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a21d" w14:textId="ea3a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 бюджетного, налогового законодательства и законодательства о железнодорожном транспорте</w:t>
      </w:r>
    </w:p>
    <w:p>
      <w:pPr>
        <w:spacing w:after="0"/>
        <w:ind w:left="0"/>
        <w:jc w:val="both"/>
      </w:pPr>
      <w:r>
        <w:rPr>
          <w:rFonts w:ascii="Times New Roman"/>
          <w:b w:val="false"/>
          <w:i w:val="false"/>
          <w:color w:val="000000"/>
          <w:sz w:val="28"/>
        </w:rPr>
        <w:t>Закон Республики Казахстан от 27 декабря 2019 года № 290-VІ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 № 15-16, ст.67; № 19-20, ст.86):</w:t>
      </w:r>
    </w:p>
    <w:bookmarkEnd w:id="1"/>
    <w:bookmarkStart w:name="z6" w:id="2"/>
    <w:p>
      <w:pPr>
        <w:spacing w:after="0"/>
        <w:ind w:left="0"/>
        <w:jc w:val="both"/>
      </w:pPr>
      <w:r>
        <w:rPr>
          <w:rFonts w:ascii="Times New Roman"/>
          <w:b w:val="false"/>
          <w:i w:val="false"/>
          <w:color w:val="000000"/>
          <w:sz w:val="28"/>
        </w:rPr>
        <w:t>
      1) в оглавлении:</w:t>
      </w:r>
    </w:p>
    <w:bookmarkEnd w:id="2"/>
    <w:bookmarkStart w:name="z7" w:id="3"/>
    <w:p>
      <w:pPr>
        <w:spacing w:after="0"/>
        <w:ind w:left="0"/>
        <w:jc w:val="both"/>
      </w:pPr>
      <w:r>
        <w:rPr>
          <w:rFonts w:ascii="Times New Roman"/>
          <w:b w:val="false"/>
          <w:i w:val="false"/>
          <w:color w:val="000000"/>
          <w:sz w:val="28"/>
        </w:rPr>
        <w:t>
      дополнить заголовком статьи 21-1 следующего содержания:</w:t>
      </w:r>
    </w:p>
    <w:bookmarkEnd w:id="3"/>
    <w:bookmarkStart w:name="z8" w:id="4"/>
    <w:p>
      <w:pPr>
        <w:spacing w:after="0"/>
        <w:ind w:left="0"/>
        <w:jc w:val="both"/>
      </w:pPr>
      <w:r>
        <w:rPr>
          <w:rFonts w:ascii="Times New Roman"/>
          <w:b w:val="false"/>
          <w:i w:val="false"/>
          <w:color w:val="000000"/>
          <w:sz w:val="28"/>
        </w:rPr>
        <w:t>
      "Статья 21-1. Реабилитационные процедуры в отношении индивидуального предпринимателя";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   </w:t>
      </w:r>
    </w:p>
    <w:bookmarkEnd w:id="5"/>
    <w:bookmarkStart w:name="z10" w:id="6"/>
    <w:p>
      <w:pPr>
        <w:spacing w:after="0"/>
        <w:ind w:left="0"/>
        <w:jc w:val="both"/>
      </w:pPr>
      <w:r>
        <w:rPr>
          <w:rFonts w:ascii="Times New Roman"/>
          <w:b w:val="false"/>
          <w:i w:val="false"/>
          <w:color w:val="000000"/>
          <w:sz w:val="28"/>
        </w:rPr>
        <w:t xml:space="preserve">
      "Статья 54. Реабилитационные процедуры в отношении юридического лица";   </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    </w:t>
      </w:r>
    </w:p>
    <w:bookmarkEnd w:id="7"/>
    <w:bookmarkStart w:name="z12" w:id="8"/>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8"/>
    <w:bookmarkStart w:name="z13" w:id="9"/>
    <w:p>
      <w:pPr>
        <w:spacing w:after="0"/>
        <w:ind w:left="0"/>
        <w:jc w:val="both"/>
      </w:pPr>
      <w:r>
        <w:rPr>
          <w:rFonts w:ascii="Times New Roman"/>
          <w:b w:val="false"/>
          <w:i w:val="false"/>
          <w:color w:val="000000"/>
          <w:sz w:val="28"/>
        </w:rPr>
        <w:t>
      3) дополнить статьей 21-1 следующего содержания:</w:t>
      </w:r>
    </w:p>
    <w:bookmarkEnd w:id="9"/>
    <w:bookmarkStart w:name="z14" w:id="10"/>
    <w:p>
      <w:pPr>
        <w:spacing w:after="0"/>
        <w:ind w:left="0"/>
        <w:jc w:val="both"/>
      </w:pPr>
      <w:r>
        <w:rPr>
          <w:rFonts w:ascii="Times New Roman"/>
          <w:b w:val="false"/>
          <w:i w:val="false"/>
          <w:color w:val="000000"/>
          <w:sz w:val="28"/>
        </w:rPr>
        <w:t>
      "Статья 21-1. Реабилитационные процедуры в отношении индивидуального предпринимателя</w:t>
      </w:r>
    </w:p>
    <w:bookmarkEnd w:id="10"/>
    <w:bookmarkStart w:name="z15" w:id="11"/>
    <w:p>
      <w:pPr>
        <w:spacing w:after="0"/>
        <w:ind w:left="0"/>
        <w:jc w:val="both"/>
      </w:pPr>
      <w:r>
        <w:rPr>
          <w:rFonts w:ascii="Times New Roman"/>
          <w:b w:val="false"/>
          <w:i w:val="false"/>
          <w:color w:val="000000"/>
          <w:sz w:val="28"/>
        </w:rPr>
        <w:t>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bookmarkEnd w:id="11"/>
    <w:bookmarkStart w:name="z16" w:id="1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2"/>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44 изложить в следующей редакции:</w:t>
      </w:r>
    </w:p>
    <w:bookmarkEnd w:id="13"/>
    <w:bookmarkStart w:name="z18" w:id="14"/>
    <w:p>
      <w:pPr>
        <w:spacing w:after="0"/>
        <w:ind w:left="0"/>
        <w:jc w:val="both"/>
      </w:pPr>
      <w:r>
        <w:rPr>
          <w:rFonts w:ascii="Times New Roman"/>
          <w:b w:val="false"/>
          <w:i w:val="false"/>
          <w:color w:val="000000"/>
          <w:sz w:val="28"/>
        </w:rPr>
        <w:t>
      "3. Учредитель (участник) и (или) должностное лицо, признанные виновными в преднамеренном банкротстве в порядке административного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bookmarkEnd w:id="14"/>
    <w:bookmarkStart w:name="z19" w:id="15"/>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49 изложить в следующей редакции:</w:t>
      </w:r>
    </w:p>
    <w:bookmarkEnd w:id="15"/>
    <w:bookmarkStart w:name="z20" w:id="16"/>
    <w:p>
      <w:pPr>
        <w:spacing w:after="0"/>
        <w:ind w:left="0"/>
        <w:jc w:val="both"/>
      </w:pPr>
      <w:r>
        <w:rPr>
          <w:rFonts w:ascii="Times New Roman"/>
          <w:b w:val="false"/>
          <w:i w:val="false"/>
          <w:color w:val="000000"/>
          <w:sz w:val="28"/>
        </w:rPr>
        <w:t>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bookmarkEnd w:id="16"/>
    <w:bookmarkStart w:name="z21" w:id="17"/>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p>
    <w:bookmarkEnd w:id="17"/>
    <w:bookmarkStart w:name="z22" w:id="18"/>
    <w:p>
      <w:pPr>
        <w:spacing w:after="0"/>
        <w:ind w:left="0"/>
        <w:jc w:val="both"/>
      </w:pPr>
      <w:r>
        <w:rPr>
          <w:rFonts w:ascii="Times New Roman"/>
          <w:b w:val="false"/>
          <w:i w:val="false"/>
          <w:color w:val="000000"/>
          <w:sz w:val="28"/>
        </w:rPr>
        <w:t>
      "Несостоятельность должника устанавливается судом с учетом заключения о финансовой устойчивости, составленного в соответствии с законодательством Республики Казахстан о реабилитации и банкротстве.";</w:t>
      </w:r>
    </w:p>
    <w:bookmarkEnd w:id="18"/>
    <w:bookmarkStart w:name="z23"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w:t>
      </w:r>
    </w:p>
    <w:bookmarkEnd w:id="19"/>
    <w:bookmarkStart w:name="z24" w:id="20"/>
    <w:p>
      <w:pPr>
        <w:spacing w:after="0"/>
        <w:ind w:left="0"/>
        <w:jc w:val="both"/>
      </w:pPr>
      <w:r>
        <w:rPr>
          <w:rFonts w:ascii="Times New Roman"/>
          <w:b w:val="false"/>
          <w:i w:val="false"/>
          <w:color w:val="000000"/>
          <w:sz w:val="28"/>
        </w:rPr>
        <w:t>
      "Статья 54. Реабилитационные процедуры в отношении юридического лица</w:t>
      </w:r>
    </w:p>
    <w:bookmarkEnd w:id="20"/>
    <w:bookmarkStart w:name="z25" w:id="21"/>
    <w:p>
      <w:pPr>
        <w:spacing w:after="0"/>
        <w:ind w:left="0"/>
        <w:jc w:val="both"/>
      </w:pPr>
      <w:r>
        <w:rPr>
          <w:rFonts w:ascii="Times New Roman"/>
          <w:b w:val="false"/>
          <w:i w:val="false"/>
          <w:color w:val="000000"/>
          <w:sz w:val="28"/>
        </w:rPr>
        <w:t>
      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w:t>
      </w:r>
    </w:p>
    <w:bookmarkEnd w:id="21"/>
    <w:bookmarkStart w:name="z26" w:id="22"/>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22"/>
    <w:bookmarkStart w:name="z27"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 15-16, ст.67; № 19-20, ст.86):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512 изложить в следующей редакции:    </w:t>
      </w:r>
    </w:p>
    <w:bookmarkStart w:name="z29" w:id="24"/>
    <w:p>
      <w:pPr>
        <w:spacing w:after="0"/>
        <w:ind w:left="0"/>
        <w:jc w:val="both"/>
      </w:pPr>
      <w:r>
        <w:rPr>
          <w:rFonts w:ascii="Times New Roman"/>
          <w:b w:val="false"/>
          <w:i w:val="false"/>
          <w:color w:val="000000"/>
          <w:sz w:val="28"/>
        </w:rPr>
        <w:t xml:space="preserve">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 </w:t>
      </w:r>
    </w:p>
    <w:bookmarkEnd w:id="24"/>
    <w:bookmarkStart w:name="z30"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2019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19 декабря 2019 г.):</w:t>
      </w:r>
    </w:p>
    <w:bookmarkEnd w:id="25"/>
    <w:bookmarkStart w:name="z31" w:id="26"/>
    <w:p>
      <w:pPr>
        <w:spacing w:after="0"/>
        <w:ind w:left="0"/>
        <w:jc w:val="both"/>
      </w:pPr>
      <w:r>
        <w:rPr>
          <w:rFonts w:ascii="Times New Roman"/>
          <w:b w:val="false"/>
          <w:i w:val="false"/>
          <w:color w:val="000000"/>
          <w:sz w:val="28"/>
        </w:rPr>
        <w:t>
      1) оглавление дополнить заголовком статьи 104-1 следующего содержания:</w:t>
      </w:r>
    </w:p>
    <w:bookmarkEnd w:id="26"/>
    <w:bookmarkStart w:name="z32" w:id="27"/>
    <w:p>
      <w:pPr>
        <w:spacing w:after="0"/>
        <w:ind w:left="0"/>
        <w:jc w:val="both"/>
      </w:pPr>
      <w:r>
        <w:rPr>
          <w:rFonts w:ascii="Times New Roman"/>
          <w:b w:val="false"/>
          <w:i w:val="false"/>
          <w:color w:val="000000"/>
          <w:sz w:val="28"/>
        </w:rPr>
        <w:t>
      "Статья 104-1. Ответственность за неэффективное планирование и (или) неэффективное использование бюджетных средств";</w:t>
      </w:r>
    </w:p>
    <w:bookmarkEnd w:id="27"/>
    <w:bookmarkStart w:name="z33"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и 12-6) изложить в следующей редакции:</w:t>
      </w:r>
    </w:p>
    <w:bookmarkStart w:name="z35" w:id="29"/>
    <w:p>
      <w:pPr>
        <w:spacing w:after="0"/>
        <w:ind w:left="0"/>
        <w:jc w:val="both"/>
      </w:pPr>
      <w:r>
        <w:rPr>
          <w:rFonts w:ascii="Times New Roman"/>
          <w:b w:val="false"/>
          <w:i w:val="false"/>
          <w:color w:val="000000"/>
          <w:sz w:val="28"/>
        </w:rPr>
        <w:t>
      "12-4) неэффективное планирование и (или) неэффективное использование бюджетных средств – планирование и (или) использование бюджетных средств, не соответствующие принципам бюджетной системы;</w:t>
      </w:r>
    </w:p>
    <w:bookmarkEnd w:id="29"/>
    <w:bookmarkStart w:name="z36" w:id="30"/>
    <w:p>
      <w:pPr>
        <w:spacing w:after="0"/>
        <w:ind w:left="0"/>
        <w:jc w:val="both"/>
      </w:pPr>
      <w:r>
        <w:rPr>
          <w:rFonts w:ascii="Times New Roman"/>
          <w:b w:val="false"/>
          <w:i w:val="false"/>
          <w:color w:val="000000"/>
          <w:sz w:val="28"/>
        </w:rPr>
        <w:t>
      12-5) неосвоение бюджетных средств – сложившаяся по итогам отчетного периода сумма превышения плана финансирования по платежам над оплаченными обязательствами по бюджетной программе, за исключением экономии бюджетных средств, нераспределенного остатка резервов Правительства Республики Казахстан и местных исполнительных органов, условно финансируемых расходов, а также суммы возврата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bookmarkEnd w:id="30"/>
    <w:bookmarkStart w:name="z37" w:id="31"/>
    <w:p>
      <w:pPr>
        <w:spacing w:after="0"/>
        <w:ind w:left="0"/>
        <w:jc w:val="both"/>
      </w:pPr>
      <w:r>
        <w:rPr>
          <w:rFonts w:ascii="Times New Roman"/>
          <w:b w:val="false"/>
          <w:i w:val="false"/>
          <w:color w:val="000000"/>
          <w:sz w:val="28"/>
        </w:rPr>
        <w:t>
      12-6)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31"/>
    <w:bookmarkStart w:name="z38" w:id="32"/>
    <w:p>
      <w:pPr>
        <w:spacing w:after="0"/>
        <w:ind w:left="0"/>
        <w:jc w:val="both"/>
      </w:pPr>
      <w:r>
        <w:rPr>
          <w:rFonts w:ascii="Times New Roman"/>
          <w:b w:val="false"/>
          <w:i w:val="false"/>
          <w:color w:val="000000"/>
          <w:sz w:val="28"/>
        </w:rPr>
        <w:t>
      дополнить подпунктом 12-7) следующего содержания:</w:t>
      </w:r>
    </w:p>
    <w:bookmarkEnd w:id="32"/>
    <w:bookmarkStart w:name="z39" w:id="33"/>
    <w:p>
      <w:pPr>
        <w:spacing w:after="0"/>
        <w:ind w:left="0"/>
        <w:jc w:val="both"/>
      </w:pPr>
      <w:r>
        <w:rPr>
          <w:rFonts w:ascii="Times New Roman"/>
          <w:b w:val="false"/>
          <w:i w:val="false"/>
          <w:color w:val="000000"/>
          <w:sz w:val="28"/>
        </w:rPr>
        <w:t>
      "12-7) интегратор в области бюджетного процесса – юридическое лицо, единственным акционером которого является государство, определяемое центральным уполномоченным органом по исполнению бюджета, на которое возлагаются функции по обеспечению автоматизации бюджетного процесса, а также иные функции, предусмотренные настоящим Кодексом;";</w:t>
      </w:r>
    </w:p>
    <w:bookmarkEnd w:id="33"/>
    <w:bookmarkStart w:name="z40" w:id="34"/>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62 изложить в следующей редакции:  </w:t>
      </w:r>
    </w:p>
    <w:bookmarkEnd w:id="34"/>
    <w:bookmarkStart w:name="z41" w:id="35"/>
    <w:p>
      <w:pPr>
        <w:spacing w:after="0"/>
        <w:ind w:left="0"/>
        <w:jc w:val="both"/>
      </w:pPr>
      <w:r>
        <w:rPr>
          <w:rFonts w:ascii="Times New Roman"/>
          <w:b w:val="false"/>
          <w:i w:val="false"/>
          <w:color w:val="000000"/>
          <w:sz w:val="28"/>
        </w:rPr>
        <w:t>
      "6. Государственные органы, подотчетные Президенту Республики Казахстан, за исключением специальных государственных органов Республики Казахстан, или входящие в структуру Правительства Республики Казахстан, а также местные исполнительные органы областей, городов республиканского значения, столицы ежегодно до 1 ноября текущего финансового года разрабатывают проекты меморандумов на очередной финансовый год.";</w:t>
      </w:r>
    </w:p>
    <w:bookmarkEnd w:id="35"/>
    <w:bookmarkStart w:name="z42" w:id="36"/>
    <w:p>
      <w:pPr>
        <w:spacing w:after="0"/>
        <w:ind w:left="0"/>
        <w:jc w:val="both"/>
      </w:pPr>
      <w:r>
        <w:rPr>
          <w:rFonts w:ascii="Times New Roman"/>
          <w:b w:val="false"/>
          <w:i w:val="false"/>
          <w:color w:val="000000"/>
          <w:sz w:val="28"/>
        </w:rPr>
        <w:t xml:space="preserve">
      4) в части третьей подпункта 4)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74 слова "с выделением бюджетных инвестиций, включенных в проект бюджета с отлагательным условием" исключить;</w:t>
      </w:r>
    </w:p>
    <w:bookmarkEnd w:id="36"/>
    <w:bookmarkStart w:name="z43"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2-1)</w:t>
      </w:r>
      <w:r>
        <w:rPr>
          <w:rFonts w:ascii="Times New Roman"/>
          <w:b w:val="false"/>
          <w:i w:val="false"/>
          <w:color w:val="000000"/>
          <w:sz w:val="28"/>
        </w:rPr>
        <w:t xml:space="preserve"> части второй пункта 2 статьи 79 исключить; </w:t>
      </w:r>
    </w:p>
    <w:bookmarkEnd w:id="37"/>
    <w:bookmarkStart w:name="z44" w:id="3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96</w:t>
      </w:r>
      <w:r>
        <w:rPr>
          <w:rFonts w:ascii="Times New Roman"/>
          <w:b w:val="false"/>
          <w:i w:val="false"/>
          <w:color w:val="000000"/>
          <w:sz w:val="28"/>
        </w:rPr>
        <w:t xml:space="preserve">:  </w:t>
      </w:r>
    </w:p>
    <w:bookmarkEnd w:id="38"/>
    <w:bookmarkStart w:name="z45" w:id="3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исключить;   </w:t>
      </w:r>
    </w:p>
    <w:bookmarkEnd w:id="39"/>
    <w:bookmarkStart w:name="z46" w:id="40"/>
    <w:p>
      <w:pPr>
        <w:spacing w:after="0"/>
        <w:ind w:left="0"/>
        <w:jc w:val="both"/>
      </w:pPr>
      <w:r>
        <w:rPr>
          <w:rFonts w:ascii="Times New Roman"/>
          <w:b w:val="false"/>
          <w:i w:val="false"/>
          <w:color w:val="000000"/>
          <w:sz w:val="28"/>
        </w:rPr>
        <w:t xml:space="preserve">
      части пятую и седьмую </w:t>
      </w:r>
      <w:r>
        <w:rPr>
          <w:rFonts w:ascii="Times New Roman"/>
          <w:b w:val="false"/>
          <w:i w:val="false"/>
          <w:color w:val="000000"/>
          <w:sz w:val="28"/>
        </w:rPr>
        <w:t>пункта 5</w:t>
      </w:r>
      <w:r>
        <w:rPr>
          <w:rFonts w:ascii="Times New Roman"/>
          <w:b w:val="false"/>
          <w:i w:val="false"/>
          <w:color w:val="000000"/>
          <w:sz w:val="28"/>
        </w:rPr>
        <w:t xml:space="preserve"> исключить;   </w:t>
      </w:r>
    </w:p>
    <w:bookmarkEnd w:id="40"/>
    <w:bookmarkStart w:name="z47" w:id="41"/>
    <w:p>
      <w:pPr>
        <w:spacing w:after="0"/>
        <w:ind w:left="0"/>
        <w:jc w:val="both"/>
      </w:pPr>
      <w:r>
        <w:rPr>
          <w:rFonts w:ascii="Times New Roman"/>
          <w:b w:val="false"/>
          <w:i w:val="false"/>
          <w:color w:val="000000"/>
          <w:sz w:val="28"/>
        </w:rPr>
        <w:t xml:space="preserve">
      7) дополнить статьей 104-1 следующего содержания:   </w:t>
      </w:r>
    </w:p>
    <w:bookmarkEnd w:id="41"/>
    <w:bookmarkStart w:name="z48" w:id="42"/>
    <w:p>
      <w:pPr>
        <w:spacing w:after="0"/>
        <w:ind w:left="0"/>
        <w:jc w:val="both"/>
      </w:pPr>
      <w:r>
        <w:rPr>
          <w:rFonts w:ascii="Times New Roman"/>
          <w:b w:val="false"/>
          <w:i w:val="false"/>
          <w:color w:val="000000"/>
          <w:sz w:val="28"/>
        </w:rPr>
        <w:t>
      "Статья 104-1. Ответственность за неэффективное планирование и (или) неэффективное использование бюджетных средств</w:t>
      </w:r>
    </w:p>
    <w:bookmarkEnd w:id="42"/>
    <w:bookmarkStart w:name="z49" w:id="43"/>
    <w:p>
      <w:pPr>
        <w:spacing w:after="0"/>
        <w:ind w:left="0"/>
        <w:jc w:val="both"/>
      </w:pPr>
      <w:r>
        <w:rPr>
          <w:rFonts w:ascii="Times New Roman"/>
          <w:b w:val="false"/>
          <w:i w:val="false"/>
          <w:color w:val="000000"/>
          <w:sz w:val="28"/>
        </w:rPr>
        <w:t>
      Влечет установленную законами Республики Казахстан ответственность за неэффективное планирование и (или) неэффективное использование бюджетных средств, выраженные в:</w:t>
      </w:r>
    </w:p>
    <w:bookmarkEnd w:id="43"/>
    <w:bookmarkStart w:name="z50" w:id="44"/>
    <w:p>
      <w:pPr>
        <w:spacing w:after="0"/>
        <w:ind w:left="0"/>
        <w:jc w:val="both"/>
      </w:pPr>
      <w:r>
        <w:rPr>
          <w:rFonts w:ascii="Times New Roman"/>
          <w:b w:val="false"/>
          <w:i w:val="false"/>
          <w:color w:val="000000"/>
          <w:sz w:val="28"/>
        </w:rPr>
        <w:t>
      превышении утвержденных натуральных норм;</w:t>
      </w:r>
    </w:p>
    <w:bookmarkEnd w:id="44"/>
    <w:bookmarkStart w:name="z51" w:id="45"/>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соответствующих органов и (или) организаций;</w:t>
      </w:r>
    </w:p>
    <w:bookmarkEnd w:id="45"/>
    <w:bookmarkStart w:name="z52" w:id="46"/>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46"/>
    <w:bookmarkStart w:name="z53" w:id="47"/>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w:t>
      </w:r>
    </w:p>
    <w:bookmarkEnd w:id="47"/>
    <w:bookmarkStart w:name="z54" w:id="48"/>
    <w:p>
      <w:pPr>
        <w:spacing w:after="0"/>
        <w:ind w:left="0"/>
        <w:jc w:val="both"/>
      </w:pPr>
      <w:r>
        <w:rPr>
          <w:rFonts w:ascii="Times New Roman"/>
          <w:b w:val="false"/>
          <w:i w:val="false"/>
          <w:color w:val="000000"/>
          <w:sz w:val="28"/>
        </w:rPr>
        <w:t>
      отсутствии экономического эффекта от реализации бюджетных инвестиций, определяемого в соответствии с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6)</w:t>
      </w:r>
      <w:r>
        <w:rPr>
          <w:rFonts w:ascii="Times New Roman"/>
          <w:b w:val="false"/>
          <w:i w:val="false"/>
          <w:color w:val="000000"/>
          <w:sz w:val="28"/>
        </w:rPr>
        <w:t xml:space="preserve"> пункта 2 статьи 106 исключить;</w:t>
      </w:r>
    </w:p>
    <w:bookmarkEnd w:id="49"/>
    <w:bookmarkStart w:name="z56" w:id="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111 исключить;</w:t>
      </w:r>
    </w:p>
    <w:bookmarkEnd w:id="50"/>
    <w:bookmarkStart w:name="z57" w:id="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13</w:t>
      </w:r>
      <w:r>
        <w:rPr>
          <w:rFonts w:ascii="Times New Roman"/>
          <w:b w:val="false"/>
          <w:i w:val="false"/>
          <w:color w:val="000000"/>
          <w:sz w:val="28"/>
        </w:rPr>
        <w:t xml:space="preserve"> статьи 151 исключить;</w:t>
      </w:r>
    </w:p>
    <w:bookmarkEnd w:id="51"/>
    <w:bookmarkStart w:name="z58" w:id="5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153</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60" w:id="5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7</w:t>
      </w:r>
      <w:r>
        <w:rPr>
          <w:rFonts w:ascii="Times New Roman"/>
          <w:b w:val="false"/>
          <w:i w:val="false"/>
          <w:color w:val="000000"/>
          <w:sz w:val="28"/>
        </w:rPr>
        <w:t xml:space="preserve"> слова ", за исключением случаев, указанных в </w:t>
      </w:r>
      <w:r>
        <w:rPr>
          <w:rFonts w:ascii="Times New Roman"/>
          <w:b w:val="false"/>
          <w:i w:val="false"/>
          <w:color w:val="000000"/>
          <w:sz w:val="28"/>
        </w:rPr>
        <w:t>пункте 13</w:t>
      </w:r>
      <w:r>
        <w:rPr>
          <w:rFonts w:ascii="Times New Roman"/>
          <w:b w:val="false"/>
          <w:i w:val="false"/>
          <w:color w:val="000000"/>
          <w:sz w:val="28"/>
        </w:rPr>
        <w:t xml:space="preserve"> статьи 151 настоящего Кодекса," исключить;</w:t>
      </w:r>
    </w:p>
    <w:bookmarkEnd w:id="53"/>
    <w:bookmarkStart w:name="z61" w:id="5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154</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"за исключением случаев, предусмотренных пунктом 6 настоящей статьи," исключить;</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64"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154-1 исключить;</w:t>
      </w:r>
    </w:p>
    <w:bookmarkEnd w:id="56"/>
    <w:bookmarkStart w:name="z65" w:id="57"/>
    <w:p>
      <w:pPr>
        <w:spacing w:after="0"/>
        <w:ind w:left="0"/>
        <w:jc w:val="both"/>
      </w:pPr>
      <w:r>
        <w:rPr>
          <w:rFonts w:ascii="Times New Roman"/>
          <w:b w:val="false"/>
          <w:i w:val="false"/>
          <w:color w:val="000000"/>
          <w:sz w:val="28"/>
        </w:rPr>
        <w:t xml:space="preserve">
      14) части первую и вторую </w:t>
      </w:r>
      <w:r>
        <w:rPr>
          <w:rFonts w:ascii="Times New Roman"/>
          <w:b w:val="false"/>
          <w:i w:val="false"/>
          <w:color w:val="000000"/>
          <w:sz w:val="28"/>
        </w:rPr>
        <w:t>пункта 5</w:t>
      </w:r>
      <w:r>
        <w:rPr>
          <w:rFonts w:ascii="Times New Roman"/>
          <w:b w:val="false"/>
          <w:i w:val="false"/>
          <w:color w:val="000000"/>
          <w:sz w:val="28"/>
        </w:rPr>
        <w:t xml:space="preserve"> статьи 193 изложить в следующей редакции:</w:t>
      </w:r>
    </w:p>
    <w:bookmarkEnd w:id="57"/>
    <w:bookmarkStart w:name="z66" w:id="58"/>
    <w:p>
      <w:pPr>
        <w:spacing w:after="0"/>
        <w:ind w:left="0"/>
        <w:jc w:val="both"/>
      </w:pPr>
      <w:r>
        <w:rPr>
          <w:rFonts w:ascii="Times New Roman"/>
          <w:b w:val="false"/>
          <w:i w:val="false"/>
          <w:color w:val="000000"/>
          <w:sz w:val="28"/>
        </w:rPr>
        <w:t>
      "5. Реструктуризация бюджетного кредита может быть осуществлена не более одного раза, за исключением случая, установленного частью второй настоящего пункта.</w:t>
      </w:r>
    </w:p>
    <w:bookmarkEnd w:id="58"/>
    <w:bookmarkStart w:name="z67" w:id="59"/>
    <w:p>
      <w:pPr>
        <w:spacing w:after="0"/>
        <w:ind w:left="0"/>
        <w:jc w:val="both"/>
      </w:pPr>
      <w:r>
        <w:rPr>
          <w:rFonts w:ascii="Times New Roman"/>
          <w:b w:val="false"/>
          <w:i w:val="false"/>
          <w:color w:val="000000"/>
          <w:sz w:val="28"/>
        </w:rPr>
        <w:t>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End w:id="59"/>
    <w:bookmarkStart w:name="z68" w:id="6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 № 15-16, ст.67; № 19-20, ст.86):</w:t>
      </w:r>
    </w:p>
    <w:bookmarkEnd w:id="60"/>
    <w:bookmarkStart w:name="z69" w:id="61"/>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240</w:t>
      </w:r>
      <w:r>
        <w:rPr>
          <w:rFonts w:ascii="Times New Roman"/>
          <w:b w:val="false"/>
          <w:i w:val="false"/>
          <w:color w:val="000000"/>
          <w:sz w:val="28"/>
        </w:rPr>
        <w:t xml:space="preserve"> исключить;</w:t>
      </w:r>
    </w:p>
    <w:bookmarkEnd w:id="61"/>
    <w:bookmarkStart w:name="z70" w:id="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38)</w:t>
      </w:r>
      <w:r>
        <w:rPr>
          <w:rFonts w:ascii="Times New Roman"/>
          <w:b w:val="false"/>
          <w:i w:val="false"/>
          <w:color w:val="000000"/>
          <w:sz w:val="28"/>
        </w:rPr>
        <w:t xml:space="preserve"> статьи 3 цифры "240," исключить;</w:t>
      </w:r>
    </w:p>
    <w:bookmarkEnd w:id="62"/>
    <w:bookmarkStart w:name="z71" w:id="6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237</w:t>
      </w:r>
      <w:r>
        <w:rPr>
          <w:rFonts w:ascii="Times New Roman"/>
          <w:b w:val="false"/>
          <w:i w:val="false"/>
          <w:color w:val="000000"/>
          <w:sz w:val="28"/>
        </w:rPr>
        <w:t xml:space="preserve">:  </w:t>
      </w:r>
    </w:p>
    <w:bookmarkEnd w:id="63"/>
    <w:bookmarkStart w:name="z72" w:id="6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64"/>
    <w:bookmarkStart w:name="z73" w:id="65"/>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и причинили крупный ущерб, –";</w:t>
      </w:r>
    </w:p>
    <w:bookmarkEnd w:id="65"/>
    <w:bookmarkStart w:name="z74" w:id="66"/>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66"/>
    <w:bookmarkStart w:name="z75" w:id="67"/>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заведомо в ущерб другим кредиторам, если это деяние причинило крупный ущерб, –";</w:t>
      </w:r>
    </w:p>
    <w:bookmarkEnd w:id="67"/>
    <w:bookmarkStart w:name="z76" w:id="68"/>
    <w:p>
      <w:pPr>
        <w:spacing w:after="0"/>
        <w:ind w:left="0"/>
        <w:jc w:val="both"/>
      </w:pPr>
      <w:r>
        <w:rPr>
          <w:rFonts w:ascii="Times New Roman"/>
          <w:b w:val="false"/>
          <w:i w:val="false"/>
          <w:color w:val="000000"/>
          <w:sz w:val="28"/>
        </w:rPr>
        <w:t xml:space="preserve">
      4) абзац первый части первой </w:t>
      </w:r>
      <w:r>
        <w:rPr>
          <w:rFonts w:ascii="Times New Roman"/>
          <w:b w:val="false"/>
          <w:i w:val="false"/>
          <w:color w:val="000000"/>
          <w:sz w:val="28"/>
        </w:rPr>
        <w:t>статьи 238</w:t>
      </w:r>
      <w:r>
        <w:rPr>
          <w:rFonts w:ascii="Times New Roman"/>
          <w:b w:val="false"/>
          <w:i w:val="false"/>
          <w:color w:val="000000"/>
          <w:sz w:val="28"/>
        </w:rPr>
        <w:t xml:space="preserve"> изложить в следующей редакции:</w:t>
      </w:r>
    </w:p>
    <w:bookmarkEnd w:id="68"/>
    <w:bookmarkStart w:name="z77" w:id="69"/>
    <w:p>
      <w:pPr>
        <w:spacing w:after="0"/>
        <w:ind w:left="0"/>
        <w:jc w:val="both"/>
      </w:pPr>
      <w:r>
        <w:rPr>
          <w:rFonts w:ascii="Times New Roman"/>
          <w:b w:val="false"/>
          <w:i w:val="false"/>
          <w:color w:val="000000"/>
          <w:sz w:val="28"/>
        </w:rPr>
        <w:t>
      "1. Преднамеренное банкротство, то есть действия учредителя (участника), должностного лица, лица, выполняющего управленческие функции в коммерческой или иной организации,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причинившие крупный ущерб, –";</w:t>
      </w:r>
    </w:p>
    <w:bookmarkEnd w:id="69"/>
    <w:bookmarkStart w:name="z78"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240</w:t>
      </w:r>
      <w:r>
        <w:rPr>
          <w:rFonts w:ascii="Times New Roman"/>
          <w:b w:val="false"/>
          <w:i w:val="false"/>
          <w:color w:val="000000"/>
          <w:sz w:val="28"/>
        </w:rPr>
        <w:t xml:space="preserve"> исключить;   </w:t>
      </w:r>
    </w:p>
    <w:bookmarkEnd w:id="70"/>
    <w:bookmarkStart w:name="z79" w:id="71"/>
    <w:p>
      <w:pPr>
        <w:spacing w:after="0"/>
        <w:ind w:left="0"/>
        <w:jc w:val="both"/>
      </w:pPr>
      <w:r>
        <w:rPr>
          <w:rFonts w:ascii="Times New Roman"/>
          <w:b w:val="false"/>
          <w:i w:val="false"/>
          <w:color w:val="000000"/>
          <w:sz w:val="28"/>
        </w:rPr>
        <w:t xml:space="preserve">
      6) в части 1-1 </w:t>
      </w:r>
      <w:r>
        <w:rPr>
          <w:rFonts w:ascii="Times New Roman"/>
          <w:b w:val="false"/>
          <w:i w:val="false"/>
          <w:color w:val="000000"/>
          <w:sz w:val="28"/>
        </w:rPr>
        <w:t>статьи 467</w:t>
      </w:r>
      <w:r>
        <w:rPr>
          <w:rFonts w:ascii="Times New Roman"/>
          <w:b w:val="false"/>
          <w:i w:val="false"/>
          <w:color w:val="000000"/>
          <w:sz w:val="28"/>
        </w:rPr>
        <w:t xml:space="preserve"> цифры "2020" заменить цифрами "2022".   </w:t>
      </w:r>
    </w:p>
    <w:bookmarkEnd w:id="71"/>
    <w:bookmarkStart w:name="z80" w:id="7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w:t>
      </w:r>
    </w:p>
    <w:bookmarkEnd w:id="72"/>
    <w:bookmarkStart w:name="z81" w:id="73"/>
    <w:p>
      <w:pPr>
        <w:spacing w:after="0"/>
        <w:ind w:left="0"/>
        <w:jc w:val="both"/>
      </w:pPr>
      <w:r>
        <w:rPr>
          <w:rFonts w:ascii="Times New Roman"/>
          <w:b w:val="false"/>
          <w:i w:val="false"/>
          <w:color w:val="000000"/>
          <w:sz w:val="28"/>
        </w:rPr>
        <w:t xml:space="preserve">
      в части 3-1 </w:t>
      </w:r>
      <w:r>
        <w:rPr>
          <w:rFonts w:ascii="Times New Roman"/>
          <w:b w:val="false"/>
          <w:i w:val="false"/>
          <w:color w:val="000000"/>
          <w:sz w:val="28"/>
        </w:rPr>
        <w:t>статьи 187</w:t>
      </w:r>
      <w:r>
        <w:rPr>
          <w:rFonts w:ascii="Times New Roman"/>
          <w:b w:val="false"/>
          <w:i w:val="false"/>
          <w:color w:val="000000"/>
          <w:sz w:val="28"/>
        </w:rPr>
        <w:t xml:space="preserve"> цифры "240," исключить.     </w:t>
      </w:r>
    </w:p>
    <w:bookmarkEnd w:id="73"/>
    <w:bookmarkStart w:name="z82" w:id="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2019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19 декабря 2019 г.):</w:t>
      </w:r>
    </w:p>
    <w:bookmarkEnd w:id="74"/>
    <w:bookmarkStart w:name="z83" w:id="75"/>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183</w:t>
      </w:r>
      <w:r>
        <w:rPr>
          <w:rFonts w:ascii="Times New Roman"/>
          <w:b w:val="false"/>
          <w:i w:val="false"/>
          <w:color w:val="000000"/>
          <w:sz w:val="28"/>
        </w:rPr>
        <w:t xml:space="preserve"> исключить;</w:t>
      </w:r>
    </w:p>
    <w:bookmarkEnd w:id="75"/>
    <w:bookmarkStart w:name="z84" w:id="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176</w:t>
      </w:r>
      <w:r>
        <w:rPr>
          <w:rFonts w:ascii="Times New Roman"/>
          <w:b w:val="false"/>
          <w:i w:val="false"/>
          <w:color w:val="000000"/>
          <w:sz w:val="28"/>
        </w:rPr>
        <w:t>:</w:t>
      </w:r>
    </w:p>
    <w:bookmarkEnd w:id="76"/>
    <w:bookmarkStart w:name="z85" w:id="77"/>
    <w:p>
      <w:pPr>
        <w:spacing w:after="0"/>
        <w:ind w:left="0"/>
        <w:jc w:val="both"/>
      </w:pPr>
      <w:r>
        <w:rPr>
          <w:rFonts w:ascii="Times New Roman"/>
          <w:b w:val="false"/>
          <w:i w:val="false"/>
          <w:color w:val="000000"/>
          <w:sz w:val="28"/>
        </w:rPr>
        <w:t>
      часть первую изложить в следующей редакции:</w:t>
      </w:r>
    </w:p>
    <w:bookmarkEnd w:id="77"/>
    <w:bookmarkStart w:name="z86" w:id="78"/>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bookmarkEnd w:id="78"/>
    <w:bookmarkStart w:name="z87" w:id="79"/>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79"/>
    <w:bookmarkStart w:name="z88" w:id="8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80"/>
    <w:bookmarkStart w:name="z89" w:id="81"/>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81"/>
    <w:bookmarkStart w:name="z90" w:id="8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177</w:t>
      </w:r>
      <w:r>
        <w:rPr>
          <w:rFonts w:ascii="Times New Roman"/>
          <w:b w:val="false"/>
          <w:i w:val="false"/>
          <w:color w:val="000000"/>
          <w:sz w:val="28"/>
        </w:rPr>
        <w:t xml:space="preserve">: </w:t>
      </w:r>
    </w:p>
    <w:bookmarkEnd w:id="82"/>
    <w:bookmarkStart w:name="z91" w:id="83"/>
    <w:p>
      <w:pPr>
        <w:spacing w:after="0"/>
        <w:ind w:left="0"/>
        <w:jc w:val="both"/>
      </w:pPr>
      <w:r>
        <w:rPr>
          <w:rFonts w:ascii="Times New Roman"/>
          <w:b w:val="false"/>
          <w:i w:val="false"/>
          <w:color w:val="000000"/>
          <w:sz w:val="28"/>
        </w:rPr>
        <w:t xml:space="preserve">
      в части первой: </w:t>
      </w:r>
    </w:p>
    <w:bookmarkEnd w:id="83"/>
    <w:bookmarkStart w:name="z92" w:id="84"/>
    <w:p>
      <w:pPr>
        <w:spacing w:after="0"/>
        <w:ind w:left="0"/>
        <w:jc w:val="both"/>
      </w:pPr>
      <w:r>
        <w:rPr>
          <w:rFonts w:ascii="Times New Roman"/>
          <w:b w:val="false"/>
          <w:i w:val="false"/>
          <w:color w:val="000000"/>
          <w:sz w:val="28"/>
        </w:rPr>
        <w:t>
      в абзаце первом слова "финансовом положении" заменить словами "финансовой устойчивости";</w:t>
      </w:r>
    </w:p>
    <w:bookmarkEnd w:id="84"/>
    <w:bookmarkStart w:name="z93" w:id="85"/>
    <w:p>
      <w:pPr>
        <w:spacing w:after="0"/>
        <w:ind w:left="0"/>
        <w:jc w:val="both"/>
      </w:pPr>
      <w:r>
        <w:rPr>
          <w:rFonts w:ascii="Times New Roman"/>
          <w:b w:val="false"/>
          <w:i w:val="false"/>
          <w:color w:val="000000"/>
          <w:sz w:val="28"/>
        </w:rPr>
        <w:t>
      в абзаце втором слово "пятидесяти" заменить словом "тридцати";</w:t>
      </w:r>
    </w:p>
    <w:bookmarkEnd w:id="85"/>
    <w:bookmarkStart w:name="z94" w:id="86"/>
    <w:p>
      <w:pPr>
        <w:spacing w:after="0"/>
        <w:ind w:left="0"/>
        <w:jc w:val="both"/>
      </w:pPr>
      <w:r>
        <w:rPr>
          <w:rFonts w:ascii="Times New Roman"/>
          <w:b w:val="false"/>
          <w:i w:val="false"/>
          <w:color w:val="000000"/>
          <w:sz w:val="28"/>
        </w:rPr>
        <w:t>
      в абзаце втором части второй слово "пятидесяти" заменить словом "тридцати";</w:t>
      </w:r>
    </w:p>
    <w:bookmarkEnd w:id="86"/>
    <w:bookmarkStart w:name="z95" w:id="87"/>
    <w:p>
      <w:pPr>
        <w:spacing w:after="0"/>
        <w:ind w:left="0"/>
        <w:jc w:val="both"/>
      </w:pPr>
      <w:r>
        <w:rPr>
          <w:rFonts w:ascii="Times New Roman"/>
          <w:b w:val="false"/>
          <w:i w:val="false"/>
          <w:color w:val="000000"/>
          <w:sz w:val="28"/>
        </w:rPr>
        <w:t>
      в абзаце втором части третьей слово "пятнадцати" заменить словом "пяти";</w:t>
      </w:r>
    </w:p>
    <w:bookmarkEnd w:id="87"/>
    <w:bookmarkStart w:name="z96" w:id="88"/>
    <w:p>
      <w:pPr>
        <w:spacing w:after="0"/>
        <w:ind w:left="0"/>
        <w:jc w:val="both"/>
      </w:pPr>
      <w:r>
        <w:rPr>
          <w:rFonts w:ascii="Times New Roman"/>
          <w:b w:val="false"/>
          <w:i w:val="false"/>
          <w:color w:val="000000"/>
          <w:sz w:val="28"/>
        </w:rPr>
        <w:t>
      часть четвертую исключить;</w:t>
      </w:r>
    </w:p>
    <w:bookmarkEnd w:id="88"/>
    <w:bookmarkStart w:name="z97" w:id="89"/>
    <w:p>
      <w:pPr>
        <w:spacing w:after="0"/>
        <w:ind w:left="0"/>
        <w:jc w:val="both"/>
      </w:pPr>
      <w:r>
        <w:rPr>
          <w:rFonts w:ascii="Times New Roman"/>
          <w:b w:val="false"/>
          <w:i w:val="false"/>
          <w:color w:val="000000"/>
          <w:sz w:val="28"/>
        </w:rPr>
        <w:t>
      часть пятую изложить в следующей редакции:</w:t>
      </w:r>
    </w:p>
    <w:bookmarkEnd w:id="89"/>
    <w:bookmarkStart w:name="z98" w:id="90"/>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bookmarkEnd w:id="90"/>
    <w:bookmarkStart w:name="z99" w:id="91"/>
    <w:p>
      <w:pPr>
        <w:spacing w:after="0"/>
        <w:ind w:left="0"/>
        <w:jc w:val="both"/>
      </w:pPr>
      <w:r>
        <w:rPr>
          <w:rFonts w:ascii="Times New Roman"/>
          <w:b w:val="false"/>
          <w:i w:val="false"/>
          <w:color w:val="000000"/>
          <w:sz w:val="28"/>
        </w:rPr>
        <w:t>
      влечет предупреждение.";</w:t>
      </w:r>
    </w:p>
    <w:bookmarkEnd w:id="91"/>
    <w:bookmarkStart w:name="z100" w:id="92"/>
    <w:p>
      <w:pPr>
        <w:spacing w:after="0"/>
        <w:ind w:left="0"/>
        <w:jc w:val="both"/>
      </w:pPr>
      <w:r>
        <w:rPr>
          <w:rFonts w:ascii="Times New Roman"/>
          <w:b w:val="false"/>
          <w:i w:val="false"/>
          <w:color w:val="000000"/>
          <w:sz w:val="28"/>
        </w:rPr>
        <w:t>
      в абзаце втором части шестой и абзаце втором части седьмой слово "пятнадцати" заменить словом "пяти";</w:t>
      </w:r>
    </w:p>
    <w:bookmarkEnd w:id="92"/>
    <w:bookmarkStart w:name="z101" w:id="93"/>
    <w:p>
      <w:pPr>
        <w:spacing w:after="0"/>
        <w:ind w:left="0"/>
        <w:jc w:val="both"/>
      </w:pPr>
      <w:r>
        <w:rPr>
          <w:rFonts w:ascii="Times New Roman"/>
          <w:b w:val="false"/>
          <w:i w:val="false"/>
          <w:color w:val="000000"/>
          <w:sz w:val="28"/>
        </w:rPr>
        <w:t>
      часть восьмую исключить;</w:t>
      </w:r>
    </w:p>
    <w:bookmarkEnd w:id="93"/>
    <w:bookmarkStart w:name="z102" w:id="94"/>
    <w:p>
      <w:pPr>
        <w:spacing w:after="0"/>
        <w:ind w:left="0"/>
        <w:jc w:val="both"/>
      </w:pPr>
      <w:r>
        <w:rPr>
          <w:rFonts w:ascii="Times New Roman"/>
          <w:b w:val="false"/>
          <w:i w:val="false"/>
          <w:color w:val="000000"/>
          <w:sz w:val="28"/>
        </w:rPr>
        <w:t>
      абзац первый части девятой изложить в следующей редакции:</w:t>
      </w:r>
    </w:p>
    <w:bookmarkEnd w:id="94"/>
    <w:bookmarkStart w:name="z103" w:id="95"/>
    <w:p>
      <w:pPr>
        <w:spacing w:after="0"/>
        <w:ind w:left="0"/>
        <w:jc w:val="both"/>
      </w:pPr>
      <w:r>
        <w:rPr>
          <w:rFonts w:ascii="Times New Roman"/>
          <w:b w:val="false"/>
          <w:i w:val="false"/>
          <w:color w:val="000000"/>
          <w:sz w:val="28"/>
        </w:rPr>
        <w:t xml:space="preserve">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 </w:t>
      </w:r>
    </w:p>
    <w:bookmarkEnd w:id="95"/>
    <w:bookmarkStart w:name="z104" w:id="96"/>
    <w:p>
      <w:pPr>
        <w:spacing w:after="0"/>
        <w:ind w:left="0"/>
        <w:jc w:val="both"/>
      </w:pPr>
      <w:r>
        <w:rPr>
          <w:rFonts w:ascii="Times New Roman"/>
          <w:b w:val="false"/>
          <w:i w:val="false"/>
          <w:color w:val="000000"/>
          <w:sz w:val="28"/>
        </w:rPr>
        <w:t xml:space="preserve">
      абзац первый части десятой изложить в следующей редакции: </w:t>
      </w:r>
    </w:p>
    <w:bookmarkEnd w:id="96"/>
    <w:bookmarkStart w:name="z105" w:id="97"/>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97"/>
    <w:bookmarkStart w:name="z106" w:id="98"/>
    <w:p>
      <w:pPr>
        <w:spacing w:after="0"/>
        <w:ind w:left="0"/>
        <w:jc w:val="both"/>
      </w:pPr>
      <w:r>
        <w:rPr>
          <w:rFonts w:ascii="Times New Roman"/>
          <w:b w:val="false"/>
          <w:i w:val="false"/>
          <w:color w:val="000000"/>
          <w:sz w:val="28"/>
        </w:rPr>
        <w:t>
      в части одиннадцатой:</w:t>
      </w:r>
    </w:p>
    <w:bookmarkEnd w:id="98"/>
    <w:bookmarkStart w:name="z107" w:id="99"/>
    <w:p>
      <w:pPr>
        <w:spacing w:after="0"/>
        <w:ind w:left="0"/>
        <w:jc w:val="both"/>
      </w:pPr>
      <w:r>
        <w:rPr>
          <w:rFonts w:ascii="Times New Roman"/>
          <w:b w:val="false"/>
          <w:i w:val="false"/>
          <w:color w:val="000000"/>
          <w:sz w:val="28"/>
        </w:rPr>
        <w:t>
      в абзаце первом слова "собственника имущества должника" заменить словами "индивидуального предпринимателя – банкрота, собственника имущества (уполномоченного им органа), учредителя (участника) юридического лица – банкрота";</w:t>
      </w:r>
    </w:p>
    <w:bookmarkEnd w:id="99"/>
    <w:bookmarkStart w:name="z108" w:id="100"/>
    <w:p>
      <w:pPr>
        <w:spacing w:after="0"/>
        <w:ind w:left="0"/>
        <w:jc w:val="both"/>
      </w:pPr>
      <w:r>
        <w:rPr>
          <w:rFonts w:ascii="Times New Roman"/>
          <w:b w:val="false"/>
          <w:i w:val="false"/>
          <w:color w:val="000000"/>
          <w:sz w:val="28"/>
        </w:rPr>
        <w:t>
      абзац второй изложить в следующей редакции:</w:t>
      </w:r>
    </w:p>
    <w:bookmarkEnd w:id="100"/>
    <w:bookmarkStart w:name="z109" w:id="101"/>
    <w:p>
      <w:pPr>
        <w:spacing w:after="0"/>
        <w:ind w:left="0"/>
        <w:jc w:val="both"/>
      </w:pPr>
      <w:r>
        <w:rPr>
          <w:rFonts w:ascii="Times New Roman"/>
          <w:b w:val="false"/>
          <w:i w:val="false"/>
          <w:color w:val="000000"/>
          <w:sz w:val="28"/>
        </w:rPr>
        <w:t>
      "влечет предупреждение.";</w:t>
      </w:r>
    </w:p>
    <w:bookmarkEnd w:id="101"/>
    <w:bookmarkStart w:name="z110" w:id="102"/>
    <w:p>
      <w:pPr>
        <w:spacing w:after="0"/>
        <w:ind w:left="0"/>
        <w:jc w:val="both"/>
      </w:pPr>
      <w:r>
        <w:rPr>
          <w:rFonts w:ascii="Times New Roman"/>
          <w:b w:val="false"/>
          <w:i w:val="false"/>
          <w:color w:val="000000"/>
          <w:sz w:val="28"/>
        </w:rPr>
        <w:t>
      в абзаце втором части двенадцатой слово "пятидесяти" заменить словом "тридцати";</w:t>
      </w:r>
    </w:p>
    <w:bookmarkEnd w:id="102"/>
    <w:bookmarkStart w:name="z111" w:id="103"/>
    <w:p>
      <w:pPr>
        <w:spacing w:after="0"/>
        <w:ind w:left="0"/>
        <w:jc w:val="both"/>
      </w:pPr>
      <w:r>
        <w:rPr>
          <w:rFonts w:ascii="Times New Roman"/>
          <w:b w:val="false"/>
          <w:i w:val="false"/>
          <w:color w:val="000000"/>
          <w:sz w:val="28"/>
        </w:rPr>
        <w:t>
      часть тринадцатую исключить;</w:t>
      </w:r>
    </w:p>
    <w:bookmarkEnd w:id="103"/>
    <w:bookmarkStart w:name="z112" w:id="104"/>
    <w:p>
      <w:pPr>
        <w:spacing w:after="0"/>
        <w:ind w:left="0"/>
        <w:jc w:val="both"/>
      </w:pPr>
      <w:r>
        <w:rPr>
          <w:rFonts w:ascii="Times New Roman"/>
          <w:b w:val="false"/>
          <w:i w:val="false"/>
          <w:color w:val="000000"/>
          <w:sz w:val="28"/>
        </w:rPr>
        <w:t>
      части четырнадцатую и пятнадцатую изложить в следующей редакции:</w:t>
      </w:r>
    </w:p>
    <w:bookmarkEnd w:id="104"/>
    <w:bookmarkStart w:name="z113" w:id="105"/>
    <w:p>
      <w:pPr>
        <w:spacing w:after="0"/>
        <w:ind w:left="0"/>
        <w:jc w:val="both"/>
      </w:pPr>
      <w:r>
        <w:rPr>
          <w:rFonts w:ascii="Times New Roman"/>
          <w:b w:val="false"/>
          <w:i w:val="false"/>
          <w:color w:val="000000"/>
          <w:sz w:val="28"/>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bookmarkEnd w:id="105"/>
    <w:bookmarkStart w:name="z114" w:id="10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06"/>
    <w:bookmarkStart w:name="z115" w:id="107"/>
    <w:p>
      <w:pPr>
        <w:spacing w:after="0"/>
        <w:ind w:left="0"/>
        <w:jc w:val="both"/>
      </w:pPr>
      <w:r>
        <w:rPr>
          <w:rFonts w:ascii="Times New Roman"/>
          <w:b w:val="false"/>
          <w:i w:val="false"/>
          <w:color w:val="000000"/>
          <w:sz w:val="28"/>
        </w:rPr>
        <w:t>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107"/>
    <w:bookmarkStart w:name="z116" w:id="108"/>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108"/>
    <w:bookmarkStart w:name="z117" w:id="109"/>
    <w:p>
      <w:pPr>
        <w:spacing w:after="0"/>
        <w:ind w:left="0"/>
        <w:jc w:val="both"/>
      </w:pPr>
      <w:r>
        <w:rPr>
          <w:rFonts w:ascii="Times New Roman"/>
          <w:b w:val="false"/>
          <w:i w:val="false"/>
          <w:color w:val="000000"/>
          <w:sz w:val="28"/>
        </w:rPr>
        <w:t>
      дополнить частями шестнадцатой и семнадцатой следующего содержания:</w:t>
      </w:r>
    </w:p>
    <w:bookmarkEnd w:id="109"/>
    <w:bookmarkStart w:name="z118" w:id="110"/>
    <w:p>
      <w:pPr>
        <w:spacing w:after="0"/>
        <w:ind w:left="0"/>
        <w:jc w:val="both"/>
      </w:pPr>
      <w:r>
        <w:rPr>
          <w:rFonts w:ascii="Times New Roman"/>
          <w:b w:val="false"/>
          <w:i w:val="false"/>
          <w:color w:val="000000"/>
          <w:sz w:val="28"/>
        </w:rPr>
        <w:t>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bookmarkEnd w:id="110"/>
    <w:bookmarkStart w:name="z119" w:id="111"/>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111"/>
    <w:bookmarkStart w:name="z120" w:id="112"/>
    <w:p>
      <w:pPr>
        <w:spacing w:after="0"/>
        <w:ind w:left="0"/>
        <w:jc w:val="both"/>
      </w:pPr>
      <w:r>
        <w:rPr>
          <w:rFonts w:ascii="Times New Roman"/>
          <w:b w:val="false"/>
          <w:i w:val="false"/>
          <w:color w:val="000000"/>
          <w:sz w:val="28"/>
        </w:rPr>
        <w:t>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bookmarkEnd w:id="112"/>
    <w:bookmarkStart w:name="z121" w:id="113"/>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113"/>
    <w:bookmarkStart w:name="z122" w:id="1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179</w:t>
      </w:r>
      <w:r>
        <w:rPr>
          <w:rFonts w:ascii="Times New Roman"/>
          <w:b w:val="false"/>
          <w:i w:val="false"/>
          <w:color w:val="000000"/>
          <w:sz w:val="28"/>
        </w:rPr>
        <w:t>:</w:t>
      </w:r>
    </w:p>
    <w:bookmarkEnd w:id="114"/>
    <w:bookmarkStart w:name="z123" w:id="115"/>
    <w:p>
      <w:pPr>
        <w:spacing w:after="0"/>
        <w:ind w:left="0"/>
        <w:jc w:val="both"/>
      </w:pPr>
      <w:r>
        <w:rPr>
          <w:rFonts w:ascii="Times New Roman"/>
          <w:b w:val="false"/>
          <w:i w:val="false"/>
          <w:color w:val="000000"/>
          <w:sz w:val="28"/>
        </w:rPr>
        <w:t>
      в части первой:</w:t>
      </w:r>
    </w:p>
    <w:bookmarkEnd w:id="115"/>
    <w:bookmarkStart w:name="z124" w:id="116"/>
    <w:p>
      <w:pPr>
        <w:spacing w:after="0"/>
        <w:ind w:left="0"/>
        <w:jc w:val="both"/>
      </w:pPr>
      <w:r>
        <w:rPr>
          <w:rFonts w:ascii="Times New Roman"/>
          <w:b w:val="false"/>
          <w:i w:val="false"/>
          <w:color w:val="000000"/>
          <w:sz w:val="28"/>
        </w:rPr>
        <w:t>
      в абзаце первом слова "собранию кредиторов" заменить словами "комитету кредиторов";</w:t>
      </w:r>
    </w:p>
    <w:bookmarkEnd w:id="116"/>
    <w:bookmarkStart w:name="z125" w:id="117"/>
    <w:p>
      <w:pPr>
        <w:spacing w:after="0"/>
        <w:ind w:left="0"/>
        <w:jc w:val="both"/>
      </w:pPr>
      <w:r>
        <w:rPr>
          <w:rFonts w:ascii="Times New Roman"/>
          <w:b w:val="false"/>
          <w:i w:val="false"/>
          <w:color w:val="000000"/>
          <w:sz w:val="28"/>
        </w:rPr>
        <w:t>
      в абзаце втором слово "пятидесяти" заменить словом "тридцати";</w:t>
      </w:r>
    </w:p>
    <w:bookmarkEnd w:id="117"/>
    <w:bookmarkStart w:name="z126" w:id="118"/>
    <w:p>
      <w:pPr>
        <w:spacing w:after="0"/>
        <w:ind w:left="0"/>
        <w:jc w:val="both"/>
      </w:pPr>
      <w:r>
        <w:rPr>
          <w:rFonts w:ascii="Times New Roman"/>
          <w:b w:val="false"/>
          <w:i w:val="false"/>
          <w:color w:val="000000"/>
          <w:sz w:val="28"/>
        </w:rPr>
        <w:t>
      в абзаце втором части второй слово "пятидесяти" заменить словом "тридцати";</w:t>
      </w:r>
    </w:p>
    <w:bookmarkEnd w:id="118"/>
    <w:bookmarkStart w:name="z127" w:id="119"/>
    <w:p>
      <w:pPr>
        <w:spacing w:after="0"/>
        <w:ind w:left="0"/>
        <w:jc w:val="both"/>
      </w:pPr>
      <w:r>
        <w:rPr>
          <w:rFonts w:ascii="Times New Roman"/>
          <w:b w:val="false"/>
          <w:i w:val="false"/>
          <w:color w:val="000000"/>
          <w:sz w:val="28"/>
        </w:rPr>
        <w:t>
      в части пятой:</w:t>
      </w:r>
    </w:p>
    <w:bookmarkEnd w:id="119"/>
    <w:bookmarkStart w:name="z128" w:id="120"/>
    <w:p>
      <w:pPr>
        <w:spacing w:after="0"/>
        <w:ind w:left="0"/>
        <w:jc w:val="both"/>
      </w:pPr>
      <w:r>
        <w:rPr>
          <w:rFonts w:ascii="Times New Roman"/>
          <w:b w:val="false"/>
          <w:i w:val="false"/>
          <w:color w:val="000000"/>
          <w:sz w:val="28"/>
        </w:rPr>
        <w:t>
      в абзаце первом слова "собрания кредиторов" заменить словами "заседаний собрания и комитета кредиторов";</w:t>
      </w:r>
    </w:p>
    <w:bookmarkEnd w:id="120"/>
    <w:bookmarkStart w:name="z129" w:id="121"/>
    <w:p>
      <w:pPr>
        <w:spacing w:after="0"/>
        <w:ind w:left="0"/>
        <w:jc w:val="both"/>
      </w:pPr>
      <w:r>
        <w:rPr>
          <w:rFonts w:ascii="Times New Roman"/>
          <w:b w:val="false"/>
          <w:i w:val="false"/>
          <w:color w:val="000000"/>
          <w:sz w:val="28"/>
        </w:rPr>
        <w:t>
      в абзаце втором слово "пятнадцати" заменить словом "пяти";</w:t>
      </w:r>
    </w:p>
    <w:bookmarkEnd w:id="121"/>
    <w:bookmarkStart w:name="z130" w:id="122"/>
    <w:p>
      <w:pPr>
        <w:spacing w:after="0"/>
        <w:ind w:left="0"/>
        <w:jc w:val="both"/>
      </w:pPr>
      <w:r>
        <w:rPr>
          <w:rFonts w:ascii="Times New Roman"/>
          <w:b w:val="false"/>
          <w:i w:val="false"/>
          <w:color w:val="000000"/>
          <w:sz w:val="28"/>
        </w:rPr>
        <w:t>
      часть шестую исключить;</w:t>
      </w:r>
    </w:p>
    <w:bookmarkEnd w:id="122"/>
    <w:bookmarkStart w:name="z131" w:id="123"/>
    <w:p>
      <w:pPr>
        <w:spacing w:after="0"/>
        <w:ind w:left="0"/>
        <w:jc w:val="both"/>
      </w:pPr>
      <w:r>
        <w:rPr>
          <w:rFonts w:ascii="Times New Roman"/>
          <w:b w:val="false"/>
          <w:i w:val="false"/>
          <w:color w:val="000000"/>
          <w:sz w:val="28"/>
        </w:rPr>
        <w:t>
      абзац первый части седьмой изложить в следующей редакции:</w:t>
      </w:r>
    </w:p>
    <w:bookmarkEnd w:id="123"/>
    <w:bookmarkStart w:name="z132" w:id="124"/>
    <w:p>
      <w:pPr>
        <w:spacing w:after="0"/>
        <w:ind w:left="0"/>
        <w:jc w:val="both"/>
      </w:pPr>
      <w:r>
        <w:rPr>
          <w:rFonts w:ascii="Times New Roman"/>
          <w:b w:val="false"/>
          <w:i w:val="false"/>
          <w:color w:val="000000"/>
          <w:sz w:val="28"/>
        </w:rPr>
        <w:t>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124"/>
    <w:bookmarkStart w:name="z133" w:id="125"/>
    <w:p>
      <w:pPr>
        <w:spacing w:after="0"/>
        <w:ind w:left="0"/>
        <w:jc w:val="both"/>
      </w:pPr>
      <w:r>
        <w:rPr>
          <w:rFonts w:ascii="Times New Roman"/>
          <w:b w:val="false"/>
          <w:i w:val="false"/>
          <w:color w:val="000000"/>
          <w:sz w:val="28"/>
        </w:rPr>
        <w:t>
      части восьмую и девятую изложить в следующей редакции:</w:t>
      </w:r>
    </w:p>
    <w:bookmarkEnd w:id="125"/>
    <w:bookmarkStart w:name="z134" w:id="126"/>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126"/>
    <w:bookmarkStart w:name="z135" w:id="12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127"/>
    <w:bookmarkStart w:name="z136" w:id="128"/>
    <w:p>
      <w:pPr>
        <w:spacing w:after="0"/>
        <w:ind w:left="0"/>
        <w:jc w:val="both"/>
      </w:pPr>
      <w:r>
        <w:rPr>
          <w:rFonts w:ascii="Times New Roman"/>
          <w:b w:val="false"/>
          <w:i w:val="false"/>
          <w:color w:val="000000"/>
          <w:sz w:val="28"/>
        </w:rPr>
        <w:t>
      9. Несообщение в правоохранительные органы об имеющихся данных, указывающих на наличие признаков преднамеренного банкротства, –</w:t>
      </w:r>
    </w:p>
    <w:bookmarkEnd w:id="128"/>
    <w:bookmarkStart w:name="z137" w:id="12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29"/>
    <w:bookmarkStart w:name="z138" w:id="130"/>
    <w:p>
      <w:pPr>
        <w:spacing w:after="0"/>
        <w:ind w:left="0"/>
        <w:jc w:val="both"/>
      </w:pPr>
      <w:r>
        <w:rPr>
          <w:rFonts w:ascii="Times New Roman"/>
          <w:b w:val="false"/>
          <w:i w:val="false"/>
          <w:color w:val="000000"/>
          <w:sz w:val="28"/>
        </w:rPr>
        <w:t>
      в абзаце втором части десятой слово "пятидесяти" заменить словом "тридцати";</w:t>
      </w:r>
    </w:p>
    <w:bookmarkEnd w:id="130"/>
    <w:bookmarkStart w:name="z139" w:id="131"/>
    <w:p>
      <w:pPr>
        <w:spacing w:after="0"/>
        <w:ind w:left="0"/>
        <w:jc w:val="both"/>
      </w:pPr>
      <w:r>
        <w:rPr>
          <w:rFonts w:ascii="Times New Roman"/>
          <w:b w:val="false"/>
          <w:i w:val="false"/>
          <w:color w:val="000000"/>
          <w:sz w:val="28"/>
        </w:rPr>
        <w:t>
      абзац первый части одиннадцатой изложить в следующей редакции:</w:t>
      </w:r>
    </w:p>
    <w:bookmarkEnd w:id="131"/>
    <w:bookmarkStart w:name="z140" w:id="132"/>
    <w:p>
      <w:pPr>
        <w:spacing w:after="0"/>
        <w:ind w:left="0"/>
        <w:jc w:val="both"/>
      </w:pPr>
      <w:r>
        <w:rPr>
          <w:rFonts w:ascii="Times New Roman"/>
          <w:b w:val="false"/>
          <w:i w:val="false"/>
          <w:color w:val="000000"/>
          <w:sz w:val="28"/>
        </w:rPr>
        <w:t>
      "11. Оплата административных расходов без решения комитета кредиторов –";</w:t>
      </w:r>
    </w:p>
    <w:bookmarkEnd w:id="132"/>
    <w:bookmarkStart w:name="z141" w:id="133"/>
    <w:p>
      <w:pPr>
        <w:spacing w:after="0"/>
        <w:ind w:left="0"/>
        <w:jc w:val="both"/>
      </w:pPr>
      <w:r>
        <w:rPr>
          <w:rFonts w:ascii="Times New Roman"/>
          <w:b w:val="false"/>
          <w:i w:val="false"/>
          <w:color w:val="000000"/>
          <w:sz w:val="28"/>
        </w:rPr>
        <w:t>
      абзац первый части двенадцатой изложить в следующей редакции:</w:t>
      </w:r>
    </w:p>
    <w:bookmarkEnd w:id="133"/>
    <w:bookmarkStart w:name="z142" w:id="134"/>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134"/>
    <w:bookmarkStart w:name="z143" w:id="135"/>
    <w:p>
      <w:pPr>
        <w:spacing w:after="0"/>
        <w:ind w:left="0"/>
        <w:jc w:val="both"/>
      </w:pPr>
      <w:r>
        <w:rPr>
          <w:rFonts w:ascii="Times New Roman"/>
          <w:b w:val="false"/>
          <w:i w:val="false"/>
          <w:color w:val="000000"/>
          <w:sz w:val="28"/>
        </w:rPr>
        <w:t>
      в части четырнадцатой:</w:t>
      </w:r>
    </w:p>
    <w:bookmarkEnd w:id="135"/>
    <w:bookmarkStart w:name="z144" w:id="136"/>
    <w:p>
      <w:pPr>
        <w:spacing w:after="0"/>
        <w:ind w:left="0"/>
        <w:jc w:val="both"/>
      </w:pPr>
      <w:r>
        <w:rPr>
          <w:rFonts w:ascii="Times New Roman"/>
          <w:b w:val="false"/>
          <w:i w:val="false"/>
          <w:color w:val="000000"/>
          <w:sz w:val="28"/>
        </w:rPr>
        <w:t>
      в абзаце первом слова "с приложением подтверждающих документов" исключить;</w:t>
      </w:r>
    </w:p>
    <w:bookmarkEnd w:id="136"/>
    <w:bookmarkStart w:name="z145" w:id="137"/>
    <w:p>
      <w:pPr>
        <w:spacing w:after="0"/>
        <w:ind w:left="0"/>
        <w:jc w:val="both"/>
      </w:pPr>
      <w:r>
        <w:rPr>
          <w:rFonts w:ascii="Times New Roman"/>
          <w:b w:val="false"/>
          <w:i w:val="false"/>
          <w:color w:val="000000"/>
          <w:sz w:val="28"/>
        </w:rPr>
        <w:t>
      абзац второй изложить в следующей редакции:</w:t>
      </w:r>
    </w:p>
    <w:bookmarkEnd w:id="137"/>
    <w:bookmarkStart w:name="z146" w:id="138"/>
    <w:p>
      <w:pPr>
        <w:spacing w:after="0"/>
        <w:ind w:left="0"/>
        <w:jc w:val="both"/>
      </w:pPr>
      <w:r>
        <w:rPr>
          <w:rFonts w:ascii="Times New Roman"/>
          <w:b w:val="false"/>
          <w:i w:val="false"/>
          <w:color w:val="000000"/>
          <w:sz w:val="28"/>
        </w:rPr>
        <w:t>
      "влечет предупреждение.";</w:t>
      </w:r>
    </w:p>
    <w:bookmarkEnd w:id="138"/>
    <w:bookmarkStart w:name="z147" w:id="139"/>
    <w:p>
      <w:pPr>
        <w:spacing w:after="0"/>
        <w:ind w:left="0"/>
        <w:jc w:val="both"/>
      </w:pPr>
      <w:r>
        <w:rPr>
          <w:rFonts w:ascii="Times New Roman"/>
          <w:b w:val="false"/>
          <w:i w:val="false"/>
          <w:color w:val="000000"/>
          <w:sz w:val="28"/>
        </w:rPr>
        <w:t>
      в части пятнадцатой:</w:t>
      </w:r>
    </w:p>
    <w:bookmarkEnd w:id="139"/>
    <w:bookmarkStart w:name="z148" w:id="140"/>
    <w:p>
      <w:pPr>
        <w:spacing w:after="0"/>
        <w:ind w:left="0"/>
        <w:jc w:val="both"/>
      </w:pPr>
      <w:r>
        <w:rPr>
          <w:rFonts w:ascii="Times New Roman"/>
          <w:b w:val="false"/>
          <w:i w:val="false"/>
          <w:color w:val="000000"/>
          <w:sz w:val="28"/>
        </w:rPr>
        <w:t>
      абзац первый после слова "банкротства" дополнить словами ", финансовом состоянии должника";</w:t>
      </w:r>
    </w:p>
    <w:bookmarkEnd w:id="140"/>
    <w:bookmarkStart w:name="z149" w:id="141"/>
    <w:p>
      <w:pPr>
        <w:spacing w:after="0"/>
        <w:ind w:left="0"/>
        <w:jc w:val="both"/>
      </w:pPr>
      <w:r>
        <w:rPr>
          <w:rFonts w:ascii="Times New Roman"/>
          <w:b w:val="false"/>
          <w:i w:val="false"/>
          <w:color w:val="000000"/>
          <w:sz w:val="28"/>
        </w:rPr>
        <w:t>
      абзац второй изложить в следующей редакции:</w:t>
      </w:r>
    </w:p>
    <w:bookmarkEnd w:id="141"/>
    <w:bookmarkStart w:name="z150" w:id="142"/>
    <w:p>
      <w:pPr>
        <w:spacing w:after="0"/>
        <w:ind w:left="0"/>
        <w:jc w:val="both"/>
      </w:pPr>
      <w:r>
        <w:rPr>
          <w:rFonts w:ascii="Times New Roman"/>
          <w:b w:val="false"/>
          <w:i w:val="false"/>
          <w:color w:val="000000"/>
          <w:sz w:val="28"/>
        </w:rPr>
        <w:t>
      "влечет предупреждение.";</w:t>
      </w:r>
    </w:p>
    <w:bookmarkEnd w:id="142"/>
    <w:bookmarkStart w:name="z151" w:id="143"/>
    <w:p>
      <w:pPr>
        <w:spacing w:after="0"/>
        <w:ind w:left="0"/>
        <w:jc w:val="both"/>
      </w:pPr>
      <w:r>
        <w:rPr>
          <w:rFonts w:ascii="Times New Roman"/>
          <w:b w:val="false"/>
          <w:i w:val="false"/>
          <w:color w:val="000000"/>
          <w:sz w:val="28"/>
        </w:rPr>
        <w:t>
      в абзаце втором части шестнадцатой слово "пятнадцати" заменить словом "пяти";</w:t>
      </w:r>
    </w:p>
    <w:bookmarkEnd w:id="143"/>
    <w:bookmarkStart w:name="z152" w:id="144"/>
    <w:p>
      <w:pPr>
        <w:spacing w:after="0"/>
        <w:ind w:left="0"/>
        <w:jc w:val="both"/>
      </w:pPr>
      <w:r>
        <w:rPr>
          <w:rFonts w:ascii="Times New Roman"/>
          <w:b w:val="false"/>
          <w:i w:val="false"/>
          <w:color w:val="000000"/>
          <w:sz w:val="28"/>
        </w:rPr>
        <w:t>
      часть восемнадцатую изложить в следующей редакции:</w:t>
      </w:r>
    </w:p>
    <w:bookmarkEnd w:id="144"/>
    <w:bookmarkStart w:name="z153" w:id="145"/>
    <w:p>
      <w:pPr>
        <w:spacing w:after="0"/>
        <w:ind w:left="0"/>
        <w:jc w:val="both"/>
      </w:pPr>
      <w:r>
        <w:rPr>
          <w:rFonts w:ascii="Times New Roman"/>
          <w:b w:val="false"/>
          <w:i w:val="false"/>
          <w:color w:val="000000"/>
          <w:sz w:val="28"/>
        </w:rPr>
        <w:t xml:space="preserve">
      "18. Необращение в суд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с иском о привлечении лиц к субсидиарной ответственности и взыскании сумм –</w:t>
      </w:r>
    </w:p>
    <w:bookmarkEnd w:id="145"/>
    <w:bookmarkStart w:name="z154" w:id="146"/>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146"/>
    <w:bookmarkStart w:name="z155" w:id="147"/>
    <w:p>
      <w:pPr>
        <w:spacing w:after="0"/>
        <w:ind w:left="0"/>
        <w:jc w:val="both"/>
      </w:pPr>
      <w:r>
        <w:rPr>
          <w:rFonts w:ascii="Times New Roman"/>
          <w:b w:val="false"/>
          <w:i w:val="false"/>
          <w:color w:val="000000"/>
          <w:sz w:val="28"/>
        </w:rPr>
        <w:t>
      в части девятнадцатой:</w:t>
      </w:r>
    </w:p>
    <w:bookmarkEnd w:id="147"/>
    <w:bookmarkStart w:name="z156" w:id="148"/>
    <w:p>
      <w:pPr>
        <w:spacing w:after="0"/>
        <w:ind w:left="0"/>
        <w:jc w:val="both"/>
      </w:pPr>
      <w:r>
        <w:rPr>
          <w:rFonts w:ascii="Times New Roman"/>
          <w:b w:val="false"/>
          <w:i w:val="false"/>
          <w:color w:val="000000"/>
          <w:sz w:val="28"/>
        </w:rPr>
        <w:t>
      в абзаце первом слово "соглашением" заменить словами "договором о проведении процедуры банкротства";</w:t>
      </w:r>
    </w:p>
    <w:bookmarkEnd w:id="148"/>
    <w:bookmarkStart w:name="z157" w:id="149"/>
    <w:p>
      <w:pPr>
        <w:spacing w:after="0"/>
        <w:ind w:left="0"/>
        <w:jc w:val="both"/>
      </w:pPr>
      <w:r>
        <w:rPr>
          <w:rFonts w:ascii="Times New Roman"/>
          <w:b w:val="false"/>
          <w:i w:val="false"/>
          <w:color w:val="000000"/>
          <w:sz w:val="28"/>
        </w:rPr>
        <w:t>
      в абзаце втором слово "пятнадцати" заменить словом "пяти";</w:t>
      </w:r>
    </w:p>
    <w:bookmarkEnd w:id="149"/>
    <w:bookmarkStart w:name="z158" w:id="150"/>
    <w:p>
      <w:pPr>
        <w:spacing w:after="0"/>
        <w:ind w:left="0"/>
        <w:jc w:val="both"/>
      </w:pPr>
      <w:r>
        <w:rPr>
          <w:rFonts w:ascii="Times New Roman"/>
          <w:b w:val="false"/>
          <w:i w:val="false"/>
          <w:color w:val="000000"/>
          <w:sz w:val="28"/>
        </w:rPr>
        <w:t>
      часть двадцатую изложить в следующей редакции:</w:t>
      </w:r>
    </w:p>
    <w:bookmarkEnd w:id="150"/>
    <w:bookmarkStart w:name="z159" w:id="151"/>
    <w:p>
      <w:pPr>
        <w:spacing w:after="0"/>
        <w:ind w:left="0"/>
        <w:jc w:val="both"/>
      </w:pPr>
      <w:r>
        <w:rPr>
          <w:rFonts w:ascii="Times New Roman"/>
          <w:b w:val="false"/>
          <w:i w:val="false"/>
          <w:color w:val="000000"/>
          <w:sz w:val="28"/>
        </w:rPr>
        <w:t>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151"/>
    <w:bookmarkStart w:name="z160" w:id="15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52"/>
    <w:bookmarkStart w:name="z161" w:id="153"/>
    <w:p>
      <w:pPr>
        <w:spacing w:after="0"/>
        <w:ind w:left="0"/>
        <w:jc w:val="both"/>
      </w:pPr>
      <w:r>
        <w:rPr>
          <w:rFonts w:ascii="Times New Roman"/>
          <w:b w:val="false"/>
          <w:i w:val="false"/>
          <w:color w:val="000000"/>
          <w:sz w:val="28"/>
        </w:rPr>
        <w:t>
      абзац первый части двадцать первой изложить в следующей редакции:</w:t>
      </w:r>
    </w:p>
    <w:bookmarkEnd w:id="153"/>
    <w:bookmarkStart w:name="z162" w:id="154"/>
    <w:p>
      <w:pPr>
        <w:spacing w:after="0"/>
        <w:ind w:left="0"/>
        <w:jc w:val="both"/>
      </w:pPr>
      <w:r>
        <w:rPr>
          <w:rFonts w:ascii="Times New Roman"/>
          <w:b w:val="false"/>
          <w:i w:val="false"/>
          <w:color w:val="000000"/>
          <w:sz w:val="28"/>
        </w:rPr>
        <w:t>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154"/>
    <w:bookmarkStart w:name="z163" w:id="155"/>
    <w:p>
      <w:pPr>
        <w:spacing w:after="0"/>
        <w:ind w:left="0"/>
        <w:jc w:val="both"/>
      </w:pPr>
      <w:r>
        <w:rPr>
          <w:rFonts w:ascii="Times New Roman"/>
          <w:b w:val="false"/>
          <w:i w:val="false"/>
          <w:color w:val="000000"/>
          <w:sz w:val="28"/>
        </w:rPr>
        <w:t>
      части двадцать вторую и двадцать третью изложить в следующей редакции:</w:t>
      </w:r>
    </w:p>
    <w:bookmarkEnd w:id="155"/>
    <w:bookmarkStart w:name="z164" w:id="156"/>
    <w:p>
      <w:pPr>
        <w:spacing w:after="0"/>
        <w:ind w:left="0"/>
        <w:jc w:val="both"/>
      </w:pPr>
      <w:r>
        <w:rPr>
          <w:rFonts w:ascii="Times New Roman"/>
          <w:b w:val="false"/>
          <w:i w:val="false"/>
          <w:color w:val="000000"/>
          <w:sz w:val="28"/>
        </w:rPr>
        <w:t>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156"/>
    <w:bookmarkStart w:name="z165" w:id="157"/>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157"/>
    <w:bookmarkStart w:name="z166" w:id="158"/>
    <w:p>
      <w:pPr>
        <w:spacing w:after="0"/>
        <w:ind w:left="0"/>
        <w:jc w:val="both"/>
      </w:pPr>
      <w:r>
        <w:rPr>
          <w:rFonts w:ascii="Times New Roman"/>
          <w:b w:val="false"/>
          <w:i w:val="false"/>
          <w:color w:val="000000"/>
          <w:sz w:val="28"/>
        </w:rPr>
        <w:t>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158"/>
    <w:bookmarkStart w:name="z167" w:id="159"/>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159"/>
    <w:bookmarkStart w:name="z168" w:id="160"/>
    <w:p>
      <w:pPr>
        <w:spacing w:after="0"/>
        <w:ind w:left="0"/>
        <w:jc w:val="both"/>
      </w:pPr>
      <w:r>
        <w:rPr>
          <w:rFonts w:ascii="Times New Roman"/>
          <w:b w:val="false"/>
          <w:i w:val="false"/>
          <w:color w:val="000000"/>
          <w:sz w:val="28"/>
        </w:rPr>
        <w:t>
      дополнить частями двадцать четвертой и двадцать пятой следующего содержания:</w:t>
      </w:r>
    </w:p>
    <w:bookmarkEnd w:id="160"/>
    <w:bookmarkStart w:name="z169" w:id="161"/>
    <w:p>
      <w:pPr>
        <w:spacing w:after="0"/>
        <w:ind w:left="0"/>
        <w:jc w:val="both"/>
      </w:pPr>
      <w:r>
        <w:rPr>
          <w:rFonts w:ascii="Times New Roman"/>
          <w:b w:val="false"/>
          <w:i w:val="false"/>
          <w:color w:val="000000"/>
          <w:sz w:val="28"/>
        </w:rPr>
        <w:t>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bookmarkEnd w:id="161"/>
    <w:bookmarkStart w:name="z170" w:id="162"/>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162"/>
    <w:bookmarkStart w:name="z171" w:id="163"/>
    <w:p>
      <w:pPr>
        <w:spacing w:after="0"/>
        <w:ind w:left="0"/>
        <w:jc w:val="both"/>
      </w:pPr>
      <w:r>
        <w:rPr>
          <w:rFonts w:ascii="Times New Roman"/>
          <w:b w:val="false"/>
          <w:i w:val="false"/>
          <w:color w:val="000000"/>
          <w:sz w:val="28"/>
        </w:rPr>
        <w:t>
      25.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63"/>
    <w:bookmarkStart w:name="z172" w:id="16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164"/>
    <w:bookmarkStart w:name="z173" w:id="16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180</w:t>
      </w:r>
      <w:r>
        <w:rPr>
          <w:rFonts w:ascii="Times New Roman"/>
          <w:b w:val="false"/>
          <w:i w:val="false"/>
          <w:color w:val="000000"/>
          <w:sz w:val="28"/>
        </w:rPr>
        <w:t xml:space="preserve">: </w:t>
      </w:r>
    </w:p>
    <w:bookmarkEnd w:id="165"/>
    <w:bookmarkStart w:name="z174" w:id="166"/>
    <w:p>
      <w:pPr>
        <w:spacing w:after="0"/>
        <w:ind w:left="0"/>
        <w:jc w:val="both"/>
      </w:pPr>
      <w:r>
        <w:rPr>
          <w:rFonts w:ascii="Times New Roman"/>
          <w:b w:val="false"/>
          <w:i w:val="false"/>
          <w:color w:val="000000"/>
          <w:sz w:val="28"/>
        </w:rPr>
        <w:t xml:space="preserve">
      в части первой: </w:t>
      </w:r>
    </w:p>
    <w:bookmarkEnd w:id="166"/>
    <w:bookmarkStart w:name="z175" w:id="167"/>
    <w:p>
      <w:pPr>
        <w:spacing w:after="0"/>
        <w:ind w:left="0"/>
        <w:jc w:val="both"/>
      </w:pPr>
      <w:r>
        <w:rPr>
          <w:rFonts w:ascii="Times New Roman"/>
          <w:b w:val="false"/>
          <w:i w:val="false"/>
          <w:color w:val="000000"/>
          <w:sz w:val="28"/>
        </w:rPr>
        <w:t>
      в абзаце первом слова "о применении реабилитационной процедуры" заменить словами "о возбуждении производства по делу о реабилитации";</w:t>
      </w:r>
    </w:p>
    <w:bookmarkEnd w:id="167"/>
    <w:bookmarkStart w:name="z176" w:id="168"/>
    <w:p>
      <w:pPr>
        <w:spacing w:after="0"/>
        <w:ind w:left="0"/>
        <w:jc w:val="both"/>
      </w:pPr>
      <w:r>
        <w:rPr>
          <w:rFonts w:ascii="Times New Roman"/>
          <w:b w:val="false"/>
          <w:i w:val="false"/>
          <w:color w:val="000000"/>
          <w:sz w:val="28"/>
        </w:rPr>
        <w:t>
      в абзаце втором слово "пятнадцати" заменить словом "пяти";</w:t>
      </w:r>
    </w:p>
    <w:bookmarkEnd w:id="168"/>
    <w:bookmarkStart w:name="z177" w:id="169"/>
    <w:p>
      <w:pPr>
        <w:spacing w:after="0"/>
        <w:ind w:left="0"/>
        <w:jc w:val="both"/>
      </w:pPr>
      <w:r>
        <w:rPr>
          <w:rFonts w:ascii="Times New Roman"/>
          <w:b w:val="false"/>
          <w:i w:val="false"/>
          <w:color w:val="000000"/>
          <w:sz w:val="28"/>
        </w:rPr>
        <w:t>
      в абзаце втором части второй слово "пятидесяти" заменить словом "тридцати";</w:t>
      </w:r>
    </w:p>
    <w:bookmarkEnd w:id="169"/>
    <w:bookmarkStart w:name="z178" w:id="170"/>
    <w:p>
      <w:pPr>
        <w:spacing w:after="0"/>
        <w:ind w:left="0"/>
        <w:jc w:val="both"/>
      </w:pPr>
      <w:r>
        <w:rPr>
          <w:rFonts w:ascii="Times New Roman"/>
          <w:b w:val="false"/>
          <w:i w:val="false"/>
          <w:color w:val="000000"/>
          <w:sz w:val="28"/>
        </w:rPr>
        <w:t>
      в части третьей:</w:t>
      </w:r>
    </w:p>
    <w:bookmarkEnd w:id="170"/>
    <w:bookmarkStart w:name="z179" w:id="171"/>
    <w:p>
      <w:pPr>
        <w:spacing w:after="0"/>
        <w:ind w:left="0"/>
        <w:jc w:val="both"/>
      </w:pPr>
      <w:r>
        <w:rPr>
          <w:rFonts w:ascii="Times New Roman"/>
          <w:b w:val="false"/>
          <w:i w:val="false"/>
          <w:color w:val="000000"/>
          <w:sz w:val="28"/>
        </w:rPr>
        <w:t>
      в абзаце первом слова "направить в суд заключения об эффективности плана реабилитации" заменить словами "представить в суд заключение о финансовой устойчивости должника";</w:t>
      </w:r>
    </w:p>
    <w:bookmarkEnd w:id="171"/>
    <w:bookmarkStart w:name="z180" w:id="172"/>
    <w:p>
      <w:pPr>
        <w:spacing w:after="0"/>
        <w:ind w:left="0"/>
        <w:jc w:val="both"/>
      </w:pPr>
      <w:r>
        <w:rPr>
          <w:rFonts w:ascii="Times New Roman"/>
          <w:b w:val="false"/>
          <w:i w:val="false"/>
          <w:color w:val="000000"/>
          <w:sz w:val="28"/>
        </w:rPr>
        <w:t>
      в абзаце втором слово "пятнадцати" заменить словом "тридцати";</w:t>
      </w:r>
    </w:p>
    <w:bookmarkEnd w:id="172"/>
    <w:bookmarkStart w:name="z181" w:id="173"/>
    <w:p>
      <w:pPr>
        <w:spacing w:after="0"/>
        <w:ind w:left="0"/>
        <w:jc w:val="both"/>
      </w:pPr>
      <w:r>
        <w:rPr>
          <w:rFonts w:ascii="Times New Roman"/>
          <w:b w:val="false"/>
          <w:i w:val="false"/>
          <w:color w:val="000000"/>
          <w:sz w:val="28"/>
        </w:rPr>
        <w:t>
      части четвертую и пятую исключить;</w:t>
      </w:r>
    </w:p>
    <w:bookmarkEnd w:id="173"/>
    <w:bookmarkStart w:name="z182" w:id="174"/>
    <w:p>
      <w:pPr>
        <w:spacing w:after="0"/>
        <w:ind w:left="0"/>
        <w:jc w:val="both"/>
      </w:pPr>
      <w:r>
        <w:rPr>
          <w:rFonts w:ascii="Times New Roman"/>
          <w:b w:val="false"/>
          <w:i w:val="false"/>
          <w:color w:val="000000"/>
          <w:sz w:val="28"/>
        </w:rPr>
        <w:t>
      в абзаце втором части шестой слово "пятнадцати" заменить словом "пяти";</w:t>
      </w:r>
    </w:p>
    <w:bookmarkEnd w:id="174"/>
    <w:bookmarkStart w:name="z183" w:id="175"/>
    <w:p>
      <w:pPr>
        <w:spacing w:after="0"/>
        <w:ind w:left="0"/>
        <w:jc w:val="both"/>
      </w:pPr>
      <w:r>
        <w:rPr>
          <w:rFonts w:ascii="Times New Roman"/>
          <w:b w:val="false"/>
          <w:i w:val="false"/>
          <w:color w:val="000000"/>
          <w:sz w:val="28"/>
        </w:rPr>
        <w:t>
      в части седьмой:</w:t>
      </w:r>
    </w:p>
    <w:bookmarkEnd w:id="175"/>
    <w:bookmarkStart w:name="z184" w:id="176"/>
    <w:p>
      <w:pPr>
        <w:spacing w:after="0"/>
        <w:ind w:left="0"/>
        <w:jc w:val="both"/>
      </w:pPr>
      <w:r>
        <w:rPr>
          <w:rFonts w:ascii="Times New Roman"/>
          <w:b w:val="false"/>
          <w:i w:val="false"/>
          <w:color w:val="000000"/>
          <w:sz w:val="28"/>
        </w:rPr>
        <w:t>
      абзац первый после слова "проведения" дополнить словом "первого";</w:t>
      </w:r>
    </w:p>
    <w:bookmarkEnd w:id="176"/>
    <w:bookmarkStart w:name="z185" w:id="177"/>
    <w:p>
      <w:pPr>
        <w:spacing w:after="0"/>
        <w:ind w:left="0"/>
        <w:jc w:val="both"/>
      </w:pPr>
      <w:r>
        <w:rPr>
          <w:rFonts w:ascii="Times New Roman"/>
          <w:b w:val="false"/>
          <w:i w:val="false"/>
          <w:color w:val="000000"/>
          <w:sz w:val="28"/>
        </w:rPr>
        <w:t>
      в абзаце втором слово "пятнадцати" заменить словом "пяти";</w:t>
      </w:r>
    </w:p>
    <w:bookmarkEnd w:id="177"/>
    <w:bookmarkStart w:name="z186" w:id="178"/>
    <w:p>
      <w:pPr>
        <w:spacing w:after="0"/>
        <w:ind w:left="0"/>
        <w:jc w:val="both"/>
      </w:pPr>
      <w:r>
        <w:rPr>
          <w:rFonts w:ascii="Times New Roman"/>
          <w:b w:val="false"/>
          <w:i w:val="false"/>
          <w:color w:val="000000"/>
          <w:sz w:val="28"/>
        </w:rPr>
        <w:t>
      часть восьмую исключить;</w:t>
      </w:r>
    </w:p>
    <w:bookmarkEnd w:id="178"/>
    <w:bookmarkStart w:name="z187" w:id="179"/>
    <w:p>
      <w:pPr>
        <w:spacing w:after="0"/>
        <w:ind w:left="0"/>
        <w:jc w:val="both"/>
      </w:pPr>
      <w:r>
        <w:rPr>
          <w:rFonts w:ascii="Times New Roman"/>
          <w:b w:val="false"/>
          <w:i w:val="false"/>
          <w:color w:val="000000"/>
          <w:sz w:val="28"/>
        </w:rPr>
        <w:t>
      в части девятой:</w:t>
      </w:r>
    </w:p>
    <w:bookmarkEnd w:id="179"/>
    <w:bookmarkStart w:name="z188" w:id="180"/>
    <w:p>
      <w:pPr>
        <w:spacing w:after="0"/>
        <w:ind w:left="0"/>
        <w:jc w:val="both"/>
      </w:pPr>
      <w:r>
        <w:rPr>
          <w:rFonts w:ascii="Times New Roman"/>
          <w:b w:val="false"/>
          <w:i w:val="false"/>
          <w:color w:val="000000"/>
          <w:sz w:val="28"/>
        </w:rPr>
        <w:t>
      в абзаце первом слова "первой – восьмой, за исключением случая, предусмотренного частью пятой" заменить словами "первой, шестой и седьмой";</w:t>
      </w:r>
    </w:p>
    <w:bookmarkEnd w:id="180"/>
    <w:bookmarkStart w:name="z189" w:id="181"/>
    <w:p>
      <w:pPr>
        <w:spacing w:after="0"/>
        <w:ind w:left="0"/>
        <w:jc w:val="both"/>
      </w:pPr>
      <w:r>
        <w:rPr>
          <w:rFonts w:ascii="Times New Roman"/>
          <w:b w:val="false"/>
          <w:i w:val="false"/>
          <w:color w:val="000000"/>
          <w:sz w:val="28"/>
        </w:rPr>
        <w:t>
      в абзаце втором слово "ста" заменить словом "пятнадцати";</w:t>
      </w:r>
    </w:p>
    <w:bookmarkEnd w:id="181"/>
    <w:bookmarkStart w:name="z190" w:id="182"/>
    <w:p>
      <w:pPr>
        <w:spacing w:after="0"/>
        <w:ind w:left="0"/>
        <w:jc w:val="both"/>
      </w:pPr>
      <w:r>
        <w:rPr>
          <w:rFonts w:ascii="Times New Roman"/>
          <w:b w:val="false"/>
          <w:i w:val="false"/>
          <w:color w:val="000000"/>
          <w:sz w:val="28"/>
        </w:rPr>
        <w:t>
      часть десятую изложить в следующей редакции:</w:t>
      </w:r>
    </w:p>
    <w:bookmarkEnd w:id="182"/>
    <w:bookmarkStart w:name="z191" w:id="183"/>
    <w:p>
      <w:pPr>
        <w:spacing w:after="0"/>
        <w:ind w:left="0"/>
        <w:jc w:val="both"/>
      </w:pPr>
      <w:r>
        <w:rPr>
          <w:rFonts w:ascii="Times New Roman"/>
          <w:b w:val="false"/>
          <w:i w:val="false"/>
          <w:color w:val="000000"/>
          <w:sz w:val="28"/>
        </w:rPr>
        <w:t>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183"/>
    <w:bookmarkStart w:name="z192" w:id="184"/>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184"/>
    <w:bookmarkStart w:name="z193" w:id="18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181</w:t>
      </w:r>
      <w:r>
        <w:rPr>
          <w:rFonts w:ascii="Times New Roman"/>
          <w:b w:val="false"/>
          <w:i w:val="false"/>
          <w:color w:val="000000"/>
          <w:sz w:val="28"/>
        </w:rPr>
        <w:t>:</w:t>
      </w:r>
    </w:p>
    <w:bookmarkEnd w:id="185"/>
    <w:bookmarkStart w:name="z194" w:id="186"/>
    <w:p>
      <w:pPr>
        <w:spacing w:after="0"/>
        <w:ind w:left="0"/>
        <w:jc w:val="both"/>
      </w:pPr>
      <w:r>
        <w:rPr>
          <w:rFonts w:ascii="Times New Roman"/>
          <w:b w:val="false"/>
          <w:i w:val="false"/>
          <w:color w:val="000000"/>
          <w:sz w:val="28"/>
        </w:rPr>
        <w:t>
      части первую и вторую исключить;</w:t>
      </w:r>
    </w:p>
    <w:bookmarkEnd w:id="186"/>
    <w:bookmarkStart w:name="z195" w:id="187"/>
    <w:p>
      <w:pPr>
        <w:spacing w:after="0"/>
        <w:ind w:left="0"/>
        <w:jc w:val="both"/>
      </w:pPr>
      <w:r>
        <w:rPr>
          <w:rFonts w:ascii="Times New Roman"/>
          <w:b w:val="false"/>
          <w:i w:val="false"/>
          <w:color w:val="000000"/>
          <w:sz w:val="28"/>
        </w:rPr>
        <w:t>
      в части третьей:</w:t>
      </w:r>
    </w:p>
    <w:bookmarkEnd w:id="187"/>
    <w:bookmarkStart w:name="z196" w:id="188"/>
    <w:p>
      <w:pPr>
        <w:spacing w:after="0"/>
        <w:ind w:left="0"/>
        <w:jc w:val="both"/>
      </w:pPr>
      <w:r>
        <w:rPr>
          <w:rFonts w:ascii="Times New Roman"/>
          <w:b w:val="false"/>
          <w:i w:val="false"/>
          <w:color w:val="000000"/>
          <w:sz w:val="28"/>
        </w:rPr>
        <w:t>
      абзац первый дополнить словами "и контроля";</w:t>
      </w:r>
    </w:p>
    <w:bookmarkEnd w:id="188"/>
    <w:bookmarkStart w:name="z197" w:id="189"/>
    <w:p>
      <w:pPr>
        <w:spacing w:after="0"/>
        <w:ind w:left="0"/>
        <w:jc w:val="both"/>
      </w:pPr>
      <w:r>
        <w:rPr>
          <w:rFonts w:ascii="Times New Roman"/>
          <w:b w:val="false"/>
          <w:i w:val="false"/>
          <w:color w:val="000000"/>
          <w:sz w:val="28"/>
        </w:rPr>
        <w:t>
      в абзаце втором слово "пятнадцати" заменить словом "тридцати";</w:t>
      </w:r>
    </w:p>
    <w:bookmarkEnd w:id="189"/>
    <w:bookmarkStart w:name="z198" w:id="190"/>
    <w:p>
      <w:pPr>
        <w:spacing w:after="0"/>
        <w:ind w:left="0"/>
        <w:jc w:val="both"/>
      </w:pPr>
      <w:r>
        <w:rPr>
          <w:rFonts w:ascii="Times New Roman"/>
          <w:b w:val="false"/>
          <w:i w:val="false"/>
          <w:color w:val="000000"/>
          <w:sz w:val="28"/>
        </w:rPr>
        <w:t>
      абзац первый части четвертой изложить в следующей редакции:</w:t>
      </w:r>
    </w:p>
    <w:bookmarkEnd w:id="190"/>
    <w:bookmarkStart w:name="z199" w:id="191"/>
    <w:p>
      <w:pPr>
        <w:spacing w:after="0"/>
        <w:ind w:left="0"/>
        <w:jc w:val="both"/>
      </w:pPr>
      <w:r>
        <w:rPr>
          <w:rFonts w:ascii="Times New Roman"/>
          <w:b w:val="false"/>
          <w:i w:val="false"/>
          <w:color w:val="000000"/>
          <w:sz w:val="28"/>
        </w:rPr>
        <w:t>
      "4. Необеспечение либо ненадлежащее обеспечение исполнения плана реабилитации –";</w:t>
      </w:r>
    </w:p>
    <w:bookmarkEnd w:id="191"/>
    <w:bookmarkStart w:name="z200" w:id="192"/>
    <w:p>
      <w:pPr>
        <w:spacing w:after="0"/>
        <w:ind w:left="0"/>
        <w:jc w:val="both"/>
      </w:pPr>
      <w:r>
        <w:rPr>
          <w:rFonts w:ascii="Times New Roman"/>
          <w:b w:val="false"/>
          <w:i w:val="false"/>
          <w:color w:val="000000"/>
          <w:sz w:val="28"/>
        </w:rPr>
        <w:t>
      в абзаце первом части пятой слова "с приложением копий документов" исключить;</w:t>
      </w:r>
    </w:p>
    <w:bookmarkEnd w:id="192"/>
    <w:bookmarkStart w:name="z201" w:id="193"/>
    <w:p>
      <w:pPr>
        <w:spacing w:after="0"/>
        <w:ind w:left="0"/>
        <w:jc w:val="both"/>
      </w:pPr>
      <w:r>
        <w:rPr>
          <w:rFonts w:ascii="Times New Roman"/>
          <w:b w:val="false"/>
          <w:i w:val="false"/>
          <w:color w:val="000000"/>
          <w:sz w:val="28"/>
        </w:rPr>
        <w:t>
      в части шестой:</w:t>
      </w:r>
    </w:p>
    <w:bookmarkEnd w:id="193"/>
    <w:bookmarkStart w:name="z202" w:id="194"/>
    <w:p>
      <w:pPr>
        <w:spacing w:after="0"/>
        <w:ind w:left="0"/>
        <w:jc w:val="both"/>
      </w:pPr>
      <w:r>
        <w:rPr>
          <w:rFonts w:ascii="Times New Roman"/>
          <w:b w:val="false"/>
          <w:i w:val="false"/>
          <w:color w:val="000000"/>
          <w:sz w:val="28"/>
        </w:rPr>
        <w:t>
      в абзаце первом слова "собрания кредиторов" заменить словами "заседаний собрания и комитета кредиторов";</w:t>
      </w:r>
    </w:p>
    <w:bookmarkEnd w:id="194"/>
    <w:bookmarkStart w:name="z203" w:id="195"/>
    <w:p>
      <w:pPr>
        <w:spacing w:after="0"/>
        <w:ind w:left="0"/>
        <w:jc w:val="both"/>
      </w:pPr>
      <w:r>
        <w:rPr>
          <w:rFonts w:ascii="Times New Roman"/>
          <w:b w:val="false"/>
          <w:i w:val="false"/>
          <w:color w:val="000000"/>
          <w:sz w:val="28"/>
        </w:rPr>
        <w:t>
      в абзаце втором слово "пятнадцати" заменить словом "пяти";</w:t>
      </w:r>
    </w:p>
    <w:bookmarkEnd w:id="195"/>
    <w:bookmarkStart w:name="z204" w:id="196"/>
    <w:p>
      <w:pPr>
        <w:spacing w:after="0"/>
        <w:ind w:left="0"/>
        <w:jc w:val="both"/>
      </w:pPr>
      <w:r>
        <w:rPr>
          <w:rFonts w:ascii="Times New Roman"/>
          <w:b w:val="false"/>
          <w:i w:val="false"/>
          <w:color w:val="000000"/>
          <w:sz w:val="28"/>
        </w:rPr>
        <w:t>
      часть седьмую изложить в следующей редакции:</w:t>
      </w:r>
    </w:p>
    <w:bookmarkEnd w:id="196"/>
    <w:bookmarkStart w:name="z205" w:id="197"/>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197"/>
    <w:bookmarkStart w:name="z206" w:id="19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98"/>
    <w:bookmarkStart w:name="z207" w:id="199"/>
    <w:p>
      <w:pPr>
        <w:spacing w:after="0"/>
        <w:ind w:left="0"/>
        <w:jc w:val="both"/>
      </w:pPr>
      <w:r>
        <w:rPr>
          <w:rFonts w:ascii="Times New Roman"/>
          <w:b w:val="false"/>
          <w:i w:val="false"/>
          <w:color w:val="000000"/>
          <w:sz w:val="28"/>
        </w:rPr>
        <w:t>
      в абзаце втором части восьмой слово "пятидесяти" заменить словом "тридцати";</w:t>
      </w:r>
    </w:p>
    <w:bookmarkEnd w:id="199"/>
    <w:bookmarkStart w:name="z208" w:id="200"/>
    <w:p>
      <w:pPr>
        <w:spacing w:after="0"/>
        <w:ind w:left="0"/>
        <w:jc w:val="both"/>
      </w:pPr>
      <w:r>
        <w:rPr>
          <w:rFonts w:ascii="Times New Roman"/>
          <w:b w:val="false"/>
          <w:i w:val="false"/>
          <w:color w:val="000000"/>
          <w:sz w:val="28"/>
        </w:rPr>
        <w:t>
      часть десятую исключить;</w:t>
      </w:r>
    </w:p>
    <w:bookmarkEnd w:id="200"/>
    <w:bookmarkStart w:name="z209" w:id="201"/>
    <w:p>
      <w:pPr>
        <w:spacing w:after="0"/>
        <w:ind w:left="0"/>
        <w:jc w:val="both"/>
      </w:pPr>
      <w:r>
        <w:rPr>
          <w:rFonts w:ascii="Times New Roman"/>
          <w:b w:val="false"/>
          <w:i w:val="false"/>
          <w:color w:val="000000"/>
          <w:sz w:val="28"/>
        </w:rPr>
        <w:t>
      в части одиннадцатой:</w:t>
      </w:r>
    </w:p>
    <w:bookmarkEnd w:id="201"/>
    <w:bookmarkStart w:name="z210" w:id="202"/>
    <w:p>
      <w:pPr>
        <w:spacing w:after="0"/>
        <w:ind w:left="0"/>
        <w:jc w:val="both"/>
      </w:pPr>
      <w:r>
        <w:rPr>
          <w:rFonts w:ascii="Times New Roman"/>
          <w:b w:val="false"/>
          <w:i w:val="false"/>
          <w:color w:val="000000"/>
          <w:sz w:val="28"/>
        </w:rPr>
        <w:t>
      абзац первый после слова "деятельности" дополнить словами ", финансовом состоянии должника";</w:t>
      </w:r>
    </w:p>
    <w:bookmarkEnd w:id="202"/>
    <w:bookmarkStart w:name="z211" w:id="203"/>
    <w:p>
      <w:pPr>
        <w:spacing w:after="0"/>
        <w:ind w:left="0"/>
        <w:jc w:val="both"/>
      </w:pPr>
      <w:r>
        <w:rPr>
          <w:rFonts w:ascii="Times New Roman"/>
          <w:b w:val="false"/>
          <w:i w:val="false"/>
          <w:color w:val="000000"/>
          <w:sz w:val="28"/>
        </w:rPr>
        <w:t>
      абзац второй изложить в следующей редакции:</w:t>
      </w:r>
    </w:p>
    <w:bookmarkEnd w:id="203"/>
    <w:bookmarkStart w:name="z212" w:id="204"/>
    <w:p>
      <w:pPr>
        <w:spacing w:after="0"/>
        <w:ind w:left="0"/>
        <w:jc w:val="both"/>
      </w:pPr>
      <w:r>
        <w:rPr>
          <w:rFonts w:ascii="Times New Roman"/>
          <w:b w:val="false"/>
          <w:i w:val="false"/>
          <w:color w:val="000000"/>
          <w:sz w:val="28"/>
        </w:rPr>
        <w:t>
      "влечет предупреждение.";</w:t>
      </w:r>
    </w:p>
    <w:bookmarkEnd w:id="204"/>
    <w:bookmarkStart w:name="z213" w:id="205"/>
    <w:p>
      <w:pPr>
        <w:spacing w:after="0"/>
        <w:ind w:left="0"/>
        <w:jc w:val="both"/>
      </w:pPr>
      <w:r>
        <w:rPr>
          <w:rFonts w:ascii="Times New Roman"/>
          <w:b w:val="false"/>
          <w:i w:val="false"/>
          <w:color w:val="000000"/>
          <w:sz w:val="28"/>
        </w:rPr>
        <w:t>
      в части двенадцатой:</w:t>
      </w:r>
    </w:p>
    <w:bookmarkEnd w:id="205"/>
    <w:bookmarkStart w:name="z214" w:id="206"/>
    <w:p>
      <w:pPr>
        <w:spacing w:after="0"/>
        <w:ind w:left="0"/>
        <w:jc w:val="both"/>
      </w:pPr>
      <w:r>
        <w:rPr>
          <w:rFonts w:ascii="Times New Roman"/>
          <w:b w:val="false"/>
          <w:i w:val="false"/>
          <w:color w:val="000000"/>
          <w:sz w:val="28"/>
        </w:rPr>
        <w:t>
      в абзаце первом слова "с приложением подтверждающих документов" исключить;</w:t>
      </w:r>
    </w:p>
    <w:bookmarkEnd w:id="206"/>
    <w:bookmarkStart w:name="z215" w:id="207"/>
    <w:p>
      <w:pPr>
        <w:spacing w:after="0"/>
        <w:ind w:left="0"/>
        <w:jc w:val="both"/>
      </w:pPr>
      <w:r>
        <w:rPr>
          <w:rFonts w:ascii="Times New Roman"/>
          <w:b w:val="false"/>
          <w:i w:val="false"/>
          <w:color w:val="000000"/>
          <w:sz w:val="28"/>
        </w:rPr>
        <w:t>
      абзац второй изложить в следующей редакции:</w:t>
      </w:r>
    </w:p>
    <w:bookmarkEnd w:id="207"/>
    <w:bookmarkStart w:name="z216" w:id="208"/>
    <w:p>
      <w:pPr>
        <w:spacing w:after="0"/>
        <w:ind w:left="0"/>
        <w:jc w:val="both"/>
      </w:pPr>
      <w:r>
        <w:rPr>
          <w:rFonts w:ascii="Times New Roman"/>
          <w:b w:val="false"/>
          <w:i w:val="false"/>
          <w:color w:val="000000"/>
          <w:sz w:val="28"/>
        </w:rPr>
        <w:t>
      "влечет предупреждение.";</w:t>
      </w:r>
    </w:p>
    <w:bookmarkEnd w:id="208"/>
    <w:bookmarkStart w:name="z217" w:id="209"/>
    <w:p>
      <w:pPr>
        <w:spacing w:after="0"/>
        <w:ind w:left="0"/>
        <w:jc w:val="both"/>
      </w:pPr>
      <w:r>
        <w:rPr>
          <w:rFonts w:ascii="Times New Roman"/>
          <w:b w:val="false"/>
          <w:i w:val="false"/>
          <w:color w:val="000000"/>
          <w:sz w:val="28"/>
        </w:rPr>
        <w:t>
      часть четырнадцатую исключить;</w:t>
      </w:r>
    </w:p>
    <w:bookmarkEnd w:id="209"/>
    <w:bookmarkStart w:name="z218" w:id="210"/>
    <w:p>
      <w:pPr>
        <w:spacing w:after="0"/>
        <w:ind w:left="0"/>
        <w:jc w:val="both"/>
      </w:pPr>
      <w:r>
        <w:rPr>
          <w:rFonts w:ascii="Times New Roman"/>
          <w:b w:val="false"/>
          <w:i w:val="false"/>
          <w:color w:val="000000"/>
          <w:sz w:val="28"/>
        </w:rPr>
        <w:t>
      часть пятнадцатую изложить в следующей редакции:</w:t>
      </w:r>
    </w:p>
    <w:bookmarkEnd w:id="210"/>
    <w:bookmarkStart w:name="z219" w:id="211"/>
    <w:p>
      <w:pPr>
        <w:spacing w:after="0"/>
        <w:ind w:left="0"/>
        <w:jc w:val="both"/>
      </w:pPr>
      <w:r>
        <w:rPr>
          <w:rFonts w:ascii="Times New Roman"/>
          <w:b w:val="false"/>
          <w:i w:val="false"/>
          <w:color w:val="000000"/>
          <w:sz w:val="28"/>
        </w:rPr>
        <w:t>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211"/>
    <w:bookmarkStart w:name="z220" w:id="21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212"/>
    <w:bookmarkStart w:name="z221" w:id="213"/>
    <w:p>
      <w:pPr>
        <w:spacing w:after="0"/>
        <w:ind w:left="0"/>
        <w:jc w:val="both"/>
      </w:pPr>
      <w:r>
        <w:rPr>
          <w:rFonts w:ascii="Times New Roman"/>
          <w:b w:val="false"/>
          <w:i w:val="false"/>
          <w:color w:val="000000"/>
          <w:sz w:val="28"/>
        </w:rPr>
        <w:t>
      в абзаце втором части шестнадцатой слово "пятидесяти" заменить словом "тридцати";</w:t>
      </w:r>
    </w:p>
    <w:bookmarkEnd w:id="213"/>
    <w:bookmarkStart w:name="z222" w:id="214"/>
    <w:p>
      <w:pPr>
        <w:spacing w:after="0"/>
        <w:ind w:left="0"/>
        <w:jc w:val="both"/>
      </w:pPr>
      <w:r>
        <w:rPr>
          <w:rFonts w:ascii="Times New Roman"/>
          <w:b w:val="false"/>
          <w:i w:val="false"/>
          <w:color w:val="000000"/>
          <w:sz w:val="28"/>
        </w:rPr>
        <w:t>
      часть семнадцатую исключить;</w:t>
      </w:r>
    </w:p>
    <w:bookmarkEnd w:id="214"/>
    <w:bookmarkStart w:name="z223" w:id="215"/>
    <w:p>
      <w:pPr>
        <w:spacing w:after="0"/>
        <w:ind w:left="0"/>
        <w:jc w:val="both"/>
      </w:pPr>
      <w:r>
        <w:rPr>
          <w:rFonts w:ascii="Times New Roman"/>
          <w:b w:val="false"/>
          <w:i w:val="false"/>
          <w:color w:val="000000"/>
          <w:sz w:val="28"/>
        </w:rPr>
        <w:t>
      в части восемнадцатой:</w:t>
      </w:r>
    </w:p>
    <w:bookmarkEnd w:id="215"/>
    <w:bookmarkStart w:name="z224" w:id="216"/>
    <w:p>
      <w:pPr>
        <w:spacing w:after="0"/>
        <w:ind w:left="0"/>
        <w:jc w:val="both"/>
      </w:pPr>
      <w:r>
        <w:rPr>
          <w:rFonts w:ascii="Times New Roman"/>
          <w:b w:val="false"/>
          <w:i w:val="false"/>
          <w:color w:val="000000"/>
          <w:sz w:val="28"/>
        </w:rPr>
        <w:t>
      в абзаце первом слова "двадцать", "одобрения" заменить соответственно словами "пять", "согласия";</w:t>
      </w:r>
    </w:p>
    <w:bookmarkEnd w:id="216"/>
    <w:bookmarkStart w:name="z225" w:id="217"/>
    <w:p>
      <w:pPr>
        <w:spacing w:after="0"/>
        <w:ind w:left="0"/>
        <w:jc w:val="both"/>
      </w:pPr>
      <w:r>
        <w:rPr>
          <w:rFonts w:ascii="Times New Roman"/>
          <w:b w:val="false"/>
          <w:i w:val="false"/>
          <w:color w:val="000000"/>
          <w:sz w:val="28"/>
        </w:rPr>
        <w:t>
      в абзаце втором слово "ста" заменить словом "пятидесяти";</w:t>
      </w:r>
    </w:p>
    <w:bookmarkEnd w:id="217"/>
    <w:bookmarkStart w:name="z226" w:id="218"/>
    <w:p>
      <w:pPr>
        <w:spacing w:after="0"/>
        <w:ind w:left="0"/>
        <w:jc w:val="both"/>
      </w:pPr>
      <w:r>
        <w:rPr>
          <w:rFonts w:ascii="Times New Roman"/>
          <w:b w:val="false"/>
          <w:i w:val="false"/>
          <w:color w:val="000000"/>
          <w:sz w:val="28"/>
        </w:rPr>
        <w:t>
      в части девятнадцатой:</w:t>
      </w:r>
    </w:p>
    <w:bookmarkEnd w:id="218"/>
    <w:bookmarkStart w:name="z227" w:id="219"/>
    <w:p>
      <w:pPr>
        <w:spacing w:after="0"/>
        <w:ind w:left="0"/>
        <w:jc w:val="both"/>
      </w:pPr>
      <w:r>
        <w:rPr>
          <w:rFonts w:ascii="Times New Roman"/>
          <w:b w:val="false"/>
          <w:i w:val="false"/>
          <w:color w:val="000000"/>
          <w:sz w:val="28"/>
        </w:rPr>
        <w:t>
      в абзаце первом слова "первой – восемнадцатой, за исключением случая, предусмотренного частью пятой" заменить словами "пятой, шестой, одиннадцатой и двенадцатой";</w:t>
      </w:r>
    </w:p>
    <w:bookmarkEnd w:id="219"/>
    <w:bookmarkStart w:name="z228" w:id="220"/>
    <w:p>
      <w:pPr>
        <w:spacing w:after="0"/>
        <w:ind w:left="0"/>
        <w:jc w:val="both"/>
      </w:pPr>
      <w:r>
        <w:rPr>
          <w:rFonts w:ascii="Times New Roman"/>
          <w:b w:val="false"/>
          <w:i w:val="false"/>
          <w:color w:val="000000"/>
          <w:sz w:val="28"/>
        </w:rPr>
        <w:t>
      в абзаце втором слово "ста" заменить словом "пятнадцати";</w:t>
      </w:r>
    </w:p>
    <w:bookmarkEnd w:id="220"/>
    <w:bookmarkStart w:name="z229" w:id="221"/>
    <w:p>
      <w:pPr>
        <w:spacing w:after="0"/>
        <w:ind w:left="0"/>
        <w:jc w:val="both"/>
      </w:pPr>
      <w:r>
        <w:rPr>
          <w:rFonts w:ascii="Times New Roman"/>
          <w:b w:val="false"/>
          <w:i w:val="false"/>
          <w:color w:val="000000"/>
          <w:sz w:val="28"/>
        </w:rPr>
        <w:t>
      в части двадцатой:</w:t>
      </w:r>
    </w:p>
    <w:bookmarkEnd w:id="221"/>
    <w:bookmarkStart w:name="z230" w:id="222"/>
    <w:p>
      <w:pPr>
        <w:spacing w:after="0"/>
        <w:ind w:left="0"/>
        <w:jc w:val="both"/>
      </w:pPr>
      <w:r>
        <w:rPr>
          <w:rFonts w:ascii="Times New Roman"/>
          <w:b w:val="false"/>
          <w:i w:val="false"/>
          <w:color w:val="000000"/>
          <w:sz w:val="28"/>
        </w:rPr>
        <w:t>
      в абзаце первом слова "Действие, предусмотренное частью пятой" заменить словами "Действия (бездействие), предусмотренные частями седьмой, девятой и пятнадцатой";</w:t>
      </w:r>
    </w:p>
    <w:bookmarkEnd w:id="222"/>
    <w:bookmarkStart w:name="z231" w:id="223"/>
    <w:p>
      <w:pPr>
        <w:spacing w:after="0"/>
        <w:ind w:left="0"/>
        <w:jc w:val="both"/>
      </w:pPr>
      <w:r>
        <w:rPr>
          <w:rFonts w:ascii="Times New Roman"/>
          <w:b w:val="false"/>
          <w:i w:val="false"/>
          <w:color w:val="000000"/>
          <w:sz w:val="28"/>
        </w:rPr>
        <w:t>
      в абзаце втором слово "пятнадцати" заменить словом "тридцати";</w:t>
      </w:r>
    </w:p>
    <w:bookmarkEnd w:id="223"/>
    <w:bookmarkStart w:name="z232" w:id="224"/>
    <w:p>
      <w:pPr>
        <w:spacing w:after="0"/>
        <w:ind w:left="0"/>
        <w:jc w:val="both"/>
      </w:pPr>
      <w:r>
        <w:rPr>
          <w:rFonts w:ascii="Times New Roman"/>
          <w:b w:val="false"/>
          <w:i w:val="false"/>
          <w:color w:val="000000"/>
          <w:sz w:val="28"/>
        </w:rPr>
        <w:t>
      дополнить частями двадцать первой и двадцать второй следующего содержания:</w:t>
      </w:r>
    </w:p>
    <w:bookmarkEnd w:id="224"/>
    <w:bookmarkStart w:name="z233" w:id="225"/>
    <w:p>
      <w:pPr>
        <w:spacing w:after="0"/>
        <w:ind w:left="0"/>
        <w:jc w:val="both"/>
      </w:pPr>
      <w:r>
        <w:rPr>
          <w:rFonts w:ascii="Times New Roman"/>
          <w:b w:val="false"/>
          <w:i w:val="false"/>
          <w:color w:val="000000"/>
          <w:sz w:val="28"/>
        </w:rPr>
        <w:t>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bookmarkEnd w:id="225"/>
    <w:bookmarkStart w:name="z234" w:id="226"/>
    <w:p>
      <w:pPr>
        <w:spacing w:after="0"/>
        <w:ind w:left="0"/>
        <w:jc w:val="both"/>
      </w:pPr>
      <w:r>
        <w:rPr>
          <w:rFonts w:ascii="Times New Roman"/>
          <w:b w:val="false"/>
          <w:i w:val="false"/>
          <w:color w:val="000000"/>
          <w:sz w:val="28"/>
        </w:rPr>
        <w:t>
      влекут штраф в размере шестидесяти месячных расчетных показателей.</w:t>
      </w:r>
    </w:p>
    <w:bookmarkEnd w:id="226"/>
    <w:bookmarkStart w:name="z235" w:id="227"/>
    <w:p>
      <w:pPr>
        <w:spacing w:after="0"/>
        <w:ind w:left="0"/>
        <w:jc w:val="both"/>
      </w:pPr>
      <w:r>
        <w:rPr>
          <w:rFonts w:ascii="Times New Roman"/>
          <w:b w:val="false"/>
          <w:i w:val="false"/>
          <w:color w:val="000000"/>
          <w:sz w:val="28"/>
        </w:rPr>
        <w:t>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bookmarkEnd w:id="227"/>
    <w:bookmarkStart w:name="z236" w:id="228"/>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228"/>
    <w:bookmarkStart w:name="z237" w:id="2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182</w:t>
      </w:r>
      <w:r>
        <w:rPr>
          <w:rFonts w:ascii="Times New Roman"/>
          <w:b w:val="false"/>
          <w:i w:val="false"/>
          <w:color w:val="000000"/>
          <w:sz w:val="28"/>
        </w:rPr>
        <w:t xml:space="preserve"> изложить в следующей редакции:</w:t>
      </w:r>
    </w:p>
    <w:bookmarkEnd w:id="229"/>
    <w:bookmarkStart w:name="z238" w:id="230"/>
    <w:p>
      <w:pPr>
        <w:spacing w:after="0"/>
        <w:ind w:left="0"/>
        <w:jc w:val="both"/>
      </w:pPr>
      <w:r>
        <w:rPr>
          <w:rFonts w:ascii="Times New Roman"/>
          <w:b w:val="false"/>
          <w:i w:val="false"/>
          <w:color w:val="000000"/>
          <w:sz w:val="28"/>
        </w:rPr>
        <w:t>
      "Статья 182. Преднамеренное банкротство</w:t>
      </w:r>
    </w:p>
    <w:bookmarkEnd w:id="230"/>
    <w:bookmarkStart w:name="z239" w:id="231"/>
    <w:p>
      <w:pPr>
        <w:spacing w:after="0"/>
        <w:ind w:left="0"/>
        <w:jc w:val="both"/>
      </w:pPr>
      <w:r>
        <w:rPr>
          <w:rFonts w:ascii="Times New Roman"/>
          <w:b w:val="false"/>
          <w:i w:val="false"/>
          <w:color w:val="000000"/>
          <w:sz w:val="28"/>
        </w:rPr>
        <w:t>
      Преднамеренное банкротство,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bookmarkEnd w:id="231"/>
    <w:bookmarkStart w:name="z240" w:id="232"/>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232"/>
    <w:bookmarkStart w:name="z241" w:id="2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183</w:t>
      </w:r>
      <w:r>
        <w:rPr>
          <w:rFonts w:ascii="Times New Roman"/>
          <w:b w:val="false"/>
          <w:i w:val="false"/>
          <w:color w:val="000000"/>
          <w:sz w:val="28"/>
        </w:rPr>
        <w:t xml:space="preserve"> исключить;</w:t>
      </w:r>
    </w:p>
    <w:bookmarkEnd w:id="233"/>
    <w:bookmarkStart w:name="z242" w:id="234"/>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684</w:t>
      </w:r>
      <w:r>
        <w:rPr>
          <w:rFonts w:ascii="Times New Roman"/>
          <w:b w:val="false"/>
          <w:i w:val="false"/>
          <w:color w:val="000000"/>
          <w:sz w:val="28"/>
        </w:rPr>
        <w:t xml:space="preserve"> цифры "183," исключить;</w:t>
      </w:r>
    </w:p>
    <w:bookmarkEnd w:id="234"/>
    <w:bookmarkStart w:name="z243" w:id="235"/>
    <w:p>
      <w:pPr>
        <w:spacing w:after="0"/>
        <w:ind w:left="0"/>
        <w:jc w:val="both"/>
      </w:pPr>
      <w:r>
        <w:rPr>
          <w:rFonts w:ascii="Times New Roman"/>
          <w:b w:val="false"/>
          <w:i w:val="false"/>
          <w:color w:val="000000"/>
          <w:sz w:val="28"/>
        </w:rPr>
        <w:t xml:space="preserve">
      10) в подпункте 31) части первой </w:t>
      </w:r>
      <w:r>
        <w:rPr>
          <w:rFonts w:ascii="Times New Roman"/>
          <w:b w:val="false"/>
          <w:i w:val="false"/>
          <w:color w:val="000000"/>
          <w:sz w:val="28"/>
        </w:rPr>
        <w:t>статьи 804</w:t>
      </w:r>
      <w:r>
        <w:rPr>
          <w:rFonts w:ascii="Times New Roman"/>
          <w:b w:val="false"/>
          <w:i w:val="false"/>
          <w:color w:val="000000"/>
          <w:sz w:val="28"/>
        </w:rPr>
        <w:t xml:space="preserve"> цифры "183," исключить.</w:t>
      </w:r>
    </w:p>
    <w:bookmarkEnd w:id="235"/>
    <w:bookmarkStart w:name="z244" w:id="23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36"/>
    <w:bookmarkStart w:name="z245" w:id="2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38</w:t>
      </w:r>
      <w:r>
        <w:rPr>
          <w:rFonts w:ascii="Times New Roman"/>
          <w:b w:val="false"/>
          <w:i w:val="false"/>
          <w:color w:val="000000"/>
          <w:sz w:val="28"/>
        </w:rPr>
        <w:t>:</w:t>
      </w:r>
    </w:p>
    <w:bookmarkEnd w:id="237"/>
    <w:bookmarkStart w:name="z246" w:id="23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4) следующего содержания:</w:t>
      </w:r>
    </w:p>
    <w:bookmarkStart w:name="z248" w:id="239"/>
    <w:p>
      <w:pPr>
        <w:spacing w:after="0"/>
        <w:ind w:left="0"/>
        <w:jc w:val="both"/>
      </w:pPr>
      <w:r>
        <w:rPr>
          <w:rFonts w:ascii="Times New Roman"/>
          <w:b w:val="false"/>
          <w:i w:val="false"/>
          <w:color w:val="000000"/>
          <w:sz w:val="28"/>
        </w:rPr>
        <w:t>
      "4)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bookmarkEnd w:id="239"/>
    <w:bookmarkStart w:name="z249" w:id="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116) следующего содержания:</w:t>
      </w:r>
    </w:p>
    <w:bookmarkEnd w:id="240"/>
    <w:bookmarkStart w:name="z250" w:id="241"/>
    <w:p>
      <w:pPr>
        <w:spacing w:after="0"/>
        <w:ind w:left="0"/>
        <w:jc w:val="both"/>
      </w:pPr>
      <w:r>
        <w:rPr>
          <w:rFonts w:ascii="Times New Roman"/>
          <w:b w:val="false"/>
          <w:i w:val="false"/>
          <w:color w:val="000000"/>
          <w:sz w:val="28"/>
        </w:rPr>
        <w:t>
      "116) за соблюдением законодательства Республики Казахстан о реабилитации и банкротстве.".</w:t>
      </w:r>
    </w:p>
    <w:bookmarkEnd w:id="241"/>
    <w:bookmarkStart w:name="z251" w:id="24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 № 15-16, ст.67):</w:t>
      </w:r>
    </w:p>
    <w:bookmarkEnd w:id="242"/>
    <w:bookmarkStart w:name="z252" w:id="243"/>
    <w:p>
      <w:pPr>
        <w:spacing w:after="0"/>
        <w:ind w:left="0"/>
        <w:jc w:val="both"/>
      </w:pPr>
      <w:r>
        <w:rPr>
          <w:rFonts w:ascii="Times New Roman"/>
          <w:b w:val="false"/>
          <w:i w:val="false"/>
          <w:color w:val="000000"/>
          <w:sz w:val="28"/>
        </w:rPr>
        <w:t xml:space="preserve">
      1) в оглавлении заголовки </w:t>
      </w:r>
      <w:r>
        <w:rPr>
          <w:rFonts w:ascii="Times New Roman"/>
          <w:b w:val="false"/>
          <w:i w:val="false"/>
          <w:color w:val="000000"/>
          <w:sz w:val="28"/>
        </w:rPr>
        <w:t>главы 42</w:t>
      </w:r>
      <w:r>
        <w:rPr>
          <w:rFonts w:ascii="Times New Roman"/>
          <w:b w:val="false"/>
          <w:i w:val="false"/>
          <w:color w:val="000000"/>
          <w:sz w:val="28"/>
        </w:rPr>
        <w:t xml:space="preserve"> и </w:t>
      </w:r>
      <w:r>
        <w:rPr>
          <w:rFonts w:ascii="Times New Roman"/>
          <w:b w:val="false"/>
          <w:i w:val="false"/>
          <w:color w:val="000000"/>
          <w:sz w:val="28"/>
        </w:rPr>
        <w:t>статьи 355</w:t>
      </w:r>
      <w:r>
        <w:rPr>
          <w:rFonts w:ascii="Times New Roman"/>
          <w:b w:val="false"/>
          <w:i w:val="false"/>
          <w:color w:val="000000"/>
          <w:sz w:val="28"/>
        </w:rPr>
        <w:t xml:space="preserve"> изложить в следующей редакции:</w:t>
      </w:r>
    </w:p>
    <w:bookmarkEnd w:id="243"/>
    <w:bookmarkStart w:name="z253" w:id="244"/>
    <w:p>
      <w:pPr>
        <w:spacing w:after="0"/>
        <w:ind w:left="0"/>
        <w:jc w:val="both"/>
      </w:pPr>
      <w:r>
        <w:rPr>
          <w:rFonts w:ascii="Times New Roman"/>
          <w:b w:val="false"/>
          <w:i w:val="false"/>
          <w:color w:val="000000"/>
          <w:sz w:val="28"/>
        </w:rPr>
        <w:t>
      "Глава 42. ПРОИЗВОДСТВО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bookmarkEnd w:id="244"/>
    <w:bookmarkStart w:name="z254" w:id="245"/>
    <w:p>
      <w:pPr>
        <w:spacing w:after="0"/>
        <w:ind w:left="0"/>
        <w:jc w:val="both"/>
      </w:pPr>
      <w:r>
        <w:rPr>
          <w:rFonts w:ascii="Times New Roman"/>
          <w:b w:val="false"/>
          <w:i w:val="false"/>
          <w:color w:val="000000"/>
          <w:sz w:val="28"/>
        </w:rPr>
        <w:t>
      Статья 355. Рассмотрение дел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245"/>
    <w:bookmarkStart w:name="z255" w:id="246"/>
    <w:p>
      <w:pPr>
        <w:spacing w:after="0"/>
        <w:ind w:left="0"/>
        <w:jc w:val="both"/>
      </w:pPr>
      <w:r>
        <w:rPr>
          <w:rFonts w:ascii="Times New Roman"/>
          <w:b w:val="false"/>
          <w:i w:val="false"/>
          <w:color w:val="000000"/>
          <w:sz w:val="28"/>
        </w:rPr>
        <w:t xml:space="preserve">
      2) абзац третий части первой </w:t>
      </w:r>
      <w:r>
        <w:rPr>
          <w:rFonts w:ascii="Times New Roman"/>
          <w:b w:val="false"/>
          <w:i w:val="false"/>
          <w:color w:val="000000"/>
          <w:sz w:val="28"/>
        </w:rPr>
        <w:t>статьи 27</w:t>
      </w:r>
      <w:r>
        <w:rPr>
          <w:rFonts w:ascii="Times New Roman"/>
          <w:b w:val="false"/>
          <w:i w:val="false"/>
          <w:color w:val="000000"/>
          <w:sz w:val="28"/>
        </w:rPr>
        <w:t xml:space="preserve"> изложить в следующей редакции:</w:t>
      </w:r>
    </w:p>
    <w:bookmarkEnd w:id="246"/>
    <w:bookmarkStart w:name="z256" w:id="247"/>
    <w:p>
      <w:pPr>
        <w:spacing w:after="0"/>
        <w:ind w:left="0"/>
        <w:jc w:val="both"/>
      </w:pPr>
      <w:r>
        <w:rPr>
          <w:rFonts w:ascii="Times New Roman"/>
          <w:b w:val="false"/>
          <w:i w:val="false"/>
          <w:color w:val="000000"/>
          <w:sz w:val="28"/>
        </w:rPr>
        <w:t>
      "Специализированные межрайонные экономические суды также рассматривают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247"/>
    <w:bookmarkStart w:name="z257" w:id="248"/>
    <w:p>
      <w:pPr>
        <w:spacing w:after="0"/>
        <w:ind w:left="0"/>
        <w:jc w:val="both"/>
      </w:pPr>
      <w:r>
        <w:rPr>
          <w:rFonts w:ascii="Times New Roman"/>
          <w:b w:val="false"/>
          <w:i w:val="false"/>
          <w:color w:val="000000"/>
          <w:sz w:val="28"/>
        </w:rPr>
        <w:t xml:space="preserve">
      3) абзац второй части восьмой </w:t>
      </w:r>
      <w:r>
        <w:rPr>
          <w:rFonts w:ascii="Times New Roman"/>
          <w:b w:val="false"/>
          <w:i w:val="false"/>
          <w:color w:val="000000"/>
          <w:sz w:val="28"/>
        </w:rPr>
        <w:t>статьи 35</w:t>
      </w:r>
      <w:r>
        <w:rPr>
          <w:rFonts w:ascii="Times New Roman"/>
          <w:b w:val="false"/>
          <w:i w:val="false"/>
          <w:color w:val="000000"/>
          <w:sz w:val="28"/>
        </w:rPr>
        <w:t xml:space="preserve"> после слова "должником" дополнить словами "или уполномоченным им лицом";</w:t>
      </w:r>
    </w:p>
    <w:bookmarkEnd w:id="248"/>
    <w:bookmarkStart w:name="z258" w:id="249"/>
    <w:p>
      <w:pPr>
        <w:spacing w:after="0"/>
        <w:ind w:left="0"/>
        <w:jc w:val="both"/>
      </w:pPr>
      <w:r>
        <w:rPr>
          <w:rFonts w:ascii="Times New Roman"/>
          <w:b w:val="false"/>
          <w:i w:val="false"/>
          <w:color w:val="000000"/>
          <w:sz w:val="28"/>
        </w:rPr>
        <w:t xml:space="preserve">
      4) подпункт 10) </w:t>
      </w:r>
      <w:r>
        <w:rPr>
          <w:rFonts w:ascii="Times New Roman"/>
          <w:b w:val="false"/>
          <w:i w:val="false"/>
          <w:color w:val="000000"/>
          <w:sz w:val="28"/>
        </w:rPr>
        <w:t>статьи 243</w:t>
      </w:r>
      <w:r>
        <w:rPr>
          <w:rFonts w:ascii="Times New Roman"/>
          <w:b w:val="false"/>
          <w:i w:val="false"/>
          <w:color w:val="000000"/>
          <w:sz w:val="28"/>
        </w:rPr>
        <w:t xml:space="preserve"> изложить в следующей редакции:</w:t>
      </w:r>
    </w:p>
    <w:bookmarkEnd w:id="249"/>
    <w:bookmarkStart w:name="z259" w:id="250"/>
    <w:p>
      <w:pPr>
        <w:spacing w:after="0"/>
        <w:ind w:left="0"/>
        <w:jc w:val="both"/>
      </w:pPr>
      <w:r>
        <w:rPr>
          <w:rFonts w:ascii="Times New Roman"/>
          <w:b w:val="false"/>
          <w:i w:val="false"/>
          <w:color w:val="000000"/>
          <w:sz w:val="28"/>
        </w:rPr>
        <w:t>
      "10) о реструктуризации задолженности;";</w:t>
      </w:r>
    </w:p>
    <w:bookmarkEnd w:id="250"/>
    <w:bookmarkStart w:name="z260" w:id="251"/>
    <w:p>
      <w:pPr>
        <w:spacing w:after="0"/>
        <w:ind w:left="0"/>
        <w:jc w:val="both"/>
      </w:pPr>
      <w:r>
        <w:rPr>
          <w:rFonts w:ascii="Times New Roman"/>
          <w:b w:val="false"/>
          <w:i w:val="false"/>
          <w:color w:val="000000"/>
          <w:sz w:val="28"/>
        </w:rPr>
        <w:t xml:space="preserve">
      5) подпункт 11) части первой </w:t>
      </w:r>
      <w:r>
        <w:rPr>
          <w:rFonts w:ascii="Times New Roman"/>
          <w:b w:val="false"/>
          <w:i w:val="false"/>
          <w:color w:val="000000"/>
          <w:sz w:val="28"/>
        </w:rPr>
        <w:t>статьи 302</w:t>
      </w:r>
      <w:r>
        <w:rPr>
          <w:rFonts w:ascii="Times New Roman"/>
          <w:b w:val="false"/>
          <w:i w:val="false"/>
          <w:color w:val="000000"/>
          <w:sz w:val="28"/>
        </w:rPr>
        <w:t xml:space="preserve"> изложить в следующей редакции:</w:t>
      </w:r>
    </w:p>
    <w:bookmarkEnd w:id="251"/>
    <w:bookmarkStart w:name="z261" w:id="252"/>
    <w:p>
      <w:pPr>
        <w:spacing w:after="0"/>
        <w:ind w:left="0"/>
        <w:jc w:val="both"/>
      </w:pPr>
      <w:r>
        <w:rPr>
          <w:rFonts w:ascii="Times New Roman"/>
          <w:b w:val="false"/>
          <w:i w:val="false"/>
          <w:color w:val="000000"/>
          <w:sz w:val="28"/>
        </w:rPr>
        <w:t>
      "11)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bookmarkEnd w:id="252"/>
    <w:bookmarkStart w:name="z262" w:id="2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42</w:t>
      </w:r>
      <w:r>
        <w:rPr>
          <w:rFonts w:ascii="Times New Roman"/>
          <w:b w:val="false"/>
          <w:i w:val="false"/>
          <w:color w:val="000000"/>
          <w:sz w:val="28"/>
        </w:rPr>
        <w:t xml:space="preserve"> изложить в следующей редакции:</w:t>
      </w:r>
    </w:p>
    <w:bookmarkEnd w:id="253"/>
    <w:bookmarkStart w:name="z263" w:id="254"/>
    <w:p>
      <w:pPr>
        <w:spacing w:after="0"/>
        <w:ind w:left="0"/>
        <w:jc w:val="both"/>
      </w:pPr>
      <w:r>
        <w:rPr>
          <w:rFonts w:ascii="Times New Roman"/>
          <w:b w:val="false"/>
          <w:i w:val="false"/>
          <w:color w:val="000000"/>
          <w:sz w:val="28"/>
        </w:rPr>
        <w:t>
      "Глава 42. ПРОИЗВОДСТВО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bookmarkEnd w:id="254"/>
    <w:bookmarkStart w:name="z264" w:id="255"/>
    <w:p>
      <w:pPr>
        <w:spacing w:after="0"/>
        <w:ind w:left="0"/>
        <w:jc w:val="both"/>
      </w:pPr>
      <w:r>
        <w:rPr>
          <w:rFonts w:ascii="Times New Roman"/>
          <w:b w:val="false"/>
          <w:i w:val="false"/>
          <w:color w:val="000000"/>
          <w:sz w:val="28"/>
        </w:rPr>
        <w:t>
      Статья 355. Рассмотрение дел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255"/>
    <w:bookmarkStart w:name="z265" w:id="256"/>
    <w:p>
      <w:pPr>
        <w:spacing w:after="0"/>
        <w:ind w:left="0"/>
        <w:jc w:val="both"/>
      </w:pPr>
      <w:r>
        <w:rPr>
          <w:rFonts w:ascii="Times New Roman"/>
          <w:b w:val="false"/>
          <w:i w:val="false"/>
          <w:color w:val="000000"/>
          <w:sz w:val="28"/>
        </w:rPr>
        <w:t xml:space="preserve">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предусмотренным настоящим Кодексом, с особенностями,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256"/>
    <w:bookmarkStart w:name="z266" w:id="257"/>
    <w:p>
      <w:pPr>
        <w:spacing w:after="0"/>
        <w:ind w:left="0"/>
        <w:jc w:val="both"/>
      </w:pPr>
      <w:r>
        <w:rPr>
          <w:rFonts w:ascii="Times New Roman"/>
          <w:b w:val="false"/>
          <w:i w:val="false"/>
          <w:color w:val="000000"/>
          <w:sz w:val="28"/>
        </w:rPr>
        <w:t xml:space="preserve">
      7) подпункт 5) части второй </w:t>
      </w:r>
      <w:r>
        <w:rPr>
          <w:rFonts w:ascii="Times New Roman"/>
          <w:b w:val="false"/>
          <w:i w:val="false"/>
          <w:color w:val="000000"/>
          <w:sz w:val="28"/>
        </w:rPr>
        <w:t>статьи 434</w:t>
      </w:r>
      <w:r>
        <w:rPr>
          <w:rFonts w:ascii="Times New Roman"/>
          <w:b w:val="false"/>
          <w:i w:val="false"/>
          <w:color w:val="000000"/>
          <w:sz w:val="28"/>
        </w:rPr>
        <w:t xml:space="preserve"> изложить в следующей редакции:</w:t>
      </w:r>
    </w:p>
    <w:bookmarkEnd w:id="257"/>
    <w:bookmarkStart w:name="z267" w:id="258"/>
    <w:p>
      <w:pPr>
        <w:spacing w:after="0"/>
        <w:ind w:left="0"/>
        <w:jc w:val="both"/>
      </w:pPr>
      <w:r>
        <w:rPr>
          <w:rFonts w:ascii="Times New Roman"/>
          <w:b w:val="false"/>
          <w:i w:val="false"/>
          <w:color w:val="000000"/>
          <w:sz w:val="28"/>
        </w:rPr>
        <w:t>
      "5) о реструктуризации задолженности, а также делам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банкротного или реабилитационного управляющего.".</w:t>
      </w:r>
    </w:p>
    <w:bookmarkEnd w:id="258"/>
    <w:bookmarkStart w:name="z268" w:id="2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 5-6, ст.27; № 7, ст.37, 39;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59"/>
    <w:bookmarkStart w:name="z269" w:id="260"/>
    <w:p>
      <w:pPr>
        <w:spacing w:after="0"/>
        <w:ind w:left="0"/>
        <w:jc w:val="both"/>
      </w:pPr>
      <w:r>
        <w:rPr>
          <w:rFonts w:ascii="Times New Roman"/>
          <w:b w:val="false"/>
          <w:i w:val="false"/>
          <w:color w:val="000000"/>
          <w:sz w:val="28"/>
        </w:rPr>
        <w:t>
      1) по всему тексту слова "соглашения об урегулировании неплатежеспособности", "процедуры урегулирования неплатежеспособности", "соглашение об урегулировании неплатежеспособности" заменить соответственно словами "соглашения о реструктуризации задолженности", "процедуры реструктуризации задолженности", "соглашение о реструктуризации задолженности";</w:t>
      </w:r>
    </w:p>
    <w:bookmarkEnd w:id="260"/>
    <w:bookmarkStart w:name="z270" w:id="2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19 слово ", ложного" исключить;</w:t>
      </w:r>
    </w:p>
    <w:bookmarkEnd w:id="261"/>
    <w:bookmarkStart w:name="z271" w:id="262"/>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подпункта 15)</w:t>
      </w:r>
      <w:r>
        <w:rPr>
          <w:rFonts w:ascii="Times New Roman"/>
          <w:b w:val="false"/>
          <w:i w:val="false"/>
          <w:color w:val="000000"/>
          <w:sz w:val="28"/>
        </w:rPr>
        <w:t xml:space="preserve"> статьи 24 дополнить абзацем третьим следующего содержания:</w:t>
      </w:r>
    </w:p>
    <w:bookmarkEnd w:id="262"/>
    <w:bookmarkStart w:name="z272" w:id="263"/>
    <w:p>
      <w:pPr>
        <w:spacing w:after="0"/>
        <w:ind w:left="0"/>
        <w:jc w:val="both"/>
      </w:pPr>
      <w:r>
        <w:rPr>
          <w:rFonts w:ascii="Times New Roman"/>
          <w:b w:val="false"/>
          <w:i w:val="false"/>
          <w:color w:val="000000"/>
          <w:sz w:val="28"/>
        </w:rPr>
        <w:t>
      "при открытии банковских счетов налогоплательщиком, в отношении которого вступило в законную силу решение суда о признании его банкротом и ликвидации с возбуждением процедуры банкротства;";</w:t>
      </w:r>
    </w:p>
    <w:bookmarkEnd w:id="263"/>
    <w:bookmarkStart w:name="z273" w:id="26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6)</w:t>
      </w:r>
      <w:r>
        <w:rPr>
          <w:rFonts w:ascii="Times New Roman"/>
          <w:b w:val="false"/>
          <w:i w:val="false"/>
          <w:color w:val="000000"/>
          <w:sz w:val="28"/>
        </w:rPr>
        <w:t xml:space="preserve"> пункта 4 статьи 85:</w:t>
      </w:r>
    </w:p>
    <w:bookmarkEnd w:id="264"/>
    <w:bookmarkStart w:name="z274" w:id="265"/>
    <w:p>
      <w:pPr>
        <w:spacing w:after="0"/>
        <w:ind w:left="0"/>
        <w:jc w:val="both"/>
      </w:pPr>
      <w:r>
        <w:rPr>
          <w:rFonts w:ascii="Times New Roman"/>
          <w:b w:val="false"/>
          <w:i w:val="false"/>
          <w:color w:val="000000"/>
          <w:sz w:val="28"/>
        </w:rPr>
        <w:t>
      в абзаце четвертом цифры ", 217" исключить;</w:t>
      </w:r>
    </w:p>
    <w:bookmarkEnd w:id="265"/>
    <w:bookmarkStart w:name="z275" w:id="266"/>
    <w:p>
      <w:pPr>
        <w:spacing w:after="0"/>
        <w:ind w:left="0"/>
        <w:jc w:val="both"/>
      </w:pPr>
      <w:r>
        <w:rPr>
          <w:rFonts w:ascii="Times New Roman"/>
          <w:b w:val="false"/>
          <w:i w:val="false"/>
          <w:color w:val="000000"/>
          <w:sz w:val="28"/>
        </w:rPr>
        <w:t>
      в абзаце пятом цифры ", 240" исключить;</w:t>
      </w:r>
    </w:p>
    <w:bookmarkEnd w:id="266"/>
    <w:bookmarkStart w:name="z276" w:id="2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4 статьи 116 изложить в следующей редакции:</w:t>
      </w:r>
    </w:p>
    <w:bookmarkEnd w:id="267"/>
    <w:bookmarkStart w:name="z277" w:id="268"/>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решения суда о применении реабилитационной процедуры;";</w:t>
      </w:r>
    </w:p>
    <w:bookmarkEnd w:id="268"/>
    <w:bookmarkStart w:name="z278" w:id="2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117</w:t>
      </w:r>
      <w:r>
        <w:rPr>
          <w:rFonts w:ascii="Times New Roman"/>
          <w:b w:val="false"/>
          <w:i w:val="false"/>
          <w:color w:val="000000"/>
          <w:sz w:val="28"/>
        </w:rPr>
        <w:t>:</w:t>
      </w:r>
    </w:p>
    <w:bookmarkEnd w:id="269"/>
    <w:bookmarkStart w:name="z279" w:id="270"/>
    <w:p>
      <w:pPr>
        <w:spacing w:after="0"/>
        <w:ind w:left="0"/>
        <w:jc w:val="both"/>
      </w:pPr>
      <w:r>
        <w:rPr>
          <w:rFonts w:ascii="Times New Roman"/>
          <w:b w:val="false"/>
          <w:i w:val="false"/>
          <w:color w:val="000000"/>
          <w:sz w:val="28"/>
        </w:rPr>
        <w:t xml:space="preserve">
      абзацы седьмой, девятый и десятый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70"/>
    <w:bookmarkStart w:name="z280" w:id="271"/>
    <w:p>
      <w:pPr>
        <w:spacing w:after="0"/>
        <w:ind w:left="0"/>
        <w:jc w:val="both"/>
      </w:pPr>
      <w:r>
        <w:rPr>
          <w:rFonts w:ascii="Times New Roman"/>
          <w:b w:val="false"/>
          <w:i w:val="false"/>
          <w:color w:val="000000"/>
          <w:sz w:val="28"/>
        </w:rPr>
        <w:t xml:space="preserve">
      "при изменении срока исполнения налогового обязательства по уплате налогов и (или) плат в отношении налогоплательщика в случае утверждения судом соглашения о реструктуризации задолженности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271"/>
    <w:bookmarkStart w:name="z281" w:id="272"/>
    <w:p>
      <w:pPr>
        <w:spacing w:after="0"/>
        <w:ind w:left="0"/>
        <w:jc w:val="both"/>
      </w:pPr>
      <w:r>
        <w:rPr>
          <w:rFonts w:ascii="Times New Roman"/>
          <w:b w:val="false"/>
          <w:i w:val="false"/>
          <w:color w:val="000000"/>
          <w:sz w:val="28"/>
        </w:rPr>
        <w:t>
      "при вынесении судом определения о возбуждении производства по делу о реабилитации – со дня вынесения такого определения;</w:t>
      </w:r>
    </w:p>
    <w:bookmarkEnd w:id="272"/>
    <w:bookmarkStart w:name="z282" w:id="273"/>
    <w:p>
      <w:pPr>
        <w:spacing w:after="0"/>
        <w:ind w:left="0"/>
        <w:jc w:val="both"/>
      </w:pPr>
      <w:r>
        <w:rPr>
          <w:rFonts w:ascii="Times New Roman"/>
          <w:b w:val="false"/>
          <w:i w:val="false"/>
          <w:color w:val="000000"/>
          <w:sz w:val="28"/>
        </w:rPr>
        <w:t>
      при применении процедуры реструктуризации задолженности – со дня вынесения судом решения о применении такой процедуры;";</w:t>
      </w:r>
    </w:p>
    <w:bookmarkEnd w:id="273"/>
    <w:bookmarkStart w:name="z283"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85" w:id="275"/>
    <w:p>
      <w:pPr>
        <w:spacing w:after="0"/>
        <w:ind w:left="0"/>
        <w:jc w:val="both"/>
      </w:pPr>
      <w:r>
        <w:rPr>
          <w:rFonts w:ascii="Times New Roman"/>
          <w:b w:val="false"/>
          <w:i w:val="false"/>
          <w:color w:val="000000"/>
          <w:sz w:val="28"/>
        </w:rPr>
        <w:t xml:space="preserve">
      "2) вступления в законную силу определения суда об отказе в утверждении плана реабилитации – со дня вынесения судом определения о возбуждении производства по делу о реабилитации;"; </w:t>
      </w:r>
    </w:p>
    <w:bookmarkEnd w:id="275"/>
    <w:bookmarkStart w:name="z286" w:id="276"/>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276"/>
    <w:bookmarkStart w:name="z287" w:id="277"/>
    <w:p>
      <w:pPr>
        <w:spacing w:after="0"/>
        <w:ind w:left="0"/>
        <w:jc w:val="both"/>
      </w:pPr>
      <w:r>
        <w:rPr>
          <w:rFonts w:ascii="Times New Roman"/>
          <w:b w:val="false"/>
          <w:i w:val="false"/>
          <w:color w:val="000000"/>
          <w:sz w:val="28"/>
        </w:rPr>
        <w:t>
      "2-1) вступления в законную силу решения суда об отказе в применении в отношении налогоплательщика реабилитационной процедуры – со дня вынесения судом определения о возбуждении производства по делу о реабилитации;";</w:t>
      </w:r>
    </w:p>
    <w:bookmarkEnd w:id="277"/>
    <w:bookmarkStart w:name="z288" w:id="27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610 слова ", применении ускоренной реабилитационной процедуры" исключить.</w:t>
      </w:r>
    </w:p>
    <w:bookmarkEnd w:id="278"/>
    <w:bookmarkStart w:name="z289" w:id="27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ст.110; 2018 г., № 15, ст.50; № 19, ст.62; № 24, ст.93; 2019 г., № 7, ст.37, 39;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279"/>
    <w:bookmarkStart w:name="z290" w:id="2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123:</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изложить в следующей редакции:</w:t>
      </w:r>
    </w:p>
    <w:bookmarkStart w:name="z292" w:id="281"/>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решения суда о применении реабилитационной процедуры;</w:t>
      </w:r>
    </w:p>
    <w:bookmarkEnd w:id="281"/>
    <w:bookmarkStart w:name="z293" w:id="282"/>
    <w:p>
      <w:pPr>
        <w:spacing w:after="0"/>
        <w:ind w:left="0"/>
        <w:jc w:val="both"/>
      </w:pPr>
      <w:r>
        <w:rPr>
          <w:rFonts w:ascii="Times New Roman"/>
          <w:b w:val="false"/>
          <w:i w:val="false"/>
          <w:color w:val="000000"/>
          <w:sz w:val="28"/>
        </w:rPr>
        <w:t>
      3)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282"/>
    <w:bookmarkStart w:name="z294" w:id="283"/>
    <w:p>
      <w:pPr>
        <w:spacing w:after="0"/>
        <w:ind w:left="0"/>
        <w:jc w:val="both"/>
      </w:pPr>
      <w:r>
        <w:rPr>
          <w:rFonts w:ascii="Times New Roman"/>
          <w:b w:val="false"/>
          <w:i w:val="false"/>
          <w:color w:val="000000"/>
          <w:sz w:val="28"/>
        </w:rPr>
        <w:t>
      в части второй слова "урегулирования неплатежеспособности" заменить словами "реструктуризации задолженности";</w:t>
      </w:r>
    </w:p>
    <w:bookmarkEnd w:id="283"/>
    <w:bookmarkStart w:name="z295" w:id="2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124</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7" w:id="285"/>
    <w:p>
      <w:pPr>
        <w:spacing w:after="0"/>
        <w:ind w:left="0"/>
        <w:jc w:val="both"/>
      </w:pPr>
      <w:r>
        <w:rPr>
          <w:rFonts w:ascii="Times New Roman"/>
          <w:b w:val="false"/>
          <w:i w:val="false"/>
          <w:color w:val="000000"/>
          <w:sz w:val="28"/>
        </w:rPr>
        <w:t>
      "5. Пеня не начисляется на сумму задолженности по таможенным платежам, налогам, специальным, антидемпинговым, компенсационным пошлинам, возникшей у плательщика:</w:t>
      </w:r>
    </w:p>
    <w:bookmarkEnd w:id="285"/>
    <w:bookmarkStart w:name="z298" w:id="286"/>
    <w:p>
      <w:pPr>
        <w:spacing w:after="0"/>
        <w:ind w:left="0"/>
        <w:jc w:val="both"/>
      </w:pPr>
      <w:r>
        <w:rPr>
          <w:rFonts w:ascii="Times New Roman"/>
          <w:b w:val="false"/>
          <w:i w:val="false"/>
          <w:color w:val="000000"/>
          <w:sz w:val="28"/>
        </w:rPr>
        <w:t xml:space="preserve">
      1) при изменении срока погашения задолженности по таможенным платежам, налогам, специальным, антидемпинговым, компенсационным пошлинам в отношении плательщика в случае утверждения судом соглашения о реструктуризации задолженности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286"/>
    <w:bookmarkStart w:name="z299" w:id="287"/>
    <w:p>
      <w:pPr>
        <w:spacing w:after="0"/>
        <w:ind w:left="0"/>
        <w:jc w:val="both"/>
      </w:pPr>
      <w:r>
        <w:rPr>
          <w:rFonts w:ascii="Times New Roman"/>
          <w:b w:val="false"/>
          <w:i w:val="false"/>
          <w:color w:val="000000"/>
          <w:sz w:val="28"/>
        </w:rPr>
        <w:t>
      2) при вынесении судом определения о возбуждении производства по делу о банкротстве – со дня вынесения такого определения;</w:t>
      </w:r>
    </w:p>
    <w:bookmarkEnd w:id="287"/>
    <w:bookmarkStart w:name="z300" w:id="288"/>
    <w:p>
      <w:pPr>
        <w:spacing w:after="0"/>
        <w:ind w:left="0"/>
        <w:jc w:val="both"/>
      </w:pPr>
      <w:r>
        <w:rPr>
          <w:rFonts w:ascii="Times New Roman"/>
          <w:b w:val="false"/>
          <w:i w:val="false"/>
          <w:color w:val="000000"/>
          <w:sz w:val="28"/>
        </w:rPr>
        <w:t>
      3) при вынесении судом определения о возбуждении производства по делу о реабилитации – со дня вынесения такого определения;</w:t>
      </w:r>
    </w:p>
    <w:bookmarkEnd w:id="288"/>
    <w:bookmarkStart w:name="z301" w:id="289"/>
    <w:p>
      <w:pPr>
        <w:spacing w:after="0"/>
        <w:ind w:left="0"/>
        <w:jc w:val="both"/>
      </w:pPr>
      <w:r>
        <w:rPr>
          <w:rFonts w:ascii="Times New Roman"/>
          <w:b w:val="false"/>
          <w:i w:val="false"/>
          <w:color w:val="000000"/>
          <w:sz w:val="28"/>
        </w:rPr>
        <w:t>
      4) при применении процедуры реструктуризации задолженности – со дня вынесения решения суда о применении такой процедуры.";</w:t>
      </w:r>
    </w:p>
    <w:bookmarkEnd w:id="289"/>
    <w:bookmarkStart w:name="z302" w:id="290"/>
    <w:p>
      <w:pPr>
        <w:spacing w:after="0"/>
        <w:ind w:left="0"/>
        <w:jc w:val="both"/>
      </w:pPr>
      <w:r>
        <w:rPr>
          <w:rFonts w:ascii="Times New Roman"/>
          <w:b w:val="false"/>
          <w:i w:val="false"/>
          <w:color w:val="000000"/>
          <w:sz w:val="28"/>
        </w:rPr>
        <w:t>
      дополнить пунктом 5-1 следующего содержания:</w:t>
      </w:r>
    </w:p>
    <w:bookmarkEnd w:id="290"/>
    <w:bookmarkStart w:name="z303" w:id="291"/>
    <w:p>
      <w:pPr>
        <w:spacing w:after="0"/>
        <w:ind w:left="0"/>
        <w:jc w:val="both"/>
      </w:pPr>
      <w:r>
        <w:rPr>
          <w:rFonts w:ascii="Times New Roman"/>
          <w:b w:val="false"/>
          <w:i w:val="false"/>
          <w:color w:val="000000"/>
          <w:sz w:val="28"/>
        </w:rPr>
        <w:t>
      "5-1. Начисление пени возобновляется в следующих случаях:</w:t>
      </w:r>
    </w:p>
    <w:bookmarkEnd w:id="291"/>
    <w:bookmarkStart w:name="z304" w:id="292"/>
    <w:p>
      <w:pPr>
        <w:spacing w:after="0"/>
        <w:ind w:left="0"/>
        <w:jc w:val="both"/>
      </w:pPr>
      <w:r>
        <w:rPr>
          <w:rFonts w:ascii="Times New Roman"/>
          <w:b w:val="false"/>
          <w:i w:val="false"/>
          <w:color w:val="000000"/>
          <w:sz w:val="28"/>
        </w:rPr>
        <w:t>
      1) вступления в законную силу решения суда об отказе в признании плательщика банкротом – со дня вынесения судом определения о возбуждении производства по делу о банкротстве;</w:t>
      </w:r>
    </w:p>
    <w:bookmarkEnd w:id="292"/>
    <w:bookmarkStart w:name="z305" w:id="293"/>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вынесения судом определения о возбуждении производства по делу о реабилитации;</w:t>
      </w:r>
    </w:p>
    <w:bookmarkEnd w:id="293"/>
    <w:bookmarkStart w:name="z306" w:id="294"/>
    <w:p>
      <w:pPr>
        <w:spacing w:after="0"/>
        <w:ind w:left="0"/>
        <w:jc w:val="both"/>
      </w:pPr>
      <w:r>
        <w:rPr>
          <w:rFonts w:ascii="Times New Roman"/>
          <w:b w:val="false"/>
          <w:i w:val="false"/>
          <w:color w:val="000000"/>
          <w:sz w:val="28"/>
        </w:rPr>
        <w:t>
      3) вступления в законную силу решения суда об отказе в применении в отношении плательщика реабилитационной процедуры – со дня вынесения судом определения о возбуждении производства по делу о реабилитации;</w:t>
      </w:r>
    </w:p>
    <w:bookmarkEnd w:id="294"/>
    <w:bookmarkStart w:name="z307" w:id="295"/>
    <w:p>
      <w:pPr>
        <w:spacing w:after="0"/>
        <w:ind w:left="0"/>
        <w:jc w:val="both"/>
      </w:pPr>
      <w:r>
        <w:rPr>
          <w:rFonts w:ascii="Times New Roman"/>
          <w:b w:val="false"/>
          <w:i w:val="false"/>
          <w:color w:val="000000"/>
          <w:sz w:val="28"/>
        </w:rPr>
        <w:t xml:space="preserve">
      4) незаключения плательщиком соглашения о реструктуризации задолженности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p>
    <w:bookmarkEnd w:id="295"/>
    <w:bookmarkStart w:name="z308" w:id="29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128 слова "об урегулировании неплатежеспособности" заменить словами "о реструктуризации задолженности".</w:t>
      </w:r>
    </w:p>
    <w:bookmarkEnd w:id="296"/>
    <w:bookmarkStart w:name="z309" w:id="29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 2019 г., № 2, ст.6; № 7, ст.37;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97"/>
    <w:bookmarkStart w:name="z310"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w:t>
      </w:r>
      <w:r>
        <w:rPr>
          <w:rFonts w:ascii="Times New Roman"/>
          <w:b w:val="false"/>
          <w:i w:val="false"/>
          <w:color w:val="000000"/>
          <w:sz w:val="28"/>
        </w:rPr>
        <w:t xml:space="preserve"> части первой статьи 11 слова "и 240" исключить.</w:t>
      </w:r>
    </w:p>
    <w:bookmarkEnd w:id="298"/>
    <w:bookmarkStart w:name="z311" w:id="29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ст.12; № 15-16, ст.232; 2003 г., № 19-20, ст.148; 2004 г., № 23, ст.142; 2006 г., № 1, ст.5; № 24, ст.148; 2007 г., № 2, ст.18; № 3, ст.20; № 9, ст.67; № 18, ст.145; 2008 г., № 13-14, ст.58; № 20, ст.89; 2009 г., № 18, ст.84; № 24, ст.129; 2010 г., № 5, ст.23; № 15, ст.71; 2011 г., № 1, ст.2; № 11, ст.102; № 12, ст.111; 2012 г., № 2, ст.14; № 14, ст.94; № 15, ст.97; № 21-22, ст.124; 2013 г., № 9, ст.51; № 14, ст.75; 2014 г., № 1, ст.4; № 4-5, ст.24; № 10, ст.52; № 19-I, 19-II, ст.96; № 21, ст.122; № 23, ст.143; 2015 г., № 11, ст.52; № 20-IV, ст.113; № 23-II, ст.172; 2016 г., № 7-II, ст.55; № 8-II, ст.68; 2018 г., № 10, ст.32; № 19, ст.62; № 19-20, ст.86):</w:t>
      </w:r>
    </w:p>
    <w:bookmarkEnd w:id="299"/>
    <w:bookmarkStart w:name="z312"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38</w:t>
      </w:r>
      <w:r>
        <w:rPr>
          <w:rFonts w:ascii="Times New Roman"/>
          <w:b w:val="false"/>
          <w:i w:val="false"/>
          <w:color w:val="000000"/>
          <w:sz w:val="28"/>
        </w:rPr>
        <w:t xml:space="preserve">: </w:t>
      </w:r>
    </w:p>
    <w:bookmarkEnd w:id="300"/>
    <w:bookmarkStart w:name="z313" w:id="301"/>
    <w:p>
      <w:pPr>
        <w:spacing w:after="0"/>
        <w:ind w:left="0"/>
        <w:jc w:val="both"/>
      </w:pPr>
      <w:r>
        <w:rPr>
          <w:rFonts w:ascii="Times New Roman"/>
          <w:b w:val="false"/>
          <w:i w:val="false"/>
          <w:color w:val="000000"/>
          <w:sz w:val="28"/>
        </w:rPr>
        <w:t>
      заголовок изложить в следующей редакции:</w:t>
      </w:r>
    </w:p>
    <w:bookmarkEnd w:id="301"/>
    <w:bookmarkStart w:name="z314" w:id="302"/>
    <w:p>
      <w:pPr>
        <w:spacing w:after="0"/>
        <w:ind w:left="0"/>
        <w:jc w:val="both"/>
      </w:pPr>
      <w:r>
        <w:rPr>
          <w:rFonts w:ascii="Times New Roman"/>
          <w:b w:val="false"/>
          <w:i w:val="false"/>
          <w:color w:val="000000"/>
          <w:sz w:val="28"/>
        </w:rPr>
        <w:t>
      "Статья 38. Очередность удовлетворения требований кредиторов реабилитируемого, а также ликвидируемого в принудительном порядке хлебоприемного предприятия";</w:t>
      </w:r>
    </w:p>
    <w:bookmarkEnd w:id="302"/>
    <w:bookmarkStart w:name="z315" w:id="303"/>
    <w:p>
      <w:pPr>
        <w:spacing w:after="0"/>
        <w:ind w:left="0"/>
        <w:jc w:val="both"/>
      </w:pPr>
      <w:r>
        <w:rPr>
          <w:rFonts w:ascii="Times New Roman"/>
          <w:b w:val="false"/>
          <w:i w:val="false"/>
          <w:color w:val="000000"/>
          <w:sz w:val="28"/>
        </w:rPr>
        <w:t>
      пункт 1 изложить в следующей редакции:</w:t>
      </w:r>
    </w:p>
    <w:bookmarkEnd w:id="303"/>
    <w:bookmarkStart w:name="z316" w:id="304"/>
    <w:p>
      <w:pPr>
        <w:spacing w:after="0"/>
        <w:ind w:left="0"/>
        <w:jc w:val="both"/>
      </w:pPr>
      <w:r>
        <w:rPr>
          <w:rFonts w:ascii="Times New Roman"/>
          <w:b w:val="false"/>
          <w:i w:val="false"/>
          <w:color w:val="000000"/>
          <w:sz w:val="28"/>
        </w:rPr>
        <w:t>
      "1. Требования кредиторов хлебоприемного предприятия, реабилитируемого, а также принудительно ликвидируемого, в том числе в связи с его банкротством, удовлетворяются в порядке, установленном настоящей статьей.".</w:t>
      </w:r>
    </w:p>
    <w:bookmarkEnd w:id="304"/>
    <w:bookmarkStart w:name="z317" w:id="30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 2018 г., № 10, ст.32; № 19, ст.62; 2019 г., № 7, ст.37; № 8, ст.45);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305"/>
    <w:bookmarkStart w:name="z318" w:id="3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пунктом 2-4 следующего содержания:</w:t>
      </w:r>
    </w:p>
    <w:bookmarkEnd w:id="306"/>
    <w:bookmarkStart w:name="z319" w:id="307"/>
    <w:p>
      <w:pPr>
        <w:spacing w:after="0"/>
        <w:ind w:left="0"/>
        <w:jc w:val="both"/>
      </w:pPr>
      <w:r>
        <w:rPr>
          <w:rFonts w:ascii="Times New Roman"/>
          <w:b w:val="false"/>
          <w:i w:val="false"/>
          <w:color w:val="000000"/>
          <w:sz w:val="28"/>
        </w:rPr>
        <w:t>
      "2-4. Договоры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заключаются в письменной форме на основе типового договора, утверждаемого уполномоченным органом.</w:t>
      </w:r>
    </w:p>
    <w:bookmarkEnd w:id="307"/>
    <w:bookmarkStart w:name="z320" w:id="308"/>
    <w:p>
      <w:pPr>
        <w:spacing w:after="0"/>
        <w:ind w:left="0"/>
        <w:jc w:val="both"/>
      </w:pPr>
      <w:r>
        <w:rPr>
          <w:rFonts w:ascii="Times New Roman"/>
          <w:b w:val="false"/>
          <w:i w:val="false"/>
          <w:color w:val="000000"/>
          <w:sz w:val="28"/>
        </w:rPr>
        <w:t>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 осуществляется в порядке, определяемом уполномоченным органом.";</w:t>
      </w:r>
    </w:p>
    <w:bookmarkEnd w:id="308"/>
    <w:bookmarkStart w:name="z321" w:id="3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14 дополнить подпунктами 34-40) и 34-41) следующего содержания:</w:t>
      </w:r>
    </w:p>
    <w:bookmarkEnd w:id="309"/>
    <w:bookmarkStart w:name="z322" w:id="310"/>
    <w:p>
      <w:pPr>
        <w:spacing w:after="0"/>
        <w:ind w:left="0"/>
        <w:jc w:val="both"/>
      </w:pPr>
      <w:r>
        <w:rPr>
          <w:rFonts w:ascii="Times New Roman"/>
          <w:b w:val="false"/>
          <w:i w:val="false"/>
          <w:color w:val="000000"/>
          <w:sz w:val="28"/>
        </w:rPr>
        <w:t>
      "34-40) разработка и утверждение правил субсидирования ставок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310"/>
    <w:bookmarkStart w:name="z323" w:id="311"/>
    <w:p>
      <w:pPr>
        <w:spacing w:after="0"/>
        <w:ind w:left="0"/>
        <w:jc w:val="both"/>
      </w:pPr>
      <w:r>
        <w:rPr>
          <w:rFonts w:ascii="Times New Roman"/>
          <w:b w:val="false"/>
          <w:i w:val="false"/>
          <w:color w:val="000000"/>
          <w:sz w:val="28"/>
        </w:rPr>
        <w:t>
      34-41) разработка и утверждение типового договора на субсидирование ставки купонного вознаграждения по облигациям перевозчика, выпущенным в целях развития магистральной железнодорожной сети и подвижного состава железнодорожного транспорта;".</w:t>
      </w:r>
    </w:p>
    <w:bookmarkEnd w:id="311"/>
    <w:bookmarkStart w:name="z324" w:id="31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19-І, ст.101; № 19-II, ст.102; № 20-VII, ст.117; № 22-II, ст.145; № 22-VI, ст.159; 2016 г., № 6, ст.45; 2017 г., № 4, ст.7; 2018 г., № 1, ст.4; № 10, ст.32; № 13, ст.41; № 14, ст.44; № 22, ст.82; 2019 г., № 7, ст.37, 39; № 15-16, ст.67):</w:t>
      </w:r>
    </w:p>
    <w:bookmarkEnd w:id="312"/>
    <w:bookmarkStart w:name="z325" w:id="313"/>
    <w:p>
      <w:pPr>
        <w:spacing w:after="0"/>
        <w:ind w:left="0"/>
        <w:jc w:val="both"/>
      </w:pPr>
      <w:r>
        <w:rPr>
          <w:rFonts w:ascii="Times New Roman"/>
          <w:b w:val="false"/>
          <w:i w:val="false"/>
          <w:color w:val="000000"/>
          <w:sz w:val="28"/>
        </w:rPr>
        <w:t>
      1) 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заменить соответственно словами "аффилированные", "аффилированных", "аффилированным", "аффилированными", "аффилированности", "Аффилированные", "Аффилированное", "Аффилированным", "аффилированы";</w:t>
      </w:r>
    </w:p>
    <w:bookmarkEnd w:id="313"/>
    <w:bookmarkStart w:name="z326" w:id="3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30</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изложить в следующей редакции:</w:t>
      </w:r>
    </w:p>
    <w:bookmarkStart w:name="z328" w:id="315"/>
    <w:p>
      <w:pPr>
        <w:spacing w:after="0"/>
        <w:ind w:left="0"/>
        <w:jc w:val="both"/>
      </w:pPr>
      <w:r>
        <w:rPr>
          <w:rFonts w:ascii="Times New Roman"/>
          <w:b w:val="false"/>
          <w:i w:val="false"/>
          <w:color w:val="000000"/>
          <w:sz w:val="28"/>
        </w:rPr>
        <w:t>
      "3) плана реабилитации, если в отношении общества применена реабилитационная процедура в порядке, предусмотренном законодательством Республики Казахстан о реабилитации и банкротстве.";</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30" w:id="316"/>
    <w:p>
      <w:pPr>
        <w:spacing w:after="0"/>
        <w:ind w:left="0"/>
        <w:jc w:val="both"/>
      </w:pPr>
      <w:r>
        <w:rPr>
          <w:rFonts w:ascii="Times New Roman"/>
          <w:b w:val="false"/>
          <w:i w:val="false"/>
          <w:color w:val="000000"/>
          <w:sz w:val="28"/>
        </w:rPr>
        <w:t>
      "6. В случях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bookmarkEnd w:id="316"/>
    <w:bookmarkStart w:name="z331" w:id="317"/>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пункта 5</w:t>
      </w:r>
      <w:r>
        <w:rPr>
          <w:rFonts w:ascii="Times New Roman"/>
          <w:b w:val="false"/>
          <w:i w:val="false"/>
          <w:color w:val="000000"/>
          <w:sz w:val="28"/>
        </w:rPr>
        <w:t xml:space="preserve"> статьи 58 слово "трех" заменить словом "семи".</w:t>
      </w:r>
    </w:p>
    <w:bookmarkEnd w:id="317"/>
    <w:bookmarkStart w:name="z332" w:id="31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318"/>
    <w:bookmarkStart w:name="z333" w:id="3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42 изложить в следующей редакции:</w:t>
      </w:r>
    </w:p>
    <w:bookmarkEnd w:id="319"/>
    <w:bookmarkStart w:name="z334" w:id="320"/>
    <w:p>
      <w:pPr>
        <w:spacing w:after="0"/>
        <w:ind w:left="0"/>
        <w:jc w:val="both"/>
      </w:pPr>
      <w:r>
        <w:rPr>
          <w:rFonts w:ascii="Times New Roman"/>
          <w:b w:val="false"/>
          <w:i w:val="false"/>
          <w:color w:val="000000"/>
          <w:sz w:val="28"/>
        </w:rPr>
        <w:t xml:space="preserve">
      "2) реорганизации юридического лица, являющегося должником, или вынесения в установленном законодательством Республики Казахстан порядке определения судом о возбуждении производства по делу о реабилитации или банкротстве индивидуальных предпринимателей и юридических лиц, принятия решения судом о принудительной ликвидации;"; </w:t>
      </w:r>
    </w:p>
    <w:bookmarkEnd w:id="320"/>
    <w:bookmarkStart w:name="z335" w:id="3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44 изложить в следующей редакции:</w:t>
      </w:r>
    </w:p>
    <w:bookmarkEnd w:id="321"/>
    <w:bookmarkStart w:name="z336" w:id="322"/>
    <w:p>
      <w:pPr>
        <w:spacing w:after="0"/>
        <w:ind w:left="0"/>
        <w:jc w:val="both"/>
      </w:pPr>
      <w:r>
        <w:rPr>
          <w:rFonts w:ascii="Times New Roman"/>
          <w:b w:val="false"/>
          <w:i w:val="false"/>
          <w:color w:val="000000"/>
          <w:sz w:val="28"/>
        </w:rPr>
        <w:t xml:space="preserve">
      "1) предусмотренных подпунктами 1), 2), 3)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bookmarkEnd w:id="322"/>
    <w:bookmarkStart w:name="z337" w:id="3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47 изложить в следующей редакции:</w:t>
      </w:r>
    </w:p>
    <w:bookmarkEnd w:id="323"/>
    <w:bookmarkStart w:name="z338" w:id="324"/>
    <w:p>
      <w:pPr>
        <w:spacing w:after="0"/>
        <w:ind w:left="0"/>
        <w:jc w:val="both"/>
      </w:pPr>
      <w:r>
        <w:rPr>
          <w:rFonts w:ascii="Times New Roman"/>
          <w:b w:val="false"/>
          <w:i w:val="false"/>
          <w:color w:val="000000"/>
          <w:sz w:val="28"/>
        </w:rPr>
        <w:t>
      "1-1) вступило в законную силу определение суда об утверждении соглашения о реструктуризации задолженности;";</w:t>
      </w:r>
    </w:p>
    <w:bookmarkEnd w:id="324"/>
    <w:bookmarkStart w:name="z339" w:id="325"/>
    <w:p>
      <w:pPr>
        <w:spacing w:after="0"/>
        <w:ind w:left="0"/>
        <w:jc w:val="both"/>
      </w:pPr>
      <w:r>
        <w:rPr>
          <w:rFonts w:ascii="Times New Roman"/>
          <w:b w:val="false"/>
          <w:i w:val="false"/>
          <w:color w:val="000000"/>
          <w:sz w:val="28"/>
        </w:rPr>
        <w:t>
      "6) 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p>
    <w:bookmarkEnd w:id="325"/>
    <w:bookmarkStart w:name="z340" w:id="32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 22, ст.82; № 23, ст.91; 2019 г., № 2, ст.6; № 5-6, ст.27; № 7, ст. 37, 39; № 8, ст. 45, 46;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326"/>
    <w:bookmarkStart w:name="z341"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статьи 192 слова "или об ускоренной реабилитационной процедуре", "или ускоренной реабилитационной процедуре" исключить.</w:t>
      </w:r>
    </w:p>
    <w:bookmarkEnd w:id="327"/>
    <w:bookmarkStart w:name="z342" w:id="32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 2018 г., № 9, ст.31; № 10, ст.32; № 14, ст.44; 2019 г., № 7, ст.37):</w:t>
      </w:r>
    </w:p>
    <w:bookmarkEnd w:id="328"/>
    <w:bookmarkStart w:name="z343" w:id="329"/>
    <w:p>
      <w:pPr>
        <w:spacing w:after="0"/>
        <w:ind w:left="0"/>
        <w:jc w:val="both"/>
      </w:pPr>
      <w:r>
        <w:rPr>
          <w:rFonts w:ascii="Times New Roman"/>
          <w:b w:val="false"/>
          <w:i w:val="false"/>
          <w:color w:val="000000"/>
          <w:sz w:val="28"/>
        </w:rPr>
        <w:t>
      1) по всему тексту:</w:t>
      </w:r>
    </w:p>
    <w:bookmarkEnd w:id="329"/>
    <w:bookmarkStart w:name="z344" w:id="330"/>
    <w:p>
      <w:pPr>
        <w:spacing w:after="0"/>
        <w:ind w:left="0"/>
        <w:jc w:val="both"/>
      </w:pPr>
      <w:r>
        <w:rPr>
          <w:rFonts w:ascii="Times New Roman"/>
          <w:b w:val="false"/>
          <w:i w:val="false"/>
          <w:color w:val="000000"/>
          <w:sz w:val="28"/>
        </w:rPr>
        <w:t>
      слова "аффилиированным", "Аффилиированные", "аффилиированными" заменить соответственно словами "аффилированным", "Аффилированные", "аффилированными";</w:t>
      </w:r>
    </w:p>
    <w:bookmarkEnd w:id="330"/>
    <w:bookmarkStart w:name="z345" w:id="331"/>
    <w:p>
      <w:pPr>
        <w:spacing w:after="0"/>
        <w:ind w:left="0"/>
        <w:jc w:val="both"/>
      </w:pPr>
      <w:r>
        <w:rPr>
          <w:rFonts w:ascii="Times New Roman"/>
          <w:b w:val="false"/>
          <w:i w:val="false"/>
          <w:color w:val="000000"/>
          <w:sz w:val="28"/>
        </w:rPr>
        <w:t>
      слово "(активов)" исключить;</w:t>
      </w:r>
    </w:p>
    <w:bookmarkEnd w:id="331"/>
    <w:bookmarkStart w:name="z346" w:id="332"/>
    <w:p>
      <w:pPr>
        <w:spacing w:after="0"/>
        <w:ind w:left="0"/>
        <w:jc w:val="both"/>
      </w:pPr>
      <w:r>
        <w:rPr>
          <w:rFonts w:ascii="Times New Roman"/>
          <w:b w:val="false"/>
          <w:i w:val="false"/>
          <w:color w:val="000000"/>
          <w:sz w:val="28"/>
        </w:rPr>
        <w:t>
      слова "Процедура урегулирования неплатежеспособности", "об урегулировании неплатежеспособности", "процедуры урегулирования неплатежеспособности" заменить соответственно словами "Процедура реструктуризации задолженности", "о реструктуризации задолженности", "процедуры реструктуризации задолженности";</w:t>
      </w:r>
    </w:p>
    <w:bookmarkEnd w:id="332"/>
    <w:bookmarkStart w:name="z347" w:id="333"/>
    <w:p>
      <w:pPr>
        <w:spacing w:after="0"/>
        <w:ind w:left="0"/>
        <w:jc w:val="both"/>
      </w:pPr>
      <w:r>
        <w:rPr>
          <w:rFonts w:ascii="Times New Roman"/>
          <w:b w:val="false"/>
          <w:i w:val="false"/>
          <w:color w:val="000000"/>
          <w:sz w:val="28"/>
        </w:rPr>
        <w:t>
      слова "кредитам (займам)", "кредитов", "кредита", "кредит" заменить соответственно словами "займам", "займов", "займа", "заем";</w:t>
      </w:r>
    </w:p>
    <w:bookmarkEnd w:id="333"/>
    <w:bookmarkStart w:name="z348" w:id="334"/>
    <w:p>
      <w:pPr>
        <w:spacing w:after="0"/>
        <w:ind w:left="0"/>
        <w:jc w:val="both"/>
      </w:pPr>
      <w:r>
        <w:rPr>
          <w:rFonts w:ascii="Times New Roman"/>
          <w:b w:val="false"/>
          <w:i w:val="false"/>
          <w:color w:val="000000"/>
          <w:sz w:val="28"/>
        </w:rPr>
        <w:t>
      2) преамбулу изложить в следующей редакции:</w:t>
      </w:r>
    </w:p>
    <w:bookmarkEnd w:id="334"/>
    <w:bookmarkStart w:name="z349" w:id="335"/>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неспособности должника удовлетворить в полном объеме требования кредиторов, устанавливает основания для применения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а также определяет порядок и условия их проведения.";</w:t>
      </w:r>
    </w:p>
    <w:bookmarkEnd w:id="335"/>
    <w:bookmarkStart w:name="z350" w:id="3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336"/>
    <w:bookmarkStart w:name="z351" w:id="337"/>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337"/>
    <w:bookmarkStart w:name="z352" w:id="33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38"/>
    <w:bookmarkStart w:name="z353" w:id="339"/>
    <w:p>
      <w:pPr>
        <w:spacing w:after="0"/>
        <w:ind w:left="0"/>
        <w:jc w:val="both"/>
      </w:pPr>
      <w:r>
        <w:rPr>
          <w:rFonts w:ascii="Times New Roman"/>
          <w:b w:val="false"/>
          <w:i w:val="false"/>
          <w:color w:val="000000"/>
          <w:sz w:val="28"/>
        </w:rPr>
        <w:t>
      1) сельскохозяйственный производитель – индивидуальный предприниматель или юридическое лицо, производящие сельскохозяйственную продукцию с использованием земли; производящие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w:t>
      </w:r>
    </w:p>
    <w:bookmarkEnd w:id="339"/>
    <w:bookmarkStart w:name="z354" w:id="340"/>
    <w:p>
      <w:pPr>
        <w:spacing w:after="0"/>
        <w:ind w:left="0"/>
        <w:jc w:val="both"/>
      </w:pPr>
      <w:r>
        <w:rPr>
          <w:rFonts w:ascii="Times New Roman"/>
          <w:b w:val="false"/>
          <w:i w:val="false"/>
          <w:color w:val="000000"/>
          <w:sz w:val="28"/>
        </w:rPr>
        <w:t>
      2) преднамеренное банкротство – действия учредителя (участника), должностного лица,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w:t>
      </w:r>
    </w:p>
    <w:bookmarkEnd w:id="340"/>
    <w:bookmarkStart w:name="z355" w:id="341"/>
    <w:p>
      <w:pPr>
        <w:spacing w:after="0"/>
        <w:ind w:left="0"/>
        <w:jc w:val="both"/>
      </w:pPr>
      <w:r>
        <w:rPr>
          <w:rFonts w:ascii="Times New Roman"/>
          <w:b w:val="false"/>
          <w:i w:val="false"/>
          <w:color w:val="000000"/>
          <w:sz w:val="28"/>
        </w:rPr>
        <w:t>
      3) администратор – временный администратор, реабилитационный, временный и банкротный управляющие, осуществляющие полномочия в соответствии с настоящим Законом в период рассмотрения дела в суде, а также проведения реабилитационной процедуры и процедуры банкротства;</w:t>
      </w:r>
    </w:p>
    <w:bookmarkEnd w:id="341"/>
    <w:bookmarkStart w:name="z356" w:id="342"/>
    <w:p>
      <w:pPr>
        <w:spacing w:after="0"/>
        <w:ind w:left="0"/>
        <w:jc w:val="both"/>
      </w:pPr>
      <w:r>
        <w:rPr>
          <w:rFonts w:ascii="Times New Roman"/>
          <w:b w:val="false"/>
          <w:i w:val="false"/>
          <w:color w:val="000000"/>
          <w:sz w:val="28"/>
        </w:rPr>
        <w:t>
      4) административные расходы – расходы, связанные с инициированием и проведением реабилитационной процедуры или процедуры банкротства;</w:t>
      </w:r>
    </w:p>
    <w:bookmarkEnd w:id="342"/>
    <w:bookmarkStart w:name="z357" w:id="343"/>
    <w:p>
      <w:pPr>
        <w:spacing w:after="0"/>
        <w:ind w:left="0"/>
        <w:jc w:val="both"/>
      </w:pPr>
      <w:r>
        <w:rPr>
          <w:rFonts w:ascii="Times New Roman"/>
          <w:b w:val="false"/>
          <w:i w:val="false"/>
          <w:color w:val="000000"/>
          <w:sz w:val="28"/>
        </w:rPr>
        <w:t>
      5) банкрот – должник, несостоятельность которого установлена вступившим в законную силу решением суда;</w:t>
      </w:r>
    </w:p>
    <w:bookmarkEnd w:id="343"/>
    <w:bookmarkStart w:name="z358" w:id="344"/>
    <w:p>
      <w:pPr>
        <w:spacing w:after="0"/>
        <w:ind w:left="0"/>
        <w:jc w:val="both"/>
      </w:pPr>
      <w:r>
        <w:rPr>
          <w:rFonts w:ascii="Times New Roman"/>
          <w:b w:val="false"/>
          <w:i w:val="false"/>
          <w:color w:val="000000"/>
          <w:sz w:val="28"/>
        </w:rPr>
        <w:t>
      6) банкротство – признанная решением суда несостоятельность должника, являющаяся основанием для его ликвидации;</w:t>
      </w:r>
    </w:p>
    <w:bookmarkEnd w:id="344"/>
    <w:bookmarkStart w:name="z359" w:id="345"/>
    <w:p>
      <w:pPr>
        <w:spacing w:after="0"/>
        <w:ind w:left="0"/>
        <w:jc w:val="both"/>
      </w:pPr>
      <w:r>
        <w:rPr>
          <w:rFonts w:ascii="Times New Roman"/>
          <w:b w:val="false"/>
          <w:i w:val="false"/>
          <w:color w:val="000000"/>
          <w:sz w:val="28"/>
        </w:rPr>
        <w:t>
      7) процедура банкротства – процедура, осуществляемая с целью удовлетворения требований кредиторов за счет имущественной массы банкрота в порядке, установленном законами Республики Казахстан;</w:t>
      </w:r>
    </w:p>
    <w:bookmarkEnd w:id="345"/>
    <w:bookmarkStart w:name="z360" w:id="346"/>
    <w:p>
      <w:pPr>
        <w:spacing w:after="0"/>
        <w:ind w:left="0"/>
        <w:jc w:val="both"/>
      </w:pPr>
      <w:r>
        <w:rPr>
          <w:rFonts w:ascii="Times New Roman"/>
          <w:b w:val="false"/>
          <w:i w:val="false"/>
          <w:color w:val="000000"/>
          <w:sz w:val="28"/>
        </w:rPr>
        <w:t>
      8) банкротный управляющий – лицо, назначенное уполномоченным органом в области реабилитации и банкротства для осуществления процедуры банкротства;</w:t>
      </w:r>
    </w:p>
    <w:bookmarkEnd w:id="346"/>
    <w:bookmarkStart w:name="z361" w:id="347"/>
    <w:p>
      <w:pPr>
        <w:spacing w:after="0"/>
        <w:ind w:left="0"/>
        <w:jc w:val="both"/>
      </w:pPr>
      <w:r>
        <w:rPr>
          <w:rFonts w:ascii="Times New Roman"/>
          <w:b w:val="false"/>
          <w:i w:val="false"/>
          <w:color w:val="000000"/>
          <w:sz w:val="28"/>
        </w:rPr>
        <w:t>
      9) должник – физическое лицо, зарегистрированное в качестве индивидуального предпринимателя (индивидуальный предприниматель), или юридическое лицо, в отношении которого имеются основания для применения или применены процедуры, предусмотренные настоящим Законом;</w:t>
      </w:r>
    </w:p>
    <w:bookmarkEnd w:id="347"/>
    <w:bookmarkStart w:name="z362" w:id="348"/>
    <w:p>
      <w:pPr>
        <w:spacing w:after="0"/>
        <w:ind w:left="0"/>
        <w:jc w:val="both"/>
      </w:pPr>
      <w:r>
        <w:rPr>
          <w:rFonts w:ascii="Times New Roman"/>
          <w:b w:val="false"/>
          <w:i w:val="false"/>
          <w:color w:val="000000"/>
          <w:sz w:val="28"/>
        </w:rPr>
        <w:t>
      10)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p>
    <w:bookmarkEnd w:id="348"/>
    <w:bookmarkStart w:name="z363" w:id="349"/>
    <w:p>
      <w:pPr>
        <w:spacing w:after="0"/>
        <w:ind w:left="0"/>
        <w:jc w:val="both"/>
      </w:pPr>
      <w:r>
        <w:rPr>
          <w:rFonts w:ascii="Times New Roman"/>
          <w:b w:val="false"/>
          <w:i w:val="false"/>
          <w:color w:val="000000"/>
          <w:sz w:val="28"/>
        </w:rPr>
        <w:t>
      Группы однородных кредиторов могут составлять:</w:t>
      </w:r>
    </w:p>
    <w:bookmarkEnd w:id="349"/>
    <w:bookmarkStart w:name="z364" w:id="350"/>
    <w:p>
      <w:pPr>
        <w:spacing w:after="0"/>
        <w:ind w:left="0"/>
        <w:jc w:val="both"/>
      </w:pPr>
      <w:r>
        <w:rPr>
          <w:rFonts w:ascii="Times New Roman"/>
          <w:b w:val="false"/>
          <w:i w:val="false"/>
          <w:color w:val="000000"/>
          <w:sz w:val="28"/>
        </w:rPr>
        <w:t>
      кредиторы по требованиям о возмещении вреда жизни или здоровью;</w:t>
      </w:r>
    </w:p>
    <w:bookmarkEnd w:id="350"/>
    <w:bookmarkStart w:name="z365" w:id="351"/>
    <w:p>
      <w:pPr>
        <w:spacing w:after="0"/>
        <w:ind w:left="0"/>
        <w:jc w:val="both"/>
      </w:pP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w:t>
      </w:r>
    </w:p>
    <w:bookmarkEnd w:id="351"/>
    <w:bookmarkStart w:name="z366" w:id="352"/>
    <w:p>
      <w:pPr>
        <w:spacing w:after="0"/>
        <w:ind w:left="0"/>
        <w:jc w:val="both"/>
      </w:pPr>
      <w:r>
        <w:rPr>
          <w:rFonts w:ascii="Times New Roman"/>
          <w:b w:val="false"/>
          <w:i w:val="false"/>
          <w:color w:val="000000"/>
          <w:sz w:val="28"/>
        </w:rPr>
        <w:t>
      кредиторы по обязательствам, обеспеченным залогом;</w:t>
      </w:r>
    </w:p>
    <w:bookmarkEnd w:id="352"/>
    <w:bookmarkStart w:name="z367" w:id="353"/>
    <w:p>
      <w:pPr>
        <w:spacing w:after="0"/>
        <w:ind w:left="0"/>
        <w:jc w:val="both"/>
      </w:pPr>
      <w:r>
        <w:rPr>
          <w:rFonts w:ascii="Times New Roman"/>
          <w:b w:val="false"/>
          <w:i w:val="false"/>
          <w:color w:val="000000"/>
          <w:sz w:val="28"/>
        </w:rPr>
        <w:t>
      кредиторы по налогам и таможенным платежам;</w:t>
      </w:r>
    </w:p>
    <w:bookmarkEnd w:id="353"/>
    <w:bookmarkStart w:name="z368" w:id="354"/>
    <w:p>
      <w:pPr>
        <w:spacing w:after="0"/>
        <w:ind w:left="0"/>
        <w:jc w:val="both"/>
      </w:pPr>
      <w:r>
        <w:rPr>
          <w:rFonts w:ascii="Times New Roman"/>
          <w:b w:val="false"/>
          <w:i w:val="false"/>
          <w:color w:val="000000"/>
          <w:sz w:val="28"/>
        </w:rPr>
        <w:t>
      кредиторы по требованиям, вытекающим из договоров поставки товаров, работ и услуг;</w:t>
      </w:r>
    </w:p>
    <w:bookmarkEnd w:id="354"/>
    <w:bookmarkStart w:name="z369" w:id="355"/>
    <w:p>
      <w:pPr>
        <w:spacing w:after="0"/>
        <w:ind w:left="0"/>
        <w:jc w:val="both"/>
      </w:pPr>
      <w:r>
        <w:rPr>
          <w:rFonts w:ascii="Times New Roman"/>
          <w:b w:val="false"/>
          <w:i w:val="false"/>
          <w:color w:val="000000"/>
          <w:sz w:val="28"/>
        </w:rPr>
        <w:t>
      кредиторы – финансовые организации (микрофинансовые организации) по требованиям, вытекающим из договоров на получение займа (микрокредита), не обеспеченным залогом;</w:t>
      </w:r>
    </w:p>
    <w:bookmarkEnd w:id="355"/>
    <w:bookmarkStart w:name="z370" w:id="356"/>
    <w:p>
      <w:pPr>
        <w:spacing w:after="0"/>
        <w:ind w:left="0"/>
        <w:jc w:val="both"/>
      </w:pPr>
      <w:r>
        <w:rPr>
          <w:rFonts w:ascii="Times New Roman"/>
          <w:b w:val="false"/>
          <w:i w:val="false"/>
          <w:color w:val="000000"/>
          <w:sz w:val="28"/>
        </w:rPr>
        <w:t>
      кредиторы – держатели облигаций должника;</w:t>
      </w:r>
    </w:p>
    <w:bookmarkEnd w:id="356"/>
    <w:bookmarkStart w:name="z371" w:id="357"/>
    <w:p>
      <w:pPr>
        <w:spacing w:after="0"/>
        <w:ind w:left="0"/>
        <w:jc w:val="both"/>
      </w:pPr>
      <w:r>
        <w:rPr>
          <w:rFonts w:ascii="Times New Roman"/>
          <w:b w:val="false"/>
          <w:i w:val="false"/>
          <w:color w:val="000000"/>
          <w:sz w:val="28"/>
        </w:rPr>
        <w:t>
      11) единый производственный комплекс – имущество, в совокупности необходимое для обеспечения единого цикла при производстве, заготовке, хранении, транспортировке, переработке или реализации сельскохозяйственной продукции;</w:t>
      </w:r>
    </w:p>
    <w:bookmarkEnd w:id="357"/>
    <w:bookmarkStart w:name="z372" w:id="358"/>
    <w:p>
      <w:pPr>
        <w:spacing w:after="0"/>
        <w:ind w:left="0"/>
        <w:jc w:val="both"/>
      </w:pPr>
      <w:r>
        <w:rPr>
          <w:rFonts w:ascii="Times New Roman"/>
          <w:b w:val="false"/>
          <w:i w:val="false"/>
          <w:color w:val="000000"/>
          <w:sz w:val="28"/>
        </w:rPr>
        <w:t>
      12) мировое соглашение – процедура, применяемая на любой стадии процедуры банкротства в целях ее прекращения путем заключения соглашения между банкротом и кредиторами, утверждаемого судом;</w:t>
      </w:r>
    </w:p>
    <w:bookmarkEnd w:id="358"/>
    <w:bookmarkStart w:name="z373" w:id="359"/>
    <w:p>
      <w:pPr>
        <w:spacing w:after="0"/>
        <w:ind w:left="0"/>
        <w:jc w:val="both"/>
      </w:pPr>
      <w:r>
        <w:rPr>
          <w:rFonts w:ascii="Times New Roman"/>
          <w:b w:val="false"/>
          <w:i w:val="false"/>
          <w:color w:val="000000"/>
          <w:sz w:val="28"/>
        </w:rPr>
        <w:t xml:space="preserve">
      13) отсутствующий должник – должник, признанный бездействующим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отсутствие которого, а также его учредителя (участника), должностного лица установлено в порядке, определенном настоящим Законом;</w:t>
      </w:r>
    </w:p>
    <w:bookmarkEnd w:id="359"/>
    <w:bookmarkStart w:name="z374" w:id="360"/>
    <w:p>
      <w:pPr>
        <w:spacing w:after="0"/>
        <w:ind w:left="0"/>
        <w:jc w:val="both"/>
      </w:pPr>
      <w:r>
        <w:rPr>
          <w:rFonts w:ascii="Times New Roman"/>
          <w:b w:val="false"/>
          <w:i w:val="false"/>
          <w:color w:val="000000"/>
          <w:sz w:val="28"/>
        </w:rPr>
        <w:t>
      14) обычные коммерческие операции – действия, относящиеся к обычной деятельности должника, носящие регулярный характер, включая, но не ограничиваясь: осуществление платежей за аренду помещений и коммунальные услуги, сделки с поставщиками, приобретение сырья, техническое обслуживание оборудования, реализация готовой продукции и оказание услуг.</w:t>
      </w:r>
    </w:p>
    <w:bookmarkEnd w:id="360"/>
    <w:bookmarkStart w:name="z375" w:id="361"/>
    <w:p>
      <w:pPr>
        <w:spacing w:after="0"/>
        <w:ind w:left="0"/>
        <w:jc w:val="both"/>
      </w:pPr>
      <w:r>
        <w:rPr>
          <w:rFonts w:ascii="Times New Roman"/>
          <w:b w:val="false"/>
          <w:i w:val="false"/>
          <w:color w:val="000000"/>
          <w:sz w:val="28"/>
        </w:rPr>
        <w:t>
      Не относятся к обычным коммерческим операциям сделки, связанные с отчуждением недвижимости или иных активов, предоставление имущества в залог, в том числе по обязательствам третьих лиц;</w:t>
      </w:r>
    </w:p>
    <w:bookmarkEnd w:id="361"/>
    <w:bookmarkStart w:name="z376" w:id="362"/>
    <w:p>
      <w:pPr>
        <w:spacing w:after="0"/>
        <w:ind w:left="0"/>
        <w:jc w:val="both"/>
      </w:pPr>
      <w:r>
        <w:rPr>
          <w:rFonts w:ascii="Times New Roman"/>
          <w:b w:val="false"/>
          <w:i w:val="false"/>
          <w:color w:val="000000"/>
          <w:sz w:val="28"/>
        </w:rPr>
        <w:t>
      15) залоговый кредитор – кредитор по обязательствам, требования которого обеспечены залогом имущества должника;</w:t>
      </w:r>
    </w:p>
    <w:bookmarkEnd w:id="362"/>
    <w:bookmarkStart w:name="z377" w:id="363"/>
    <w:p>
      <w:pPr>
        <w:spacing w:after="0"/>
        <w:ind w:left="0"/>
        <w:jc w:val="both"/>
      </w:pPr>
      <w:r>
        <w:rPr>
          <w:rFonts w:ascii="Times New Roman"/>
          <w:b w:val="false"/>
          <w:i w:val="false"/>
          <w:color w:val="000000"/>
          <w:sz w:val="28"/>
        </w:rPr>
        <w:t>
      16) кредитор – лицо, имеющее к должнику имущественные требования, возникающие из гражданско-правовых и (или) иных обязательств должника, включая обязательства по оплате труда, выплате авторского вознаграждения,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отчислениям и (или) взносам на обязательное социальное медицинское страхование, налогам, таможенным платежам, специальным, антидемпинговым, компенсационным пошлинам, процентам, другим обязательным платежам в бюджет;</w:t>
      </w:r>
    </w:p>
    <w:bookmarkEnd w:id="363"/>
    <w:bookmarkStart w:name="z378" w:id="364"/>
    <w:p>
      <w:pPr>
        <w:spacing w:after="0"/>
        <w:ind w:left="0"/>
        <w:jc w:val="both"/>
      </w:pPr>
      <w:r>
        <w:rPr>
          <w:rFonts w:ascii="Times New Roman"/>
          <w:b w:val="false"/>
          <w:i w:val="false"/>
          <w:color w:val="000000"/>
          <w:sz w:val="28"/>
        </w:rPr>
        <w:t>
      17) комитет кредиторов – представительный орган кредиторов, избираемый собранием кредиторов в процедурах реабилитации и банкротства и обладающий полномочиями, предусмотренными настоящим Законом;</w:t>
      </w:r>
    </w:p>
    <w:bookmarkEnd w:id="364"/>
    <w:bookmarkStart w:name="z379" w:id="365"/>
    <w:p>
      <w:pPr>
        <w:spacing w:after="0"/>
        <w:ind w:left="0"/>
        <w:jc w:val="both"/>
      </w:pPr>
      <w:r>
        <w:rPr>
          <w:rFonts w:ascii="Times New Roman"/>
          <w:b w:val="false"/>
          <w:i w:val="false"/>
          <w:color w:val="000000"/>
          <w:sz w:val="28"/>
        </w:rPr>
        <w:t>
      18) реестр требований кредиторов – перечень требований кредиторов к должнику с указанием их размера, основания и даты возникновения, формируемый в процедурах реабилитации или банкротства в порядке, установленном настоящим Законом;</w:t>
      </w:r>
    </w:p>
    <w:bookmarkEnd w:id="365"/>
    <w:bookmarkStart w:name="z380" w:id="366"/>
    <w:p>
      <w:pPr>
        <w:spacing w:after="0"/>
        <w:ind w:left="0"/>
        <w:jc w:val="both"/>
      </w:pPr>
      <w:r>
        <w:rPr>
          <w:rFonts w:ascii="Times New Roman"/>
          <w:b w:val="false"/>
          <w:i w:val="false"/>
          <w:color w:val="000000"/>
          <w:sz w:val="28"/>
        </w:rPr>
        <w:t>
      19) градообразующее юридическое лицо – юридическое лицо, определяемое в соответствии с правилами, утвержденными уполномоченным органом по региональному развитию;</w:t>
      </w:r>
    </w:p>
    <w:bookmarkEnd w:id="366"/>
    <w:bookmarkStart w:name="z381" w:id="367"/>
    <w:p>
      <w:pPr>
        <w:spacing w:after="0"/>
        <w:ind w:left="0"/>
        <w:jc w:val="both"/>
      </w:pPr>
      <w:r>
        <w:rPr>
          <w:rFonts w:ascii="Times New Roman"/>
          <w:b w:val="false"/>
          <w:i w:val="false"/>
          <w:color w:val="000000"/>
          <w:sz w:val="28"/>
        </w:rPr>
        <w:t>
      20) должностное лицо – член совета директоров акционерного общества, руководитель (заместитель руководителя) юридического лица – должника, а также иное лицо, входящее в коллегиальный исполнительный орган юридического лица, наделенное постоянными или временными полномочиями по управлению юридическим лицом, главный бухгалтер юридического лица – должника, а равно иное лицо, временно исполняющее его обязанности;</w:t>
      </w:r>
    </w:p>
    <w:bookmarkEnd w:id="367"/>
    <w:bookmarkStart w:name="z382" w:id="368"/>
    <w:p>
      <w:pPr>
        <w:spacing w:after="0"/>
        <w:ind w:left="0"/>
        <w:jc w:val="both"/>
      </w:pPr>
      <w:r>
        <w:rPr>
          <w:rFonts w:ascii="Times New Roman"/>
          <w:b w:val="false"/>
          <w:i w:val="false"/>
          <w:color w:val="000000"/>
          <w:sz w:val="28"/>
        </w:rPr>
        <w:t>
      21) имущественная масса – имущество банкрота, на которое может быть обращено взыскание в процедуре банкротства, а также имущество иных лиц в случаях, предусмотренных настоящим Законом;</w:t>
      </w:r>
    </w:p>
    <w:bookmarkEnd w:id="368"/>
    <w:bookmarkStart w:name="z383" w:id="369"/>
    <w:p>
      <w:pPr>
        <w:spacing w:after="0"/>
        <w:ind w:left="0"/>
        <w:jc w:val="both"/>
      </w:pPr>
      <w:r>
        <w:rPr>
          <w:rFonts w:ascii="Times New Roman"/>
          <w:b w:val="false"/>
          <w:i w:val="false"/>
          <w:color w:val="000000"/>
          <w:sz w:val="28"/>
        </w:rPr>
        <w:t>
      22) уполномоченный орган в области реабилитации и банкротства (далее – уполномоченный орган) – государственный орган, осуществляющий государственное регулирование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369"/>
    <w:bookmarkStart w:name="z384" w:id="370"/>
    <w:p>
      <w:pPr>
        <w:spacing w:after="0"/>
        <w:ind w:left="0"/>
        <w:jc w:val="both"/>
      </w:pPr>
      <w:r>
        <w:rPr>
          <w:rFonts w:ascii="Times New Roman"/>
          <w:b w:val="false"/>
          <w:i w:val="false"/>
          <w:color w:val="000000"/>
          <w:sz w:val="28"/>
        </w:rPr>
        <w:t>
      23) реабилитационный управляющий – лицо, на которое возложены полномочия по управлению должником на период реабилитационной процедуры в порядке, установленном настоящим Законом;</w:t>
      </w:r>
    </w:p>
    <w:bookmarkEnd w:id="370"/>
    <w:bookmarkStart w:name="z385" w:id="371"/>
    <w:p>
      <w:pPr>
        <w:spacing w:after="0"/>
        <w:ind w:left="0"/>
        <w:jc w:val="both"/>
      </w:pPr>
      <w:r>
        <w:rPr>
          <w:rFonts w:ascii="Times New Roman"/>
          <w:b w:val="false"/>
          <w:i w:val="false"/>
          <w:color w:val="000000"/>
          <w:sz w:val="28"/>
        </w:rPr>
        <w:t>
      24) план реабилитации – комплекс взаимосвязанных мероприятий, направленных на оздоровление должника при применении реабилитационной процедуры и осуществляемых на основе взаимного согласия между должником и кредиторами, в целях восстановления платежеспособности должника и сохранения рабочих мест с указанием сроков реализации, включая график удовлетворения требований кредиторов, а также достигаемых результатов, используемых ресурсов и возможных рисков;</w:t>
      </w:r>
    </w:p>
    <w:bookmarkEnd w:id="371"/>
    <w:bookmarkStart w:name="z386" w:id="372"/>
    <w:p>
      <w:pPr>
        <w:spacing w:after="0"/>
        <w:ind w:left="0"/>
        <w:jc w:val="both"/>
      </w:pPr>
      <w:r>
        <w:rPr>
          <w:rFonts w:ascii="Times New Roman"/>
          <w:b w:val="false"/>
          <w:i w:val="false"/>
          <w:color w:val="000000"/>
          <w:sz w:val="28"/>
        </w:rPr>
        <w:t>
      25) реабилитационная процедура – процедура, применяемая в судебном порядке, в рамках которой к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w:t>
      </w:r>
    </w:p>
    <w:bookmarkEnd w:id="372"/>
    <w:bookmarkStart w:name="z387" w:id="373"/>
    <w:p>
      <w:pPr>
        <w:spacing w:after="0"/>
        <w:ind w:left="0"/>
        <w:jc w:val="both"/>
      </w:pPr>
      <w:r>
        <w:rPr>
          <w:rFonts w:ascii="Times New Roman"/>
          <w:b w:val="false"/>
          <w:i w:val="false"/>
          <w:color w:val="000000"/>
          <w:sz w:val="28"/>
        </w:rPr>
        <w:t>
      26) реверсивный факторинг – 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(банкротом), а третье лицо исполняет обязательства дебитора перед должником (банкротом);</w:t>
      </w:r>
    </w:p>
    <w:bookmarkEnd w:id="373"/>
    <w:bookmarkStart w:name="z388" w:id="374"/>
    <w:p>
      <w:pPr>
        <w:spacing w:after="0"/>
        <w:ind w:left="0"/>
        <w:jc w:val="both"/>
      </w:pPr>
      <w:r>
        <w:rPr>
          <w:rFonts w:ascii="Times New Roman"/>
          <w:b w:val="false"/>
          <w:i w:val="false"/>
          <w:color w:val="000000"/>
          <w:sz w:val="28"/>
        </w:rPr>
        <w:t>
      27) кредитор по налогам и таможенным платежам – лицо, имеющее к должнику требования, возникающие из обязательств должника по уплате налогов, таможенных платежей, специальных, антидемпинговых, компенсационных пошлин, процентов, а также других обязательных платежей в бюджет;</w:t>
      </w:r>
    </w:p>
    <w:bookmarkEnd w:id="374"/>
    <w:bookmarkStart w:name="z389" w:id="375"/>
    <w:p>
      <w:pPr>
        <w:spacing w:after="0"/>
        <w:ind w:left="0"/>
        <w:jc w:val="both"/>
      </w:pPr>
      <w:r>
        <w:rPr>
          <w:rFonts w:ascii="Times New Roman"/>
          <w:b w:val="false"/>
          <w:i w:val="false"/>
          <w:color w:val="000000"/>
          <w:sz w:val="28"/>
        </w:rPr>
        <w:t>
      28) санация – мероприятие, предусмотренное планом реабилитации, в ходе которого собственником имущества должника (уполномоченным им органом), кредиторами или иными лицами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w:t>
      </w:r>
    </w:p>
    <w:bookmarkEnd w:id="375"/>
    <w:bookmarkStart w:name="z390" w:id="376"/>
    <w:p>
      <w:pPr>
        <w:spacing w:after="0"/>
        <w:ind w:left="0"/>
        <w:jc w:val="both"/>
      </w:pPr>
      <w:r>
        <w:rPr>
          <w:rFonts w:ascii="Times New Roman"/>
          <w:b w:val="false"/>
          <w:i w:val="false"/>
          <w:color w:val="000000"/>
          <w:sz w:val="28"/>
        </w:rPr>
        <w:t>
      29) временный администратор – лицо, с которым заключено соглашение для составления реестра требований кредиторов и заключения о финансовой устойчивости должника в период рассмотрения в суде дела о реабилитации;</w:t>
      </w:r>
    </w:p>
    <w:bookmarkEnd w:id="376"/>
    <w:bookmarkStart w:name="z391" w:id="377"/>
    <w:p>
      <w:pPr>
        <w:spacing w:after="0"/>
        <w:ind w:left="0"/>
        <w:jc w:val="both"/>
      </w:pPr>
      <w:r>
        <w:rPr>
          <w:rFonts w:ascii="Times New Roman"/>
          <w:b w:val="false"/>
          <w:i w:val="false"/>
          <w:color w:val="000000"/>
          <w:sz w:val="28"/>
        </w:rPr>
        <w:t>
      30) временный управляющий – лицо, с которым заключено соглашение либо которое назначено уполномоченным органом в случаях, установленных настоящим Законом, для составления реестра требований кредиторов и заключения о финансовой устойчивости должника в период рассмотрения в суде дела о банкротстве, а также для проведения процедуры банкротства до назначения банкротного управляющего;</w:t>
      </w:r>
    </w:p>
    <w:bookmarkEnd w:id="377"/>
    <w:bookmarkStart w:name="z392" w:id="378"/>
    <w:p>
      <w:pPr>
        <w:spacing w:after="0"/>
        <w:ind w:left="0"/>
        <w:jc w:val="both"/>
      </w:pPr>
      <w:r>
        <w:rPr>
          <w:rFonts w:ascii="Times New Roman"/>
          <w:b w:val="false"/>
          <w:i w:val="false"/>
          <w:color w:val="000000"/>
          <w:sz w:val="28"/>
        </w:rPr>
        <w:t>
      31)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национального управляющего холдинга, Фонда гарантирования жилищного строительства), имеющие возможность прямо и (или) косвенно определять решения и (или) оказывать влияние на принимаемые участником процедуры реабилитации или банкротства решения, в том числе в силу заключенного договора (перечень аффилированных лиц в процедуре реабилитации или банкротства устанавливается статьей 9 настоящего Закона);</w:t>
      </w:r>
    </w:p>
    <w:bookmarkEnd w:id="378"/>
    <w:bookmarkStart w:name="z393" w:id="379"/>
    <w:p>
      <w:pPr>
        <w:spacing w:after="0"/>
        <w:ind w:left="0"/>
        <w:jc w:val="both"/>
      </w:pPr>
      <w:r>
        <w:rPr>
          <w:rFonts w:ascii="Times New Roman"/>
          <w:b w:val="false"/>
          <w:i w:val="false"/>
          <w:color w:val="000000"/>
          <w:sz w:val="28"/>
        </w:rPr>
        <w:t>
      32) факторинг – 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имущественное требование к своему дебитору, а третье лицо передает или обязуется передать деньги или другое имущество в распоряжение должника (банкрота) в обмен на право требования к дебитору должника (банкрота).";</w:t>
      </w:r>
    </w:p>
    <w:bookmarkEnd w:id="379"/>
    <w:bookmarkStart w:name="z394" w:id="3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w:t>
      </w:r>
      <w:r>
        <w:rPr>
          <w:rFonts w:ascii="Times New Roman"/>
          <w:b w:val="false"/>
          <w:i w:val="false"/>
          <w:color w:val="000000"/>
          <w:sz w:val="28"/>
        </w:rPr>
        <w:t>:</w:t>
      </w:r>
    </w:p>
    <w:bookmarkEnd w:id="380"/>
    <w:bookmarkStart w:name="z395" w:id="38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81"/>
    <w:bookmarkStart w:name="z396" w:id="382"/>
    <w:p>
      <w:pPr>
        <w:spacing w:after="0"/>
        <w:ind w:left="0"/>
        <w:jc w:val="both"/>
      </w:pPr>
      <w:r>
        <w:rPr>
          <w:rFonts w:ascii="Times New Roman"/>
          <w:b w:val="false"/>
          <w:i w:val="false"/>
          <w:color w:val="000000"/>
          <w:sz w:val="28"/>
        </w:rPr>
        <w:t>
      "1. Настоящий Закон применяется к делам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кроме казенных предприятий и учреждений, накопительных пенсионных фондов, банков, страховых (перестраховочных) организаций.";</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98" w:id="383"/>
    <w:p>
      <w:pPr>
        <w:spacing w:after="0"/>
        <w:ind w:left="0"/>
        <w:jc w:val="both"/>
      </w:pPr>
      <w:r>
        <w:rPr>
          <w:rFonts w:ascii="Times New Roman"/>
          <w:b w:val="false"/>
          <w:i w:val="false"/>
          <w:color w:val="000000"/>
          <w:sz w:val="28"/>
        </w:rPr>
        <w:t>
      "2. Дела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гражданского судопроизводства с особенностями, установленными настоящим Законом.";</w:t>
      </w:r>
    </w:p>
    <w:bookmarkEnd w:id="383"/>
    <w:bookmarkStart w:name="z399" w:id="384"/>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4 изложить в следующей редакции:</w:t>
      </w:r>
    </w:p>
    <w:bookmarkEnd w:id="384"/>
    <w:bookmarkStart w:name="z400" w:id="385"/>
    <w:p>
      <w:pPr>
        <w:spacing w:after="0"/>
        <w:ind w:left="0"/>
        <w:jc w:val="both"/>
      </w:pPr>
      <w:r>
        <w:rPr>
          <w:rFonts w:ascii="Times New Roman"/>
          <w:b w:val="false"/>
          <w:i w:val="false"/>
          <w:color w:val="000000"/>
          <w:sz w:val="28"/>
        </w:rPr>
        <w:t xml:space="preserve">
      "Несостоятельность должника устанавливается судом с учетом заключения о финансовой устойчивости, составленного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bookmarkEnd w:id="385"/>
    <w:bookmarkStart w:name="z401" w:id="3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386"/>
    <w:bookmarkStart w:name="z402" w:id="387"/>
    <w:p>
      <w:pPr>
        <w:spacing w:after="0"/>
        <w:ind w:left="0"/>
        <w:jc w:val="both"/>
      </w:pPr>
      <w:r>
        <w:rPr>
          <w:rFonts w:ascii="Times New Roman"/>
          <w:b w:val="false"/>
          <w:i w:val="false"/>
          <w:color w:val="000000"/>
          <w:sz w:val="28"/>
        </w:rPr>
        <w:t>
      "Статья 5. Основания для обращения в суд о признании должника банкротом и его ликвидации с возбуждением процедуры банкротства</w:t>
      </w:r>
    </w:p>
    <w:bookmarkEnd w:id="387"/>
    <w:bookmarkStart w:name="z403" w:id="388"/>
    <w:p>
      <w:pPr>
        <w:spacing w:after="0"/>
        <w:ind w:left="0"/>
        <w:jc w:val="both"/>
      </w:pPr>
      <w:r>
        <w:rPr>
          <w:rFonts w:ascii="Times New Roman"/>
          <w:b w:val="false"/>
          <w:i w:val="false"/>
          <w:color w:val="000000"/>
          <w:sz w:val="28"/>
        </w:rPr>
        <w:t>
      1. Основанием для обращения должника с заявлением в суд о признании его банкротом и ликвидации с возбуждением процедуры банкротства является его устойчивая неплатежеспособность.</w:t>
      </w:r>
    </w:p>
    <w:bookmarkEnd w:id="388"/>
    <w:bookmarkStart w:name="z404" w:id="389"/>
    <w:p>
      <w:pPr>
        <w:spacing w:after="0"/>
        <w:ind w:left="0"/>
        <w:jc w:val="both"/>
      </w:pPr>
      <w:r>
        <w:rPr>
          <w:rFonts w:ascii="Times New Roman"/>
          <w:b w:val="false"/>
          <w:i w:val="false"/>
          <w:color w:val="000000"/>
          <w:sz w:val="28"/>
        </w:rPr>
        <w:t>
      Неплатежеспособность является устойчивой, если обязательства должника превышают стоимость его имущества на дату подачи заявления в суд и на начало года, в котором подано заявление, а также на начало года, предшествующего году подачи заявления, в случае, если заявление подано должником в первом квартале календарного года.</w:t>
      </w:r>
    </w:p>
    <w:bookmarkEnd w:id="389"/>
    <w:bookmarkStart w:name="z405" w:id="390"/>
    <w:p>
      <w:pPr>
        <w:spacing w:after="0"/>
        <w:ind w:left="0"/>
        <w:jc w:val="both"/>
      </w:pPr>
      <w:r>
        <w:rPr>
          <w:rFonts w:ascii="Times New Roman"/>
          <w:b w:val="false"/>
          <w:i w:val="false"/>
          <w:color w:val="000000"/>
          <w:sz w:val="28"/>
        </w:rPr>
        <w:t>
      2. Основанием для обращения кредитора с заявлением в суд о признании должника банкротом и его ликвидации с возбуждением процедуры банкротства является неисполненное денежное обязательство должника перед кредитором на основании вступившего в законную силу судебного акта или исполнительного документа о взыскании с должника денег либо признание долга должником, если иное не установлено настоящим пунктом.</w:t>
      </w:r>
    </w:p>
    <w:bookmarkEnd w:id="390"/>
    <w:bookmarkStart w:name="z406" w:id="391"/>
    <w:p>
      <w:pPr>
        <w:spacing w:after="0"/>
        <w:ind w:left="0"/>
        <w:jc w:val="both"/>
      </w:pPr>
      <w:r>
        <w:rPr>
          <w:rFonts w:ascii="Times New Roman"/>
          <w:b w:val="false"/>
          <w:i w:val="false"/>
          <w:color w:val="000000"/>
          <w:sz w:val="28"/>
        </w:rPr>
        <w:t>
      Основанием для обращения кредитора по налогам и таможенным платежам с заявлением в суд о признании должника банкротом и его ликвидации с возбуждением процедуры банкротства является непогашение должником суммы налоговой задолженности, а также задолженности по таможенным платежам, специальным, антидемпинговым, компенсационным пошлинам, процентам после принятия всех мер принудительного взыскания в порядке, определенном налоговым и таможенным законодательством Республики Казахстан.";</w:t>
      </w:r>
    </w:p>
    <w:bookmarkEnd w:id="391"/>
    <w:bookmarkStart w:name="z407" w:id="392"/>
    <w:p>
      <w:pPr>
        <w:spacing w:after="0"/>
        <w:ind w:left="0"/>
        <w:jc w:val="both"/>
      </w:pPr>
      <w:r>
        <w:rPr>
          <w:rFonts w:ascii="Times New Roman"/>
          <w:b w:val="false"/>
          <w:i w:val="false"/>
          <w:color w:val="000000"/>
          <w:sz w:val="28"/>
        </w:rPr>
        <w:t>
      7) дополнить статьей 5-1 следующего содержания:</w:t>
      </w:r>
    </w:p>
    <w:bookmarkEnd w:id="392"/>
    <w:bookmarkStart w:name="z408" w:id="393"/>
    <w:p>
      <w:pPr>
        <w:spacing w:after="0"/>
        <w:ind w:left="0"/>
        <w:jc w:val="both"/>
      </w:pPr>
      <w:r>
        <w:rPr>
          <w:rFonts w:ascii="Times New Roman"/>
          <w:b w:val="false"/>
          <w:i w:val="false"/>
          <w:color w:val="000000"/>
          <w:sz w:val="28"/>
        </w:rPr>
        <w:t>
      "Статья 5-1. Основания для обращения в суд о применении реабилитационной процедуры и процедуры реструктуризации задолженности</w:t>
      </w:r>
    </w:p>
    <w:bookmarkEnd w:id="393"/>
    <w:bookmarkStart w:name="z409" w:id="394"/>
    <w:p>
      <w:pPr>
        <w:spacing w:after="0"/>
        <w:ind w:left="0"/>
        <w:jc w:val="both"/>
      </w:pPr>
      <w:r>
        <w:rPr>
          <w:rFonts w:ascii="Times New Roman"/>
          <w:b w:val="false"/>
          <w:i w:val="false"/>
          <w:color w:val="000000"/>
          <w:sz w:val="28"/>
        </w:rPr>
        <w:t>
      1. Основанием для обращения должника или кредитора с заявлением в суд о применении реабилитационной процедуры является временная неплатежеспособность должника.</w:t>
      </w:r>
    </w:p>
    <w:bookmarkEnd w:id="394"/>
    <w:bookmarkStart w:name="z410" w:id="395"/>
    <w:p>
      <w:pPr>
        <w:spacing w:after="0"/>
        <w:ind w:left="0"/>
        <w:jc w:val="both"/>
      </w:pPr>
      <w:r>
        <w:rPr>
          <w:rFonts w:ascii="Times New Roman"/>
          <w:b w:val="false"/>
          <w:i w:val="false"/>
          <w:color w:val="000000"/>
          <w:sz w:val="28"/>
        </w:rPr>
        <w:t>
      Неплатежеспособность является временной, если на дату подачи заявления имеется одно или несколько обстоятельств:</w:t>
      </w:r>
    </w:p>
    <w:bookmarkEnd w:id="395"/>
    <w:bookmarkStart w:name="z411" w:id="396"/>
    <w:p>
      <w:pPr>
        <w:spacing w:after="0"/>
        <w:ind w:left="0"/>
        <w:jc w:val="both"/>
      </w:pPr>
      <w:r>
        <w:rPr>
          <w:rFonts w:ascii="Times New Roman"/>
          <w:b w:val="false"/>
          <w:i w:val="false"/>
          <w:color w:val="000000"/>
          <w:sz w:val="28"/>
        </w:rPr>
        <w:t>
      1) обязательства перед кредиторами по требованиям о возмещении вреда, причиненного жизни и здоровью, взысканию алиментов, обязательства по оплате труда, выплате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отчислениям и (или) взносам на обязательное социальное медицинское страхование, а также по вознаграждениям авторам за служебные изобретение, полезную модель, промышленный образец не исполнены в течение трех месяцев со дня наступления срока их исполнения;</w:t>
      </w:r>
    </w:p>
    <w:bookmarkEnd w:id="396"/>
    <w:bookmarkStart w:name="z412" w:id="397"/>
    <w:p>
      <w:pPr>
        <w:spacing w:after="0"/>
        <w:ind w:left="0"/>
        <w:jc w:val="both"/>
      </w:pPr>
      <w:r>
        <w:rPr>
          <w:rFonts w:ascii="Times New Roman"/>
          <w:b w:val="false"/>
          <w:i w:val="false"/>
          <w:color w:val="000000"/>
          <w:sz w:val="28"/>
        </w:rPr>
        <w:t>
      2) обязательства перед иными кредиторами не исполнены в течение четырех месяцев со дня наступления срока их исполнения.</w:t>
      </w:r>
    </w:p>
    <w:bookmarkEnd w:id="397"/>
    <w:bookmarkStart w:name="z413" w:id="398"/>
    <w:p>
      <w:pPr>
        <w:spacing w:after="0"/>
        <w:ind w:left="0"/>
        <w:jc w:val="both"/>
      </w:pPr>
      <w:r>
        <w:rPr>
          <w:rFonts w:ascii="Times New Roman"/>
          <w:b w:val="false"/>
          <w:i w:val="false"/>
          <w:color w:val="000000"/>
          <w:sz w:val="28"/>
        </w:rPr>
        <w:t>
      2. Основанием для обращения должника с заявлением в суд о применении процедуры реструктуризации задолженности является его временная неплатежеспособность.";</w:t>
      </w:r>
    </w:p>
    <w:bookmarkEnd w:id="398"/>
    <w:bookmarkStart w:name="z414" w:id="3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399"/>
    <w:bookmarkStart w:name="z415" w:id="400"/>
    <w:p>
      <w:pPr>
        <w:spacing w:after="0"/>
        <w:ind w:left="0"/>
        <w:jc w:val="both"/>
      </w:pPr>
      <w:r>
        <w:rPr>
          <w:rFonts w:ascii="Times New Roman"/>
          <w:b w:val="false"/>
          <w:i w:val="false"/>
          <w:color w:val="000000"/>
          <w:sz w:val="28"/>
        </w:rPr>
        <w:t>
      "Статья 6. Ответственность за преднамеренное банкротство</w:t>
      </w:r>
    </w:p>
    <w:bookmarkEnd w:id="400"/>
    <w:bookmarkStart w:name="z416" w:id="401"/>
    <w:p>
      <w:pPr>
        <w:spacing w:after="0"/>
        <w:ind w:left="0"/>
        <w:jc w:val="both"/>
      </w:pPr>
      <w:r>
        <w:rPr>
          <w:rFonts w:ascii="Times New Roman"/>
          <w:b w:val="false"/>
          <w:i w:val="false"/>
          <w:color w:val="000000"/>
          <w:sz w:val="28"/>
        </w:rPr>
        <w:t xml:space="preserve">
      1. Учредитель (участник) и (или) должностное лицо, признанные виновными в преднамеренном банкротстве в порядке административного или уголовного судопроизводства, несут перед кредиторами субсидиарную ответственность принадлежащим им имуществом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 </w:t>
      </w:r>
    </w:p>
    <w:bookmarkEnd w:id="401"/>
    <w:bookmarkStart w:name="z417" w:id="402"/>
    <w:p>
      <w:pPr>
        <w:spacing w:after="0"/>
        <w:ind w:left="0"/>
        <w:jc w:val="both"/>
      </w:pPr>
      <w:r>
        <w:rPr>
          <w:rFonts w:ascii="Times New Roman"/>
          <w:b w:val="false"/>
          <w:i w:val="false"/>
          <w:color w:val="000000"/>
          <w:sz w:val="28"/>
        </w:rPr>
        <w:t>
      В случае признания виновными в преднамеренном банкротстве в порядке административного или уголовного судопроизводства двух и более лиц такие лица несут ответственность солидарно.</w:t>
      </w:r>
    </w:p>
    <w:bookmarkEnd w:id="402"/>
    <w:bookmarkStart w:name="z418" w:id="403"/>
    <w:p>
      <w:pPr>
        <w:spacing w:after="0"/>
        <w:ind w:left="0"/>
        <w:jc w:val="both"/>
      </w:pPr>
      <w:r>
        <w:rPr>
          <w:rFonts w:ascii="Times New Roman"/>
          <w:b w:val="false"/>
          <w:i w:val="false"/>
          <w:color w:val="000000"/>
          <w:sz w:val="28"/>
        </w:rPr>
        <w:t xml:space="preserve">
      2.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403"/>
    <w:bookmarkStart w:name="z419" w:id="404"/>
    <w:p>
      <w:pPr>
        <w:spacing w:after="0"/>
        <w:ind w:left="0"/>
        <w:jc w:val="both"/>
      </w:pPr>
      <w:r>
        <w:rPr>
          <w:rFonts w:ascii="Times New Roman"/>
          <w:b w:val="false"/>
          <w:i w:val="false"/>
          <w:color w:val="000000"/>
          <w:sz w:val="28"/>
        </w:rPr>
        <w:t>
      Кредитор также вправе обратиться в суд с иском в порядке, предусмотренном настоящей статьей, в случае, если учредитель (участник) и (или) должностное лицо признаны виновными в преднамеренном банкротстве в порядке административного или уголовного судопроизводства после завершения процедуры банкротства.</w:t>
      </w:r>
    </w:p>
    <w:bookmarkEnd w:id="404"/>
    <w:bookmarkStart w:name="z420" w:id="405"/>
    <w:p>
      <w:pPr>
        <w:spacing w:after="0"/>
        <w:ind w:left="0"/>
        <w:jc w:val="both"/>
      </w:pPr>
      <w:r>
        <w:rPr>
          <w:rFonts w:ascii="Times New Roman"/>
          <w:b w:val="false"/>
          <w:i w:val="false"/>
          <w:color w:val="000000"/>
          <w:sz w:val="28"/>
        </w:rPr>
        <w:t>
      Статья 7. Признание сделок должника недействительными и возврат имущества</w:t>
      </w:r>
    </w:p>
    <w:bookmarkEnd w:id="405"/>
    <w:bookmarkStart w:name="z421" w:id="406"/>
    <w:p>
      <w:pPr>
        <w:spacing w:after="0"/>
        <w:ind w:left="0"/>
        <w:jc w:val="both"/>
      </w:pPr>
      <w:r>
        <w:rPr>
          <w:rFonts w:ascii="Times New Roman"/>
          <w:b w:val="false"/>
          <w:i w:val="false"/>
          <w:color w:val="000000"/>
          <w:sz w:val="28"/>
        </w:rPr>
        <w:t>
      1. Сделки признаются недействительными, если они совершены должником или уполномоченным им лицом в течение трех лет до возбуждения дела о реабилитации и (или) банкротстве, если иное не предусмотрено настоящим Законом, при наличии оснований, предусмотренных гражданским законодательством Республики Казахстан и настоящим Законом.</w:t>
      </w:r>
    </w:p>
    <w:bookmarkEnd w:id="406"/>
    <w:bookmarkStart w:name="z422" w:id="407"/>
    <w:p>
      <w:pPr>
        <w:spacing w:after="0"/>
        <w:ind w:left="0"/>
        <w:jc w:val="both"/>
      </w:pPr>
      <w:r>
        <w:rPr>
          <w:rFonts w:ascii="Times New Roman"/>
          <w:b w:val="false"/>
          <w:i w:val="false"/>
          <w:color w:val="000000"/>
          <w:sz w:val="28"/>
        </w:rPr>
        <w:t>
      Если к должнику процедура банкротства применена в результате прекращения реабилитационной процедуры, срок, предусмотренный частью первой настоящего пункта, исчисляется с даты вступления в законную силу решения суда о применении реабилитационной процедуры.</w:t>
      </w:r>
    </w:p>
    <w:bookmarkEnd w:id="407"/>
    <w:bookmarkStart w:name="z423" w:id="408"/>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являются:   </w:t>
      </w:r>
    </w:p>
    <w:bookmarkEnd w:id="408"/>
    <w:bookmarkStart w:name="z424" w:id="409"/>
    <w:p>
      <w:pPr>
        <w:spacing w:after="0"/>
        <w:ind w:left="0"/>
        <w:jc w:val="both"/>
      </w:pPr>
      <w:r>
        <w:rPr>
          <w:rFonts w:ascii="Times New Roman"/>
          <w:b w:val="false"/>
          <w:i w:val="false"/>
          <w:color w:val="000000"/>
          <w:sz w:val="28"/>
        </w:rPr>
        <w:t>
      1) цена совершенной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w:t>
      </w:r>
    </w:p>
    <w:bookmarkEnd w:id="409"/>
    <w:bookmarkStart w:name="z425" w:id="410"/>
    <w:p>
      <w:pPr>
        <w:spacing w:after="0"/>
        <w:ind w:left="0"/>
        <w:jc w:val="both"/>
      </w:pPr>
      <w:r>
        <w:rPr>
          <w:rFonts w:ascii="Times New Roman"/>
          <w:b w:val="false"/>
          <w:i w:val="false"/>
          <w:color w:val="000000"/>
          <w:sz w:val="28"/>
        </w:rPr>
        <w:t>
      2) сделка не соответствует деятельности должника, ограниченной законами Республики Казахстан, учредительными документами, либо совершена с нарушением компетенции, определенной уставом;</w:t>
      </w:r>
    </w:p>
    <w:bookmarkEnd w:id="410"/>
    <w:bookmarkStart w:name="z426" w:id="411"/>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по цене, существенно отличающейся в худшую для должника сторону от цены на идентичный или однородный товар при сопоставимых экономических условиях либо без наличия оснований для передачи в ущерб интересам кредиторов;</w:t>
      </w:r>
    </w:p>
    <w:bookmarkEnd w:id="411"/>
    <w:bookmarkStart w:name="z427" w:id="412"/>
    <w:p>
      <w:pPr>
        <w:spacing w:after="0"/>
        <w:ind w:left="0"/>
        <w:jc w:val="both"/>
      </w:pPr>
      <w:r>
        <w:rPr>
          <w:rFonts w:ascii="Times New Roman"/>
          <w:b w:val="false"/>
          <w:i w:val="false"/>
          <w:color w:val="000000"/>
          <w:sz w:val="28"/>
        </w:rPr>
        <w:t>
      4) если сделка, совершенная в течение шести месяцев до возбуждения дела о реабилитации и (или) банкротстве, повлекла предпочтительное удовлетворение требований одних кредиторов перед другими;</w:t>
      </w:r>
    </w:p>
    <w:bookmarkEnd w:id="412"/>
    <w:bookmarkStart w:name="z428" w:id="413"/>
    <w:p>
      <w:pPr>
        <w:spacing w:after="0"/>
        <w:ind w:left="0"/>
        <w:jc w:val="both"/>
      </w:pPr>
      <w:r>
        <w:rPr>
          <w:rFonts w:ascii="Times New Roman"/>
          <w:b w:val="false"/>
          <w:i w:val="false"/>
          <w:color w:val="000000"/>
          <w:sz w:val="28"/>
        </w:rPr>
        <w:t>
      5) договоры дарения имущества должника, если такая сделка существенно отличается от сделок, заключенных за год до возбуждения дела о реабилитации или банкротстве;</w:t>
      </w:r>
    </w:p>
    <w:bookmarkEnd w:id="413"/>
    <w:bookmarkStart w:name="z429" w:id="414"/>
    <w:p>
      <w:pPr>
        <w:spacing w:after="0"/>
        <w:ind w:left="0"/>
        <w:jc w:val="both"/>
      </w:pPr>
      <w:r>
        <w:rPr>
          <w:rFonts w:ascii="Times New Roman"/>
          <w:b w:val="false"/>
          <w:i w:val="false"/>
          <w:color w:val="000000"/>
          <w:sz w:val="28"/>
        </w:rPr>
        <w:t>
      6) сделка, совершенная без намерения создать соответствующие правовые последствия по такой сделке, в ущерб интересам кредиторов.</w:t>
      </w:r>
    </w:p>
    <w:bookmarkEnd w:id="414"/>
    <w:bookmarkStart w:name="z430" w:id="415"/>
    <w:p>
      <w:pPr>
        <w:spacing w:after="0"/>
        <w:ind w:left="0"/>
        <w:jc w:val="both"/>
      </w:pPr>
      <w:r>
        <w:rPr>
          <w:rFonts w:ascii="Times New Roman"/>
          <w:b w:val="false"/>
          <w:i w:val="false"/>
          <w:color w:val="000000"/>
          <w:sz w:val="28"/>
        </w:rPr>
        <w:t>
      3. При выявлении сделок, совершенных при обстоятельствах, указанных в пунктах 1 и 2 настоящей статьи, администратор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bookmarkEnd w:id="415"/>
    <w:bookmarkStart w:name="z431" w:id="416"/>
    <w:p>
      <w:pPr>
        <w:spacing w:after="0"/>
        <w:ind w:left="0"/>
        <w:jc w:val="both"/>
      </w:pPr>
      <w:r>
        <w:rPr>
          <w:rFonts w:ascii="Times New Roman"/>
          <w:b w:val="false"/>
          <w:i w:val="false"/>
          <w:color w:val="000000"/>
          <w:sz w:val="28"/>
        </w:rPr>
        <w:t xml:space="preserve">
      4.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16"/>
    <w:bookmarkStart w:name="z432" w:id="417"/>
    <w:p>
      <w:pPr>
        <w:spacing w:after="0"/>
        <w:ind w:left="0"/>
        <w:jc w:val="both"/>
      </w:pPr>
      <w:r>
        <w:rPr>
          <w:rFonts w:ascii="Times New Roman"/>
          <w:b w:val="false"/>
          <w:i w:val="false"/>
          <w:color w:val="000000"/>
          <w:sz w:val="28"/>
        </w:rPr>
        <w:t xml:space="preserve">
      При этом ответчик приобретает право требования к должнику, которое подлежит удовлетворению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 настоящего Закона.</w:t>
      </w:r>
    </w:p>
    <w:bookmarkEnd w:id="417"/>
    <w:bookmarkStart w:name="z433" w:id="418"/>
    <w:p>
      <w:pPr>
        <w:spacing w:after="0"/>
        <w:ind w:left="0"/>
        <w:jc w:val="both"/>
      </w:pPr>
      <w:r>
        <w:rPr>
          <w:rFonts w:ascii="Times New Roman"/>
          <w:b w:val="false"/>
          <w:i w:val="false"/>
          <w:color w:val="000000"/>
          <w:sz w:val="28"/>
        </w:rPr>
        <w:t>
      5. При невозможности возврата имущества в случаях, предусмотренных настоящей статьей,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перед должником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418"/>
    <w:bookmarkStart w:name="z434" w:id="419"/>
    <w:p>
      <w:pPr>
        <w:spacing w:after="0"/>
        <w:ind w:left="0"/>
        <w:jc w:val="both"/>
      </w:pPr>
      <w:r>
        <w:rPr>
          <w:rFonts w:ascii="Times New Roman"/>
          <w:b w:val="false"/>
          <w:i w:val="false"/>
          <w:color w:val="000000"/>
          <w:sz w:val="28"/>
        </w:rPr>
        <w:t>
      6. При невозможности возмещения стоимости имущества первоначальным приобретателем лицо, принявшее решение об отчуждении имущества должника, должно быть привлечено к субсидиарной ответственности в судебном порядке.</w:t>
      </w:r>
    </w:p>
    <w:bookmarkEnd w:id="419"/>
    <w:bookmarkStart w:name="z435" w:id="420"/>
    <w:p>
      <w:pPr>
        <w:spacing w:after="0"/>
        <w:ind w:left="0"/>
        <w:jc w:val="both"/>
      </w:pPr>
      <w:r>
        <w:rPr>
          <w:rFonts w:ascii="Times New Roman"/>
          <w:b w:val="false"/>
          <w:i w:val="false"/>
          <w:color w:val="000000"/>
          <w:sz w:val="28"/>
        </w:rPr>
        <w:t>
      7. Требования настоящей статьи не распространяются на сделки:</w:t>
      </w:r>
    </w:p>
    <w:bookmarkEnd w:id="420"/>
    <w:bookmarkStart w:name="z436" w:id="421"/>
    <w:p>
      <w:pPr>
        <w:spacing w:after="0"/>
        <w:ind w:left="0"/>
        <w:jc w:val="both"/>
      </w:pPr>
      <w:r>
        <w:rPr>
          <w:rFonts w:ascii="Times New Roman"/>
          <w:b w:val="false"/>
          <w:i w:val="false"/>
          <w:color w:val="000000"/>
          <w:sz w:val="28"/>
        </w:rPr>
        <w:t>
      1) проектного финансирования, секьюритизации;</w:t>
      </w:r>
    </w:p>
    <w:bookmarkEnd w:id="421"/>
    <w:bookmarkStart w:name="z437" w:id="422"/>
    <w:p>
      <w:pPr>
        <w:spacing w:after="0"/>
        <w:ind w:left="0"/>
        <w:jc w:val="both"/>
      </w:pPr>
      <w:r>
        <w:rPr>
          <w:rFonts w:ascii="Times New Roman"/>
          <w:b w:val="false"/>
          <w:i w:val="false"/>
          <w:color w:val="000000"/>
          <w:sz w:val="28"/>
        </w:rPr>
        <w:t>
      2) заключенные в торговой системе фондовой биржи методом открытых торгов;</w:t>
      </w:r>
    </w:p>
    <w:bookmarkEnd w:id="422"/>
    <w:bookmarkStart w:name="z438" w:id="423"/>
    <w:p>
      <w:pPr>
        <w:spacing w:after="0"/>
        <w:ind w:left="0"/>
        <w:jc w:val="both"/>
      </w:pPr>
      <w:r>
        <w:rPr>
          <w:rFonts w:ascii="Times New Roman"/>
          <w:b w:val="false"/>
          <w:i w:val="false"/>
          <w:color w:val="000000"/>
          <w:sz w:val="28"/>
        </w:rPr>
        <w:t>
      3) совершенные должником в рамках обычных коммерческих операций, условия которых существенно не отличаются от условий аналогичных сделок, заключенных должником в процессе осуществления им предпринимательской деятельности в течение трех лет до возбуждения дела о реабилитации и (или) банкротстве.";</w:t>
      </w:r>
    </w:p>
    <w:bookmarkEnd w:id="423"/>
    <w:bookmarkStart w:name="z439" w:id="424"/>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8 изложить в следующей редакции:</w:t>
      </w:r>
    </w:p>
    <w:bookmarkEnd w:id="424"/>
    <w:bookmarkStart w:name="z440" w:id="425"/>
    <w:p>
      <w:pPr>
        <w:spacing w:after="0"/>
        <w:ind w:left="0"/>
        <w:jc w:val="both"/>
      </w:pPr>
      <w:r>
        <w:rPr>
          <w:rFonts w:ascii="Times New Roman"/>
          <w:b w:val="false"/>
          <w:i w:val="false"/>
          <w:color w:val="000000"/>
          <w:sz w:val="28"/>
        </w:rPr>
        <w:t>
      "4. С даты вынесения определения суда о возбуждении дела о реабилитации или банкротстве и до вступления в законную силу определения суда о прекращении дела о реабилитации или банкротстве либо решения суда о применении к должнику реабилитационной процедуры или признании должника банкротом зачет взаимных требований между должником и его кредиторами не допускается.";</w:t>
      </w:r>
    </w:p>
    <w:bookmarkEnd w:id="425"/>
    <w:bookmarkStart w:name="z441" w:id="426"/>
    <w:p>
      <w:pPr>
        <w:spacing w:after="0"/>
        <w:ind w:left="0"/>
        <w:jc w:val="both"/>
      </w:pPr>
      <w:r>
        <w:rPr>
          <w:rFonts w:ascii="Times New Roman"/>
          <w:b w:val="false"/>
          <w:i w:val="false"/>
          <w:color w:val="000000"/>
          <w:sz w:val="28"/>
        </w:rPr>
        <w:t xml:space="preserve">
      10) подпункт 7) </w:t>
      </w:r>
      <w:r>
        <w:rPr>
          <w:rFonts w:ascii="Times New Roman"/>
          <w:b w:val="false"/>
          <w:i w:val="false"/>
          <w:color w:val="000000"/>
          <w:sz w:val="28"/>
        </w:rPr>
        <w:t>статьи 9</w:t>
      </w:r>
      <w:r>
        <w:rPr>
          <w:rFonts w:ascii="Times New Roman"/>
          <w:b w:val="false"/>
          <w:i w:val="false"/>
          <w:color w:val="000000"/>
          <w:sz w:val="28"/>
        </w:rPr>
        <w:t xml:space="preserve"> дополнить словами "или признанное аффилированным по решению суда";</w:t>
      </w:r>
    </w:p>
    <w:bookmarkEnd w:id="426"/>
    <w:bookmarkStart w:name="z442" w:id="4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10</w:t>
      </w:r>
      <w:r>
        <w:rPr>
          <w:rFonts w:ascii="Times New Roman"/>
          <w:b w:val="false"/>
          <w:i w:val="false"/>
          <w:color w:val="000000"/>
          <w:sz w:val="28"/>
        </w:rPr>
        <w:t>:</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44" w:id="428"/>
    <w:p>
      <w:pPr>
        <w:spacing w:after="0"/>
        <w:ind w:left="0"/>
        <w:jc w:val="both"/>
      </w:pPr>
      <w:r>
        <w:rPr>
          <w:rFonts w:ascii="Times New Roman"/>
          <w:b w:val="false"/>
          <w:i w:val="false"/>
          <w:color w:val="000000"/>
          <w:sz w:val="28"/>
        </w:rPr>
        <w:t>
      "1. 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 без получения согласия индивидуального предпринимателя, собственника имущества (уполномоченного им органа), учредителей (участников) банкрота.</w:t>
      </w:r>
    </w:p>
    <w:bookmarkEnd w:id="428"/>
    <w:bookmarkStart w:name="z445" w:id="429"/>
    <w:p>
      <w:pPr>
        <w:spacing w:after="0"/>
        <w:ind w:left="0"/>
        <w:jc w:val="both"/>
      </w:pPr>
      <w:r>
        <w:rPr>
          <w:rFonts w:ascii="Times New Roman"/>
          <w:b w:val="false"/>
          <w:i w:val="false"/>
          <w:color w:val="000000"/>
          <w:sz w:val="28"/>
        </w:rPr>
        <w:t>
      2. Разглашение сведений о финансово-хозяйственной деятельности администратором либо должностным лицом уполномоченного органа, которому они доверены или известны по службе или работе, а равно утрата документов, содержащих такие сведения, влекут ответственность, установленную законами Республики Казахстан. Действие настоящей статьи распространяется также на лиц, привлеченных администратором.";</w:t>
      </w:r>
    </w:p>
    <w:bookmarkEnd w:id="429"/>
    <w:bookmarkStart w:name="z446" w:id="430"/>
    <w:p>
      <w:pPr>
        <w:spacing w:after="0"/>
        <w:ind w:left="0"/>
        <w:jc w:val="both"/>
      </w:pPr>
      <w:r>
        <w:rPr>
          <w:rFonts w:ascii="Times New Roman"/>
          <w:b w:val="false"/>
          <w:i w:val="false"/>
          <w:color w:val="000000"/>
          <w:sz w:val="28"/>
        </w:rPr>
        <w:t xml:space="preserve">
      подпункты 1) и 5)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30"/>
    <w:bookmarkStart w:name="z447" w:id="431"/>
    <w:p>
      <w:pPr>
        <w:spacing w:after="0"/>
        <w:ind w:left="0"/>
        <w:jc w:val="both"/>
      </w:pPr>
      <w:r>
        <w:rPr>
          <w:rFonts w:ascii="Times New Roman"/>
          <w:b w:val="false"/>
          <w:i w:val="false"/>
          <w:color w:val="000000"/>
          <w:sz w:val="28"/>
        </w:rPr>
        <w:t>
      "1) о лице, осуществляющем деятельность администратора;";</w:t>
      </w:r>
    </w:p>
    <w:bookmarkEnd w:id="431"/>
    <w:bookmarkStart w:name="z448" w:id="432"/>
    <w:p>
      <w:pPr>
        <w:spacing w:after="0"/>
        <w:ind w:left="0"/>
        <w:jc w:val="both"/>
      </w:pPr>
      <w:r>
        <w:rPr>
          <w:rFonts w:ascii="Times New Roman"/>
          <w:b w:val="false"/>
          <w:i w:val="false"/>
          <w:color w:val="000000"/>
          <w:sz w:val="28"/>
        </w:rPr>
        <w:t>
      "5) об исполнении графика удовлетворения требований кредиторов;";</w:t>
      </w:r>
    </w:p>
    <w:bookmarkEnd w:id="432"/>
    <w:bookmarkStart w:name="z449" w:id="4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End w:id="433"/>
    <w:bookmarkStart w:name="z450" w:id="434"/>
    <w:p>
      <w:pPr>
        <w:spacing w:after="0"/>
        <w:ind w:left="0"/>
        <w:jc w:val="both"/>
      </w:pPr>
      <w:r>
        <w:rPr>
          <w:rFonts w:ascii="Times New Roman"/>
          <w:b w:val="false"/>
          <w:i w:val="false"/>
          <w:color w:val="000000"/>
          <w:sz w:val="28"/>
        </w:rPr>
        <w:t>
      "Статья 11. Правовое положение должника</w:t>
      </w:r>
    </w:p>
    <w:bookmarkEnd w:id="434"/>
    <w:bookmarkStart w:name="z451" w:id="435"/>
    <w:p>
      <w:pPr>
        <w:spacing w:after="0"/>
        <w:ind w:left="0"/>
        <w:jc w:val="both"/>
      </w:pPr>
      <w:r>
        <w:rPr>
          <w:rFonts w:ascii="Times New Roman"/>
          <w:b w:val="false"/>
          <w:i w:val="false"/>
          <w:color w:val="000000"/>
          <w:sz w:val="28"/>
        </w:rPr>
        <w:t>
      1. Должник вправе:</w:t>
      </w:r>
    </w:p>
    <w:bookmarkEnd w:id="435"/>
    <w:bookmarkStart w:name="z452" w:id="436"/>
    <w:p>
      <w:pPr>
        <w:spacing w:after="0"/>
        <w:ind w:left="0"/>
        <w:jc w:val="both"/>
      </w:pPr>
      <w:r>
        <w:rPr>
          <w:rFonts w:ascii="Times New Roman"/>
          <w:b w:val="false"/>
          <w:i w:val="false"/>
          <w:color w:val="000000"/>
          <w:sz w:val="28"/>
        </w:rPr>
        <w:t>
      1) обратиться в суд с заявлением о признании его банкротом, применении процедуры реструктуризации задолженности, реабилитационной процедуры, ликвидации без возбуждения процедуры банкротства в случаях, предусмотренных настоящим Законом;</w:t>
      </w:r>
    </w:p>
    <w:bookmarkEnd w:id="436"/>
    <w:bookmarkStart w:name="z453" w:id="437"/>
    <w:p>
      <w:pPr>
        <w:spacing w:after="0"/>
        <w:ind w:left="0"/>
        <w:jc w:val="both"/>
      </w:pPr>
      <w:r>
        <w:rPr>
          <w:rFonts w:ascii="Times New Roman"/>
          <w:b w:val="false"/>
          <w:i w:val="false"/>
          <w:color w:val="000000"/>
          <w:sz w:val="28"/>
        </w:rPr>
        <w:t>
      2) заключать мировое соглашение в ходе процедуры банкротства в порядке и на условиях, которые предусмотрены настоящим Законом;</w:t>
      </w:r>
    </w:p>
    <w:bookmarkEnd w:id="437"/>
    <w:bookmarkStart w:name="z454" w:id="438"/>
    <w:p>
      <w:pPr>
        <w:spacing w:after="0"/>
        <w:ind w:left="0"/>
        <w:jc w:val="both"/>
      </w:pPr>
      <w:r>
        <w:rPr>
          <w:rFonts w:ascii="Times New Roman"/>
          <w:b w:val="false"/>
          <w:i w:val="false"/>
          <w:color w:val="000000"/>
          <w:sz w:val="28"/>
        </w:rPr>
        <w:t>
      3) оспаривать в суде суммы кредиторской задолженности, а также привлекать для этих целей аудиторские организации;</w:t>
      </w:r>
    </w:p>
    <w:bookmarkEnd w:id="438"/>
    <w:bookmarkStart w:name="z455" w:id="439"/>
    <w:p>
      <w:pPr>
        <w:spacing w:after="0"/>
        <w:ind w:left="0"/>
        <w:jc w:val="both"/>
      </w:pPr>
      <w:r>
        <w:rPr>
          <w:rFonts w:ascii="Times New Roman"/>
          <w:b w:val="false"/>
          <w:i w:val="false"/>
          <w:color w:val="000000"/>
          <w:sz w:val="28"/>
        </w:rPr>
        <w:t>
      4) пользоваться другими правами, предусмотренными законодательством Республики Казахстан.</w:t>
      </w:r>
    </w:p>
    <w:bookmarkEnd w:id="439"/>
    <w:bookmarkStart w:name="z456" w:id="440"/>
    <w:p>
      <w:pPr>
        <w:spacing w:after="0"/>
        <w:ind w:left="0"/>
        <w:jc w:val="both"/>
      </w:pPr>
      <w:r>
        <w:rPr>
          <w:rFonts w:ascii="Times New Roman"/>
          <w:b w:val="false"/>
          <w:i w:val="false"/>
          <w:color w:val="000000"/>
          <w:sz w:val="28"/>
        </w:rPr>
        <w:t>
      2. Должник обязан:</w:t>
      </w:r>
    </w:p>
    <w:bookmarkEnd w:id="440"/>
    <w:bookmarkStart w:name="z457" w:id="441"/>
    <w:p>
      <w:pPr>
        <w:spacing w:after="0"/>
        <w:ind w:left="0"/>
        <w:jc w:val="both"/>
      </w:pPr>
      <w:r>
        <w:rPr>
          <w:rFonts w:ascii="Times New Roman"/>
          <w:b w:val="false"/>
          <w:i w:val="false"/>
          <w:color w:val="000000"/>
          <w:sz w:val="28"/>
        </w:rPr>
        <w:t>
      1) обратиться в суд о признании его банкротом в случае, когда собственником его имущества (уполномоченным им органом), органом юридического лица, уполномоченным на то учредительными документами, принято решение о его ликвидации, а стоимости имущества недостаточно для удовлетворения требований кредиторов в полном объеме;</w:t>
      </w:r>
    </w:p>
    <w:bookmarkEnd w:id="441"/>
    <w:bookmarkStart w:name="z458" w:id="442"/>
    <w:p>
      <w:pPr>
        <w:spacing w:after="0"/>
        <w:ind w:left="0"/>
        <w:jc w:val="both"/>
      </w:pPr>
      <w:r>
        <w:rPr>
          <w:rFonts w:ascii="Times New Roman"/>
          <w:b w:val="false"/>
          <w:i w:val="false"/>
          <w:color w:val="000000"/>
          <w:sz w:val="28"/>
        </w:rPr>
        <w:t>
      2) предоставить суду и администратору в течение трех рабочих дней с даты назначения администратора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имущественном найме (аренде) и (или) в лизинге, о деньгах, находящихся на банковских счетах, номерах счетов и месте нахождения банков, организаций, осуществляющих отдельные виды банковских операций, о сумме дебиторской задолженности;</w:t>
      </w:r>
    </w:p>
    <w:bookmarkEnd w:id="442"/>
    <w:bookmarkStart w:name="z459" w:id="443"/>
    <w:p>
      <w:pPr>
        <w:spacing w:after="0"/>
        <w:ind w:left="0"/>
        <w:jc w:val="both"/>
      </w:pPr>
      <w:r>
        <w:rPr>
          <w:rFonts w:ascii="Times New Roman"/>
          <w:b w:val="false"/>
          <w:i w:val="false"/>
          <w:color w:val="000000"/>
          <w:sz w:val="28"/>
        </w:rPr>
        <w:t>
      3) до подачи им в суд заявления о применении реабилитационной процедуры заключить соглашение об осуществлении полномочий временного администратора с лицом, уведомление которого включено в реестр уведомлений лиц, имеющих право осуществлять деятельность администратора;</w:t>
      </w:r>
    </w:p>
    <w:bookmarkEnd w:id="443"/>
    <w:bookmarkStart w:name="z460" w:id="444"/>
    <w:p>
      <w:pPr>
        <w:spacing w:after="0"/>
        <w:ind w:left="0"/>
        <w:jc w:val="both"/>
      </w:pPr>
      <w:r>
        <w:rPr>
          <w:rFonts w:ascii="Times New Roman"/>
          <w:b w:val="false"/>
          <w:i w:val="false"/>
          <w:color w:val="000000"/>
          <w:sz w:val="28"/>
        </w:rPr>
        <w:t>
      4) до подачи им в суд заявления о признании банкротом заключить соглашение об осуществлении полномочий временного управляющего с лицом, уведомление которого включено в реестр уведомлений лиц, имеющих право осуществлять деятельность администратора;</w:t>
      </w:r>
    </w:p>
    <w:bookmarkEnd w:id="444"/>
    <w:bookmarkStart w:name="z461" w:id="445"/>
    <w:p>
      <w:pPr>
        <w:spacing w:after="0"/>
        <w:ind w:left="0"/>
        <w:jc w:val="both"/>
      </w:pPr>
      <w:r>
        <w:rPr>
          <w:rFonts w:ascii="Times New Roman"/>
          <w:b w:val="false"/>
          <w:i w:val="false"/>
          <w:color w:val="000000"/>
          <w:sz w:val="28"/>
        </w:rPr>
        <w:t xml:space="preserve">
      5) представить уполномоченному органу в течение трех рабочих дней с даты вынесения судом решения о ликвидации должника без возбуждения процедуры банкротства документы, предусмотренные пунктом 2 </w:t>
      </w:r>
      <w:r>
        <w:rPr>
          <w:rFonts w:ascii="Times New Roman"/>
          <w:b w:val="false"/>
          <w:i w:val="false"/>
          <w:color w:val="000000"/>
          <w:sz w:val="28"/>
        </w:rPr>
        <w:t>статьи 115</w:t>
      </w:r>
      <w:r>
        <w:rPr>
          <w:rFonts w:ascii="Times New Roman"/>
          <w:b w:val="false"/>
          <w:i w:val="false"/>
          <w:color w:val="000000"/>
          <w:sz w:val="28"/>
        </w:rPr>
        <w:t xml:space="preserve"> настоящего Закона;</w:t>
      </w:r>
    </w:p>
    <w:bookmarkEnd w:id="445"/>
    <w:bookmarkStart w:name="z462" w:id="446"/>
    <w:p>
      <w:pPr>
        <w:spacing w:after="0"/>
        <w:ind w:left="0"/>
        <w:jc w:val="both"/>
      </w:pPr>
      <w:r>
        <w:rPr>
          <w:rFonts w:ascii="Times New Roman"/>
          <w:b w:val="false"/>
          <w:i w:val="false"/>
          <w:color w:val="000000"/>
          <w:sz w:val="28"/>
        </w:rPr>
        <w:t>
      6) передать реабилитационному управляющему в течение трех рабочих дней с даты его назначения учредительные документы, печати (при их наличии), штампы, в течение пятнадцати рабочих дней – учетную документацию, в течение двух месяцев – материальные и иные ценности;</w:t>
      </w:r>
    </w:p>
    <w:bookmarkEnd w:id="446"/>
    <w:bookmarkStart w:name="z463" w:id="447"/>
    <w:p>
      <w:pPr>
        <w:spacing w:after="0"/>
        <w:ind w:left="0"/>
        <w:jc w:val="both"/>
      </w:pPr>
      <w:r>
        <w:rPr>
          <w:rFonts w:ascii="Times New Roman"/>
          <w:b w:val="false"/>
          <w:i w:val="false"/>
          <w:color w:val="000000"/>
          <w:sz w:val="28"/>
        </w:rPr>
        <w:t>
      7) передать временному управляющему в течение трех рабочих дней с даты вынесения решения суда о признании должника банкротом учредительные документы, печати (при их наличии), штампы, в течение десяти рабочих дней – учетную документацию, правоустанавливающие документы на имущество банкрота, в течение двадцати рабочих дней – материальные и иные ценности, принадлежащие банкроту;</w:t>
      </w:r>
    </w:p>
    <w:bookmarkEnd w:id="447"/>
    <w:bookmarkStart w:name="z464" w:id="448"/>
    <w:p>
      <w:pPr>
        <w:spacing w:after="0"/>
        <w:ind w:left="0"/>
        <w:jc w:val="both"/>
      </w:pPr>
      <w:r>
        <w:rPr>
          <w:rFonts w:ascii="Times New Roman"/>
          <w:b w:val="false"/>
          <w:i w:val="false"/>
          <w:color w:val="000000"/>
          <w:sz w:val="28"/>
        </w:rPr>
        <w:t>
      8) обеспечить временному управляющему доступ к учетной документации для изучения путем просмотра;</w:t>
      </w:r>
    </w:p>
    <w:bookmarkEnd w:id="448"/>
    <w:bookmarkStart w:name="z465" w:id="449"/>
    <w:p>
      <w:pPr>
        <w:spacing w:after="0"/>
        <w:ind w:left="0"/>
        <w:jc w:val="both"/>
      </w:pPr>
      <w:r>
        <w:rPr>
          <w:rFonts w:ascii="Times New Roman"/>
          <w:b w:val="false"/>
          <w:i w:val="false"/>
          <w:color w:val="000000"/>
          <w:sz w:val="28"/>
        </w:rPr>
        <w:t>
      9) обеспечить временному администратору доступ к учетной документации для изучения путем просмотра;</w:t>
      </w:r>
    </w:p>
    <w:bookmarkEnd w:id="449"/>
    <w:bookmarkStart w:name="z466" w:id="450"/>
    <w:p>
      <w:pPr>
        <w:spacing w:after="0"/>
        <w:ind w:left="0"/>
        <w:jc w:val="both"/>
      </w:pPr>
      <w:r>
        <w:rPr>
          <w:rFonts w:ascii="Times New Roman"/>
          <w:b w:val="false"/>
          <w:i w:val="false"/>
          <w:color w:val="000000"/>
          <w:sz w:val="28"/>
        </w:rPr>
        <w:t>
      10) обеспечивать полноту и достоверность бухгалтерской документации, систем бухгалтерского учета и финансовой отчетности;</w:t>
      </w:r>
    </w:p>
    <w:bookmarkEnd w:id="450"/>
    <w:bookmarkStart w:name="z467" w:id="451"/>
    <w:p>
      <w:pPr>
        <w:spacing w:after="0"/>
        <w:ind w:left="0"/>
        <w:jc w:val="both"/>
      </w:pPr>
      <w:r>
        <w:rPr>
          <w:rFonts w:ascii="Times New Roman"/>
          <w:b w:val="false"/>
          <w:i w:val="false"/>
          <w:color w:val="000000"/>
          <w:sz w:val="28"/>
        </w:rPr>
        <w:t>
      11) при проведении реабилитационной процедуры предоставлять информацию о ходе осуществления своей деятельности любому кредитору на основании его письменного запроса не позднее трех рабочих дней со дня получения запроса, за исключением сведений, являющихся конфиденциальными;</w:t>
      </w:r>
    </w:p>
    <w:bookmarkEnd w:id="451"/>
    <w:bookmarkStart w:name="z468" w:id="452"/>
    <w:p>
      <w:pPr>
        <w:spacing w:after="0"/>
        <w:ind w:left="0"/>
        <w:jc w:val="both"/>
      </w:pPr>
      <w:r>
        <w:rPr>
          <w:rFonts w:ascii="Times New Roman"/>
          <w:b w:val="false"/>
          <w:i w:val="false"/>
          <w:color w:val="000000"/>
          <w:sz w:val="28"/>
        </w:rPr>
        <w:t>
      12) на основании запроса предоставлять информацию, пояснения о финансовом положении и хозяйственной деятельности должника суду, реабилитационному, временному или банкротному управляющим и комитету кредиторов;</w:t>
      </w:r>
    </w:p>
    <w:bookmarkEnd w:id="452"/>
    <w:bookmarkStart w:name="z469" w:id="453"/>
    <w:p>
      <w:pPr>
        <w:spacing w:after="0"/>
        <w:ind w:left="0"/>
        <w:jc w:val="both"/>
      </w:pPr>
      <w:r>
        <w:rPr>
          <w:rFonts w:ascii="Times New Roman"/>
          <w:b w:val="false"/>
          <w:i w:val="false"/>
          <w:color w:val="000000"/>
          <w:sz w:val="28"/>
        </w:rPr>
        <w:t>
      13) не позднее 15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в период проведения реабилитационной процедуры;</w:t>
      </w:r>
    </w:p>
    <w:bookmarkEnd w:id="453"/>
    <w:bookmarkStart w:name="z470" w:id="454"/>
    <w:p>
      <w:pPr>
        <w:spacing w:after="0"/>
        <w:ind w:left="0"/>
        <w:jc w:val="both"/>
      </w:pPr>
      <w:r>
        <w:rPr>
          <w:rFonts w:ascii="Times New Roman"/>
          <w:b w:val="false"/>
          <w:i w:val="false"/>
          <w:color w:val="000000"/>
          <w:sz w:val="28"/>
        </w:rPr>
        <w:t>
      14) выполнять иные обязанности, предусмотренные настоящим Законом.</w:t>
      </w:r>
    </w:p>
    <w:bookmarkEnd w:id="454"/>
    <w:bookmarkStart w:name="z471" w:id="455"/>
    <w:p>
      <w:pPr>
        <w:spacing w:after="0"/>
        <w:ind w:left="0"/>
        <w:jc w:val="both"/>
      </w:pPr>
      <w:r>
        <w:rPr>
          <w:rFonts w:ascii="Times New Roman"/>
          <w:b w:val="false"/>
          <w:i w:val="false"/>
          <w:color w:val="000000"/>
          <w:sz w:val="28"/>
        </w:rPr>
        <w:t>
      3. В случаях, когда управление должником в реабилитационной процедуре возложено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то на него распространяются полномочия в пределах установленной законодательством Республики Казахстан компетенции и ответственность, предусмотренные настоящим Законом для реабилитационного управляющего.</w:t>
      </w:r>
    </w:p>
    <w:bookmarkEnd w:id="455"/>
    <w:bookmarkStart w:name="z472" w:id="456"/>
    <w:p>
      <w:pPr>
        <w:spacing w:after="0"/>
        <w:ind w:left="0"/>
        <w:jc w:val="both"/>
      </w:pPr>
      <w:r>
        <w:rPr>
          <w:rFonts w:ascii="Times New Roman"/>
          <w:b w:val="false"/>
          <w:i w:val="false"/>
          <w:color w:val="000000"/>
          <w:sz w:val="28"/>
        </w:rPr>
        <w:t>
      4. За нарушение положений подпунктов 1), 2), 7) и 8) пункта 2 настоящей статьи при недостаточности имущества должника для удовлетворения требований кредиторов в полном объеме должностное лицо, в обязанности которого входит выполнение требований, предусмотренных подпунктами 1), 2), 7) и 8) пункта 2 настоящей статьи, несет субсидиарную ответственность в соответствии с законами Республики Казахстан в размере обязательств банкрота перед кредиторами, оставшихся не исполненными по результатам процедуры банкротства.</w:t>
      </w:r>
    </w:p>
    <w:bookmarkEnd w:id="456"/>
    <w:bookmarkStart w:name="z473" w:id="457"/>
    <w:p>
      <w:pPr>
        <w:spacing w:after="0"/>
        <w:ind w:left="0"/>
        <w:jc w:val="both"/>
      </w:pPr>
      <w:r>
        <w:rPr>
          <w:rFonts w:ascii="Times New Roman"/>
          <w:b w:val="false"/>
          <w:i w:val="false"/>
          <w:color w:val="000000"/>
          <w:sz w:val="28"/>
        </w:rPr>
        <w:t>
      Статья 12. Администратор</w:t>
      </w:r>
    </w:p>
    <w:bookmarkEnd w:id="457"/>
    <w:bookmarkStart w:name="z474" w:id="458"/>
    <w:p>
      <w:pPr>
        <w:spacing w:after="0"/>
        <w:ind w:left="0"/>
        <w:jc w:val="both"/>
      </w:pPr>
      <w:r>
        <w:rPr>
          <w:rFonts w:ascii="Times New Roman"/>
          <w:b w:val="false"/>
          <w:i w:val="false"/>
          <w:color w:val="000000"/>
          <w:sz w:val="28"/>
        </w:rPr>
        <w:t>
      1. В качестве администратора могут выступать подавшие уведомление о начале деятельности администратора в уполномоченный орган в порядке, установленном настоящим Законом:</w:t>
      </w:r>
    </w:p>
    <w:bookmarkEnd w:id="458"/>
    <w:bookmarkStart w:name="z475" w:id="459"/>
    <w:p>
      <w:pPr>
        <w:spacing w:after="0"/>
        <w:ind w:left="0"/>
        <w:jc w:val="both"/>
      </w:pPr>
      <w:r>
        <w:rPr>
          <w:rFonts w:ascii="Times New Roman"/>
          <w:b w:val="false"/>
          <w:i w:val="false"/>
          <w:color w:val="000000"/>
          <w:sz w:val="28"/>
        </w:rPr>
        <w:t>
      1) физическое лицо, соответствующее требованиям, установленным пунктом 2 настоящей статьи;</w:t>
      </w:r>
    </w:p>
    <w:bookmarkEnd w:id="459"/>
    <w:bookmarkStart w:name="z476" w:id="460"/>
    <w:p>
      <w:pPr>
        <w:spacing w:after="0"/>
        <w:ind w:left="0"/>
        <w:jc w:val="both"/>
      </w:pPr>
      <w:r>
        <w:rPr>
          <w:rFonts w:ascii="Times New Roman"/>
          <w:b w:val="false"/>
          <w:i w:val="false"/>
          <w:color w:val="000000"/>
          <w:sz w:val="28"/>
        </w:rPr>
        <w:t>
      2) профессиональный бухгалтер.</w:t>
      </w:r>
    </w:p>
    <w:bookmarkEnd w:id="460"/>
    <w:bookmarkStart w:name="z477" w:id="461"/>
    <w:p>
      <w:pPr>
        <w:spacing w:after="0"/>
        <w:ind w:left="0"/>
        <w:jc w:val="both"/>
      </w:pPr>
      <w:r>
        <w:rPr>
          <w:rFonts w:ascii="Times New Roman"/>
          <w:b w:val="false"/>
          <w:i w:val="false"/>
          <w:color w:val="000000"/>
          <w:sz w:val="28"/>
        </w:rPr>
        <w:t xml:space="preserve">
      Полномочия, возложенные настоящим Законом на администратора, не могут быть переданы иным лицам,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и статьей 118-1 настоящего Закона,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461"/>
    <w:bookmarkStart w:name="z478" w:id="462"/>
    <w:p>
      <w:pPr>
        <w:spacing w:after="0"/>
        <w:ind w:left="0"/>
        <w:jc w:val="both"/>
      </w:pPr>
      <w:r>
        <w:rPr>
          <w:rFonts w:ascii="Times New Roman"/>
          <w:b w:val="false"/>
          <w:i w:val="false"/>
          <w:color w:val="000000"/>
          <w:sz w:val="28"/>
        </w:rPr>
        <w:t>
      2. Требования, предъявляемые к лицам, указанным в подпункте 1) пункта 1 настоящей статьи, для осуществления деятельности в качестве администратора:</w:t>
      </w:r>
    </w:p>
    <w:bookmarkEnd w:id="462"/>
    <w:bookmarkStart w:name="z479" w:id="463"/>
    <w:p>
      <w:pPr>
        <w:spacing w:after="0"/>
        <w:ind w:left="0"/>
        <w:jc w:val="both"/>
      </w:pPr>
      <w:r>
        <w:rPr>
          <w:rFonts w:ascii="Times New Roman"/>
          <w:b w:val="false"/>
          <w:i w:val="false"/>
          <w:color w:val="000000"/>
          <w:sz w:val="28"/>
        </w:rPr>
        <w:t>
      1) высшее образование в области права, экономики и бизнеса;</w:t>
      </w:r>
    </w:p>
    <w:bookmarkEnd w:id="463"/>
    <w:bookmarkStart w:name="z480" w:id="464"/>
    <w:p>
      <w:pPr>
        <w:spacing w:after="0"/>
        <w:ind w:left="0"/>
        <w:jc w:val="both"/>
      </w:pPr>
      <w:r>
        <w:rPr>
          <w:rFonts w:ascii="Times New Roman"/>
          <w:b w:val="false"/>
          <w:i w:val="false"/>
          <w:color w:val="000000"/>
          <w:sz w:val="28"/>
        </w:rPr>
        <w:t>
      2) стаж работы не менее трех последовательных лет в юридической, экономической, бухгалтерской, финансовой, аудиторской или контрольно-ревизионной сферах;</w:t>
      </w:r>
    </w:p>
    <w:bookmarkEnd w:id="464"/>
    <w:bookmarkStart w:name="z481" w:id="465"/>
    <w:p>
      <w:pPr>
        <w:spacing w:after="0"/>
        <w:ind w:left="0"/>
        <w:jc w:val="both"/>
      </w:pPr>
      <w:r>
        <w:rPr>
          <w:rFonts w:ascii="Times New Roman"/>
          <w:b w:val="false"/>
          <w:i w:val="false"/>
          <w:color w:val="000000"/>
          <w:sz w:val="28"/>
        </w:rPr>
        <w:t>
      3) не состоит на учете в наркологическом или психиатрическом диспансере;</w:t>
      </w:r>
    </w:p>
    <w:bookmarkEnd w:id="465"/>
    <w:bookmarkStart w:name="z482" w:id="466"/>
    <w:p>
      <w:pPr>
        <w:spacing w:after="0"/>
        <w:ind w:left="0"/>
        <w:jc w:val="both"/>
      </w:pPr>
      <w:r>
        <w:rPr>
          <w:rFonts w:ascii="Times New Roman"/>
          <w:b w:val="false"/>
          <w:i w:val="false"/>
          <w:color w:val="000000"/>
          <w:sz w:val="28"/>
        </w:rPr>
        <w:t>
      4) не имеет непогашенной или неснятой судимости;</w:t>
      </w:r>
    </w:p>
    <w:bookmarkEnd w:id="466"/>
    <w:bookmarkStart w:name="z483" w:id="467"/>
    <w:p>
      <w:pPr>
        <w:spacing w:after="0"/>
        <w:ind w:left="0"/>
        <w:jc w:val="both"/>
      </w:pPr>
      <w:r>
        <w:rPr>
          <w:rFonts w:ascii="Times New Roman"/>
          <w:b w:val="false"/>
          <w:i w:val="false"/>
          <w:color w:val="000000"/>
          <w:sz w:val="28"/>
        </w:rPr>
        <w:t>
      5) не признан судом недееспособным или ограниченно дееспособным.</w:t>
      </w:r>
    </w:p>
    <w:bookmarkEnd w:id="467"/>
    <w:bookmarkStart w:name="z484" w:id="468"/>
    <w:p>
      <w:pPr>
        <w:spacing w:after="0"/>
        <w:ind w:left="0"/>
        <w:jc w:val="both"/>
      </w:pPr>
      <w:r>
        <w:rPr>
          <w:rFonts w:ascii="Times New Roman"/>
          <w:b w:val="false"/>
          <w:i w:val="false"/>
          <w:color w:val="000000"/>
          <w:sz w:val="28"/>
        </w:rPr>
        <w:t>
      3.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посредством государственной информационной системы разрешений и уведомлений.</w:t>
      </w:r>
    </w:p>
    <w:bookmarkEnd w:id="468"/>
    <w:bookmarkStart w:name="z485" w:id="469"/>
    <w:p>
      <w:pPr>
        <w:spacing w:after="0"/>
        <w:ind w:left="0"/>
        <w:jc w:val="both"/>
      </w:pPr>
      <w:r>
        <w:rPr>
          <w:rFonts w:ascii="Times New Roman"/>
          <w:b w:val="false"/>
          <w:i w:val="false"/>
          <w:color w:val="000000"/>
          <w:sz w:val="28"/>
        </w:rPr>
        <w:t>
      К уведомлению прилагается:</w:t>
      </w:r>
    </w:p>
    <w:bookmarkEnd w:id="469"/>
    <w:bookmarkStart w:name="z486" w:id="470"/>
    <w:p>
      <w:pPr>
        <w:spacing w:after="0"/>
        <w:ind w:left="0"/>
        <w:jc w:val="both"/>
      </w:pPr>
      <w:r>
        <w:rPr>
          <w:rFonts w:ascii="Times New Roman"/>
          <w:b w:val="false"/>
          <w:i w:val="false"/>
          <w:color w:val="000000"/>
          <w:sz w:val="28"/>
        </w:rPr>
        <w:t>
      1) решение Комиссии о сдаче квалификационного экзамена лицом, претендующим на право осуществлять деятельность администратора, – в случае, если заявителем является лицо, указанное в подпункте 1) пункта 1 настоящей статьи.</w:t>
      </w:r>
    </w:p>
    <w:bookmarkEnd w:id="470"/>
    <w:bookmarkStart w:name="z487" w:id="471"/>
    <w:p>
      <w:pPr>
        <w:spacing w:after="0"/>
        <w:ind w:left="0"/>
        <w:jc w:val="both"/>
      </w:pPr>
      <w:r>
        <w:rPr>
          <w:rFonts w:ascii="Times New Roman"/>
          <w:b w:val="false"/>
          <w:i w:val="false"/>
          <w:color w:val="000000"/>
          <w:sz w:val="28"/>
        </w:rPr>
        <w:t>
      Решение Комиссии о сдаче квалификационного экзамена лицом, претендующим на право осуществлять деятельность администратора, действительно в течение одного года со дня сдачи такого экзамена;</w:t>
      </w:r>
    </w:p>
    <w:bookmarkEnd w:id="471"/>
    <w:bookmarkStart w:name="z488" w:id="472"/>
    <w:p>
      <w:pPr>
        <w:spacing w:after="0"/>
        <w:ind w:left="0"/>
        <w:jc w:val="both"/>
      </w:pPr>
      <w:r>
        <w:rPr>
          <w:rFonts w:ascii="Times New Roman"/>
          <w:b w:val="false"/>
          <w:i w:val="false"/>
          <w:color w:val="000000"/>
          <w:sz w:val="28"/>
        </w:rPr>
        <w:t>
      2) сертификат профессионального бухгалтера – в случае, если заявителем является лицо, указанное в подпункте 2) пункта 1 настоящей статьи.</w:t>
      </w:r>
    </w:p>
    <w:bookmarkEnd w:id="472"/>
    <w:bookmarkStart w:name="z489" w:id="473"/>
    <w:p>
      <w:pPr>
        <w:spacing w:after="0"/>
        <w:ind w:left="0"/>
        <w:jc w:val="both"/>
      </w:pPr>
      <w:r>
        <w:rPr>
          <w:rFonts w:ascii="Times New Roman"/>
          <w:b w:val="false"/>
          <w:i w:val="false"/>
          <w:color w:val="000000"/>
          <w:sz w:val="28"/>
        </w:rPr>
        <w:t>
      4. При изменении данных, указанных заявителем в уведомлении, заявитель обязан в течение десяти рабочих дней со дня изменения данных направить в уполномоченный орган уведомление об указанных изменениях.</w:t>
      </w:r>
    </w:p>
    <w:bookmarkEnd w:id="473"/>
    <w:bookmarkStart w:name="z490" w:id="474"/>
    <w:p>
      <w:pPr>
        <w:spacing w:after="0"/>
        <w:ind w:left="0"/>
        <w:jc w:val="both"/>
      </w:pPr>
      <w:r>
        <w:rPr>
          <w:rFonts w:ascii="Times New Roman"/>
          <w:b w:val="false"/>
          <w:i w:val="false"/>
          <w:color w:val="000000"/>
          <w:sz w:val="28"/>
        </w:rPr>
        <w:t>
      При прекращении деятельности администратор обязан направить в уполномоченный орган уведомление.</w:t>
      </w:r>
    </w:p>
    <w:bookmarkEnd w:id="474"/>
    <w:bookmarkStart w:name="z491" w:id="475"/>
    <w:p>
      <w:pPr>
        <w:spacing w:after="0"/>
        <w:ind w:left="0"/>
        <w:jc w:val="both"/>
      </w:pPr>
      <w:r>
        <w:rPr>
          <w:rFonts w:ascii="Times New Roman"/>
          <w:b w:val="false"/>
          <w:i w:val="false"/>
          <w:color w:val="000000"/>
          <w:sz w:val="28"/>
        </w:rPr>
        <w:t>
      В случае участия администратора в качестве реабилитационного и (или) банкротного управляющих к уведомлению о прекращении деятельности по собственному желанию прилагается копия протокола собрания кредиторов о выборе новой кандидатуры реабилитационного и (или) банкротного управляющих по каждому должнику.</w:t>
      </w:r>
    </w:p>
    <w:bookmarkEnd w:id="475"/>
    <w:bookmarkStart w:name="z492" w:id="476"/>
    <w:p>
      <w:pPr>
        <w:spacing w:after="0"/>
        <w:ind w:left="0"/>
        <w:jc w:val="both"/>
      </w:pPr>
      <w:r>
        <w:rPr>
          <w:rFonts w:ascii="Times New Roman"/>
          <w:b w:val="false"/>
          <w:i w:val="false"/>
          <w:color w:val="000000"/>
          <w:sz w:val="28"/>
        </w:rPr>
        <w:t>
      5. Администратором не может быть назначено аффилированное лицо.</w:t>
      </w:r>
    </w:p>
    <w:bookmarkEnd w:id="476"/>
    <w:bookmarkStart w:name="z493" w:id="477"/>
    <w:p>
      <w:pPr>
        <w:spacing w:after="0"/>
        <w:ind w:left="0"/>
        <w:jc w:val="both"/>
      </w:pPr>
      <w:r>
        <w:rPr>
          <w:rFonts w:ascii="Times New Roman"/>
          <w:b w:val="false"/>
          <w:i w:val="false"/>
          <w:color w:val="000000"/>
          <w:sz w:val="28"/>
        </w:rPr>
        <w:t xml:space="preserve">
      Лицо, осуществлявшее полномочия по управлению должником в реабилитационной процедуре, которая прекращена по основаниям, предусмотренным подпунктом 2) пункта 1 и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82 настоящего Закона, не может быть назначено для осуществления полномочий по управлению должником в реабилитационной процедуре в течение двух лет со дня вступления в законную силу определения суда о прекращении реабилитационной процедуры.</w:t>
      </w:r>
    </w:p>
    <w:bookmarkEnd w:id="477"/>
    <w:bookmarkStart w:name="z494" w:id="478"/>
    <w:p>
      <w:pPr>
        <w:spacing w:after="0"/>
        <w:ind w:left="0"/>
        <w:jc w:val="both"/>
      </w:pPr>
      <w:r>
        <w:rPr>
          <w:rFonts w:ascii="Times New Roman"/>
          <w:b w:val="false"/>
          <w:i w:val="false"/>
          <w:color w:val="000000"/>
          <w:sz w:val="28"/>
        </w:rPr>
        <w:t>
      Администратором не может быть лицо, исключенное из реестра уведомлений лиц, имеющих право осуществлять деятельность администратора, по основаниям, предусмотренным подпунктами 3), 4) и 6) пункта 8 настоящей статьи, если с даты исключения прошло менее чем три года.</w:t>
      </w:r>
    </w:p>
    <w:bookmarkEnd w:id="478"/>
    <w:bookmarkStart w:name="z495" w:id="479"/>
    <w:p>
      <w:pPr>
        <w:spacing w:after="0"/>
        <w:ind w:left="0"/>
        <w:jc w:val="both"/>
      </w:pPr>
      <w:r>
        <w:rPr>
          <w:rFonts w:ascii="Times New Roman"/>
          <w:b w:val="false"/>
          <w:i w:val="false"/>
          <w:color w:val="000000"/>
          <w:sz w:val="28"/>
        </w:rPr>
        <w:t>
      6. На период проведения реабилитационной процедуры и процедуры банкротства все органы должника отстраняются от управления и в качестве единственного органа управления должника выступает:</w:t>
      </w:r>
    </w:p>
    <w:bookmarkEnd w:id="479"/>
    <w:bookmarkStart w:name="z496" w:id="480"/>
    <w:p>
      <w:pPr>
        <w:spacing w:after="0"/>
        <w:ind w:left="0"/>
        <w:jc w:val="both"/>
      </w:pPr>
      <w:r>
        <w:rPr>
          <w:rFonts w:ascii="Times New Roman"/>
          <w:b w:val="false"/>
          <w:i w:val="false"/>
          <w:color w:val="000000"/>
          <w:sz w:val="28"/>
        </w:rPr>
        <w:t>
      реабилитационный управляющий (в случае его назначения в реабилитационной процедуре) или участник санации – со дня вступления в законную силу определения суда об утверждении плана реабилитации;</w:t>
      </w:r>
    </w:p>
    <w:bookmarkEnd w:id="480"/>
    <w:bookmarkStart w:name="z497" w:id="481"/>
    <w:p>
      <w:pPr>
        <w:spacing w:after="0"/>
        <w:ind w:left="0"/>
        <w:jc w:val="both"/>
      </w:pPr>
      <w:r>
        <w:rPr>
          <w:rFonts w:ascii="Times New Roman"/>
          <w:b w:val="false"/>
          <w:i w:val="false"/>
          <w:color w:val="000000"/>
          <w:sz w:val="28"/>
        </w:rPr>
        <w:t>
      временный управляющий – со дня вступления в законную силу решения суда о признании должника банкротом до назначения банкротного управляющего;</w:t>
      </w:r>
    </w:p>
    <w:bookmarkEnd w:id="481"/>
    <w:bookmarkStart w:name="z498" w:id="482"/>
    <w:p>
      <w:pPr>
        <w:spacing w:after="0"/>
        <w:ind w:left="0"/>
        <w:jc w:val="both"/>
      </w:pPr>
      <w:r>
        <w:rPr>
          <w:rFonts w:ascii="Times New Roman"/>
          <w:b w:val="false"/>
          <w:i w:val="false"/>
          <w:color w:val="000000"/>
          <w:sz w:val="28"/>
        </w:rPr>
        <w:t>
      банкротный управляющий – со дня его назначения.</w:t>
      </w:r>
    </w:p>
    <w:bookmarkEnd w:id="482"/>
    <w:bookmarkStart w:name="z499" w:id="483"/>
    <w:p>
      <w:pPr>
        <w:spacing w:after="0"/>
        <w:ind w:left="0"/>
        <w:jc w:val="both"/>
      </w:pPr>
      <w:r>
        <w:rPr>
          <w:rFonts w:ascii="Times New Roman"/>
          <w:b w:val="false"/>
          <w:i w:val="false"/>
          <w:color w:val="000000"/>
          <w:sz w:val="28"/>
        </w:rPr>
        <w:t>
      Реабилитационный и банкротный управляющие, участник санации обязаны осуществлять свои полномочия по месту нахождения должника.</w:t>
      </w:r>
    </w:p>
    <w:bookmarkEnd w:id="483"/>
    <w:bookmarkStart w:name="z500" w:id="484"/>
    <w:p>
      <w:pPr>
        <w:spacing w:after="0"/>
        <w:ind w:left="0"/>
        <w:jc w:val="both"/>
      </w:pPr>
      <w:r>
        <w:rPr>
          <w:rFonts w:ascii="Times New Roman"/>
          <w:b w:val="false"/>
          <w:i w:val="false"/>
          <w:color w:val="000000"/>
          <w:sz w:val="28"/>
        </w:rPr>
        <w:t xml:space="preserve">
      Положения части первой настоящего пункта не применяются в случае, предусмотренном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69 настоящего Закона. </w:t>
      </w:r>
    </w:p>
    <w:bookmarkEnd w:id="484"/>
    <w:bookmarkStart w:name="z501" w:id="485"/>
    <w:p>
      <w:pPr>
        <w:spacing w:after="0"/>
        <w:ind w:left="0"/>
        <w:jc w:val="both"/>
      </w:pPr>
      <w:r>
        <w:rPr>
          <w:rFonts w:ascii="Times New Roman"/>
          <w:b w:val="false"/>
          <w:i w:val="false"/>
          <w:color w:val="000000"/>
          <w:sz w:val="28"/>
        </w:rPr>
        <w:t>
      7. Реабилитационный или банкротный управляющий отстраняется уполномоченным органом от выполнения своих полномочий в отношении определенного должника в случаях:</w:t>
      </w:r>
    </w:p>
    <w:bookmarkEnd w:id="485"/>
    <w:bookmarkStart w:name="z502" w:id="486"/>
    <w:p>
      <w:pPr>
        <w:spacing w:after="0"/>
        <w:ind w:left="0"/>
        <w:jc w:val="both"/>
      </w:pPr>
      <w:r>
        <w:rPr>
          <w:rFonts w:ascii="Times New Roman"/>
          <w:b w:val="false"/>
          <w:i w:val="false"/>
          <w:color w:val="000000"/>
          <w:sz w:val="28"/>
        </w:rPr>
        <w:t>
      1) его отказа от выполнения полномочий в соответствии с частью первой пункта 5 настоящей статьи;</w:t>
      </w:r>
    </w:p>
    <w:bookmarkEnd w:id="486"/>
    <w:bookmarkStart w:name="z503" w:id="487"/>
    <w:p>
      <w:pPr>
        <w:spacing w:after="0"/>
        <w:ind w:left="0"/>
        <w:jc w:val="both"/>
      </w:pPr>
      <w:r>
        <w:rPr>
          <w:rFonts w:ascii="Times New Roman"/>
          <w:b w:val="false"/>
          <w:i w:val="false"/>
          <w:color w:val="000000"/>
          <w:sz w:val="28"/>
        </w:rPr>
        <w:t>
      2) принятия собранием кредиторов решения о его отстранении;</w:t>
      </w:r>
    </w:p>
    <w:bookmarkEnd w:id="487"/>
    <w:bookmarkStart w:name="z504" w:id="488"/>
    <w:p>
      <w:pPr>
        <w:spacing w:after="0"/>
        <w:ind w:left="0"/>
        <w:jc w:val="both"/>
      </w:pPr>
      <w:r>
        <w:rPr>
          <w:rFonts w:ascii="Times New Roman"/>
          <w:b w:val="false"/>
          <w:i w:val="false"/>
          <w:color w:val="000000"/>
          <w:sz w:val="28"/>
        </w:rPr>
        <w:t>
      3) выявления по результатам проверки нарушений требований, установленных настоящим Законом и иными законами Республики Казахстан;</w:t>
      </w:r>
    </w:p>
    <w:bookmarkEnd w:id="488"/>
    <w:bookmarkStart w:name="z505" w:id="489"/>
    <w:p>
      <w:pPr>
        <w:spacing w:after="0"/>
        <w:ind w:left="0"/>
        <w:jc w:val="both"/>
      </w:pPr>
      <w:r>
        <w:rPr>
          <w:rFonts w:ascii="Times New Roman"/>
          <w:b w:val="false"/>
          <w:i w:val="false"/>
          <w:color w:val="000000"/>
          <w:sz w:val="28"/>
        </w:rPr>
        <w:t xml:space="preserve">
      4) направления ему извещения, предусмотренного пунктом 7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более трех раз в течение двенадцати последовательных календарных месяцев.</w:t>
      </w:r>
    </w:p>
    <w:bookmarkEnd w:id="489"/>
    <w:bookmarkStart w:name="z506" w:id="490"/>
    <w:p>
      <w:pPr>
        <w:spacing w:after="0"/>
        <w:ind w:left="0"/>
        <w:jc w:val="both"/>
      </w:pPr>
      <w:r>
        <w:rPr>
          <w:rFonts w:ascii="Times New Roman"/>
          <w:b w:val="false"/>
          <w:i w:val="false"/>
          <w:color w:val="000000"/>
          <w:sz w:val="28"/>
        </w:rPr>
        <w:t>
      Отстранение реабилитационного или банкротного управляющего в соответствии с положениями настоящего пункта не влечет его отстранение от осуществления полномочий администратора в отношении других должников и не препятствует наделению его полномочиями администратора в отношении других должников.</w:t>
      </w:r>
    </w:p>
    <w:bookmarkEnd w:id="490"/>
    <w:bookmarkStart w:name="z507" w:id="491"/>
    <w:p>
      <w:pPr>
        <w:spacing w:after="0"/>
        <w:ind w:left="0"/>
        <w:jc w:val="both"/>
      </w:pPr>
      <w:r>
        <w:rPr>
          <w:rFonts w:ascii="Times New Roman"/>
          <w:b w:val="false"/>
          <w:i w:val="false"/>
          <w:color w:val="000000"/>
          <w:sz w:val="28"/>
        </w:rPr>
        <w:t>
      8. Уполномоченным органом уведомление администратора исключается из реестра уведомлений лиц, имеющих право осуществлять деятельность администратора, в случаях:</w:t>
      </w:r>
    </w:p>
    <w:bookmarkEnd w:id="491"/>
    <w:bookmarkStart w:name="z508" w:id="492"/>
    <w:p>
      <w:pPr>
        <w:spacing w:after="0"/>
        <w:ind w:left="0"/>
        <w:jc w:val="both"/>
      </w:pPr>
      <w:r>
        <w:rPr>
          <w:rFonts w:ascii="Times New Roman"/>
          <w:b w:val="false"/>
          <w:i w:val="false"/>
          <w:color w:val="000000"/>
          <w:sz w:val="28"/>
        </w:rPr>
        <w:t>
      1) непредставления заявителем документов, предусмотренных частью второй пункта 3 настоящей статьи;</w:t>
      </w:r>
    </w:p>
    <w:bookmarkEnd w:id="492"/>
    <w:bookmarkStart w:name="z509" w:id="493"/>
    <w:p>
      <w:pPr>
        <w:spacing w:after="0"/>
        <w:ind w:left="0"/>
        <w:jc w:val="both"/>
      </w:pPr>
      <w:r>
        <w:rPr>
          <w:rFonts w:ascii="Times New Roman"/>
          <w:b w:val="false"/>
          <w:i w:val="false"/>
          <w:color w:val="000000"/>
          <w:sz w:val="28"/>
        </w:rPr>
        <w:t>
      2) отказа от выполнения полномочий администратора более двух раз в течение двенадцати последовательных календарных месяцев, за исключением отказа от выполнения полномочий в соответствии с частью первой пункта 5 настоящей статьи;</w:t>
      </w:r>
    </w:p>
    <w:bookmarkEnd w:id="493"/>
    <w:bookmarkStart w:name="z510" w:id="494"/>
    <w:p>
      <w:pPr>
        <w:spacing w:after="0"/>
        <w:ind w:left="0"/>
        <w:jc w:val="both"/>
      </w:pPr>
      <w:r>
        <w:rPr>
          <w:rFonts w:ascii="Times New Roman"/>
          <w:b w:val="false"/>
          <w:i w:val="false"/>
          <w:color w:val="000000"/>
          <w:sz w:val="28"/>
        </w:rPr>
        <w:t>
      3) несообщения администратором о наличии обстоятельств, препятствовавших его назначению реабилитационным или банкротным управляющим в соответствии с частью первой пункта 5 настоящей статьи, в случае их выявления уполномоченным органом в ходе реабилитационной процедуры или процедуры банкротства;</w:t>
      </w:r>
    </w:p>
    <w:bookmarkEnd w:id="494"/>
    <w:bookmarkStart w:name="z511" w:id="495"/>
    <w:p>
      <w:pPr>
        <w:spacing w:after="0"/>
        <w:ind w:left="0"/>
        <w:jc w:val="both"/>
      </w:pPr>
      <w:r>
        <w:rPr>
          <w:rFonts w:ascii="Times New Roman"/>
          <w:b w:val="false"/>
          <w:i w:val="false"/>
          <w:color w:val="000000"/>
          <w:sz w:val="28"/>
        </w:rPr>
        <w:t>
      4) нарушения требований настоящего Закона, повлекшего причинение ущерба интересам кредитора или должника, факт которого установлен вступившим в законную силу судебным актом;</w:t>
      </w:r>
    </w:p>
    <w:bookmarkEnd w:id="495"/>
    <w:bookmarkStart w:name="z512" w:id="496"/>
    <w:p>
      <w:pPr>
        <w:spacing w:after="0"/>
        <w:ind w:left="0"/>
        <w:jc w:val="both"/>
      </w:pPr>
      <w:r>
        <w:rPr>
          <w:rFonts w:ascii="Times New Roman"/>
          <w:b w:val="false"/>
          <w:i w:val="false"/>
          <w:color w:val="000000"/>
          <w:sz w:val="28"/>
        </w:rPr>
        <w:t>
      5) непредставления документов, подтверждающих повышение квалификации;</w:t>
      </w:r>
    </w:p>
    <w:bookmarkEnd w:id="496"/>
    <w:bookmarkStart w:name="z513" w:id="497"/>
    <w:p>
      <w:pPr>
        <w:spacing w:after="0"/>
        <w:ind w:left="0"/>
        <w:jc w:val="both"/>
      </w:pPr>
      <w:r>
        <w:rPr>
          <w:rFonts w:ascii="Times New Roman"/>
          <w:b w:val="false"/>
          <w:i w:val="false"/>
          <w:color w:val="000000"/>
          <w:sz w:val="28"/>
        </w:rPr>
        <w:t xml:space="preserve">
      6) прекращения уголовного дела либо освобождения от уголовной ответственности за совершение уголовных правонарушениий в сфере экономической деятельности, а также совершения коррупционных и иных уголовных правонарушений против интересов государственной службы и государственного управления по основаниям, предусмотренным пунктами 3), 4), 9)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частью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497"/>
    <w:bookmarkStart w:name="z514" w:id="498"/>
    <w:p>
      <w:pPr>
        <w:spacing w:after="0"/>
        <w:ind w:left="0"/>
        <w:jc w:val="both"/>
      </w:pPr>
      <w:r>
        <w:rPr>
          <w:rFonts w:ascii="Times New Roman"/>
          <w:b w:val="false"/>
          <w:i w:val="false"/>
          <w:color w:val="000000"/>
          <w:sz w:val="28"/>
        </w:rPr>
        <w:t>
      7) вступления в законную силу обвинительного приговора в отношении этого лица;</w:t>
      </w:r>
    </w:p>
    <w:bookmarkEnd w:id="498"/>
    <w:bookmarkStart w:name="z515" w:id="499"/>
    <w:p>
      <w:pPr>
        <w:spacing w:after="0"/>
        <w:ind w:left="0"/>
        <w:jc w:val="both"/>
      </w:pPr>
      <w:r>
        <w:rPr>
          <w:rFonts w:ascii="Times New Roman"/>
          <w:b w:val="false"/>
          <w:i w:val="false"/>
          <w:color w:val="000000"/>
          <w:sz w:val="28"/>
        </w:rPr>
        <w:t>
      8) постановки на учет в наркологический или психиатрический диспансер;</w:t>
      </w:r>
    </w:p>
    <w:bookmarkEnd w:id="499"/>
    <w:bookmarkStart w:name="z516" w:id="500"/>
    <w:p>
      <w:pPr>
        <w:spacing w:after="0"/>
        <w:ind w:left="0"/>
        <w:jc w:val="both"/>
      </w:pPr>
      <w:r>
        <w:rPr>
          <w:rFonts w:ascii="Times New Roman"/>
          <w:b w:val="false"/>
          <w:i w:val="false"/>
          <w:color w:val="000000"/>
          <w:sz w:val="28"/>
        </w:rPr>
        <w:t>
      9) признания в судебном порядке недееспособным или ограниченно дееспособным;</w:t>
      </w:r>
    </w:p>
    <w:bookmarkEnd w:id="500"/>
    <w:bookmarkStart w:name="z517" w:id="501"/>
    <w:p>
      <w:pPr>
        <w:spacing w:after="0"/>
        <w:ind w:left="0"/>
        <w:jc w:val="both"/>
      </w:pPr>
      <w:r>
        <w:rPr>
          <w:rFonts w:ascii="Times New Roman"/>
          <w:b w:val="false"/>
          <w:i w:val="false"/>
          <w:color w:val="000000"/>
          <w:sz w:val="28"/>
        </w:rPr>
        <w:t>
      10) подачи администратором уведомления о прекращении деятельности;</w:t>
      </w:r>
    </w:p>
    <w:bookmarkEnd w:id="501"/>
    <w:bookmarkStart w:name="z518" w:id="502"/>
    <w:p>
      <w:pPr>
        <w:spacing w:after="0"/>
        <w:ind w:left="0"/>
        <w:jc w:val="both"/>
      </w:pPr>
      <w:r>
        <w:rPr>
          <w:rFonts w:ascii="Times New Roman"/>
          <w:b w:val="false"/>
          <w:i w:val="false"/>
          <w:color w:val="000000"/>
          <w:sz w:val="28"/>
        </w:rPr>
        <w:t>
      11) смерти или объявления судом умершим либо признания безвестно отсутствующим.</w:t>
      </w:r>
    </w:p>
    <w:bookmarkEnd w:id="502"/>
    <w:bookmarkStart w:name="z519" w:id="503"/>
    <w:p>
      <w:pPr>
        <w:spacing w:after="0"/>
        <w:ind w:left="0"/>
        <w:jc w:val="both"/>
      </w:pPr>
      <w:r>
        <w:rPr>
          <w:rFonts w:ascii="Times New Roman"/>
          <w:b w:val="false"/>
          <w:i w:val="false"/>
          <w:color w:val="000000"/>
          <w:sz w:val="28"/>
        </w:rPr>
        <w:t>
      9. Исключение уведомления из реестра уведомлений лиц, имеющих право осуществлять деятельность администратора, осуществляется уполномоченным органом в следующие сроки:</w:t>
      </w:r>
    </w:p>
    <w:bookmarkEnd w:id="503"/>
    <w:bookmarkStart w:name="z520" w:id="504"/>
    <w:p>
      <w:pPr>
        <w:spacing w:after="0"/>
        <w:ind w:left="0"/>
        <w:jc w:val="both"/>
      </w:pPr>
      <w:r>
        <w:rPr>
          <w:rFonts w:ascii="Times New Roman"/>
          <w:b w:val="false"/>
          <w:i w:val="false"/>
          <w:color w:val="000000"/>
          <w:sz w:val="28"/>
        </w:rPr>
        <w:t>
      1) в случае, предусмотренном подпунктом 1) пункта 8 настоящей статьи, – в течение одного рабочего дня со дня выявления;</w:t>
      </w:r>
    </w:p>
    <w:bookmarkEnd w:id="504"/>
    <w:bookmarkStart w:name="z521" w:id="505"/>
    <w:p>
      <w:pPr>
        <w:spacing w:after="0"/>
        <w:ind w:left="0"/>
        <w:jc w:val="both"/>
      </w:pPr>
      <w:r>
        <w:rPr>
          <w:rFonts w:ascii="Times New Roman"/>
          <w:b w:val="false"/>
          <w:i w:val="false"/>
          <w:color w:val="000000"/>
          <w:sz w:val="28"/>
        </w:rPr>
        <w:t>
      2) в случаях, предусмотренных подпунктами 2), 3), 4), 6), 7), 8), 9), 10) и 11) пункта 8 настоящей статьи, – в течение пяти рабочих дней со дня выявления;</w:t>
      </w:r>
    </w:p>
    <w:bookmarkEnd w:id="505"/>
    <w:bookmarkStart w:name="z522" w:id="506"/>
    <w:p>
      <w:pPr>
        <w:spacing w:after="0"/>
        <w:ind w:left="0"/>
        <w:jc w:val="both"/>
      </w:pPr>
      <w:r>
        <w:rPr>
          <w:rFonts w:ascii="Times New Roman"/>
          <w:b w:val="false"/>
          <w:i w:val="false"/>
          <w:color w:val="000000"/>
          <w:sz w:val="28"/>
        </w:rPr>
        <w:t>
      3) в случае, предусмотренном подпунктом 5) пункта 8 настоящей статьи, – в течение двадцати рабочих дней с начала года, следующего за годом, в котором истек срок для повышения квалификации.</w:t>
      </w:r>
    </w:p>
    <w:bookmarkEnd w:id="506"/>
    <w:bookmarkStart w:name="z523" w:id="507"/>
    <w:p>
      <w:pPr>
        <w:spacing w:after="0"/>
        <w:ind w:left="0"/>
        <w:jc w:val="both"/>
      </w:pPr>
      <w:r>
        <w:rPr>
          <w:rFonts w:ascii="Times New Roman"/>
          <w:b w:val="false"/>
          <w:i w:val="false"/>
          <w:color w:val="000000"/>
          <w:sz w:val="28"/>
        </w:rPr>
        <w:t>
      10. Уполномоченный орган в течение трех рабочих дней со дня исключения уведомления из реестра уведомлений лиц, имеющих право осуществлять деятельность администратора, направляет собранию кредиторов информацию об исключении реабилитационного либо банкротного управляющего из такого реестра.</w:t>
      </w:r>
    </w:p>
    <w:bookmarkEnd w:id="507"/>
    <w:bookmarkStart w:name="z524" w:id="508"/>
    <w:p>
      <w:pPr>
        <w:spacing w:after="0"/>
        <w:ind w:left="0"/>
        <w:jc w:val="both"/>
      </w:pPr>
      <w:r>
        <w:rPr>
          <w:rFonts w:ascii="Times New Roman"/>
          <w:b w:val="false"/>
          <w:i w:val="false"/>
          <w:color w:val="000000"/>
          <w:sz w:val="28"/>
        </w:rPr>
        <w:t>
      11. В случае отстранения реабилитационного или банкротного управляющего от выполнения возложенных полномочий или исключения его уведомления из реестра уведомлений лиц, имеющих право осуществлять деятельность администратора, полномочия, предусмотренные настоящим Законом, продолжает осуществлять вновь назначенный реабилитационный или банкротный управляющий.</w:t>
      </w:r>
    </w:p>
    <w:bookmarkEnd w:id="508"/>
    <w:bookmarkStart w:name="z525" w:id="509"/>
    <w:p>
      <w:pPr>
        <w:spacing w:after="0"/>
        <w:ind w:left="0"/>
        <w:jc w:val="both"/>
      </w:pPr>
      <w:r>
        <w:rPr>
          <w:rFonts w:ascii="Times New Roman"/>
          <w:b w:val="false"/>
          <w:i w:val="false"/>
          <w:color w:val="000000"/>
          <w:sz w:val="28"/>
        </w:rPr>
        <w:t>
      12. Администратор обязан повышать свою квалификацию в порядке, определенном уполномоченным органом.</w:t>
      </w:r>
    </w:p>
    <w:bookmarkEnd w:id="509"/>
    <w:bookmarkStart w:name="z526" w:id="510"/>
    <w:p>
      <w:pPr>
        <w:spacing w:after="0"/>
        <w:ind w:left="0"/>
        <w:jc w:val="both"/>
      </w:pPr>
      <w:r>
        <w:rPr>
          <w:rFonts w:ascii="Times New Roman"/>
          <w:b w:val="false"/>
          <w:i w:val="false"/>
          <w:color w:val="000000"/>
          <w:sz w:val="28"/>
        </w:rPr>
        <w:t>
      Представление подтверждающих документов о повышении квалификации осуществляется один раз в три года. Исчисление срока начинается с года, следующего за годом внесения уведомления в реестр уведомлений лиц, имеющих право осуществлять деятельность администратора.</w:t>
      </w:r>
    </w:p>
    <w:bookmarkEnd w:id="510"/>
    <w:bookmarkStart w:name="z527" w:id="511"/>
    <w:p>
      <w:pPr>
        <w:spacing w:after="0"/>
        <w:ind w:left="0"/>
        <w:jc w:val="both"/>
      </w:pPr>
      <w:r>
        <w:rPr>
          <w:rFonts w:ascii="Times New Roman"/>
          <w:b w:val="false"/>
          <w:i w:val="false"/>
          <w:color w:val="000000"/>
          <w:sz w:val="28"/>
        </w:rPr>
        <w:t>
      Срок представления документов, указанных в настоящем пункте, – в течение года, в котором завершено повышение квалификации.</w:t>
      </w:r>
    </w:p>
    <w:bookmarkEnd w:id="511"/>
    <w:bookmarkStart w:name="z528" w:id="512"/>
    <w:p>
      <w:pPr>
        <w:spacing w:after="0"/>
        <w:ind w:left="0"/>
        <w:jc w:val="both"/>
      </w:pPr>
      <w:r>
        <w:rPr>
          <w:rFonts w:ascii="Times New Roman"/>
          <w:b w:val="false"/>
          <w:i w:val="false"/>
          <w:color w:val="000000"/>
          <w:sz w:val="28"/>
        </w:rPr>
        <w:t>
      13. Администратор вправе осуществлять взаимодействие с уполномоченным органом и иными лицами электронным способом в порядке, определенном уполномоченным органом.</w:t>
      </w:r>
    </w:p>
    <w:bookmarkEnd w:id="512"/>
    <w:bookmarkStart w:name="z529" w:id="513"/>
    <w:p>
      <w:pPr>
        <w:spacing w:after="0"/>
        <w:ind w:left="0"/>
        <w:jc w:val="both"/>
      </w:pPr>
      <w:r>
        <w:rPr>
          <w:rFonts w:ascii="Times New Roman"/>
          <w:b w:val="false"/>
          <w:i w:val="false"/>
          <w:color w:val="000000"/>
          <w:sz w:val="28"/>
        </w:rPr>
        <w:t>
      Статья 13. Вознаграждение администратора</w:t>
      </w:r>
    </w:p>
    <w:bookmarkEnd w:id="513"/>
    <w:bookmarkStart w:name="z530" w:id="514"/>
    <w:p>
      <w:pPr>
        <w:spacing w:after="0"/>
        <w:ind w:left="0"/>
        <w:jc w:val="both"/>
      </w:pPr>
      <w:r>
        <w:rPr>
          <w:rFonts w:ascii="Times New Roman"/>
          <w:b w:val="false"/>
          <w:i w:val="false"/>
          <w:color w:val="000000"/>
          <w:sz w:val="28"/>
        </w:rPr>
        <w:t>
      1. Основное вознаграждение временного администратора и временного управляющего выплачивается за счет средств должника или кредитора, подавшего в суд заявление о применении реабилитационной процедуры или признании банкротом.</w:t>
      </w:r>
    </w:p>
    <w:bookmarkEnd w:id="514"/>
    <w:bookmarkStart w:name="z531" w:id="515"/>
    <w:p>
      <w:pPr>
        <w:spacing w:after="0"/>
        <w:ind w:left="0"/>
        <w:jc w:val="both"/>
      </w:pPr>
      <w:r>
        <w:rPr>
          <w:rFonts w:ascii="Times New Roman"/>
          <w:b w:val="false"/>
          <w:i w:val="false"/>
          <w:color w:val="000000"/>
          <w:sz w:val="28"/>
        </w:rPr>
        <w:t>
      Размер основного вознаграждения определяется соглашением об осуществлении полномочий временного администратора или временного управляющего, заключенным между должником или кредитором и лицом, имеющим право осуществлять деятельность администратора, и не может быть ниже минимального предела, установленного уполномоченным органом.</w:t>
      </w:r>
    </w:p>
    <w:bookmarkEnd w:id="515"/>
    <w:bookmarkStart w:name="z532" w:id="516"/>
    <w:p>
      <w:pPr>
        <w:spacing w:after="0"/>
        <w:ind w:left="0"/>
        <w:jc w:val="both"/>
      </w:pPr>
      <w:r>
        <w:rPr>
          <w:rFonts w:ascii="Times New Roman"/>
          <w:b w:val="false"/>
          <w:i w:val="false"/>
          <w:color w:val="000000"/>
          <w:sz w:val="28"/>
        </w:rPr>
        <w:t>
      Соглашение, предусмотренное частью второй настоящего пункта, заключается до подачи в суд заявления о применении реабилитационной процедуры или признании банкротом и вступает в силу со дня вынесения определения суда о возбуждении дела о реабилитации или банкротстве.</w:t>
      </w:r>
    </w:p>
    <w:bookmarkEnd w:id="516"/>
    <w:bookmarkStart w:name="z533" w:id="517"/>
    <w:p>
      <w:pPr>
        <w:spacing w:after="0"/>
        <w:ind w:left="0"/>
        <w:jc w:val="both"/>
      </w:pPr>
      <w:r>
        <w:rPr>
          <w:rFonts w:ascii="Times New Roman"/>
          <w:b w:val="false"/>
          <w:i w:val="false"/>
          <w:color w:val="000000"/>
          <w:sz w:val="28"/>
        </w:rPr>
        <w:t>
      Должник или кредитор вправе установить размер основного вознаграждения временного администратора или временного управляющего выше минимального предела, установленного уполномоченным органом.</w:t>
      </w:r>
    </w:p>
    <w:bookmarkEnd w:id="517"/>
    <w:bookmarkStart w:name="z534" w:id="518"/>
    <w:p>
      <w:pPr>
        <w:spacing w:after="0"/>
        <w:ind w:left="0"/>
        <w:jc w:val="both"/>
      </w:pPr>
      <w:r>
        <w:rPr>
          <w:rFonts w:ascii="Times New Roman"/>
          <w:b w:val="false"/>
          <w:i w:val="false"/>
          <w:color w:val="000000"/>
          <w:sz w:val="28"/>
        </w:rPr>
        <w:t>
      Кредитору, выплатившему основное вознаграждение временному администратору или временному управляющему, сумма в размере выплаченных средств возмещается за счет имущества должника в случае применения реабилитационной процедуры или процедуры банкротства.</w:t>
      </w:r>
    </w:p>
    <w:bookmarkEnd w:id="518"/>
    <w:bookmarkStart w:name="z535" w:id="519"/>
    <w:p>
      <w:pPr>
        <w:spacing w:after="0"/>
        <w:ind w:left="0"/>
        <w:jc w:val="both"/>
      </w:pPr>
      <w:r>
        <w:rPr>
          <w:rFonts w:ascii="Times New Roman"/>
          <w:b w:val="false"/>
          <w:i w:val="false"/>
          <w:color w:val="000000"/>
          <w:sz w:val="28"/>
        </w:rPr>
        <w:t>
      Если заявителем является кредитор по налогам и таможенным платежам, государственный орган или юридическое лицо с участием государства, то выплата основного вознаграждения временного управляющего осуществляется:</w:t>
      </w:r>
    </w:p>
    <w:bookmarkEnd w:id="519"/>
    <w:bookmarkStart w:name="z536" w:id="520"/>
    <w:p>
      <w:pPr>
        <w:spacing w:after="0"/>
        <w:ind w:left="0"/>
        <w:jc w:val="both"/>
      </w:pPr>
      <w:r>
        <w:rPr>
          <w:rFonts w:ascii="Times New Roman"/>
          <w:b w:val="false"/>
          <w:i w:val="false"/>
          <w:color w:val="000000"/>
          <w:sz w:val="28"/>
        </w:rPr>
        <w:t xml:space="preserve">
      1) в соответствии с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 в размере минимального предела, установленного уполномоченным органом, – если в ходе проведения процедуры банкротства в совокупности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520"/>
    <w:bookmarkStart w:name="z537" w:id="521"/>
    <w:p>
      <w:pPr>
        <w:spacing w:after="0"/>
        <w:ind w:left="0"/>
        <w:jc w:val="both"/>
      </w:pPr>
      <w:r>
        <w:rPr>
          <w:rFonts w:ascii="Times New Roman"/>
          <w:b w:val="false"/>
          <w:i w:val="false"/>
          <w:color w:val="000000"/>
          <w:sz w:val="28"/>
        </w:rPr>
        <w:t xml:space="preserve">
      2) за счет имущества должника в размере минимального предела, установленного уполномоченным органом, – если в ходе проведения процедуры банкротства в совокупности не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521"/>
    <w:bookmarkStart w:name="z538" w:id="522"/>
    <w:p>
      <w:pPr>
        <w:spacing w:after="0"/>
        <w:ind w:left="0"/>
        <w:jc w:val="both"/>
      </w:pPr>
      <w:r>
        <w:rPr>
          <w:rFonts w:ascii="Times New Roman"/>
          <w:b w:val="false"/>
          <w:i w:val="false"/>
          <w:color w:val="000000"/>
          <w:sz w:val="28"/>
        </w:rPr>
        <w:t>
      2. Минимальный и максимальный пределы основного вознаграждения банкротного управляющего устанавливаются уполномоченным органом.</w:t>
      </w:r>
    </w:p>
    <w:bookmarkEnd w:id="522"/>
    <w:bookmarkStart w:name="z539" w:id="523"/>
    <w:p>
      <w:pPr>
        <w:spacing w:after="0"/>
        <w:ind w:left="0"/>
        <w:jc w:val="both"/>
      </w:pPr>
      <w:r>
        <w:rPr>
          <w:rFonts w:ascii="Times New Roman"/>
          <w:b w:val="false"/>
          <w:i w:val="false"/>
          <w:color w:val="000000"/>
          <w:sz w:val="28"/>
        </w:rPr>
        <w:t>
      Размер основного вознаграждения банкротного управляющего определяется собранием кредиторов в пределах, установленных уполномоченным органом.</w:t>
      </w:r>
    </w:p>
    <w:bookmarkEnd w:id="523"/>
    <w:bookmarkStart w:name="z540" w:id="524"/>
    <w:p>
      <w:pPr>
        <w:spacing w:after="0"/>
        <w:ind w:left="0"/>
        <w:jc w:val="both"/>
      </w:pPr>
      <w:r>
        <w:rPr>
          <w:rFonts w:ascii="Times New Roman"/>
          <w:b w:val="false"/>
          <w:i w:val="false"/>
          <w:color w:val="000000"/>
          <w:sz w:val="28"/>
        </w:rPr>
        <w:t xml:space="preserve">
      При превышении срока проведения процедуры,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84 настоящего Закона, основное вознаграждение банкротного управляющего подлежит уменьшению и выплачивается в размере:</w:t>
      </w:r>
    </w:p>
    <w:bookmarkEnd w:id="524"/>
    <w:bookmarkStart w:name="z541" w:id="525"/>
    <w:p>
      <w:pPr>
        <w:spacing w:after="0"/>
        <w:ind w:left="0"/>
        <w:jc w:val="both"/>
      </w:pPr>
      <w:r>
        <w:rPr>
          <w:rFonts w:ascii="Times New Roman"/>
          <w:b w:val="false"/>
          <w:i w:val="false"/>
          <w:color w:val="000000"/>
          <w:sz w:val="28"/>
        </w:rPr>
        <w:t>
      семидесяти пяти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девять месяцев;</w:t>
      </w:r>
    </w:p>
    <w:bookmarkEnd w:id="525"/>
    <w:bookmarkStart w:name="z542" w:id="526"/>
    <w:p>
      <w:pPr>
        <w:spacing w:after="0"/>
        <w:ind w:left="0"/>
        <w:jc w:val="both"/>
      </w:pPr>
      <w:r>
        <w:rPr>
          <w:rFonts w:ascii="Times New Roman"/>
          <w:b w:val="false"/>
          <w:i w:val="false"/>
          <w:color w:val="000000"/>
          <w:sz w:val="28"/>
        </w:rPr>
        <w:t>
      пятидесяти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два года.</w:t>
      </w:r>
    </w:p>
    <w:bookmarkEnd w:id="526"/>
    <w:bookmarkStart w:name="z543" w:id="527"/>
    <w:p>
      <w:pPr>
        <w:spacing w:after="0"/>
        <w:ind w:left="0"/>
        <w:jc w:val="both"/>
      </w:pPr>
      <w:r>
        <w:rPr>
          <w:rFonts w:ascii="Times New Roman"/>
          <w:b w:val="false"/>
          <w:i w:val="false"/>
          <w:color w:val="000000"/>
          <w:sz w:val="28"/>
        </w:rPr>
        <w:t>
      Размер основного вознаграждения реабилитационного управляющего определяется собранием кредиторов.</w:t>
      </w:r>
    </w:p>
    <w:bookmarkEnd w:id="527"/>
    <w:bookmarkStart w:name="z544" w:id="528"/>
    <w:p>
      <w:pPr>
        <w:spacing w:after="0"/>
        <w:ind w:left="0"/>
        <w:jc w:val="both"/>
      </w:pPr>
      <w:r>
        <w:rPr>
          <w:rFonts w:ascii="Times New Roman"/>
          <w:b w:val="false"/>
          <w:i w:val="false"/>
          <w:color w:val="000000"/>
          <w:sz w:val="28"/>
        </w:rPr>
        <w:t>
      3. Дополнительное вознаграждение банкротному управляющему выплачивается из имущества должника в случае удовлетворения:</w:t>
      </w:r>
    </w:p>
    <w:bookmarkEnd w:id="528"/>
    <w:bookmarkStart w:name="z545" w:id="529"/>
    <w:p>
      <w:pPr>
        <w:spacing w:after="0"/>
        <w:ind w:left="0"/>
        <w:jc w:val="both"/>
      </w:pPr>
      <w:r>
        <w:rPr>
          <w:rFonts w:ascii="Times New Roman"/>
          <w:b w:val="false"/>
          <w:i w:val="false"/>
          <w:color w:val="000000"/>
          <w:sz w:val="28"/>
        </w:rPr>
        <w:t>
      1) менее двадцати пяти процентов требований кредиторов, включенных в реестр требований кредиторов, в размере одного процента от суммы, направленной на удовлетворение требований;</w:t>
      </w:r>
    </w:p>
    <w:bookmarkEnd w:id="529"/>
    <w:bookmarkStart w:name="z546" w:id="530"/>
    <w:p>
      <w:pPr>
        <w:spacing w:after="0"/>
        <w:ind w:left="0"/>
        <w:jc w:val="both"/>
      </w:pPr>
      <w:r>
        <w:rPr>
          <w:rFonts w:ascii="Times New Roman"/>
          <w:b w:val="false"/>
          <w:i w:val="false"/>
          <w:color w:val="000000"/>
          <w:sz w:val="28"/>
        </w:rPr>
        <w:t>
      2) от двадцати пяти до пятидесяти процентов требований кредиторов, включенных в реестр требований кредиторов, в размере двух процентов от суммы, направленной на удовлетворение требований;</w:t>
      </w:r>
    </w:p>
    <w:bookmarkEnd w:id="530"/>
    <w:bookmarkStart w:name="z547" w:id="531"/>
    <w:p>
      <w:pPr>
        <w:spacing w:after="0"/>
        <w:ind w:left="0"/>
        <w:jc w:val="both"/>
      </w:pPr>
      <w:r>
        <w:rPr>
          <w:rFonts w:ascii="Times New Roman"/>
          <w:b w:val="false"/>
          <w:i w:val="false"/>
          <w:color w:val="000000"/>
          <w:sz w:val="28"/>
        </w:rPr>
        <w:t>
      3) от пятидесяти до семидесяти пяти процентов требований кредиторов, включенных в реестр требований кредиторов, в размере трех процентов от суммы, направленной на удовлетворение требований;</w:t>
      </w:r>
    </w:p>
    <w:bookmarkEnd w:id="531"/>
    <w:bookmarkStart w:name="z548" w:id="532"/>
    <w:p>
      <w:pPr>
        <w:spacing w:after="0"/>
        <w:ind w:left="0"/>
        <w:jc w:val="both"/>
      </w:pPr>
      <w:r>
        <w:rPr>
          <w:rFonts w:ascii="Times New Roman"/>
          <w:b w:val="false"/>
          <w:i w:val="false"/>
          <w:color w:val="000000"/>
          <w:sz w:val="28"/>
        </w:rPr>
        <w:t>
      4) свыше семидесяти пяти процентов требований кредиторов, включенных в реестр требований кредиторов, в размере четырех процентов от суммы, направленной на удовлетворение требований.</w:t>
      </w:r>
    </w:p>
    <w:bookmarkEnd w:id="532"/>
    <w:bookmarkStart w:name="z549" w:id="533"/>
    <w:p>
      <w:pPr>
        <w:spacing w:after="0"/>
        <w:ind w:left="0"/>
        <w:jc w:val="both"/>
      </w:pPr>
      <w:r>
        <w:rPr>
          <w:rFonts w:ascii="Times New Roman"/>
          <w:b w:val="false"/>
          <w:i w:val="false"/>
          <w:color w:val="000000"/>
          <w:sz w:val="28"/>
        </w:rPr>
        <w:t>
      Для целей настоящего пункта под требованиями кредиторов, включенными в реестр требований кредиторов, понимаются требования, отнесенные ко второй, третьей, четвертой и пятой очередям реестра, если иное не установлено частью третьей настоящего пункта.</w:t>
      </w:r>
    </w:p>
    <w:bookmarkEnd w:id="533"/>
    <w:bookmarkStart w:name="z550" w:id="534"/>
    <w:p>
      <w:pPr>
        <w:spacing w:after="0"/>
        <w:ind w:left="0"/>
        <w:jc w:val="both"/>
      </w:pPr>
      <w:r>
        <w:rPr>
          <w:rFonts w:ascii="Times New Roman"/>
          <w:b w:val="false"/>
          <w:i w:val="false"/>
          <w:color w:val="000000"/>
          <w:sz w:val="28"/>
        </w:rPr>
        <w:t xml:space="preserve">
      При расчете дополнительного вознаграждения банкротного управляющего не учитывается размер требований залоговых кредиторов, удовлетворенных в соответствии со </w:t>
      </w:r>
      <w:r>
        <w:rPr>
          <w:rFonts w:ascii="Times New Roman"/>
          <w:b w:val="false"/>
          <w:i w:val="false"/>
          <w:color w:val="000000"/>
          <w:sz w:val="28"/>
        </w:rPr>
        <w:t>статьей 104-1</w:t>
      </w:r>
      <w:r>
        <w:rPr>
          <w:rFonts w:ascii="Times New Roman"/>
          <w:b w:val="false"/>
          <w:i w:val="false"/>
          <w:color w:val="000000"/>
          <w:sz w:val="28"/>
        </w:rPr>
        <w:t xml:space="preserve"> настоящего Закона, а также суммы,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w:t>
      </w:r>
    </w:p>
    <w:bookmarkEnd w:id="534"/>
    <w:bookmarkStart w:name="z551" w:id="535"/>
    <w:p>
      <w:pPr>
        <w:spacing w:after="0"/>
        <w:ind w:left="0"/>
        <w:jc w:val="both"/>
      </w:pPr>
      <w:r>
        <w:rPr>
          <w:rFonts w:ascii="Times New Roman"/>
          <w:b w:val="false"/>
          <w:i w:val="false"/>
          <w:color w:val="000000"/>
          <w:sz w:val="28"/>
        </w:rPr>
        <w:t>
      Дополнительное вознаграждение банкротного управляющего подлежит выплате при условии удовлетворения требований кредиторов первой очереди в полном объеме.</w:t>
      </w:r>
    </w:p>
    <w:bookmarkEnd w:id="535"/>
    <w:bookmarkStart w:name="z552" w:id="536"/>
    <w:p>
      <w:pPr>
        <w:spacing w:after="0"/>
        <w:ind w:left="0"/>
        <w:jc w:val="both"/>
      </w:pPr>
      <w:r>
        <w:rPr>
          <w:rFonts w:ascii="Times New Roman"/>
          <w:b w:val="false"/>
          <w:i w:val="false"/>
          <w:color w:val="000000"/>
          <w:sz w:val="28"/>
        </w:rPr>
        <w:t>
      4. Банкротный управляющий обязан открыть специальный банковский счет должника для зачисления суммы дополнительного вознаграждения.</w:t>
      </w:r>
    </w:p>
    <w:bookmarkEnd w:id="536"/>
    <w:bookmarkStart w:name="z553" w:id="537"/>
    <w:p>
      <w:pPr>
        <w:spacing w:after="0"/>
        <w:ind w:left="0"/>
        <w:jc w:val="both"/>
      </w:pPr>
      <w:r>
        <w:rPr>
          <w:rFonts w:ascii="Times New Roman"/>
          <w:b w:val="false"/>
          <w:i w:val="false"/>
          <w:color w:val="000000"/>
          <w:sz w:val="28"/>
        </w:rPr>
        <w:t>
      Деньги, поступающие на специальный банковский счет, подлежат получению лицом, осуществлявшим деятельность банкротного управляющего, на основании вступившего в законную силу определения суда о завершении процедуры банкротства.</w:t>
      </w:r>
    </w:p>
    <w:bookmarkEnd w:id="537"/>
    <w:bookmarkStart w:name="z554" w:id="538"/>
    <w:p>
      <w:pPr>
        <w:spacing w:after="0"/>
        <w:ind w:left="0"/>
        <w:jc w:val="both"/>
      </w:pPr>
      <w:r>
        <w:rPr>
          <w:rFonts w:ascii="Times New Roman"/>
          <w:b w:val="false"/>
          <w:i w:val="false"/>
          <w:color w:val="000000"/>
          <w:sz w:val="28"/>
        </w:rPr>
        <w:t>
      Специальный счет подлежит закрытию в течение трех рабочих дней со дня получения денег, указанных в части второй настоящего пункта, по заявлению лица, осуществлявшего деятельность банкротного управляющего.</w:t>
      </w:r>
    </w:p>
    <w:bookmarkEnd w:id="538"/>
    <w:bookmarkStart w:name="z555" w:id="539"/>
    <w:p>
      <w:pPr>
        <w:spacing w:after="0"/>
        <w:ind w:left="0"/>
        <w:jc w:val="both"/>
      </w:pPr>
      <w:r>
        <w:rPr>
          <w:rFonts w:ascii="Times New Roman"/>
          <w:b w:val="false"/>
          <w:i w:val="false"/>
          <w:color w:val="000000"/>
          <w:sz w:val="28"/>
        </w:rPr>
        <w:t>
      5. Дополнительное вознаграждение реабилитационного управляющего подлежит выплате в размере, определенном собранием кредиторов, в случае достижения целей реабилитационной процедуры.</w:t>
      </w:r>
    </w:p>
    <w:bookmarkEnd w:id="539"/>
    <w:bookmarkStart w:name="z556" w:id="540"/>
    <w:p>
      <w:pPr>
        <w:spacing w:after="0"/>
        <w:ind w:left="0"/>
        <w:jc w:val="both"/>
      </w:pPr>
      <w:r>
        <w:rPr>
          <w:rFonts w:ascii="Times New Roman"/>
          <w:b w:val="false"/>
          <w:i w:val="false"/>
          <w:color w:val="000000"/>
          <w:sz w:val="28"/>
        </w:rPr>
        <w:t>
      6. Кредитор вправе выплатить премиальное вознаграждение банкротному управляющему за счет средств, направленных на удовлетворение его требований. Размер и порядок выплаты премиального вознаграждения определяются кредитором самостоятельно.";</w:t>
      </w:r>
    </w:p>
    <w:bookmarkEnd w:id="540"/>
    <w:bookmarkStart w:name="z557" w:id="54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w:t>
      </w:r>
      <w:r>
        <w:rPr>
          <w:rFonts w:ascii="Times New Roman"/>
          <w:b w:val="false"/>
          <w:i w:val="false"/>
          <w:color w:val="000000"/>
          <w:sz w:val="28"/>
        </w:rPr>
        <w:t>:</w:t>
      </w:r>
    </w:p>
    <w:bookmarkEnd w:id="541"/>
    <w:bookmarkStart w:name="z558" w:id="542"/>
    <w:p>
      <w:pPr>
        <w:spacing w:after="0"/>
        <w:ind w:left="0"/>
        <w:jc w:val="both"/>
      </w:pPr>
      <w:r>
        <w:rPr>
          <w:rFonts w:ascii="Times New Roman"/>
          <w:b w:val="false"/>
          <w:i w:val="false"/>
          <w:color w:val="000000"/>
          <w:sz w:val="28"/>
        </w:rPr>
        <w:t>
      дополнить подпунктами 1-1), 1-2) и 1-3) следующего содержания:</w:t>
      </w:r>
    </w:p>
    <w:bookmarkEnd w:id="542"/>
    <w:bookmarkStart w:name="z559" w:id="543"/>
    <w:p>
      <w:pPr>
        <w:spacing w:after="0"/>
        <w:ind w:left="0"/>
        <w:jc w:val="both"/>
      </w:pPr>
      <w:r>
        <w:rPr>
          <w:rFonts w:ascii="Times New Roman"/>
          <w:b w:val="false"/>
          <w:i w:val="false"/>
          <w:color w:val="000000"/>
          <w:sz w:val="28"/>
        </w:rPr>
        <w:t>
      "1-1) размещает на интернет-ресурсе уполномоченного органа список лиц, имеющих право осуществлять деятельность администратора;</w:t>
      </w:r>
    </w:p>
    <w:bookmarkEnd w:id="543"/>
    <w:bookmarkStart w:name="z560" w:id="544"/>
    <w:p>
      <w:pPr>
        <w:spacing w:after="0"/>
        <w:ind w:left="0"/>
        <w:jc w:val="both"/>
      </w:pPr>
      <w:r>
        <w:rPr>
          <w:rFonts w:ascii="Times New Roman"/>
          <w:b w:val="false"/>
          <w:i w:val="false"/>
          <w:color w:val="000000"/>
          <w:sz w:val="28"/>
        </w:rPr>
        <w:t>
      1-2) назначает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p>
    <w:bookmarkEnd w:id="544"/>
    <w:bookmarkStart w:name="z561" w:id="545"/>
    <w:p>
      <w:pPr>
        <w:spacing w:after="0"/>
        <w:ind w:left="0"/>
        <w:jc w:val="both"/>
      </w:pPr>
      <w:r>
        <w:rPr>
          <w:rFonts w:ascii="Times New Roman"/>
          <w:b w:val="false"/>
          <w:i w:val="false"/>
          <w:color w:val="000000"/>
          <w:sz w:val="28"/>
        </w:rPr>
        <w:t>
      1-3) разрабатывает и утверждает правила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bookmarkEnd w:id="545"/>
    <w:bookmarkStart w:name="z562" w:id="546"/>
    <w:p>
      <w:pPr>
        <w:spacing w:after="0"/>
        <w:ind w:left="0"/>
        <w:jc w:val="both"/>
      </w:pPr>
      <w:r>
        <w:rPr>
          <w:rFonts w:ascii="Times New Roman"/>
          <w:b w:val="false"/>
          <w:i w:val="false"/>
          <w:color w:val="000000"/>
          <w:sz w:val="28"/>
        </w:rPr>
        <w:t>
      подпункты 4), 5), 10), 11) и 13) изложить в следующей редакции:</w:t>
      </w:r>
    </w:p>
    <w:bookmarkEnd w:id="546"/>
    <w:bookmarkStart w:name="z563" w:id="547"/>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о реабилитации и банкротстве;</w:t>
      </w:r>
    </w:p>
    <w:bookmarkEnd w:id="547"/>
    <w:bookmarkStart w:name="z564" w:id="548"/>
    <w:p>
      <w:pPr>
        <w:spacing w:after="0"/>
        <w:ind w:left="0"/>
        <w:jc w:val="both"/>
      </w:pPr>
      <w:r>
        <w:rPr>
          <w:rFonts w:ascii="Times New Roman"/>
          <w:b w:val="false"/>
          <w:i w:val="false"/>
          <w:color w:val="000000"/>
          <w:sz w:val="28"/>
        </w:rPr>
        <w:t>
      5) рассматривает текущую информацию реабилитационного управляющего о ходе осуществления реабилитационной процедуры, временного управляющего, банкротного управляющего о ходе проведения процедуры банкротства;";</w:t>
      </w:r>
    </w:p>
    <w:bookmarkEnd w:id="548"/>
    <w:bookmarkStart w:name="z565" w:id="549"/>
    <w:p>
      <w:pPr>
        <w:spacing w:after="0"/>
        <w:ind w:left="0"/>
        <w:jc w:val="both"/>
      </w:pPr>
      <w:r>
        <w:rPr>
          <w:rFonts w:ascii="Times New Roman"/>
          <w:b w:val="false"/>
          <w:i w:val="false"/>
          <w:color w:val="000000"/>
          <w:sz w:val="28"/>
        </w:rPr>
        <w:t>
      "10) сообщает в правоохранительные органы об имеющихся данных, указывающих на наличие признаков преднамеренного банкротства;</w:t>
      </w:r>
    </w:p>
    <w:bookmarkEnd w:id="549"/>
    <w:bookmarkStart w:name="z566" w:id="550"/>
    <w:p>
      <w:pPr>
        <w:spacing w:after="0"/>
        <w:ind w:left="0"/>
        <w:jc w:val="both"/>
      </w:pPr>
      <w:r>
        <w:rPr>
          <w:rFonts w:ascii="Times New Roman"/>
          <w:b w:val="false"/>
          <w:i w:val="false"/>
          <w:color w:val="000000"/>
          <w:sz w:val="28"/>
        </w:rPr>
        <w:t>
      11) рассматривает жалобы на действия (бездействие) администратора;";</w:t>
      </w:r>
    </w:p>
    <w:bookmarkEnd w:id="550"/>
    <w:bookmarkStart w:name="z567" w:id="551"/>
    <w:p>
      <w:pPr>
        <w:spacing w:after="0"/>
        <w:ind w:left="0"/>
        <w:jc w:val="both"/>
      </w:pPr>
      <w:r>
        <w:rPr>
          <w:rFonts w:ascii="Times New Roman"/>
          <w:b w:val="false"/>
          <w:i w:val="false"/>
          <w:color w:val="000000"/>
          <w:sz w:val="28"/>
        </w:rPr>
        <w:t>
      "13) разрабатывает и утверждает правила размещения на интернет-ресурсе уполномоченного органа списка лиц, имеющих право осуществлять деятельность администратора, назначения и отстранения реабилитационного и банкротного управляющих;";</w:t>
      </w:r>
    </w:p>
    <w:bookmarkEnd w:id="551"/>
    <w:bookmarkStart w:name="z568" w:id="552"/>
    <w:p>
      <w:pPr>
        <w:spacing w:after="0"/>
        <w:ind w:left="0"/>
        <w:jc w:val="both"/>
      </w:pPr>
      <w:r>
        <w:rPr>
          <w:rFonts w:ascii="Times New Roman"/>
          <w:b w:val="false"/>
          <w:i w:val="false"/>
          <w:color w:val="000000"/>
          <w:sz w:val="28"/>
        </w:rPr>
        <w:t>
      подпункт 14) исключить;</w:t>
      </w:r>
    </w:p>
    <w:bookmarkEnd w:id="552"/>
    <w:bookmarkStart w:name="z569" w:id="553"/>
    <w:p>
      <w:pPr>
        <w:spacing w:after="0"/>
        <w:ind w:left="0"/>
        <w:jc w:val="both"/>
      </w:pPr>
      <w:r>
        <w:rPr>
          <w:rFonts w:ascii="Times New Roman"/>
          <w:b w:val="false"/>
          <w:i w:val="false"/>
          <w:color w:val="000000"/>
          <w:sz w:val="28"/>
        </w:rPr>
        <w:t>
      подпункты 15), 21) и 22) изложить в следующей редакции:</w:t>
      </w:r>
    </w:p>
    <w:bookmarkEnd w:id="553"/>
    <w:bookmarkStart w:name="z570" w:id="554"/>
    <w:p>
      <w:pPr>
        <w:spacing w:after="0"/>
        <w:ind w:left="0"/>
        <w:jc w:val="both"/>
      </w:pPr>
      <w:r>
        <w:rPr>
          <w:rFonts w:ascii="Times New Roman"/>
          <w:b w:val="false"/>
          <w:i w:val="false"/>
          <w:color w:val="000000"/>
          <w:sz w:val="28"/>
        </w:rPr>
        <w:t>
      "15) запрашивает и получает от государственных органов, юридических лиц и их должностных лиц информацию о должниках, в отношении которых применена процедура реабилитации или банкротства;";</w:t>
      </w:r>
    </w:p>
    <w:bookmarkEnd w:id="554"/>
    <w:bookmarkStart w:name="z571" w:id="555"/>
    <w:p>
      <w:pPr>
        <w:spacing w:after="0"/>
        <w:ind w:left="0"/>
        <w:jc w:val="both"/>
      </w:pPr>
      <w:r>
        <w:rPr>
          <w:rFonts w:ascii="Times New Roman"/>
          <w:b w:val="false"/>
          <w:i w:val="false"/>
          <w:color w:val="000000"/>
          <w:sz w:val="28"/>
        </w:rPr>
        <w:t>
      "21) в пределах своей компетенции дает разъяснение и комментарии по введению, проведению и прекращению процедур реструктуризации задолженности, реабилитации, банкротства и ликвидации без возбуждения процедуры банкротства;</w:t>
      </w:r>
    </w:p>
    <w:bookmarkEnd w:id="555"/>
    <w:bookmarkStart w:name="z572" w:id="556"/>
    <w:p>
      <w:pPr>
        <w:spacing w:after="0"/>
        <w:ind w:left="0"/>
        <w:jc w:val="both"/>
      </w:pPr>
      <w:r>
        <w:rPr>
          <w:rFonts w:ascii="Times New Roman"/>
          <w:b w:val="false"/>
          <w:i w:val="false"/>
          <w:color w:val="000000"/>
          <w:sz w:val="28"/>
        </w:rPr>
        <w:t>
      22) утверждает типовые формы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bookmarkEnd w:id="556"/>
    <w:bookmarkStart w:name="z573" w:id="557"/>
    <w:p>
      <w:pPr>
        <w:spacing w:after="0"/>
        <w:ind w:left="0"/>
        <w:jc w:val="both"/>
      </w:pPr>
      <w:r>
        <w:rPr>
          <w:rFonts w:ascii="Times New Roman"/>
          <w:b w:val="false"/>
          <w:i w:val="false"/>
          <w:color w:val="000000"/>
          <w:sz w:val="28"/>
        </w:rPr>
        <w:t>
      подпункт 23) исключить;</w:t>
      </w:r>
    </w:p>
    <w:bookmarkEnd w:id="557"/>
    <w:bookmarkStart w:name="z574" w:id="558"/>
    <w:p>
      <w:pPr>
        <w:spacing w:after="0"/>
        <w:ind w:left="0"/>
        <w:jc w:val="both"/>
      </w:pPr>
      <w:r>
        <w:rPr>
          <w:rFonts w:ascii="Times New Roman"/>
          <w:b w:val="false"/>
          <w:i w:val="false"/>
          <w:color w:val="000000"/>
          <w:sz w:val="28"/>
        </w:rPr>
        <w:t>
      подпункт 23-2) изложить в следующей редакции:</w:t>
      </w:r>
    </w:p>
    <w:bookmarkEnd w:id="558"/>
    <w:bookmarkStart w:name="z575" w:id="559"/>
    <w:p>
      <w:pPr>
        <w:spacing w:after="0"/>
        <w:ind w:left="0"/>
        <w:jc w:val="both"/>
      </w:pPr>
      <w:r>
        <w:rPr>
          <w:rFonts w:ascii="Times New Roman"/>
          <w:b w:val="false"/>
          <w:i w:val="false"/>
          <w:color w:val="000000"/>
          <w:sz w:val="28"/>
        </w:rPr>
        <w:t>
      "23-2) разрабатывает и утверждает правила проведения квалификационного экзамена;";</w:t>
      </w:r>
    </w:p>
    <w:bookmarkEnd w:id="559"/>
    <w:bookmarkStart w:name="z576" w:id="5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560"/>
    <w:bookmarkStart w:name="z577" w:id="561"/>
    <w:p>
      <w:pPr>
        <w:spacing w:after="0"/>
        <w:ind w:left="0"/>
        <w:jc w:val="both"/>
      </w:pPr>
      <w:r>
        <w:rPr>
          <w:rFonts w:ascii="Times New Roman"/>
          <w:b w:val="false"/>
          <w:i w:val="false"/>
          <w:color w:val="000000"/>
          <w:sz w:val="28"/>
        </w:rPr>
        <w:t>
      "Статья 17. Государственный контроль за соблюдением законодательства Республики Казахстан о реабилитации и банкротстве</w:t>
      </w:r>
    </w:p>
    <w:bookmarkEnd w:id="561"/>
    <w:bookmarkStart w:name="z578" w:id="562"/>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реабилитации и банкротстве осуществляется в форме проверки и профилактического контроля.</w:t>
      </w:r>
    </w:p>
    <w:bookmarkEnd w:id="562"/>
    <w:bookmarkStart w:name="z579" w:id="563"/>
    <w:p>
      <w:pPr>
        <w:spacing w:after="0"/>
        <w:ind w:left="0"/>
        <w:jc w:val="both"/>
      </w:pPr>
      <w:r>
        <w:rPr>
          <w:rFonts w:ascii="Times New Roman"/>
          <w:b w:val="false"/>
          <w:i w:val="false"/>
          <w:color w:val="000000"/>
          <w:sz w:val="28"/>
        </w:rPr>
        <w:t xml:space="preserve">
      2. Порядок организации и проведения проверки и профилактического контроля с посещением субъекта контроля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63"/>
    <w:bookmarkStart w:name="z580" w:id="564"/>
    <w:p>
      <w:pPr>
        <w:spacing w:after="0"/>
        <w:ind w:left="0"/>
        <w:jc w:val="both"/>
      </w:pPr>
      <w:r>
        <w:rPr>
          <w:rFonts w:ascii="Times New Roman"/>
          <w:b w:val="false"/>
          <w:i w:val="false"/>
          <w:color w:val="000000"/>
          <w:sz w:val="28"/>
        </w:rPr>
        <w:t>
      Профилактический контроль без посещения субъекта контроля осуществляется в соответствии с Предпринимательским кодексом Республики Казахстан и настоящим Законом.</w:t>
      </w:r>
    </w:p>
    <w:bookmarkEnd w:id="564"/>
    <w:bookmarkStart w:name="z581" w:id="565"/>
    <w:p>
      <w:pPr>
        <w:spacing w:after="0"/>
        <w:ind w:left="0"/>
        <w:jc w:val="both"/>
      </w:pPr>
      <w:r>
        <w:rPr>
          <w:rFonts w:ascii="Times New Roman"/>
          <w:b w:val="false"/>
          <w:i w:val="false"/>
          <w:color w:val="000000"/>
          <w:sz w:val="28"/>
        </w:rPr>
        <w:t>
      Статья 18. Профилактический контроль без посещения субъекта контроля</w:t>
      </w:r>
    </w:p>
    <w:bookmarkEnd w:id="565"/>
    <w:bookmarkStart w:name="z582" w:id="566"/>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являются своевременное пресечение, недопущение нарушений и предоставление права самостоятельного устранения субъектом контроля нарушений, выявленных уполномоченным органом.</w:t>
      </w:r>
    </w:p>
    <w:bookmarkEnd w:id="566"/>
    <w:bookmarkStart w:name="z583" w:id="567"/>
    <w:p>
      <w:pPr>
        <w:spacing w:after="0"/>
        <w:ind w:left="0"/>
        <w:jc w:val="both"/>
      </w:pPr>
      <w:r>
        <w:rPr>
          <w:rFonts w:ascii="Times New Roman"/>
          <w:b w:val="false"/>
          <w:i w:val="false"/>
          <w:color w:val="000000"/>
          <w:sz w:val="28"/>
        </w:rPr>
        <w:t>
      Субъектом контроля является администратор.</w:t>
      </w:r>
    </w:p>
    <w:bookmarkEnd w:id="567"/>
    <w:bookmarkStart w:name="z584" w:id="568"/>
    <w:p>
      <w:pPr>
        <w:spacing w:after="0"/>
        <w:ind w:left="0"/>
        <w:jc w:val="both"/>
      </w:pPr>
      <w:r>
        <w:rPr>
          <w:rFonts w:ascii="Times New Roman"/>
          <w:b w:val="false"/>
          <w:i w:val="false"/>
          <w:color w:val="000000"/>
          <w:sz w:val="28"/>
        </w:rPr>
        <w:t>
      2. Способом проведения профилактического контроля без посещения субъекта контроля является взаимное сопоставление данных и информации, полученных уполномоченным органом, к которым относятся:</w:t>
      </w:r>
    </w:p>
    <w:bookmarkEnd w:id="568"/>
    <w:bookmarkStart w:name="z585" w:id="569"/>
    <w:p>
      <w:pPr>
        <w:spacing w:after="0"/>
        <w:ind w:left="0"/>
        <w:jc w:val="both"/>
      </w:pPr>
      <w:r>
        <w:rPr>
          <w:rFonts w:ascii="Times New Roman"/>
          <w:b w:val="false"/>
          <w:i w:val="false"/>
          <w:color w:val="000000"/>
          <w:sz w:val="28"/>
        </w:rPr>
        <w:t>
      1) текущая и запрашиваемая информация о ходе осуществления реабилитационной процедуры или процедуры банкротства.</w:t>
      </w:r>
    </w:p>
    <w:bookmarkEnd w:id="569"/>
    <w:bookmarkStart w:name="z586" w:id="570"/>
    <w:p>
      <w:pPr>
        <w:spacing w:after="0"/>
        <w:ind w:left="0"/>
        <w:jc w:val="both"/>
      </w:pPr>
      <w:r>
        <w:rPr>
          <w:rFonts w:ascii="Times New Roman"/>
          <w:b w:val="false"/>
          <w:i w:val="false"/>
          <w:color w:val="000000"/>
          <w:sz w:val="28"/>
        </w:rPr>
        <w:t>
      Форма, порядок и сроки предоставления такой информации устанавливаются уполномоченным органом;</w:t>
      </w:r>
    </w:p>
    <w:bookmarkEnd w:id="570"/>
    <w:bookmarkStart w:name="z587" w:id="571"/>
    <w:p>
      <w:pPr>
        <w:spacing w:after="0"/>
        <w:ind w:left="0"/>
        <w:jc w:val="both"/>
      </w:pPr>
      <w:r>
        <w:rPr>
          <w:rFonts w:ascii="Times New Roman"/>
          <w:b w:val="false"/>
          <w:i w:val="false"/>
          <w:color w:val="000000"/>
          <w:sz w:val="28"/>
        </w:rPr>
        <w:t>
      2) сведения из уполномоченных государственных органов, а также из иных источников по деятельности администратора и должника.</w:t>
      </w:r>
    </w:p>
    <w:bookmarkEnd w:id="571"/>
    <w:bookmarkStart w:name="z588" w:id="572"/>
    <w:p>
      <w:pPr>
        <w:spacing w:after="0"/>
        <w:ind w:left="0"/>
        <w:jc w:val="both"/>
      </w:pPr>
      <w:r>
        <w:rPr>
          <w:rFonts w:ascii="Times New Roman"/>
          <w:b w:val="false"/>
          <w:i w:val="false"/>
          <w:color w:val="000000"/>
          <w:sz w:val="28"/>
        </w:rPr>
        <w:t>
      Государственный орган, физическое и юридическое лицо, в адрес которых поступил запрос уполномоченного органа, обязаны в случаях и порядке, предусмотренных законами Республики Казахстан, раскрыть любую конфиденциальную информацию (банковская, налоговая, коммерческая тайна) и представить копии любых документов, содержащих конфиденциальную информацию, касающуюся должника и осуществляемой администратором реабилитационной процедуры или процедуры банкротства.</w:t>
      </w:r>
    </w:p>
    <w:bookmarkEnd w:id="572"/>
    <w:bookmarkStart w:name="z589" w:id="573"/>
    <w:p>
      <w:pPr>
        <w:spacing w:after="0"/>
        <w:ind w:left="0"/>
        <w:jc w:val="both"/>
      </w:pPr>
      <w:r>
        <w:rPr>
          <w:rFonts w:ascii="Times New Roman"/>
          <w:b w:val="false"/>
          <w:i w:val="false"/>
          <w:color w:val="000000"/>
          <w:sz w:val="28"/>
        </w:rPr>
        <w:t>
      Срок исполнения запроса уполномоченного органа составляет десять рабочих дней со дня его поступления, за исключением случаев, когда более длительный срок исполнения указан в самом запросе.</w:t>
      </w:r>
    </w:p>
    <w:bookmarkEnd w:id="573"/>
    <w:bookmarkStart w:name="z590" w:id="574"/>
    <w:p>
      <w:pPr>
        <w:spacing w:after="0"/>
        <w:ind w:left="0"/>
        <w:jc w:val="both"/>
      </w:pPr>
      <w:r>
        <w:rPr>
          <w:rFonts w:ascii="Times New Roman"/>
          <w:b w:val="false"/>
          <w:i w:val="false"/>
          <w:color w:val="000000"/>
          <w:sz w:val="28"/>
        </w:rPr>
        <w:t>
      3. При выявлении нарушений по результатам профилактического контроля без посещения субъекта контроля направляется уведомление по форме, установленной уполномоченным органом, в срок не позднее пяти рабочих дней со дня выявления нарушений.</w:t>
      </w:r>
    </w:p>
    <w:bookmarkEnd w:id="574"/>
    <w:bookmarkStart w:name="z591" w:id="575"/>
    <w:p>
      <w:pPr>
        <w:spacing w:after="0"/>
        <w:ind w:left="0"/>
        <w:jc w:val="both"/>
      </w:pPr>
      <w:r>
        <w:rPr>
          <w:rFonts w:ascii="Times New Roman"/>
          <w:b w:val="false"/>
          <w:i w:val="false"/>
          <w:color w:val="000000"/>
          <w:sz w:val="28"/>
        </w:rPr>
        <w:t>
      Уведомление должно быть вручено субъекту контроля лично под роспись или иным способом, подтверждающим факты его отправки и получения.</w:t>
      </w:r>
    </w:p>
    <w:bookmarkEnd w:id="575"/>
    <w:bookmarkStart w:name="z592" w:id="576"/>
    <w:p>
      <w:pPr>
        <w:spacing w:after="0"/>
        <w:ind w:left="0"/>
        <w:jc w:val="both"/>
      </w:pPr>
      <w:r>
        <w:rPr>
          <w:rFonts w:ascii="Times New Roman"/>
          <w:b w:val="false"/>
          <w:i w:val="false"/>
          <w:color w:val="000000"/>
          <w:sz w:val="28"/>
        </w:rPr>
        <w:t>
      Уведомление, направленное одним из нижеперечисленных способов, считается врученным в следующих случаях:</w:t>
      </w:r>
    </w:p>
    <w:bookmarkEnd w:id="576"/>
    <w:bookmarkStart w:name="z593" w:id="577"/>
    <w:p>
      <w:pPr>
        <w:spacing w:after="0"/>
        <w:ind w:left="0"/>
        <w:jc w:val="both"/>
      </w:pPr>
      <w:r>
        <w:rPr>
          <w:rFonts w:ascii="Times New Roman"/>
          <w:b w:val="false"/>
          <w:i w:val="false"/>
          <w:color w:val="000000"/>
          <w:sz w:val="28"/>
        </w:rPr>
        <w:t>
      1) нарочно – с даты отметки в уведомлении о получении;</w:t>
      </w:r>
    </w:p>
    <w:bookmarkEnd w:id="577"/>
    <w:bookmarkStart w:name="z594" w:id="578"/>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578"/>
    <w:bookmarkStart w:name="z595" w:id="579"/>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администратора, указанный в уведомлении о начале деятельности или изменении данных в уполномоченном органе.</w:t>
      </w:r>
    </w:p>
    <w:bookmarkEnd w:id="579"/>
    <w:bookmarkStart w:name="z596" w:id="580"/>
    <w:p>
      <w:pPr>
        <w:spacing w:after="0"/>
        <w:ind w:left="0"/>
        <w:jc w:val="both"/>
      </w:pPr>
      <w:r>
        <w:rPr>
          <w:rFonts w:ascii="Times New Roman"/>
          <w:b w:val="false"/>
          <w:i w:val="false"/>
          <w:color w:val="000000"/>
          <w:sz w:val="28"/>
        </w:rPr>
        <w:t>
      4. Уведомление об устранении нарушений, выявленных по результатам профилактического контроля без посещения субъекта контроля, должно быть исполнено в течение десяти рабочих дней со дня, следующего за днем его вручения.</w:t>
      </w:r>
    </w:p>
    <w:bookmarkEnd w:id="580"/>
    <w:bookmarkStart w:name="z597" w:id="581"/>
    <w:p>
      <w:pPr>
        <w:spacing w:after="0"/>
        <w:ind w:left="0"/>
        <w:jc w:val="both"/>
      </w:pPr>
      <w:r>
        <w:rPr>
          <w:rFonts w:ascii="Times New Roman"/>
          <w:b w:val="false"/>
          <w:i w:val="false"/>
          <w:color w:val="000000"/>
          <w:sz w:val="28"/>
        </w:rPr>
        <w:t>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уведомления.</w:t>
      </w:r>
    </w:p>
    <w:bookmarkEnd w:id="581"/>
    <w:bookmarkStart w:name="z598" w:id="582"/>
    <w:p>
      <w:pPr>
        <w:spacing w:after="0"/>
        <w:ind w:left="0"/>
        <w:jc w:val="both"/>
      </w:pPr>
      <w:r>
        <w:rPr>
          <w:rFonts w:ascii="Times New Roman"/>
          <w:b w:val="false"/>
          <w:i w:val="false"/>
          <w:color w:val="000000"/>
          <w:sz w:val="28"/>
        </w:rPr>
        <w:t>
      В случае признания уведомления не исполненным уполномоченный орган выносит письменное решение и направляет его субъекту контроля одним из способов, предусмотренных пунктом 3 настоящей статьи.</w:t>
      </w:r>
    </w:p>
    <w:bookmarkEnd w:id="582"/>
    <w:bookmarkStart w:name="z599" w:id="583"/>
    <w:p>
      <w:pPr>
        <w:spacing w:after="0"/>
        <w:ind w:left="0"/>
        <w:jc w:val="both"/>
      </w:pPr>
      <w:r>
        <w:rPr>
          <w:rFonts w:ascii="Times New Roman"/>
          <w:b w:val="false"/>
          <w:i w:val="false"/>
          <w:color w:val="000000"/>
          <w:sz w:val="28"/>
        </w:rPr>
        <w:t>
      6. Неисполнение в установленный срок уведомления об устранении нарушений, выявленных по результатам профилактического контроля без посещения субъекта контроля,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w:t>
      </w:r>
    </w:p>
    <w:bookmarkEnd w:id="583"/>
    <w:bookmarkStart w:name="z600" w:id="584"/>
    <w:p>
      <w:pPr>
        <w:spacing w:after="0"/>
        <w:ind w:left="0"/>
        <w:jc w:val="both"/>
      </w:pPr>
      <w:r>
        <w:rPr>
          <w:rFonts w:ascii="Times New Roman"/>
          <w:b w:val="false"/>
          <w:i w:val="false"/>
          <w:color w:val="000000"/>
          <w:sz w:val="28"/>
        </w:rPr>
        <w:t>
      7. В случае выявления уполномоченным органом нарушений, которые невозможно устранить, администратору направляется извещение по форме, установленной уполномоченным органом, в срок не позднее пяти рабочих дней со дня выявления нарушения.</w:t>
      </w:r>
    </w:p>
    <w:bookmarkEnd w:id="584"/>
    <w:bookmarkStart w:name="z601" w:id="585"/>
    <w:p>
      <w:pPr>
        <w:spacing w:after="0"/>
        <w:ind w:left="0"/>
        <w:jc w:val="both"/>
      </w:pPr>
      <w:r>
        <w:rPr>
          <w:rFonts w:ascii="Times New Roman"/>
          <w:b w:val="false"/>
          <w:i w:val="false"/>
          <w:color w:val="000000"/>
          <w:sz w:val="28"/>
        </w:rPr>
        <w:t>
      8. Профилактический контроль без посещения субъекта контроля осуществляется ежеквартально.";</w:t>
      </w:r>
    </w:p>
    <w:bookmarkEnd w:id="585"/>
    <w:bookmarkStart w:name="z602" w:id="58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исключить;</w:t>
      </w:r>
    </w:p>
    <w:bookmarkEnd w:id="586"/>
    <w:bookmarkStart w:name="z603" w:id="58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End w:id="587"/>
    <w:bookmarkStart w:name="z604" w:id="588"/>
    <w:p>
      <w:pPr>
        <w:spacing w:after="0"/>
        <w:ind w:left="0"/>
        <w:jc w:val="both"/>
      </w:pPr>
      <w:r>
        <w:rPr>
          <w:rFonts w:ascii="Times New Roman"/>
          <w:b w:val="false"/>
          <w:i w:val="false"/>
          <w:color w:val="000000"/>
          <w:sz w:val="28"/>
        </w:rPr>
        <w:t>
      "Статья 22. Участие кредиторов в реабилитационной процедуре и процедуре банкротства</w:t>
      </w:r>
    </w:p>
    <w:bookmarkEnd w:id="588"/>
    <w:bookmarkStart w:name="z605" w:id="589"/>
    <w:p>
      <w:pPr>
        <w:spacing w:after="0"/>
        <w:ind w:left="0"/>
        <w:jc w:val="both"/>
      </w:pPr>
      <w:r>
        <w:rPr>
          <w:rFonts w:ascii="Times New Roman"/>
          <w:b w:val="false"/>
          <w:i w:val="false"/>
          <w:color w:val="000000"/>
          <w:sz w:val="28"/>
        </w:rPr>
        <w:t>
      1. В ходе реабилитационной процедуры и процедуры банкротства интересы всех кредиторов представляет собрание кредиторов, создаваемое в соответствии с настоящим Законом.</w:t>
      </w:r>
    </w:p>
    <w:bookmarkEnd w:id="589"/>
    <w:bookmarkStart w:name="z606" w:id="590"/>
    <w:p>
      <w:pPr>
        <w:spacing w:after="0"/>
        <w:ind w:left="0"/>
        <w:jc w:val="both"/>
      </w:pPr>
      <w:r>
        <w:rPr>
          <w:rFonts w:ascii="Times New Roman"/>
          <w:b w:val="false"/>
          <w:i w:val="false"/>
          <w:color w:val="000000"/>
          <w:sz w:val="28"/>
        </w:rPr>
        <w:t>
      2. Кредитор вправе обжаловать решение суда, действие администратора в ходе проведения реабилитационной процедуры или процедуры банкротства, если данные решения или действия ущемляют его законные интересы.</w:t>
      </w:r>
    </w:p>
    <w:bookmarkEnd w:id="590"/>
    <w:bookmarkStart w:name="z607" w:id="591"/>
    <w:p>
      <w:pPr>
        <w:spacing w:after="0"/>
        <w:ind w:left="0"/>
        <w:jc w:val="both"/>
      </w:pPr>
      <w:r>
        <w:rPr>
          <w:rFonts w:ascii="Times New Roman"/>
          <w:b w:val="false"/>
          <w:i w:val="false"/>
          <w:color w:val="000000"/>
          <w:sz w:val="28"/>
        </w:rPr>
        <w:t>
      Статья 23. Собрание кредиторов</w:t>
      </w:r>
    </w:p>
    <w:bookmarkEnd w:id="591"/>
    <w:bookmarkStart w:name="z608" w:id="592"/>
    <w:p>
      <w:pPr>
        <w:spacing w:after="0"/>
        <w:ind w:left="0"/>
        <w:jc w:val="both"/>
      </w:pPr>
      <w:r>
        <w:rPr>
          <w:rFonts w:ascii="Times New Roman"/>
          <w:b w:val="false"/>
          <w:i w:val="false"/>
          <w:color w:val="000000"/>
          <w:sz w:val="28"/>
        </w:rPr>
        <w:t>
      1. Право участвовать в собрании кредиторов при реабилитационной процедуре и процедуре банкротства принадлежит кредиторам, требования которых включены в реестр требований кредиторов на дату проведения собрания кредиторов.</w:t>
      </w:r>
    </w:p>
    <w:bookmarkEnd w:id="592"/>
    <w:bookmarkStart w:name="z609" w:id="593"/>
    <w:p>
      <w:pPr>
        <w:spacing w:after="0"/>
        <w:ind w:left="0"/>
        <w:jc w:val="both"/>
      </w:pPr>
      <w:r>
        <w:rPr>
          <w:rFonts w:ascii="Times New Roman"/>
          <w:b w:val="false"/>
          <w:i w:val="false"/>
          <w:color w:val="000000"/>
          <w:sz w:val="28"/>
        </w:rPr>
        <w:t>
      В собрании кредиторов вправе принимать участие индивидуальный предприниматель – должник, собственник имущества (уполномоченное им лицо), учредители (участники) юридического лица – должника и представители уполномоченного органа.</w:t>
      </w:r>
    </w:p>
    <w:bookmarkEnd w:id="593"/>
    <w:bookmarkStart w:name="z610" w:id="594"/>
    <w:p>
      <w:pPr>
        <w:spacing w:after="0"/>
        <w:ind w:left="0"/>
        <w:jc w:val="both"/>
      </w:pPr>
      <w:r>
        <w:rPr>
          <w:rFonts w:ascii="Times New Roman"/>
          <w:b w:val="false"/>
          <w:i w:val="false"/>
          <w:color w:val="000000"/>
          <w:sz w:val="28"/>
        </w:rPr>
        <w:t xml:space="preserve">
      2. Полномочия собрания кредиторов предусмотрены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Закона.";</w:t>
      </w:r>
    </w:p>
    <w:bookmarkEnd w:id="594"/>
    <w:bookmarkStart w:name="z611" w:id="5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p>
    <w:bookmarkEnd w:id="595"/>
    <w:bookmarkStart w:name="z612" w:id="596"/>
    <w:p>
      <w:pPr>
        <w:spacing w:after="0"/>
        <w:ind w:left="0"/>
        <w:jc w:val="both"/>
      </w:pPr>
      <w:r>
        <w:rPr>
          <w:rFonts w:ascii="Times New Roman"/>
          <w:b w:val="false"/>
          <w:i w:val="false"/>
          <w:color w:val="000000"/>
          <w:sz w:val="28"/>
        </w:rPr>
        <w:t>
      "1. Организация и проведение собрания кредиторов осуществляются администратором, если иное не предусмотрено настоящим пунктом.</w:t>
      </w:r>
    </w:p>
    <w:bookmarkEnd w:id="596"/>
    <w:bookmarkStart w:name="z613" w:id="597"/>
    <w:p>
      <w:pPr>
        <w:spacing w:after="0"/>
        <w:ind w:left="0"/>
        <w:jc w:val="both"/>
      </w:pPr>
      <w:r>
        <w:rPr>
          <w:rFonts w:ascii="Times New Roman"/>
          <w:b w:val="false"/>
          <w:i w:val="false"/>
          <w:color w:val="000000"/>
          <w:sz w:val="28"/>
        </w:rPr>
        <w:t>
      Организация собрания кредиторов осуществляется комитетом кредиторов при рассмотрении вопроса отстранения реабилитационного управляющего, а также отстранения банкротного управляющего и одновременного выбора банкротного управляющего.";</w:t>
      </w:r>
    </w:p>
    <w:bookmarkEnd w:id="597"/>
    <w:bookmarkStart w:name="z614" w:id="59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25</w:t>
      </w:r>
      <w:r>
        <w:rPr>
          <w:rFonts w:ascii="Times New Roman"/>
          <w:b w:val="false"/>
          <w:i w:val="false"/>
          <w:color w:val="000000"/>
          <w:sz w:val="28"/>
        </w:rPr>
        <w:t xml:space="preserve">: </w:t>
      </w:r>
    </w:p>
    <w:bookmarkEnd w:id="598"/>
    <w:bookmarkStart w:name="z615" w:id="5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599"/>
    <w:bookmarkStart w:name="z616" w:id="600"/>
    <w:p>
      <w:pPr>
        <w:spacing w:after="0"/>
        <w:ind w:left="0"/>
        <w:jc w:val="both"/>
      </w:pPr>
      <w:r>
        <w:rPr>
          <w:rFonts w:ascii="Times New Roman"/>
          <w:b w:val="false"/>
          <w:i w:val="false"/>
          <w:color w:val="000000"/>
          <w:sz w:val="28"/>
        </w:rPr>
        <w:t>
      часть вторую изложить в следующей редакции:</w:t>
      </w:r>
    </w:p>
    <w:bookmarkEnd w:id="600"/>
    <w:bookmarkStart w:name="z617" w:id="601"/>
    <w:p>
      <w:pPr>
        <w:spacing w:after="0"/>
        <w:ind w:left="0"/>
        <w:jc w:val="both"/>
      </w:pPr>
      <w:r>
        <w:rPr>
          <w:rFonts w:ascii="Times New Roman"/>
          <w:b w:val="false"/>
          <w:i w:val="false"/>
          <w:color w:val="000000"/>
          <w:sz w:val="28"/>
        </w:rPr>
        <w:t>
      "При невозможности уведомить кредитора способом, предусмотренным подпунктом 2) части первой настоящего пункта, надлежащим уведомлением такого кредитора признается способ, установленный подпунктом 1) части первой настоящего пункта.";</w:t>
      </w:r>
    </w:p>
    <w:bookmarkEnd w:id="601"/>
    <w:bookmarkStart w:name="z618" w:id="602"/>
    <w:p>
      <w:pPr>
        <w:spacing w:after="0"/>
        <w:ind w:left="0"/>
        <w:jc w:val="both"/>
      </w:pPr>
      <w:r>
        <w:rPr>
          <w:rFonts w:ascii="Times New Roman"/>
          <w:b w:val="false"/>
          <w:i w:val="false"/>
          <w:color w:val="000000"/>
          <w:sz w:val="28"/>
        </w:rPr>
        <w:t>
      часть пятую после слова "Администратор" дополнить словами ", а в случаях организации собрания кредиторов комитетом кредиторов – председатель комитета кредиторов";</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620" w:id="603"/>
    <w:p>
      <w:pPr>
        <w:spacing w:after="0"/>
        <w:ind w:left="0"/>
        <w:jc w:val="both"/>
      </w:pPr>
      <w:r>
        <w:rPr>
          <w:rFonts w:ascii="Times New Roman"/>
          <w:b w:val="false"/>
          <w:i w:val="false"/>
          <w:color w:val="000000"/>
          <w:sz w:val="28"/>
        </w:rPr>
        <w:t>
      "Повестка дня должна содержать вопросы, предлагаемые к рассмотрению, непосредственно входящие в компетенцию собрания кредиторов. При формировании повестки дня не допускается использование формулировок расширенного толкования.";</w:t>
      </w:r>
    </w:p>
    <w:bookmarkEnd w:id="603"/>
    <w:bookmarkStart w:name="z621" w:id="6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04"/>
    <w:bookmarkStart w:name="z622" w:id="605"/>
    <w:p>
      <w:pPr>
        <w:spacing w:after="0"/>
        <w:ind w:left="0"/>
        <w:jc w:val="both"/>
      </w:pPr>
      <w:r>
        <w:rPr>
          <w:rFonts w:ascii="Times New Roman"/>
          <w:b w:val="false"/>
          <w:i w:val="false"/>
          <w:color w:val="000000"/>
          <w:sz w:val="28"/>
        </w:rPr>
        <w:t>
      "Если кредитор голосует заочно, он должен сообщить об этом реабилитационному или банкротному управляющему не позднее чем за пять рабочих дней до проведения собрания.";</w:t>
      </w:r>
    </w:p>
    <w:bookmarkEnd w:id="605"/>
    <w:bookmarkStart w:name="z623" w:id="60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26</w:t>
      </w:r>
      <w:r>
        <w:rPr>
          <w:rFonts w:ascii="Times New Roman"/>
          <w:b w:val="false"/>
          <w:i w:val="false"/>
          <w:color w:val="000000"/>
          <w:sz w:val="28"/>
        </w:rPr>
        <w:t>:</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25" w:id="607"/>
    <w:p>
      <w:pPr>
        <w:spacing w:after="0"/>
        <w:ind w:left="0"/>
        <w:jc w:val="both"/>
      </w:pPr>
      <w:r>
        <w:rPr>
          <w:rFonts w:ascii="Times New Roman"/>
          <w:b w:val="false"/>
          <w:i w:val="false"/>
          <w:color w:val="000000"/>
          <w:sz w:val="28"/>
        </w:rPr>
        <w:t>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собранием кредиторов.</w:t>
      </w:r>
    </w:p>
    <w:bookmarkEnd w:id="607"/>
    <w:bookmarkStart w:name="z626" w:id="608"/>
    <w:p>
      <w:pPr>
        <w:spacing w:after="0"/>
        <w:ind w:left="0"/>
        <w:jc w:val="both"/>
      </w:pPr>
      <w:r>
        <w:rPr>
          <w:rFonts w:ascii="Times New Roman"/>
          <w:b w:val="false"/>
          <w:i w:val="false"/>
          <w:color w:val="000000"/>
          <w:sz w:val="28"/>
        </w:rPr>
        <w:t>
      При правомочности собрания кредиторов с учетом положений части первой настоящего пункта перенос рассмотрения вопросов, включенных в повестку дня собрания кредиторов, не допускается.</w:t>
      </w:r>
    </w:p>
    <w:bookmarkEnd w:id="608"/>
    <w:bookmarkStart w:name="z627" w:id="609"/>
    <w:p>
      <w:pPr>
        <w:spacing w:after="0"/>
        <w:ind w:left="0"/>
        <w:jc w:val="both"/>
      </w:pPr>
      <w:r>
        <w:rPr>
          <w:rFonts w:ascii="Times New Roman"/>
          <w:b w:val="false"/>
          <w:i w:val="false"/>
          <w:color w:val="000000"/>
          <w:sz w:val="28"/>
        </w:rPr>
        <w:t>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собранием кредиторов, при условии, что о времени и месте проведения собрания кредиторов кредиторы надлежащим образом уведомлены.";</w:t>
      </w:r>
    </w:p>
    <w:bookmarkEnd w:id="609"/>
    <w:bookmarkStart w:name="z628" w:id="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10"/>
    <w:bookmarkStart w:name="z629" w:id="611"/>
    <w:p>
      <w:pPr>
        <w:spacing w:after="0"/>
        <w:ind w:left="0"/>
        <w:jc w:val="both"/>
      </w:pPr>
      <w:r>
        <w:rPr>
          <w:rFonts w:ascii="Times New Roman"/>
          <w:b w:val="false"/>
          <w:i w:val="false"/>
          <w:color w:val="000000"/>
          <w:sz w:val="28"/>
        </w:rPr>
        <w:t>
      часть вторую изложить в следующей редакции:</w:t>
      </w:r>
    </w:p>
    <w:bookmarkEnd w:id="611"/>
    <w:bookmarkStart w:name="z630" w:id="612"/>
    <w:p>
      <w:pPr>
        <w:spacing w:after="0"/>
        <w:ind w:left="0"/>
        <w:jc w:val="both"/>
      </w:pPr>
      <w:r>
        <w:rPr>
          <w:rFonts w:ascii="Times New Roman"/>
          <w:b w:val="false"/>
          <w:i w:val="false"/>
          <w:color w:val="000000"/>
          <w:sz w:val="28"/>
        </w:rPr>
        <w:t>
      "Администратор, а в случаях организации собрания кредиторов комитетом кредиторов – председатель комитета кредиторов для принятия решений кредиторами определяет число голосов каждого кредитора по принципу "один тенге требований – один голос".";</w:t>
      </w:r>
    </w:p>
    <w:bookmarkEnd w:id="612"/>
    <w:bookmarkStart w:name="z631" w:id="613"/>
    <w:p>
      <w:pPr>
        <w:spacing w:after="0"/>
        <w:ind w:left="0"/>
        <w:jc w:val="both"/>
      </w:pPr>
      <w:r>
        <w:rPr>
          <w:rFonts w:ascii="Times New Roman"/>
          <w:b w:val="false"/>
          <w:i w:val="false"/>
          <w:color w:val="000000"/>
          <w:sz w:val="28"/>
        </w:rPr>
        <w:t>
      дополнить частью шестой следующего содержания:</w:t>
      </w:r>
    </w:p>
    <w:bookmarkEnd w:id="613"/>
    <w:bookmarkStart w:name="z632" w:id="614"/>
    <w:p>
      <w:pPr>
        <w:spacing w:after="0"/>
        <w:ind w:left="0"/>
        <w:jc w:val="both"/>
      </w:pPr>
      <w:r>
        <w:rPr>
          <w:rFonts w:ascii="Times New Roman"/>
          <w:b w:val="false"/>
          <w:i w:val="false"/>
          <w:color w:val="000000"/>
          <w:sz w:val="28"/>
        </w:rPr>
        <w:t>
      "Действие части пятой настоящего пункта не распространяется при определении правомочности и принятии решения собранием кредиторов в случае рассмотрения вопроса согласования заключительного отчета.";</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bookmarkStart w:name="z634" w:id="615"/>
    <w:p>
      <w:pPr>
        <w:spacing w:after="0"/>
        <w:ind w:left="0"/>
        <w:jc w:val="both"/>
      </w:pPr>
      <w:r>
        <w:rPr>
          <w:rFonts w:ascii="Times New Roman"/>
          <w:b w:val="false"/>
          <w:i w:val="false"/>
          <w:color w:val="000000"/>
          <w:sz w:val="28"/>
        </w:rPr>
        <w:t xml:space="preserve">
      "1) кредиторы, лишенные права голоса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5</w:t>
      </w:r>
      <w:r>
        <w:rPr>
          <w:rFonts w:ascii="Times New Roman"/>
          <w:b w:val="false"/>
          <w:i w:val="false"/>
          <w:color w:val="000000"/>
          <w:sz w:val="28"/>
        </w:rPr>
        <w:t xml:space="preserve"> статьи 90 настоящего Закона;";</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36" w:id="616"/>
    <w:p>
      <w:pPr>
        <w:spacing w:after="0"/>
        <w:ind w:left="0"/>
        <w:jc w:val="both"/>
      </w:pPr>
      <w:r>
        <w:rPr>
          <w:rFonts w:ascii="Times New Roman"/>
          <w:b w:val="false"/>
          <w:i w:val="false"/>
          <w:color w:val="000000"/>
          <w:sz w:val="28"/>
        </w:rPr>
        <w:t>
      "5. Администратор, а в случаях организации собрания кредиторов комитетом кредиторов – председатель комитета кредиторов до открытия собрания кредиторов проводит регистрацию участников собрания.</w:t>
      </w:r>
    </w:p>
    <w:bookmarkEnd w:id="616"/>
    <w:bookmarkStart w:name="z637" w:id="617"/>
    <w:p>
      <w:pPr>
        <w:spacing w:after="0"/>
        <w:ind w:left="0"/>
        <w:jc w:val="both"/>
      </w:pPr>
      <w:r>
        <w:rPr>
          <w:rFonts w:ascii="Times New Roman"/>
          <w:b w:val="false"/>
          <w:i w:val="false"/>
          <w:color w:val="000000"/>
          <w:sz w:val="28"/>
        </w:rPr>
        <w:t>
      Решения собрания кредиторов оформляются протоколом.</w:t>
      </w:r>
    </w:p>
    <w:bookmarkEnd w:id="617"/>
    <w:bookmarkStart w:name="z638" w:id="618"/>
    <w:p>
      <w:pPr>
        <w:spacing w:after="0"/>
        <w:ind w:left="0"/>
        <w:jc w:val="both"/>
      </w:pPr>
      <w:r>
        <w:rPr>
          <w:rFonts w:ascii="Times New Roman"/>
          <w:b w:val="false"/>
          <w:i w:val="false"/>
          <w:color w:val="000000"/>
          <w:sz w:val="28"/>
        </w:rPr>
        <w:t>
      Заседание собрания кредиторов ведет председатель, избранный из числа присутствующих кредиторов, имеющих право голоса. Протокол ведет секретарь, избираемый из числа присутствующих кредиторов, имеющих право голоса. Председатель и секретарь избираются простым большинством голосов от числа присутствующих кредиторов. Протокол подписывается председателем, администратором, секретарем в день проведения собрания и заверяется печатью должника (при ее наличии).</w:t>
      </w:r>
    </w:p>
    <w:bookmarkEnd w:id="618"/>
    <w:bookmarkStart w:name="z639" w:id="619"/>
    <w:p>
      <w:pPr>
        <w:spacing w:after="0"/>
        <w:ind w:left="0"/>
        <w:jc w:val="both"/>
      </w:pPr>
      <w:r>
        <w:rPr>
          <w:rFonts w:ascii="Times New Roman"/>
          <w:b w:val="false"/>
          <w:i w:val="false"/>
          <w:color w:val="000000"/>
          <w:sz w:val="28"/>
        </w:rPr>
        <w:t xml:space="preserve">
      Подписание протокола собрания кредиторов администратором не требуется при организации собрания кредиторов комитетом кредиторов в случаях, предусмотренных подпунктами 10-1) и 10-2) </w:t>
      </w:r>
      <w:r>
        <w:rPr>
          <w:rFonts w:ascii="Times New Roman"/>
          <w:b w:val="false"/>
          <w:i w:val="false"/>
          <w:color w:val="000000"/>
          <w:sz w:val="28"/>
        </w:rPr>
        <w:t>статьи 76</w:t>
      </w:r>
      <w:r>
        <w:rPr>
          <w:rFonts w:ascii="Times New Roman"/>
          <w:b w:val="false"/>
          <w:i w:val="false"/>
          <w:color w:val="000000"/>
          <w:sz w:val="28"/>
        </w:rPr>
        <w:t xml:space="preserve"> и подпунктом 7) </w:t>
      </w:r>
      <w:r>
        <w:rPr>
          <w:rFonts w:ascii="Times New Roman"/>
          <w:b w:val="false"/>
          <w:i w:val="false"/>
          <w:color w:val="000000"/>
          <w:sz w:val="28"/>
        </w:rPr>
        <w:t>статьи 94</w:t>
      </w:r>
      <w:r>
        <w:rPr>
          <w:rFonts w:ascii="Times New Roman"/>
          <w:b w:val="false"/>
          <w:i w:val="false"/>
          <w:color w:val="000000"/>
          <w:sz w:val="28"/>
        </w:rPr>
        <w:t xml:space="preserve"> настоящего Закона.</w:t>
      </w:r>
    </w:p>
    <w:bookmarkEnd w:id="619"/>
    <w:bookmarkStart w:name="z640" w:id="620"/>
    <w:p>
      <w:pPr>
        <w:spacing w:after="0"/>
        <w:ind w:left="0"/>
        <w:jc w:val="both"/>
      </w:pPr>
      <w:r>
        <w:rPr>
          <w:rFonts w:ascii="Times New Roman"/>
          <w:b w:val="false"/>
          <w:i w:val="false"/>
          <w:color w:val="000000"/>
          <w:sz w:val="28"/>
        </w:rPr>
        <w:t>
      Протокол собрания кредиторов составляется секретарем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 администратору.</w:t>
      </w:r>
    </w:p>
    <w:bookmarkEnd w:id="620"/>
    <w:bookmarkStart w:name="z641" w:id="621"/>
    <w:p>
      <w:pPr>
        <w:spacing w:after="0"/>
        <w:ind w:left="0"/>
        <w:jc w:val="both"/>
      </w:pPr>
      <w:r>
        <w:rPr>
          <w:rFonts w:ascii="Times New Roman"/>
          <w:b w:val="false"/>
          <w:i w:val="false"/>
          <w:color w:val="000000"/>
          <w:sz w:val="28"/>
        </w:rPr>
        <w:t>
      К протоколу собрания кредиторов должны быть приложены копии:</w:t>
      </w:r>
    </w:p>
    <w:bookmarkEnd w:id="621"/>
    <w:bookmarkStart w:name="z642" w:id="622"/>
    <w:p>
      <w:pPr>
        <w:spacing w:after="0"/>
        <w:ind w:left="0"/>
        <w:jc w:val="both"/>
      </w:pPr>
      <w:r>
        <w:rPr>
          <w:rFonts w:ascii="Times New Roman"/>
          <w:b w:val="false"/>
          <w:i w:val="false"/>
          <w:color w:val="000000"/>
          <w:sz w:val="28"/>
        </w:rPr>
        <w:t>
      1) ведомости регистрации участников собрания;</w:t>
      </w:r>
    </w:p>
    <w:bookmarkEnd w:id="622"/>
    <w:bookmarkStart w:name="z643" w:id="623"/>
    <w:p>
      <w:pPr>
        <w:spacing w:after="0"/>
        <w:ind w:left="0"/>
        <w:jc w:val="both"/>
      </w:pPr>
      <w:r>
        <w:rPr>
          <w:rFonts w:ascii="Times New Roman"/>
          <w:b w:val="false"/>
          <w:i w:val="false"/>
          <w:color w:val="000000"/>
          <w:sz w:val="28"/>
        </w:rPr>
        <w:t>
      2) материалов, представленных участникам собрания для ознакомления и (или) утверждения;</w:t>
      </w:r>
    </w:p>
    <w:bookmarkEnd w:id="623"/>
    <w:bookmarkStart w:name="z644" w:id="624"/>
    <w:p>
      <w:pPr>
        <w:spacing w:after="0"/>
        <w:ind w:left="0"/>
        <w:jc w:val="both"/>
      </w:pPr>
      <w:r>
        <w:rPr>
          <w:rFonts w:ascii="Times New Roman"/>
          <w:b w:val="false"/>
          <w:i w:val="false"/>
          <w:color w:val="000000"/>
          <w:sz w:val="28"/>
        </w:rPr>
        <w:t>
      3) документов, свидетельствующих о надлежащем уведомлении кредиторов о дате и месте проведения собрания кредиторов;</w:t>
      </w:r>
    </w:p>
    <w:bookmarkEnd w:id="624"/>
    <w:bookmarkStart w:name="z645" w:id="625"/>
    <w:p>
      <w:pPr>
        <w:spacing w:after="0"/>
        <w:ind w:left="0"/>
        <w:jc w:val="both"/>
      </w:pPr>
      <w:r>
        <w:rPr>
          <w:rFonts w:ascii="Times New Roman"/>
          <w:b w:val="false"/>
          <w:i w:val="false"/>
          <w:color w:val="000000"/>
          <w:sz w:val="28"/>
        </w:rPr>
        <w:t>
      4) иных документов по усмотрению администратора или председателя комитета кредиторов.";</w:t>
      </w:r>
    </w:p>
    <w:bookmarkEnd w:id="625"/>
    <w:bookmarkStart w:name="z646" w:id="626"/>
    <w:p>
      <w:pPr>
        <w:spacing w:after="0"/>
        <w:ind w:left="0"/>
        <w:jc w:val="both"/>
      </w:pPr>
      <w:r>
        <w:rPr>
          <w:rFonts w:ascii="Times New Roman"/>
          <w:b w:val="false"/>
          <w:i w:val="false"/>
          <w:color w:val="000000"/>
          <w:sz w:val="28"/>
        </w:rPr>
        <w:t>
      дополнить пунктом 6 следующего содержания:</w:t>
      </w:r>
    </w:p>
    <w:bookmarkEnd w:id="626"/>
    <w:bookmarkStart w:name="z647" w:id="627"/>
    <w:p>
      <w:pPr>
        <w:spacing w:after="0"/>
        <w:ind w:left="0"/>
        <w:jc w:val="both"/>
      </w:pPr>
      <w:r>
        <w:rPr>
          <w:rFonts w:ascii="Times New Roman"/>
          <w:b w:val="false"/>
          <w:i w:val="false"/>
          <w:color w:val="000000"/>
          <w:sz w:val="28"/>
        </w:rPr>
        <w:t>
      "6. Решение собрания кредиторов может быть обжаловано участниками процедур в течение одного месяца со дня его принятия.";</w:t>
      </w:r>
    </w:p>
    <w:bookmarkEnd w:id="627"/>
    <w:bookmarkStart w:name="z648" w:id="62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статьи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End w:id="628"/>
    <w:bookmarkStart w:name="z649" w:id="629"/>
    <w:p>
      <w:pPr>
        <w:spacing w:after="0"/>
        <w:ind w:left="0"/>
        <w:jc w:val="both"/>
      </w:pPr>
      <w:r>
        <w:rPr>
          <w:rFonts w:ascii="Times New Roman"/>
          <w:b w:val="false"/>
          <w:i w:val="false"/>
          <w:color w:val="000000"/>
          <w:sz w:val="28"/>
        </w:rPr>
        <w:t>
      "Статья 27. Комитет кредиторов</w:t>
      </w:r>
    </w:p>
    <w:bookmarkEnd w:id="629"/>
    <w:bookmarkStart w:name="z650" w:id="630"/>
    <w:p>
      <w:pPr>
        <w:spacing w:after="0"/>
        <w:ind w:left="0"/>
        <w:jc w:val="both"/>
      </w:pPr>
      <w:r>
        <w:rPr>
          <w:rFonts w:ascii="Times New Roman"/>
          <w:b w:val="false"/>
          <w:i w:val="false"/>
          <w:color w:val="000000"/>
          <w:sz w:val="28"/>
        </w:rPr>
        <w:t>
      1. Комитет кредиторов при реабилитационной процедуре и процедуре банкротства создается в порядке, установленном настоящим Законом.</w:t>
      </w:r>
    </w:p>
    <w:bookmarkEnd w:id="630"/>
    <w:bookmarkStart w:name="z651" w:id="631"/>
    <w:p>
      <w:pPr>
        <w:spacing w:after="0"/>
        <w:ind w:left="0"/>
        <w:jc w:val="both"/>
      </w:pPr>
      <w:r>
        <w:rPr>
          <w:rFonts w:ascii="Times New Roman"/>
          <w:b w:val="false"/>
          <w:i w:val="false"/>
          <w:color w:val="000000"/>
          <w:sz w:val="28"/>
        </w:rPr>
        <w:t>
      При невозможности соблюдения требования о минимальном числе членов комитета кредиторов, предусмотренного частью первой пункта 2 настоящей статьи, полномочия комитета кредиторов осуществляет собрание кредиторов.</w:t>
      </w:r>
    </w:p>
    <w:bookmarkEnd w:id="631"/>
    <w:bookmarkStart w:name="z652" w:id="632"/>
    <w:p>
      <w:pPr>
        <w:spacing w:after="0"/>
        <w:ind w:left="0"/>
        <w:jc w:val="both"/>
      </w:pPr>
      <w:r>
        <w:rPr>
          <w:rFonts w:ascii="Times New Roman"/>
          <w:b w:val="false"/>
          <w:i w:val="false"/>
          <w:color w:val="000000"/>
          <w:sz w:val="28"/>
        </w:rPr>
        <w:t>
      2. Состав комитета кредиторов формируется и утверждается собранием кредиторов. Минимальное число членов в комитете кредиторов не может быть менее трех человек.</w:t>
      </w:r>
    </w:p>
    <w:bookmarkEnd w:id="632"/>
    <w:bookmarkStart w:name="z653" w:id="633"/>
    <w:p>
      <w:pPr>
        <w:spacing w:after="0"/>
        <w:ind w:left="0"/>
        <w:jc w:val="both"/>
      </w:pPr>
      <w:r>
        <w:rPr>
          <w:rFonts w:ascii="Times New Roman"/>
          <w:b w:val="false"/>
          <w:i w:val="false"/>
          <w:color w:val="000000"/>
          <w:sz w:val="28"/>
        </w:rPr>
        <w:t>
      В состав комитета кредиторов входит один кредитор от каждой группы однородных кредиторов, если иное не предусмотрено настоящим пунктом.</w:t>
      </w:r>
    </w:p>
    <w:bookmarkEnd w:id="633"/>
    <w:bookmarkStart w:name="z654" w:id="634"/>
    <w:p>
      <w:pPr>
        <w:spacing w:after="0"/>
        <w:ind w:left="0"/>
        <w:jc w:val="both"/>
      </w:pPr>
      <w:r>
        <w:rPr>
          <w:rFonts w:ascii="Times New Roman"/>
          <w:b w:val="false"/>
          <w:i w:val="false"/>
          <w:color w:val="000000"/>
          <w:sz w:val="28"/>
        </w:rPr>
        <w:t>
      Кредитор, не образующий группу однородных кредиторов по причине отсутствия других кредиторов, имеющих идентичные требования к должнику, может быть включен в состав комитета кредиторов.</w:t>
      </w:r>
    </w:p>
    <w:bookmarkEnd w:id="634"/>
    <w:bookmarkStart w:name="z655" w:id="635"/>
    <w:p>
      <w:pPr>
        <w:spacing w:after="0"/>
        <w:ind w:left="0"/>
        <w:jc w:val="both"/>
      </w:pPr>
      <w:r>
        <w:rPr>
          <w:rFonts w:ascii="Times New Roman"/>
          <w:b w:val="false"/>
          <w:i w:val="false"/>
          <w:color w:val="000000"/>
          <w:sz w:val="28"/>
        </w:rPr>
        <w:t>
      Член комитета кредиторов не должен являться аффилированным лицом или лицом, лишенным права голоса в собрании кредиторов.</w:t>
      </w:r>
    </w:p>
    <w:bookmarkEnd w:id="635"/>
    <w:bookmarkStart w:name="z656" w:id="636"/>
    <w:p>
      <w:pPr>
        <w:spacing w:after="0"/>
        <w:ind w:left="0"/>
        <w:jc w:val="both"/>
      </w:pPr>
      <w:r>
        <w:rPr>
          <w:rFonts w:ascii="Times New Roman"/>
          <w:b w:val="false"/>
          <w:i w:val="false"/>
          <w:color w:val="000000"/>
          <w:sz w:val="28"/>
        </w:rPr>
        <w:t>
      3. Основаниями внесения изменений в сформированный и утвержденный состав комитета кредиторов являются:</w:t>
      </w:r>
    </w:p>
    <w:bookmarkEnd w:id="636"/>
    <w:bookmarkStart w:name="z657" w:id="637"/>
    <w:p>
      <w:pPr>
        <w:spacing w:after="0"/>
        <w:ind w:left="0"/>
        <w:jc w:val="both"/>
      </w:pPr>
      <w:r>
        <w:rPr>
          <w:rFonts w:ascii="Times New Roman"/>
          <w:b w:val="false"/>
          <w:i w:val="false"/>
          <w:color w:val="000000"/>
          <w:sz w:val="28"/>
        </w:rPr>
        <w:t>
      1) исполнение обязательств перед кредитором, входящим в состав комитета кредиторов;</w:t>
      </w:r>
    </w:p>
    <w:bookmarkEnd w:id="637"/>
    <w:bookmarkStart w:name="z658" w:id="638"/>
    <w:p>
      <w:pPr>
        <w:spacing w:after="0"/>
        <w:ind w:left="0"/>
        <w:jc w:val="both"/>
      </w:pPr>
      <w:r>
        <w:rPr>
          <w:rFonts w:ascii="Times New Roman"/>
          <w:b w:val="false"/>
          <w:i w:val="false"/>
          <w:color w:val="000000"/>
          <w:sz w:val="28"/>
        </w:rPr>
        <w:t>
      2)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p>
    <w:bookmarkEnd w:id="638"/>
    <w:bookmarkStart w:name="z659" w:id="639"/>
    <w:p>
      <w:pPr>
        <w:spacing w:after="0"/>
        <w:ind w:left="0"/>
        <w:jc w:val="both"/>
      </w:pPr>
      <w:r>
        <w:rPr>
          <w:rFonts w:ascii="Times New Roman"/>
          <w:b w:val="false"/>
          <w:i w:val="false"/>
          <w:color w:val="000000"/>
          <w:sz w:val="28"/>
        </w:rPr>
        <w:t>
      3) выявление аффилированных лиц;</w:t>
      </w:r>
    </w:p>
    <w:bookmarkEnd w:id="639"/>
    <w:bookmarkStart w:name="z660" w:id="640"/>
    <w:p>
      <w:pPr>
        <w:spacing w:after="0"/>
        <w:ind w:left="0"/>
        <w:jc w:val="both"/>
      </w:pPr>
      <w:r>
        <w:rPr>
          <w:rFonts w:ascii="Times New Roman"/>
          <w:b w:val="false"/>
          <w:i w:val="false"/>
          <w:color w:val="000000"/>
          <w:sz w:val="28"/>
        </w:rPr>
        <w:t xml:space="preserve">
      4) непосещение членом комитета кредиторов заседаний комитета кредиторов более двух раз без уважительной причины, предусмотренной подпунктами 1) и 2) части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26 настоящего Закона.</w:t>
      </w:r>
    </w:p>
    <w:bookmarkEnd w:id="640"/>
    <w:bookmarkStart w:name="z661" w:id="641"/>
    <w:p>
      <w:pPr>
        <w:spacing w:after="0"/>
        <w:ind w:left="0"/>
        <w:jc w:val="both"/>
      </w:pPr>
      <w:r>
        <w:rPr>
          <w:rFonts w:ascii="Times New Roman"/>
          <w:b w:val="false"/>
          <w:i w:val="false"/>
          <w:color w:val="000000"/>
          <w:sz w:val="28"/>
        </w:rPr>
        <w:t>
      4. Уведомление о проведении заседания комитета кредиторов направляется администратором по почте заказным письмом не позднее чем за пять рабочих дней до даты проведения заседания.</w:t>
      </w:r>
    </w:p>
    <w:bookmarkEnd w:id="641"/>
    <w:bookmarkStart w:name="z662" w:id="642"/>
    <w:p>
      <w:pPr>
        <w:spacing w:after="0"/>
        <w:ind w:left="0"/>
        <w:jc w:val="both"/>
      </w:pPr>
      <w:r>
        <w:rPr>
          <w:rFonts w:ascii="Times New Roman"/>
          <w:b w:val="false"/>
          <w:i w:val="false"/>
          <w:color w:val="000000"/>
          <w:sz w:val="28"/>
        </w:rPr>
        <w:t>
      При осуществлении полномочий комитета кредиторов собранием кредиторов в случае, предусмотренном частью второй пункта 1 настоящей статьи, уведомление о проведении заседания собрания кредиторов направляется в порядке, предусмотренном настоящей статьей.</w:t>
      </w:r>
    </w:p>
    <w:bookmarkEnd w:id="642"/>
    <w:bookmarkStart w:name="z663" w:id="643"/>
    <w:p>
      <w:pPr>
        <w:spacing w:after="0"/>
        <w:ind w:left="0"/>
        <w:jc w:val="both"/>
      </w:pPr>
      <w:r>
        <w:rPr>
          <w:rFonts w:ascii="Times New Roman"/>
          <w:b w:val="false"/>
          <w:i w:val="false"/>
          <w:color w:val="000000"/>
          <w:sz w:val="28"/>
        </w:rPr>
        <w:t xml:space="preserve">
      5. Полномочия комитета кредиторов предусмотрены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Закона.</w:t>
      </w:r>
    </w:p>
    <w:bookmarkEnd w:id="643"/>
    <w:bookmarkStart w:name="z664" w:id="644"/>
    <w:p>
      <w:pPr>
        <w:spacing w:after="0"/>
        <w:ind w:left="0"/>
        <w:jc w:val="both"/>
      </w:pPr>
      <w:r>
        <w:rPr>
          <w:rFonts w:ascii="Times New Roman"/>
          <w:b w:val="false"/>
          <w:i w:val="false"/>
          <w:color w:val="000000"/>
          <w:sz w:val="28"/>
        </w:rPr>
        <w:t>
      Статья 28. Принятие решений комитетом кредиторов</w:t>
      </w:r>
    </w:p>
    <w:bookmarkEnd w:id="644"/>
    <w:bookmarkStart w:name="z665" w:id="645"/>
    <w:p>
      <w:pPr>
        <w:spacing w:after="0"/>
        <w:ind w:left="0"/>
        <w:jc w:val="both"/>
      </w:pPr>
      <w:r>
        <w:rPr>
          <w:rFonts w:ascii="Times New Roman"/>
          <w:b w:val="false"/>
          <w:i w:val="false"/>
          <w:color w:val="000000"/>
          <w:sz w:val="28"/>
        </w:rPr>
        <w:t>
      1. Заседание комитета кредиторов правомочно при участии не менее двух третей от общего числа членов комитета.</w:t>
      </w:r>
    </w:p>
    <w:bookmarkEnd w:id="645"/>
    <w:bookmarkStart w:name="z666" w:id="646"/>
    <w:p>
      <w:pPr>
        <w:spacing w:after="0"/>
        <w:ind w:left="0"/>
        <w:jc w:val="both"/>
      </w:pPr>
      <w:r>
        <w:rPr>
          <w:rFonts w:ascii="Times New Roman"/>
          <w:b w:val="false"/>
          <w:i w:val="false"/>
          <w:color w:val="000000"/>
          <w:sz w:val="28"/>
        </w:rPr>
        <w:t>
      2.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p>
    <w:bookmarkEnd w:id="646"/>
    <w:bookmarkStart w:name="z667" w:id="647"/>
    <w:p>
      <w:pPr>
        <w:spacing w:after="0"/>
        <w:ind w:left="0"/>
        <w:jc w:val="both"/>
      </w:pPr>
      <w:r>
        <w:rPr>
          <w:rFonts w:ascii="Times New Roman"/>
          <w:b w:val="false"/>
          <w:i w:val="false"/>
          <w:color w:val="000000"/>
          <w:sz w:val="28"/>
        </w:rPr>
        <w:t>
      При равенстве голосов в процедуре голосования председателю комитета кредиторов предоставляется право решающего голоса.</w:t>
      </w:r>
    </w:p>
    <w:bookmarkEnd w:id="647"/>
    <w:bookmarkStart w:name="z668" w:id="648"/>
    <w:p>
      <w:pPr>
        <w:spacing w:after="0"/>
        <w:ind w:left="0"/>
        <w:jc w:val="both"/>
      </w:pPr>
      <w:r>
        <w:rPr>
          <w:rFonts w:ascii="Times New Roman"/>
          <w:b w:val="false"/>
          <w:i w:val="false"/>
          <w:color w:val="000000"/>
          <w:sz w:val="28"/>
        </w:rPr>
        <w:t>
      3. Заседание комитета кредиторов оформляется протоколом.</w:t>
      </w:r>
    </w:p>
    <w:bookmarkEnd w:id="648"/>
    <w:bookmarkStart w:name="z669" w:id="649"/>
    <w:p>
      <w:pPr>
        <w:spacing w:after="0"/>
        <w:ind w:left="0"/>
        <w:jc w:val="both"/>
      </w:pP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повестке дня, результатах голосования и принятых решениях. Протокол подписывается всеми членами комитета кредиторов, участвовавшими в голосовании, администратором и заверяется печатью должника (при ее наличии).</w:t>
      </w:r>
    </w:p>
    <w:bookmarkEnd w:id="649"/>
    <w:bookmarkStart w:name="z670" w:id="650"/>
    <w:p>
      <w:pPr>
        <w:spacing w:after="0"/>
        <w:ind w:left="0"/>
        <w:jc w:val="both"/>
      </w:pPr>
      <w:r>
        <w:rPr>
          <w:rFonts w:ascii="Times New Roman"/>
          <w:b w:val="false"/>
          <w:i w:val="false"/>
          <w:color w:val="000000"/>
          <w:sz w:val="28"/>
        </w:rPr>
        <w:t>
      Администратор в течение трех рабочих дней со дня подписания протокола направляет его в уполномоченный орган, членам комитета кредиторов. Один экземпляр протокола находится у администратора.</w:t>
      </w:r>
    </w:p>
    <w:bookmarkEnd w:id="650"/>
    <w:bookmarkStart w:name="z671" w:id="651"/>
    <w:p>
      <w:pPr>
        <w:spacing w:after="0"/>
        <w:ind w:left="0"/>
        <w:jc w:val="both"/>
      </w:pPr>
      <w:r>
        <w:rPr>
          <w:rFonts w:ascii="Times New Roman"/>
          <w:b w:val="false"/>
          <w:i w:val="false"/>
          <w:color w:val="000000"/>
          <w:sz w:val="28"/>
        </w:rPr>
        <w:t>
      4. Кредиторы, индивидуальный предприниматель – должник, собственник имущества (уполномоченное им лицо), учредители (участники) юридического лица – должника имеют право участвовать в заседании комитета кредиторов.</w:t>
      </w:r>
    </w:p>
    <w:bookmarkEnd w:id="651"/>
    <w:bookmarkStart w:name="z672" w:id="652"/>
    <w:p>
      <w:pPr>
        <w:spacing w:after="0"/>
        <w:ind w:left="0"/>
        <w:jc w:val="both"/>
      </w:pPr>
      <w:r>
        <w:rPr>
          <w:rFonts w:ascii="Times New Roman"/>
          <w:b w:val="false"/>
          <w:i w:val="false"/>
          <w:color w:val="000000"/>
          <w:sz w:val="28"/>
        </w:rPr>
        <w:t xml:space="preserve">
      5. При осуществлении полномочий комитета кредиторов собранием кредиторов в случае,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решения собранием кредиторов принимаются в порядке, предусмотренном настоящей статьей.</w:t>
      </w:r>
    </w:p>
    <w:bookmarkEnd w:id="652"/>
    <w:bookmarkStart w:name="z673" w:id="653"/>
    <w:p>
      <w:pPr>
        <w:spacing w:after="0"/>
        <w:ind w:left="0"/>
        <w:jc w:val="both"/>
      </w:pPr>
      <w:r>
        <w:rPr>
          <w:rFonts w:ascii="Times New Roman"/>
          <w:b w:val="false"/>
          <w:i w:val="false"/>
          <w:color w:val="000000"/>
          <w:sz w:val="28"/>
        </w:rPr>
        <w:t>
      6. Решение комитета кредиторов может быть обжаловано участниками процедур в течение одного месяца со дня его принятия.";</w:t>
      </w:r>
    </w:p>
    <w:bookmarkEnd w:id="653"/>
    <w:bookmarkStart w:name="z674" w:id="65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28-1</w:t>
      </w:r>
      <w:r>
        <w:rPr>
          <w:rFonts w:ascii="Times New Roman"/>
          <w:b w:val="false"/>
          <w:i w:val="false"/>
          <w:color w:val="000000"/>
          <w:sz w:val="28"/>
        </w:rPr>
        <w:t>:</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76" w:id="655"/>
    <w:p>
      <w:pPr>
        <w:spacing w:after="0"/>
        <w:ind w:left="0"/>
        <w:jc w:val="both"/>
      </w:pPr>
      <w:r>
        <w:rPr>
          <w:rFonts w:ascii="Times New Roman"/>
          <w:b w:val="false"/>
          <w:i w:val="false"/>
          <w:color w:val="000000"/>
          <w:sz w:val="28"/>
        </w:rPr>
        <w:t>
      "1. Должник вправе принять решение о реструктуризации своей задолженности при возникновении временной неплатежеспособности, определяемой в соответствии с пунктом 1 статьи 5-1 настоящего Закона, при условии отсутствия возбужденных судом дел о реабилитации или банкротстве, если иное не установлено настоящей статьей.";</w:t>
      </w:r>
    </w:p>
    <w:bookmarkEnd w:id="655"/>
    <w:bookmarkStart w:name="z677" w:id="6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56"/>
    <w:bookmarkStart w:name="z678" w:id="657"/>
    <w:p>
      <w:pPr>
        <w:spacing w:after="0"/>
        <w:ind w:left="0"/>
        <w:jc w:val="both"/>
      </w:pPr>
      <w:r>
        <w:rPr>
          <w:rFonts w:ascii="Times New Roman"/>
          <w:b w:val="false"/>
          <w:i w:val="false"/>
          <w:color w:val="000000"/>
          <w:sz w:val="28"/>
        </w:rPr>
        <w:t>
      часть первую изложить в следующей редакции:</w:t>
      </w:r>
    </w:p>
    <w:bookmarkEnd w:id="657"/>
    <w:bookmarkStart w:name="z679" w:id="658"/>
    <w:p>
      <w:pPr>
        <w:spacing w:after="0"/>
        <w:ind w:left="0"/>
        <w:jc w:val="both"/>
      </w:pPr>
      <w:r>
        <w:rPr>
          <w:rFonts w:ascii="Times New Roman"/>
          <w:b w:val="false"/>
          <w:i w:val="false"/>
          <w:color w:val="000000"/>
          <w:sz w:val="28"/>
        </w:rPr>
        <w:t>
      "2. Должник обращается в суд с заявлением о реструктуризации задолженности с приложением документов, свидетельствующих о временной неплатежеспособности.";</w:t>
      </w:r>
    </w:p>
    <w:bookmarkEnd w:id="658"/>
    <w:bookmarkStart w:name="z680" w:id="659"/>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659"/>
    <w:bookmarkStart w:name="z681" w:id="660"/>
    <w:p>
      <w:pPr>
        <w:spacing w:after="0"/>
        <w:ind w:left="0"/>
        <w:jc w:val="both"/>
      </w:pPr>
      <w:r>
        <w:rPr>
          <w:rFonts w:ascii="Times New Roman"/>
          <w:b w:val="false"/>
          <w:i w:val="false"/>
          <w:color w:val="000000"/>
          <w:sz w:val="28"/>
        </w:rPr>
        <w:t>
      "вступления в законную силу определения суда об отказе в утверждении соглашения о реструктуризации задолженности;";</w:t>
      </w:r>
    </w:p>
    <w:bookmarkEnd w:id="660"/>
    <w:bookmarkStart w:name="z682" w:id="6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61"/>
    <w:bookmarkStart w:name="z683" w:id="66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662"/>
    <w:bookmarkStart w:name="z684" w:id="663"/>
    <w:p>
      <w:pPr>
        <w:spacing w:after="0"/>
        <w:ind w:left="0"/>
        <w:jc w:val="both"/>
      </w:pPr>
      <w:r>
        <w:rPr>
          <w:rFonts w:ascii="Times New Roman"/>
          <w:b w:val="false"/>
          <w:i w:val="false"/>
          <w:color w:val="000000"/>
          <w:sz w:val="28"/>
        </w:rPr>
        <w:t>
      "3. Суд в течение десяти рабочих дней с даты принятия заявления должника о реструктуризации задолженности выносит одно из следующих решений:";</w:t>
      </w:r>
    </w:p>
    <w:bookmarkEnd w:id="663"/>
    <w:bookmarkStart w:name="z685" w:id="664"/>
    <w:p>
      <w:pPr>
        <w:spacing w:after="0"/>
        <w:ind w:left="0"/>
        <w:jc w:val="both"/>
      </w:pPr>
      <w:r>
        <w:rPr>
          <w:rFonts w:ascii="Times New Roman"/>
          <w:b w:val="false"/>
          <w:i w:val="false"/>
          <w:color w:val="000000"/>
          <w:sz w:val="28"/>
        </w:rPr>
        <w:t>
      часть вторую изложить в следующей редакции:</w:t>
      </w:r>
    </w:p>
    <w:bookmarkEnd w:id="664"/>
    <w:bookmarkStart w:name="z686" w:id="665"/>
    <w:p>
      <w:pPr>
        <w:spacing w:after="0"/>
        <w:ind w:left="0"/>
        <w:jc w:val="both"/>
      </w:pPr>
      <w:r>
        <w:rPr>
          <w:rFonts w:ascii="Times New Roman"/>
          <w:b w:val="false"/>
          <w:i w:val="false"/>
          <w:color w:val="000000"/>
          <w:sz w:val="28"/>
        </w:rPr>
        <w:t>
      "Основанием для отказа судом применения процедуры реструктуризации задолженности должника является непредставление должником документов, свидетельствующих о временной неплатежеспособности, либо наличие возбужденных судом дел о реабилитации или банкротстве.";</w:t>
      </w:r>
    </w:p>
    <w:bookmarkEnd w:id="665"/>
    <w:bookmarkStart w:name="z687" w:id="666"/>
    <w:p>
      <w:pPr>
        <w:spacing w:after="0"/>
        <w:ind w:left="0"/>
        <w:jc w:val="both"/>
      </w:pPr>
      <w:r>
        <w:rPr>
          <w:rFonts w:ascii="Times New Roman"/>
          <w:b w:val="false"/>
          <w:i w:val="false"/>
          <w:color w:val="000000"/>
          <w:sz w:val="28"/>
        </w:rPr>
        <w:t xml:space="preserve">
      22) в абзаце первом </w:t>
      </w:r>
      <w:r>
        <w:rPr>
          <w:rFonts w:ascii="Times New Roman"/>
          <w:b w:val="false"/>
          <w:i w:val="false"/>
          <w:color w:val="000000"/>
          <w:sz w:val="28"/>
        </w:rPr>
        <w:t>статьи 28-2</w:t>
      </w:r>
      <w:r>
        <w:rPr>
          <w:rFonts w:ascii="Times New Roman"/>
          <w:b w:val="false"/>
          <w:i w:val="false"/>
          <w:color w:val="000000"/>
          <w:sz w:val="28"/>
        </w:rPr>
        <w:t xml:space="preserve"> слова "вступления в законную силу" заменить словом "вынесения";</w:t>
      </w:r>
    </w:p>
    <w:bookmarkEnd w:id="666"/>
    <w:bookmarkStart w:name="z688" w:id="66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28-3</w:t>
      </w:r>
      <w:r>
        <w:rPr>
          <w:rFonts w:ascii="Times New Roman"/>
          <w:b w:val="false"/>
          <w:i w:val="false"/>
          <w:color w:val="000000"/>
          <w:sz w:val="28"/>
        </w:rPr>
        <w:t>:</w:t>
      </w:r>
    </w:p>
    <w:bookmarkEnd w:id="667"/>
    <w:bookmarkStart w:name="z689" w:id="6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668"/>
    <w:bookmarkStart w:name="z690" w:id="669"/>
    <w:p>
      <w:pPr>
        <w:spacing w:after="0"/>
        <w:ind w:left="0"/>
        <w:jc w:val="both"/>
      </w:pPr>
      <w:r>
        <w:rPr>
          <w:rFonts w:ascii="Times New Roman"/>
          <w:b w:val="false"/>
          <w:i w:val="false"/>
          <w:color w:val="000000"/>
          <w:sz w:val="28"/>
        </w:rPr>
        <w:t>
      часть вторую изложить в следующей редакции:</w:t>
      </w:r>
    </w:p>
    <w:bookmarkEnd w:id="669"/>
    <w:bookmarkStart w:name="z691" w:id="670"/>
    <w:p>
      <w:pPr>
        <w:spacing w:after="0"/>
        <w:ind w:left="0"/>
        <w:jc w:val="both"/>
      </w:pPr>
      <w:r>
        <w:rPr>
          <w:rFonts w:ascii="Times New Roman"/>
          <w:b w:val="false"/>
          <w:i w:val="false"/>
          <w:color w:val="000000"/>
          <w:sz w:val="28"/>
        </w:rPr>
        <w:t>
      "Налоговая задолженность погашается при условии соблюдения требования части первой настоящего пункта под залог имущества должника и (или) третьего лица и (или) гарантию банка.";</w:t>
      </w:r>
    </w:p>
    <w:bookmarkEnd w:id="670"/>
    <w:bookmarkStart w:name="z692" w:id="671"/>
    <w:p>
      <w:pPr>
        <w:spacing w:after="0"/>
        <w:ind w:left="0"/>
        <w:jc w:val="both"/>
      </w:pPr>
      <w:r>
        <w:rPr>
          <w:rFonts w:ascii="Times New Roman"/>
          <w:b w:val="false"/>
          <w:i w:val="false"/>
          <w:color w:val="000000"/>
          <w:sz w:val="28"/>
        </w:rPr>
        <w:t xml:space="preserve">
      в абзаце первом части третьей слова "задолженности по налогам и другим обязательным платежам в бюджет" заменить словами "налоговой задолженности"; </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694" w:id="672"/>
    <w:p>
      <w:pPr>
        <w:spacing w:after="0"/>
        <w:ind w:left="0"/>
        <w:jc w:val="both"/>
      </w:pPr>
      <w:r>
        <w:rPr>
          <w:rFonts w:ascii="Times New Roman"/>
          <w:b w:val="false"/>
          <w:i w:val="false"/>
          <w:color w:val="000000"/>
          <w:sz w:val="28"/>
        </w:rPr>
        <w:t>
      "5. Соглашение о реструктуризации задолженности составляется в письменной форме на казахском и русском языках и подписывается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672"/>
    <w:bookmarkStart w:name="z695" w:id="673"/>
    <w:p>
      <w:pPr>
        <w:spacing w:after="0"/>
        <w:ind w:left="0"/>
        <w:jc w:val="both"/>
      </w:pPr>
      <w:r>
        <w:rPr>
          <w:rFonts w:ascii="Times New Roman"/>
          <w:b w:val="false"/>
          <w:i w:val="false"/>
          <w:color w:val="000000"/>
          <w:sz w:val="28"/>
        </w:rPr>
        <w:t>
      При несогласии кредитора с условиями соглашения такое соглашение не может быть заключено.</w:t>
      </w:r>
    </w:p>
    <w:bookmarkEnd w:id="673"/>
    <w:bookmarkStart w:name="z696" w:id="674"/>
    <w:p>
      <w:pPr>
        <w:spacing w:after="0"/>
        <w:ind w:left="0"/>
        <w:jc w:val="both"/>
      </w:pPr>
      <w:r>
        <w:rPr>
          <w:rFonts w:ascii="Times New Roman"/>
          <w:b w:val="false"/>
          <w:i w:val="false"/>
          <w:color w:val="000000"/>
          <w:sz w:val="28"/>
        </w:rPr>
        <w:t>
      При незаключении соглашения процедура реструктуризации задолженности считается завершенной и прекращается действие последствий, наступивших в соответствии с:</w:t>
      </w:r>
    </w:p>
    <w:bookmarkEnd w:id="674"/>
    <w:bookmarkStart w:name="z697" w:id="675"/>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675"/>
    <w:bookmarkStart w:name="z698" w:id="676"/>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окончания срока заключения соглашения о реструктуризации задолженности, установленного пунктом 1 настоящей статьи.";  </w:t>
      </w:r>
    </w:p>
    <w:bookmarkEnd w:id="676"/>
    <w:bookmarkStart w:name="z699" w:id="67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28-4</w:t>
      </w:r>
      <w:r>
        <w:rPr>
          <w:rFonts w:ascii="Times New Roman"/>
          <w:b w:val="false"/>
          <w:i w:val="false"/>
          <w:color w:val="000000"/>
          <w:sz w:val="28"/>
        </w:rPr>
        <w:t>:</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701" w:id="678"/>
    <w:p>
      <w:pPr>
        <w:spacing w:after="0"/>
        <w:ind w:left="0"/>
        <w:jc w:val="both"/>
      </w:pPr>
      <w:r>
        <w:rPr>
          <w:rFonts w:ascii="Times New Roman"/>
          <w:b w:val="false"/>
          <w:i w:val="false"/>
          <w:color w:val="000000"/>
          <w:sz w:val="28"/>
        </w:rPr>
        <w:t xml:space="preserve">
      "2. К заявлению об утверждении соглашения о реструктуризации задолженности должник прилагает:  </w:t>
      </w:r>
    </w:p>
    <w:bookmarkEnd w:id="678"/>
    <w:bookmarkStart w:name="z702" w:id="679"/>
    <w:p>
      <w:pPr>
        <w:spacing w:after="0"/>
        <w:ind w:left="0"/>
        <w:jc w:val="both"/>
      </w:pPr>
      <w:r>
        <w:rPr>
          <w:rFonts w:ascii="Times New Roman"/>
          <w:b w:val="false"/>
          <w:i w:val="false"/>
          <w:color w:val="000000"/>
          <w:sz w:val="28"/>
        </w:rPr>
        <w:t>
      1) соглашение о реструктуризации задолженности, подписанное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679"/>
    <w:bookmarkStart w:name="z703" w:id="680"/>
    <w:p>
      <w:pPr>
        <w:spacing w:after="0"/>
        <w:ind w:left="0"/>
        <w:jc w:val="both"/>
      </w:pPr>
      <w:r>
        <w:rPr>
          <w:rFonts w:ascii="Times New Roman"/>
          <w:b w:val="false"/>
          <w:i w:val="false"/>
          <w:color w:val="000000"/>
          <w:sz w:val="28"/>
        </w:rPr>
        <w:t>
      2) список всех кредиторов с указанием их места жительства или места нахождения, а также сумм задолженности.";</w:t>
      </w:r>
    </w:p>
    <w:bookmarkEnd w:id="680"/>
    <w:bookmarkStart w:name="z704" w:id="681"/>
    <w:p>
      <w:pPr>
        <w:spacing w:after="0"/>
        <w:ind w:left="0"/>
        <w:jc w:val="both"/>
      </w:pPr>
      <w:r>
        <w:rPr>
          <w:rFonts w:ascii="Times New Roman"/>
          <w:b w:val="false"/>
          <w:i w:val="false"/>
          <w:color w:val="000000"/>
          <w:sz w:val="28"/>
        </w:rPr>
        <w:t>
      "6. В случае отказа суда в утверждении соглашения процедура реструктуризации задолженности должника считается завершенной и прекращается действие последствий, наступивших в соответствии с:</w:t>
      </w:r>
    </w:p>
    <w:bookmarkEnd w:id="681"/>
    <w:bookmarkStart w:name="z705" w:id="682"/>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682"/>
    <w:bookmarkStart w:name="z706" w:id="683"/>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вступления в законную силу определения суда об отказе в утверждении соглашения о реструктуризации задолженности.</w:t>
      </w:r>
    </w:p>
    <w:bookmarkEnd w:id="683"/>
    <w:bookmarkStart w:name="z707" w:id="684"/>
    <w:p>
      <w:pPr>
        <w:spacing w:after="0"/>
        <w:ind w:left="0"/>
        <w:jc w:val="both"/>
      </w:pPr>
      <w:r>
        <w:rPr>
          <w:rFonts w:ascii="Times New Roman"/>
          <w:b w:val="false"/>
          <w:i w:val="false"/>
          <w:color w:val="000000"/>
          <w:sz w:val="28"/>
        </w:rPr>
        <w:t>
      7. Кредитор (кредиторы) вправе обратиться в суд с заявлением о расторжении соглашения о реструктуризации задолженности в случаях:</w:t>
      </w:r>
    </w:p>
    <w:bookmarkEnd w:id="684"/>
    <w:bookmarkStart w:name="z708" w:id="685"/>
    <w:p>
      <w:pPr>
        <w:spacing w:after="0"/>
        <w:ind w:left="0"/>
        <w:jc w:val="both"/>
      </w:pPr>
      <w:r>
        <w:rPr>
          <w:rFonts w:ascii="Times New Roman"/>
          <w:b w:val="false"/>
          <w:i w:val="false"/>
          <w:color w:val="000000"/>
          <w:sz w:val="28"/>
        </w:rPr>
        <w:t>
      1) нарушения должником условий такого соглашения;</w:t>
      </w:r>
    </w:p>
    <w:bookmarkEnd w:id="685"/>
    <w:bookmarkStart w:name="z709" w:id="686"/>
    <w:p>
      <w:pPr>
        <w:spacing w:after="0"/>
        <w:ind w:left="0"/>
        <w:jc w:val="both"/>
      </w:pPr>
      <w:r>
        <w:rPr>
          <w:rFonts w:ascii="Times New Roman"/>
          <w:b w:val="false"/>
          <w:i w:val="false"/>
          <w:color w:val="000000"/>
          <w:sz w:val="28"/>
        </w:rPr>
        <w:t xml:space="preserve">
      2) незаключения соглашения о реструктуризации задолженности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28-3 настоящего Закона.";</w:t>
      </w:r>
    </w:p>
    <w:bookmarkEnd w:id="686"/>
    <w:bookmarkStart w:name="z710" w:id="687"/>
    <w:p>
      <w:pPr>
        <w:spacing w:after="0"/>
        <w:ind w:left="0"/>
        <w:jc w:val="both"/>
      </w:pPr>
      <w:r>
        <w:rPr>
          <w:rFonts w:ascii="Times New Roman"/>
          <w:b w:val="false"/>
          <w:i w:val="false"/>
          <w:color w:val="000000"/>
          <w:sz w:val="28"/>
        </w:rPr>
        <w:t>
      дополнить пунктом 8-1 следующего содержания:</w:t>
      </w:r>
    </w:p>
    <w:bookmarkEnd w:id="687"/>
    <w:bookmarkStart w:name="z711" w:id="688"/>
    <w:p>
      <w:pPr>
        <w:spacing w:after="0"/>
        <w:ind w:left="0"/>
        <w:jc w:val="both"/>
      </w:pPr>
      <w:r>
        <w:rPr>
          <w:rFonts w:ascii="Times New Roman"/>
          <w:b w:val="false"/>
          <w:i w:val="false"/>
          <w:color w:val="000000"/>
          <w:sz w:val="28"/>
        </w:rPr>
        <w:t xml:space="preserve">
      "8-1. В случае расторжения соглашения процедура реструктуризации задолженности считается завершенной, а действие последствий, наступивших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настоящего Закона, прекращается со дня вступления в законную силу определения суда о расторжении соглашения о реструктуризации задолженности.";   </w:t>
      </w:r>
    </w:p>
    <w:bookmarkEnd w:id="688"/>
    <w:bookmarkStart w:name="z712" w:id="68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главу 3</w:t>
      </w:r>
      <w:r>
        <w:rPr>
          <w:rFonts w:ascii="Times New Roman"/>
          <w:b w:val="false"/>
          <w:i w:val="false"/>
          <w:color w:val="000000"/>
          <w:sz w:val="28"/>
        </w:rPr>
        <w:t xml:space="preserve"> исключить;      </w:t>
      </w:r>
    </w:p>
    <w:bookmarkEnd w:id="689"/>
    <w:bookmarkStart w:name="z713" w:id="69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     </w:t>
      </w:r>
    </w:p>
    <w:bookmarkEnd w:id="690"/>
    <w:bookmarkStart w:name="z714" w:id="691"/>
    <w:p>
      <w:pPr>
        <w:spacing w:after="0"/>
        <w:ind w:left="0"/>
        <w:jc w:val="both"/>
      </w:pPr>
      <w:r>
        <w:rPr>
          <w:rFonts w:ascii="Times New Roman"/>
          <w:b w:val="false"/>
          <w:i w:val="false"/>
          <w:color w:val="000000"/>
          <w:sz w:val="28"/>
        </w:rPr>
        <w:t xml:space="preserve">
      "Статья 38. Порядок возбуждения дела о реабилитации и банкротстве     </w:t>
      </w:r>
    </w:p>
    <w:bookmarkEnd w:id="691"/>
    <w:bookmarkStart w:name="z715" w:id="692"/>
    <w:p>
      <w:pPr>
        <w:spacing w:after="0"/>
        <w:ind w:left="0"/>
        <w:jc w:val="both"/>
      </w:pPr>
      <w:r>
        <w:rPr>
          <w:rFonts w:ascii="Times New Roman"/>
          <w:b w:val="false"/>
          <w:i w:val="false"/>
          <w:color w:val="000000"/>
          <w:sz w:val="28"/>
        </w:rPr>
        <w:t xml:space="preserve">
      1. Производство по делу о реабилитации возбуждается в суде на основании заявления должника или кредитора (кредиторов), за исключением кредитора по налогам и таможенным платежам, государственного органа или юридического лица с участием государства, при наличии оснований, предусмотренных пунктом 1 статьи 5-1 настоящего Закона.     </w:t>
      </w:r>
    </w:p>
    <w:bookmarkEnd w:id="692"/>
    <w:bookmarkStart w:name="z716" w:id="693"/>
    <w:p>
      <w:pPr>
        <w:spacing w:after="0"/>
        <w:ind w:left="0"/>
        <w:jc w:val="both"/>
      </w:pPr>
      <w:r>
        <w:rPr>
          <w:rFonts w:ascii="Times New Roman"/>
          <w:b w:val="false"/>
          <w:i w:val="false"/>
          <w:color w:val="000000"/>
          <w:sz w:val="28"/>
        </w:rPr>
        <w:t xml:space="preserve">
      Должник также имеет право в срок, не превышающий семи рабочих дней со дня получения копии определения суда о возбуждении дела о банкротстве, направить в суд заявление о применении реабилитационной процедуры.  </w:t>
      </w:r>
    </w:p>
    <w:bookmarkEnd w:id="693"/>
    <w:bookmarkStart w:name="z717" w:id="694"/>
    <w:p>
      <w:pPr>
        <w:spacing w:after="0"/>
        <w:ind w:left="0"/>
        <w:jc w:val="both"/>
      </w:pPr>
      <w:r>
        <w:rPr>
          <w:rFonts w:ascii="Times New Roman"/>
          <w:b w:val="false"/>
          <w:i w:val="false"/>
          <w:color w:val="000000"/>
          <w:sz w:val="28"/>
        </w:rPr>
        <w:t xml:space="preserve">
      2. Производство по делу о банкротстве возбуждается в суде на основании заявления должника, кредитора (кредиторов) при наличии оснований, предусмотренных статьей 5 настоящего Закона, прокурора в случаях, предусмотренных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реабилитационного управляющего в случае, предусмотренном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Закона.       </w:t>
      </w:r>
    </w:p>
    <w:bookmarkEnd w:id="694"/>
    <w:bookmarkStart w:name="z718" w:id="695"/>
    <w:p>
      <w:pPr>
        <w:spacing w:after="0"/>
        <w:ind w:left="0"/>
        <w:jc w:val="both"/>
      </w:pPr>
      <w:r>
        <w:rPr>
          <w:rFonts w:ascii="Times New Roman"/>
          <w:b w:val="false"/>
          <w:i w:val="false"/>
          <w:color w:val="000000"/>
          <w:sz w:val="28"/>
        </w:rPr>
        <w:t xml:space="preserve">
      3. Производство по делу о реабилитации или банкротстве считается возбужденным с даты вынесения судом определения о принятии к производству заявления о применении реабилитационной процедуры или о признании должника банкротом. </w:t>
      </w:r>
    </w:p>
    <w:bookmarkEnd w:id="695"/>
    <w:bookmarkStart w:name="z719" w:id="696"/>
    <w:p>
      <w:pPr>
        <w:spacing w:after="0"/>
        <w:ind w:left="0"/>
        <w:jc w:val="both"/>
      </w:pPr>
      <w:r>
        <w:rPr>
          <w:rFonts w:ascii="Times New Roman"/>
          <w:b w:val="false"/>
          <w:i w:val="false"/>
          <w:color w:val="000000"/>
          <w:sz w:val="28"/>
        </w:rPr>
        <w:t xml:space="preserve">
      4. Заявление о признании банкротом, поданное должником, реабилитационным управляющим, не может быть отозвано без соответствующего решения суда. Заявления кредитора (кредиторов), прокурора могут быть отозваны ими до принятия решения о признании должника банкротом.";  </w:t>
      </w:r>
    </w:p>
    <w:bookmarkEnd w:id="696"/>
    <w:bookmarkStart w:name="z720" w:id="69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39</w:t>
      </w:r>
      <w:r>
        <w:rPr>
          <w:rFonts w:ascii="Times New Roman"/>
          <w:b w:val="false"/>
          <w:i w:val="false"/>
          <w:color w:val="000000"/>
          <w:sz w:val="28"/>
        </w:rPr>
        <w:t xml:space="preserve">:     </w:t>
      </w:r>
    </w:p>
    <w:bookmarkEnd w:id="697"/>
    <w:bookmarkStart w:name="z721" w:id="698"/>
    <w:p>
      <w:pPr>
        <w:spacing w:after="0"/>
        <w:ind w:left="0"/>
        <w:jc w:val="both"/>
      </w:pPr>
      <w:r>
        <w:rPr>
          <w:rFonts w:ascii="Times New Roman"/>
          <w:b w:val="false"/>
          <w:i w:val="false"/>
          <w:color w:val="000000"/>
          <w:sz w:val="28"/>
        </w:rPr>
        <w:t>
      подпункты 5) и 7) изложить в следующей редакции:</w:t>
      </w:r>
    </w:p>
    <w:bookmarkEnd w:id="698"/>
    <w:bookmarkStart w:name="z722" w:id="699"/>
    <w:p>
      <w:pPr>
        <w:spacing w:after="0"/>
        <w:ind w:left="0"/>
        <w:jc w:val="both"/>
      </w:pPr>
      <w:r>
        <w:rPr>
          <w:rFonts w:ascii="Times New Roman"/>
          <w:b w:val="false"/>
          <w:i w:val="false"/>
          <w:color w:val="000000"/>
          <w:sz w:val="28"/>
        </w:rPr>
        <w:t>
      "5) собственник имущества (уполномоченный им орган), учредитель (участник) юридического лица – должника;";</w:t>
      </w:r>
    </w:p>
    <w:bookmarkEnd w:id="699"/>
    <w:bookmarkStart w:name="z723" w:id="700"/>
    <w:p>
      <w:pPr>
        <w:spacing w:after="0"/>
        <w:ind w:left="0"/>
        <w:jc w:val="both"/>
      </w:pPr>
      <w:r>
        <w:rPr>
          <w:rFonts w:ascii="Times New Roman"/>
          <w:b w:val="false"/>
          <w:i w:val="false"/>
          <w:color w:val="000000"/>
          <w:sz w:val="28"/>
        </w:rPr>
        <w:t>
      "7) администратор;";</w:t>
      </w:r>
    </w:p>
    <w:bookmarkEnd w:id="700"/>
    <w:bookmarkStart w:name="z724" w:id="701"/>
    <w:p>
      <w:pPr>
        <w:spacing w:after="0"/>
        <w:ind w:left="0"/>
        <w:jc w:val="both"/>
      </w:pPr>
      <w:r>
        <w:rPr>
          <w:rFonts w:ascii="Times New Roman"/>
          <w:b w:val="false"/>
          <w:i w:val="false"/>
          <w:color w:val="000000"/>
          <w:sz w:val="28"/>
        </w:rPr>
        <w:t>
      подпункт 8) исключить;</w:t>
      </w:r>
    </w:p>
    <w:bookmarkEnd w:id="701"/>
    <w:bookmarkStart w:name="z725" w:id="70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40</w:t>
      </w:r>
      <w:r>
        <w:rPr>
          <w:rFonts w:ascii="Times New Roman"/>
          <w:b w:val="false"/>
          <w:i w:val="false"/>
          <w:color w:val="000000"/>
          <w:sz w:val="28"/>
        </w:rPr>
        <w:t>:</w:t>
      </w:r>
    </w:p>
    <w:bookmarkEnd w:id="702"/>
    <w:bookmarkStart w:name="z726" w:id="7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03"/>
    <w:bookmarkStart w:name="z727" w:id="704"/>
    <w:p>
      <w:pPr>
        <w:spacing w:after="0"/>
        <w:ind w:left="0"/>
        <w:jc w:val="both"/>
      </w:pPr>
      <w:r>
        <w:rPr>
          <w:rFonts w:ascii="Times New Roman"/>
          <w:b w:val="false"/>
          <w:i w:val="false"/>
          <w:color w:val="000000"/>
          <w:sz w:val="28"/>
        </w:rPr>
        <w:t>
      абзац первый изложить в следующей редакции:</w:t>
      </w:r>
    </w:p>
    <w:bookmarkEnd w:id="704"/>
    <w:bookmarkStart w:name="z728" w:id="705"/>
    <w:p>
      <w:pPr>
        <w:spacing w:after="0"/>
        <w:ind w:left="0"/>
        <w:jc w:val="both"/>
      </w:pPr>
      <w:r>
        <w:rPr>
          <w:rFonts w:ascii="Times New Roman"/>
          <w:b w:val="false"/>
          <w:i w:val="false"/>
          <w:color w:val="000000"/>
          <w:sz w:val="28"/>
        </w:rPr>
        <w:t>
      "1. Должник обращается в суд о применении реабилитационной процедуры или признании его банкротом на основании решения:";</w:t>
      </w:r>
    </w:p>
    <w:bookmarkEnd w:id="705"/>
    <w:bookmarkStart w:name="z729" w:id="706"/>
    <w:p>
      <w:pPr>
        <w:spacing w:after="0"/>
        <w:ind w:left="0"/>
        <w:jc w:val="both"/>
      </w:pPr>
      <w:r>
        <w:rPr>
          <w:rFonts w:ascii="Times New Roman"/>
          <w:b w:val="false"/>
          <w:i w:val="false"/>
          <w:color w:val="000000"/>
          <w:sz w:val="28"/>
        </w:rPr>
        <w:t>
      подпункт 2) изложить в следующей редакции:</w:t>
      </w:r>
    </w:p>
    <w:bookmarkEnd w:id="706"/>
    <w:bookmarkStart w:name="z730" w:id="707"/>
    <w:p>
      <w:pPr>
        <w:spacing w:after="0"/>
        <w:ind w:left="0"/>
        <w:jc w:val="both"/>
      </w:pPr>
      <w:r>
        <w:rPr>
          <w:rFonts w:ascii="Times New Roman"/>
          <w:b w:val="false"/>
          <w:i w:val="false"/>
          <w:color w:val="000000"/>
          <w:sz w:val="28"/>
        </w:rPr>
        <w:t>
      "2) индивидуального предпринимателя – должника, собственника имущества (уполномоченного им органа), учредителя (участника) юридического лица – должника.";</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32" w:id="708"/>
    <w:p>
      <w:pPr>
        <w:spacing w:after="0"/>
        <w:ind w:left="0"/>
        <w:jc w:val="both"/>
      </w:pPr>
      <w:r>
        <w:rPr>
          <w:rFonts w:ascii="Times New Roman"/>
          <w:b w:val="false"/>
          <w:i w:val="false"/>
          <w:color w:val="000000"/>
          <w:sz w:val="28"/>
        </w:rPr>
        <w:t xml:space="preserve">
      "2. Должник обязан обратиться в суд с заявлением о признании его банкротом в случае, установленном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Закона.";</w:t>
      </w:r>
    </w:p>
    <w:bookmarkEnd w:id="708"/>
    <w:bookmarkStart w:name="z733" w:id="70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41</w:t>
      </w:r>
      <w:r>
        <w:rPr>
          <w:rFonts w:ascii="Times New Roman"/>
          <w:b w:val="false"/>
          <w:i w:val="false"/>
          <w:color w:val="000000"/>
          <w:sz w:val="28"/>
        </w:rPr>
        <w:t>:</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35" w:id="710"/>
    <w:p>
      <w:pPr>
        <w:spacing w:after="0"/>
        <w:ind w:left="0"/>
        <w:jc w:val="both"/>
      </w:pPr>
      <w:r>
        <w:rPr>
          <w:rFonts w:ascii="Times New Roman"/>
          <w:b w:val="false"/>
          <w:i w:val="false"/>
          <w:color w:val="000000"/>
          <w:sz w:val="28"/>
        </w:rPr>
        <w:t>
      "1. Заявление должника подается в суд в письменной форме или форме электронного документа. Оно подписывается руководителем должника – юридического лица либо лицом, его заменяющим в соответствии с учредительными документами, либо должником – индивидуальным предпринимателем.";</w:t>
      </w:r>
    </w:p>
    <w:bookmarkEnd w:id="710"/>
    <w:bookmarkStart w:name="z736" w:id="71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711"/>
    <w:bookmarkStart w:name="z737" w:id="712"/>
    <w:p>
      <w:pPr>
        <w:spacing w:after="0"/>
        <w:ind w:left="0"/>
        <w:jc w:val="both"/>
      </w:pPr>
      <w:r>
        <w:rPr>
          <w:rFonts w:ascii="Times New Roman"/>
          <w:b w:val="false"/>
          <w:i w:val="false"/>
          <w:color w:val="000000"/>
          <w:sz w:val="28"/>
        </w:rPr>
        <w:t>
      подпункт 5) изложить в следующей редакции:</w:t>
      </w:r>
    </w:p>
    <w:bookmarkEnd w:id="712"/>
    <w:bookmarkStart w:name="z738" w:id="713"/>
    <w:p>
      <w:pPr>
        <w:spacing w:after="0"/>
        <w:ind w:left="0"/>
        <w:jc w:val="both"/>
      </w:pPr>
      <w:r>
        <w:rPr>
          <w:rFonts w:ascii="Times New Roman"/>
          <w:b w:val="false"/>
          <w:i w:val="false"/>
          <w:color w:val="000000"/>
          <w:sz w:val="28"/>
        </w:rPr>
        <w:t>
      "5) информацию об отношении деятельности к сфере естественной монополии;";</w:t>
      </w:r>
    </w:p>
    <w:bookmarkEnd w:id="713"/>
    <w:bookmarkStart w:name="z739" w:id="714"/>
    <w:p>
      <w:pPr>
        <w:spacing w:after="0"/>
        <w:ind w:left="0"/>
        <w:jc w:val="both"/>
      </w:pPr>
      <w:r>
        <w:rPr>
          <w:rFonts w:ascii="Times New Roman"/>
          <w:b w:val="false"/>
          <w:i w:val="false"/>
          <w:color w:val="000000"/>
          <w:sz w:val="28"/>
        </w:rPr>
        <w:t>
      дополнить подпунктом 5-1) следующего содержания:</w:t>
      </w:r>
    </w:p>
    <w:bookmarkEnd w:id="714"/>
    <w:bookmarkStart w:name="z740" w:id="715"/>
    <w:p>
      <w:pPr>
        <w:spacing w:after="0"/>
        <w:ind w:left="0"/>
        <w:jc w:val="both"/>
      </w:pPr>
      <w:r>
        <w:rPr>
          <w:rFonts w:ascii="Times New Roman"/>
          <w:b w:val="false"/>
          <w:i w:val="false"/>
          <w:color w:val="000000"/>
          <w:sz w:val="28"/>
        </w:rPr>
        <w:t>
      "5-1)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bookmarkEnd w:id="715"/>
    <w:bookmarkStart w:name="z741" w:id="71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42</w:t>
      </w:r>
      <w:r>
        <w:rPr>
          <w:rFonts w:ascii="Times New Roman"/>
          <w:b w:val="false"/>
          <w:i w:val="false"/>
          <w:color w:val="000000"/>
          <w:sz w:val="28"/>
        </w:rPr>
        <w:t xml:space="preserve">:  </w:t>
      </w:r>
    </w:p>
    <w:bookmarkEnd w:id="716"/>
    <w:bookmarkStart w:name="z742" w:id="71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17"/>
    <w:bookmarkStart w:name="z743" w:id="718"/>
    <w:p>
      <w:pPr>
        <w:spacing w:after="0"/>
        <w:ind w:left="0"/>
        <w:jc w:val="both"/>
      </w:pPr>
      <w:r>
        <w:rPr>
          <w:rFonts w:ascii="Times New Roman"/>
          <w:b w:val="false"/>
          <w:i w:val="false"/>
          <w:color w:val="000000"/>
          <w:sz w:val="28"/>
        </w:rPr>
        <w:t xml:space="preserve">
      "2) устойчивую неплатежеспособность, являющуюся основанием для обращения должника с заявлением о признании его банкротом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718"/>
    <w:bookmarkStart w:name="z744" w:id="7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19"/>
    <w:bookmarkStart w:name="z745" w:id="720"/>
    <w:p>
      <w:pPr>
        <w:spacing w:after="0"/>
        <w:ind w:left="0"/>
        <w:jc w:val="both"/>
      </w:pPr>
      <w:r>
        <w:rPr>
          <w:rFonts w:ascii="Times New Roman"/>
          <w:b w:val="false"/>
          <w:i w:val="false"/>
          <w:color w:val="000000"/>
          <w:sz w:val="28"/>
        </w:rPr>
        <w:t>
      подпункты 1), 2), 3), 5) и 7) изложить в следующей редакции:</w:t>
      </w:r>
    </w:p>
    <w:bookmarkEnd w:id="720"/>
    <w:bookmarkStart w:name="z746" w:id="721"/>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признании его банкротом;</w:t>
      </w:r>
    </w:p>
    <w:bookmarkEnd w:id="721"/>
    <w:bookmarkStart w:name="z747" w:id="722"/>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bookmarkEnd w:id="722"/>
    <w:bookmarkStart w:name="z748" w:id="723"/>
    <w:p>
      <w:pPr>
        <w:spacing w:after="0"/>
        <w:ind w:left="0"/>
        <w:jc w:val="both"/>
      </w:pPr>
      <w:r>
        <w:rPr>
          <w:rFonts w:ascii="Times New Roman"/>
          <w:b w:val="false"/>
          <w:i w:val="false"/>
          <w:color w:val="000000"/>
          <w:sz w:val="28"/>
        </w:rPr>
        <w:t>
      3) протокол собрания (конференции) кредиторов по оплате труда (при наличии таких кредиторов), на котором тайным голосованием избран их представитель для участия в деле о банкротстве;";</w:t>
      </w:r>
    </w:p>
    <w:bookmarkEnd w:id="723"/>
    <w:bookmarkStart w:name="z749" w:id="724"/>
    <w:p>
      <w:pPr>
        <w:spacing w:after="0"/>
        <w:ind w:left="0"/>
        <w:jc w:val="both"/>
      </w:pP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представляемое им в срок, не превышающий семи рабочих дней с даты получения письменного уведомления должника об обращении в суд о признании его банкротом, если должник является субъектом естественной монополии;";</w:t>
      </w:r>
    </w:p>
    <w:bookmarkEnd w:id="724"/>
    <w:bookmarkStart w:name="z750" w:id="725"/>
    <w:p>
      <w:pPr>
        <w:spacing w:after="0"/>
        <w:ind w:left="0"/>
        <w:jc w:val="both"/>
      </w:pPr>
      <w:r>
        <w:rPr>
          <w:rFonts w:ascii="Times New Roman"/>
          <w:b w:val="false"/>
          <w:i w:val="false"/>
          <w:color w:val="000000"/>
          <w:sz w:val="28"/>
        </w:rPr>
        <w:t>
      "7) сведения о принятых к производству судами исков к должнику, заявлений о вынесении судебного приказа, а также о требованиях, предъявленных к бесспорному (безакцептному) списанию;";</w:t>
      </w:r>
    </w:p>
    <w:bookmarkEnd w:id="725"/>
    <w:bookmarkStart w:name="z751" w:id="726"/>
    <w:p>
      <w:pPr>
        <w:spacing w:after="0"/>
        <w:ind w:left="0"/>
        <w:jc w:val="both"/>
      </w:pPr>
      <w:r>
        <w:rPr>
          <w:rFonts w:ascii="Times New Roman"/>
          <w:b w:val="false"/>
          <w:i w:val="false"/>
          <w:color w:val="000000"/>
          <w:sz w:val="28"/>
        </w:rPr>
        <w:t>
      дополнить подпунктом 8) следующего содержания:</w:t>
      </w:r>
    </w:p>
    <w:bookmarkEnd w:id="726"/>
    <w:bookmarkStart w:name="z752" w:id="727"/>
    <w:p>
      <w:pPr>
        <w:spacing w:after="0"/>
        <w:ind w:left="0"/>
        <w:jc w:val="both"/>
      </w:pPr>
      <w:r>
        <w:rPr>
          <w:rFonts w:ascii="Times New Roman"/>
          <w:b w:val="false"/>
          <w:i w:val="false"/>
          <w:color w:val="000000"/>
          <w:sz w:val="28"/>
        </w:rPr>
        <w:t>
      "8) копия соглашения об осуществлении полномочий временного управляющего, заключенного между должником и лицом, имеющим право осуществлять деятельность администратора.";</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54" w:id="728"/>
    <w:p>
      <w:pPr>
        <w:spacing w:after="0"/>
        <w:ind w:left="0"/>
        <w:jc w:val="both"/>
      </w:pPr>
      <w:r>
        <w:rPr>
          <w:rFonts w:ascii="Times New Roman"/>
          <w:b w:val="false"/>
          <w:i w:val="false"/>
          <w:color w:val="000000"/>
          <w:sz w:val="28"/>
        </w:rPr>
        <w:t>
      "3. К заявлению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прилагаются протокол собрания кредиторов, а также заключение о том, что должник относится к III классу финансовой устойчивости и имеются основания для признания его банкротом.";</w:t>
      </w:r>
    </w:p>
    <w:bookmarkEnd w:id="728"/>
    <w:bookmarkStart w:name="z755" w:id="72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29"/>
    <w:bookmarkStart w:name="z756" w:id="730"/>
    <w:p>
      <w:pPr>
        <w:spacing w:after="0"/>
        <w:ind w:left="0"/>
        <w:jc w:val="both"/>
      </w:pPr>
      <w:r>
        <w:rPr>
          <w:rFonts w:ascii="Times New Roman"/>
          <w:b w:val="false"/>
          <w:i w:val="false"/>
          <w:color w:val="000000"/>
          <w:sz w:val="28"/>
        </w:rPr>
        <w:t>
      "2) временную неплатежеспособность, являющуюся основанием для обращения должника с заявлением о применении реабилитационной процедуры в соответствии с пунктом 1 статьи 5-1 настоящего Закона;";</w:t>
      </w:r>
    </w:p>
    <w:bookmarkEnd w:id="730"/>
    <w:bookmarkStart w:name="z757" w:id="7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731"/>
    <w:bookmarkStart w:name="z758" w:id="732"/>
    <w:p>
      <w:pPr>
        <w:spacing w:after="0"/>
        <w:ind w:left="0"/>
        <w:jc w:val="both"/>
      </w:pPr>
      <w:r>
        <w:rPr>
          <w:rFonts w:ascii="Times New Roman"/>
          <w:b w:val="false"/>
          <w:i w:val="false"/>
          <w:color w:val="000000"/>
          <w:sz w:val="28"/>
        </w:rPr>
        <w:t>
      подпункты 1) и 2) изложить в следующей редакции:</w:t>
      </w:r>
    </w:p>
    <w:bookmarkEnd w:id="732"/>
    <w:bookmarkStart w:name="z759" w:id="733"/>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применении реабилитационной процедуры;</w:t>
      </w:r>
    </w:p>
    <w:bookmarkEnd w:id="733"/>
    <w:bookmarkStart w:name="z760" w:id="734"/>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bookmarkEnd w:id="734"/>
    <w:bookmarkStart w:name="z761" w:id="735"/>
    <w:p>
      <w:pPr>
        <w:spacing w:after="0"/>
        <w:ind w:left="0"/>
        <w:jc w:val="both"/>
      </w:pPr>
      <w:r>
        <w:rPr>
          <w:rFonts w:ascii="Times New Roman"/>
          <w:b w:val="false"/>
          <w:i w:val="false"/>
          <w:color w:val="000000"/>
          <w:sz w:val="28"/>
        </w:rPr>
        <w:t>
      дополнить подпунктом 5) следующего содержания:</w:t>
      </w:r>
    </w:p>
    <w:bookmarkEnd w:id="735"/>
    <w:bookmarkStart w:name="z762" w:id="736"/>
    <w:p>
      <w:pPr>
        <w:spacing w:after="0"/>
        <w:ind w:left="0"/>
        <w:jc w:val="both"/>
      </w:pPr>
      <w:r>
        <w:rPr>
          <w:rFonts w:ascii="Times New Roman"/>
          <w:b w:val="false"/>
          <w:i w:val="false"/>
          <w:color w:val="000000"/>
          <w:sz w:val="28"/>
        </w:rPr>
        <w:t>
      "5) копия соглашения об осуществлении полномочий временного администратора, заключенного между должником и лицом, имеющим право осуществлять деятельность администратора.";</w:t>
      </w:r>
    </w:p>
    <w:bookmarkEnd w:id="736"/>
    <w:bookmarkStart w:name="z763" w:id="737"/>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6</w:t>
      </w:r>
      <w:r>
        <w:rPr>
          <w:rFonts w:ascii="Times New Roman"/>
          <w:b w:val="false"/>
          <w:i w:val="false"/>
          <w:color w:val="000000"/>
          <w:sz w:val="28"/>
        </w:rPr>
        <w:t xml:space="preserve"> слова "об эффективности (неэффективности) плана реабилитации" заменить словами "о финансовой устойчивости должника с учетом реализации мероприятий, предусмотренных планом реабилитации";</w:t>
      </w:r>
    </w:p>
    <w:bookmarkEnd w:id="737"/>
    <w:bookmarkStart w:name="z764" w:id="73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43</w:t>
      </w:r>
      <w:r>
        <w:rPr>
          <w:rFonts w:ascii="Times New Roman"/>
          <w:b w:val="false"/>
          <w:i w:val="false"/>
          <w:color w:val="000000"/>
          <w:sz w:val="28"/>
        </w:rPr>
        <w:t xml:space="preserve"> исключить;</w:t>
      </w:r>
    </w:p>
    <w:bookmarkEnd w:id="738"/>
    <w:bookmarkStart w:name="z765" w:id="73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44</w:t>
      </w:r>
      <w:r>
        <w:rPr>
          <w:rFonts w:ascii="Times New Roman"/>
          <w:b w:val="false"/>
          <w:i w:val="false"/>
          <w:color w:val="000000"/>
          <w:sz w:val="28"/>
        </w:rPr>
        <w:t>:</w:t>
      </w:r>
    </w:p>
    <w:bookmarkEnd w:id="739"/>
    <w:bookmarkStart w:name="z766" w:id="7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40"/>
    <w:bookmarkStart w:name="z767" w:id="741"/>
    <w:p>
      <w:pPr>
        <w:spacing w:after="0"/>
        <w:ind w:left="0"/>
        <w:jc w:val="both"/>
      </w:pPr>
      <w:r>
        <w:rPr>
          <w:rFonts w:ascii="Times New Roman"/>
          <w:b w:val="false"/>
          <w:i w:val="false"/>
          <w:color w:val="000000"/>
          <w:sz w:val="28"/>
        </w:rPr>
        <w:t>
      подпункты 2), 3) и 7) изложить в следующей редакции:</w:t>
      </w:r>
    </w:p>
    <w:bookmarkEnd w:id="741"/>
    <w:bookmarkStart w:name="z768" w:id="742"/>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место нахождения должника;</w:t>
      </w:r>
    </w:p>
    <w:bookmarkEnd w:id="742"/>
    <w:bookmarkStart w:name="z769" w:id="74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место жительства кредитора (кредиторов) – физического лица или наименование, место нахождения кредитора (кредиторов) – юридического лица;";</w:t>
      </w:r>
    </w:p>
    <w:bookmarkEnd w:id="743"/>
    <w:bookmarkStart w:name="z770" w:id="744"/>
    <w:p>
      <w:pPr>
        <w:spacing w:after="0"/>
        <w:ind w:left="0"/>
        <w:jc w:val="both"/>
      </w:pPr>
      <w:r>
        <w:rPr>
          <w:rFonts w:ascii="Times New Roman"/>
          <w:b w:val="false"/>
          <w:i w:val="false"/>
          <w:color w:val="000000"/>
          <w:sz w:val="28"/>
        </w:rPr>
        <w:t>
      "7) установленные правовые основания требований кредитора (кредиторов) (вступивший в законную силу судебный акт или исполнительный документ о взыскании с должника денег, признание долга должником, в случае, если заявителем является кредитор по налогам и таможенным платежам, – сведения о принятии всех мер принудительного взыскания налоговой задолженности, а также задолженности по таможенным платежам, специальным, антидемпинговым, компенсационным пошлинам, процентам в порядке, предусмотренном налоговым и таможенным законодательством Республики Казахстан);";</w:t>
      </w:r>
    </w:p>
    <w:bookmarkEnd w:id="744"/>
    <w:bookmarkStart w:name="z771" w:id="745"/>
    <w:p>
      <w:pPr>
        <w:spacing w:after="0"/>
        <w:ind w:left="0"/>
        <w:jc w:val="both"/>
      </w:pPr>
      <w:r>
        <w:rPr>
          <w:rFonts w:ascii="Times New Roman"/>
          <w:b w:val="false"/>
          <w:i w:val="false"/>
          <w:color w:val="000000"/>
          <w:sz w:val="28"/>
        </w:rPr>
        <w:t>
      подпункт 9) исключить;</w:t>
      </w:r>
    </w:p>
    <w:bookmarkEnd w:id="745"/>
    <w:bookmarkStart w:name="z772" w:id="746"/>
    <w:p>
      <w:pPr>
        <w:spacing w:after="0"/>
        <w:ind w:left="0"/>
        <w:jc w:val="both"/>
      </w:pPr>
      <w:r>
        <w:rPr>
          <w:rFonts w:ascii="Times New Roman"/>
          <w:b w:val="false"/>
          <w:i w:val="false"/>
          <w:color w:val="000000"/>
          <w:sz w:val="28"/>
        </w:rPr>
        <w:t>
      подпункт 11) изложить в следующей редакции:</w:t>
      </w:r>
    </w:p>
    <w:bookmarkEnd w:id="746"/>
    <w:bookmarkStart w:name="z773" w:id="747"/>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bookmarkEnd w:id="747"/>
    <w:bookmarkStart w:name="z774" w:id="748"/>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выбор кандидатуры временного управляющего осуществляется в порядке, определенном уполномоченным органом;";</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776" w:id="74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45</w:t>
      </w:r>
      <w:r>
        <w:rPr>
          <w:rFonts w:ascii="Times New Roman"/>
          <w:b w:val="false"/>
          <w:i w:val="false"/>
          <w:color w:val="000000"/>
          <w:sz w:val="28"/>
        </w:rPr>
        <w:t>:</w:t>
      </w:r>
    </w:p>
    <w:bookmarkEnd w:id="749"/>
    <w:bookmarkStart w:name="z777" w:id="7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50"/>
    <w:bookmarkStart w:name="z778" w:id="751"/>
    <w:p>
      <w:pPr>
        <w:spacing w:after="0"/>
        <w:ind w:left="0"/>
        <w:jc w:val="both"/>
      </w:pPr>
      <w:r>
        <w:rPr>
          <w:rFonts w:ascii="Times New Roman"/>
          <w:b w:val="false"/>
          <w:i w:val="false"/>
          <w:color w:val="000000"/>
          <w:sz w:val="28"/>
        </w:rPr>
        <w:t>
      подпункт 5) исключить;</w:t>
      </w:r>
    </w:p>
    <w:bookmarkEnd w:id="751"/>
    <w:bookmarkStart w:name="z779" w:id="752"/>
    <w:p>
      <w:pPr>
        <w:spacing w:after="0"/>
        <w:ind w:left="0"/>
        <w:jc w:val="both"/>
      </w:pPr>
      <w:r>
        <w:rPr>
          <w:rFonts w:ascii="Times New Roman"/>
          <w:b w:val="false"/>
          <w:i w:val="false"/>
          <w:color w:val="000000"/>
          <w:sz w:val="28"/>
        </w:rPr>
        <w:t>
      подпункт 6) изложить в следующей редакции:</w:t>
      </w:r>
    </w:p>
    <w:bookmarkEnd w:id="752"/>
    <w:bookmarkStart w:name="z780" w:id="753"/>
    <w:p>
      <w:pPr>
        <w:spacing w:after="0"/>
        <w:ind w:left="0"/>
        <w:jc w:val="both"/>
      </w:pPr>
      <w:r>
        <w:rPr>
          <w:rFonts w:ascii="Times New Roman"/>
          <w:b w:val="false"/>
          <w:i w:val="false"/>
          <w:color w:val="000000"/>
          <w:sz w:val="28"/>
        </w:rPr>
        <w:t>
      "6) иные обстоятельства (при наличии), на которых основывается заявление кредитора.";</w:t>
      </w:r>
    </w:p>
    <w:bookmarkEnd w:id="753"/>
    <w:bookmarkStart w:name="z781" w:id="754"/>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754"/>
    <w:bookmarkStart w:name="z782" w:id="755"/>
    <w:p>
      <w:pPr>
        <w:spacing w:after="0"/>
        <w:ind w:left="0"/>
        <w:jc w:val="both"/>
      </w:pPr>
      <w:r>
        <w:rPr>
          <w:rFonts w:ascii="Times New Roman"/>
          <w:b w:val="false"/>
          <w:i w:val="false"/>
          <w:color w:val="000000"/>
          <w:sz w:val="28"/>
        </w:rPr>
        <w:t>
      "К заявлению кредитора прилагается копия соглашения об осуществлении полномочий временного управляющего, заключенного между кредитором и лицом, имеющим право осуществлять деятельность администратора.</w:t>
      </w:r>
    </w:p>
    <w:bookmarkEnd w:id="755"/>
    <w:bookmarkStart w:name="z783" w:id="756"/>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соглашение об осуществлении полномочий временного управляющего не заключается.";</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785" w:id="757"/>
    <w:p>
      <w:pPr>
        <w:spacing w:after="0"/>
        <w:ind w:left="0"/>
        <w:jc w:val="both"/>
      </w:pPr>
      <w:r>
        <w:rPr>
          <w:rFonts w:ascii="Times New Roman"/>
          <w:b w:val="false"/>
          <w:i w:val="false"/>
          <w:color w:val="000000"/>
          <w:sz w:val="28"/>
        </w:rPr>
        <w:t>
      34) дополнить статьей 45-1 следующего содержания:</w:t>
      </w:r>
    </w:p>
    <w:bookmarkEnd w:id="757"/>
    <w:bookmarkStart w:name="z786" w:id="758"/>
    <w:p>
      <w:pPr>
        <w:spacing w:after="0"/>
        <w:ind w:left="0"/>
        <w:jc w:val="both"/>
      </w:pPr>
      <w:r>
        <w:rPr>
          <w:rFonts w:ascii="Times New Roman"/>
          <w:b w:val="false"/>
          <w:i w:val="false"/>
          <w:color w:val="000000"/>
          <w:sz w:val="28"/>
        </w:rPr>
        <w:t>
      "Статья 45-1. Возвращение заявления должника или кредитора (кредиторов) без рассмотрения</w:t>
      </w:r>
    </w:p>
    <w:bookmarkEnd w:id="758"/>
    <w:bookmarkStart w:name="z787" w:id="759"/>
    <w:p>
      <w:pPr>
        <w:spacing w:after="0"/>
        <w:ind w:left="0"/>
        <w:jc w:val="both"/>
      </w:pPr>
      <w:r>
        <w:rPr>
          <w:rFonts w:ascii="Times New Roman"/>
          <w:b w:val="false"/>
          <w:i w:val="false"/>
          <w:color w:val="000000"/>
          <w:sz w:val="28"/>
        </w:rPr>
        <w:t xml:space="preserve">
      1. Обращение должника в суд с заявлением о применении реабилитационной процедуры или признании банкротом, не соответствующим требованиям, предусмотренным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является основанием для возвращения судом заявления без рассмотрения.</w:t>
      </w:r>
    </w:p>
    <w:bookmarkEnd w:id="759"/>
    <w:bookmarkStart w:name="z788" w:id="760"/>
    <w:p>
      <w:pPr>
        <w:spacing w:after="0"/>
        <w:ind w:left="0"/>
        <w:jc w:val="both"/>
      </w:pPr>
      <w:r>
        <w:rPr>
          <w:rFonts w:ascii="Times New Roman"/>
          <w:b w:val="false"/>
          <w:i w:val="false"/>
          <w:color w:val="000000"/>
          <w:sz w:val="28"/>
        </w:rPr>
        <w:t>
      2. В случаях, когда обращение в суд с заявлением о признании банкротом является обязательным для должника в соответствии с настоящим Законом и к заявлению не приложены необходимые документы, такое заявление принимается судом к производству, а недостающие документы истребуются судом в порядке подготовки дела к судебному разбирательству.</w:t>
      </w:r>
    </w:p>
    <w:bookmarkEnd w:id="760"/>
    <w:bookmarkStart w:name="z789" w:id="761"/>
    <w:p>
      <w:pPr>
        <w:spacing w:after="0"/>
        <w:ind w:left="0"/>
        <w:jc w:val="both"/>
      </w:pPr>
      <w:r>
        <w:rPr>
          <w:rFonts w:ascii="Times New Roman"/>
          <w:b w:val="false"/>
          <w:i w:val="false"/>
          <w:color w:val="000000"/>
          <w:sz w:val="28"/>
        </w:rPr>
        <w:t xml:space="preserve">
      3. Заявление кредитора (кредиторов), не соответствующее требованиям, предусмотренным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Закона, возвращается судом без рассмотрения.";</w:t>
      </w:r>
    </w:p>
    <w:bookmarkEnd w:id="761"/>
    <w:bookmarkStart w:name="z790" w:id="76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48</w:t>
      </w:r>
      <w:r>
        <w:rPr>
          <w:rFonts w:ascii="Times New Roman"/>
          <w:b w:val="false"/>
          <w:i w:val="false"/>
          <w:color w:val="000000"/>
          <w:sz w:val="28"/>
        </w:rPr>
        <w:t>:</w:t>
      </w:r>
    </w:p>
    <w:bookmarkEnd w:id="762"/>
    <w:bookmarkStart w:name="z791" w:id="76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"после" заменить словами "со дня";</w:t>
      </w:r>
    </w:p>
    <w:bookmarkEnd w:id="763"/>
    <w:bookmarkStart w:name="z792" w:id="764"/>
    <w:p>
      <w:pPr>
        <w:spacing w:after="0"/>
        <w:ind w:left="0"/>
        <w:jc w:val="both"/>
      </w:pPr>
      <w:r>
        <w:rPr>
          <w:rFonts w:ascii="Times New Roman"/>
          <w:b w:val="false"/>
          <w:i w:val="false"/>
          <w:color w:val="000000"/>
          <w:sz w:val="28"/>
        </w:rPr>
        <w:t>
      дополнить пунктом 1-1 следующего содержания:</w:t>
      </w:r>
    </w:p>
    <w:bookmarkEnd w:id="764"/>
    <w:bookmarkStart w:name="z793" w:id="765"/>
    <w:p>
      <w:pPr>
        <w:spacing w:after="0"/>
        <w:ind w:left="0"/>
        <w:jc w:val="both"/>
      </w:pPr>
      <w:r>
        <w:rPr>
          <w:rFonts w:ascii="Times New Roman"/>
          <w:b w:val="false"/>
          <w:i w:val="false"/>
          <w:color w:val="000000"/>
          <w:sz w:val="28"/>
        </w:rPr>
        <w:t>
      "1-1. Суд возвращает заявление о применении реабилитационной процедуры в случае, если заявление подано до истечения двух лет со дня вступления в законную силу решения суда об отказе в применении реабилитационной процедуры или определения суда о прекращении реабилитационной процедуры.";</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95" w:id="766"/>
    <w:p>
      <w:pPr>
        <w:spacing w:after="0"/>
        <w:ind w:left="0"/>
        <w:jc w:val="both"/>
      </w:pPr>
      <w:r>
        <w:rPr>
          <w:rFonts w:ascii="Times New Roman"/>
          <w:b w:val="false"/>
          <w:i w:val="false"/>
          <w:color w:val="000000"/>
          <w:sz w:val="28"/>
        </w:rPr>
        <w:t>
      "3. Уполномоченный орган в течение двух рабочих дней со дня вынесения судом определения о возбуждении дела о банкротстве назначает временного управляющего, если заявителем является кредитор по налогам и таможенным платежам либо государственный орган или юридическое лицо с участием государства.";</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797" w:id="76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p>
    <w:bookmarkEnd w:id="767"/>
    <w:bookmarkStart w:name="z798" w:id="768"/>
    <w:p>
      <w:pPr>
        <w:spacing w:after="0"/>
        <w:ind w:left="0"/>
        <w:jc w:val="both"/>
      </w:pPr>
      <w:r>
        <w:rPr>
          <w:rFonts w:ascii="Times New Roman"/>
          <w:b w:val="false"/>
          <w:i w:val="false"/>
          <w:color w:val="000000"/>
          <w:sz w:val="28"/>
        </w:rPr>
        <w:t>
      "Статья 49. Заключение временного администратора и временного управляющего о финансовой устойчивости должника</w:t>
      </w:r>
    </w:p>
    <w:bookmarkEnd w:id="768"/>
    <w:bookmarkStart w:name="z799" w:id="769"/>
    <w:p>
      <w:pPr>
        <w:spacing w:after="0"/>
        <w:ind w:left="0"/>
        <w:jc w:val="both"/>
      </w:pPr>
      <w:r>
        <w:rPr>
          <w:rFonts w:ascii="Times New Roman"/>
          <w:b w:val="false"/>
          <w:i w:val="false"/>
          <w:color w:val="000000"/>
          <w:sz w:val="28"/>
        </w:rPr>
        <w:t>
      1. По результатам осуществления сбора сведений о финансовом состоянии должника временный управляющий в период рассмотрения в суде дела о банкротстве составляет заключение о финансовой устойчивости должника, содержащее один из нижеперечисленных выводов:</w:t>
      </w:r>
    </w:p>
    <w:bookmarkEnd w:id="769"/>
    <w:bookmarkStart w:name="z800" w:id="770"/>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признании банкротом является необоснованным;</w:t>
      </w:r>
    </w:p>
    <w:bookmarkEnd w:id="770"/>
    <w:bookmarkStart w:name="z801" w:id="771"/>
    <w:p>
      <w:pPr>
        <w:spacing w:after="0"/>
        <w:ind w:left="0"/>
        <w:jc w:val="both"/>
      </w:pPr>
      <w:r>
        <w:rPr>
          <w:rFonts w:ascii="Times New Roman"/>
          <w:b w:val="false"/>
          <w:i w:val="false"/>
          <w:color w:val="000000"/>
          <w:sz w:val="28"/>
        </w:rPr>
        <w:t>
      2) должник относится ко II классу финансовой устойчивости, отсутствуют основания для признания должника банкротом, но имеются основания для применения реабилитационной процедуры;</w:t>
      </w:r>
    </w:p>
    <w:bookmarkEnd w:id="771"/>
    <w:bookmarkStart w:name="z802" w:id="772"/>
    <w:p>
      <w:pPr>
        <w:spacing w:after="0"/>
        <w:ind w:left="0"/>
        <w:jc w:val="both"/>
      </w:pPr>
      <w:r>
        <w:rPr>
          <w:rFonts w:ascii="Times New Roman"/>
          <w:b w:val="false"/>
          <w:i w:val="false"/>
          <w:color w:val="000000"/>
          <w:sz w:val="28"/>
        </w:rPr>
        <w:t>
      3) должник относится к III классу финансовой устойчивости, имеются основания для признания его банкротом.</w:t>
      </w:r>
    </w:p>
    <w:bookmarkEnd w:id="772"/>
    <w:bookmarkStart w:name="z803" w:id="773"/>
    <w:p>
      <w:pPr>
        <w:spacing w:after="0"/>
        <w:ind w:left="0"/>
        <w:jc w:val="both"/>
      </w:pPr>
      <w:r>
        <w:rPr>
          <w:rFonts w:ascii="Times New Roman"/>
          <w:b w:val="false"/>
          <w:i w:val="false"/>
          <w:color w:val="000000"/>
          <w:sz w:val="28"/>
        </w:rPr>
        <w:t>
      2. Заключение о финансовой устойчивости должника, предусмотренное пунктом 1 настоящей статьи, не составляется в случаях, если:</w:t>
      </w:r>
    </w:p>
    <w:bookmarkEnd w:id="773"/>
    <w:bookmarkStart w:name="z804" w:id="774"/>
    <w:p>
      <w:pPr>
        <w:spacing w:after="0"/>
        <w:ind w:left="0"/>
        <w:jc w:val="both"/>
      </w:pPr>
      <w:r>
        <w:rPr>
          <w:rFonts w:ascii="Times New Roman"/>
          <w:b w:val="false"/>
          <w:i w:val="false"/>
          <w:color w:val="000000"/>
          <w:sz w:val="28"/>
        </w:rPr>
        <w:t>
      1) у должника отсутствуют другие кредиторы, кроме заявителя.</w:t>
      </w:r>
    </w:p>
    <w:bookmarkEnd w:id="774"/>
    <w:bookmarkStart w:name="z805" w:id="775"/>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когда заявителем является кредитор по налогам и таможенным платежам или кредитор, которому возвращен исполнительный документ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48 Закона Республики Казахстан "Об исполнительном производстве и статусе судебных исполнителей";</w:t>
      </w:r>
    </w:p>
    <w:bookmarkEnd w:id="775"/>
    <w:bookmarkStart w:name="z806" w:id="776"/>
    <w:p>
      <w:pPr>
        <w:spacing w:after="0"/>
        <w:ind w:left="0"/>
        <w:jc w:val="both"/>
      </w:pPr>
      <w:r>
        <w:rPr>
          <w:rFonts w:ascii="Times New Roman"/>
          <w:b w:val="false"/>
          <w:i w:val="false"/>
          <w:color w:val="000000"/>
          <w:sz w:val="28"/>
        </w:rPr>
        <w:t>
      2) должником не предоставлен доступ временному управляющему к учетной документации.</w:t>
      </w:r>
    </w:p>
    <w:bookmarkEnd w:id="776"/>
    <w:bookmarkStart w:name="z807" w:id="777"/>
    <w:p>
      <w:pPr>
        <w:spacing w:after="0"/>
        <w:ind w:left="0"/>
        <w:jc w:val="both"/>
      </w:pPr>
      <w:r>
        <w:rPr>
          <w:rFonts w:ascii="Times New Roman"/>
          <w:b w:val="false"/>
          <w:i w:val="false"/>
          <w:color w:val="000000"/>
          <w:sz w:val="28"/>
        </w:rPr>
        <w:t>
      3. Временный управляющий в срок не позднее десяти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составляет акт:</w:t>
      </w:r>
    </w:p>
    <w:bookmarkEnd w:id="777"/>
    <w:bookmarkStart w:name="z808" w:id="778"/>
    <w:p>
      <w:pPr>
        <w:spacing w:after="0"/>
        <w:ind w:left="0"/>
        <w:jc w:val="both"/>
      </w:pPr>
      <w:r>
        <w:rPr>
          <w:rFonts w:ascii="Times New Roman"/>
          <w:b w:val="false"/>
          <w:i w:val="false"/>
          <w:color w:val="000000"/>
          <w:sz w:val="28"/>
        </w:rPr>
        <w:t>
      1) о нецелесообразности составления заключения о финансовой устойчивости должника – в случае, предусмотренном подпунктом 1) пункта 2 настоящей статьи;</w:t>
      </w:r>
    </w:p>
    <w:bookmarkEnd w:id="778"/>
    <w:bookmarkStart w:name="z809" w:id="779"/>
    <w:p>
      <w:pPr>
        <w:spacing w:after="0"/>
        <w:ind w:left="0"/>
        <w:jc w:val="both"/>
      </w:pPr>
      <w:r>
        <w:rPr>
          <w:rFonts w:ascii="Times New Roman"/>
          <w:b w:val="false"/>
          <w:i w:val="false"/>
          <w:color w:val="000000"/>
          <w:sz w:val="28"/>
        </w:rPr>
        <w:t>
      2) о невозможности составления заключения о финансовой устойчивости должника – в случае, предусмотренном подпунктом 2) пункта 2 настоящей статьи.</w:t>
      </w:r>
    </w:p>
    <w:bookmarkEnd w:id="779"/>
    <w:bookmarkStart w:name="z810" w:id="780"/>
    <w:p>
      <w:pPr>
        <w:spacing w:after="0"/>
        <w:ind w:left="0"/>
        <w:jc w:val="both"/>
      </w:pPr>
      <w:r>
        <w:rPr>
          <w:rFonts w:ascii="Times New Roman"/>
          <w:b w:val="false"/>
          <w:i w:val="false"/>
          <w:color w:val="000000"/>
          <w:sz w:val="28"/>
        </w:rPr>
        <w:t>
      4. По результатам осуществления сбора сведений о финансовом состоянии должника в период рассмотрения в суде дела о реабилитации временный администратор составляет заключение о финансовой устойчивости должника, содержащее один из нижеперечисленных выводов:</w:t>
      </w:r>
    </w:p>
    <w:bookmarkEnd w:id="780"/>
    <w:bookmarkStart w:name="z811" w:id="781"/>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применении реабилитационной процедуры является необоснованным;</w:t>
      </w:r>
    </w:p>
    <w:bookmarkEnd w:id="781"/>
    <w:bookmarkStart w:name="z812" w:id="782"/>
    <w:p>
      <w:pPr>
        <w:spacing w:after="0"/>
        <w:ind w:left="0"/>
        <w:jc w:val="both"/>
      </w:pPr>
      <w:r>
        <w:rPr>
          <w:rFonts w:ascii="Times New Roman"/>
          <w:b w:val="false"/>
          <w:i w:val="false"/>
          <w:color w:val="000000"/>
          <w:sz w:val="28"/>
        </w:rPr>
        <w:t>
      2) должник относится ко II классу финансовой устойчивости, имеются основания для применения реабилитационной процедуры;</w:t>
      </w:r>
    </w:p>
    <w:bookmarkEnd w:id="782"/>
    <w:bookmarkStart w:name="z813" w:id="783"/>
    <w:p>
      <w:pPr>
        <w:spacing w:after="0"/>
        <w:ind w:left="0"/>
        <w:jc w:val="both"/>
      </w:pPr>
      <w:r>
        <w:rPr>
          <w:rFonts w:ascii="Times New Roman"/>
          <w:b w:val="false"/>
          <w:i w:val="false"/>
          <w:color w:val="000000"/>
          <w:sz w:val="28"/>
        </w:rPr>
        <w:t>
      3) должник относится ко III классу финансовой устойчивости, имеются основания для признания его банкротом.</w:t>
      </w:r>
    </w:p>
    <w:bookmarkEnd w:id="783"/>
    <w:bookmarkStart w:name="z814" w:id="784"/>
    <w:p>
      <w:pPr>
        <w:spacing w:after="0"/>
        <w:ind w:left="0"/>
        <w:jc w:val="both"/>
      </w:pPr>
      <w:r>
        <w:rPr>
          <w:rFonts w:ascii="Times New Roman"/>
          <w:b w:val="false"/>
          <w:i w:val="false"/>
          <w:color w:val="000000"/>
          <w:sz w:val="28"/>
        </w:rPr>
        <w:t>
      5. Заключение о финансовой устойчивости должника составляется временным администратором и временным управляющим с учетом положений статьи 49-1 настоящего Закона.";</w:t>
      </w:r>
    </w:p>
    <w:bookmarkEnd w:id="784"/>
    <w:bookmarkStart w:name="z815" w:id="785"/>
    <w:p>
      <w:pPr>
        <w:spacing w:after="0"/>
        <w:ind w:left="0"/>
        <w:jc w:val="both"/>
      </w:pPr>
      <w:r>
        <w:rPr>
          <w:rFonts w:ascii="Times New Roman"/>
          <w:b w:val="false"/>
          <w:i w:val="false"/>
          <w:color w:val="000000"/>
          <w:sz w:val="28"/>
        </w:rPr>
        <w:t>
      37) дополнить статьей 49-1 следующего содержания:</w:t>
      </w:r>
    </w:p>
    <w:bookmarkEnd w:id="785"/>
    <w:bookmarkStart w:name="z816" w:id="786"/>
    <w:p>
      <w:pPr>
        <w:spacing w:after="0"/>
        <w:ind w:left="0"/>
        <w:jc w:val="both"/>
      </w:pPr>
      <w:r>
        <w:rPr>
          <w:rFonts w:ascii="Times New Roman"/>
          <w:b w:val="false"/>
          <w:i w:val="false"/>
          <w:color w:val="000000"/>
          <w:sz w:val="28"/>
        </w:rPr>
        <w:t>
      "Статья 49-1. Определение классов финансовой устойчивости</w:t>
      </w:r>
    </w:p>
    <w:bookmarkEnd w:id="786"/>
    <w:bookmarkStart w:name="z817" w:id="787"/>
    <w:p>
      <w:pPr>
        <w:spacing w:after="0"/>
        <w:ind w:left="0"/>
        <w:jc w:val="both"/>
      </w:pPr>
      <w:r>
        <w:rPr>
          <w:rFonts w:ascii="Times New Roman"/>
          <w:b w:val="false"/>
          <w:i w:val="false"/>
          <w:color w:val="000000"/>
          <w:sz w:val="28"/>
        </w:rPr>
        <w:t>
      1. Определение класса финансовой устойчивости должника осуществляется путем расчета коэффициентов, характеризующих эффективность его финансово-хозяйственной деятельности.</w:t>
      </w:r>
    </w:p>
    <w:bookmarkEnd w:id="787"/>
    <w:bookmarkStart w:name="z818" w:id="788"/>
    <w:p>
      <w:pPr>
        <w:spacing w:after="0"/>
        <w:ind w:left="0"/>
        <w:jc w:val="both"/>
      </w:pPr>
      <w:r>
        <w:rPr>
          <w:rFonts w:ascii="Times New Roman"/>
          <w:b w:val="false"/>
          <w:i w:val="false"/>
          <w:color w:val="000000"/>
          <w:sz w:val="28"/>
        </w:rPr>
        <w:t>
      2. В соответствии с границами класса финансовой устойчивости должник относится к одному из классов: I класс – финансово устойчивые; II класс – сопряженные с риском банкротства, но имеющие возможность восстановления финансовой устойчивости; III класс – финансово неустойчивые.</w:t>
      </w:r>
    </w:p>
    <w:bookmarkEnd w:id="788"/>
    <w:bookmarkStart w:name="z819" w:id="789"/>
    <w:p>
      <w:pPr>
        <w:spacing w:after="0"/>
        <w:ind w:left="0"/>
        <w:jc w:val="both"/>
      </w:pPr>
      <w:r>
        <w:rPr>
          <w:rFonts w:ascii="Times New Roman"/>
          <w:b w:val="false"/>
          <w:i w:val="false"/>
          <w:color w:val="000000"/>
          <w:sz w:val="28"/>
        </w:rPr>
        <w:t>
      3. Порядок расчета коэффициентов и определения границ классов финансовой устойчивости определяется уполномоченным органом.";</w:t>
      </w:r>
    </w:p>
    <w:bookmarkEnd w:id="789"/>
    <w:bookmarkStart w:name="z820" w:id="79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50</w:t>
      </w:r>
      <w:r>
        <w:rPr>
          <w:rFonts w:ascii="Times New Roman"/>
          <w:b w:val="false"/>
          <w:i w:val="false"/>
          <w:color w:val="000000"/>
          <w:sz w:val="28"/>
        </w:rPr>
        <w:t>:</w:t>
      </w:r>
    </w:p>
    <w:bookmarkEnd w:id="790"/>
    <w:bookmarkStart w:name="z821" w:id="79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791"/>
    <w:bookmarkStart w:name="z822" w:id="792"/>
    <w:p>
      <w:pPr>
        <w:spacing w:after="0"/>
        <w:ind w:left="0"/>
        <w:jc w:val="both"/>
      </w:pPr>
      <w:r>
        <w:rPr>
          <w:rFonts w:ascii="Times New Roman"/>
          <w:b w:val="false"/>
          <w:i w:val="false"/>
          <w:color w:val="000000"/>
          <w:sz w:val="28"/>
        </w:rPr>
        <w:t>
      абзац первый изложить в следующей редакции:</w:t>
      </w:r>
    </w:p>
    <w:bookmarkEnd w:id="792"/>
    <w:bookmarkStart w:name="z823" w:id="793"/>
    <w:p>
      <w:pPr>
        <w:spacing w:after="0"/>
        <w:ind w:left="0"/>
        <w:jc w:val="both"/>
      </w:pPr>
      <w:r>
        <w:rPr>
          <w:rFonts w:ascii="Times New Roman"/>
          <w:b w:val="false"/>
          <w:i w:val="false"/>
          <w:color w:val="000000"/>
          <w:sz w:val="28"/>
        </w:rPr>
        <w:t>
      "1. С даты вынесения определения о возбуждении производства по делу о реабилитации или банкротстве:";</w:t>
      </w:r>
    </w:p>
    <w:bookmarkEnd w:id="793"/>
    <w:bookmarkStart w:name="z824" w:id="794"/>
    <w:p>
      <w:pPr>
        <w:spacing w:after="0"/>
        <w:ind w:left="0"/>
        <w:jc w:val="both"/>
      </w:pPr>
      <w:r>
        <w:rPr>
          <w:rFonts w:ascii="Times New Roman"/>
          <w:b w:val="false"/>
          <w:i w:val="false"/>
          <w:color w:val="000000"/>
          <w:sz w:val="28"/>
        </w:rPr>
        <w:t>
      подпункты 1) и 2) изложить в следующей редакции:</w:t>
      </w:r>
    </w:p>
    <w:bookmarkEnd w:id="794"/>
    <w:bookmarkStart w:name="z825" w:id="795"/>
    <w:p>
      <w:pPr>
        <w:spacing w:after="0"/>
        <w:ind w:left="0"/>
        <w:jc w:val="both"/>
      </w:pPr>
      <w:r>
        <w:rPr>
          <w:rFonts w:ascii="Times New Roman"/>
          <w:b w:val="false"/>
          <w:i w:val="false"/>
          <w:color w:val="000000"/>
          <w:sz w:val="28"/>
        </w:rPr>
        <w:t>
      "1) индивидуальному предпринимателю – должнику, собственнику имущества, учредителю (участнику), всем органам юридического лица запрещаются использование и реализация имущества вне рамок обычных коммерческих операций;</w:t>
      </w:r>
    </w:p>
    <w:bookmarkEnd w:id="795"/>
    <w:bookmarkStart w:name="z826" w:id="796"/>
    <w:p>
      <w:pPr>
        <w:spacing w:after="0"/>
        <w:ind w:left="0"/>
        <w:jc w:val="both"/>
      </w:pPr>
      <w:r>
        <w:rPr>
          <w:rFonts w:ascii="Times New Roman"/>
          <w:b w:val="false"/>
          <w:i w:val="false"/>
          <w:color w:val="000000"/>
          <w:sz w:val="28"/>
        </w:rPr>
        <w:t>
      2) исполнение ранее принятых решений судов, арбитражных решений, решений органов государственных доходов, а также собственников (учредителей, участников), уполномоченных ими органов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p>
    <w:bookmarkEnd w:id="796"/>
    <w:bookmarkStart w:name="z827" w:id="797"/>
    <w:p>
      <w:pPr>
        <w:spacing w:after="0"/>
        <w:ind w:left="0"/>
        <w:jc w:val="both"/>
      </w:pPr>
      <w:r>
        <w:rPr>
          <w:rFonts w:ascii="Times New Roman"/>
          <w:b w:val="false"/>
          <w:i w:val="false"/>
          <w:color w:val="000000"/>
          <w:sz w:val="28"/>
        </w:rPr>
        <w:t>
      дополнить подпунктом 2-1) следующего содержания:</w:t>
      </w:r>
    </w:p>
    <w:bookmarkEnd w:id="797"/>
    <w:bookmarkStart w:name="z828" w:id="798"/>
    <w:p>
      <w:pPr>
        <w:spacing w:after="0"/>
        <w:ind w:left="0"/>
        <w:jc w:val="both"/>
      </w:pPr>
      <w:r>
        <w:rPr>
          <w:rFonts w:ascii="Times New Roman"/>
          <w:b w:val="false"/>
          <w:i w:val="false"/>
          <w:color w:val="000000"/>
          <w:sz w:val="28"/>
        </w:rPr>
        <w:t>
      "2-1) приостанавливается начисление неустойки (пени, штрафов) по всем видам задолженности должника;";</w:t>
      </w:r>
    </w:p>
    <w:bookmarkEnd w:id="798"/>
    <w:bookmarkStart w:name="z829" w:id="799"/>
    <w:p>
      <w:pPr>
        <w:spacing w:after="0"/>
        <w:ind w:left="0"/>
        <w:jc w:val="both"/>
      </w:pPr>
      <w:r>
        <w:rPr>
          <w:rFonts w:ascii="Times New Roman"/>
          <w:b w:val="false"/>
          <w:i w:val="false"/>
          <w:color w:val="000000"/>
          <w:sz w:val="28"/>
        </w:rPr>
        <w:t>
      часть вторую исключить;</w:t>
      </w:r>
    </w:p>
    <w:bookmarkEnd w:id="799"/>
    <w:bookmarkStart w:name="z830" w:id="8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00"/>
    <w:bookmarkStart w:name="z831" w:id="801"/>
    <w:p>
      <w:pPr>
        <w:spacing w:after="0"/>
        <w:ind w:left="0"/>
        <w:jc w:val="both"/>
      </w:pPr>
      <w:r>
        <w:rPr>
          <w:rFonts w:ascii="Times New Roman"/>
          <w:b w:val="false"/>
          <w:i w:val="false"/>
          <w:color w:val="000000"/>
          <w:sz w:val="28"/>
        </w:rPr>
        <w:t>
      "2. Суд в срок, не превышающий пяти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законодательных актов, в том числе и на интернет-ресурсе суда, объявление о возбуждении производства по делу о реабилитации на казахском и русском языках.";</w:t>
      </w:r>
    </w:p>
    <w:bookmarkEnd w:id="801"/>
    <w:bookmarkStart w:name="z832" w:id="802"/>
    <w:p>
      <w:pPr>
        <w:spacing w:after="0"/>
        <w:ind w:left="0"/>
        <w:jc w:val="both"/>
      </w:pPr>
      <w:r>
        <w:rPr>
          <w:rFonts w:ascii="Times New Roman"/>
          <w:b w:val="false"/>
          <w:i w:val="false"/>
          <w:color w:val="000000"/>
          <w:sz w:val="28"/>
        </w:rPr>
        <w:t xml:space="preserve">
      39) подпункт 4)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p>
    <w:bookmarkEnd w:id="802"/>
    <w:bookmarkStart w:name="z833" w:id="803"/>
    <w:p>
      <w:pPr>
        <w:spacing w:after="0"/>
        <w:ind w:left="0"/>
        <w:jc w:val="both"/>
      </w:pPr>
      <w:r>
        <w:rPr>
          <w:rFonts w:ascii="Times New Roman"/>
          <w:b w:val="false"/>
          <w:i w:val="false"/>
          <w:color w:val="000000"/>
          <w:sz w:val="28"/>
        </w:rPr>
        <w:t>
      "4) иные действия, направленные на сохранность имущества должника на период рассмотрения дела о банкротстве.";</w:t>
      </w:r>
    </w:p>
    <w:bookmarkEnd w:id="803"/>
    <w:bookmarkStart w:name="z834" w:id="80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52</w:t>
      </w:r>
      <w:r>
        <w:rPr>
          <w:rFonts w:ascii="Times New Roman"/>
          <w:b w:val="false"/>
          <w:i w:val="false"/>
          <w:color w:val="000000"/>
          <w:sz w:val="28"/>
        </w:rPr>
        <w:t>:</w:t>
      </w:r>
    </w:p>
    <w:bookmarkEnd w:id="804"/>
    <w:bookmarkStart w:name="z835" w:id="8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"дела о реабилитации" заменить словами "дела о реабилитации или банкротстве";</w:t>
      </w:r>
    </w:p>
    <w:bookmarkEnd w:id="805"/>
    <w:bookmarkStart w:name="z836" w:id="8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"дела о банкротстве" заменить словами "дела о реабилитации или банкротстве";</w:t>
      </w:r>
    </w:p>
    <w:bookmarkEnd w:id="806"/>
    <w:bookmarkStart w:name="z837" w:id="80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3</w:t>
      </w:r>
      <w:r>
        <w:rPr>
          <w:rFonts w:ascii="Times New Roman"/>
          <w:b w:val="false"/>
          <w:i w:val="false"/>
          <w:color w:val="000000"/>
          <w:sz w:val="28"/>
        </w:rPr>
        <w:t xml:space="preserve"> статьи 53 изложить в следующей редакции:</w:t>
      </w:r>
    </w:p>
    <w:bookmarkEnd w:id="807"/>
    <w:bookmarkStart w:name="z838" w:id="808"/>
    <w:p>
      <w:pPr>
        <w:spacing w:after="0"/>
        <w:ind w:left="0"/>
        <w:jc w:val="both"/>
      </w:pPr>
      <w:r>
        <w:rPr>
          <w:rFonts w:ascii="Times New Roman"/>
          <w:b w:val="false"/>
          <w:i w:val="false"/>
          <w:color w:val="000000"/>
          <w:sz w:val="28"/>
        </w:rPr>
        <w:t xml:space="preserve">
      "3. Производство по делу о банкротстве, которое ранее приостановлено, возобновляется судом при отказе в применении реабилитационной процедуры или ее прекращении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82 настоящего Закона.";</w:t>
      </w:r>
    </w:p>
    <w:bookmarkEnd w:id="808"/>
    <w:bookmarkStart w:name="z839" w:id="80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w:t>
      </w:r>
    </w:p>
    <w:bookmarkEnd w:id="809"/>
    <w:bookmarkStart w:name="z840" w:id="810"/>
    <w:p>
      <w:pPr>
        <w:spacing w:after="0"/>
        <w:ind w:left="0"/>
        <w:jc w:val="both"/>
      </w:pPr>
      <w:r>
        <w:rPr>
          <w:rFonts w:ascii="Times New Roman"/>
          <w:b w:val="false"/>
          <w:i w:val="false"/>
          <w:color w:val="000000"/>
          <w:sz w:val="28"/>
        </w:rPr>
        <w:t>
      "Статья 54. Судебное разбирательство</w:t>
      </w:r>
    </w:p>
    <w:bookmarkEnd w:id="810"/>
    <w:bookmarkStart w:name="z841" w:id="811"/>
    <w:p>
      <w:pPr>
        <w:spacing w:after="0"/>
        <w:ind w:left="0"/>
        <w:jc w:val="both"/>
      </w:pPr>
      <w:r>
        <w:rPr>
          <w:rFonts w:ascii="Times New Roman"/>
          <w:b w:val="false"/>
          <w:i w:val="false"/>
          <w:color w:val="000000"/>
          <w:sz w:val="28"/>
        </w:rPr>
        <w:t>
      1. По завершении предварительной подготовки дело о реабилитации или банкротстве должно быть назначено к судебному разбирательству, о чем суд выносит определение.</w:t>
      </w:r>
    </w:p>
    <w:bookmarkEnd w:id="811"/>
    <w:bookmarkStart w:name="z842" w:id="812"/>
    <w:p>
      <w:pPr>
        <w:spacing w:after="0"/>
        <w:ind w:left="0"/>
        <w:jc w:val="both"/>
      </w:pPr>
      <w:r>
        <w:rPr>
          <w:rFonts w:ascii="Times New Roman"/>
          <w:b w:val="false"/>
          <w:i w:val="false"/>
          <w:color w:val="000000"/>
          <w:sz w:val="28"/>
        </w:rPr>
        <w:t>
      Дело о реабилитации или банкротстве должно быть рассмотрено на заседании суда в срок, не превышающий двух месяцев со дня его возбуждения.</w:t>
      </w:r>
    </w:p>
    <w:bookmarkEnd w:id="812"/>
    <w:bookmarkStart w:name="z843" w:id="813"/>
    <w:p>
      <w:pPr>
        <w:spacing w:after="0"/>
        <w:ind w:left="0"/>
        <w:jc w:val="both"/>
      </w:pPr>
      <w:r>
        <w:rPr>
          <w:rFonts w:ascii="Times New Roman"/>
          <w:b w:val="false"/>
          <w:i w:val="false"/>
          <w:color w:val="000000"/>
          <w:sz w:val="28"/>
        </w:rPr>
        <w:t>
      2. В случае неявки в судебное заседание кредитора, подавшего заявление о признании должника банкротом, суд выносит определение об оставлении заявления без рассмотрения.</w:t>
      </w:r>
    </w:p>
    <w:bookmarkEnd w:id="813"/>
    <w:bookmarkStart w:name="z844" w:id="814"/>
    <w:p>
      <w:pPr>
        <w:spacing w:after="0"/>
        <w:ind w:left="0"/>
        <w:jc w:val="both"/>
      </w:pPr>
      <w:r>
        <w:rPr>
          <w:rFonts w:ascii="Times New Roman"/>
          <w:b w:val="false"/>
          <w:i w:val="false"/>
          <w:color w:val="000000"/>
          <w:sz w:val="28"/>
        </w:rPr>
        <w:t>
      В случае неявки в судебное заседание должника суд выносит определение о принудительном приводе.";</w:t>
      </w:r>
    </w:p>
    <w:bookmarkEnd w:id="814"/>
    <w:bookmarkStart w:name="z845" w:id="815"/>
    <w:p>
      <w:pPr>
        <w:spacing w:after="0"/>
        <w:ind w:left="0"/>
        <w:jc w:val="both"/>
      </w:pPr>
      <w:r>
        <w:rPr>
          <w:rFonts w:ascii="Times New Roman"/>
          <w:b w:val="false"/>
          <w:i w:val="false"/>
          <w:color w:val="000000"/>
          <w:sz w:val="28"/>
        </w:rPr>
        <w:t xml:space="preserve">
      43) подпункт 2) </w:t>
      </w:r>
      <w:r>
        <w:rPr>
          <w:rFonts w:ascii="Times New Roman"/>
          <w:b w:val="false"/>
          <w:i w:val="false"/>
          <w:color w:val="000000"/>
          <w:sz w:val="28"/>
        </w:rPr>
        <w:t>пункта 1</w:t>
      </w:r>
      <w:r>
        <w:rPr>
          <w:rFonts w:ascii="Times New Roman"/>
          <w:b w:val="false"/>
          <w:i w:val="false"/>
          <w:color w:val="000000"/>
          <w:sz w:val="28"/>
        </w:rPr>
        <w:t xml:space="preserve"> статьи 55 исключить;</w:t>
      </w:r>
    </w:p>
    <w:bookmarkEnd w:id="815"/>
    <w:bookmarkStart w:name="z846" w:id="81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56</w:t>
      </w:r>
      <w:r>
        <w:rPr>
          <w:rFonts w:ascii="Times New Roman"/>
          <w:b w:val="false"/>
          <w:i w:val="false"/>
          <w:color w:val="000000"/>
          <w:sz w:val="28"/>
        </w:rPr>
        <w:t xml:space="preserve"> изложить в следующей редакции:</w:t>
      </w:r>
    </w:p>
    <w:bookmarkEnd w:id="816"/>
    <w:bookmarkStart w:name="z847" w:id="817"/>
    <w:p>
      <w:pPr>
        <w:spacing w:after="0"/>
        <w:ind w:left="0"/>
        <w:jc w:val="both"/>
      </w:pPr>
      <w:r>
        <w:rPr>
          <w:rFonts w:ascii="Times New Roman"/>
          <w:b w:val="false"/>
          <w:i w:val="false"/>
          <w:color w:val="000000"/>
          <w:sz w:val="28"/>
        </w:rPr>
        <w:t>
      "Статья 56. Решение о признании должника банкротом и его ликвидации с возбуждением процедуры банкротства</w:t>
      </w:r>
    </w:p>
    <w:bookmarkEnd w:id="817"/>
    <w:bookmarkStart w:name="z848" w:id="818"/>
    <w:p>
      <w:pPr>
        <w:spacing w:after="0"/>
        <w:ind w:left="0"/>
        <w:jc w:val="both"/>
      </w:pPr>
      <w:r>
        <w:rPr>
          <w:rFonts w:ascii="Times New Roman"/>
          <w:b w:val="false"/>
          <w:i w:val="false"/>
          <w:color w:val="000000"/>
          <w:sz w:val="28"/>
        </w:rPr>
        <w:t xml:space="preserve">
      1. Решение о признании должника банкротом и его ликвидации с возбуждением процедуры банкротства принимается судом с учетом заключения временного управляющего о финансовой устойчивости должника, предусмотренного подпунктом 3)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2)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818"/>
    <w:bookmarkStart w:name="z849" w:id="819"/>
    <w:p>
      <w:pPr>
        <w:spacing w:after="0"/>
        <w:ind w:left="0"/>
        <w:jc w:val="both"/>
      </w:pPr>
      <w:r>
        <w:rPr>
          <w:rFonts w:ascii="Times New Roman"/>
          <w:b w:val="false"/>
          <w:i w:val="false"/>
          <w:color w:val="000000"/>
          <w:sz w:val="28"/>
        </w:rPr>
        <w:t>
      2. В решении суда о признании должника банкротом должны содержаться указания о:</w:t>
      </w:r>
    </w:p>
    <w:bookmarkEnd w:id="819"/>
    <w:bookmarkStart w:name="z850" w:id="820"/>
    <w:p>
      <w:pPr>
        <w:spacing w:after="0"/>
        <w:ind w:left="0"/>
        <w:jc w:val="both"/>
      </w:pPr>
      <w:r>
        <w:rPr>
          <w:rFonts w:ascii="Times New Roman"/>
          <w:b w:val="false"/>
          <w:i w:val="false"/>
          <w:color w:val="000000"/>
          <w:sz w:val="28"/>
        </w:rPr>
        <w:t>
      1) ликвидации должника с возбуждением процедуры банкротства;</w:t>
      </w:r>
    </w:p>
    <w:bookmarkEnd w:id="820"/>
    <w:bookmarkStart w:name="z851" w:id="821"/>
    <w:p>
      <w:pPr>
        <w:spacing w:after="0"/>
        <w:ind w:left="0"/>
        <w:jc w:val="both"/>
      </w:pPr>
      <w:r>
        <w:rPr>
          <w:rFonts w:ascii="Times New Roman"/>
          <w:b w:val="false"/>
          <w:i w:val="false"/>
          <w:color w:val="000000"/>
          <w:sz w:val="28"/>
        </w:rPr>
        <w:t>
      2) переходе права управления должником к временному управляющему;</w:t>
      </w:r>
    </w:p>
    <w:bookmarkEnd w:id="821"/>
    <w:bookmarkStart w:name="z852" w:id="822"/>
    <w:p>
      <w:pPr>
        <w:spacing w:after="0"/>
        <w:ind w:left="0"/>
        <w:jc w:val="both"/>
      </w:pPr>
      <w:r>
        <w:rPr>
          <w:rFonts w:ascii="Times New Roman"/>
          <w:b w:val="false"/>
          <w:i w:val="false"/>
          <w:color w:val="000000"/>
          <w:sz w:val="28"/>
        </w:rPr>
        <w:t>
      3) сумме заявленных требований кредиторов, обратившихся в суд до вынесения решения;</w:t>
      </w:r>
    </w:p>
    <w:bookmarkEnd w:id="822"/>
    <w:bookmarkStart w:name="z853" w:id="823"/>
    <w:p>
      <w:pPr>
        <w:spacing w:after="0"/>
        <w:ind w:left="0"/>
        <w:jc w:val="both"/>
      </w:pPr>
      <w:r>
        <w:rPr>
          <w:rFonts w:ascii="Times New Roman"/>
          <w:b w:val="false"/>
          <w:i w:val="false"/>
          <w:color w:val="000000"/>
          <w:sz w:val="28"/>
        </w:rPr>
        <w:t>
      4) передаче должностными лицами банкрота временному управляющему в течение трех рабочих дней с даты вынесения решения суда о признании должника банкротом учредительных документов, печатей (при их наличии), штампов, в течение десяти рабочих дней – учетной документации, правоустанавливающих документов на имущество банкрота, в течение двадцати рабочих дней – материальных и иных ценностей, принадлежащих банкроту;</w:t>
      </w:r>
    </w:p>
    <w:bookmarkEnd w:id="823"/>
    <w:bookmarkStart w:name="z854" w:id="824"/>
    <w:p>
      <w:pPr>
        <w:spacing w:after="0"/>
        <w:ind w:left="0"/>
        <w:jc w:val="both"/>
      </w:pPr>
      <w:r>
        <w:rPr>
          <w:rFonts w:ascii="Times New Roman"/>
          <w:b w:val="false"/>
          <w:i w:val="false"/>
          <w:color w:val="000000"/>
          <w:sz w:val="28"/>
        </w:rPr>
        <w:t>
      5) снятии всех ограничений и обременений на имущество банкрота (инкассовых распоряжений, выставленных на счета банкрота, арестов на имущество и других) без принятия соответствующих решений органов, их наложивших, на основании заявления администратора.</w:t>
      </w:r>
    </w:p>
    <w:bookmarkEnd w:id="824"/>
    <w:bookmarkStart w:name="z855" w:id="825"/>
    <w:p>
      <w:pPr>
        <w:spacing w:after="0"/>
        <w:ind w:left="0"/>
        <w:jc w:val="both"/>
      </w:pPr>
      <w:r>
        <w:rPr>
          <w:rFonts w:ascii="Times New Roman"/>
          <w:b w:val="false"/>
          <w:i w:val="false"/>
          <w:color w:val="000000"/>
          <w:sz w:val="28"/>
        </w:rPr>
        <w:t>
      3. Объявление о признании должника банкротом и его ликвидации с возбуждением процедуры банкротства на казахском и русском языках направляется в уполномоченный орган временным управляющим в срок не позднее двух рабочих дней со дня признания должника банкротом для размещения на интернет-ресурсе уполномоченного органа.</w:t>
      </w:r>
    </w:p>
    <w:bookmarkEnd w:id="825"/>
    <w:bookmarkStart w:name="z856" w:id="826"/>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казахском и русском языках на своем интернет-ресурсе.</w:t>
      </w:r>
    </w:p>
    <w:bookmarkEnd w:id="826"/>
    <w:bookmarkStart w:name="z857" w:id="827"/>
    <w:p>
      <w:pPr>
        <w:spacing w:after="0"/>
        <w:ind w:left="0"/>
        <w:jc w:val="both"/>
      </w:pPr>
      <w:r>
        <w:rPr>
          <w:rFonts w:ascii="Times New Roman"/>
          <w:b w:val="false"/>
          <w:i w:val="false"/>
          <w:color w:val="000000"/>
          <w:sz w:val="28"/>
        </w:rPr>
        <w:t>
      Публикация о признании должника банкротом должна содержать:</w:t>
      </w:r>
    </w:p>
    <w:bookmarkEnd w:id="827"/>
    <w:bookmarkStart w:name="z858" w:id="828"/>
    <w:p>
      <w:pPr>
        <w:spacing w:after="0"/>
        <w:ind w:left="0"/>
        <w:jc w:val="both"/>
      </w:pPr>
      <w:r>
        <w:rPr>
          <w:rFonts w:ascii="Times New Roman"/>
          <w:b w:val="false"/>
          <w:i w:val="false"/>
          <w:color w:val="000000"/>
          <w:sz w:val="28"/>
        </w:rPr>
        <w:t>
      1) наименование суда, вынесшего решение о признании должника банкротом и его ликвидации с возбуждением процедуры банкротства;</w:t>
      </w:r>
    </w:p>
    <w:bookmarkEnd w:id="828"/>
    <w:bookmarkStart w:name="z859" w:id="829"/>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и место нахождения банкрота;</w:t>
      </w:r>
    </w:p>
    <w:bookmarkEnd w:id="829"/>
    <w:bookmarkStart w:name="z860" w:id="830"/>
    <w:p>
      <w:pPr>
        <w:spacing w:after="0"/>
        <w:ind w:left="0"/>
        <w:jc w:val="both"/>
      </w:pPr>
      <w:r>
        <w:rPr>
          <w:rFonts w:ascii="Times New Roman"/>
          <w:b w:val="false"/>
          <w:i w:val="false"/>
          <w:color w:val="000000"/>
          <w:sz w:val="28"/>
        </w:rPr>
        <w:t>
      3) сведения о государственной регистрации банкрота.";</w:t>
      </w:r>
    </w:p>
    <w:bookmarkEnd w:id="830"/>
    <w:bookmarkStart w:name="z861" w:id="83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57</w:t>
      </w:r>
      <w:r>
        <w:rPr>
          <w:rFonts w:ascii="Times New Roman"/>
          <w:b w:val="false"/>
          <w:i w:val="false"/>
          <w:color w:val="000000"/>
          <w:sz w:val="28"/>
        </w:rPr>
        <w:t xml:space="preserve"> исключить;</w:t>
      </w:r>
    </w:p>
    <w:bookmarkEnd w:id="831"/>
    <w:bookmarkStart w:name="z862" w:id="832"/>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58</w:t>
      </w:r>
      <w:r>
        <w:rPr>
          <w:rFonts w:ascii="Times New Roman"/>
          <w:b w:val="false"/>
          <w:i w:val="false"/>
          <w:color w:val="000000"/>
          <w:sz w:val="28"/>
        </w:rPr>
        <w:t>:</w:t>
      </w:r>
    </w:p>
    <w:bookmarkEnd w:id="832"/>
    <w:bookmarkStart w:name="z863" w:id="833"/>
    <w:p>
      <w:pPr>
        <w:spacing w:after="0"/>
        <w:ind w:left="0"/>
        <w:jc w:val="both"/>
      </w:pPr>
      <w:r>
        <w:rPr>
          <w:rFonts w:ascii="Times New Roman"/>
          <w:b w:val="false"/>
          <w:i w:val="false"/>
          <w:color w:val="000000"/>
          <w:sz w:val="28"/>
        </w:rPr>
        <w:t>
      в заголовке слова "по заявлению кредитора или прокурора" исключить;</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65" w:id="834"/>
    <w:p>
      <w:pPr>
        <w:spacing w:after="0"/>
        <w:ind w:left="0"/>
        <w:jc w:val="both"/>
      </w:pPr>
      <w:r>
        <w:rPr>
          <w:rFonts w:ascii="Times New Roman"/>
          <w:b w:val="false"/>
          <w:i w:val="false"/>
          <w:color w:val="000000"/>
          <w:sz w:val="28"/>
        </w:rPr>
        <w:t xml:space="preserve">
      "1. Решение об отказе в признании должника банкротом принимается судом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1)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834"/>
    <w:bookmarkStart w:name="z866" w:id="835"/>
    <w:p>
      <w:pPr>
        <w:spacing w:after="0"/>
        <w:ind w:left="0"/>
        <w:jc w:val="both"/>
      </w:pPr>
      <w:r>
        <w:rPr>
          <w:rFonts w:ascii="Times New Roman"/>
          <w:b w:val="false"/>
          <w:i w:val="false"/>
          <w:color w:val="000000"/>
          <w:sz w:val="28"/>
        </w:rPr>
        <w:t xml:space="preserve">
      2. В случае вынесения судом решения об отказе в признании должника банкротом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должник вправе потребовать с заявителя возмещения убытков в порядке, предусмотренном законодательством Республики Казахстан.";</w:t>
      </w:r>
    </w:p>
    <w:bookmarkEnd w:id="835"/>
    <w:bookmarkStart w:name="z867" w:id="83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59</w:t>
      </w:r>
      <w:r>
        <w:rPr>
          <w:rFonts w:ascii="Times New Roman"/>
          <w:b w:val="false"/>
          <w:i w:val="false"/>
          <w:color w:val="000000"/>
          <w:sz w:val="28"/>
        </w:rPr>
        <w:t xml:space="preserve"> изложить в следующей редакции:</w:t>
      </w:r>
    </w:p>
    <w:bookmarkEnd w:id="836"/>
    <w:bookmarkStart w:name="z868" w:id="837"/>
    <w:p>
      <w:pPr>
        <w:spacing w:after="0"/>
        <w:ind w:left="0"/>
        <w:jc w:val="both"/>
      </w:pPr>
      <w:r>
        <w:rPr>
          <w:rFonts w:ascii="Times New Roman"/>
          <w:b w:val="false"/>
          <w:i w:val="false"/>
          <w:color w:val="000000"/>
          <w:sz w:val="28"/>
        </w:rPr>
        <w:t>
      "Статья 59. Решение по делу о реабилитации</w:t>
      </w:r>
    </w:p>
    <w:bookmarkEnd w:id="837"/>
    <w:bookmarkStart w:name="z869" w:id="838"/>
    <w:p>
      <w:pPr>
        <w:spacing w:after="0"/>
        <w:ind w:left="0"/>
        <w:jc w:val="both"/>
      </w:pPr>
      <w:r>
        <w:rPr>
          <w:rFonts w:ascii="Times New Roman"/>
          <w:b w:val="false"/>
          <w:i w:val="false"/>
          <w:color w:val="000000"/>
          <w:sz w:val="28"/>
        </w:rPr>
        <w:t xml:space="preserve">
      1. Решение о применении реабилитационной процедуры принимается судом с учетом заключения временного администратора о финансовой устойчивости должника, предусмотренного подпунктом 2)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838"/>
    <w:bookmarkStart w:name="z870" w:id="839"/>
    <w:p>
      <w:pPr>
        <w:spacing w:after="0"/>
        <w:ind w:left="0"/>
        <w:jc w:val="both"/>
      </w:pPr>
      <w:r>
        <w:rPr>
          <w:rFonts w:ascii="Times New Roman"/>
          <w:b w:val="false"/>
          <w:i w:val="false"/>
          <w:color w:val="000000"/>
          <w:sz w:val="28"/>
        </w:rPr>
        <w:t xml:space="preserve">
      В случае составления временным администратором заключения о финансовой устойчивости должника,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суд выносит решение о применении реабилитационной процедуры при согласии собрания кредиторов. </w:t>
      </w:r>
    </w:p>
    <w:bookmarkEnd w:id="839"/>
    <w:bookmarkStart w:name="z871" w:id="840"/>
    <w:p>
      <w:pPr>
        <w:spacing w:after="0"/>
        <w:ind w:left="0"/>
        <w:jc w:val="both"/>
      </w:pPr>
      <w:r>
        <w:rPr>
          <w:rFonts w:ascii="Times New Roman"/>
          <w:b w:val="false"/>
          <w:i w:val="false"/>
          <w:color w:val="000000"/>
          <w:sz w:val="28"/>
        </w:rPr>
        <w:t xml:space="preserve">
      2. Решение суда о применении реабилитационной процедуры к должнику должно содержать указание о: </w:t>
      </w:r>
    </w:p>
    <w:bookmarkEnd w:id="840"/>
    <w:bookmarkStart w:name="z872" w:id="841"/>
    <w:p>
      <w:pPr>
        <w:spacing w:after="0"/>
        <w:ind w:left="0"/>
        <w:jc w:val="both"/>
      </w:pPr>
      <w:r>
        <w:rPr>
          <w:rFonts w:ascii="Times New Roman"/>
          <w:b w:val="false"/>
          <w:i w:val="false"/>
          <w:color w:val="000000"/>
          <w:sz w:val="28"/>
        </w:rPr>
        <w:t>
      1) применении реабилитационной процедуры;</w:t>
      </w:r>
    </w:p>
    <w:bookmarkEnd w:id="841"/>
    <w:bookmarkStart w:name="z873" w:id="842"/>
    <w:p>
      <w:pPr>
        <w:spacing w:after="0"/>
        <w:ind w:left="0"/>
        <w:jc w:val="both"/>
      </w:pPr>
      <w:r>
        <w:rPr>
          <w:rFonts w:ascii="Times New Roman"/>
          <w:b w:val="false"/>
          <w:i w:val="false"/>
          <w:color w:val="000000"/>
          <w:sz w:val="28"/>
        </w:rPr>
        <w:t>
      2) прекращении полномочий временного администратора;</w:t>
      </w:r>
    </w:p>
    <w:bookmarkEnd w:id="842"/>
    <w:bookmarkStart w:name="z874" w:id="843"/>
    <w:p>
      <w:pPr>
        <w:spacing w:after="0"/>
        <w:ind w:left="0"/>
        <w:jc w:val="both"/>
      </w:pPr>
      <w:r>
        <w:rPr>
          <w:rFonts w:ascii="Times New Roman"/>
          <w:b w:val="false"/>
          <w:i w:val="false"/>
          <w:color w:val="000000"/>
          <w:sz w:val="28"/>
        </w:rPr>
        <w:t xml:space="preserve">
      3) управлении должником до утверждения плана реабилитации лицом, определенным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69 настоящего Закона;</w:t>
      </w:r>
    </w:p>
    <w:bookmarkEnd w:id="843"/>
    <w:bookmarkStart w:name="z875" w:id="844"/>
    <w:p>
      <w:pPr>
        <w:spacing w:after="0"/>
        <w:ind w:left="0"/>
        <w:jc w:val="both"/>
      </w:pPr>
      <w:r>
        <w:rPr>
          <w:rFonts w:ascii="Times New Roman"/>
          <w:b w:val="false"/>
          <w:i w:val="false"/>
          <w:color w:val="000000"/>
          <w:sz w:val="28"/>
        </w:rPr>
        <w:t>
      4) представлении должником согласованного с собранием кредиторов плана реабилитации должника в срок не позднее трех месяцев с даты вступления в законную силу решения о применении реабилитационной процедуры;</w:t>
      </w:r>
    </w:p>
    <w:bookmarkEnd w:id="844"/>
    <w:bookmarkStart w:name="z876" w:id="845"/>
    <w:p>
      <w:pPr>
        <w:spacing w:after="0"/>
        <w:ind w:left="0"/>
        <w:jc w:val="both"/>
      </w:pPr>
      <w:r>
        <w:rPr>
          <w:rFonts w:ascii="Times New Roman"/>
          <w:b w:val="false"/>
          <w:i w:val="false"/>
          <w:color w:val="000000"/>
          <w:sz w:val="28"/>
        </w:rPr>
        <w:t>
      5) наступлении последствий применения реабилитационной процедуры, предусмотренных настоящим Законом.</w:t>
      </w:r>
    </w:p>
    <w:bookmarkEnd w:id="845"/>
    <w:bookmarkStart w:name="z877" w:id="846"/>
    <w:p>
      <w:pPr>
        <w:spacing w:after="0"/>
        <w:ind w:left="0"/>
        <w:jc w:val="both"/>
      </w:pPr>
      <w:r>
        <w:rPr>
          <w:rFonts w:ascii="Times New Roman"/>
          <w:b w:val="false"/>
          <w:i w:val="false"/>
          <w:color w:val="000000"/>
          <w:sz w:val="28"/>
        </w:rPr>
        <w:t>
      3. Суд отказывает в применении реабилитационной процедуры в случаях:</w:t>
      </w:r>
    </w:p>
    <w:bookmarkEnd w:id="846"/>
    <w:bookmarkStart w:name="z878" w:id="847"/>
    <w:p>
      <w:pPr>
        <w:spacing w:after="0"/>
        <w:ind w:left="0"/>
        <w:jc w:val="both"/>
      </w:pPr>
      <w:r>
        <w:rPr>
          <w:rFonts w:ascii="Times New Roman"/>
          <w:b w:val="false"/>
          <w:i w:val="false"/>
          <w:color w:val="000000"/>
          <w:sz w:val="28"/>
        </w:rPr>
        <w:t xml:space="preserve">
      1) составления временным администратором заключения о финансовой устойчивости должника, предусмотренного подпунктом 1)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847"/>
    <w:bookmarkStart w:name="z879" w:id="848"/>
    <w:p>
      <w:pPr>
        <w:spacing w:after="0"/>
        <w:ind w:left="0"/>
        <w:jc w:val="both"/>
      </w:pPr>
      <w:r>
        <w:rPr>
          <w:rFonts w:ascii="Times New Roman"/>
          <w:b w:val="false"/>
          <w:i w:val="false"/>
          <w:color w:val="000000"/>
          <w:sz w:val="28"/>
        </w:rPr>
        <w:t>
      2) несогласования собранием кредиторов применения реабилитационной процедуры при составлении временным администратором заключения о финансовой устойчивости должника, предусмотренного подпунктом 3) пункта 4 статьи 49 настоящего Закона.</w:t>
      </w:r>
    </w:p>
    <w:bookmarkEnd w:id="848"/>
    <w:bookmarkStart w:name="z880" w:id="849"/>
    <w:p>
      <w:pPr>
        <w:spacing w:after="0"/>
        <w:ind w:left="0"/>
        <w:jc w:val="both"/>
      </w:pPr>
      <w:r>
        <w:rPr>
          <w:rFonts w:ascii="Times New Roman"/>
          <w:b w:val="false"/>
          <w:i w:val="false"/>
          <w:color w:val="000000"/>
          <w:sz w:val="28"/>
        </w:rPr>
        <w:t>
      В решении суда об отказе в применении реабилитационной процедуры должно содержаться указание на право кредитора потребовать от должника возмещения убытков, причиненных в результате подачи заявления о применении реабилитационной процедуры.";</w:t>
      </w:r>
    </w:p>
    <w:bookmarkEnd w:id="849"/>
    <w:bookmarkStart w:name="z881" w:id="85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59-1</w:t>
      </w:r>
      <w:r>
        <w:rPr>
          <w:rFonts w:ascii="Times New Roman"/>
          <w:b w:val="false"/>
          <w:i w:val="false"/>
          <w:color w:val="000000"/>
          <w:sz w:val="28"/>
        </w:rPr>
        <w:t>:</w:t>
      </w:r>
    </w:p>
    <w:bookmarkEnd w:id="850"/>
    <w:bookmarkStart w:name="z882" w:id="8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51"/>
    <w:bookmarkStart w:name="z883" w:id="852"/>
    <w:p>
      <w:pPr>
        <w:spacing w:after="0"/>
        <w:ind w:left="0"/>
        <w:jc w:val="both"/>
      </w:pPr>
      <w:r>
        <w:rPr>
          <w:rFonts w:ascii="Times New Roman"/>
          <w:b w:val="false"/>
          <w:i w:val="false"/>
          <w:color w:val="000000"/>
          <w:sz w:val="28"/>
        </w:rPr>
        <w:t>
      слово "выносится" заменить словом "принимается";</w:t>
      </w:r>
    </w:p>
    <w:bookmarkEnd w:id="852"/>
    <w:bookmarkStart w:name="z884" w:id="853"/>
    <w:p>
      <w:pPr>
        <w:spacing w:after="0"/>
        <w:ind w:left="0"/>
        <w:jc w:val="both"/>
      </w:pPr>
      <w:r>
        <w:rPr>
          <w:rFonts w:ascii="Times New Roman"/>
          <w:b w:val="false"/>
          <w:i w:val="false"/>
          <w:color w:val="000000"/>
          <w:sz w:val="28"/>
        </w:rPr>
        <w:t>
      дополнить словами ", с учетом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853"/>
    <w:bookmarkStart w:name="z885" w:id="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54"/>
    <w:bookmarkStart w:name="z886" w:id="855"/>
    <w:p>
      <w:pPr>
        <w:spacing w:after="0"/>
        <w:ind w:left="0"/>
        <w:jc w:val="both"/>
      </w:pPr>
      <w:r>
        <w:rPr>
          <w:rFonts w:ascii="Times New Roman"/>
          <w:b w:val="false"/>
          <w:i w:val="false"/>
          <w:color w:val="000000"/>
          <w:sz w:val="28"/>
        </w:rPr>
        <w:t>
      подпункт 5) исключить;</w:t>
      </w:r>
    </w:p>
    <w:bookmarkEnd w:id="855"/>
    <w:bookmarkStart w:name="z887" w:id="856"/>
    <w:p>
      <w:pPr>
        <w:spacing w:after="0"/>
        <w:ind w:left="0"/>
        <w:jc w:val="both"/>
      </w:pPr>
      <w:r>
        <w:rPr>
          <w:rFonts w:ascii="Times New Roman"/>
          <w:b w:val="false"/>
          <w:i w:val="false"/>
          <w:color w:val="000000"/>
          <w:sz w:val="28"/>
        </w:rPr>
        <w:t>
      подпункт 6) изложить в следующей редакции:</w:t>
      </w:r>
    </w:p>
    <w:bookmarkEnd w:id="856"/>
    <w:bookmarkStart w:name="z888" w:id="857"/>
    <w:p>
      <w:pPr>
        <w:spacing w:after="0"/>
        <w:ind w:left="0"/>
        <w:jc w:val="both"/>
      </w:pPr>
      <w:r>
        <w:rPr>
          <w:rFonts w:ascii="Times New Roman"/>
          <w:b w:val="false"/>
          <w:i w:val="false"/>
          <w:color w:val="000000"/>
          <w:sz w:val="28"/>
        </w:rPr>
        <w:t xml:space="preserve">
      "6) передаче банкротным управляющим органу или лицу, на которые собранием кредиторов возложены полномочия по управлению должником в порядке, предусмотренном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учредительных документов, учетной документации, правоустанавливающих документов на имущество, печатей (при их наличии), штампов, материальных и иных ценностей.";</w:t>
      </w:r>
    </w:p>
    <w:bookmarkEnd w:id="857"/>
    <w:bookmarkStart w:name="z889" w:id="85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60</w:t>
      </w:r>
      <w:r>
        <w:rPr>
          <w:rFonts w:ascii="Times New Roman"/>
          <w:b w:val="false"/>
          <w:i w:val="false"/>
          <w:color w:val="000000"/>
          <w:sz w:val="28"/>
        </w:rPr>
        <w:t xml:space="preserve"> исключить;</w:t>
      </w:r>
    </w:p>
    <w:bookmarkEnd w:id="858"/>
    <w:bookmarkStart w:name="z890" w:id="85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статьи 61</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p>
    <w:bookmarkEnd w:id="859"/>
    <w:bookmarkStart w:name="z891" w:id="860"/>
    <w:p>
      <w:pPr>
        <w:spacing w:after="0"/>
        <w:ind w:left="0"/>
        <w:jc w:val="both"/>
      </w:pPr>
      <w:r>
        <w:rPr>
          <w:rFonts w:ascii="Times New Roman"/>
          <w:b w:val="false"/>
          <w:i w:val="false"/>
          <w:color w:val="000000"/>
          <w:sz w:val="28"/>
        </w:rPr>
        <w:t>
      "Статья 61. Распределение административных расходов</w:t>
      </w:r>
    </w:p>
    <w:bookmarkEnd w:id="860"/>
    <w:bookmarkStart w:name="z892" w:id="861"/>
    <w:p>
      <w:pPr>
        <w:spacing w:after="0"/>
        <w:ind w:left="0"/>
        <w:jc w:val="both"/>
      </w:pPr>
      <w:r>
        <w:rPr>
          <w:rFonts w:ascii="Times New Roman"/>
          <w:b w:val="false"/>
          <w:i w:val="false"/>
          <w:color w:val="000000"/>
          <w:sz w:val="28"/>
        </w:rPr>
        <w:t>
      1. При принятии решения о признании должника банкротом, применении реабилитационной процедуры административные расходы относятся на имущество должника и возмещаются за счет этого имущества вне очереди.</w:t>
      </w:r>
    </w:p>
    <w:bookmarkEnd w:id="861"/>
    <w:bookmarkStart w:name="z893" w:id="862"/>
    <w:p>
      <w:pPr>
        <w:spacing w:after="0"/>
        <w:ind w:left="0"/>
        <w:jc w:val="both"/>
      </w:pPr>
      <w:r>
        <w:rPr>
          <w:rFonts w:ascii="Times New Roman"/>
          <w:b w:val="false"/>
          <w:i w:val="false"/>
          <w:color w:val="000000"/>
          <w:sz w:val="28"/>
        </w:rPr>
        <w:t>
      2. Административные расходы, предусмотренные пунктом 1 настоящей статьи, выплачиваются заявителем, обратившимся в суд, в случаях вынесения судом:</w:t>
      </w:r>
    </w:p>
    <w:bookmarkEnd w:id="862"/>
    <w:bookmarkStart w:name="z894" w:id="863"/>
    <w:p>
      <w:pPr>
        <w:spacing w:after="0"/>
        <w:ind w:left="0"/>
        <w:jc w:val="both"/>
      </w:pPr>
      <w:r>
        <w:rPr>
          <w:rFonts w:ascii="Times New Roman"/>
          <w:b w:val="false"/>
          <w:i w:val="false"/>
          <w:color w:val="000000"/>
          <w:sz w:val="28"/>
        </w:rPr>
        <w:t>
      1) определения о прекращении производства по делу о реабилитации или банкротстве;</w:t>
      </w:r>
    </w:p>
    <w:bookmarkEnd w:id="863"/>
    <w:bookmarkStart w:name="z895" w:id="864"/>
    <w:p>
      <w:pPr>
        <w:spacing w:after="0"/>
        <w:ind w:left="0"/>
        <w:jc w:val="both"/>
      </w:pPr>
      <w:r>
        <w:rPr>
          <w:rFonts w:ascii="Times New Roman"/>
          <w:b w:val="false"/>
          <w:i w:val="false"/>
          <w:color w:val="000000"/>
          <w:sz w:val="28"/>
        </w:rPr>
        <w:t>
      2) решения об отказе в применении реабилитационной процедуры или признании должника банкротом.</w:t>
      </w:r>
    </w:p>
    <w:bookmarkEnd w:id="864"/>
    <w:bookmarkStart w:name="z896" w:id="865"/>
    <w:p>
      <w:pPr>
        <w:spacing w:after="0"/>
        <w:ind w:left="0"/>
        <w:jc w:val="both"/>
      </w:pPr>
      <w:r>
        <w:rPr>
          <w:rFonts w:ascii="Times New Roman"/>
          <w:b w:val="false"/>
          <w:i w:val="false"/>
          <w:color w:val="000000"/>
          <w:sz w:val="28"/>
        </w:rPr>
        <w:t>
      В случаях, указанных в части первой настоящего пункта, при обращении в суд двух и более кредиторов административные расходы распределяются между такими кредиторами пропорционально их требованиям.";</w:t>
      </w:r>
    </w:p>
    <w:bookmarkEnd w:id="865"/>
    <w:bookmarkStart w:name="z897" w:id="866"/>
    <w:p>
      <w:pPr>
        <w:spacing w:after="0"/>
        <w:ind w:left="0"/>
        <w:jc w:val="both"/>
      </w:pPr>
      <w:r>
        <w:rPr>
          <w:rFonts w:ascii="Times New Roman"/>
          <w:b w:val="false"/>
          <w:i w:val="false"/>
          <w:color w:val="000000"/>
          <w:sz w:val="28"/>
        </w:rPr>
        <w:t>
      "Статья 63. Применение реабилитационной процедуры</w:t>
      </w:r>
    </w:p>
    <w:bookmarkEnd w:id="866"/>
    <w:bookmarkStart w:name="z898" w:id="867"/>
    <w:p>
      <w:pPr>
        <w:spacing w:after="0"/>
        <w:ind w:left="0"/>
        <w:jc w:val="both"/>
      </w:pPr>
      <w:r>
        <w:rPr>
          <w:rFonts w:ascii="Times New Roman"/>
          <w:b w:val="false"/>
          <w:i w:val="false"/>
          <w:color w:val="000000"/>
          <w:sz w:val="28"/>
        </w:rPr>
        <w:t>
      Реабилитационная процедура применяется в отношении должников в судебном порядке.</w:t>
      </w:r>
    </w:p>
    <w:bookmarkEnd w:id="867"/>
    <w:bookmarkStart w:name="z899" w:id="868"/>
    <w:p>
      <w:pPr>
        <w:spacing w:after="0"/>
        <w:ind w:left="0"/>
        <w:jc w:val="both"/>
      </w:pPr>
      <w:r>
        <w:rPr>
          <w:rFonts w:ascii="Times New Roman"/>
          <w:b w:val="false"/>
          <w:i w:val="false"/>
          <w:color w:val="000000"/>
          <w:sz w:val="28"/>
        </w:rPr>
        <w:t>
      Статья 64. Срок проведения реабилитационной процедуры</w:t>
      </w:r>
    </w:p>
    <w:bookmarkEnd w:id="868"/>
    <w:bookmarkStart w:name="z900" w:id="869"/>
    <w:p>
      <w:pPr>
        <w:spacing w:after="0"/>
        <w:ind w:left="0"/>
        <w:jc w:val="both"/>
      </w:pPr>
      <w:r>
        <w:rPr>
          <w:rFonts w:ascii="Times New Roman"/>
          <w:b w:val="false"/>
          <w:i w:val="false"/>
          <w:color w:val="000000"/>
          <w:sz w:val="28"/>
        </w:rPr>
        <w:t>
      Срок проведения реабилитационной процедуры устанавливается судом при вынесении определения об утверждении плана реабилитации и исчисляется со дня вступления в законную силу такого определения. Суд вправе по ходатайству реабилитационного управляющего с согласия собрания кредиторов продлить этот срок один раз, но не более чем на шесть месяцев, если иное не установлено настоящей статьей.</w:t>
      </w:r>
    </w:p>
    <w:bookmarkEnd w:id="869"/>
    <w:bookmarkStart w:name="z901" w:id="870"/>
    <w:p>
      <w:pPr>
        <w:spacing w:after="0"/>
        <w:ind w:left="0"/>
        <w:jc w:val="both"/>
      </w:pPr>
      <w:r>
        <w:rPr>
          <w:rFonts w:ascii="Times New Roman"/>
          <w:b w:val="false"/>
          <w:i w:val="false"/>
          <w:color w:val="000000"/>
          <w:sz w:val="28"/>
        </w:rPr>
        <w:t>
      Для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а также организаций, являющихся градообразующими юридическими лицами, суд вправе по ходатайству реабилитационного управляющего с согласия собрания кредиторов продлить срок проведения реабилитационной процедуры один раз, но не более чем на два года.</w:t>
      </w:r>
    </w:p>
    <w:bookmarkEnd w:id="870"/>
    <w:bookmarkStart w:name="z902" w:id="871"/>
    <w:p>
      <w:pPr>
        <w:spacing w:after="0"/>
        <w:ind w:left="0"/>
        <w:jc w:val="both"/>
      </w:pPr>
      <w:r>
        <w:rPr>
          <w:rFonts w:ascii="Times New Roman"/>
          <w:b w:val="false"/>
          <w:i w:val="false"/>
          <w:color w:val="000000"/>
          <w:sz w:val="28"/>
        </w:rPr>
        <w:t>
      Ходатайство о продлении срока проведения реабилитационной процедуры подается реабилитационным управляющим за двадцать рабочих дней до истечения срока проведения реабилитационной процедуры.</w:t>
      </w:r>
    </w:p>
    <w:bookmarkEnd w:id="871"/>
    <w:bookmarkStart w:name="z903" w:id="872"/>
    <w:p>
      <w:pPr>
        <w:spacing w:after="0"/>
        <w:ind w:left="0"/>
        <w:jc w:val="both"/>
      </w:pPr>
      <w:r>
        <w:rPr>
          <w:rFonts w:ascii="Times New Roman"/>
          <w:b w:val="false"/>
          <w:i w:val="false"/>
          <w:color w:val="000000"/>
          <w:sz w:val="28"/>
        </w:rPr>
        <w:t>
      Несоблюдение срока, указанного в части третьей настоящей статьи, является основанием для отказа судом в продлении срока проведения реабилитационной процедуры.";</w:t>
      </w:r>
    </w:p>
    <w:bookmarkEnd w:id="872"/>
    <w:bookmarkStart w:name="z904" w:id="87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65</w:t>
      </w:r>
      <w:r>
        <w:rPr>
          <w:rFonts w:ascii="Times New Roman"/>
          <w:b w:val="false"/>
          <w:i w:val="false"/>
          <w:color w:val="000000"/>
          <w:sz w:val="28"/>
        </w:rPr>
        <w:t xml:space="preserve"> исключить;</w:t>
      </w:r>
    </w:p>
    <w:bookmarkEnd w:id="873"/>
    <w:bookmarkStart w:name="z905" w:id="874"/>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66</w:t>
      </w:r>
      <w:r>
        <w:rPr>
          <w:rFonts w:ascii="Times New Roman"/>
          <w:b w:val="false"/>
          <w:i w:val="false"/>
          <w:color w:val="000000"/>
          <w:sz w:val="28"/>
        </w:rPr>
        <w:t>:</w:t>
      </w:r>
    </w:p>
    <w:bookmarkEnd w:id="874"/>
    <w:bookmarkStart w:name="z906" w:id="875"/>
    <w:p>
      <w:pPr>
        <w:spacing w:after="0"/>
        <w:ind w:left="0"/>
        <w:jc w:val="both"/>
      </w:pPr>
      <w:r>
        <w:rPr>
          <w:rFonts w:ascii="Times New Roman"/>
          <w:b w:val="false"/>
          <w:i w:val="false"/>
          <w:color w:val="000000"/>
          <w:sz w:val="28"/>
        </w:rPr>
        <w:t>
      подпункт 4) изложить в следующей редакции:</w:t>
      </w:r>
    </w:p>
    <w:bookmarkEnd w:id="875"/>
    <w:bookmarkStart w:name="z907" w:id="876"/>
    <w:p>
      <w:pPr>
        <w:spacing w:after="0"/>
        <w:ind w:left="0"/>
        <w:jc w:val="both"/>
      </w:pPr>
      <w:r>
        <w:rPr>
          <w:rFonts w:ascii="Times New Roman"/>
          <w:b w:val="false"/>
          <w:i w:val="false"/>
          <w:color w:val="000000"/>
          <w:sz w:val="28"/>
        </w:rPr>
        <w:t>
      "4) собственник имущества юридического лица – должника (уполномоченный им орган), его учредители (участники);";</w:t>
      </w:r>
    </w:p>
    <w:bookmarkEnd w:id="876"/>
    <w:bookmarkStart w:name="z908" w:id="877"/>
    <w:p>
      <w:pPr>
        <w:spacing w:after="0"/>
        <w:ind w:left="0"/>
        <w:jc w:val="both"/>
      </w:pPr>
      <w:r>
        <w:rPr>
          <w:rFonts w:ascii="Times New Roman"/>
          <w:b w:val="false"/>
          <w:i w:val="false"/>
          <w:color w:val="000000"/>
          <w:sz w:val="28"/>
        </w:rPr>
        <w:t>
      подпункт 5) исключить;</w:t>
      </w:r>
    </w:p>
    <w:bookmarkEnd w:id="877"/>
    <w:bookmarkStart w:name="z909" w:id="878"/>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67</w:t>
      </w:r>
      <w:r>
        <w:rPr>
          <w:rFonts w:ascii="Times New Roman"/>
          <w:b w:val="false"/>
          <w:i w:val="false"/>
          <w:color w:val="000000"/>
          <w:sz w:val="28"/>
        </w:rPr>
        <w:t>:</w:t>
      </w:r>
    </w:p>
    <w:bookmarkEnd w:id="878"/>
    <w:bookmarkStart w:name="z910" w:id="879"/>
    <w:p>
      <w:pPr>
        <w:spacing w:after="0"/>
        <w:ind w:left="0"/>
        <w:jc w:val="both"/>
      </w:pPr>
      <w:r>
        <w:rPr>
          <w:rFonts w:ascii="Times New Roman"/>
          <w:b w:val="false"/>
          <w:i w:val="false"/>
          <w:color w:val="000000"/>
          <w:sz w:val="28"/>
        </w:rPr>
        <w:t>
      подпункт 1) изложить в следующей редакции:</w:t>
      </w:r>
    </w:p>
    <w:bookmarkEnd w:id="879"/>
    <w:bookmarkStart w:name="z911" w:id="880"/>
    <w:p>
      <w:pPr>
        <w:spacing w:after="0"/>
        <w:ind w:left="0"/>
        <w:jc w:val="both"/>
      </w:pPr>
      <w:r>
        <w:rPr>
          <w:rFonts w:ascii="Times New Roman"/>
          <w:b w:val="false"/>
          <w:i w:val="false"/>
          <w:color w:val="000000"/>
          <w:sz w:val="28"/>
        </w:rPr>
        <w:t>
      "1) применяет и прекращает реабилитационную процедуру;";</w:t>
      </w:r>
    </w:p>
    <w:bookmarkEnd w:id="880"/>
    <w:bookmarkStart w:name="z912" w:id="881"/>
    <w:p>
      <w:pPr>
        <w:spacing w:after="0"/>
        <w:ind w:left="0"/>
        <w:jc w:val="both"/>
      </w:pPr>
      <w:r>
        <w:rPr>
          <w:rFonts w:ascii="Times New Roman"/>
          <w:b w:val="false"/>
          <w:i w:val="false"/>
          <w:color w:val="000000"/>
          <w:sz w:val="28"/>
        </w:rPr>
        <w:t>
      подпункты 2) и 6) исключить;</w:t>
      </w:r>
    </w:p>
    <w:bookmarkEnd w:id="881"/>
    <w:bookmarkStart w:name="z913" w:id="882"/>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End w:id="882"/>
    <w:bookmarkStart w:name="z914" w:id="883"/>
    <w:p>
      <w:pPr>
        <w:spacing w:after="0"/>
        <w:ind w:left="0"/>
        <w:jc w:val="both"/>
      </w:pPr>
      <w:r>
        <w:rPr>
          <w:rFonts w:ascii="Times New Roman"/>
          <w:b w:val="false"/>
          <w:i w:val="false"/>
          <w:color w:val="000000"/>
          <w:sz w:val="28"/>
        </w:rPr>
        <w:t>
      "Статья 68. Последствия применения реабилитационной процедуры</w:t>
      </w:r>
    </w:p>
    <w:bookmarkEnd w:id="883"/>
    <w:bookmarkStart w:name="z915" w:id="884"/>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наступают следующие последствия:</w:t>
      </w:r>
    </w:p>
    <w:bookmarkEnd w:id="884"/>
    <w:bookmarkStart w:name="z916" w:id="885"/>
    <w:p>
      <w:pPr>
        <w:spacing w:after="0"/>
        <w:ind w:left="0"/>
        <w:jc w:val="both"/>
      </w:pPr>
      <w:r>
        <w:rPr>
          <w:rFonts w:ascii="Times New Roman"/>
          <w:b w:val="false"/>
          <w:i w:val="false"/>
          <w:color w:val="000000"/>
          <w:sz w:val="28"/>
        </w:rPr>
        <w:t>
      1) запрещается совершать сделки с имуществом вне рамок обычных коммерческих операций;</w:t>
      </w:r>
    </w:p>
    <w:bookmarkEnd w:id="885"/>
    <w:bookmarkStart w:name="z917" w:id="886"/>
    <w:p>
      <w:pPr>
        <w:spacing w:after="0"/>
        <w:ind w:left="0"/>
        <w:jc w:val="both"/>
      </w:pPr>
      <w:r>
        <w:rPr>
          <w:rFonts w:ascii="Times New Roman"/>
          <w:b w:val="false"/>
          <w:i w:val="false"/>
          <w:color w:val="000000"/>
          <w:sz w:val="28"/>
        </w:rPr>
        <w:t>
      2) прекращается начисление вознаграждения по полученным займам и выпущенным облигациям;</w:t>
      </w:r>
    </w:p>
    <w:bookmarkEnd w:id="886"/>
    <w:bookmarkStart w:name="z918" w:id="887"/>
    <w:p>
      <w:pPr>
        <w:spacing w:after="0"/>
        <w:ind w:left="0"/>
        <w:jc w:val="both"/>
      </w:pPr>
      <w:r>
        <w:rPr>
          <w:rFonts w:ascii="Times New Roman"/>
          <w:b w:val="false"/>
          <w:i w:val="false"/>
          <w:color w:val="000000"/>
          <w:sz w:val="28"/>
        </w:rPr>
        <w:t>
      3) приостанавливается исполнение принятых решений судов, арбитражных решений, решений органов государственных доходов, а также индивидуального предпринимателя – должника, собственника имущества (уполномоченного им органа), учредителей (участников) юридического лица – должника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p>
    <w:bookmarkEnd w:id="887"/>
    <w:bookmarkStart w:name="z919" w:id="888"/>
    <w:p>
      <w:pPr>
        <w:spacing w:after="0"/>
        <w:ind w:left="0"/>
        <w:jc w:val="both"/>
      </w:pPr>
      <w:r>
        <w:rPr>
          <w:rFonts w:ascii="Times New Roman"/>
          <w:b w:val="false"/>
          <w:i w:val="false"/>
          <w:color w:val="000000"/>
          <w:sz w:val="28"/>
        </w:rPr>
        <w:t>
      2. После утверждения плана реабилитации:</w:t>
      </w:r>
    </w:p>
    <w:bookmarkEnd w:id="888"/>
    <w:bookmarkStart w:name="z920" w:id="889"/>
    <w:p>
      <w:pPr>
        <w:spacing w:after="0"/>
        <w:ind w:left="0"/>
        <w:jc w:val="both"/>
      </w:pPr>
      <w:r>
        <w:rPr>
          <w:rFonts w:ascii="Times New Roman"/>
          <w:b w:val="false"/>
          <w:i w:val="false"/>
          <w:color w:val="000000"/>
          <w:sz w:val="28"/>
        </w:rPr>
        <w:t>
      1) управление должником осуществляется лицом, определенным собранием кредиторов в порядке, предусмотренном статьей 69 настоящего Закона;</w:t>
      </w:r>
    </w:p>
    <w:bookmarkEnd w:id="889"/>
    <w:bookmarkStart w:name="z921" w:id="890"/>
    <w:p>
      <w:pPr>
        <w:spacing w:after="0"/>
        <w:ind w:left="0"/>
        <w:jc w:val="both"/>
      </w:pPr>
      <w:r>
        <w:rPr>
          <w:rFonts w:ascii="Times New Roman"/>
          <w:b w:val="false"/>
          <w:i w:val="false"/>
          <w:color w:val="000000"/>
          <w:sz w:val="28"/>
        </w:rPr>
        <w:t>
      2)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p>
    <w:bookmarkEnd w:id="890"/>
    <w:bookmarkStart w:name="z922" w:id="891"/>
    <w:p>
      <w:pPr>
        <w:spacing w:after="0"/>
        <w:ind w:left="0"/>
        <w:jc w:val="both"/>
      </w:pPr>
      <w:r>
        <w:rPr>
          <w:rFonts w:ascii="Times New Roman"/>
          <w:b w:val="false"/>
          <w:i w:val="false"/>
          <w:color w:val="000000"/>
          <w:sz w:val="28"/>
        </w:rPr>
        <w:t>
      3) на основании заявления должника и копии вступившего в законную силу определения суда об утверждении плана реабилитации снимаются все ограничения и обременения на имущество должника (инкассовые распоряжения на счета должника, аресты на имущество и другое) без принятия соответствующих решений органов, их наложивших.</w:t>
      </w:r>
    </w:p>
    <w:bookmarkEnd w:id="891"/>
    <w:bookmarkStart w:name="z923" w:id="892"/>
    <w:p>
      <w:pPr>
        <w:spacing w:after="0"/>
        <w:ind w:left="0"/>
        <w:jc w:val="both"/>
      </w:pPr>
      <w:r>
        <w:rPr>
          <w:rFonts w:ascii="Times New Roman"/>
          <w:b w:val="false"/>
          <w:i w:val="false"/>
          <w:color w:val="000000"/>
          <w:sz w:val="28"/>
        </w:rPr>
        <w:t>
      Статья 69. Управление должником в реабилитационной процедуре</w:t>
      </w:r>
    </w:p>
    <w:bookmarkEnd w:id="892"/>
    <w:bookmarkStart w:name="z924" w:id="893"/>
    <w:p>
      <w:pPr>
        <w:spacing w:after="0"/>
        <w:ind w:left="0"/>
        <w:jc w:val="both"/>
      </w:pPr>
      <w:r>
        <w:rPr>
          <w:rFonts w:ascii="Times New Roman"/>
          <w:b w:val="false"/>
          <w:i w:val="false"/>
          <w:color w:val="000000"/>
          <w:sz w:val="28"/>
        </w:rPr>
        <w:t>
      1. Управление должником в реабилитационной процедуре по решению собрания кредиторов вправе осуществлять:</w:t>
      </w:r>
    </w:p>
    <w:bookmarkEnd w:id="893"/>
    <w:bookmarkStart w:name="z925" w:id="894"/>
    <w:p>
      <w:pPr>
        <w:spacing w:after="0"/>
        <w:ind w:left="0"/>
        <w:jc w:val="both"/>
      </w:pPr>
      <w:r>
        <w:rPr>
          <w:rFonts w:ascii="Times New Roman"/>
          <w:b w:val="false"/>
          <w:i w:val="false"/>
          <w:color w:val="000000"/>
          <w:sz w:val="28"/>
        </w:rPr>
        <w:t>
      1) индивидуальный предприниматель – должник либо орган или лицо, уполномоченные собственником имущества, учредителем (участником) юридического лица – должника;</w:t>
      </w:r>
    </w:p>
    <w:bookmarkEnd w:id="894"/>
    <w:bookmarkStart w:name="z926" w:id="895"/>
    <w:p>
      <w:pPr>
        <w:spacing w:after="0"/>
        <w:ind w:left="0"/>
        <w:jc w:val="both"/>
      </w:pPr>
      <w:r>
        <w:rPr>
          <w:rFonts w:ascii="Times New Roman"/>
          <w:b w:val="false"/>
          <w:i w:val="false"/>
          <w:color w:val="000000"/>
          <w:sz w:val="28"/>
        </w:rPr>
        <w:t>
      2) реабилитационный управляющий.</w:t>
      </w:r>
    </w:p>
    <w:bookmarkEnd w:id="895"/>
    <w:bookmarkStart w:name="z927" w:id="896"/>
    <w:p>
      <w:pPr>
        <w:spacing w:after="0"/>
        <w:ind w:left="0"/>
        <w:jc w:val="both"/>
      </w:pPr>
      <w:r>
        <w:rPr>
          <w:rFonts w:ascii="Times New Roman"/>
          <w:b w:val="false"/>
          <w:i w:val="false"/>
          <w:color w:val="000000"/>
          <w:sz w:val="28"/>
        </w:rPr>
        <w:t>
      Для целей настоящего Закона под управлением должником в реабилитационной процедуре индивидуального предпринимателя понимается управление его делами и имуществом.</w:t>
      </w:r>
    </w:p>
    <w:bookmarkEnd w:id="896"/>
    <w:bookmarkStart w:name="z928" w:id="897"/>
    <w:p>
      <w:pPr>
        <w:spacing w:after="0"/>
        <w:ind w:left="0"/>
        <w:jc w:val="both"/>
      </w:pPr>
      <w:r>
        <w:rPr>
          <w:rFonts w:ascii="Times New Roman"/>
          <w:b w:val="false"/>
          <w:i w:val="false"/>
          <w:color w:val="000000"/>
          <w:sz w:val="28"/>
        </w:rPr>
        <w:t>
      2. В случае если на первом собрании кредиторов принято решение о возложении полномочий по управлению должником на лицо, указанное в подпункте 2) пункта 1 настоящей статьи, то первое собрание кредиторов выбирает кандидатуру реабилитационного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897"/>
    <w:bookmarkStart w:name="z929" w:id="898"/>
    <w:p>
      <w:pPr>
        <w:spacing w:after="0"/>
        <w:ind w:left="0"/>
        <w:jc w:val="both"/>
      </w:pPr>
      <w:r>
        <w:rPr>
          <w:rFonts w:ascii="Times New Roman"/>
          <w:b w:val="false"/>
          <w:i w:val="false"/>
          <w:color w:val="000000"/>
          <w:sz w:val="28"/>
        </w:rPr>
        <w:t>
      При выборе кандидатуры реабилитационного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таких лиц.</w:t>
      </w:r>
    </w:p>
    <w:bookmarkEnd w:id="898"/>
    <w:bookmarkStart w:name="z930" w:id="899"/>
    <w:p>
      <w:pPr>
        <w:spacing w:after="0"/>
        <w:ind w:left="0"/>
        <w:jc w:val="both"/>
      </w:pPr>
      <w:r>
        <w:rPr>
          <w:rFonts w:ascii="Times New Roman"/>
          <w:b w:val="false"/>
          <w:i w:val="false"/>
          <w:color w:val="000000"/>
          <w:sz w:val="28"/>
        </w:rPr>
        <w:t>
      Первое собрание кредиторов не позднее трех рабочих дней со дня выбора реабилитационного управляющего обязано известить такого реабилитационного управляющего до представления его кандидатуры в уполномоченный орган.</w:t>
      </w:r>
    </w:p>
    <w:bookmarkEnd w:id="899"/>
    <w:bookmarkStart w:name="z931" w:id="900"/>
    <w:p>
      <w:pPr>
        <w:spacing w:after="0"/>
        <w:ind w:left="0"/>
        <w:jc w:val="both"/>
      </w:pPr>
      <w:r>
        <w:rPr>
          <w:rFonts w:ascii="Times New Roman"/>
          <w:b w:val="false"/>
          <w:i w:val="false"/>
          <w:color w:val="000000"/>
          <w:sz w:val="28"/>
        </w:rPr>
        <w:t>
      Временный администратор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900"/>
    <w:bookmarkStart w:name="z932" w:id="901"/>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протокола собрания кредиторов обязан назначить реабилитационным управляющим кандидатуру, выбранную собранием кредиторов.</w:t>
      </w:r>
    </w:p>
    <w:bookmarkEnd w:id="901"/>
    <w:bookmarkStart w:name="z933" w:id="902"/>
    <w:p>
      <w:pPr>
        <w:spacing w:after="0"/>
        <w:ind w:left="0"/>
        <w:jc w:val="both"/>
      </w:pPr>
      <w:r>
        <w:rPr>
          <w:rFonts w:ascii="Times New Roman"/>
          <w:b w:val="false"/>
          <w:i w:val="false"/>
          <w:color w:val="000000"/>
          <w:sz w:val="28"/>
        </w:rPr>
        <w:t xml:space="preserve">
      При выявлении уполномоченным органом обстоятельств, препятствующих назначению кандидатуры реабилитационным управляющим на основании части первой пункта 5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реабилитационного управляющего либо сообщение об исключении уведомления реабилитационного управляющего из реестра уведомлений лиц, имеющих право осуществлять деятельность администратора, на основании подпункта 3)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End w:id="902"/>
    <w:bookmarkStart w:name="z934" w:id="903"/>
    <w:p>
      <w:pPr>
        <w:spacing w:after="0"/>
        <w:ind w:left="0"/>
        <w:jc w:val="both"/>
      </w:pPr>
      <w:r>
        <w:rPr>
          <w:rFonts w:ascii="Times New Roman"/>
          <w:b w:val="false"/>
          <w:i w:val="false"/>
          <w:color w:val="000000"/>
          <w:sz w:val="28"/>
        </w:rPr>
        <w:t>
      Собрание кредиторов при отказе уполномоченного органа в назначении представленной кандидатуры обязано представить другую кандидатуру для назначения реабилитационным управляющим.</w:t>
      </w:r>
    </w:p>
    <w:bookmarkEnd w:id="903"/>
    <w:bookmarkStart w:name="z935" w:id="904"/>
    <w:p>
      <w:pPr>
        <w:spacing w:after="0"/>
        <w:ind w:left="0"/>
        <w:jc w:val="both"/>
      </w:pPr>
      <w:r>
        <w:rPr>
          <w:rFonts w:ascii="Times New Roman"/>
          <w:b w:val="false"/>
          <w:i w:val="false"/>
          <w:color w:val="000000"/>
          <w:sz w:val="28"/>
        </w:rPr>
        <w:t>
      3. Собрание кредиторов в ходе реабилитационной процедуры вправе один раз изменить решение о возложении полномочий по управлению должником путем:</w:t>
      </w:r>
    </w:p>
    <w:bookmarkEnd w:id="904"/>
    <w:bookmarkStart w:name="z936" w:id="905"/>
    <w:p>
      <w:pPr>
        <w:spacing w:after="0"/>
        <w:ind w:left="0"/>
        <w:jc w:val="both"/>
      </w:pPr>
      <w:r>
        <w:rPr>
          <w:rFonts w:ascii="Times New Roman"/>
          <w:b w:val="false"/>
          <w:i w:val="false"/>
          <w:color w:val="000000"/>
          <w:sz w:val="28"/>
        </w:rPr>
        <w:t>
      1) отстранения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от выполнения полномочий по управлению должником с возложением таких полномочий на реабилитационного управляющего;</w:t>
      </w:r>
    </w:p>
    <w:bookmarkEnd w:id="905"/>
    <w:bookmarkStart w:name="z937" w:id="906"/>
    <w:p>
      <w:pPr>
        <w:spacing w:after="0"/>
        <w:ind w:left="0"/>
        <w:jc w:val="both"/>
      </w:pPr>
      <w:r>
        <w:rPr>
          <w:rFonts w:ascii="Times New Roman"/>
          <w:b w:val="false"/>
          <w:i w:val="false"/>
          <w:color w:val="000000"/>
          <w:sz w:val="28"/>
        </w:rPr>
        <w:t>
      2) отстранения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906"/>
    <w:bookmarkStart w:name="z938" w:id="907"/>
    <w:p>
      <w:pPr>
        <w:spacing w:after="0"/>
        <w:ind w:left="0"/>
        <w:jc w:val="both"/>
      </w:pPr>
      <w:r>
        <w:rPr>
          <w:rFonts w:ascii="Times New Roman"/>
          <w:b w:val="false"/>
          <w:i w:val="false"/>
          <w:color w:val="000000"/>
          <w:sz w:val="28"/>
        </w:rPr>
        <w:t>
      При принятии собранием кредиторов решения, предусмотренного подпунктом 1) части первой настоящего пункта, собрание кредиторов в порядке, предусмотренном пунктом 2 настоящей статьи, осуществляет выбор кандидатуры реабилитационного управляющего.</w:t>
      </w:r>
    </w:p>
    <w:bookmarkEnd w:id="907"/>
    <w:bookmarkStart w:name="z939" w:id="908"/>
    <w:p>
      <w:pPr>
        <w:spacing w:after="0"/>
        <w:ind w:left="0"/>
        <w:jc w:val="both"/>
      </w:pPr>
      <w:r>
        <w:rPr>
          <w:rFonts w:ascii="Times New Roman"/>
          <w:b w:val="false"/>
          <w:i w:val="false"/>
          <w:color w:val="000000"/>
          <w:sz w:val="28"/>
        </w:rPr>
        <w:t>
      Комитет кредиторов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908"/>
    <w:bookmarkStart w:name="z940" w:id="909"/>
    <w:p>
      <w:pPr>
        <w:spacing w:after="0"/>
        <w:ind w:left="0"/>
        <w:jc w:val="both"/>
      </w:pPr>
      <w:r>
        <w:rPr>
          <w:rFonts w:ascii="Times New Roman"/>
          <w:b w:val="false"/>
          <w:i w:val="false"/>
          <w:color w:val="000000"/>
          <w:sz w:val="28"/>
        </w:rPr>
        <w:t>
      4. При включении в повестку дня собрания кредиторов вопроса об отстранении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комитет кредиторов за десять рабочих дней до проведения собрания кредиторов извещает индивидуального предпринимателя – должника, собственника имущества (уполномоченный им орган), учредителя (участника) юридического лица – должника о рассмотрении такого вопроса.</w:t>
      </w:r>
    </w:p>
    <w:bookmarkEnd w:id="909"/>
    <w:bookmarkStart w:name="z941" w:id="910"/>
    <w:p>
      <w:pPr>
        <w:spacing w:after="0"/>
        <w:ind w:left="0"/>
        <w:jc w:val="both"/>
      </w:pPr>
      <w:r>
        <w:rPr>
          <w:rFonts w:ascii="Times New Roman"/>
          <w:b w:val="false"/>
          <w:i w:val="false"/>
          <w:color w:val="000000"/>
          <w:sz w:val="28"/>
        </w:rPr>
        <w:t>
      В случае если собранием кредиторов принято решение, указанное в подпункте 2) части первой пункта 3 настоящей статьи, собственник имущества (уполномоченный им орган) или учредитель (участник) юридического лица – должника обязан в течение двух рабочих дней со дня проведения заседания собрания кредиторов представить документы об органе или лице, на которые возложены полномочия по управлению должником.";</w:t>
      </w:r>
    </w:p>
    <w:bookmarkEnd w:id="910"/>
    <w:bookmarkStart w:name="z942" w:id="911"/>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70</w:t>
      </w:r>
      <w:r>
        <w:rPr>
          <w:rFonts w:ascii="Times New Roman"/>
          <w:b w:val="false"/>
          <w:i w:val="false"/>
          <w:color w:val="000000"/>
          <w:sz w:val="28"/>
        </w:rPr>
        <w:t>:</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44" w:id="912"/>
    <w:p>
      <w:pPr>
        <w:spacing w:after="0"/>
        <w:ind w:left="0"/>
        <w:jc w:val="both"/>
      </w:pPr>
      <w:r>
        <w:rPr>
          <w:rFonts w:ascii="Times New Roman"/>
          <w:b w:val="false"/>
          <w:i w:val="false"/>
          <w:color w:val="000000"/>
          <w:sz w:val="28"/>
        </w:rPr>
        <w:t>
      "1. Временный администратор вправе запрашивать у кредиторов документы, подтверждающие основание и сумму заявленных требований.";</w:t>
      </w:r>
    </w:p>
    <w:bookmarkEnd w:id="912"/>
    <w:bookmarkStart w:name="z945" w:id="9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13"/>
    <w:bookmarkStart w:name="z946" w:id="914"/>
    <w:p>
      <w:pPr>
        <w:spacing w:after="0"/>
        <w:ind w:left="0"/>
        <w:jc w:val="both"/>
      </w:pPr>
      <w:r>
        <w:rPr>
          <w:rFonts w:ascii="Times New Roman"/>
          <w:b w:val="false"/>
          <w:i w:val="false"/>
          <w:color w:val="000000"/>
          <w:sz w:val="28"/>
        </w:rPr>
        <w:t>
      подпункты 1) и 2) изложить в следующей редакции:</w:t>
      </w:r>
    </w:p>
    <w:bookmarkEnd w:id="914"/>
    <w:bookmarkStart w:name="z947" w:id="915"/>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w:t>
      </w:r>
    </w:p>
    <w:bookmarkEnd w:id="915"/>
    <w:bookmarkStart w:name="z948" w:id="916"/>
    <w:p>
      <w:pPr>
        <w:spacing w:after="0"/>
        <w:ind w:left="0"/>
        <w:jc w:val="both"/>
      </w:pPr>
      <w:r>
        <w:rPr>
          <w:rFonts w:ascii="Times New Roman"/>
          <w:b w:val="false"/>
          <w:i w:val="false"/>
          <w:color w:val="000000"/>
          <w:sz w:val="28"/>
        </w:rPr>
        <w:t>
      2) представить в суд заключение о финансовой устойчивости должника в соответствии с типовой формой;";</w:t>
      </w:r>
    </w:p>
    <w:bookmarkEnd w:id="916"/>
    <w:bookmarkStart w:name="z949" w:id="917"/>
    <w:p>
      <w:pPr>
        <w:spacing w:after="0"/>
        <w:ind w:left="0"/>
        <w:jc w:val="both"/>
      </w:pPr>
      <w:r>
        <w:rPr>
          <w:rFonts w:ascii="Times New Roman"/>
          <w:b w:val="false"/>
          <w:i w:val="false"/>
          <w:color w:val="000000"/>
          <w:sz w:val="28"/>
        </w:rPr>
        <w:t>
      подпункты 3), 4) и 5) исключить;</w:t>
      </w:r>
    </w:p>
    <w:bookmarkEnd w:id="917"/>
    <w:bookmarkStart w:name="z950" w:id="918"/>
    <w:p>
      <w:pPr>
        <w:spacing w:after="0"/>
        <w:ind w:left="0"/>
        <w:jc w:val="both"/>
      </w:pPr>
      <w:r>
        <w:rPr>
          <w:rFonts w:ascii="Times New Roman"/>
          <w:b w:val="false"/>
          <w:i w:val="false"/>
          <w:color w:val="000000"/>
          <w:sz w:val="28"/>
        </w:rPr>
        <w:t xml:space="preserve">
      в подпункте 6) слова ", которое проводится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75 настоящего Закона" исключить;</w:t>
      </w:r>
    </w:p>
    <w:bookmarkEnd w:id="918"/>
    <w:bookmarkStart w:name="z951" w:id="919"/>
    <w:p>
      <w:pPr>
        <w:spacing w:after="0"/>
        <w:ind w:left="0"/>
        <w:jc w:val="both"/>
      </w:pPr>
      <w:r>
        <w:rPr>
          <w:rFonts w:ascii="Times New Roman"/>
          <w:b w:val="false"/>
          <w:i w:val="false"/>
          <w:color w:val="000000"/>
          <w:sz w:val="28"/>
        </w:rPr>
        <w:t>
      подпункт 7) исключить;</w:t>
      </w:r>
    </w:p>
    <w:bookmarkEnd w:id="919"/>
    <w:bookmarkStart w:name="z952" w:id="920"/>
    <w:p>
      <w:pPr>
        <w:spacing w:after="0"/>
        <w:ind w:left="0"/>
        <w:jc w:val="both"/>
      </w:pPr>
      <w:r>
        <w:rPr>
          <w:rFonts w:ascii="Times New Roman"/>
          <w:b w:val="false"/>
          <w:i w:val="false"/>
          <w:color w:val="000000"/>
          <w:sz w:val="28"/>
        </w:rPr>
        <w:t>
      дополнить подпунктом 7-1) следующего содержания:</w:t>
      </w:r>
    </w:p>
    <w:bookmarkEnd w:id="920"/>
    <w:bookmarkStart w:name="z953" w:id="921"/>
    <w:p>
      <w:pPr>
        <w:spacing w:after="0"/>
        <w:ind w:left="0"/>
        <w:jc w:val="both"/>
      </w:pPr>
      <w:r>
        <w:rPr>
          <w:rFonts w:ascii="Times New Roman"/>
          <w:b w:val="false"/>
          <w:i w:val="false"/>
          <w:color w:val="000000"/>
          <w:sz w:val="28"/>
        </w:rPr>
        <w:t>
      "7-1) организовать и провести первое собрание кредиторов;";</w:t>
      </w:r>
    </w:p>
    <w:bookmarkEnd w:id="921"/>
    <w:bookmarkStart w:name="z954" w:id="922"/>
    <w:p>
      <w:pPr>
        <w:spacing w:after="0"/>
        <w:ind w:left="0"/>
        <w:jc w:val="both"/>
      </w:pPr>
      <w:r>
        <w:rPr>
          <w:rFonts w:ascii="Times New Roman"/>
          <w:b w:val="false"/>
          <w:i w:val="false"/>
          <w:color w:val="000000"/>
          <w:sz w:val="28"/>
        </w:rPr>
        <w:t>
      подпункт 8) изложить в следующей редакции:</w:t>
      </w:r>
    </w:p>
    <w:bookmarkEnd w:id="922"/>
    <w:bookmarkStart w:name="z955" w:id="923"/>
    <w:p>
      <w:pPr>
        <w:spacing w:after="0"/>
        <w:ind w:left="0"/>
        <w:jc w:val="both"/>
      </w:pPr>
      <w:r>
        <w:rPr>
          <w:rFonts w:ascii="Times New Roman"/>
          <w:b w:val="false"/>
          <w:i w:val="false"/>
          <w:color w:val="000000"/>
          <w:sz w:val="28"/>
        </w:rPr>
        <w:t>
      "8) выполнять иные полномочия в соответствии с настоящим Законом и законодательством Республики Казахстан.";</w:t>
      </w:r>
    </w:p>
    <w:bookmarkEnd w:id="923"/>
    <w:bookmarkStart w:name="z956" w:id="924"/>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End w:id="924"/>
    <w:bookmarkStart w:name="z957" w:id="925"/>
    <w:p>
      <w:pPr>
        <w:spacing w:after="0"/>
        <w:ind w:left="0"/>
        <w:jc w:val="both"/>
      </w:pPr>
      <w:r>
        <w:rPr>
          <w:rFonts w:ascii="Times New Roman"/>
          <w:b w:val="false"/>
          <w:i w:val="false"/>
          <w:color w:val="000000"/>
          <w:sz w:val="28"/>
        </w:rPr>
        <w:t>
      "Статья 71. Полномочия реабилитационного управляющего</w:t>
      </w:r>
    </w:p>
    <w:bookmarkEnd w:id="925"/>
    <w:bookmarkStart w:name="z958" w:id="926"/>
    <w:p>
      <w:pPr>
        <w:spacing w:after="0"/>
        <w:ind w:left="0"/>
        <w:jc w:val="both"/>
      </w:pPr>
      <w:r>
        <w:rPr>
          <w:rFonts w:ascii="Times New Roman"/>
          <w:b w:val="false"/>
          <w:i w:val="false"/>
          <w:color w:val="000000"/>
          <w:sz w:val="28"/>
        </w:rPr>
        <w:t>
      1. Реабилитационный управляющий вправе:</w:t>
      </w:r>
    </w:p>
    <w:bookmarkEnd w:id="926"/>
    <w:bookmarkStart w:name="z959" w:id="927"/>
    <w:p>
      <w:pPr>
        <w:spacing w:after="0"/>
        <w:ind w:left="0"/>
        <w:jc w:val="both"/>
      </w:pPr>
      <w:r>
        <w:rPr>
          <w:rFonts w:ascii="Times New Roman"/>
          <w:b w:val="false"/>
          <w:i w:val="false"/>
          <w:color w:val="000000"/>
          <w:sz w:val="28"/>
        </w:rPr>
        <w:t>
      1) запрашивать и получать от организаций, государственных органов и их должностных лиц информацию о должнике;</w:t>
      </w:r>
    </w:p>
    <w:bookmarkEnd w:id="927"/>
    <w:bookmarkStart w:name="z960" w:id="928"/>
    <w:p>
      <w:pPr>
        <w:spacing w:after="0"/>
        <w:ind w:left="0"/>
        <w:jc w:val="both"/>
      </w:pPr>
      <w:r>
        <w:rPr>
          <w:rFonts w:ascii="Times New Roman"/>
          <w:b w:val="false"/>
          <w:i w:val="false"/>
          <w:color w:val="000000"/>
          <w:sz w:val="28"/>
        </w:rPr>
        <w:t>
      2) совершать сделки вне рамок обычных коммерческих операций с согласия собрания кредиторов;</w:t>
      </w:r>
    </w:p>
    <w:bookmarkEnd w:id="928"/>
    <w:bookmarkStart w:name="z961" w:id="929"/>
    <w:p>
      <w:pPr>
        <w:spacing w:after="0"/>
        <w:ind w:left="0"/>
        <w:jc w:val="both"/>
      </w:pPr>
      <w:r>
        <w:rPr>
          <w:rFonts w:ascii="Times New Roman"/>
          <w:b w:val="false"/>
          <w:i w:val="false"/>
          <w:color w:val="000000"/>
          <w:sz w:val="28"/>
        </w:rPr>
        <w:t>
      3) с согласия собрания кредиторов принимать решения, влекущие за собой увеличение расходов должника, в том числе на оплату труда работников должника;</w:t>
      </w:r>
    </w:p>
    <w:bookmarkEnd w:id="929"/>
    <w:bookmarkStart w:name="z962" w:id="930"/>
    <w:p>
      <w:pPr>
        <w:spacing w:after="0"/>
        <w:ind w:left="0"/>
        <w:jc w:val="both"/>
      </w:pPr>
      <w:r>
        <w:rPr>
          <w:rFonts w:ascii="Times New Roman"/>
          <w:b w:val="false"/>
          <w:i w:val="false"/>
          <w:color w:val="000000"/>
          <w:sz w:val="28"/>
        </w:rPr>
        <w:t>
      4) запрашивать у кредиторов документы, подтверждающие основание и сумму заявленных требований;</w:t>
      </w:r>
    </w:p>
    <w:bookmarkEnd w:id="930"/>
    <w:bookmarkStart w:name="z963" w:id="931"/>
    <w:p>
      <w:pPr>
        <w:spacing w:after="0"/>
        <w:ind w:left="0"/>
        <w:jc w:val="both"/>
      </w:pPr>
      <w:r>
        <w:rPr>
          <w:rFonts w:ascii="Times New Roman"/>
          <w:b w:val="false"/>
          <w:i w:val="false"/>
          <w:color w:val="000000"/>
          <w:sz w:val="28"/>
        </w:rPr>
        <w:t>
      5) участвовать в отношениях, регулируемых законодательством Республики Казахстан о реабилитации и банкротстве, с применением информационной системы;</w:t>
      </w:r>
    </w:p>
    <w:bookmarkEnd w:id="931"/>
    <w:bookmarkStart w:name="z964" w:id="932"/>
    <w:p>
      <w:pPr>
        <w:spacing w:after="0"/>
        <w:ind w:left="0"/>
        <w:jc w:val="both"/>
      </w:pPr>
      <w:r>
        <w:rPr>
          <w:rFonts w:ascii="Times New Roman"/>
          <w:b w:val="false"/>
          <w:i w:val="false"/>
          <w:color w:val="000000"/>
          <w:sz w:val="28"/>
        </w:rPr>
        <w:t>
      6) обжаловать действия собрания кредиторов и комитета кредиторов, уполномоченного органа в порядке, определенном законодательством Республики Казахстан.</w:t>
      </w:r>
    </w:p>
    <w:bookmarkEnd w:id="932"/>
    <w:bookmarkStart w:name="z965" w:id="933"/>
    <w:p>
      <w:pPr>
        <w:spacing w:after="0"/>
        <w:ind w:left="0"/>
        <w:jc w:val="both"/>
      </w:pPr>
      <w:r>
        <w:rPr>
          <w:rFonts w:ascii="Times New Roman"/>
          <w:b w:val="false"/>
          <w:i w:val="false"/>
          <w:color w:val="000000"/>
          <w:sz w:val="28"/>
        </w:rPr>
        <w:t>
      2. Со дня назначения реабилитационного управляющего и до вступления в законную силу определения суда об утверждении плана реабилитации реабилитационный управляющий обязан:</w:t>
      </w:r>
    </w:p>
    <w:bookmarkEnd w:id="933"/>
    <w:bookmarkStart w:name="z966" w:id="934"/>
    <w:p>
      <w:pPr>
        <w:spacing w:after="0"/>
        <w:ind w:left="0"/>
        <w:jc w:val="both"/>
      </w:pPr>
      <w:r>
        <w:rPr>
          <w:rFonts w:ascii="Times New Roman"/>
          <w:b w:val="false"/>
          <w:i w:val="false"/>
          <w:color w:val="000000"/>
          <w:sz w:val="28"/>
        </w:rPr>
        <w:t>
      1) вести реестр требований кредиторов;</w:t>
      </w:r>
    </w:p>
    <w:bookmarkEnd w:id="934"/>
    <w:bookmarkStart w:name="z967" w:id="935"/>
    <w:p>
      <w:pPr>
        <w:spacing w:after="0"/>
        <w:ind w:left="0"/>
        <w:jc w:val="both"/>
      </w:pPr>
      <w:r>
        <w:rPr>
          <w:rFonts w:ascii="Times New Roman"/>
          <w:b w:val="false"/>
          <w:i w:val="false"/>
          <w:color w:val="000000"/>
          <w:sz w:val="28"/>
        </w:rPr>
        <w:t xml:space="preserve">
      2)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935"/>
    <w:bookmarkStart w:name="z968" w:id="936"/>
    <w:p>
      <w:pPr>
        <w:spacing w:after="0"/>
        <w:ind w:left="0"/>
        <w:jc w:val="both"/>
      </w:pPr>
      <w:r>
        <w:rPr>
          <w:rFonts w:ascii="Times New Roman"/>
          <w:b w:val="false"/>
          <w:i w:val="false"/>
          <w:color w:val="000000"/>
          <w:sz w:val="28"/>
        </w:rPr>
        <w:t xml:space="preserve">
      3) обратиться в суд с заявлением о прекращении реабилитационной процедуры в течение трех рабочих дней со дня наступления одного из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настоящего Закона;</w:t>
      </w:r>
    </w:p>
    <w:bookmarkEnd w:id="936"/>
    <w:bookmarkStart w:name="z969" w:id="937"/>
    <w:p>
      <w:pPr>
        <w:spacing w:after="0"/>
        <w:ind w:left="0"/>
        <w:jc w:val="both"/>
      </w:pPr>
      <w:r>
        <w:rPr>
          <w:rFonts w:ascii="Times New Roman"/>
          <w:b w:val="false"/>
          <w:i w:val="false"/>
          <w:color w:val="000000"/>
          <w:sz w:val="28"/>
        </w:rPr>
        <w:t>
      4) выполнять иные обязанности, предусмотренные настоящим Законом и законодательством Республики Казахстан.</w:t>
      </w:r>
    </w:p>
    <w:bookmarkEnd w:id="937"/>
    <w:bookmarkStart w:name="z970" w:id="938"/>
    <w:p>
      <w:pPr>
        <w:spacing w:after="0"/>
        <w:ind w:left="0"/>
        <w:jc w:val="both"/>
      </w:pPr>
      <w:r>
        <w:rPr>
          <w:rFonts w:ascii="Times New Roman"/>
          <w:b w:val="false"/>
          <w:i w:val="false"/>
          <w:color w:val="000000"/>
          <w:sz w:val="28"/>
        </w:rPr>
        <w:t>
      3. После вступления в законную силу определения суда об утверждении плана реабилитации реабилитационный управляющий обязан:</w:t>
      </w:r>
    </w:p>
    <w:bookmarkEnd w:id="938"/>
    <w:bookmarkStart w:name="z971" w:id="939"/>
    <w:p>
      <w:pPr>
        <w:spacing w:after="0"/>
        <w:ind w:left="0"/>
        <w:jc w:val="both"/>
      </w:pPr>
      <w:r>
        <w:rPr>
          <w:rFonts w:ascii="Times New Roman"/>
          <w:b w:val="false"/>
          <w:i w:val="false"/>
          <w:color w:val="000000"/>
          <w:sz w:val="28"/>
        </w:rPr>
        <w:t>
      1) принять имущество должника в управление и обеспечить охрану и контроль имущества должника;</w:t>
      </w:r>
    </w:p>
    <w:bookmarkEnd w:id="939"/>
    <w:bookmarkStart w:name="z972" w:id="940"/>
    <w:p>
      <w:pPr>
        <w:spacing w:after="0"/>
        <w:ind w:left="0"/>
        <w:jc w:val="both"/>
      </w:pPr>
      <w:r>
        <w:rPr>
          <w:rFonts w:ascii="Times New Roman"/>
          <w:b w:val="false"/>
          <w:i w:val="false"/>
          <w:color w:val="000000"/>
          <w:sz w:val="28"/>
        </w:rPr>
        <w:t>
      2) обеспечить исполнение плана реабилитации;</w:t>
      </w:r>
    </w:p>
    <w:bookmarkEnd w:id="940"/>
    <w:bookmarkStart w:name="z973" w:id="941"/>
    <w:p>
      <w:pPr>
        <w:spacing w:after="0"/>
        <w:ind w:left="0"/>
        <w:jc w:val="both"/>
      </w:pPr>
      <w:r>
        <w:rPr>
          <w:rFonts w:ascii="Times New Roman"/>
          <w:b w:val="false"/>
          <w:i w:val="false"/>
          <w:color w:val="000000"/>
          <w:sz w:val="28"/>
        </w:rPr>
        <w:t>
      3) вести реестр требований кредиторов;</w:t>
      </w:r>
    </w:p>
    <w:bookmarkEnd w:id="941"/>
    <w:bookmarkStart w:name="z974" w:id="942"/>
    <w:p>
      <w:pPr>
        <w:spacing w:after="0"/>
        <w:ind w:left="0"/>
        <w:jc w:val="both"/>
      </w:pPr>
      <w:r>
        <w:rPr>
          <w:rFonts w:ascii="Times New Roman"/>
          <w:b w:val="false"/>
          <w:i w:val="false"/>
          <w:color w:val="000000"/>
          <w:sz w:val="28"/>
        </w:rPr>
        <w:t>
      4) направить в суд ходатайство о внесении изменений и дополнений в план реабилитации не позднее пяти рабочих дней после согласования с собранием кредиторов;</w:t>
      </w:r>
    </w:p>
    <w:bookmarkEnd w:id="942"/>
    <w:bookmarkStart w:name="z975" w:id="943"/>
    <w:p>
      <w:pPr>
        <w:spacing w:after="0"/>
        <w:ind w:left="0"/>
        <w:jc w:val="both"/>
      </w:pPr>
      <w:r>
        <w:rPr>
          <w:rFonts w:ascii="Times New Roman"/>
          <w:b w:val="false"/>
          <w:i w:val="false"/>
          <w:color w:val="000000"/>
          <w:sz w:val="28"/>
        </w:rPr>
        <w:t xml:space="preserve">
      5) направить уведомление членам комитета кредиторов в порядке и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27 настоящего Закона;</w:t>
      </w:r>
    </w:p>
    <w:bookmarkEnd w:id="943"/>
    <w:bookmarkStart w:name="z976" w:id="944"/>
    <w:p>
      <w:pPr>
        <w:spacing w:after="0"/>
        <w:ind w:left="0"/>
        <w:jc w:val="both"/>
      </w:pPr>
      <w:r>
        <w:rPr>
          <w:rFonts w:ascii="Times New Roman"/>
          <w:b w:val="false"/>
          <w:i w:val="false"/>
          <w:color w:val="000000"/>
          <w:sz w:val="28"/>
        </w:rPr>
        <w:t xml:space="preserve">
      6)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944"/>
    <w:bookmarkStart w:name="z977" w:id="945"/>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возврате имущества в судебном порядке, в том числе по ходатайству кредитора, выявившего такую сделку;   </w:t>
      </w:r>
    </w:p>
    <w:bookmarkEnd w:id="945"/>
    <w:bookmarkStart w:name="z978" w:id="946"/>
    <w:p>
      <w:pPr>
        <w:spacing w:after="0"/>
        <w:ind w:left="0"/>
        <w:jc w:val="both"/>
      </w:pPr>
      <w:r>
        <w:rPr>
          <w:rFonts w:ascii="Times New Roman"/>
          <w:b w:val="false"/>
          <w:i w:val="false"/>
          <w:color w:val="000000"/>
          <w:sz w:val="28"/>
        </w:rPr>
        <w:t>
      8) не позднее 15 числа каждого месяца доводить до сведения членов комитета кредиторов информацию о финансовом состоянии, произведенных сделках за предыдущий месяц, предоставлять любую информацию по требованию комитета кредиторов;</w:t>
      </w:r>
    </w:p>
    <w:bookmarkEnd w:id="946"/>
    <w:bookmarkStart w:name="z979" w:id="947"/>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реабилитационной процедуры по форме, в порядке и сроки, установленные уполномоченным органом;</w:t>
      </w:r>
    </w:p>
    <w:bookmarkEnd w:id="947"/>
    <w:bookmarkStart w:name="z980" w:id="948"/>
    <w:p>
      <w:pPr>
        <w:spacing w:after="0"/>
        <w:ind w:left="0"/>
        <w:jc w:val="both"/>
      </w:pPr>
      <w:r>
        <w:rPr>
          <w:rFonts w:ascii="Times New Roman"/>
          <w:b w:val="false"/>
          <w:i w:val="false"/>
          <w:color w:val="000000"/>
          <w:sz w:val="28"/>
        </w:rPr>
        <w:t>
      10) предоставить полную информацию о ходе осуществления своей деятельности, финансовом состоянии должника любому кредитору должника на основании его письменного запроса не позднее десяти рабочих дней со дня его получения;</w:t>
      </w:r>
    </w:p>
    <w:bookmarkEnd w:id="948"/>
    <w:bookmarkStart w:name="z981" w:id="949"/>
    <w:p>
      <w:pPr>
        <w:spacing w:after="0"/>
        <w:ind w:left="0"/>
        <w:jc w:val="both"/>
      </w:pPr>
      <w:r>
        <w:rPr>
          <w:rFonts w:ascii="Times New Roman"/>
          <w:b w:val="false"/>
          <w:i w:val="false"/>
          <w:color w:val="000000"/>
          <w:sz w:val="28"/>
        </w:rPr>
        <w:t>
      11) выявлять факты совершения неправомерных действий при реабилитации в случаях, если ранее управление должником в реабилитационной процедуре осуществлялось индивидуальным предпринимателем – должником либо органом или лицом, уполномоченным собственником имущества, учредителем (участником) юридического лица – должника либо отстраненным реабилитационным управляющим;</w:t>
      </w:r>
    </w:p>
    <w:bookmarkEnd w:id="949"/>
    <w:bookmarkStart w:name="z982" w:id="950"/>
    <w:p>
      <w:pPr>
        <w:spacing w:after="0"/>
        <w:ind w:left="0"/>
        <w:jc w:val="both"/>
      </w:pPr>
      <w:r>
        <w:rPr>
          <w:rFonts w:ascii="Times New Roman"/>
          <w:b w:val="false"/>
          <w:i w:val="false"/>
          <w:color w:val="000000"/>
          <w:sz w:val="28"/>
        </w:rPr>
        <w:t>
      12) в случае отстранения (освобождения) реабилитационного управляющего передать вновь назначенному реабилитационному управляющему в течение трех рабочих дней со дня назначения последнего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950"/>
    <w:bookmarkStart w:name="z983" w:id="951"/>
    <w:p>
      <w:pPr>
        <w:spacing w:after="0"/>
        <w:ind w:left="0"/>
        <w:jc w:val="both"/>
      </w:pPr>
      <w:r>
        <w:rPr>
          <w:rFonts w:ascii="Times New Roman"/>
          <w:b w:val="false"/>
          <w:i w:val="false"/>
          <w:color w:val="000000"/>
          <w:sz w:val="28"/>
        </w:rPr>
        <w:t xml:space="preserve">
      13) обратиться в суд с заявлением о прекращении реабилитационной процедуры в случаях и порядке, которые предусмотрены </w:t>
      </w:r>
      <w:r>
        <w:rPr>
          <w:rFonts w:ascii="Times New Roman"/>
          <w:b w:val="false"/>
          <w:i w:val="false"/>
          <w:color w:val="000000"/>
          <w:sz w:val="28"/>
        </w:rPr>
        <w:t>пунктом 1</w:t>
      </w:r>
      <w:r>
        <w:rPr>
          <w:rFonts w:ascii="Times New Roman"/>
          <w:b w:val="false"/>
          <w:i w:val="false"/>
          <w:color w:val="000000"/>
          <w:sz w:val="28"/>
        </w:rPr>
        <w:t xml:space="preserve"> статьи 82,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Закона; </w:t>
      </w:r>
    </w:p>
    <w:bookmarkEnd w:id="951"/>
    <w:bookmarkStart w:name="z984" w:id="952"/>
    <w:p>
      <w:pPr>
        <w:spacing w:after="0"/>
        <w:ind w:left="0"/>
        <w:jc w:val="both"/>
      </w:pPr>
      <w:r>
        <w:rPr>
          <w:rFonts w:ascii="Times New Roman"/>
          <w:b w:val="false"/>
          <w:i w:val="false"/>
          <w:color w:val="000000"/>
          <w:sz w:val="28"/>
        </w:rPr>
        <w:t>
      14)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передать банкротному управляющему в течение трех рабочих дней со дня его назначения учредительные документы, печати (при их наличии), штампы, в течение десяти рабочих дней – учетную документацию, в течение двадцати рабочих дней – материальные и иные ценности, принадлежащие банкроту;</w:t>
      </w:r>
    </w:p>
    <w:bookmarkEnd w:id="952"/>
    <w:bookmarkStart w:name="z985" w:id="953"/>
    <w:p>
      <w:pPr>
        <w:spacing w:after="0"/>
        <w:ind w:left="0"/>
        <w:jc w:val="both"/>
      </w:pPr>
      <w:r>
        <w:rPr>
          <w:rFonts w:ascii="Times New Roman"/>
          <w:b w:val="false"/>
          <w:i w:val="false"/>
          <w:color w:val="000000"/>
          <w:sz w:val="28"/>
        </w:rPr>
        <w:t>
      15) выполнять иные обязанности, предусмотренные настоящим Законом и законодательством Республики Казахстан.</w:t>
      </w:r>
    </w:p>
    <w:bookmarkEnd w:id="953"/>
    <w:bookmarkStart w:name="z986" w:id="954"/>
    <w:p>
      <w:pPr>
        <w:spacing w:after="0"/>
        <w:ind w:left="0"/>
        <w:jc w:val="both"/>
      </w:pPr>
      <w:r>
        <w:rPr>
          <w:rFonts w:ascii="Times New Roman"/>
          <w:b w:val="false"/>
          <w:i w:val="false"/>
          <w:color w:val="000000"/>
          <w:sz w:val="28"/>
        </w:rPr>
        <w:t>
      4. Если общая сумма денежных обязательств должника, возникших после применения реабилитационной процедуры, превышает пять процентов от общей суммы кредиторской задолженности на дату принятия судом решения о применении реабилитационной процедуры, каждая последующая сделка, влекущая возникновение новых денежных обязательств должника, совершается реабилитационным управляющим с согласия собрания кредиторов.</w:t>
      </w:r>
    </w:p>
    <w:bookmarkEnd w:id="954"/>
    <w:bookmarkStart w:name="z987" w:id="955"/>
    <w:p>
      <w:pPr>
        <w:spacing w:after="0"/>
        <w:ind w:left="0"/>
        <w:jc w:val="both"/>
      </w:pPr>
      <w:r>
        <w:rPr>
          <w:rFonts w:ascii="Times New Roman"/>
          <w:b w:val="false"/>
          <w:i w:val="false"/>
          <w:color w:val="000000"/>
          <w:sz w:val="28"/>
        </w:rPr>
        <w:t>
      Статья 72. Формирование реестра требований кредиторов в реабилитационной процедуре</w:t>
      </w:r>
    </w:p>
    <w:bookmarkEnd w:id="955"/>
    <w:bookmarkStart w:name="z988" w:id="956"/>
    <w:p>
      <w:pPr>
        <w:spacing w:after="0"/>
        <w:ind w:left="0"/>
        <w:jc w:val="both"/>
      </w:pPr>
      <w:r>
        <w:rPr>
          <w:rFonts w:ascii="Times New Roman"/>
          <w:b w:val="false"/>
          <w:i w:val="false"/>
          <w:color w:val="000000"/>
          <w:sz w:val="28"/>
        </w:rPr>
        <w:t>
      1. Временный администратор направляет в уполномоченный орган объявление о возбуждении производства по делу о реабилитации и порядке заявления требований кредиторами для размещения на интернет-ресурсе уполномоченного органа на казахском и русском языках в течение двух рабочих дней со дня возбуждения производства по делу о реабилитации.</w:t>
      </w:r>
    </w:p>
    <w:bookmarkEnd w:id="956"/>
    <w:bookmarkStart w:name="z989" w:id="957"/>
    <w:p>
      <w:pPr>
        <w:spacing w:after="0"/>
        <w:ind w:left="0"/>
        <w:jc w:val="both"/>
      </w:pPr>
      <w:r>
        <w:rPr>
          <w:rFonts w:ascii="Times New Roman"/>
          <w:b w:val="false"/>
          <w:i w:val="false"/>
          <w:color w:val="000000"/>
          <w:sz w:val="28"/>
        </w:rPr>
        <w:t>
      Прием требований кредиторов осуществляется временным администратором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957"/>
    <w:bookmarkStart w:name="z990" w:id="958"/>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958"/>
    <w:bookmarkStart w:name="z991" w:id="959"/>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959"/>
    <w:bookmarkStart w:name="z992" w:id="960"/>
    <w:p>
      <w:pPr>
        <w:spacing w:after="0"/>
        <w:ind w:left="0"/>
        <w:jc w:val="both"/>
      </w:pPr>
      <w:r>
        <w:rPr>
          <w:rFonts w:ascii="Times New Roman"/>
          <w:b w:val="false"/>
          <w:i w:val="false"/>
          <w:color w:val="000000"/>
          <w:sz w:val="28"/>
        </w:rPr>
        <w:t>
      2. Требования кредиторов к должнику должны быть заявлены ими не позднее чем в месячный срок со дня публикации объявления о порядке заявления требований кредиторами.</w:t>
      </w:r>
    </w:p>
    <w:bookmarkEnd w:id="960"/>
    <w:bookmarkStart w:name="z993" w:id="961"/>
    <w:p>
      <w:pPr>
        <w:spacing w:after="0"/>
        <w:ind w:left="0"/>
        <w:jc w:val="both"/>
      </w:pPr>
      <w:r>
        <w:rPr>
          <w:rFonts w:ascii="Times New Roman"/>
          <w:b w:val="false"/>
          <w:i w:val="false"/>
          <w:color w:val="000000"/>
          <w:sz w:val="28"/>
        </w:rPr>
        <w:t>
      Требования кредиторов должны содержать:</w:t>
      </w:r>
    </w:p>
    <w:bookmarkEnd w:id="961"/>
    <w:bookmarkStart w:name="z994" w:id="962"/>
    <w:p>
      <w:pPr>
        <w:spacing w:after="0"/>
        <w:ind w:left="0"/>
        <w:jc w:val="both"/>
      </w:pPr>
      <w:r>
        <w:rPr>
          <w:rFonts w:ascii="Times New Roman"/>
          <w:b w:val="false"/>
          <w:i w:val="false"/>
          <w:color w:val="000000"/>
          <w:sz w:val="28"/>
        </w:rPr>
        <w:t>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w:t>
      </w:r>
    </w:p>
    <w:bookmarkEnd w:id="962"/>
    <w:bookmarkStart w:name="z995" w:id="963"/>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963"/>
    <w:bookmarkStart w:name="z996" w:id="964"/>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w:t>
      </w:r>
    </w:p>
    <w:bookmarkEnd w:id="964"/>
    <w:bookmarkStart w:name="z997" w:id="965"/>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965"/>
    <w:bookmarkStart w:name="z998" w:id="966"/>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применении реабилитационной процедуры, то кредитор в течение десяти рабочих дней с даты принятия судом такого решения повторно заявляет свои требования с учетом указанного изменения.</w:t>
      </w:r>
    </w:p>
    <w:bookmarkEnd w:id="966"/>
    <w:bookmarkStart w:name="z999" w:id="967"/>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применении реабилитационной процедуры.</w:t>
      </w:r>
    </w:p>
    <w:bookmarkEnd w:id="967"/>
    <w:bookmarkStart w:name="z1000" w:id="968"/>
    <w:p>
      <w:pPr>
        <w:spacing w:after="0"/>
        <w:ind w:left="0"/>
        <w:jc w:val="both"/>
      </w:pPr>
      <w:r>
        <w:rPr>
          <w:rFonts w:ascii="Times New Roman"/>
          <w:b w:val="false"/>
          <w:i w:val="false"/>
          <w:color w:val="000000"/>
          <w:sz w:val="28"/>
        </w:rPr>
        <w:t>
      3. Требование кредитора, заявленное позднее срока, указанного в пункте 2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968"/>
    <w:bookmarkStart w:name="z1001" w:id="969"/>
    <w:p>
      <w:pPr>
        <w:spacing w:after="0"/>
        <w:ind w:left="0"/>
        <w:jc w:val="both"/>
      </w:pPr>
      <w:r>
        <w:rPr>
          <w:rFonts w:ascii="Times New Roman"/>
          <w:b w:val="false"/>
          <w:i w:val="false"/>
          <w:color w:val="000000"/>
          <w:sz w:val="28"/>
        </w:rPr>
        <w:t>
      4. Требования кредиторов должны быть рассмотрены временным администратором или реабилитационным управляющим в течение десяти рабочих дней с даты их заявления.</w:t>
      </w:r>
    </w:p>
    <w:bookmarkEnd w:id="969"/>
    <w:bookmarkStart w:name="z1002" w:id="970"/>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970"/>
    <w:bookmarkStart w:name="z1003" w:id="971"/>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2 настоящей статьи, при наличии заявления кредитора.</w:t>
      </w:r>
    </w:p>
    <w:bookmarkEnd w:id="971"/>
    <w:bookmarkStart w:name="z1004" w:id="972"/>
    <w:p>
      <w:pPr>
        <w:spacing w:after="0"/>
        <w:ind w:left="0"/>
        <w:jc w:val="both"/>
      </w:pPr>
      <w:r>
        <w:rPr>
          <w:rFonts w:ascii="Times New Roman"/>
          <w:b w:val="false"/>
          <w:i w:val="false"/>
          <w:color w:val="000000"/>
          <w:sz w:val="28"/>
        </w:rPr>
        <w:t xml:space="preserve">
      В реестр требований кредиторов не включаются требования,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90 настоящего Закона.</w:t>
      </w:r>
    </w:p>
    <w:bookmarkEnd w:id="972"/>
    <w:bookmarkStart w:name="z1005" w:id="973"/>
    <w:p>
      <w:pPr>
        <w:spacing w:after="0"/>
        <w:ind w:left="0"/>
        <w:jc w:val="both"/>
      </w:pPr>
      <w:r>
        <w:rPr>
          <w:rFonts w:ascii="Times New Roman"/>
          <w:b w:val="false"/>
          <w:i w:val="false"/>
          <w:color w:val="000000"/>
          <w:sz w:val="28"/>
        </w:rPr>
        <w:t>
      5. Расходы кредиторов, связанные с их участием в реабилитационной процедуре, возмещению не подлежат.</w:t>
      </w:r>
    </w:p>
    <w:bookmarkEnd w:id="973"/>
    <w:bookmarkStart w:name="z1006" w:id="974"/>
    <w:p>
      <w:pPr>
        <w:spacing w:after="0"/>
        <w:ind w:left="0"/>
        <w:jc w:val="both"/>
      </w:pPr>
      <w:r>
        <w:rPr>
          <w:rFonts w:ascii="Times New Roman"/>
          <w:b w:val="false"/>
          <w:i w:val="false"/>
          <w:color w:val="000000"/>
          <w:sz w:val="28"/>
        </w:rPr>
        <w:t>
      6.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администратор обязан письменно уведомить каждого кредитора в день, следующий за днем принятия решения.</w:t>
      </w:r>
    </w:p>
    <w:bookmarkEnd w:id="974"/>
    <w:bookmarkStart w:name="z1007" w:id="975"/>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администратор обязан указать дату, время, место проведения и повестку дня первого собрания кредиторов.</w:t>
      </w:r>
    </w:p>
    <w:bookmarkEnd w:id="975"/>
    <w:bookmarkStart w:name="z1008" w:id="976"/>
    <w:p>
      <w:pPr>
        <w:spacing w:after="0"/>
        <w:ind w:left="0"/>
        <w:jc w:val="both"/>
      </w:pPr>
      <w:r>
        <w:rPr>
          <w:rFonts w:ascii="Times New Roman"/>
          <w:b w:val="false"/>
          <w:i w:val="false"/>
          <w:color w:val="000000"/>
          <w:sz w:val="28"/>
        </w:rPr>
        <w:t>
      При несогласии с решением временного администратора кредитор вправе обжаловать его в суде, рассматривающем дело о реабилитации, в течение десяти рабочих дней со дня получения уведомления временного администратора.</w:t>
      </w:r>
    </w:p>
    <w:bookmarkEnd w:id="976"/>
    <w:bookmarkStart w:name="z1009" w:id="977"/>
    <w:p>
      <w:pPr>
        <w:spacing w:after="0"/>
        <w:ind w:left="0"/>
        <w:jc w:val="both"/>
      </w:pPr>
      <w:r>
        <w:rPr>
          <w:rFonts w:ascii="Times New Roman"/>
          <w:b w:val="false"/>
          <w:i w:val="false"/>
          <w:color w:val="000000"/>
          <w:sz w:val="28"/>
        </w:rPr>
        <w:t>
      7. Временный администратор обязан в срок не позднее двух месяцев со дня его назначения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интернет-ресурсе уполномоченного органа.</w:t>
      </w:r>
    </w:p>
    <w:bookmarkEnd w:id="977"/>
    <w:bookmarkStart w:name="z1010" w:id="978"/>
    <w:p>
      <w:pPr>
        <w:spacing w:after="0"/>
        <w:ind w:left="0"/>
        <w:jc w:val="both"/>
      </w:pPr>
      <w:r>
        <w:rPr>
          <w:rFonts w:ascii="Times New Roman"/>
          <w:b w:val="false"/>
          <w:i w:val="false"/>
          <w:color w:val="000000"/>
          <w:sz w:val="28"/>
        </w:rPr>
        <w:t>
      Уполномоченный орган не позднее двух рабочих дней со дня получения от временного администратора реестра требований кредиторов обязан разместить его на своем интернет-ресурсе.</w:t>
      </w:r>
    </w:p>
    <w:bookmarkEnd w:id="978"/>
    <w:bookmarkStart w:name="z1011" w:id="979"/>
    <w:p>
      <w:pPr>
        <w:spacing w:after="0"/>
        <w:ind w:left="0"/>
        <w:jc w:val="both"/>
      </w:pPr>
      <w:r>
        <w:rPr>
          <w:rFonts w:ascii="Times New Roman"/>
          <w:b w:val="false"/>
          <w:i w:val="false"/>
          <w:color w:val="000000"/>
          <w:sz w:val="28"/>
        </w:rPr>
        <w:t>
      Изменения и дополнения в сформированный реестр требований кредиторов вносятся в порядке, определенном уполномоченным органом.</w:t>
      </w:r>
    </w:p>
    <w:bookmarkEnd w:id="979"/>
    <w:bookmarkStart w:name="z1012" w:id="980"/>
    <w:p>
      <w:pPr>
        <w:spacing w:after="0"/>
        <w:ind w:left="0"/>
        <w:jc w:val="both"/>
      </w:pPr>
      <w:r>
        <w:rPr>
          <w:rFonts w:ascii="Times New Roman"/>
          <w:b w:val="false"/>
          <w:i w:val="false"/>
          <w:color w:val="000000"/>
          <w:sz w:val="28"/>
        </w:rPr>
        <w:t>
      8. Кредитор вправе обжаловать размер и основания требований других кредиторов в течение двадцати рабочих дней с даты опубликования реестра требований кредиторов.";</w:t>
      </w:r>
    </w:p>
    <w:bookmarkEnd w:id="980"/>
    <w:bookmarkStart w:name="z1013" w:id="981"/>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73</w:t>
      </w:r>
      <w:r>
        <w:rPr>
          <w:rFonts w:ascii="Times New Roman"/>
          <w:b w:val="false"/>
          <w:i w:val="false"/>
          <w:color w:val="000000"/>
          <w:sz w:val="28"/>
        </w:rPr>
        <w:t>:</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15" w:id="982"/>
    <w:p>
      <w:pPr>
        <w:spacing w:after="0"/>
        <w:ind w:left="0"/>
        <w:jc w:val="both"/>
      </w:pPr>
      <w:r>
        <w:rPr>
          <w:rFonts w:ascii="Times New Roman"/>
          <w:b w:val="false"/>
          <w:i w:val="false"/>
          <w:color w:val="000000"/>
          <w:sz w:val="28"/>
        </w:rPr>
        <w:t xml:space="preserve">
      "1. План реабилитации должен содержать конкретные мероприятия по восстановлению платежеспособности должника (реабилитационные меры) и график удовлетворения требований кредиторов,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77 настоящего Закона.</w:t>
      </w:r>
    </w:p>
    <w:bookmarkEnd w:id="982"/>
    <w:bookmarkStart w:name="z1016" w:id="983"/>
    <w:p>
      <w:pPr>
        <w:spacing w:after="0"/>
        <w:ind w:left="0"/>
        <w:jc w:val="both"/>
      </w:pPr>
      <w:r>
        <w:rPr>
          <w:rFonts w:ascii="Times New Roman"/>
          <w:b w:val="false"/>
          <w:i w:val="false"/>
          <w:color w:val="000000"/>
          <w:sz w:val="28"/>
        </w:rPr>
        <w:t>
      Типовая форма плана реабилитации утверждается уполномоченным органом.</w:t>
      </w:r>
    </w:p>
    <w:bookmarkEnd w:id="983"/>
    <w:bookmarkStart w:name="z1017" w:id="984"/>
    <w:p>
      <w:pPr>
        <w:spacing w:after="0"/>
        <w:ind w:left="0"/>
        <w:jc w:val="both"/>
      </w:pPr>
      <w:r>
        <w:rPr>
          <w:rFonts w:ascii="Times New Roman"/>
          <w:b w:val="false"/>
          <w:i w:val="false"/>
          <w:color w:val="000000"/>
          <w:sz w:val="28"/>
        </w:rPr>
        <w:t>
      План реабилитации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согласовывается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градообразующих юридических лиц – с соответствующим местным исполнительным органом области, города республиканского значения и столицы.</w:t>
      </w:r>
    </w:p>
    <w:bookmarkEnd w:id="984"/>
    <w:bookmarkStart w:name="z1018" w:id="985"/>
    <w:p>
      <w:pPr>
        <w:spacing w:after="0"/>
        <w:ind w:left="0"/>
        <w:jc w:val="both"/>
      </w:pPr>
      <w:r>
        <w:rPr>
          <w:rFonts w:ascii="Times New Roman"/>
          <w:b w:val="false"/>
          <w:i w:val="false"/>
          <w:color w:val="000000"/>
          <w:sz w:val="28"/>
        </w:rPr>
        <w:t>
      Представленный план реабилитации рассматривается согласующими государственными органами, указанными в части третьей настоящего пункта, в течение десяти рабочих дней со дня его поступления.";</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w:t>
      </w:r>
    </w:p>
    <w:bookmarkStart w:name="z1020" w:id="986"/>
    <w:p>
      <w:pPr>
        <w:spacing w:after="0"/>
        <w:ind w:left="0"/>
        <w:jc w:val="both"/>
      </w:pPr>
      <w:r>
        <w:rPr>
          <w:rFonts w:ascii="Times New Roman"/>
          <w:b w:val="false"/>
          <w:i w:val="false"/>
          <w:color w:val="000000"/>
          <w:sz w:val="28"/>
        </w:rPr>
        <w:t>
      после слов "с кредиторами" дополнить словами "и реабилитационным управляющим";</w:t>
      </w:r>
    </w:p>
    <w:bookmarkEnd w:id="986"/>
    <w:bookmarkStart w:name="z1021" w:id="987"/>
    <w:p>
      <w:pPr>
        <w:spacing w:after="0"/>
        <w:ind w:left="0"/>
        <w:jc w:val="both"/>
      </w:pPr>
      <w:r>
        <w:rPr>
          <w:rFonts w:ascii="Times New Roman"/>
          <w:b w:val="false"/>
          <w:i w:val="false"/>
          <w:color w:val="000000"/>
          <w:sz w:val="28"/>
        </w:rPr>
        <w:t>
      дополнить частью второй следующего содержания:</w:t>
      </w:r>
    </w:p>
    <w:bookmarkEnd w:id="987"/>
    <w:bookmarkStart w:name="z1022" w:id="988"/>
    <w:p>
      <w:pPr>
        <w:spacing w:after="0"/>
        <w:ind w:left="0"/>
        <w:jc w:val="both"/>
      </w:pPr>
      <w:r>
        <w:rPr>
          <w:rFonts w:ascii="Times New Roman"/>
          <w:b w:val="false"/>
          <w:i w:val="false"/>
          <w:color w:val="000000"/>
          <w:sz w:val="28"/>
        </w:rPr>
        <w:t>
      "Разработанный план реабилитации должен предусматривать равные условия удовлетворения требований кредиторов одной очереди.";</w:t>
      </w:r>
    </w:p>
    <w:bookmarkEnd w:id="988"/>
    <w:bookmarkStart w:name="z1023" w:id="9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"денежных средств" заменить словом "денег";</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1025" w:id="9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цифру "2)" заменить цифрой "4)";</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27" w:id="991"/>
    <w:p>
      <w:pPr>
        <w:spacing w:after="0"/>
        <w:ind w:left="0"/>
        <w:jc w:val="both"/>
      </w:pPr>
      <w:r>
        <w:rPr>
          <w:rFonts w:ascii="Times New Roman"/>
          <w:b w:val="false"/>
          <w:i w:val="false"/>
          <w:color w:val="000000"/>
          <w:sz w:val="28"/>
        </w:rPr>
        <w:t>
      "11. Суд отказывает в утверждении плана реабилитации в случаях:</w:t>
      </w:r>
    </w:p>
    <w:bookmarkEnd w:id="991"/>
    <w:bookmarkStart w:name="z1028" w:id="992"/>
    <w:p>
      <w:pPr>
        <w:spacing w:after="0"/>
        <w:ind w:left="0"/>
        <w:jc w:val="both"/>
      </w:pPr>
      <w:r>
        <w:rPr>
          <w:rFonts w:ascii="Times New Roman"/>
          <w:b w:val="false"/>
          <w:i w:val="false"/>
          <w:color w:val="000000"/>
          <w:sz w:val="28"/>
        </w:rPr>
        <w:t>
      1) если кредитор, проголосовавший против плана реабилитации, представит суду обоснование, что план реабилитации содержит мероприятия, реализация которых повлечет удовлетворение требования такого кредитора в меньшем объеме, чем в случае применения процедуры банкротства;</w:t>
      </w:r>
    </w:p>
    <w:bookmarkEnd w:id="992"/>
    <w:bookmarkStart w:name="z1029" w:id="993"/>
    <w:p>
      <w:pPr>
        <w:spacing w:after="0"/>
        <w:ind w:left="0"/>
        <w:jc w:val="both"/>
      </w:pPr>
      <w:r>
        <w:rPr>
          <w:rFonts w:ascii="Times New Roman"/>
          <w:b w:val="false"/>
          <w:i w:val="false"/>
          <w:color w:val="000000"/>
          <w:sz w:val="28"/>
        </w:rPr>
        <w:t xml:space="preserve">
      2) несоблюдения требований </w:t>
      </w:r>
      <w:r>
        <w:rPr>
          <w:rFonts w:ascii="Times New Roman"/>
          <w:b w:val="false"/>
          <w:i w:val="false"/>
          <w:color w:val="000000"/>
          <w:sz w:val="28"/>
        </w:rPr>
        <w:t>статьи 26-1</w:t>
      </w:r>
      <w:r>
        <w:rPr>
          <w:rFonts w:ascii="Times New Roman"/>
          <w:b w:val="false"/>
          <w:i w:val="false"/>
          <w:color w:val="000000"/>
          <w:sz w:val="28"/>
        </w:rPr>
        <w:t xml:space="preserve"> настоящего Закона.";</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исключить;</w:t>
      </w:r>
    </w:p>
    <w:bookmarkStart w:name="z1031" w:id="9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994"/>
    <w:bookmarkStart w:name="z1032" w:id="995"/>
    <w:p>
      <w:pPr>
        <w:spacing w:after="0"/>
        <w:ind w:left="0"/>
        <w:jc w:val="both"/>
      </w:pPr>
      <w:r>
        <w:rPr>
          <w:rFonts w:ascii="Times New Roman"/>
          <w:b w:val="false"/>
          <w:i w:val="false"/>
          <w:color w:val="000000"/>
          <w:sz w:val="28"/>
        </w:rPr>
        <w:t>
      подпункты 3) и 4) изложить в следующей редакции:</w:t>
      </w:r>
    </w:p>
    <w:bookmarkEnd w:id="995"/>
    <w:bookmarkStart w:name="z1033" w:id="996"/>
    <w:p>
      <w:pPr>
        <w:spacing w:after="0"/>
        <w:ind w:left="0"/>
        <w:jc w:val="both"/>
      </w:pPr>
      <w:r>
        <w:rPr>
          <w:rFonts w:ascii="Times New Roman"/>
          <w:b w:val="false"/>
          <w:i w:val="false"/>
          <w:color w:val="000000"/>
          <w:sz w:val="28"/>
        </w:rPr>
        <w:t>
      "3) о переходе права управления должником к реабилитационному управляющему;</w:t>
      </w:r>
    </w:p>
    <w:bookmarkEnd w:id="996"/>
    <w:bookmarkStart w:name="z1034" w:id="997"/>
    <w:p>
      <w:pPr>
        <w:spacing w:after="0"/>
        <w:ind w:left="0"/>
        <w:jc w:val="both"/>
      </w:pPr>
      <w:r>
        <w:rPr>
          <w:rFonts w:ascii="Times New Roman"/>
          <w:b w:val="false"/>
          <w:i w:val="false"/>
          <w:color w:val="000000"/>
          <w:sz w:val="28"/>
        </w:rPr>
        <w:t>
      4) о передаче должником реабилитационному управляющему в течение трех рабочих дней со дня вынесения определения об утверждении плана реабилитации учредительных документов, печатей (при их наличии), штампов, в течение пятнадцати рабочих дней – учетной документации, в течение двух месяцев – материальных и иных ценностей.";</w:t>
      </w:r>
    </w:p>
    <w:bookmarkEnd w:id="997"/>
    <w:bookmarkStart w:name="z1035" w:id="998"/>
    <w:p>
      <w:pPr>
        <w:spacing w:after="0"/>
        <w:ind w:left="0"/>
        <w:jc w:val="both"/>
      </w:pPr>
      <w:r>
        <w:rPr>
          <w:rFonts w:ascii="Times New Roman"/>
          <w:b w:val="false"/>
          <w:i w:val="false"/>
          <w:color w:val="000000"/>
          <w:sz w:val="28"/>
        </w:rPr>
        <w:t>
      дополнить частью второй следующего содержания:</w:t>
      </w:r>
    </w:p>
    <w:bookmarkEnd w:id="998"/>
    <w:bookmarkStart w:name="z1036" w:id="999"/>
    <w:p>
      <w:pPr>
        <w:spacing w:after="0"/>
        <w:ind w:left="0"/>
        <w:jc w:val="both"/>
      </w:pPr>
      <w:r>
        <w:rPr>
          <w:rFonts w:ascii="Times New Roman"/>
          <w:b w:val="false"/>
          <w:i w:val="false"/>
          <w:color w:val="000000"/>
          <w:sz w:val="28"/>
        </w:rPr>
        <w:t xml:space="preserve">
      "Положения подпунктов 3) и 4) части первой настоящего пункта применяются в случае возложения собранием кредиторов полномочий по управлению должником на реабилитационного управляющего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69 настоящего Закона.";  </w:t>
      </w:r>
    </w:p>
    <w:bookmarkEnd w:id="999"/>
    <w:bookmarkStart w:name="z1037" w:id="100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75</w:t>
      </w:r>
      <w:r>
        <w:rPr>
          <w:rFonts w:ascii="Times New Roman"/>
          <w:b w:val="false"/>
          <w:i w:val="false"/>
          <w:color w:val="000000"/>
          <w:sz w:val="28"/>
        </w:rPr>
        <w:t xml:space="preserve">:  </w:t>
      </w:r>
    </w:p>
    <w:bookmarkEnd w:id="1000"/>
    <w:bookmarkStart w:name="z1038" w:id="1001"/>
    <w:p>
      <w:pPr>
        <w:spacing w:after="0"/>
        <w:ind w:left="0"/>
        <w:jc w:val="both"/>
      </w:pPr>
      <w:r>
        <w:rPr>
          <w:rFonts w:ascii="Times New Roman"/>
          <w:b w:val="false"/>
          <w:i w:val="false"/>
          <w:color w:val="000000"/>
          <w:sz w:val="28"/>
        </w:rPr>
        <w:t>
      заголовок изложить в следующей редакции:</w:t>
      </w:r>
    </w:p>
    <w:bookmarkEnd w:id="1001"/>
    <w:bookmarkStart w:name="z1039" w:id="1002"/>
    <w:p>
      <w:pPr>
        <w:spacing w:after="0"/>
        <w:ind w:left="0"/>
        <w:jc w:val="both"/>
      </w:pPr>
      <w:r>
        <w:rPr>
          <w:rFonts w:ascii="Times New Roman"/>
          <w:b w:val="false"/>
          <w:i w:val="false"/>
          <w:color w:val="000000"/>
          <w:sz w:val="28"/>
        </w:rPr>
        <w:t>
      "Статья 75. Полномочия собрания кредиторов в реабилитационной процедуре";</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1" w:id="1003"/>
    <w:p>
      <w:pPr>
        <w:spacing w:after="0"/>
        <w:ind w:left="0"/>
        <w:jc w:val="both"/>
      </w:pPr>
      <w:r>
        <w:rPr>
          <w:rFonts w:ascii="Times New Roman"/>
          <w:b w:val="false"/>
          <w:i w:val="false"/>
          <w:color w:val="000000"/>
          <w:sz w:val="28"/>
        </w:rPr>
        <w:t>
      "1. Первое собрание кредиторов проводится временным администратором в период рассмотрения в суде дела о реабилитации после опубликования реестра требований кредиторов на интернет-ресурсе уполномоченного органа.";</w:t>
      </w:r>
    </w:p>
    <w:bookmarkEnd w:id="1003"/>
    <w:bookmarkStart w:name="z1042" w:id="1004"/>
    <w:p>
      <w:pPr>
        <w:spacing w:after="0"/>
        <w:ind w:left="0"/>
        <w:jc w:val="both"/>
      </w:pPr>
      <w:r>
        <w:rPr>
          <w:rFonts w:ascii="Times New Roman"/>
          <w:b w:val="false"/>
          <w:i w:val="false"/>
          <w:color w:val="000000"/>
          <w:sz w:val="28"/>
        </w:rPr>
        <w:t>
      дополнить пунктом 1-1 следующего содержания:</w:t>
      </w:r>
    </w:p>
    <w:bookmarkEnd w:id="1004"/>
    <w:bookmarkStart w:name="z1043" w:id="1005"/>
    <w:p>
      <w:pPr>
        <w:spacing w:after="0"/>
        <w:ind w:left="0"/>
        <w:jc w:val="both"/>
      </w:pPr>
      <w:r>
        <w:rPr>
          <w:rFonts w:ascii="Times New Roman"/>
          <w:b w:val="false"/>
          <w:i w:val="false"/>
          <w:color w:val="000000"/>
          <w:sz w:val="28"/>
        </w:rPr>
        <w:t>
      "1-1. К компетенции первого собрания кредиторов относится:</w:t>
      </w:r>
    </w:p>
    <w:bookmarkEnd w:id="1005"/>
    <w:bookmarkStart w:name="z1044" w:id="1006"/>
    <w:p>
      <w:pPr>
        <w:spacing w:after="0"/>
        <w:ind w:left="0"/>
        <w:jc w:val="both"/>
      </w:pPr>
      <w:r>
        <w:rPr>
          <w:rFonts w:ascii="Times New Roman"/>
          <w:b w:val="false"/>
          <w:i w:val="false"/>
          <w:color w:val="000000"/>
          <w:sz w:val="28"/>
        </w:rPr>
        <w:t>
      1) принятие решения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1006"/>
    <w:bookmarkStart w:name="z1045" w:id="1007"/>
    <w:p>
      <w:pPr>
        <w:spacing w:after="0"/>
        <w:ind w:left="0"/>
        <w:jc w:val="both"/>
      </w:pPr>
      <w:r>
        <w:rPr>
          <w:rFonts w:ascii="Times New Roman"/>
          <w:b w:val="false"/>
          <w:i w:val="false"/>
          <w:color w:val="000000"/>
          <w:sz w:val="28"/>
        </w:rPr>
        <w:t>
      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w:t>
      </w:r>
    </w:p>
    <w:bookmarkEnd w:id="1007"/>
    <w:bookmarkStart w:name="z1046" w:id="1008"/>
    <w:p>
      <w:pPr>
        <w:spacing w:after="0"/>
        <w:ind w:left="0"/>
        <w:jc w:val="both"/>
      </w:pPr>
      <w:r>
        <w:rPr>
          <w:rFonts w:ascii="Times New Roman"/>
          <w:b w:val="false"/>
          <w:i w:val="false"/>
          <w:color w:val="000000"/>
          <w:sz w:val="28"/>
        </w:rPr>
        <w:t>
      3) определение размера выплаты основного вознаграждения реабилитационному управляющему в случаях, когда полномочия по управлению должником возложены на него;</w:t>
      </w:r>
    </w:p>
    <w:bookmarkEnd w:id="1008"/>
    <w:bookmarkStart w:name="z1047" w:id="1009"/>
    <w:p>
      <w:pPr>
        <w:spacing w:after="0"/>
        <w:ind w:left="0"/>
        <w:jc w:val="both"/>
      </w:pPr>
      <w:r>
        <w:rPr>
          <w:rFonts w:ascii="Times New Roman"/>
          <w:b w:val="false"/>
          <w:i w:val="false"/>
          <w:color w:val="000000"/>
          <w:sz w:val="28"/>
        </w:rPr>
        <w:t>
      4)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w:t>
      </w:r>
    </w:p>
    <w:bookmarkEnd w:id="1009"/>
    <w:bookmarkStart w:name="z1048" w:id="1010"/>
    <w:p>
      <w:pPr>
        <w:spacing w:after="0"/>
        <w:ind w:left="0"/>
        <w:jc w:val="both"/>
      </w:pPr>
      <w:r>
        <w:rPr>
          <w:rFonts w:ascii="Times New Roman"/>
          <w:b w:val="false"/>
          <w:i w:val="false"/>
          <w:color w:val="000000"/>
          <w:sz w:val="28"/>
        </w:rPr>
        <w:t xml:space="preserve">
      5) согласование применения реабилитационной процедуры в случае составления временным администратором заключения о финансовой устойчивости,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1010"/>
    <w:bookmarkStart w:name="z1049" w:id="10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11"/>
    <w:bookmarkStart w:name="z1050" w:id="1012"/>
    <w:p>
      <w:pPr>
        <w:spacing w:after="0"/>
        <w:ind w:left="0"/>
        <w:jc w:val="both"/>
      </w:pPr>
      <w:r>
        <w:rPr>
          <w:rFonts w:ascii="Times New Roman"/>
          <w:b w:val="false"/>
          <w:i w:val="false"/>
          <w:color w:val="000000"/>
          <w:sz w:val="28"/>
        </w:rPr>
        <w:t>
      подпункты 1) и 2) исключить;</w:t>
      </w:r>
    </w:p>
    <w:bookmarkEnd w:id="1012"/>
    <w:bookmarkStart w:name="z1051" w:id="1013"/>
    <w:p>
      <w:pPr>
        <w:spacing w:after="0"/>
        <w:ind w:left="0"/>
        <w:jc w:val="both"/>
      </w:pPr>
      <w:r>
        <w:rPr>
          <w:rFonts w:ascii="Times New Roman"/>
          <w:b w:val="false"/>
          <w:i w:val="false"/>
          <w:color w:val="000000"/>
          <w:sz w:val="28"/>
        </w:rPr>
        <w:t>
      подпункт 3) изложить в следующей редакции:</w:t>
      </w:r>
    </w:p>
    <w:bookmarkEnd w:id="1013"/>
    <w:bookmarkStart w:name="z1052" w:id="1014"/>
    <w:p>
      <w:pPr>
        <w:spacing w:after="0"/>
        <w:ind w:left="0"/>
        <w:jc w:val="both"/>
      </w:pPr>
      <w:r>
        <w:rPr>
          <w:rFonts w:ascii="Times New Roman"/>
          <w:b w:val="false"/>
          <w:i w:val="false"/>
          <w:color w:val="000000"/>
          <w:sz w:val="28"/>
        </w:rPr>
        <w:t>
      "3) определение численности и утверждение состава комитета кредиторов, председателя комитета кредиторов;";</w:t>
      </w:r>
    </w:p>
    <w:bookmarkEnd w:id="1014"/>
    <w:bookmarkStart w:name="z1053" w:id="1015"/>
    <w:p>
      <w:pPr>
        <w:spacing w:after="0"/>
        <w:ind w:left="0"/>
        <w:jc w:val="both"/>
      </w:pPr>
      <w:r>
        <w:rPr>
          <w:rFonts w:ascii="Times New Roman"/>
          <w:b w:val="false"/>
          <w:i w:val="false"/>
          <w:color w:val="000000"/>
          <w:sz w:val="28"/>
        </w:rPr>
        <w:t>
      подпункт 13) исключить;</w:t>
      </w:r>
    </w:p>
    <w:bookmarkEnd w:id="1015"/>
    <w:bookmarkStart w:name="z1054" w:id="1016"/>
    <w:p>
      <w:pPr>
        <w:spacing w:after="0"/>
        <w:ind w:left="0"/>
        <w:jc w:val="both"/>
      </w:pPr>
      <w:r>
        <w:rPr>
          <w:rFonts w:ascii="Times New Roman"/>
          <w:b w:val="false"/>
          <w:i w:val="false"/>
          <w:color w:val="000000"/>
          <w:sz w:val="28"/>
        </w:rPr>
        <w:t>
      дополнить подпунктом 13-1) следующего содержания:</w:t>
      </w:r>
    </w:p>
    <w:bookmarkEnd w:id="1016"/>
    <w:bookmarkStart w:name="z1055" w:id="1017"/>
    <w:p>
      <w:pPr>
        <w:spacing w:after="0"/>
        <w:ind w:left="0"/>
        <w:jc w:val="both"/>
      </w:pPr>
      <w:r>
        <w:rPr>
          <w:rFonts w:ascii="Times New Roman"/>
          <w:b w:val="false"/>
          <w:i w:val="false"/>
          <w:color w:val="000000"/>
          <w:sz w:val="28"/>
        </w:rPr>
        <w:t xml:space="preserve">
      "13-1) определение размера основного вознаграждения реабилитационного управляющего в случаях, когда полномочия по управлению должником возложены на него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bookmarkEnd w:id="1017"/>
    <w:bookmarkStart w:name="z1056" w:id="1018"/>
    <w:p>
      <w:pPr>
        <w:spacing w:after="0"/>
        <w:ind w:left="0"/>
        <w:jc w:val="both"/>
      </w:pPr>
      <w:r>
        <w:rPr>
          <w:rFonts w:ascii="Times New Roman"/>
          <w:b w:val="false"/>
          <w:i w:val="false"/>
          <w:color w:val="000000"/>
          <w:sz w:val="28"/>
        </w:rPr>
        <w:t>
      подпункты 14) и 15) изложить в следующей редакции:</w:t>
      </w:r>
    </w:p>
    <w:bookmarkEnd w:id="1018"/>
    <w:bookmarkStart w:name="z1057" w:id="1019"/>
    <w:p>
      <w:pPr>
        <w:spacing w:after="0"/>
        <w:ind w:left="0"/>
        <w:jc w:val="both"/>
      </w:pPr>
      <w:r>
        <w:rPr>
          <w:rFonts w:ascii="Times New Roman"/>
          <w:b w:val="false"/>
          <w:i w:val="false"/>
          <w:color w:val="000000"/>
          <w:sz w:val="28"/>
        </w:rPr>
        <w:t>
      "14) определение размера дополнительного вознаграждения реабилитационному управляющему в случае достижения им цели реабилитационной процедуры;</w:t>
      </w:r>
    </w:p>
    <w:bookmarkEnd w:id="1019"/>
    <w:bookmarkStart w:name="z1058" w:id="1020"/>
    <w:p>
      <w:pPr>
        <w:spacing w:after="0"/>
        <w:ind w:left="0"/>
        <w:jc w:val="both"/>
      </w:pPr>
      <w:r>
        <w:rPr>
          <w:rFonts w:ascii="Times New Roman"/>
          <w:b w:val="false"/>
          <w:i w:val="false"/>
          <w:color w:val="000000"/>
          <w:sz w:val="28"/>
        </w:rPr>
        <w:t xml:space="preserve">
      15)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bookmarkEnd w:id="1020"/>
    <w:bookmarkStart w:name="z1059" w:id="1021"/>
    <w:p>
      <w:pPr>
        <w:spacing w:after="0"/>
        <w:ind w:left="0"/>
        <w:jc w:val="both"/>
      </w:pPr>
      <w:r>
        <w:rPr>
          <w:rFonts w:ascii="Times New Roman"/>
          <w:b w:val="false"/>
          <w:i w:val="false"/>
          <w:color w:val="000000"/>
          <w:sz w:val="28"/>
        </w:rPr>
        <w:t>
      в подпункте 16) слово "(должника)" исключить;</w:t>
      </w:r>
    </w:p>
    <w:bookmarkEnd w:id="1021"/>
    <w:bookmarkStart w:name="z1060" w:id="1022"/>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76</w:t>
      </w:r>
      <w:r>
        <w:rPr>
          <w:rFonts w:ascii="Times New Roman"/>
          <w:b w:val="false"/>
          <w:i w:val="false"/>
          <w:color w:val="000000"/>
          <w:sz w:val="28"/>
        </w:rPr>
        <w:t>:</w:t>
      </w:r>
    </w:p>
    <w:bookmarkEnd w:id="1022"/>
    <w:bookmarkStart w:name="z1061" w:id="1023"/>
    <w:p>
      <w:pPr>
        <w:spacing w:after="0"/>
        <w:ind w:left="0"/>
        <w:jc w:val="both"/>
      </w:pPr>
      <w:r>
        <w:rPr>
          <w:rFonts w:ascii="Times New Roman"/>
          <w:b w:val="false"/>
          <w:i w:val="false"/>
          <w:color w:val="000000"/>
          <w:sz w:val="28"/>
        </w:rPr>
        <w:t>
      подпункт 6) исключить;</w:t>
      </w:r>
    </w:p>
    <w:bookmarkEnd w:id="1023"/>
    <w:bookmarkStart w:name="z1062" w:id="1024"/>
    <w:p>
      <w:pPr>
        <w:spacing w:after="0"/>
        <w:ind w:left="0"/>
        <w:jc w:val="both"/>
      </w:pPr>
      <w:r>
        <w:rPr>
          <w:rFonts w:ascii="Times New Roman"/>
          <w:b w:val="false"/>
          <w:i w:val="false"/>
          <w:color w:val="000000"/>
          <w:sz w:val="28"/>
        </w:rPr>
        <w:t>
      дополнить подпунктами 10-1), 10-2) и 10-3) следующего содержания:</w:t>
      </w:r>
    </w:p>
    <w:bookmarkEnd w:id="1024"/>
    <w:bookmarkStart w:name="z1063" w:id="1025"/>
    <w:p>
      <w:pPr>
        <w:spacing w:after="0"/>
        <w:ind w:left="0"/>
        <w:jc w:val="both"/>
      </w:pPr>
      <w:r>
        <w:rPr>
          <w:rFonts w:ascii="Times New Roman"/>
          <w:b w:val="false"/>
          <w:i w:val="false"/>
          <w:color w:val="000000"/>
          <w:sz w:val="28"/>
        </w:rPr>
        <w:t>
      "10-1) организует собрание кредиторов по вопросу отстранения лица, на которое возложены полномочия по управлению должником в реабилитационной процедуре;</w:t>
      </w:r>
    </w:p>
    <w:bookmarkEnd w:id="1025"/>
    <w:bookmarkStart w:name="z1064" w:id="1026"/>
    <w:p>
      <w:pPr>
        <w:spacing w:after="0"/>
        <w:ind w:left="0"/>
        <w:jc w:val="both"/>
      </w:pPr>
      <w:r>
        <w:rPr>
          <w:rFonts w:ascii="Times New Roman"/>
          <w:b w:val="false"/>
          <w:i w:val="false"/>
          <w:color w:val="000000"/>
          <w:sz w:val="28"/>
        </w:rPr>
        <w:t xml:space="preserve">
      10-2) организует собрание кредиторов по вопросу прекращения реабилитационной процедуры по основанию, предусмотренному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82 настоящего Закона;</w:t>
      </w:r>
    </w:p>
    <w:bookmarkEnd w:id="1026"/>
    <w:bookmarkStart w:name="z1065" w:id="1027"/>
    <w:p>
      <w:pPr>
        <w:spacing w:after="0"/>
        <w:ind w:left="0"/>
        <w:jc w:val="both"/>
      </w:pPr>
      <w:r>
        <w:rPr>
          <w:rFonts w:ascii="Times New Roman"/>
          <w:b w:val="false"/>
          <w:i w:val="false"/>
          <w:color w:val="000000"/>
          <w:sz w:val="28"/>
        </w:rPr>
        <w:t>
      10-3) принимает решение о необходимости составления заключения о финансовой устойчивости должника;";</w:t>
      </w:r>
    </w:p>
    <w:bookmarkEnd w:id="1027"/>
    <w:bookmarkStart w:name="z1066" w:id="1028"/>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77</w:t>
      </w:r>
      <w:r>
        <w:rPr>
          <w:rFonts w:ascii="Times New Roman"/>
          <w:b w:val="false"/>
          <w:i w:val="false"/>
          <w:color w:val="000000"/>
          <w:sz w:val="28"/>
        </w:rPr>
        <w:t>:</w:t>
      </w:r>
    </w:p>
    <w:bookmarkEnd w:id="1028"/>
    <w:bookmarkStart w:name="z1067" w:id="1029"/>
    <w:p>
      <w:pPr>
        <w:spacing w:after="0"/>
        <w:ind w:left="0"/>
        <w:jc w:val="both"/>
      </w:pPr>
      <w:r>
        <w:rPr>
          <w:rFonts w:ascii="Times New Roman"/>
          <w:b w:val="false"/>
          <w:i w:val="false"/>
          <w:color w:val="000000"/>
          <w:sz w:val="28"/>
        </w:rPr>
        <w:t>
      заголовок изложить в следующей редакции:</w:t>
      </w:r>
    </w:p>
    <w:bookmarkEnd w:id="1029"/>
    <w:bookmarkStart w:name="z1068" w:id="1030"/>
    <w:p>
      <w:pPr>
        <w:spacing w:after="0"/>
        <w:ind w:left="0"/>
        <w:jc w:val="both"/>
      </w:pPr>
      <w:r>
        <w:rPr>
          <w:rFonts w:ascii="Times New Roman"/>
          <w:b w:val="false"/>
          <w:i w:val="false"/>
          <w:color w:val="000000"/>
          <w:sz w:val="28"/>
        </w:rPr>
        <w:t>
      "Статья 77. Расчеты по обязательствам должника";</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70" w:id="1031"/>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подлежат исполнению должником следующие обязательства, срок исполнения которых наступил в период проведения реабилитационной процедуры:</w:t>
      </w:r>
    </w:p>
    <w:bookmarkEnd w:id="1031"/>
    <w:bookmarkStart w:name="z1071" w:id="1032"/>
    <w:p>
      <w:pPr>
        <w:spacing w:after="0"/>
        <w:ind w:left="0"/>
        <w:jc w:val="both"/>
      </w:pPr>
      <w:r>
        <w:rPr>
          <w:rFonts w:ascii="Times New Roman"/>
          <w:b w:val="false"/>
          <w:i w:val="false"/>
          <w:color w:val="000000"/>
          <w:sz w:val="28"/>
        </w:rPr>
        <w:t>
      1) по возмещению вреда, причиненного жизни или здоровью, за исключением обязательств по возмещению морального вреда, а также по уплате удержанных из заработной платы и (или) иного дохода алиментов;</w:t>
      </w:r>
    </w:p>
    <w:bookmarkEnd w:id="1032"/>
    <w:bookmarkStart w:name="z1072" w:id="1033"/>
    <w:p>
      <w:pPr>
        <w:spacing w:after="0"/>
        <w:ind w:left="0"/>
        <w:jc w:val="both"/>
      </w:pPr>
      <w:r>
        <w:rPr>
          <w:rFonts w:ascii="Times New Roman"/>
          <w:b w:val="false"/>
          <w:i w:val="false"/>
          <w:color w:val="000000"/>
          <w:sz w:val="28"/>
        </w:rPr>
        <w:t>
      2) по оплате труда и выплате компенсаций лицам, работающим по трудовому договору, по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отчислений и (или) взносов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1033"/>
    <w:bookmarkStart w:name="z1073" w:id="1034"/>
    <w:p>
      <w:pPr>
        <w:spacing w:after="0"/>
        <w:ind w:left="0"/>
        <w:jc w:val="both"/>
      </w:pPr>
      <w:r>
        <w:rPr>
          <w:rFonts w:ascii="Times New Roman"/>
          <w:b w:val="false"/>
          <w:i w:val="false"/>
          <w:color w:val="000000"/>
          <w:sz w:val="28"/>
        </w:rPr>
        <w:t>
      3) возникшие из сделок, в том числе заключенных лицом, на которое возложены полномочия по управлению должником;</w:t>
      </w:r>
    </w:p>
    <w:bookmarkEnd w:id="1034"/>
    <w:bookmarkStart w:name="z1074" w:id="1035"/>
    <w:p>
      <w:pPr>
        <w:spacing w:after="0"/>
        <w:ind w:left="0"/>
        <w:jc w:val="both"/>
      </w:pPr>
      <w:r>
        <w:rPr>
          <w:rFonts w:ascii="Times New Roman"/>
          <w:b w:val="false"/>
          <w:i w:val="false"/>
          <w:color w:val="000000"/>
          <w:sz w:val="28"/>
        </w:rPr>
        <w:t>
      4) по уплате налогов и других обязательных платежей в бюджет, исчисленных должником согласно налоговой отчетности, начисленных органом государственных доходов по результатам налоговых проверок за налоговые периоды, следующие за налоговым периодом, в котором решение суда о применении реабилитационной процедуры вступило в законную силу.</w:t>
      </w:r>
    </w:p>
    <w:bookmarkEnd w:id="1035"/>
    <w:bookmarkStart w:name="z1075" w:id="1036"/>
    <w:p>
      <w:pPr>
        <w:spacing w:after="0"/>
        <w:ind w:left="0"/>
        <w:jc w:val="both"/>
      </w:pPr>
      <w:r>
        <w:rPr>
          <w:rFonts w:ascii="Times New Roman"/>
          <w:b w:val="false"/>
          <w:i w:val="false"/>
          <w:color w:val="000000"/>
          <w:sz w:val="28"/>
        </w:rPr>
        <w:t>
      2. Удовлетворение требований кредиторов, возникших до применения реабилитационной процедуры и включенных в реестр требований кредиторов, производится в соответствии с графиком удовлетворения требований кредиторов после вступления в законную силу определения суда об утверждении плана реабилитации, за исключением требований по возмещению вреда, причиненного жизни или здоровью.</w:t>
      </w:r>
    </w:p>
    <w:bookmarkEnd w:id="1036"/>
    <w:bookmarkStart w:name="z1076" w:id="1037"/>
    <w:p>
      <w:pPr>
        <w:spacing w:after="0"/>
        <w:ind w:left="0"/>
        <w:jc w:val="both"/>
      </w:pPr>
      <w:r>
        <w:rPr>
          <w:rFonts w:ascii="Times New Roman"/>
          <w:b w:val="false"/>
          <w:i w:val="false"/>
          <w:color w:val="000000"/>
          <w:sz w:val="28"/>
        </w:rPr>
        <w:t xml:space="preserve">
      График удовлетворения требований кредиторов составляется с соблюдением очередности и правил расчетов, установленных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100 и </w:t>
      </w:r>
      <w:r>
        <w:rPr>
          <w:rFonts w:ascii="Times New Roman"/>
          <w:b w:val="false"/>
          <w:i w:val="false"/>
          <w:color w:val="000000"/>
          <w:sz w:val="28"/>
        </w:rPr>
        <w:t>пунктом 1</w:t>
      </w:r>
      <w:r>
        <w:rPr>
          <w:rFonts w:ascii="Times New Roman"/>
          <w:b w:val="false"/>
          <w:i w:val="false"/>
          <w:color w:val="000000"/>
          <w:sz w:val="28"/>
        </w:rPr>
        <w:t xml:space="preserve"> статьи 101 настоящего Закона.</w:t>
      </w:r>
    </w:p>
    <w:bookmarkEnd w:id="1037"/>
    <w:bookmarkStart w:name="z1077" w:id="1038"/>
    <w:p>
      <w:pPr>
        <w:spacing w:after="0"/>
        <w:ind w:left="0"/>
        <w:jc w:val="both"/>
      </w:pP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в налоговой отчетности, а также начисленных органом государственных доходов по результатам налоговых проверок за истекшие налоговые периоды и налоговый период, в котором решение суда о применении реабилитационной процедуры вступило в законную силу, в реестр требований кредиторов и план реабилитации вносятся соответствующие изменения и дополнения.";</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079" w:id="1039"/>
    <w:p>
      <w:pPr>
        <w:spacing w:after="0"/>
        <w:ind w:left="0"/>
        <w:jc w:val="both"/>
      </w:pPr>
      <w:r>
        <w:rPr>
          <w:rFonts w:ascii="Times New Roman"/>
          <w:b w:val="false"/>
          <w:i w:val="false"/>
          <w:color w:val="000000"/>
          <w:sz w:val="28"/>
        </w:rPr>
        <w:t xml:space="preserve">
      подпункты 2) и 4)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39"/>
    <w:bookmarkStart w:name="z1080" w:id="1040"/>
    <w:p>
      <w:pPr>
        <w:spacing w:after="0"/>
        <w:ind w:left="0"/>
        <w:jc w:val="both"/>
      </w:pPr>
      <w:r>
        <w:rPr>
          <w:rFonts w:ascii="Times New Roman"/>
          <w:b w:val="false"/>
          <w:i w:val="false"/>
          <w:color w:val="000000"/>
          <w:sz w:val="28"/>
        </w:rPr>
        <w:t>
      "2) нарушения графика удовлетворения требований такого кредитора;";</w:t>
      </w:r>
    </w:p>
    <w:bookmarkEnd w:id="1040"/>
    <w:bookmarkStart w:name="z1081" w:id="1041"/>
    <w:p>
      <w:pPr>
        <w:spacing w:after="0"/>
        <w:ind w:left="0"/>
        <w:jc w:val="both"/>
      </w:pPr>
      <w:r>
        <w:rPr>
          <w:rFonts w:ascii="Times New Roman"/>
          <w:b w:val="false"/>
          <w:i w:val="false"/>
          <w:color w:val="000000"/>
          <w:sz w:val="28"/>
        </w:rPr>
        <w:t>
      "4) если имущество, являющееся предметом обеспечения исполнения обязательства перед ним, не требуется для продолжения деятельности должника или реализации плана реабилитации.";</w:t>
      </w:r>
    </w:p>
    <w:bookmarkEnd w:id="1041"/>
    <w:bookmarkStart w:name="z1082" w:id="104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пункт 1</w:t>
      </w:r>
      <w:r>
        <w:rPr>
          <w:rFonts w:ascii="Times New Roman"/>
          <w:b w:val="false"/>
          <w:i w:val="false"/>
          <w:color w:val="000000"/>
          <w:sz w:val="28"/>
        </w:rPr>
        <w:t xml:space="preserve"> статьи 78 изложить в следующей редакции:</w:t>
      </w:r>
    </w:p>
    <w:bookmarkEnd w:id="1042"/>
    <w:bookmarkStart w:name="z1083" w:id="1043"/>
    <w:p>
      <w:pPr>
        <w:spacing w:after="0"/>
        <w:ind w:left="0"/>
        <w:jc w:val="both"/>
      </w:pPr>
      <w:r>
        <w:rPr>
          <w:rFonts w:ascii="Times New Roman"/>
          <w:b w:val="false"/>
          <w:i w:val="false"/>
          <w:color w:val="000000"/>
          <w:sz w:val="28"/>
        </w:rPr>
        <w:t>
      "1. Если план реабилитации должника в качестве реабилитационной меры содержит его санацию, к плану должно быть приложено письменное обязательство участника санации перечислить деньги должнику и (или) кредиторам в соответствии с планом реабилитации с указанием суммы и сроков.</w:t>
      </w:r>
    </w:p>
    <w:bookmarkEnd w:id="1043"/>
    <w:bookmarkStart w:name="z1084" w:id="1044"/>
    <w:p>
      <w:pPr>
        <w:spacing w:after="0"/>
        <w:ind w:left="0"/>
        <w:jc w:val="both"/>
      </w:pPr>
      <w:r>
        <w:rPr>
          <w:rFonts w:ascii="Times New Roman"/>
          <w:b w:val="false"/>
          <w:i w:val="false"/>
          <w:color w:val="000000"/>
          <w:sz w:val="28"/>
        </w:rPr>
        <w:t>
      План реабилитации должника – индивидуального предпринимателя не может содержать санацию.";</w:t>
      </w:r>
    </w:p>
    <w:bookmarkEnd w:id="1044"/>
    <w:bookmarkStart w:name="z1085" w:id="1045"/>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79</w:t>
      </w:r>
      <w:r>
        <w:rPr>
          <w:rFonts w:ascii="Times New Roman"/>
          <w:b w:val="false"/>
          <w:i w:val="false"/>
          <w:color w:val="000000"/>
          <w:sz w:val="28"/>
        </w:rPr>
        <w:t xml:space="preserve"> слова "имуществом должника" заменить словом "должником";</w:t>
      </w:r>
    </w:p>
    <w:bookmarkEnd w:id="1045"/>
    <w:bookmarkStart w:name="z1086" w:id="1046"/>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80</w:t>
      </w:r>
      <w:r>
        <w:rPr>
          <w:rFonts w:ascii="Times New Roman"/>
          <w:b w:val="false"/>
          <w:i w:val="false"/>
          <w:color w:val="000000"/>
          <w:sz w:val="28"/>
        </w:rPr>
        <w:t>:</w:t>
      </w:r>
    </w:p>
    <w:bookmarkEnd w:id="1046"/>
    <w:bookmarkStart w:name="z1087" w:id="10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047"/>
    <w:bookmarkStart w:name="z1088" w:id="1048"/>
    <w:p>
      <w:pPr>
        <w:spacing w:after="0"/>
        <w:ind w:left="0"/>
        <w:jc w:val="both"/>
      </w:pPr>
      <w:r>
        <w:rPr>
          <w:rFonts w:ascii="Times New Roman"/>
          <w:b w:val="false"/>
          <w:i w:val="false"/>
          <w:color w:val="000000"/>
          <w:sz w:val="28"/>
        </w:rPr>
        <w:t xml:space="preserve">
      "1. Участник санации, принявший на себя обязательство,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Закона, несет субсидиарную ответственность по непогашенным обязательствам должника после его ликвидации, если не докажет, что цели санации не достигнуты в результате действия непреодолимой силы или действий кредиторов либо должника, собственника имущества должника (уполномоченного им органа).";</w:t>
      </w:r>
    </w:p>
    <w:bookmarkEnd w:id="1048"/>
    <w:bookmarkStart w:name="z1089" w:id="10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"несостоятельного должника" исключить;</w:t>
      </w:r>
    </w:p>
    <w:bookmarkEnd w:id="1049"/>
    <w:bookmarkStart w:name="z1090" w:id="1050"/>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статьи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p>
    <w:bookmarkEnd w:id="1050"/>
    <w:bookmarkStart w:name="z1091" w:id="1051"/>
    <w:p>
      <w:pPr>
        <w:spacing w:after="0"/>
        <w:ind w:left="0"/>
        <w:jc w:val="both"/>
      </w:pPr>
      <w:r>
        <w:rPr>
          <w:rFonts w:ascii="Times New Roman"/>
          <w:b w:val="false"/>
          <w:i w:val="false"/>
          <w:color w:val="000000"/>
          <w:sz w:val="28"/>
        </w:rPr>
        <w:t>
      "Статья 82. Прекращение реабилитационной процедуры</w:t>
      </w:r>
    </w:p>
    <w:bookmarkEnd w:id="1051"/>
    <w:bookmarkStart w:name="z1092" w:id="1052"/>
    <w:p>
      <w:pPr>
        <w:spacing w:after="0"/>
        <w:ind w:left="0"/>
        <w:jc w:val="both"/>
      </w:pP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 если:</w:t>
      </w:r>
    </w:p>
    <w:bookmarkEnd w:id="1052"/>
    <w:bookmarkStart w:name="z1093" w:id="1053"/>
    <w:p>
      <w:pPr>
        <w:spacing w:after="0"/>
        <w:ind w:left="0"/>
        <w:jc w:val="both"/>
      </w:pPr>
      <w:r>
        <w:rPr>
          <w:rFonts w:ascii="Times New Roman"/>
          <w:b w:val="false"/>
          <w:i w:val="false"/>
          <w:color w:val="000000"/>
          <w:sz w:val="28"/>
        </w:rPr>
        <w:t>
      1) цель реабилитационной процедуры в отношении должника достигнута;</w:t>
      </w:r>
    </w:p>
    <w:bookmarkEnd w:id="1053"/>
    <w:bookmarkStart w:name="z1094" w:id="1054"/>
    <w:p>
      <w:pPr>
        <w:spacing w:after="0"/>
        <w:ind w:left="0"/>
        <w:jc w:val="both"/>
      </w:pPr>
      <w:r>
        <w:rPr>
          <w:rFonts w:ascii="Times New Roman"/>
          <w:b w:val="false"/>
          <w:i w:val="false"/>
          <w:color w:val="000000"/>
          <w:sz w:val="28"/>
        </w:rPr>
        <w:t>
      2)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1054"/>
    <w:bookmarkStart w:name="z1095" w:id="1055"/>
    <w:p>
      <w:pPr>
        <w:spacing w:after="0"/>
        <w:ind w:left="0"/>
        <w:jc w:val="both"/>
      </w:pPr>
      <w:r>
        <w:rPr>
          <w:rFonts w:ascii="Times New Roman"/>
          <w:b w:val="false"/>
          <w:i w:val="false"/>
          <w:color w:val="000000"/>
          <w:sz w:val="28"/>
        </w:rPr>
        <w:t>
      К заявлению реабилитационного управляющего прилагается заключительный отчет.</w:t>
      </w:r>
    </w:p>
    <w:bookmarkEnd w:id="1055"/>
    <w:bookmarkStart w:name="z1096" w:id="1056"/>
    <w:p>
      <w:pPr>
        <w:spacing w:after="0"/>
        <w:ind w:left="0"/>
        <w:jc w:val="both"/>
      </w:pPr>
      <w:r>
        <w:rPr>
          <w:rFonts w:ascii="Times New Roman"/>
          <w:b w:val="false"/>
          <w:i w:val="false"/>
          <w:color w:val="000000"/>
          <w:sz w:val="28"/>
        </w:rPr>
        <w:t xml:space="preserve">
      2. Реабилитационный управляющий обращается в суд с заявлением о прекращении реабилитационной процедуры в случаях несогласования плана реабилитации собранием кредиторов либо непредставления должником плана реабилитации в срок, установленный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59 настоящего Закона.</w:t>
      </w:r>
    </w:p>
    <w:bookmarkEnd w:id="1056"/>
    <w:bookmarkStart w:name="z1097" w:id="1057"/>
    <w:p>
      <w:pPr>
        <w:spacing w:after="0"/>
        <w:ind w:left="0"/>
        <w:jc w:val="both"/>
      </w:pPr>
      <w:r>
        <w:rPr>
          <w:rFonts w:ascii="Times New Roman"/>
          <w:b w:val="false"/>
          <w:i w:val="false"/>
          <w:color w:val="000000"/>
          <w:sz w:val="28"/>
        </w:rPr>
        <w:t>
      3. Собственник имущества (уполномоченный им орган), учредитель (участник) юридического лица – должника вправе обратиться в суд о прекращении реабилитационной процедуры в случае, если:</w:t>
      </w:r>
    </w:p>
    <w:bookmarkEnd w:id="1057"/>
    <w:bookmarkStart w:name="z1098" w:id="1058"/>
    <w:p>
      <w:pPr>
        <w:spacing w:after="0"/>
        <w:ind w:left="0"/>
        <w:jc w:val="both"/>
      </w:pPr>
      <w:r>
        <w:rPr>
          <w:rFonts w:ascii="Times New Roman"/>
          <w:b w:val="false"/>
          <w:i w:val="false"/>
          <w:color w:val="000000"/>
          <w:sz w:val="28"/>
        </w:rPr>
        <w:t>
      1) имеются сведения, подтверждающие причинение ущерба его интересам в результате реализации плана реабилитации;</w:t>
      </w:r>
    </w:p>
    <w:bookmarkEnd w:id="1058"/>
    <w:bookmarkStart w:name="z1099" w:id="1059"/>
    <w:p>
      <w:pPr>
        <w:spacing w:after="0"/>
        <w:ind w:left="0"/>
        <w:jc w:val="both"/>
      </w:pPr>
      <w:r>
        <w:rPr>
          <w:rFonts w:ascii="Times New Roman"/>
          <w:b w:val="false"/>
          <w:i w:val="false"/>
          <w:color w:val="000000"/>
          <w:sz w:val="28"/>
        </w:rPr>
        <w:t>
      2) имеются сведения, подтверждающие причинение ущерба его интересам в результате действий (бездействия) лица, на которое возложены полномочия по управлению должником в реабилитационной процедуре;</w:t>
      </w:r>
    </w:p>
    <w:bookmarkEnd w:id="1059"/>
    <w:bookmarkStart w:name="z1100" w:id="1060"/>
    <w:p>
      <w:pPr>
        <w:spacing w:after="0"/>
        <w:ind w:left="0"/>
        <w:jc w:val="both"/>
      </w:pPr>
      <w:r>
        <w:rPr>
          <w:rFonts w:ascii="Times New Roman"/>
          <w:b w:val="false"/>
          <w:i w:val="false"/>
          <w:color w:val="000000"/>
          <w:sz w:val="28"/>
        </w:rPr>
        <w:t>
      3)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1060"/>
    <w:bookmarkStart w:name="z1101" w:id="1061"/>
    <w:p>
      <w:pPr>
        <w:spacing w:after="0"/>
        <w:ind w:left="0"/>
        <w:jc w:val="both"/>
      </w:pPr>
      <w:r>
        <w:rPr>
          <w:rFonts w:ascii="Times New Roman"/>
          <w:b w:val="false"/>
          <w:i w:val="false"/>
          <w:color w:val="000000"/>
          <w:sz w:val="28"/>
        </w:rPr>
        <w:t xml:space="preserve">
      Положения настоящего пункта распространяются на индивидуального предпринимателя – должника в случае, если полномочия по управлению должником в реабилитационной процедуре возложены на лицо, указанное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69 настоящего Закона.   </w:t>
      </w:r>
    </w:p>
    <w:bookmarkEnd w:id="1061"/>
    <w:bookmarkStart w:name="z1102" w:id="1062"/>
    <w:p>
      <w:pPr>
        <w:spacing w:after="0"/>
        <w:ind w:left="0"/>
        <w:jc w:val="both"/>
      </w:pPr>
      <w:r>
        <w:rPr>
          <w:rFonts w:ascii="Times New Roman"/>
          <w:b w:val="false"/>
          <w:i w:val="false"/>
          <w:color w:val="000000"/>
          <w:sz w:val="28"/>
        </w:rPr>
        <w:t>
      4. Кредитор (кредиторы) вправе обратиться в суд с заявлением о прекращении реабилитационной процедуры при:</w:t>
      </w:r>
    </w:p>
    <w:bookmarkEnd w:id="1062"/>
    <w:bookmarkStart w:name="z1103" w:id="1063"/>
    <w:p>
      <w:pPr>
        <w:spacing w:after="0"/>
        <w:ind w:left="0"/>
        <w:jc w:val="both"/>
      </w:pPr>
      <w:r>
        <w:rPr>
          <w:rFonts w:ascii="Times New Roman"/>
          <w:b w:val="false"/>
          <w:i w:val="false"/>
          <w:color w:val="000000"/>
          <w:sz w:val="28"/>
        </w:rPr>
        <w:t>
      1) наличии оснований, подтверждающих, что реализация плана реабилитации должника наносит ущерб его имущественным интересам;</w:t>
      </w:r>
    </w:p>
    <w:bookmarkEnd w:id="1063"/>
    <w:bookmarkStart w:name="z1104" w:id="1064"/>
    <w:p>
      <w:pPr>
        <w:spacing w:after="0"/>
        <w:ind w:left="0"/>
        <w:jc w:val="both"/>
      </w:pPr>
      <w:r>
        <w:rPr>
          <w:rFonts w:ascii="Times New Roman"/>
          <w:b w:val="false"/>
          <w:i w:val="false"/>
          <w:color w:val="000000"/>
          <w:sz w:val="28"/>
        </w:rPr>
        <w:t>
      2) наличии оснований, подтверждающих, что действия (бездействие) реабилитационного управляющего наносят ущерб его имущественным интересам;</w:t>
      </w:r>
    </w:p>
    <w:bookmarkEnd w:id="1064"/>
    <w:bookmarkStart w:name="z1105" w:id="1065"/>
    <w:p>
      <w:pPr>
        <w:spacing w:after="0"/>
        <w:ind w:left="0"/>
        <w:jc w:val="both"/>
      </w:pPr>
      <w:r>
        <w:rPr>
          <w:rFonts w:ascii="Times New Roman"/>
          <w:b w:val="false"/>
          <w:i w:val="false"/>
          <w:color w:val="000000"/>
          <w:sz w:val="28"/>
        </w:rPr>
        <w:t>
      3) ненадлежащем уведомлении о проведении собрания кредиторов.</w:t>
      </w:r>
    </w:p>
    <w:bookmarkEnd w:id="1065"/>
    <w:bookmarkStart w:name="z1106" w:id="1066"/>
    <w:p>
      <w:pPr>
        <w:spacing w:after="0"/>
        <w:ind w:left="0"/>
        <w:jc w:val="both"/>
      </w:pPr>
      <w:r>
        <w:rPr>
          <w:rFonts w:ascii="Times New Roman"/>
          <w:b w:val="false"/>
          <w:i w:val="false"/>
          <w:color w:val="000000"/>
          <w:sz w:val="28"/>
        </w:rPr>
        <w:t>
      5. В случае вынесения судом определения об отказе в утверждении плана реабилитации реабилитационная процедура прекращается.</w:t>
      </w:r>
    </w:p>
    <w:bookmarkEnd w:id="1066"/>
    <w:bookmarkStart w:name="z1107" w:id="1067"/>
    <w:p>
      <w:pPr>
        <w:spacing w:after="0"/>
        <w:ind w:left="0"/>
        <w:jc w:val="both"/>
      </w:pPr>
      <w:r>
        <w:rPr>
          <w:rFonts w:ascii="Times New Roman"/>
          <w:b w:val="false"/>
          <w:i w:val="false"/>
          <w:color w:val="000000"/>
          <w:sz w:val="28"/>
        </w:rPr>
        <w:t>
      Статья 83. Переход от реабилитационной процедуры к процедуре банкротства</w:t>
      </w:r>
    </w:p>
    <w:bookmarkEnd w:id="1067"/>
    <w:bookmarkStart w:name="z1108" w:id="1068"/>
    <w:p>
      <w:pPr>
        <w:spacing w:after="0"/>
        <w:ind w:left="0"/>
        <w:jc w:val="both"/>
      </w:pPr>
      <w:r>
        <w:rPr>
          <w:rFonts w:ascii="Times New Roman"/>
          <w:b w:val="false"/>
          <w:i w:val="false"/>
          <w:color w:val="000000"/>
          <w:sz w:val="28"/>
        </w:rPr>
        <w:t>
      1. Переход от реабилитационной процедуры к процедуре банкротства осуществляется на основании решения суда о прекращении реабилитационной процедуры, признании должника банкротом и его ликвидации с возбуждением процедуры банкротства.</w:t>
      </w:r>
    </w:p>
    <w:bookmarkEnd w:id="1068"/>
    <w:bookmarkStart w:name="z1109" w:id="1069"/>
    <w:p>
      <w:pPr>
        <w:spacing w:after="0"/>
        <w:ind w:left="0"/>
        <w:jc w:val="both"/>
      </w:pPr>
      <w:r>
        <w:rPr>
          <w:rFonts w:ascii="Times New Roman"/>
          <w:b w:val="false"/>
          <w:i w:val="false"/>
          <w:color w:val="000000"/>
          <w:sz w:val="28"/>
        </w:rPr>
        <w:t>
      2. Реабилитационный управляющий в течение десяти рабочих дней со дня принятия решения собранием кредиторов обращается в суд с заявлением о прекращении реабилитационной процедуры, признании должника банкротом и его ликвидации с возбуждением процедуры банкротства в случае, если в ходе реабилитационной процедуры составлено заключение о том, что должник относится к III классу финансовой устойчивости и имеются основания для признания его банкротом.</w:t>
      </w:r>
    </w:p>
    <w:bookmarkEnd w:id="1069"/>
    <w:bookmarkStart w:name="z1110" w:id="1070"/>
    <w:p>
      <w:pPr>
        <w:spacing w:after="0"/>
        <w:ind w:left="0"/>
        <w:jc w:val="both"/>
      </w:pPr>
      <w:r>
        <w:rPr>
          <w:rFonts w:ascii="Times New Roman"/>
          <w:b w:val="false"/>
          <w:i w:val="false"/>
          <w:color w:val="000000"/>
          <w:sz w:val="28"/>
        </w:rPr>
        <w:t>
      Заключение о финансовой устойчивости должника составляется реабилитационным управляющим с учетом положений статьи 49-1 настоящего Закона.</w:t>
      </w:r>
    </w:p>
    <w:bookmarkEnd w:id="1070"/>
    <w:bookmarkStart w:name="z1111" w:id="1071"/>
    <w:p>
      <w:pPr>
        <w:spacing w:after="0"/>
        <w:ind w:left="0"/>
        <w:jc w:val="both"/>
      </w:pPr>
      <w:r>
        <w:rPr>
          <w:rFonts w:ascii="Times New Roman"/>
          <w:b w:val="false"/>
          <w:i w:val="false"/>
          <w:color w:val="000000"/>
          <w:sz w:val="28"/>
        </w:rPr>
        <w:t>
      3. Заключение о финансовой устойчивости должника в ходе реабилитационной процедуры составляется реабилитационным управляющим по форме, установленной уполномоченным органом, в месячный срок со дня:</w:t>
      </w:r>
    </w:p>
    <w:bookmarkEnd w:id="1071"/>
    <w:bookmarkStart w:name="z1112" w:id="1072"/>
    <w:p>
      <w:pPr>
        <w:spacing w:after="0"/>
        <w:ind w:left="0"/>
        <w:jc w:val="both"/>
      </w:pPr>
      <w:r>
        <w:rPr>
          <w:rFonts w:ascii="Times New Roman"/>
          <w:b w:val="false"/>
          <w:i w:val="false"/>
          <w:color w:val="000000"/>
          <w:sz w:val="28"/>
        </w:rPr>
        <w:t xml:space="preserve">
      1) принятия комитетом кредиторов решения о необходимости составления такого заключения по результатам рассмотрения информации, предусмотренной подпунктом 8) </w:t>
      </w:r>
      <w:r>
        <w:rPr>
          <w:rFonts w:ascii="Times New Roman"/>
          <w:b w:val="false"/>
          <w:i w:val="false"/>
          <w:color w:val="000000"/>
          <w:sz w:val="28"/>
        </w:rPr>
        <w:t>пункта 3</w:t>
      </w:r>
      <w:r>
        <w:rPr>
          <w:rFonts w:ascii="Times New Roman"/>
          <w:b w:val="false"/>
          <w:i w:val="false"/>
          <w:color w:val="000000"/>
          <w:sz w:val="28"/>
        </w:rPr>
        <w:t xml:space="preserve"> статьи 71 настоящего Закона;</w:t>
      </w:r>
    </w:p>
    <w:bookmarkEnd w:id="1072"/>
    <w:bookmarkStart w:name="z1113" w:id="1073"/>
    <w:p>
      <w:pPr>
        <w:spacing w:after="0"/>
        <w:ind w:left="0"/>
        <w:jc w:val="both"/>
      </w:pPr>
      <w:r>
        <w:rPr>
          <w:rFonts w:ascii="Times New Roman"/>
          <w:b w:val="false"/>
          <w:i w:val="false"/>
          <w:color w:val="000000"/>
          <w:sz w:val="28"/>
        </w:rPr>
        <w:t>
      2) получения ходатайства кредитора при неисполнении должником графика удовлетворения требований перед таким кредитором более трех месяцев.</w:t>
      </w:r>
    </w:p>
    <w:bookmarkEnd w:id="1073"/>
    <w:bookmarkStart w:name="z1114" w:id="1074"/>
    <w:p>
      <w:pPr>
        <w:spacing w:after="0"/>
        <w:ind w:left="0"/>
        <w:jc w:val="both"/>
      </w:pPr>
      <w:r>
        <w:rPr>
          <w:rFonts w:ascii="Times New Roman"/>
          <w:b w:val="false"/>
          <w:i w:val="false"/>
          <w:color w:val="000000"/>
          <w:sz w:val="28"/>
        </w:rPr>
        <w:t>
      4. При принятии решения об обращении реабилитационного управляющего в суд собрание кредиторов обязано одновременно избрать кандидатуру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1074"/>
    <w:bookmarkStart w:name="z1115" w:id="1075"/>
    <w:p>
      <w:pPr>
        <w:spacing w:after="0"/>
        <w:ind w:left="0"/>
        <w:jc w:val="both"/>
      </w:pPr>
      <w:r>
        <w:rPr>
          <w:rFonts w:ascii="Times New Roman"/>
          <w:b w:val="false"/>
          <w:i w:val="false"/>
          <w:color w:val="000000"/>
          <w:sz w:val="28"/>
        </w:rPr>
        <w:t>
      5. Суд рассматривает заявление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по общим правилам гражданского судопроизводства с особенностями, предусмотренными настоящим Законом.</w:t>
      </w:r>
    </w:p>
    <w:bookmarkEnd w:id="1075"/>
    <w:bookmarkStart w:name="z1116" w:id="1076"/>
    <w:p>
      <w:pPr>
        <w:spacing w:after="0"/>
        <w:ind w:left="0"/>
        <w:jc w:val="both"/>
      </w:pPr>
      <w:r>
        <w:rPr>
          <w:rFonts w:ascii="Times New Roman"/>
          <w:b w:val="false"/>
          <w:i w:val="false"/>
          <w:color w:val="000000"/>
          <w:sz w:val="28"/>
        </w:rPr>
        <w:t>
      6. По результатам рассмотрения дела суд выносит решение о прекращении реабилитационной процедуры, признании должника банкротом и его ликвидации с возбуждением процедуры банкротства.";</w:t>
      </w:r>
    </w:p>
    <w:bookmarkEnd w:id="1076"/>
    <w:bookmarkStart w:name="z1117" w:id="1077"/>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84</w:t>
      </w:r>
      <w:r>
        <w:rPr>
          <w:rFonts w:ascii="Times New Roman"/>
          <w:b w:val="false"/>
          <w:i w:val="false"/>
          <w:color w:val="000000"/>
          <w:sz w:val="28"/>
        </w:rPr>
        <w:t>:</w:t>
      </w:r>
    </w:p>
    <w:bookmarkEnd w:id="1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19" w:id="1078"/>
    <w:p>
      <w:pPr>
        <w:spacing w:after="0"/>
        <w:ind w:left="0"/>
        <w:jc w:val="both"/>
      </w:pPr>
      <w:r>
        <w:rPr>
          <w:rFonts w:ascii="Times New Roman"/>
          <w:b w:val="false"/>
          <w:i w:val="false"/>
          <w:color w:val="000000"/>
          <w:sz w:val="28"/>
        </w:rPr>
        <w:t>
      "1. Срок проведения процедуры банкротства составляет девять месяцев и может быть продлен собранием кредиторов до двух лет при наличии оснований, предусмотренных пунктом 2 настоящей статьи.</w:t>
      </w:r>
    </w:p>
    <w:bookmarkEnd w:id="1078"/>
    <w:bookmarkStart w:name="z1120" w:id="1079"/>
    <w:p>
      <w:pPr>
        <w:spacing w:after="0"/>
        <w:ind w:left="0"/>
        <w:jc w:val="both"/>
      </w:pPr>
      <w:r>
        <w:rPr>
          <w:rFonts w:ascii="Times New Roman"/>
          <w:b w:val="false"/>
          <w:i w:val="false"/>
          <w:color w:val="000000"/>
          <w:sz w:val="28"/>
        </w:rPr>
        <w:t>
      Допускается повторное продление срока проведения процедуры банкротства при наличии оснований, предусмотренных пунктом 2 настоящей статьи, с учетом которого общий срок проведения такой процедуры не должен превышать пять лет.</w:t>
      </w:r>
    </w:p>
    <w:bookmarkEnd w:id="1079"/>
    <w:bookmarkStart w:name="z1121" w:id="1080"/>
    <w:p>
      <w:pPr>
        <w:spacing w:after="0"/>
        <w:ind w:left="0"/>
        <w:jc w:val="both"/>
      </w:pPr>
      <w:r>
        <w:rPr>
          <w:rFonts w:ascii="Times New Roman"/>
          <w:b w:val="false"/>
          <w:i w:val="false"/>
          <w:color w:val="000000"/>
          <w:sz w:val="28"/>
        </w:rPr>
        <w:t>
      В случае повторного продления срока проведения процедуры банкротства основное вознаграждение банкротного управляющего и другие административные расходы выплачиваются за счет средств кредиторов, проголосовавших за такое продление, пропорционально суммам их требований, включенных в реестр требований кредиторов.</w:t>
      </w:r>
    </w:p>
    <w:bookmarkEnd w:id="1080"/>
    <w:bookmarkStart w:name="z1122" w:id="1081"/>
    <w:p>
      <w:pPr>
        <w:spacing w:after="0"/>
        <w:ind w:left="0"/>
        <w:jc w:val="both"/>
      </w:pPr>
      <w:r>
        <w:rPr>
          <w:rFonts w:ascii="Times New Roman"/>
          <w:b w:val="false"/>
          <w:i w:val="false"/>
          <w:color w:val="000000"/>
          <w:sz w:val="28"/>
        </w:rPr>
        <w:t>
      Срок проведения процедуры банкротства исчисляется со дня вступления решения суда о признании должника банкротом в законную силу.";</w:t>
      </w:r>
    </w:p>
    <w:bookmarkEnd w:id="1081"/>
    <w:bookmarkStart w:name="z1123" w:id="108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082"/>
    <w:bookmarkStart w:name="z1124" w:id="1083"/>
    <w:p>
      <w:pPr>
        <w:spacing w:after="0"/>
        <w:ind w:left="0"/>
        <w:jc w:val="both"/>
      </w:pPr>
      <w:r>
        <w:rPr>
          <w:rFonts w:ascii="Times New Roman"/>
          <w:b w:val="false"/>
          <w:i w:val="false"/>
          <w:color w:val="000000"/>
          <w:sz w:val="28"/>
        </w:rPr>
        <w:t xml:space="preserve">
      66) подпункт 4) </w:t>
      </w:r>
      <w:r>
        <w:rPr>
          <w:rFonts w:ascii="Times New Roman"/>
          <w:b w:val="false"/>
          <w:i w:val="false"/>
          <w:color w:val="000000"/>
          <w:sz w:val="28"/>
        </w:rPr>
        <w:t>статьи 85</w:t>
      </w:r>
      <w:r>
        <w:rPr>
          <w:rFonts w:ascii="Times New Roman"/>
          <w:b w:val="false"/>
          <w:i w:val="false"/>
          <w:color w:val="000000"/>
          <w:sz w:val="28"/>
        </w:rPr>
        <w:t xml:space="preserve"> изложить в следующей редакции:</w:t>
      </w:r>
    </w:p>
    <w:bookmarkEnd w:id="1083"/>
    <w:bookmarkStart w:name="z1125" w:id="1084"/>
    <w:p>
      <w:pPr>
        <w:spacing w:after="0"/>
        <w:ind w:left="0"/>
        <w:jc w:val="both"/>
      </w:pPr>
      <w:r>
        <w:rPr>
          <w:rFonts w:ascii="Times New Roman"/>
          <w:b w:val="false"/>
          <w:i w:val="false"/>
          <w:color w:val="000000"/>
          <w:sz w:val="28"/>
        </w:rPr>
        <w:t>
      "4) собственник имущества банкрота (уполномоченный им орган), участники (учредители);";</w:t>
      </w:r>
    </w:p>
    <w:bookmarkEnd w:id="1084"/>
    <w:bookmarkStart w:name="z1126" w:id="1085"/>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86</w:t>
      </w:r>
      <w:r>
        <w:rPr>
          <w:rFonts w:ascii="Times New Roman"/>
          <w:b w:val="false"/>
          <w:i w:val="false"/>
          <w:color w:val="000000"/>
          <w:sz w:val="28"/>
        </w:rPr>
        <w:t>:</w:t>
      </w:r>
    </w:p>
    <w:bookmarkEnd w:id="1085"/>
    <w:bookmarkStart w:name="z1127" w:id="1086"/>
    <w:p>
      <w:pPr>
        <w:spacing w:after="0"/>
        <w:ind w:left="0"/>
        <w:jc w:val="both"/>
      </w:pPr>
      <w:r>
        <w:rPr>
          <w:rFonts w:ascii="Times New Roman"/>
          <w:b w:val="false"/>
          <w:i w:val="false"/>
          <w:color w:val="000000"/>
          <w:sz w:val="28"/>
        </w:rPr>
        <w:t>
      в подпункте 1) слово ", продлевает" исключить;</w:t>
      </w:r>
    </w:p>
    <w:bookmarkEnd w:id="1086"/>
    <w:bookmarkStart w:name="z1128" w:id="1087"/>
    <w:p>
      <w:pPr>
        <w:spacing w:after="0"/>
        <w:ind w:left="0"/>
        <w:jc w:val="both"/>
      </w:pPr>
      <w:r>
        <w:rPr>
          <w:rFonts w:ascii="Times New Roman"/>
          <w:b w:val="false"/>
          <w:i w:val="false"/>
          <w:color w:val="000000"/>
          <w:sz w:val="28"/>
        </w:rPr>
        <w:t>
      в подпункте 2) слова "юридического лица" заменить словом "должника";</w:t>
      </w:r>
    </w:p>
    <w:bookmarkEnd w:id="1087"/>
    <w:bookmarkStart w:name="z1129" w:id="1088"/>
    <w:p>
      <w:pPr>
        <w:spacing w:after="0"/>
        <w:ind w:left="0"/>
        <w:jc w:val="both"/>
      </w:pPr>
      <w:r>
        <w:rPr>
          <w:rFonts w:ascii="Times New Roman"/>
          <w:b w:val="false"/>
          <w:i w:val="false"/>
          <w:color w:val="000000"/>
          <w:sz w:val="28"/>
        </w:rPr>
        <w:t>
      подпункт 4) исключить;</w:t>
      </w:r>
    </w:p>
    <w:bookmarkEnd w:id="1088"/>
    <w:bookmarkStart w:name="z1130" w:id="1089"/>
    <w:p>
      <w:pPr>
        <w:spacing w:after="0"/>
        <w:ind w:left="0"/>
        <w:jc w:val="both"/>
      </w:pPr>
      <w:r>
        <w:rPr>
          <w:rFonts w:ascii="Times New Roman"/>
          <w:b w:val="false"/>
          <w:i w:val="false"/>
          <w:color w:val="000000"/>
          <w:sz w:val="28"/>
        </w:rPr>
        <w:t>
      дополнить подпунктом 6) следующего содержания:</w:t>
      </w:r>
    </w:p>
    <w:bookmarkEnd w:id="1089"/>
    <w:bookmarkStart w:name="z1131" w:id="1090"/>
    <w:p>
      <w:pPr>
        <w:spacing w:after="0"/>
        <w:ind w:left="0"/>
        <w:jc w:val="both"/>
      </w:pPr>
      <w:r>
        <w:rPr>
          <w:rFonts w:ascii="Times New Roman"/>
          <w:b w:val="false"/>
          <w:i w:val="false"/>
          <w:color w:val="000000"/>
          <w:sz w:val="28"/>
        </w:rPr>
        <w:t>
      "6) по заявлению кредитора рассматривает обоснованность размера административных расходов либо займа, полученного для целей проведения процедуры банкротства.";</w:t>
      </w:r>
    </w:p>
    <w:bookmarkEnd w:id="1090"/>
    <w:bookmarkStart w:name="z1132" w:id="1091"/>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87</w:t>
      </w:r>
      <w:r>
        <w:rPr>
          <w:rFonts w:ascii="Times New Roman"/>
          <w:b w:val="false"/>
          <w:i w:val="false"/>
          <w:color w:val="000000"/>
          <w:sz w:val="28"/>
        </w:rPr>
        <w:t>:</w:t>
      </w:r>
    </w:p>
    <w:bookmarkEnd w:id="1091"/>
    <w:bookmarkStart w:name="z1133" w:id="1092"/>
    <w:p>
      <w:pPr>
        <w:spacing w:after="0"/>
        <w:ind w:left="0"/>
        <w:jc w:val="both"/>
      </w:pPr>
      <w:r>
        <w:rPr>
          <w:rFonts w:ascii="Times New Roman"/>
          <w:b w:val="false"/>
          <w:i w:val="false"/>
          <w:color w:val="000000"/>
          <w:sz w:val="28"/>
        </w:rPr>
        <w:t xml:space="preserve">
      подпункты 1) и 6)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092"/>
    <w:bookmarkStart w:name="z1134" w:id="1093"/>
    <w:p>
      <w:pPr>
        <w:spacing w:after="0"/>
        <w:ind w:left="0"/>
        <w:jc w:val="both"/>
      </w:pPr>
      <w:r>
        <w:rPr>
          <w:rFonts w:ascii="Times New Roman"/>
          <w:b w:val="false"/>
          <w:i w:val="false"/>
          <w:color w:val="000000"/>
          <w:sz w:val="28"/>
        </w:rPr>
        <w:t>
      "1) собственнику имущества, учредителям (участникам), всем органам юридического лица запрещаются использование и реализация имущества, а также погашение обязательств;";</w:t>
      </w:r>
    </w:p>
    <w:bookmarkEnd w:id="1093"/>
    <w:bookmarkStart w:name="z1135" w:id="1094"/>
    <w:p>
      <w:pPr>
        <w:spacing w:after="0"/>
        <w:ind w:left="0"/>
        <w:jc w:val="both"/>
      </w:pPr>
      <w:r>
        <w:rPr>
          <w:rFonts w:ascii="Times New Roman"/>
          <w:b w:val="false"/>
          <w:i w:val="false"/>
          <w:color w:val="000000"/>
          <w:sz w:val="28"/>
        </w:rPr>
        <w:t>
      "6) на основании заявления администратора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выставленные на счета должника, аресты на имущество и другие) без принятия соответствующих решений органов, их наложивших;";</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37" w:id="1095"/>
    <w:p>
      <w:pPr>
        <w:spacing w:after="0"/>
        <w:ind w:left="0"/>
        <w:jc w:val="both"/>
      </w:pPr>
      <w:r>
        <w:rPr>
          <w:rFonts w:ascii="Times New Roman"/>
          <w:b w:val="false"/>
          <w:i w:val="false"/>
          <w:color w:val="000000"/>
          <w:sz w:val="28"/>
        </w:rPr>
        <w:t>
      "2. Имущество банкрота, не переданное приобретателю на дату вынесения определения суда о возбуждении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bookmarkEnd w:id="1095"/>
    <w:bookmarkStart w:name="z1138" w:id="109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статью 88</w:t>
      </w:r>
      <w:r>
        <w:rPr>
          <w:rFonts w:ascii="Times New Roman"/>
          <w:b w:val="false"/>
          <w:i w:val="false"/>
          <w:color w:val="000000"/>
          <w:sz w:val="28"/>
        </w:rPr>
        <w:t xml:space="preserve"> изложить в следующей редакции:</w:t>
      </w:r>
    </w:p>
    <w:bookmarkEnd w:id="1096"/>
    <w:bookmarkStart w:name="z1139" w:id="1097"/>
    <w:p>
      <w:pPr>
        <w:spacing w:after="0"/>
        <w:ind w:left="0"/>
        <w:jc w:val="both"/>
      </w:pPr>
      <w:r>
        <w:rPr>
          <w:rFonts w:ascii="Times New Roman"/>
          <w:b w:val="false"/>
          <w:i w:val="false"/>
          <w:color w:val="000000"/>
          <w:sz w:val="28"/>
        </w:rPr>
        <w:t>
      "Статья 88. Полномочия временного управляющего:</w:t>
      </w:r>
    </w:p>
    <w:bookmarkEnd w:id="1097"/>
    <w:bookmarkStart w:name="z1140" w:id="1098"/>
    <w:p>
      <w:pPr>
        <w:spacing w:after="0"/>
        <w:ind w:left="0"/>
        <w:jc w:val="both"/>
      </w:pPr>
      <w:r>
        <w:rPr>
          <w:rFonts w:ascii="Times New Roman"/>
          <w:b w:val="false"/>
          <w:i w:val="false"/>
          <w:color w:val="000000"/>
          <w:sz w:val="28"/>
        </w:rPr>
        <w:t>
      1. Временный управляющий вправе:</w:t>
      </w:r>
    </w:p>
    <w:bookmarkEnd w:id="1098"/>
    <w:bookmarkStart w:name="z1141" w:id="1099"/>
    <w:p>
      <w:pPr>
        <w:spacing w:after="0"/>
        <w:ind w:left="0"/>
        <w:jc w:val="both"/>
      </w:pPr>
      <w:r>
        <w:rPr>
          <w:rFonts w:ascii="Times New Roman"/>
          <w:b w:val="false"/>
          <w:i w:val="false"/>
          <w:color w:val="000000"/>
          <w:sz w:val="28"/>
        </w:rPr>
        <w:t>
      1) запрашивать в государственных органах, у физических и юридических лиц информацию о должнике, его имуществе, включая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w:t>
      </w:r>
    </w:p>
    <w:bookmarkEnd w:id="1099"/>
    <w:bookmarkStart w:name="z1142" w:id="1100"/>
    <w:p>
      <w:pPr>
        <w:spacing w:after="0"/>
        <w:ind w:left="0"/>
        <w:jc w:val="both"/>
      </w:pPr>
      <w:r>
        <w:rPr>
          <w:rFonts w:ascii="Times New Roman"/>
          <w:b w:val="false"/>
          <w:i w:val="false"/>
          <w:color w:val="000000"/>
          <w:sz w:val="28"/>
        </w:rPr>
        <w:t xml:space="preserve">
      2) выявлять сделки, совершенные должником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и возврате имущества в судебном порядке, в том числе по ходатайству кредитора, выявившего такую сделку;</w:t>
      </w:r>
    </w:p>
    <w:bookmarkEnd w:id="1100"/>
    <w:bookmarkStart w:name="z1143" w:id="1101"/>
    <w:p>
      <w:pPr>
        <w:spacing w:after="0"/>
        <w:ind w:left="0"/>
        <w:jc w:val="both"/>
      </w:pPr>
      <w:r>
        <w:rPr>
          <w:rFonts w:ascii="Times New Roman"/>
          <w:b w:val="false"/>
          <w:i w:val="false"/>
          <w:color w:val="000000"/>
          <w:sz w:val="28"/>
        </w:rPr>
        <w:t>
      3) запрашивать у кредиторов документы, подтверждающие основание и сумму заявленных требований;</w:t>
      </w:r>
    </w:p>
    <w:bookmarkEnd w:id="1101"/>
    <w:bookmarkStart w:name="z1144" w:id="1102"/>
    <w:p>
      <w:pPr>
        <w:spacing w:after="0"/>
        <w:ind w:left="0"/>
        <w:jc w:val="both"/>
      </w:pPr>
      <w:r>
        <w:rPr>
          <w:rFonts w:ascii="Times New Roman"/>
          <w:b w:val="false"/>
          <w:i w:val="false"/>
          <w:color w:val="000000"/>
          <w:sz w:val="28"/>
        </w:rPr>
        <w:t>
      4) осуществлять иные права, предусмотренные настоящим Законом и законодательством Республики Казахстан.</w:t>
      </w:r>
    </w:p>
    <w:bookmarkEnd w:id="1102"/>
    <w:bookmarkStart w:name="z1145" w:id="1103"/>
    <w:p>
      <w:pPr>
        <w:spacing w:after="0"/>
        <w:ind w:left="0"/>
        <w:jc w:val="both"/>
      </w:pPr>
      <w:r>
        <w:rPr>
          <w:rFonts w:ascii="Times New Roman"/>
          <w:b w:val="false"/>
          <w:i w:val="false"/>
          <w:color w:val="000000"/>
          <w:sz w:val="28"/>
        </w:rPr>
        <w:t>
      2. Со дня вынесения судом определения о возбуждении дела о банкротстве и до окончания его рассмотрения временный управляющий обязан:</w:t>
      </w:r>
    </w:p>
    <w:bookmarkEnd w:id="1103"/>
    <w:bookmarkStart w:name="z1146" w:id="1104"/>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 должника;</w:t>
      </w:r>
    </w:p>
    <w:bookmarkEnd w:id="1104"/>
    <w:bookmarkStart w:name="z1147" w:id="1105"/>
    <w:p>
      <w:pPr>
        <w:spacing w:after="0"/>
        <w:ind w:left="0"/>
        <w:jc w:val="both"/>
      </w:pPr>
      <w:r>
        <w:rPr>
          <w:rFonts w:ascii="Times New Roman"/>
          <w:b w:val="false"/>
          <w:i w:val="false"/>
          <w:color w:val="000000"/>
          <w:sz w:val="28"/>
        </w:rPr>
        <w:t>
      2) представить в суд заключение о финансовой устойчивости должника;</w:t>
      </w:r>
    </w:p>
    <w:bookmarkEnd w:id="1105"/>
    <w:bookmarkStart w:name="z1148" w:id="1106"/>
    <w:p>
      <w:pPr>
        <w:spacing w:after="0"/>
        <w:ind w:left="0"/>
        <w:jc w:val="both"/>
      </w:pPr>
      <w:r>
        <w:rPr>
          <w:rFonts w:ascii="Times New Roman"/>
          <w:b w:val="false"/>
          <w:i w:val="false"/>
          <w:color w:val="000000"/>
          <w:sz w:val="28"/>
        </w:rPr>
        <w:t>
      3) осуществлять иные обязанности, предусмотренные настоящим Законом и законодательством Республики Казахстан.</w:t>
      </w:r>
    </w:p>
    <w:bookmarkEnd w:id="1106"/>
    <w:bookmarkStart w:name="z1149" w:id="1107"/>
    <w:p>
      <w:pPr>
        <w:spacing w:after="0"/>
        <w:ind w:left="0"/>
        <w:jc w:val="both"/>
      </w:pPr>
      <w:r>
        <w:rPr>
          <w:rFonts w:ascii="Times New Roman"/>
          <w:b w:val="false"/>
          <w:i w:val="false"/>
          <w:color w:val="000000"/>
          <w:sz w:val="28"/>
        </w:rPr>
        <w:t>
      3. После вынесения решения суда о признании должника банкротом и до назначения банкротного управляющего временный управляющий обязан:</w:t>
      </w:r>
    </w:p>
    <w:bookmarkEnd w:id="1107"/>
    <w:bookmarkStart w:name="z1150" w:id="1108"/>
    <w:p>
      <w:pPr>
        <w:spacing w:after="0"/>
        <w:ind w:left="0"/>
        <w:jc w:val="both"/>
      </w:pPr>
      <w:r>
        <w:rPr>
          <w:rFonts w:ascii="Times New Roman"/>
          <w:b w:val="false"/>
          <w:i w:val="false"/>
          <w:color w:val="000000"/>
          <w:sz w:val="28"/>
        </w:rPr>
        <w:t>
      1) в течение двух рабочих дней с даты признания должника банкротом направить в уполномоченный орган на казахском и русском языках публикацию о признании должника банкротом для размещения на интернет-ресурсе уполномоченного органа;</w:t>
      </w:r>
    </w:p>
    <w:bookmarkEnd w:id="1108"/>
    <w:bookmarkStart w:name="z1151" w:id="1109"/>
    <w:p>
      <w:pPr>
        <w:spacing w:after="0"/>
        <w:ind w:left="0"/>
        <w:jc w:val="both"/>
      </w:pPr>
      <w:r>
        <w:rPr>
          <w:rFonts w:ascii="Times New Roman"/>
          <w:b w:val="false"/>
          <w:i w:val="false"/>
          <w:color w:val="000000"/>
          <w:sz w:val="28"/>
        </w:rPr>
        <w:t>
      2) в течение семи рабочих дней с даты признания должника банкротом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1109"/>
    <w:bookmarkStart w:name="z1152" w:id="1110"/>
    <w:p>
      <w:pPr>
        <w:spacing w:after="0"/>
        <w:ind w:left="0"/>
        <w:jc w:val="both"/>
      </w:pPr>
      <w:r>
        <w:rPr>
          <w:rFonts w:ascii="Times New Roman"/>
          <w:b w:val="false"/>
          <w:i w:val="false"/>
          <w:color w:val="000000"/>
          <w:sz w:val="28"/>
        </w:rPr>
        <w:t>
      3) уведомить работников банкрота о предстоящем прекращении трудового договора в соответствии с трудовым законодательством Республики Казахстан;</w:t>
      </w:r>
    </w:p>
    <w:bookmarkEnd w:id="1110"/>
    <w:bookmarkStart w:name="z1153" w:id="1111"/>
    <w:p>
      <w:pPr>
        <w:spacing w:after="0"/>
        <w:ind w:left="0"/>
        <w:jc w:val="both"/>
      </w:pPr>
      <w:r>
        <w:rPr>
          <w:rFonts w:ascii="Times New Roman"/>
          <w:b w:val="false"/>
          <w:i w:val="false"/>
          <w:color w:val="000000"/>
          <w:sz w:val="28"/>
        </w:rPr>
        <w:t>
      4)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1111"/>
    <w:bookmarkStart w:name="z1154" w:id="1112"/>
    <w:p>
      <w:pPr>
        <w:spacing w:after="0"/>
        <w:ind w:left="0"/>
        <w:jc w:val="both"/>
      </w:pPr>
      <w:r>
        <w:rPr>
          <w:rFonts w:ascii="Times New Roman"/>
          <w:b w:val="false"/>
          <w:i w:val="false"/>
          <w:color w:val="000000"/>
          <w:sz w:val="28"/>
        </w:rPr>
        <w:t>
      5) сформировать реестр требований кредиторов в порядке, сроки и по форме, которые установлены уполномоченным органом;</w:t>
      </w:r>
    </w:p>
    <w:bookmarkEnd w:id="1112"/>
    <w:bookmarkStart w:name="z1155" w:id="1113"/>
    <w:p>
      <w:pPr>
        <w:spacing w:after="0"/>
        <w:ind w:left="0"/>
        <w:jc w:val="both"/>
      </w:pPr>
      <w:r>
        <w:rPr>
          <w:rFonts w:ascii="Times New Roman"/>
          <w:b w:val="false"/>
          <w:i w:val="false"/>
          <w:color w:val="000000"/>
          <w:sz w:val="28"/>
        </w:rPr>
        <w:t>
      6) обеспечивать в установленном порядке учет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w:t>
      </w:r>
    </w:p>
    <w:bookmarkEnd w:id="1113"/>
    <w:bookmarkStart w:name="z1156" w:id="1114"/>
    <w:p>
      <w:pPr>
        <w:spacing w:after="0"/>
        <w:ind w:left="0"/>
        <w:jc w:val="both"/>
      </w:pPr>
      <w:r>
        <w:rPr>
          <w:rFonts w:ascii="Times New Roman"/>
          <w:b w:val="false"/>
          <w:i w:val="false"/>
          <w:color w:val="000000"/>
          <w:sz w:val="28"/>
        </w:rPr>
        <w:t>
      7) провести инвентаризацию имущественной массы банкрота и представить отчет по инвентаризации первому собранию кредиторов;</w:t>
      </w:r>
    </w:p>
    <w:bookmarkEnd w:id="1114"/>
    <w:bookmarkStart w:name="z1157" w:id="1115"/>
    <w:p>
      <w:pPr>
        <w:spacing w:after="0"/>
        <w:ind w:left="0"/>
        <w:jc w:val="both"/>
      </w:pPr>
      <w:r>
        <w:rPr>
          <w:rFonts w:ascii="Times New Roman"/>
          <w:b w:val="false"/>
          <w:i w:val="false"/>
          <w:color w:val="000000"/>
          <w:sz w:val="28"/>
        </w:rPr>
        <w:t>
      8) в течение пяти рабочих дней со дня принятия судом решения о признании должника банкротом направить залоговому кредитору предложение о принятии заложенного имущества в натуре;</w:t>
      </w:r>
    </w:p>
    <w:bookmarkEnd w:id="1115"/>
    <w:bookmarkStart w:name="z1158" w:id="1116"/>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w:t>
      </w:r>
    </w:p>
    <w:bookmarkEnd w:id="1116"/>
    <w:bookmarkStart w:name="z1159" w:id="1117"/>
    <w:p>
      <w:pPr>
        <w:spacing w:after="0"/>
        <w:ind w:left="0"/>
        <w:jc w:val="both"/>
      </w:pPr>
      <w:r>
        <w:rPr>
          <w:rFonts w:ascii="Times New Roman"/>
          <w:b w:val="false"/>
          <w:i w:val="false"/>
          <w:color w:val="000000"/>
          <w:sz w:val="28"/>
        </w:rPr>
        <w:t>
      10) на основании письменного запроса кредитора, индивидуального предпринимателя – банкрота, собственника имущества (уполномоченного им органа), учредителя (участника) юридического лица – банкрота сообщать о ходе осуществления процедуры банкротства не позднее трех рабочих дней со дня получения запроса;</w:t>
      </w:r>
    </w:p>
    <w:bookmarkEnd w:id="1117"/>
    <w:bookmarkStart w:name="z1160" w:id="1118"/>
    <w:p>
      <w:pPr>
        <w:spacing w:after="0"/>
        <w:ind w:left="0"/>
        <w:jc w:val="both"/>
      </w:pPr>
      <w:r>
        <w:rPr>
          <w:rFonts w:ascii="Times New Roman"/>
          <w:b w:val="false"/>
          <w:i w:val="false"/>
          <w:color w:val="000000"/>
          <w:sz w:val="28"/>
        </w:rPr>
        <w:t>
      11) уведомлять кредиторов о дате, времени и месте проведения собрания кредиторов;</w:t>
      </w:r>
    </w:p>
    <w:bookmarkEnd w:id="1118"/>
    <w:bookmarkStart w:name="z1161" w:id="1119"/>
    <w:p>
      <w:pPr>
        <w:spacing w:after="0"/>
        <w:ind w:left="0"/>
        <w:jc w:val="both"/>
      </w:pPr>
      <w:r>
        <w:rPr>
          <w:rFonts w:ascii="Times New Roman"/>
          <w:b w:val="false"/>
          <w:i w:val="false"/>
          <w:color w:val="000000"/>
          <w:sz w:val="28"/>
        </w:rPr>
        <w:t>
      12) в случае вынесения судом акта, затрагивающего интересы должника и его кредиторов, представить кредитору либо должнику, по заявлению которого возбуждено дело о банкротстве, его копию в течение трех рабочих дней со дня получения для рассмотрения вопроса об обжаловании данного судебного акта;</w:t>
      </w:r>
    </w:p>
    <w:bookmarkEnd w:id="1119"/>
    <w:bookmarkStart w:name="z1162" w:id="1120"/>
    <w:p>
      <w:pPr>
        <w:spacing w:after="0"/>
        <w:ind w:left="0"/>
        <w:jc w:val="both"/>
      </w:pPr>
      <w:r>
        <w:rPr>
          <w:rFonts w:ascii="Times New Roman"/>
          <w:b w:val="false"/>
          <w:i w:val="false"/>
          <w:color w:val="000000"/>
          <w:sz w:val="28"/>
        </w:rPr>
        <w:t>
      13) организовать и провести первое собрание кредиторов;</w:t>
      </w:r>
    </w:p>
    <w:bookmarkEnd w:id="1120"/>
    <w:bookmarkStart w:name="z1163" w:id="1121"/>
    <w:p>
      <w:pPr>
        <w:spacing w:after="0"/>
        <w:ind w:left="0"/>
        <w:jc w:val="both"/>
      </w:pPr>
      <w:r>
        <w:rPr>
          <w:rFonts w:ascii="Times New Roman"/>
          <w:b w:val="false"/>
          <w:i w:val="false"/>
          <w:color w:val="000000"/>
          <w:sz w:val="28"/>
        </w:rPr>
        <w:t>
      14) передать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1121"/>
    <w:bookmarkStart w:name="z1164" w:id="1122"/>
    <w:p>
      <w:pPr>
        <w:spacing w:after="0"/>
        <w:ind w:left="0"/>
        <w:jc w:val="both"/>
      </w:pPr>
      <w:r>
        <w:rPr>
          <w:rFonts w:ascii="Times New Roman"/>
          <w:b w:val="false"/>
          <w:i w:val="false"/>
          <w:color w:val="000000"/>
          <w:sz w:val="28"/>
        </w:rPr>
        <w:t>
      15) в случае отмены решения суда о признании должника банкротом передать должнику в течение трех рабочих дней со дня принятия соответствующего судебного акта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1122"/>
    <w:bookmarkStart w:name="z1165" w:id="1123"/>
    <w:p>
      <w:pPr>
        <w:spacing w:after="0"/>
        <w:ind w:left="0"/>
        <w:jc w:val="both"/>
      </w:pPr>
      <w:r>
        <w:rPr>
          <w:rFonts w:ascii="Times New Roman"/>
          <w:b w:val="false"/>
          <w:i w:val="false"/>
          <w:color w:val="000000"/>
          <w:sz w:val="28"/>
        </w:rPr>
        <w:t>
      16) осуществлять иные обязанности, предусмотренные настоящим Законом и законодательством Республики Казахстан.";</w:t>
      </w:r>
    </w:p>
    <w:bookmarkEnd w:id="1123"/>
    <w:bookmarkStart w:name="z1166" w:id="1124"/>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89</w:t>
      </w:r>
      <w:r>
        <w:rPr>
          <w:rFonts w:ascii="Times New Roman"/>
          <w:b w:val="false"/>
          <w:i w:val="false"/>
          <w:color w:val="000000"/>
          <w:sz w:val="28"/>
        </w:rPr>
        <w:t>:</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4) и 5) следующего содержания:</w:t>
      </w:r>
    </w:p>
    <w:bookmarkStart w:name="z1168" w:id="1125"/>
    <w:p>
      <w:pPr>
        <w:spacing w:after="0"/>
        <w:ind w:left="0"/>
        <w:jc w:val="both"/>
      </w:pPr>
      <w:r>
        <w:rPr>
          <w:rFonts w:ascii="Times New Roman"/>
          <w:b w:val="false"/>
          <w:i w:val="false"/>
          <w:color w:val="000000"/>
          <w:sz w:val="28"/>
        </w:rPr>
        <w:t>
      "4) обжаловать действия (бездействие), решения собрания кредиторов и комитета кредиторов, уполномоченного органа в порядке, определенном законодательством Республики Казахстан;</w:t>
      </w:r>
    </w:p>
    <w:bookmarkEnd w:id="1125"/>
    <w:bookmarkStart w:name="z1169" w:id="1126"/>
    <w:p>
      <w:pPr>
        <w:spacing w:after="0"/>
        <w:ind w:left="0"/>
        <w:jc w:val="both"/>
      </w:pPr>
      <w:r>
        <w:rPr>
          <w:rFonts w:ascii="Times New Roman"/>
          <w:b w:val="false"/>
          <w:i w:val="false"/>
          <w:color w:val="000000"/>
          <w:sz w:val="28"/>
        </w:rPr>
        <w:t>
      5) обратиться в суд о признании недействительной реорганизации должника, совершенной путем присоединения, разделения или выделения в течение трех лет до возбуждения дела о банкротстве и приведшей к выводу имущества.";</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71" w:id="1127"/>
    <w:p>
      <w:pPr>
        <w:spacing w:after="0"/>
        <w:ind w:left="0"/>
        <w:jc w:val="both"/>
      </w:pPr>
      <w:r>
        <w:rPr>
          <w:rFonts w:ascii="Times New Roman"/>
          <w:b w:val="false"/>
          <w:i w:val="false"/>
          <w:color w:val="000000"/>
          <w:sz w:val="28"/>
        </w:rPr>
        <w:t>
      "2. Банкротный управляющий обязан:</w:t>
      </w:r>
    </w:p>
    <w:bookmarkEnd w:id="1127"/>
    <w:bookmarkStart w:name="z1172" w:id="1128"/>
    <w:p>
      <w:pPr>
        <w:spacing w:after="0"/>
        <w:ind w:left="0"/>
        <w:jc w:val="both"/>
      </w:pPr>
      <w:r>
        <w:rPr>
          <w:rFonts w:ascii="Times New Roman"/>
          <w:b w:val="false"/>
          <w:i w:val="false"/>
          <w:color w:val="000000"/>
          <w:sz w:val="28"/>
        </w:rPr>
        <w:t>
      1) не позднее трех рабочих дней со дня его назначения принять от временного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1128"/>
    <w:bookmarkStart w:name="z1173" w:id="1129"/>
    <w:p>
      <w:pPr>
        <w:spacing w:after="0"/>
        <w:ind w:left="0"/>
        <w:jc w:val="both"/>
      </w:pPr>
      <w:r>
        <w:rPr>
          <w:rFonts w:ascii="Times New Roman"/>
          <w:b w:val="false"/>
          <w:i w:val="false"/>
          <w:color w:val="000000"/>
          <w:sz w:val="28"/>
        </w:rPr>
        <w:t>
      2) не позднее семи рабочих дней после его назначения истребовать от государственных органов, физических и юридических лиц информацию о банкроте, принадлежащем (принадлежавшем) ему имуществе и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 если указанные информация и документы не переданы ему временным управляющим;</w:t>
      </w:r>
    </w:p>
    <w:bookmarkEnd w:id="1129"/>
    <w:bookmarkStart w:name="z1174" w:id="1130"/>
    <w:p>
      <w:pPr>
        <w:spacing w:after="0"/>
        <w:ind w:left="0"/>
        <w:jc w:val="both"/>
      </w:pPr>
      <w:r>
        <w:rPr>
          <w:rFonts w:ascii="Times New Roman"/>
          <w:b w:val="false"/>
          <w:i w:val="false"/>
          <w:color w:val="000000"/>
          <w:sz w:val="28"/>
        </w:rPr>
        <w:t>
      3) не позднее семи рабочих дней после его назначения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1130"/>
    <w:bookmarkStart w:name="z1175" w:id="1131"/>
    <w:p>
      <w:pPr>
        <w:spacing w:after="0"/>
        <w:ind w:left="0"/>
        <w:jc w:val="both"/>
      </w:pPr>
      <w:r>
        <w:rPr>
          <w:rFonts w:ascii="Times New Roman"/>
          <w:b w:val="false"/>
          <w:i w:val="false"/>
          <w:color w:val="000000"/>
          <w:sz w:val="28"/>
        </w:rPr>
        <w:t>
      4) обеспечивать охрану и контроль за имуществом банкрота;</w:t>
      </w:r>
    </w:p>
    <w:bookmarkEnd w:id="1131"/>
    <w:bookmarkStart w:name="z1176" w:id="1132"/>
    <w:p>
      <w:pPr>
        <w:spacing w:after="0"/>
        <w:ind w:left="0"/>
        <w:jc w:val="both"/>
      </w:pPr>
      <w:r>
        <w:rPr>
          <w:rFonts w:ascii="Times New Roman"/>
          <w:b w:val="false"/>
          <w:i w:val="false"/>
          <w:color w:val="000000"/>
          <w:sz w:val="28"/>
        </w:rPr>
        <w:t>
      5) не позднее семи рабочих дней со дня установления лиц, имеющих задолженность перед банкротом, предъявить требования о взыскании этой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w:t>
      </w:r>
    </w:p>
    <w:bookmarkEnd w:id="1132"/>
    <w:bookmarkStart w:name="z1177" w:id="1133"/>
    <w:p>
      <w:pPr>
        <w:spacing w:after="0"/>
        <w:ind w:left="0"/>
        <w:jc w:val="both"/>
      </w:pPr>
      <w:r>
        <w:rPr>
          <w:rFonts w:ascii="Times New Roman"/>
          <w:b w:val="false"/>
          <w:i w:val="false"/>
          <w:color w:val="000000"/>
          <w:sz w:val="28"/>
        </w:rPr>
        <w:t>
      6) не позднее семи рабочих дней со дня подписания протокола заседания комитета кредиторов заключить договор реверсивного факторинга;</w:t>
      </w:r>
    </w:p>
    <w:bookmarkEnd w:id="1133"/>
    <w:bookmarkStart w:name="z1178" w:id="1134"/>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о возврате имущества в судебном порядке, в том числе по ходатайству кредитора, выявившего такую сделку;</w:t>
      </w:r>
    </w:p>
    <w:bookmarkEnd w:id="1134"/>
    <w:bookmarkStart w:name="z1179" w:id="1135"/>
    <w:p>
      <w:pPr>
        <w:spacing w:after="0"/>
        <w:ind w:left="0"/>
        <w:jc w:val="both"/>
      </w:pPr>
      <w:r>
        <w:rPr>
          <w:rFonts w:ascii="Times New Roman"/>
          <w:b w:val="false"/>
          <w:i w:val="false"/>
          <w:color w:val="000000"/>
          <w:sz w:val="28"/>
        </w:rPr>
        <w:t>
      8) на основании решения комитета кредиторов не позднее десяти рабочих дней со дня подписания протокола заседания комитета кредиторов изменить, расторгнуть, отказаться от исполнения или оспорить действительность договоров, заключенных должником до возбуждения дела о банкротстве;</w:t>
      </w:r>
    </w:p>
    <w:bookmarkEnd w:id="1135"/>
    <w:bookmarkStart w:name="z1180" w:id="1136"/>
    <w:p>
      <w:pPr>
        <w:spacing w:after="0"/>
        <w:ind w:left="0"/>
        <w:jc w:val="both"/>
      </w:pPr>
      <w:r>
        <w:rPr>
          <w:rFonts w:ascii="Times New Roman"/>
          <w:b w:val="false"/>
          <w:i w:val="false"/>
          <w:color w:val="000000"/>
          <w:sz w:val="28"/>
        </w:rPr>
        <w:t>
      9) не позднее десяти рабочих дней со дня представления должником плана реабилитации, согласованного с собранием кредиторов, представить индивидуальному предпринимателю – должнику, собственнику имущества (уполномоченному им органу), учредителю (участнику) юридического лица – должника заключение о финансовой устойчивости должника с учетом реализации мероприятий, предусмотренных планом реабилитации;</w:t>
      </w:r>
    </w:p>
    <w:bookmarkEnd w:id="1136"/>
    <w:bookmarkStart w:name="z1181" w:id="1137"/>
    <w:p>
      <w:pPr>
        <w:spacing w:after="0"/>
        <w:ind w:left="0"/>
        <w:jc w:val="both"/>
      </w:pPr>
      <w:r>
        <w:rPr>
          <w:rFonts w:ascii="Times New Roman"/>
          <w:b w:val="false"/>
          <w:i w:val="false"/>
          <w:color w:val="000000"/>
          <w:sz w:val="28"/>
        </w:rPr>
        <w:t xml:space="preserve">
      10) осуществлять реализацию имущества банкрота в соответствии с планом продажи; </w:t>
      </w:r>
    </w:p>
    <w:bookmarkEnd w:id="1137"/>
    <w:bookmarkStart w:name="z1182" w:id="1138"/>
    <w:p>
      <w:pPr>
        <w:spacing w:after="0"/>
        <w:ind w:left="0"/>
        <w:jc w:val="both"/>
      </w:pPr>
      <w:r>
        <w:rPr>
          <w:rFonts w:ascii="Times New Roman"/>
          <w:b w:val="false"/>
          <w:i w:val="false"/>
          <w:color w:val="000000"/>
          <w:sz w:val="28"/>
        </w:rPr>
        <w:t xml:space="preserve">
      11) вести реестр требований кредиторов; </w:t>
      </w:r>
    </w:p>
    <w:bookmarkEnd w:id="1138"/>
    <w:bookmarkStart w:name="z1183" w:id="1139"/>
    <w:p>
      <w:pPr>
        <w:spacing w:after="0"/>
        <w:ind w:left="0"/>
        <w:jc w:val="both"/>
      </w:pPr>
      <w:r>
        <w:rPr>
          <w:rFonts w:ascii="Times New Roman"/>
          <w:b w:val="false"/>
          <w:i w:val="false"/>
          <w:color w:val="000000"/>
          <w:sz w:val="28"/>
        </w:rPr>
        <w:t xml:space="preserve">
      12) выявить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11 настоящего Закона, и обратиться в суд с иском о привлечении их к субсидиарной ответственности;          </w:t>
      </w:r>
    </w:p>
    <w:bookmarkEnd w:id="1139"/>
    <w:bookmarkStart w:name="z1184" w:id="1140"/>
    <w:p>
      <w:pPr>
        <w:spacing w:after="0"/>
        <w:ind w:left="0"/>
        <w:jc w:val="both"/>
      </w:pPr>
      <w:r>
        <w:rPr>
          <w:rFonts w:ascii="Times New Roman"/>
          <w:b w:val="false"/>
          <w:i w:val="false"/>
          <w:color w:val="000000"/>
          <w:sz w:val="28"/>
        </w:rPr>
        <w:t xml:space="preserve">
      13) осуществлять расчеты с кредиторами не позднее пяти рабочих дней после поступления денег в пользу должника, а также проводить расчеты с кредиторами в соответствии с установленным порядком удовлетворения требований кредиторов;      </w:t>
      </w:r>
    </w:p>
    <w:bookmarkEnd w:id="1140"/>
    <w:bookmarkStart w:name="z1185" w:id="1141"/>
    <w:p>
      <w:pPr>
        <w:spacing w:after="0"/>
        <w:ind w:left="0"/>
        <w:jc w:val="both"/>
      </w:pPr>
      <w:r>
        <w:rPr>
          <w:rFonts w:ascii="Times New Roman"/>
          <w:b w:val="false"/>
          <w:i w:val="false"/>
          <w:color w:val="000000"/>
          <w:sz w:val="28"/>
        </w:rPr>
        <w:t xml:space="preserve">
      14)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  </w:t>
      </w:r>
    </w:p>
    <w:bookmarkEnd w:id="1141"/>
    <w:bookmarkStart w:name="z1186" w:id="1142"/>
    <w:p>
      <w:pPr>
        <w:spacing w:after="0"/>
        <w:ind w:left="0"/>
        <w:jc w:val="both"/>
      </w:pPr>
      <w:r>
        <w:rPr>
          <w:rFonts w:ascii="Times New Roman"/>
          <w:b w:val="false"/>
          <w:i w:val="false"/>
          <w:color w:val="000000"/>
          <w:sz w:val="28"/>
        </w:rPr>
        <w:t>
      15) сообщать о ходе осуществления процедуры банкротства, финансовом состоянии должника кредитору на основании его письменного запроса в срок не позднее трех рабочих дней со дня поступления запроса;</w:t>
      </w:r>
    </w:p>
    <w:bookmarkEnd w:id="1142"/>
    <w:bookmarkStart w:name="z1187" w:id="1143"/>
    <w:p>
      <w:pPr>
        <w:spacing w:after="0"/>
        <w:ind w:left="0"/>
        <w:jc w:val="both"/>
      </w:pPr>
      <w:r>
        <w:rPr>
          <w:rFonts w:ascii="Times New Roman"/>
          <w:b w:val="false"/>
          <w:i w:val="false"/>
          <w:color w:val="000000"/>
          <w:sz w:val="28"/>
        </w:rPr>
        <w:t>
      16) в случае вынесения судебного акта судом, затрагивающего интересы банкрота и его кредиторов, в течение семи рабочих дней со дня его получения представить комитету кредиторов его копию для рассмотрения вопроса об обжаловании данного судебного акта, если иное не установлено договором о проведении процедуры банкротства с банкротным управляющим;</w:t>
      </w:r>
    </w:p>
    <w:bookmarkEnd w:id="1143"/>
    <w:bookmarkStart w:name="z1188" w:id="1144"/>
    <w:p>
      <w:pPr>
        <w:spacing w:after="0"/>
        <w:ind w:left="0"/>
        <w:jc w:val="both"/>
      </w:pPr>
      <w:r>
        <w:rPr>
          <w:rFonts w:ascii="Times New Roman"/>
          <w:b w:val="false"/>
          <w:i w:val="false"/>
          <w:color w:val="000000"/>
          <w:sz w:val="28"/>
        </w:rPr>
        <w:t>
      17) уведомлять кредиторов о дате, времени и месте проведения заседаний собрания и комитета кредиторов;</w:t>
      </w:r>
    </w:p>
    <w:bookmarkEnd w:id="1144"/>
    <w:bookmarkStart w:name="z1189" w:id="1145"/>
    <w:p>
      <w:pPr>
        <w:spacing w:after="0"/>
        <w:ind w:left="0"/>
        <w:jc w:val="both"/>
      </w:pPr>
      <w:r>
        <w:rPr>
          <w:rFonts w:ascii="Times New Roman"/>
          <w:b w:val="false"/>
          <w:i w:val="false"/>
          <w:color w:val="000000"/>
          <w:sz w:val="28"/>
        </w:rPr>
        <w:t>
      18) в течение трех рабочих дней после вступления в законную силу определения суда о завершении процедуры банкротства направить в банк, организацию, осуществляющую отдельные виды банковских операций, заявление о закрытии банковских счетов банкрота, уничтожить печать (при наличии) банкрота;</w:t>
      </w:r>
    </w:p>
    <w:bookmarkEnd w:id="1145"/>
    <w:bookmarkStart w:name="z1190" w:id="1146"/>
    <w:p>
      <w:pPr>
        <w:spacing w:after="0"/>
        <w:ind w:left="0"/>
        <w:jc w:val="both"/>
      </w:pPr>
      <w:r>
        <w:rPr>
          <w:rFonts w:ascii="Times New Roman"/>
          <w:b w:val="false"/>
          <w:i w:val="false"/>
          <w:color w:val="000000"/>
          <w:sz w:val="28"/>
        </w:rPr>
        <w:t>
      19)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принять от реабилитационного управляющего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1146"/>
    <w:bookmarkStart w:name="z1191" w:id="1147"/>
    <w:p>
      <w:pPr>
        <w:spacing w:after="0"/>
        <w:ind w:left="0"/>
        <w:jc w:val="both"/>
      </w:pPr>
      <w:r>
        <w:rPr>
          <w:rFonts w:ascii="Times New Roman"/>
          <w:b w:val="false"/>
          <w:i w:val="false"/>
          <w:color w:val="000000"/>
          <w:sz w:val="28"/>
        </w:rPr>
        <w:t>
      20) передать учредительные документы, учетную документацию, правоустанавливающие документы на имущество, печати (при их наличии), штампы, материальные и иные ценности в течение трех рабочих дней со дня:</w:t>
      </w:r>
    </w:p>
    <w:bookmarkEnd w:id="1147"/>
    <w:bookmarkStart w:name="z1192" w:id="1148"/>
    <w:p>
      <w:pPr>
        <w:spacing w:after="0"/>
        <w:ind w:left="0"/>
        <w:jc w:val="both"/>
      </w:pPr>
      <w:r>
        <w:rPr>
          <w:rFonts w:ascii="Times New Roman"/>
          <w:b w:val="false"/>
          <w:i w:val="false"/>
          <w:color w:val="000000"/>
          <w:sz w:val="28"/>
        </w:rPr>
        <w:t>
      принятия решения об отмене решения суда о признании должника банкротом – должнику или реабилитационному управляющему;</w:t>
      </w:r>
    </w:p>
    <w:bookmarkEnd w:id="1148"/>
    <w:bookmarkStart w:name="z1193" w:id="1149"/>
    <w:p>
      <w:pPr>
        <w:spacing w:after="0"/>
        <w:ind w:left="0"/>
        <w:jc w:val="both"/>
      </w:pPr>
      <w:r>
        <w:rPr>
          <w:rFonts w:ascii="Times New Roman"/>
          <w:b w:val="false"/>
          <w:i w:val="false"/>
          <w:color w:val="000000"/>
          <w:sz w:val="28"/>
        </w:rPr>
        <w:t>
      подписания передаточного акта при продаже предприятия банкрота – покупателю;</w:t>
      </w:r>
    </w:p>
    <w:bookmarkEnd w:id="1149"/>
    <w:bookmarkStart w:name="z1194" w:id="1150"/>
    <w:p>
      <w:pPr>
        <w:spacing w:after="0"/>
        <w:ind w:left="0"/>
        <w:jc w:val="both"/>
      </w:pPr>
      <w:r>
        <w:rPr>
          <w:rFonts w:ascii="Times New Roman"/>
          <w:b w:val="false"/>
          <w:i w:val="false"/>
          <w:color w:val="000000"/>
          <w:sz w:val="28"/>
        </w:rPr>
        <w:t>
      21) в случае отстранения (освобождения) банкротного управляющего передать вновь назначенному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а также имеющуюся информацию о наличии и номерах банковских счетов банкрота, об остатках и о движении денег на этих счетах;</w:t>
      </w:r>
    </w:p>
    <w:bookmarkEnd w:id="1150"/>
    <w:bookmarkStart w:name="z1195" w:id="1151"/>
    <w:p>
      <w:pPr>
        <w:spacing w:after="0"/>
        <w:ind w:left="0"/>
        <w:jc w:val="both"/>
      </w:pPr>
      <w:r>
        <w:rPr>
          <w:rFonts w:ascii="Times New Roman"/>
          <w:b w:val="false"/>
          <w:i w:val="false"/>
          <w:color w:val="000000"/>
          <w:sz w:val="28"/>
        </w:rPr>
        <w:t>
      22) заключить договор о проведении процедуры банкротства с комитетом кредиторов в течение десяти рабочих дней с даты его назначения;</w:t>
      </w:r>
    </w:p>
    <w:bookmarkEnd w:id="1151"/>
    <w:bookmarkStart w:name="z1196" w:id="1152"/>
    <w:p>
      <w:pPr>
        <w:spacing w:after="0"/>
        <w:ind w:left="0"/>
        <w:jc w:val="both"/>
      </w:pPr>
      <w:r>
        <w:rPr>
          <w:rFonts w:ascii="Times New Roman"/>
          <w:b w:val="false"/>
          <w:i w:val="false"/>
          <w:color w:val="000000"/>
          <w:sz w:val="28"/>
        </w:rPr>
        <w:t>
      23) сообщить в правоохранительные органы об имеющихся данных, указывающих на наличие признаков преднамеренного банкротства;</w:t>
      </w:r>
    </w:p>
    <w:bookmarkEnd w:id="1152"/>
    <w:bookmarkStart w:name="z1197" w:id="1153"/>
    <w:p>
      <w:pPr>
        <w:spacing w:after="0"/>
        <w:ind w:left="0"/>
        <w:jc w:val="both"/>
      </w:pPr>
      <w:r>
        <w:rPr>
          <w:rFonts w:ascii="Times New Roman"/>
          <w:b w:val="false"/>
          <w:i w:val="false"/>
          <w:color w:val="000000"/>
          <w:sz w:val="28"/>
        </w:rPr>
        <w:t>
      24) в случаях, установленных статьей 6 настоящего Закона, обратиться в суд с иском о привлечении учредителя (участника) и (или) должностного лица к субсидиарной ответственности и взыскании сумм в размере, определяемом в соответствии с пунктом 3 статьи 96 настоящего Закона;</w:t>
      </w:r>
    </w:p>
    <w:bookmarkEnd w:id="1153"/>
    <w:bookmarkStart w:name="z1198" w:id="1154"/>
    <w:p>
      <w:pPr>
        <w:spacing w:after="0"/>
        <w:ind w:left="0"/>
        <w:jc w:val="both"/>
      </w:pPr>
      <w:r>
        <w:rPr>
          <w:rFonts w:ascii="Times New Roman"/>
          <w:b w:val="false"/>
          <w:i w:val="false"/>
          <w:color w:val="000000"/>
          <w:sz w:val="28"/>
        </w:rPr>
        <w:t>
      25) выполнять иные полномочия в соответствии с настоящим Законом и законодательством Республики Казахстан.";</w:t>
      </w:r>
    </w:p>
    <w:bookmarkEnd w:id="1154"/>
    <w:bookmarkStart w:name="z1199" w:id="1155"/>
    <w:p>
      <w:pPr>
        <w:spacing w:after="0"/>
        <w:ind w:left="0"/>
        <w:jc w:val="both"/>
      </w:pPr>
      <w:r>
        <w:rPr>
          <w:rFonts w:ascii="Times New Roman"/>
          <w:b w:val="false"/>
          <w:i w:val="false"/>
          <w:color w:val="000000"/>
          <w:sz w:val="28"/>
        </w:rPr>
        <w:t>
      дополнить пунктом 3 следующего содержания:</w:t>
      </w:r>
    </w:p>
    <w:bookmarkEnd w:id="1155"/>
    <w:bookmarkStart w:name="z1200" w:id="1156"/>
    <w:p>
      <w:pPr>
        <w:spacing w:after="0"/>
        <w:ind w:left="0"/>
        <w:jc w:val="both"/>
      </w:pPr>
      <w:r>
        <w:rPr>
          <w:rFonts w:ascii="Times New Roman"/>
          <w:b w:val="false"/>
          <w:i w:val="false"/>
          <w:color w:val="000000"/>
          <w:sz w:val="28"/>
        </w:rPr>
        <w:t>
      "3. После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банкротный управляющий также обязан:</w:t>
      </w:r>
    </w:p>
    <w:bookmarkEnd w:id="1156"/>
    <w:bookmarkStart w:name="z1201" w:id="1157"/>
    <w:p>
      <w:pPr>
        <w:spacing w:after="0"/>
        <w:ind w:left="0"/>
        <w:jc w:val="both"/>
      </w:pPr>
      <w:r>
        <w:rPr>
          <w:rFonts w:ascii="Times New Roman"/>
          <w:b w:val="false"/>
          <w:i w:val="false"/>
          <w:color w:val="000000"/>
          <w:sz w:val="28"/>
        </w:rPr>
        <w:t>
      1) направить в уполномоченный орган на казахском и русском языках объявление о признании должника банкротом и порядке заявления требований кредиторами для размещения на интернет-ресурсе уполномоченного органа не позднее двух рабочих дней со дня его назначения;</w:t>
      </w:r>
    </w:p>
    <w:bookmarkEnd w:id="1157"/>
    <w:bookmarkStart w:name="z1202" w:id="1158"/>
    <w:p>
      <w:pPr>
        <w:spacing w:after="0"/>
        <w:ind w:left="0"/>
        <w:jc w:val="both"/>
      </w:pPr>
      <w:r>
        <w:rPr>
          <w:rFonts w:ascii="Times New Roman"/>
          <w:b w:val="false"/>
          <w:i w:val="false"/>
          <w:color w:val="000000"/>
          <w:sz w:val="28"/>
        </w:rPr>
        <w:t xml:space="preserve">
      2) выполнять обязанности, предусмотренные подпунктами 2) – 8) </w:t>
      </w:r>
      <w:r>
        <w:rPr>
          <w:rFonts w:ascii="Times New Roman"/>
          <w:b w:val="false"/>
          <w:i w:val="false"/>
          <w:color w:val="000000"/>
          <w:sz w:val="28"/>
        </w:rPr>
        <w:t>пункта 3</w:t>
      </w:r>
      <w:r>
        <w:rPr>
          <w:rFonts w:ascii="Times New Roman"/>
          <w:b w:val="false"/>
          <w:i w:val="false"/>
          <w:color w:val="000000"/>
          <w:sz w:val="28"/>
        </w:rPr>
        <w:t xml:space="preserve"> статьи 88 и </w:t>
      </w:r>
      <w:r>
        <w:rPr>
          <w:rFonts w:ascii="Times New Roman"/>
          <w:b w:val="false"/>
          <w:i w:val="false"/>
          <w:color w:val="000000"/>
          <w:sz w:val="28"/>
        </w:rPr>
        <w:t>пунктом 1</w:t>
      </w:r>
      <w:r>
        <w:rPr>
          <w:rFonts w:ascii="Times New Roman"/>
          <w:b w:val="false"/>
          <w:i w:val="false"/>
          <w:color w:val="000000"/>
          <w:sz w:val="28"/>
        </w:rPr>
        <w:t xml:space="preserve"> статьи 92 настоящего Закона.";        </w:t>
      </w:r>
    </w:p>
    <w:bookmarkEnd w:id="1158"/>
    <w:bookmarkStart w:name="z1203" w:id="1159"/>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статьи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         </w:t>
      </w:r>
    </w:p>
    <w:bookmarkEnd w:id="1159"/>
    <w:bookmarkStart w:name="z1204" w:id="1160"/>
    <w:p>
      <w:pPr>
        <w:spacing w:after="0"/>
        <w:ind w:left="0"/>
        <w:jc w:val="both"/>
      </w:pPr>
      <w:r>
        <w:rPr>
          <w:rFonts w:ascii="Times New Roman"/>
          <w:b w:val="false"/>
          <w:i w:val="false"/>
          <w:color w:val="000000"/>
          <w:sz w:val="28"/>
        </w:rPr>
        <w:t xml:space="preserve">
      "Статья 90. Формирование реестра требований кредиторов в процедуре банкротства </w:t>
      </w:r>
    </w:p>
    <w:bookmarkEnd w:id="1160"/>
    <w:bookmarkStart w:name="z1205" w:id="1161"/>
    <w:p>
      <w:pPr>
        <w:spacing w:after="0"/>
        <w:ind w:left="0"/>
        <w:jc w:val="both"/>
      </w:pPr>
      <w:r>
        <w:rPr>
          <w:rFonts w:ascii="Times New Roman"/>
          <w:b w:val="false"/>
          <w:i w:val="false"/>
          <w:color w:val="000000"/>
          <w:sz w:val="28"/>
        </w:rPr>
        <w:t>
      1. Временный управляющий обязан в срок не позднее двух месяцев со дня его назначения сформировать на казахском и русском языках реестр требований кредиторов в порядке и по форме, которые установлены уполномоченным органом.</w:t>
      </w:r>
    </w:p>
    <w:bookmarkEnd w:id="1161"/>
    <w:bookmarkStart w:name="z1206" w:id="1162"/>
    <w:p>
      <w:pPr>
        <w:spacing w:after="0"/>
        <w:ind w:left="0"/>
        <w:jc w:val="both"/>
      </w:pPr>
      <w:r>
        <w:rPr>
          <w:rFonts w:ascii="Times New Roman"/>
          <w:b w:val="false"/>
          <w:i w:val="false"/>
          <w:color w:val="000000"/>
          <w:sz w:val="28"/>
        </w:rPr>
        <w:t>
      В целях формирования реестра требований кредиторов временный управляющий не позднее двух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направляет в уполномоченный орган объявление о возбуждении производства по делу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bookmarkEnd w:id="1162"/>
    <w:bookmarkStart w:name="z1207" w:id="1163"/>
    <w:p>
      <w:pPr>
        <w:spacing w:after="0"/>
        <w:ind w:left="0"/>
        <w:jc w:val="both"/>
      </w:pPr>
      <w:r>
        <w:rPr>
          <w:rFonts w:ascii="Times New Roman"/>
          <w:b w:val="false"/>
          <w:i w:val="false"/>
          <w:color w:val="000000"/>
          <w:sz w:val="28"/>
        </w:rPr>
        <w:t>
      Прием требований кредиторов осуществляется временным управляющим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1163"/>
    <w:bookmarkStart w:name="z1208" w:id="1164"/>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1164"/>
    <w:bookmarkStart w:name="z1209" w:id="1165"/>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1165"/>
    <w:bookmarkStart w:name="z1210" w:id="1166"/>
    <w:p>
      <w:pPr>
        <w:spacing w:after="0"/>
        <w:ind w:left="0"/>
        <w:jc w:val="both"/>
      </w:pPr>
      <w:r>
        <w:rPr>
          <w:rFonts w:ascii="Times New Roman"/>
          <w:b w:val="false"/>
          <w:i w:val="false"/>
          <w:color w:val="000000"/>
          <w:sz w:val="28"/>
        </w:rPr>
        <w:t>
      2. Временный управляющий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письменно уведомляет таких кредиторов о возбуждении дела о банкротстве (признании должника банкротом) и порядке заявления требований.</w:t>
      </w:r>
    </w:p>
    <w:bookmarkEnd w:id="1166"/>
    <w:bookmarkStart w:name="z1211" w:id="1167"/>
    <w:p>
      <w:pPr>
        <w:spacing w:after="0"/>
        <w:ind w:left="0"/>
        <w:jc w:val="both"/>
      </w:pPr>
      <w:r>
        <w:rPr>
          <w:rFonts w:ascii="Times New Roman"/>
          <w:b w:val="false"/>
          <w:i w:val="false"/>
          <w:color w:val="000000"/>
          <w:sz w:val="28"/>
        </w:rPr>
        <w:t>
      Временный управляющий в течение двух рабочих дней со дня возбуждения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также письменно уведомляет граждан, перед которыми должник несет ответственность за причинение вреда жизни или здоровью, о возбуждении дела о банкротстве (о признании должника банкротом) и порядке заявления требований.</w:t>
      </w:r>
    </w:p>
    <w:bookmarkEnd w:id="1167"/>
    <w:bookmarkStart w:name="z1212" w:id="1168"/>
    <w:p>
      <w:pPr>
        <w:spacing w:after="0"/>
        <w:ind w:left="0"/>
        <w:jc w:val="both"/>
      </w:pPr>
      <w:r>
        <w:rPr>
          <w:rFonts w:ascii="Times New Roman"/>
          <w:b w:val="false"/>
          <w:i w:val="false"/>
          <w:color w:val="000000"/>
          <w:sz w:val="28"/>
        </w:rPr>
        <w:t xml:space="preserve">
      3. Требования кредиторов к банкроту должны быть заявлены ими в месячный срок со дня публикации объявления о порядке заявления требований кредиторами. </w:t>
      </w:r>
    </w:p>
    <w:bookmarkEnd w:id="1168"/>
    <w:bookmarkStart w:name="z1213" w:id="1169"/>
    <w:p>
      <w:pPr>
        <w:spacing w:after="0"/>
        <w:ind w:left="0"/>
        <w:jc w:val="both"/>
      </w:pPr>
      <w:r>
        <w:rPr>
          <w:rFonts w:ascii="Times New Roman"/>
          <w:b w:val="false"/>
          <w:i w:val="false"/>
          <w:color w:val="000000"/>
          <w:sz w:val="28"/>
        </w:rPr>
        <w:t xml:space="preserve">
      Требования кредиторов должны содержать: </w:t>
      </w:r>
    </w:p>
    <w:bookmarkEnd w:id="1169"/>
    <w:bookmarkStart w:name="z1214" w:id="1170"/>
    <w:p>
      <w:pPr>
        <w:spacing w:after="0"/>
        <w:ind w:left="0"/>
        <w:jc w:val="both"/>
      </w:pPr>
      <w:r>
        <w:rPr>
          <w:rFonts w:ascii="Times New Roman"/>
          <w:b w:val="false"/>
          <w:i w:val="false"/>
          <w:color w:val="000000"/>
          <w:sz w:val="28"/>
        </w:rPr>
        <w:t xml:space="preserve">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  </w:t>
      </w:r>
    </w:p>
    <w:bookmarkEnd w:id="1170"/>
    <w:bookmarkStart w:name="z1215" w:id="1171"/>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  </w:t>
      </w:r>
    </w:p>
    <w:bookmarkEnd w:id="1171"/>
    <w:bookmarkStart w:name="z1216" w:id="1172"/>
    <w:p>
      <w:pPr>
        <w:spacing w:after="0"/>
        <w:ind w:left="0"/>
        <w:jc w:val="both"/>
      </w:pPr>
      <w:r>
        <w:rPr>
          <w:rFonts w:ascii="Times New Roman"/>
          <w:b w:val="false"/>
          <w:i w:val="false"/>
          <w:color w:val="000000"/>
          <w:sz w:val="28"/>
        </w:rPr>
        <w:t xml:space="preserve">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  </w:t>
      </w:r>
    </w:p>
    <w:bookmarkEnd w:id="1172"/>
    <w:bookmarkStart w:name="z1217" w:id="1173"/>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признании должника банкротом, то кредитор в течение десяти рабочих дней с даты принятия судом такого решения повторно заявляет свои требования с учетом изменения.</w:t>
      </w:r>
    </w:p>
    <w:bookmarkEnd w:id="1173"/>
    <w:bookmarkStart w:name="z1218" w:id="1174"/>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1174"/>
    <w:bookmarkStart w:name="z1219" w:id="1175"/>
    <w:p>
      <w:pPr>
        <w:spacing w:after="0"/>
        <w:ind w:left="0"/>
        <w:jc w:val="both"/>
      </w:pPr>
      <w:r>
        <w:rPr>
          <w:rFonts w:ascii="Times New Roman"/>
          <w:b w:val="false"/>
          <w:i w:val="false"/>
          <w:color w:val="000000"/>
          <w:sz w:val="28"/>
        </w:rPr>
        <w:t>
      Требование кредитора не может быть включено в реестр требований кредиторов в той части, которая не подлежала бы взысканию в порядке, предусмотренном гражданским законодательством Республики Казахстан, по причине истечения срока исковой давности.</w:t>
      </w:r>
    </w:p>
    <w:bookmarkEnd w:id="1175"/>
    <w:bookmarkStart w:name="z1220" w:id="1176"/>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признании должника банкротом и его ликвидации с возбуждением процедуры банкротства.</w:t>
      </w:r>
    </w:p>
    <w:bookmarkEnd w:id="1176"/>
    <w:bookmarkStart w:name="z1221" w:id="1177"/>
    <w:p>
      <w:pPr>
        <w:spacing w:after="0"/>
        <w:ind w:left="0"/>
        <w:jc w:val="both"/>
      </w:pPr>
      <w:r>
        <w:rPr>
          <w:rFonts w:ascii="Times New Roman"/>
          <w:b w:val="false"/>
          <w:i w:val="false"/>
          <w:color w:val="000000"/>
          <w:sz w:val="28"/>
        </w:rPr>
        <w:t>
      4. Изменения и дополнения в сформированный реестр требований кредиторов вносятся в порядке, определенном уполномоченным органом.</w:t>
      </w:r>
    </w:p>
    <w:bookmarkEnd w:id="1177"/>
    <w:bookmarkStart w:name="z1222" w:id="1178"/>
    <w:p>
      <w:pPr>
        <w:spacing w:after="0"/>
        <w:ind w:left="0"/>
        <w:jc w:val="both"/>
      </w:pPr>
      <w:r>
        <w:rPr>
          <w:rFonts w:ascii="Times New Roman"/>
          <w:b w:val="false"/>
          <w:i w:val="false"/>
          <w:color w:val="000000"/>
          <w:sz w:val="28"/>
        </w:rPr>
        <w:t>
      5. Требование кредитора, заявленное позднее срока, указанного в части первой пункта 3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1178"/>
    <w:bookmarkStart w:name="z1223" w:id="1179"/>
    <w:p>
      <w:pPr>
        <w:spacing w:after="0"/>
        <w:ind w:left="0"/>
        <w:jc w:val="both"/>
      </w:pPr>
      <w:r>
        <w:rPr>
          <w:rFonts w:ascii="Times New Roman"/>
          <w:b w:val="false"/>
          <w:i w:val="false"/>
          <w:color w:val="000000"/>
          <w:sz w:val="28"/>
        </w:rPr>
        <w:t>
      6. Требования кредиторов должны быть рассмотрены временным управляющим или банкротным управляющим в течение десяти рабочих дней с даты заявления таких требований.</w:t>
      </w:r>
    </w:p>
    <w:bookmarkEnd w:id="1179"/>
    <w:bookmarkStart w:name="z1224" w:id="1180"/>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1180"/>
    <w:bookmarkStart w:name="z1225" w:id="1181"/>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3 настоящей статьи, при наличии заявления кредитора.</w:t>
      </w:r>
    </w:p>
    <w:bookmarkEnd w:id="1181"/>
    <w:bookmarkStart w:name="z1226" w:id="1182"/>
    <w:p>
      <w:pPr>
        <w:spacing w:after="0"/>
        <w:ind w:left="0"/>
        <w:jc w:val="both"/>
      </w:pPr>
      <w:r>
        <w:rPr>
          <w:rFonts w:ascii="Times New Roman"/>
          <w:b w:val="false"/>
          <w:i w:val="false"/>
          <w:color w:val="000000"/>
          <w:sz w:val="28"/>
        </w:rPr>
        <w:t>
      7. В реестр требований кредиторов не включаются:</w:t>
      </w:r>
    </w:p>
    <w:bookmarkEnd w:id="1182"/>
    <w:bookmarkStart w:name="z1227" w:id="1183"/>
    <w:p>
      <w:pPr>
        <w:spacing w:after="0"/>
        <w:ind w:left="0"/>
        <w:jc w:val="both"/>
      </w:pPr>
      <w:r>
        <w:rPr>
          <w:rFonts w:ascii="Times New Roman"/>
          <w:b w:val="false"/>
          <w:i w:val="false"/>
          <w:color w:val="000000"/>
          <w:sz w:val="28"/>
        </w:rPr>
        <w:t>
      1) требования кредиторов, определенных законодательством Республики Казахстан о проектном финансировании и секьюритизации, обеспеченные выделенными активами, и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1183"/>
    <w:bookmarkStart w:name="z1228" w:id="1184"/>
    <w:p>
      <w:pPr>
        <w:spacing w:after="0"/>
        <w:ind w:left="0"/>
        <w:jc w:val="both"/>
      </w:pPr>
      <w:r>
        <w:rPr>
          <w:rFonts w:ascii="Times New Roman"/>
          <w:b w:val="false"/>
          <w:i w:val="false"/>
          <w:color w:val="000000"/>
          <w:sz w:val="28"/>
        </w:rPr>
        <w:t>
      2) требования кредиторов по инфраструктурным облигациям, обеспеченным поручительством государства;</w:t>
      </w:r>
    </w:p>
    <w:bookmarkEnd w:id="1184"/>
    <w:bookmarkStart w:name="z1229" w:id="1185"/>
    <w:p>
      <w:pPr>
        <w:spacing w:after="0"/>
        <w:ind w:left="0"/>
        <w:jc w:val="both"/>
      </w:pPr>
      <w:r>
        <w:rPr>
          <w:rFonts w:ascii="Times New Roman"/>
          <w:b w:val="false"/>
          <w:i w:val="false"/>
          <w:color w:val="000000"/>
          <w:sz w:val="28"/>
        </w:rPr>
        <w:t>
      3) требования учредителей (участников) должника, за исключением их требований по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w:t>
      </w:r>
    </w:p>
    <w:bookmarkEnd w:id="1185"/>
    <w:bookmarkStart w:name="z1230" w:id="1186"/>
    <w:p>
      <w:pPr>
        <w:spacing w:after="0"/>
        <w:ind w:left="0"/>
        <w:jc w:val="both"/>
      </w:pPr>
      <w:r>
        <w:rPr>
          <w:rFonts w:ascii="Times New Roman"/>
          <w:b w:val="false"/>
          <w:i w:val="false"/>
          <w:color w:val="000000"/>
          <w:sz w:val="28"/>
        </w:rPr>
        <w:t>
      4) требования залоговых кредиторов, погашенных по результатам обращения взыскания на предмет залога в случаях, когда залогодателем выступают третьи лица.</w:t>
      </w:r>
    </w:p>
    <w:bookmarkEnd w:id="1186"/>
    <w:bookmarkStart w:name="z1231" w:id="1187"/>
    <w:p>
      <w:pPr>
        <w:spacing w:after="0"/>
        <w:ind w:left="0"/>
        <w:jc w:val="both"/>
      </w:pPr>
      <w:r>
        <w:rPr>
          <w:rFonts w:ascii="Times New Roman"/>
          <w:b w:val="false"/>
          <w:i w:val="false"/>
          <w:color w:val="000000"/>
          <w:sz w:val="28"/>
        </w:rPr>
        <w:t xml:space="preserve">
      8.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 </w:t>
      </w:r>
    </w:p>
    <w:bookmarkEnd w:id="1187"/>
    <w:bookmarkStart w:name="z1232" w:id="1188"/>
    <w:p>
      <w:pPr>
        <w:spacing w:after="0"/>
        <w:ind w:left="0"/>
        <w:jc w:val="both"/>
      </w:pPr>
      <w:r>
        <w:rPr>
          <w:rFonts w:ascii="Times New Roman"/>
          <w:b w:val="false"/>
          <w:i w:val="false"/>
          <w:color w:val="000000"/>
          <w:sz w:val="28"/>
        </w:rPr>
        <w:t xml:space="preserve">
      9. Сумма вознаграждения (интереса) и убытков определяется на дату принятия судом решения о признании должника банкротом. </w:t>
      </w:r>
    </w:p>
    <w:bookmarkEnd w:id="1188"/>
    <w:bookmarkStart w:name="z1233" w:id="1189"/>
    <w:p>
      <w:pPr>
        <w:spacing w:after="0"/>
        <w:ind w:left="0"/>
        <w:jc w:val="both"/>
      </w:pPr>
      <w:r>
        <w:rPr>
          <w:rFonts w:ascii="Times New Roman"/>
          <w:b w:val="false"/>
          <w:i w:val="false"/>
          <w:color w:val="000000"/>
          <w:sz w:val="28"/>
        </w:rPr>
        <w:t xml:space="preserve">
      10. Расходы кредиторов, связанные с их участием в процедуре банкротства, возмещению не подлежат. </w:t>
      </w:r>
    </w:p>
    <w:bookmarkEnd w:id="1189"/>
    <w:bookmarkStart w:name="z1234" w:id="1190"/>
    <w:p>
      <w:pPr>
        <w:spacing w:after="0"/>
        <w:ind w:left="0"/>
        <w:jc w:val="both"/>
      </w:pPr>
      <w:r>
        <w:rPr>
          <w:rFonts w:ascii="Times New Roman"/>
          <w:b w:val="false"/>
          <w:i w:val="false"/>
          <w:color w:val="000000"/>
          <w:sz w:val="28"/>
        </w:rPr>
        <w:t xml:space="preserve">
      Статья 91. Рассмотрение требований кредиторов </w:t>
      </w:r>
    </w:p>
    <w:bookmarkEnd w:id="1190"/>
    <w:bookmarkStart w:name="z1235" w:id="1191"/>
    <w:p>
      <w:pPr>
        <w:spacing w:after="0"/>
        <w:ind w:left="0"/>
        <w:jc w:val="both"/>
      </w:pPr>
      <w:r>
        <w:rPr>
          <w:rFonts w:ascii="Times New Roman"/>
          <w:b w:val="false"/>
          <w:i w:val="false"/>
          <w:color w:val="000000"/>
          <w:sz w:val="28"/>
        </w:rPr>
        <w:t>
      1.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управляющий обязан письменно уведомить каждого кредитора в день, следующий за днем принятия решения. По требованиям кредиторов, заявленных после признания должника банкротом, временный или банкротный управляющий обязан письменно уведомить такого кредитора в день, следующий за днем принятия решения.</w:t>
      </w:r>
    </w:p>
    <w:bookmarkEnd w:id="1191"/>
    <w:bookmarkStart w:name="z1236" w:id="1192"/>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или банкротный управляющий обязан указать дату, время, место проведения и повестку дня первого собрания кредиторов.</w:t>
      </w:r>
    </w:p>
    <w:bookmarkEnd w:id="1192"/>
    <w:bookmarkStart w:name="z1237" w:id="1193"/>
    <w:p>
      <w:pPr>
        <w:spacing w:after="0"/>
        <w:ind w:left="0"/>
        <w:jc w:val="both"/>
      </w:pPr>
      <w:r>
        <w:rPr>
          <w:rFonts w:ascii="Times New Roman"/>
          <w:b w:val="false"/>
          <w:i w:val="false"/>
          <w:color w:val="000000"/>
          <w:sz w:val="28"/>
        </w:rPr>
        <w:t>
      Положения части второй настоящего пункта распространяются на банкротного управляющего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w:t>
      </w:r>
    </w:p>
    <w:bookmarkEnd w:id="1193"/>
    <w:bookmarkStart w:name="z1238" w:id="1194"/>
    <w:p>
      <w:pPr>
        <w:spacing w:after="0"/>
        <w:ind w:left="0"/>
        <w:jc w:val="both"/>
      </w:pPr>
      <w:r>
        <w:rPr>
          <w:rFonts w:ascii="Times New Roman"/>
          <w:b w:val="false"/>
          <w:i w:val="false"/>
          <w:color w:val="000000"/>
          <w:sz w:val="28"/>
        </w:rPr>
        <w:t>
      2. В случае несогласия с решением временного или банкротного управляющего кредитор вправе в течение десяти рабочих дней со дня получения уведомления о результатах рассмотрения требований обжаловать такое решение в суде, рассматривающем дело о банкротстве.</w:t>
      </w:r>
    </w:p>
    <w:bookmarkEnd w:id="1194"/>
    <w:bookmarkStart w:name="z1239" w:id="1195"/>
    <w:p>
      <w:pPr>
        <w:spacing w:after="0"/>
        <w:ind w:left="0"/>
        <w:jc w:val="both"/>
      </w:pPr>
      <w:r>
        <w:rPr>
          <w:rFonts w:ascii="Times New Roman"/>
          <w:b w:val="false"/>
          <w:i w:val="false"/>
          <w:color w:val="000000"/>
          <w:sz w:val="28"/>
        </w:rPr>
        <w:t>
      Статья 92. Опубликование реестра требований кредиторов</w:t>
      </w:r>
    </w:p>
    <w:bookmarkEnd w:id="1195"/>
    <w:bookmarkStart w:name="z1240" w:id="1196"/>
    <w:p>
      <w:pPr>
        <w:spacing w:after="0"/>
        <w:ind w:left="0"/>
        <w:jc w:val="both"/>
      </w:pPr>
      <w:r>
        <w:rPr>
          <w:rFonts w:ascii="Times New Roman"/>
          <w:b w:val="false"/>
          <w:i w:val="false"/>
          <w:color w:val="000000"/>
          <w:sz w:val="28"/>
        </w:rPr>
        <w:t>
      1. Временный управляющий обязан направить сформированный реестр требований кредиторов, а также перечень кредиторов, чьи требования не признаны, в уполномоченный орган в срок не позднее трех рабочих дней со дня формирования реестра требований кредиторов для размещения на интернет-ресурсе уполномоченного органа.</w:t>
      </w:r>
    </w:p>
    <w:bookmarkEnd w:id="1196"/>
    <w:bookmarkStart w:name="z1241" w:id="1197"/>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реестра требований кредиторов обязан разместить его на своем интернет-ресурсе.</w:t>
      </w:r>
    </w:p>
    <w:bookmarkEnd w:id="1197"/>
    <w:bookmarkStart w:name="z1242" w:id="1198"/>
    <w:p>
      <w:pPr>
        <w:spacing w:after="0"/>
        <w:ind w:left="0"/>
        <w:jc w:val="both"/>
      </w:pPr>
      <w:r>
        <w:rPr>
          <w:rFonts w:ascii="Times New Roman"/>
          <w:b w:val="false"/>
          <w:i w:val="false"/>
          <w:color w:val="000000"/>
          <w:sz w:val="28"/>
        </w:rPr>
        <w:t>
      2. Кредитор вправе обжаловать размер своего требования, а также размер и основания требований других кредиторов, включенных в опубликованный реестр, в течение десяти рабочих дней со дня его опубликования.</w:t>
      </w:r>
    </w:p>
    <w:bookmarkEnd w:id="1198"/>
    <w:bookmarkStart w:name="z1243" w:id="1199"/>
    <w:p>
      <w:pPr>
        <w:spacing w:after="0"/>
        <w:ind w:left="0"/>
        <w:jc w:val="both"/>
      </w:pPr>
      <w:r>
        <w:rPr>
          <w:rFonts w:ascii="Times New Roman"/>
          <w:b w:val="false"/>
          <w:i w:val="false"/>
          <w:color w:val="000000"/>
          <w:sz w:val="28"/>
        </w:rPr>
        <w:t>
      Размер и основания требований кредиторов, включенных в опубликованный реестр, могут быть обжалованы также индивидуальным предпринимателем – должником, собственником имущества (уполномоченным им органом), учредителем (участником) юридического лица – должника в сроки, установленные в части первой настоящего пункта.";</w:t>
      </w:r>
    </w:p>
    <w:bookmarkEnd w:id="1199"/>
    <w:bookmarkStart w:name="z1244" w:id="1200"/>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93</w:t>
      </w:r>
      <w:r>
        <w:rPr>
          <w:rFonts w:ascii="Times New Roman"/>
          <w:b w:val="false"/>
          <w:i w:val="false"/>
          <w:color w:val="000000"/>
          <w:sz w:val="28"/>
        </w:rPr>
        <w:t xml:space="preserve">:     </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1246" w:id="1201"/>
    <w:p>
      <w:pPr>
        <w:spacing w:after="0"/>
        <w:ind w:left="0"/>
        <w:jc w:val="both"/>
      </w:pPr>
      <w:r>
        <w:rPr>
          <w:rFonts w:ascii="Times New Roman"/>
          <w:b w:val="false"/>
          <w:i w:val="false"/>
          <w:color w:val="000000"/>
          <w:sz w:val="28"/>
        </w:rPr>
        <w:t xml:space="preserve">
      "2. На первом собрании кредиторов:     </w:t>
      </w:r>
    </w:p>
    <w:bookmarkEnd w:id="1201"/>
    <w:bookmarkStart w:name="z1247" w:id="1202"/>
    <w:p>
      <w:pPr>
        <w:spacing w:after="0"/>
        <w:ind w:left="0"/>
        <w:jc w:val="both"/>
      </w:pPr>
      <w:r>
        <w:rPr>
          <w:rFonts w:ascii="Times New Roman"/>
          <w:b w:val="false"/>
          <w:i w:val="false"/>
          <w:color w:val="000000"/>
          <w:sz w:val="28"/>
        </w:rPr>
        <w:t xml:space="preserve">
      1) принимается решение о проведении оценки имущества, за исключением заложенного имущества;   </w:t>
      </w:r>
    </w:p>
    <w:bookmarkEnd w:id="1202"/>
    <w:bookmarkStart w:name="z1248" w:id="1203"/>
    <w:p>
      <w:pPr>
        <w:spacing w:after="0"/>
        <w:ind w:left="0"/>
        <w:jc w:val="both"/>
      </w:pPr>
      <w:r>
        <w:rPr>
          <w:rFonts w:ascii="Times New Roman"/>
          <w:b w:val="false"/>
          <w:i w:val="false"/>
          <w:color w:val="000000"/>
          <w:sz w:val="28"/>
        </w:rPr>
        <w:t>
      2) выбирается кандидатура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1203"/>
    <w:bookmarkStart w:name="z1249" w:id="1204"/>
    <w:p>
      <w:pPr>
        <w:spacing w:after="0"/>
        <w:ind w:left="0"/>
        <w:jc w:val="both"/>
      </w:pPr>
      <w:r>
        <w:rPr>
          <w:rFonts w:ascii="Times New Roman"/>
          <w:b w:val="false"/>
          <w:i w:val="false"/>
          <w:color w:val="000000"/>
          <w:sz w:val="28"/>
        </w:rPr>
        <w:t>
      3) определяется численность и утверждаются состав комитета кредиторов, председатель комитета кредиторов;</w:t>
      </w:r>
    </w:p>
    <w:bookmarkEnd w:id="1204"/>
    <w:bookmarkStart w:name="z1250" w:id="1205"/>
    <w:p>
      <w:pPr>
        <w:spacing w:after="0"/>
        <w:ind w:left="0"/>
        <w:jc w:val="both"/>
      </w:pPr>
      <w:r>
        <w:rPr>
          <w:rFonts w:ascii="Times New Roman"/>
          <w:b w:val="false"/>
          <w:i w:val="false"/>
          <w:color w:val="000000"/>
          <w:sz w:val="28"/>
        </w:rPr>
        <w:t>
      4) утверждается регламент работы комитета кредиторов;</w:t>
      </w:r>
    </w:p>
    <w:bookmarkEnd w:id="1205"/>
    <w:bookmarkStart w:name="z1251" w:id="1206"/>
    <w:p>
      <w:pPr>
        <w:spacing w:after="0"/>
        <w:ind w:left="0"/>
        <w:jc w:val="both"/>
      </w:pPr>
      <w:r>
        <w:rPr>
          <w:rFonts w:ascii="Times New Roman"/>
          <w:b w:val="false"/>
          <w:i w:val="false"/>
          <w:color w:val="000000"/>
          <w:sz w:val="28"/>
        </w:rPr>
        <w:t>
      5) рассматривается отчет об инвентаризации имущественной массы банкрота;</w:t>
      </w:r>
    </w:p>
    <w:bookmarkEnd w:id="1206"/>
    <w:bookmarkStart w:name="z1252" w:id="1207"/>
    <w:p>
      <w:pPr>
        <w:spacing w:after="0"/>
        <w:ind w:left="0"/>
        <w:jc w:val="both"/>
      </w:pPr>
      <w:r>
        <w:rPr>
          <w:rFonts w:ascii="Times New Roman"/>
          <w:b w:val="false"/>
          <w:i w:val="false"/>
          <w:color w:val="000000"/>
          <w:sz w:val="28"/>
        </w:rPr>
        <w:t>
      6) принимается решение о продолжении (прекращении) деятельности банкрота.</w:t>
      </w:r>
    </w:p>
    <w:bookmarkEnd w:id="1207"/>
    <w:bookmarkStart w:name="z1253" w:id="1208"/>
    <w:p>
      <w:pPr>
        <w:spacing w:after="0"/>
        <w:ind w:left="0"/>
        <w:jc w:val="both"/>
      </w:pPr>
      <w:r>
        <w:rPr>
          <w:rFonts w:ascii="Times New Roman"/>
          <w:b w:val="false"/>
          <w:i w:val="false"/>
          <w:color w:val="000000"/>
          <w:sz w:val="28"/>
        </w:rPr>
        <w:t>
      3. К компетенции собрания кредиторов относятся:</w:t>
      </w:r>
    </w:p>
    <w:bookmarkEnd w:id="1208"/>
    <w:bookmarkStart w:name="z1254" w:id="1209"/>
    <w:p>
      <w:pPr>
        <w:spacing w:after="0"/>
        <w:ind w:left="0"/>
        <w:jc w:val="both"/>
      </w:pPr>
      <w:r>
        <w:rPr>
          <w:rFonts w:ascii="Times New Roman"/>
          <w:b w:val="false"/>
          <w:i w:val="false"/>
          <w:color w:val="000000"/>
          <w:sz w:val="28"/>
        </w:rPr>
        <w:t>
      1) выбор кандидатуры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1209"/>
    <w:bookmarkStart w:name="z1255" w:id="1210"/>
    <w:p>
      <w:pPr>
        <w:spacing w:after="0"/>
        <w:ind w:left="0"/>
        <w:jc w:val="both"/>
      </w:pPr>
      <w:r>
        <w:rPr>
          <w:rFonts w:ascii="Times New Roman"/>
          <w:b w:val="false"/>
          <w:i w:val="false"/>
          <w:color w:val="000000"/>
          <w:sz w:val="28"/>
        </w:rPr>
        <w:t>
      2) внесение изменений и дополнений в состав комитета кредиторов;</w:t>
      </w:r>
    </w:p>
    <w:bookmarkEnd w:id="1210"/>
    <w:bookmarkStart w:name="z1256" w:id="1211"/>
    <w:p>
      <w:pPr>
        <w:spacing w:after="0"/>
        <w:ind w:left="0"/>
        <w:jc w:val="both"/>
      </w:pPr>
      <w:r>
        <w:rPr>
          <w:rFonts w:ascii="Times New Roman"/>
          <w:b w:val="false"/>
          <w:i w:val="false"/>
          <w:color w:val="000000"/>
          <w:sz w:val="28"/>
        </w:rPr>
        <w:t>
      3) принятие решения о прямой продаже имущества банкрота;</w:t>
      </w:r>
    </w:p>
    <w:bookmarkEnd w:id="1211"/>
    <w:bookmarkStart w:name="z1257" w:id="1212"/>
    <w:p>
      <w:pPr>
        <w:spacing w:after="0"/>
        <w:ind w:left="0"/>
        <w:jc w:val="both"/>
      </w:pPr>
      <w:r>
        <w:rPr>
          <w:rFonts w:ascii="Times New Roman"/>
          <w:b w:val="false"/>
          <w:i w:val="false"/>
          <w:color w:val="000000"/>
          <w:sz w:val="28"/>
        </w:rPr>
        <w:t>
      4) принятие решения о досрочном выкупе предмета лизинга;</w:t>
      </w:r>
    </w:p>
    <w:bookmarkEnd w:id="1212"/>
    <w:bookmarkStart w:name="z1258" w:id="1213"/>
    <w:p>
      <w:pPr>
        <w:spacing w:after="0"/>
        <w:ind w:left="0"/>
        <w:jc w:val="both"/>
      </w:pPr>
      <w:r>
        <w:rPr>
          <w:rFonts w:ascii="Times New Roman"/>
          <w:b w:val="false"/>
          <w:i w:val="false"/>
          <w:color w:val="000000"/>
          <w:sz w:val="28"/>
        </w:rPr>
        <w:t>
      5) определение размера основного вознаграждения банкротному управляющему в пределах, установленных уполномоченным органом;</w:t>
      </w:r>
    </w:p>
    <w:bookmarkEnd w:id="1213"/>
    <w:bookmarkStart w:name="z1259" w:id="1214"/>
    <w:p>
      <w:pPr>
        <w:spacing w:after="0"/>
        <w:ind w:left="0"/>
        <w:jc w:val="both"/>
      </w:pPr>
      <w:r>
        <w:rPr>
          <w:rFonts w:ascii="Times New Roman"/>
          <w:b w:val="false"/>
          <w:i w:val="false"/>
          <w:color w:val="000000"/>
          <w:sz w:val="28"/>
        </w:rPr>
        <w:t>
      6) принятие решения о продлении срока проведения процедуры банкротства;</w:t>
      </w:r>
    </w:p>
    <w:bookmarkEnd w:id="1214"/>
    <w:bookmarkStart w:name="z1260" w:id="1215"/>
    <w:p>
      <w:pPr>
        <w:spacing w:after="0"/>
        <w:ind w:left="0"/>
        <w:jc w:val="both"/>
      </w:pPr>
      <w:r>
        <w:rPr>
          <w:rFonts w:ascii="Times New Roman"/>
          <w:b w:val="false"/>
          <w:i w:val="false"/>
          <w:color w:val="000000"/>
          <w:sz w:val="28"/>
        </w:rPr>
        <w:t>
      7) согласование заключительного отчета;</w:t>
      </w:r>
    </w:p>
    <w:bookmarkEnd w:id="1215"/>
    <w:bookmarkStart w:name="z1261" w:id="1216"/>
    <w:p>
      <w:pPr>
        <w:spacing w:after="0"/>
        <w:ind w:left="0"/>
        <w:jc w:val="both"/>
      </w:pPr>
      <w:r>
        <w:rPr>
          <w:rFonts w:ascii="Times New Roman"/>
          <w:b w:val="false"/>
          <w:i w:val="false"/>
          <w:color w:val="000000"/>
          <w:sz w:val="28"/>
        </w:rPr>
        <w:t>
      8) принятие решения о получении займа банкротным управляющим для проведения процедуры банкротства;</w:t>
      </w:r>
    </w:p>
    <w:bookmarkEnd w:id="1216"/>
    <w:bookmarkStart w:name="z1262" w:id="1217"/>
    <w:p>
      <w:pPr>
        <w:spacing w:after="0"/>
        <w:ind w:left="0"/>
        <w:jc w:val="both"/>
      </w:pPr>
      <w:r>
        <w:rPr>
          <w:rFonts w:ascii="Times New Roman"/>
          <w:b w:val="false"/>
          <w:i w:val="false"/>
          <w:color w:val="000000"/>
          <w:sz w:val="28"/>
        </w:rPr>
        <w:t>
      9) принятие решения о заключении мирового соглашения;</w:t>
      </w:r>
    </w:p>
    <w:bookmarkEnd w:id="1217"/>
    <w:bookmarkStart w:name="z1263" w:id="1218"/>
    <w:p>
      <w:pPr>
        <w:spacing w:after="0"/>
        <w:ind w:left="0"/>
        <w:jc w:val="both"/>
      </w:pPr>
      <w:r>
        <w:rPr>
          <w:rFonts w:ascii="Times New Roman"/>
          <w:b w:val="false"/>
          <w:i w:val="false"/>
          <w:color w:val="000000"/>
          <w:sz w:val="28"/>
        </w:rPr>
        <w:t>
      10) принятие решения о переходе к реабилитационной процедуре в ходе процедуры банкротства;</w:t>
      </w:r>
    </w:p>
    <w:bookmarkEnd w:id="1218"/>
    <w:bookmarkStart w:name="z1264" w:id="1219"/>
    <w:p>
      <w:pPr>
        <w:spacing w:after="0"/>
        <w:ind w:left="0"/>
        <w:jc w:val="both"/>
      </w:pPr>
      <w:r>
        <w:rPr>
          <w:rFonts w:ascii="Times New Roman"/>
          <w:b w:val="false"/>
          <w:i w:val="false"/>
          <w:color w:val="000000"/>
          <w:sz w:val="28"/>
        </w:rPr>
        <w:t xml:space="preserve">
      11) согласование плана реабилитации в случае, предусмотренном </w:t>
      </w:r>
      <w:r>
        <w:rPr>
          <w:rFonts w:ascii="Times New Roman"/>
          <w:b w:val="false"/>
          <w:i w:val="false"/>
          <w:color w:val="000000"/>
          <w:sz w:val="28"/>
        </w:rPr>
        <w:t>статьей 95-1</w:t>
      </w:r>
      <w:r>
        <w:rPr>
          <w:rFonts w:ascii="Times New Roman"/>
          <w:b w:val="false"/>
          <w:i w:val="false"/>
          <w:color w:val="000000"/>
          <w:sz w:val="28"/>
        </w:rPr>
        <w:t xml:space="preserve"> настоящего Закона;</w:t>
      </w:r>
    </w:p>
    <w:bookmarkEnd w:id="1219"/>
    <w:bookmarkStart w:name="z1265" w:id="1220"/>
    <w:p>
      <w:pPr>
        <w:spacing w:after="0"/>
        <w:ind w:left="0"/>
        <w:jc w:val="both"/>
      </w:pPr>
      <w:r>
        <w:rPr>
          <w:rFonts w:ascii="Times New Roman"/>
          <w:b w:val="false"/>
          <w:i w:val="false"/>
          <w:color w:val="000000"/>
          <w:sz w:val="28"/>
        </w:rPr>
        <w:t>
      12) принятие решения о признании причины неявки кредитора на собрание кредиторов в качестве уважительной;</w:t>
      </w:r>
    </w:p>
    <w:bookmarkEnd w:id="1220"/>
    <w:bookmarkStart w:name="z1266" w:id="1221"/>
    <w:p>
      <w:pPr>
        <w:spacing w:after="0"/>
        <w:ind w:left="0"/>
        <w:jc w:val="both"/>
      </w:pPr>
      <w:r>
        <w:rPr>
          <w:rFonts w:ascii="Times New Roman"/>
          <w:b w:val="false"/>
          <w:i w:val="false"/>
          <w:color w:val="000000"/>
          <w:sz w:val="28"/>
        </w:rPr>
        <w:t>
      13) иные права, предусмотренные законодательством Республики Казахстан.";</w:t>
      </w:r>
    </w:p>
    <w:bookmarkEnd w:id="1221"/>
    <w:bookmarkStart w:name="z1267" w:id="1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22"/>
    <w:bookmarkStart w:name="z1268" w:id="1223"/>
    <w:p>
      <w:pPr>
        <w:spacing w:after="0"/>
        <w:ind w:left="0"/>
        <w:jc w:val="both"/>
      </w:pPr>
      <w:r>
        <w:rPr>
          <w:rFonts w:ascii="Times New Roman"/>
          <w:b w:val="false"/>
          <w:i w:val="false"/>
          <w:color w:val="000000"/>
          <w:sz w:val="28"/>
        </w:rPr>
        <w:t>
      часть первую изложить в следующей редакции:</w:t>
      </w:r>
    </w:p>
    <w:bookmarkEnd w:id="1223"/>
    <w:bookmarkStart w:name="z1269" w:id="1224"/>
    <w:p>
      <w:pPr>
        <w:spacing w:after="0"/>
        <w:ind w:left="0"/>
        <w:jc w:val="both"/>
      </w:pPr>
      <w:r>
        <w:rPr>
          <w:rFonts w:ascii="Times New Roman"/>
          <w:b w:val="false"/>
          <w:i w:val="false"/>
          <w:color w:val="000000"/>
          <w:sz w:val="28"/>
        </w:rPr>
        <w:t xml:space="preserve">
      "4. При выборе кандидатуры банкротного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лиц, имеющих право осуществлять деятельность администратора.";  </w:t>
      </w:r>
    </w:p>
    <w:bookmarkEnd w:id="1224"/>
    <w:bookmarkStart w:name="z1270" w:id="1225"/>
    <w:p>
      <w:pPr>
        <w:spacing w:after="0"/>
        <w:ind w:left="0"/>
        <w:jc w:val="both"/>
      </w:pPr>
      <w:r>
        <w:rPr>
          <w:rFonts w:ascii="Times New Roman"/>
          <w:b w:val="false"/>
          <w:i w:val="false"/>
          <w:color w:val="000000"/>
          <w:sz w:val="28"/>
        </w:rPr>
        <w:t xml:space="preserve">
      в части четвертой слова "пункта 3" и "подпункта 10) части первой" заменить соответственно словами "части первой пункта 5" и "подпункта 3)";      </w:t>
      </w:r>
    </w:p>
    <w:bookmarkEnd w:id="1225"/>
    <w:bookmarkStart w:name="z1271" w:id="1226"/>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статью 94</w:t>
      </w:r>
      <w:r>
        <w:rPr>
          <w:rFonts w:ascii="Times New Roman"/>
          <w:b w:val="false"/>
          <w:i w:val="false"/>
          <w:color w:val="000000"/>
          <w:sz w:val="28"/>
        </w:rPr>
        <w:t xml:space="preserve"> изложить в следующей редакции:        </w:t>
      </w:r>
    </w:p>
    <w:bookmarkEnd w:id="1226"/>
    <w:bookmarkStart w:name="z1272" w:id="1227"/>
    <w:p>
      <w:pPr>
        <w:spacing w:after="0"/>
        <w:ind w:left="0"/>
        <w:jc w:val="both"/>
      </w:pPr>
      <w:r>
        <w:rPr>
          <w:rFonts w:ascii="Times New Roman"/>
          <w:b w:val="false"/>
          <w:i w:val="false"/>
          <w:color w:val="000000"/>
          <w:sz w:val="28"/>
        </w:rPr>
        <w:t xml:space="preserve">
      "Статья 94. Полномочия комитета кредиторов в процедуре банкротства        </w:t>
      </w:r>
    </w:p>
    <w:bookmarkEnd w:id="1227"/>
    <w:bookmarkStart w:name="z1273" w:id="1228"/>
    <w:p>
      <w:pPr>
        <w:spacing w:after="0"/>
        <w:ind w:left="0"/>
        <w:jc w:val="both"/>
      </w:pPr>
      <w:r>
        <w:rPr>
          <w:rFonts w:ascii="Times New Roman"/>
          <w:b w:val="false"/>
          <w:i w:val="false"/>
          <w:color w:val="000000"/>
          <w:sz w:val="28"/>
        </w:rPr>
        <w:t xml:space="preserve">
      Комитет кредиторов:        </w:t>
      </w:r>
    </w:p>
    <w:bookmarkEnd w:id="1228"/>
    <w:bookmarkStart w:name="z1274" w:id="1229"/>
    <w:p>
      <w:pPr>
        <w:spacing w:after="0"/>
        <w:ind w:left="0"/>
        <w:jc w:val="both"/>
      </w:pPr>
      <w:r>
        <w:rPr>
          <w:rFonts w:ascii="Times New Roman"/>
          <w:b w:val="false"/>
          <w:i w:val="false"/>
          <w:color w:val="000000"/>
          <w:sz w:val="28"/>
        </w:rPr>
        <w:t xml:space="preserve">
      1) осуществляет оперативный контроль за проведением процедуры банкротства и деятельностью банкротного управляющего;     </w:t>
      </w:r>
    </w:p>
    <w:bookmarkEnd w:id="1229"/>
    <w:bookmarkStart w:name="z1275" w:id="1230"/>
    <w:p>
      <w:pPr>
        <w:spacing w:after="0"/>
        <w:ind w:left="0"/>
        <w:jc w:val="both"/>
      </w:pPr>
      <w:r>
        <w:rPr>
          <w:rFonts w:ascii="Times New Roman"/>
          <w:b w:val="false"/>
          <w:i w:val="false"/>
          <w:color w:val="000000"/>
          <w:sz w:val="28"/>
        </w:rPr>
        <w:t xml:space="preserve">
      2) заключает и расторгает договор с банкротным управляющим;  </w:t>
      </w:r>
    </w:p>
    <w:bookmarkEnd w:id="1230"/>
    <w:bookmarkStart w:name="z1276" w:id="1231"/>
    <w:p>
      <w:pPr>
        <w:spacing w:after="0"/>
        <w:ind w:left="0"/>
        <w:jc w:val="both"/>
      </w:pPr>
      <w:r>
        <w:rPr>
          <w:rFonts w:ascii="Times New Roman"/>
          <w:b w:val="false"/>
          <w:i w:val="false"/>
          <w:color w:val="000000"/>
          <w:sz w:val="28"/>
        </w:rPr>
        <w:t xml:space="preserve">
      3) утверждает план мероприятий по проведению процедуры банкротства, который является неотъемлемой частью договора;    </w:t>
      </w:r>
    </w:p>
    <w:bookmarkEnd w:id="1231"/>
    <w:bookmarkStart w:name="z1277" w:id="1232"/>
    <w:p>
      <w:pPr>
        <w:spacing w:after="0"/>
        <w:ind w:left="0"/>
        <w:jc w:val="both"/>
      </w:pPr>
      <w:r>
        <w:rPr>
          <w:rFonts w:ascii="Times New Roman"/>
          <w:b w:val="false"/>
          <w:i w:val="false"/>
          <w:color w:val="000000"/>
          <w:sz w:val="28"/>
        </w:rPr>
        <w:t xml:space="preserve">
      4) принимает решение о проведении оценки вновь выявленного либо возвращенного в имущественную массу имущества банкрота;    </w:t>
      </w:r>
    </w:p>
    <w:bookmarkEnd w:id="1232"/>
    <w:bookmarkStart w:name="z1278" w:id="1233"/>
    <w:p>
      <w:pPr>
        <w:spacing w:after="0"/>
        <w:ind w:left="0"/>
        <w:jc w:val="both"/>
      </w:pPr>
      <w:r>
        <w:rPr>
          <w:rFonts w:ascii="Times New Roman"/>
          <w:b w:val="false"/>
          <w:i w:val="false"/>
          <w:color w:val="000000"/>
          <w:sz w:val="28"/>
        </w:rPr>
        <w:t>
      5) определяет перечень товаров, работ и услуг, закупаемых банкротным управляющим;</w:t>
      </w:r>
    </w:p>
    <w:bookmarkEnd w:id="1233"/>
    <w:bookmarkStart w:name="z1279" w:id="1234"/>
    <w:p>
      <w:pPr>
        <w:spacing w:after="0"/>
        <w:ind w:left="0"/>
        <w:jc w:val="both"/>
      </w:pPr>
      <w:r>
        <w:rPr>
          <w:rFonts w:ascii="Times New Roman"/>
          <w:b w:val="false"/>
          <w:i w:val="false"/>
          <w:color w:val="000000"/>
          <w:sz w:val="28"/>
        </w:rPr>
        <w:t>
      6) принимает решение о взаимном зачете требований между должником и кредитором;</w:t>
      </w:r>
    </w:p>
    <w:bookmarkEnd w:id="1234"/>
    <w:bookmarkStart w:name="z1280" w:id="1235"/>
    <w:p>
      <w:pPr>
        <w:spacing w:after="0"/>
        <w:ind w:left="0"/>
        <w:jc w:val="both"/>
      </w:pPr>
      <w:r>
        <w:rPr>
          <w:rFonts w:ascii="Times New Roman"/>
          <w:b w:val="false"/>
          <w:i w:val="false"/>
          <w:color w:val="000000"/>
          <w:sz w:val="28"/>
        </w:rPr>
        <w:t xml:space="preserve">
      7) организует собрание кредиторов по вопросу отстранения банкротного управляющего и одновременного выбора нового банкротного управляющего; </w:t>
      </w:r>
    </w:p>
    <w:bookmarkEnd w:id="1235"/>
    <w:bookmarkStart w:name="z1281" w:id="1236"/>
    <w:p>
      <w:pPr>
        <w:spacing w:after="0"/>
        <w:ind w:left="0"/>
        <w:jc w:val="both"/>
      </w:pPr>
      <w:r>
        <w:rPr>
          <w:rFonts w:ascii="Times New Roman"/>
          <w:b w:val="false"/>
          <w:i w:val="false"/>
          <w:color w:val="000000"/>
          <w:sz w:val="28"/>
        </w:rPr>
        <w:t xml:space="preserve">
      8) утверждает план продажи имущества;  </w:t>
      </w:r>
    </w:p>
    <w:bookmarkEnd w:id="1236"/>
    <w:bookmarkStart w:name="z1282" w:id="1237"/>
    <w:p>
      <w:pPr>
        <w:spacing w:after="0"/>
        <w:ind w:left="0"/>
        <w:jc w:val="both"/>
      </w:pPr>
      <w:r>
        <w:rPr>
          <w:rFonts w:ascii="Times New Roman"/>
          <w:b w:val="false"/>
          <w:i w:val="false"/>
          <w:color w:val="000000"/>
          <w:sz w:val="28"/>
        </w:rPr>
        <w:t xml:space="preserve">
      9) принимает решение о выставлении на электронный аукцион имущества по балансовой стоимости; </w:t>
      </w:r>
    </w:p>
    <w:bookmarkEnd w:id="1237"/>
    <w:bookmarkStart w:name="z1283" w:id="1238"/>
    <w:p>
      <w:pPr>
        <w:spacing w:after="0"/>
        <w:ind w:left="0"/>
        <w:jc w:val="both"/>
      </w:pPr>
      <w:r>
        <w:rPr>
          <w:rFonts w:ascii="Times New Roman"/>
          <w:b w:val="false"/>
          <w:i w:val="false"/>
          <w:color w:val="000000"/>
          <w:sz w:val="28"/>
        </w:rPr>
        <w:t xml:space="preserve">
      10) утверждает суммы дебиторской задолженности должника, невозможной к взысканию; </w:t>
      </w:r>
    </w:p>
    <w:bookmarkEnd w:id="1238"/>
    <w:bookmarkStart w:name="z1284" w:id="1239"/>
    <w:p>
      <w:pPr>
        <w:spacing w:after="0"/>
        <w:ind w:left="0"/>
        <w:jc w:val="both"/>
      </w:pPr>
      <w:r>
        <w:rPr>
          <w:rFonts w:ascii="Times New Roman"/>
          <w:b w:val="false"/>
          <w:i w:val="false"/>
          <w:color w:val="000000"/>
          <w:sz w:val="28"/>
        </w:rPr>
        <w:t xml:space="preserve">
      11) принимает решение о списании движимого имущества, числящегося на балансе, но отсутствующего по акту инвентаризации; </w:t>
      </w:r>
    </w:p>
    <w:bookmarkEnd w:id="1239"/>
    <w:bookmarkStart w:name="z1285" w:id="1240"/>
    <w:p>
      <w:pPr>
        <w:spacing w:after="0"/>
        <w:ind w:left="0"/>
        <w:jc w:val="both"/>
      </w:pPr>
      <w:r>
        <w:rPr>
          <w:rFonts w:ascii="Times New Roman"/>
          <w:b w:val="false"/>
          <w:i w:val="false"/>
          <w:color w:val="000000"/>
          <w:sz w:val="28"/>
        </w:rPr>
        <w:t xml:space="preserve">
      12) определяет условия заключения договора имущественного найма (аренды) имущества должника; </w:t>
      </w:r>
    </w:p>
    <w:bookmarkEnd w:id="1240"/>
    <w:bookmarkStart w:name="z1286" w:id="1241"/>
    <w:p>
      <w:pPr>
        <w:spacing w:after="0"/>
        <w:ind w:left="0"/>
        <w:jc w:val="both"/>
      </w:pPr>
      <w:r>
        <w:rPr>
          <w:rFonts w:ascii="Times New Roman"/>
          <w:b w:val="false"/>
          <w:i w:val="false"/>
          <w:color w:val="000000"/>
          <w:sz w:val="28"/>
        </w:rPr>
        <w:t xml:space="preserve">
      13) осуществляет иные полномочия, предусмотренные настоящим Законом.";   </w:t>
      </w:r>
    </w:p>
    <w:bookmarkEnd w:id="1241"/>
    <w:bookmarkStart w:name="z1287" w:id="1242"/>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пункт 2</w:t>
      </w:r>
      <w:r>
        <w:rPr>
          <w:rFonts w:ascii="Times New Roman"/>
          <w:b w:val="false"/>
          <w:i w:val="false"/>
          <w:color w:val="000000"/>
          <w:sz w:val="28"/>
        </w:rPr>
        <w:t xml:space="preserve"> статьи 95 изложить в следующей редакции:    </w:t>
      </w:r>
    </w:p>
    <w:bookmarkEnd w:id="1242"/>
    <w:bookmarkStart w:name="z1288" w:id="1243"/>
    <w:p>
      <w:pPr>
        <w:spacing w:after="0"/>
        <w:ind w:left="0"/>
        <w:jc w:val="both"/>
      </w:pPr>
      <w:r>
        <w:rPr>
          <w:rFonts w:ascii="Times New Roman"/>
          <w:b w:val="false"/>
          <w:i w:val="false"/>
          <w:color w:val="000000"/>
          <w:sz w:val="28"/>
        </w:rPr>
        <w:t xml:space="preserve">
      "2. Представитель, избранный в порядке, предусмотренном пунктом 1 настоящей статьи, пользуется всеми правами кредитора, предоставляемыми ему настоящим Законом, в период проведения процедуры банкротства. Представитель отчитывается перед избравшим его собранием (конференцией) по результатам включения требований по оплате труда в реестр требований кредиторов.";           </w:t>
      </w:r>
    </w:p>
    <w:bookmarkEnd w:id="1243"/>
    <w:bookmarkStart w:name="z1289" w:id="1244"/>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статью 95-1</w:t>
      </w:r>
      <w:r>
        <w:rPr>
          <w:rFonts w:ascii="Times New Roman"/>
          <w:b w:val="false"/>
          <w:i w:val="false"/>
          <w:color w:val="000000"/>
          <w:sz w:val="28"/>
        </w:rPr>
        <w:t xml:space="preserve"> изложить в следующей редакции:             </w:t>
      </w:r>
    </w:p>
    <w:bookmarkEnd w:id="1244"/>
    <w:bookmarkStart w:name="z1290" w:id="1245"/>
    <w:p>
      <w:pPr>
        <w:spacing w:after="0"/>
        <w:ind w:left="0"/>
        <w:jc w:val="both"/>
      </w:pPr>
      <w:r>
        <w:rPr>
          <w:rFonts w:ascii="Times New Roman"/>
          <w:b w:val="false"/>
          <w:i w:val="false"/>
          <w:color w:val="000000"/>
          <w:sz w:val="28"/>
        </w:rPr>
        <w:t xml:space="preserve">
      "Статья 95-1. Переход от процедуры банкротства к реабилитационной процедуре    </w:t>
      </w:r>
    </w:p>
    <w:bookmarkEnd w:id="1245"/>
    <w:bookmarkStart w:name="z1291" w:id="1246"/>
    <w:p>
      <w:pPr>
        <w:spacing w:after="0"/>
        <w:ind w:left="0"/>
        <w:jc w:val="both"/>
      </w:pPr>
      <w:r>
        <w:rPr>
          <w:rFonts w:ascii="Times New Roman"/>
          <w:b w:val="false"/>
          <w:i w:val="false"/>
          <w:color w:val="000000"/>
          <w:sz w:val="28"/>
        </w:rPr>
        <w:t xml:space="preserve">
      1. В случае, если в отношении должника не применялась реабилитационная процедура, а в ходе процедуры банкротства индивидуальным предпринимателем – должником, собственником имущества (уполномоченным им органом), учредителем (участником) юридического лица – должника разработан план реабилитации, соответствующий требованиям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73 настоящего Закона, индивидуальный предприниматель – должник, собственник имущества (уполномоченный им орган), учредитель (участник) юридического лица – должника вправе обратиться к банкротному управляющему с ходатайством о проведении собрания кредиторов для рассмотрения разработанного плана реабилитации и возможности перехода от процедуры банкротства к реабилитационной процедуре. </w:t>
      </w:r>
    </w:p>
    <w:bookmarkEnd w:id="1246"/>
    <w:bookmarkStart w:name="z1292" w:id="1247"/>
    <w:p>
      <w:pPr>
        <w:spacing w:after="0"/>
        <w:ind w:left="0"/>
        <w:jc w:val="both"/>
      </w:pPr>
      <w:r>
        <w:rPr>
          <w:rFonts w:ascii="Times New Roman"/>
          <w:b w:val="false"/>
          <w:i w:val="false"/>
          <w:color w:val="000000"/>
          <w:sz w:val="28"/>
        </w:rPr>
        <w:t xml:space="preserve">
      Банкротный управляющий обязан в течение трех рабочих дней с даты поступления ходатайства индивидуального предпринимателя – должника, собственника имущества (уполномоченного им органа), учредителя (участника) юридического лица – должника уведомить кредиторов о проведении собрания кредиторов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1247"/>
    <w:bookmarkStart w:name="z1293" w:id="1248"/>
    <w:p>
      <w:pPr>
        <w:spacing w:after="0"/>
        <w:ind w:left="0"/>
        <w:jc w:val="both"/>
      </w:pPr>
      <w:r>
        <w:rPr>
          <w:rFonts w:ascii="Times New Roman"/>
          <w:b w:val="false"/>
          <w:i w:val="false"/>
          <w:color w:val="000000"/>
          <w:sz w:val="28"/>
        </w:rPr>
        <w:t>
      2. В случае согласия собрания кредиторов с предложенным планом реабилитации и переходом от процедуры банкротства к реабилитационной процедуре собрание обязано одновременно решить вопрос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либо избрать кандидатуру реабилитационного управляющего из числа лиц, состоящих в реестре уведомлений лиц, имеющих право осуществлять деятельность администратора.</w:t>
      </w:r>
    </w:p>
    <w:bookmarkEnd w:id="1248"/>
    <w:bookmarkStart w:name="z1294" w:id="1249"/>
    <w:p>
      <w:pPr>
        <w:spacing w:after="0"/>
        <w:ind w:left="0"/>
        <w:jc w:val="both"/>
      </w:pPr>
      <w:r>
        <w:rPr>
          <w:rFonts w:ascii="Times New Roman"/>
          <w:b w:val="false"/>
          <w:i w:val="false"/>
          <w:color w:val="000000"/>
          <w:sz w:val="28"/>
        </w:rPr>
        <w:t>
      3. В течение десяти рабочих дней со дня получения плана реабилитации банкротный управляющий обязан составить по форме, установленной уполномоченным органом, заключение о финансовой устойчивости должника с учетом реализации мероприятий, предусмотренных планом реабилитации, и направить его собственнику имущества (уполномоченному им органу), учредителям (участникам) юридического лица – должника, индивидуальному предпринимателю.</w:t>
      </w:r>
    </w:p>
    <w:bookmarkEnd w:id="1249"/>
    <w:bookmarkStart w:name="z1295" w:id="1250"/>
    <w:p>
      <w:pPr>
        <w:spacing w:after="0"/>
        <w:ind w:left="0"/>
        <w:jc w:val="both"/>
      </w:pPr>
      <w:r>
        <w:rPr>
          <w:rFonts w:ascii="Times New Roman"/>
          <w:b w:val="false"/>
          <w:i w:val="false"/>
          <w:color w:val="000000"/>
          <w:sz w:val="28"/>
        </w:rPr>
        <w:t>
      Заключение о финансовой устойчивости должника, предусмотренное настоящим пунктом, составляется банкротным управляющим с учетом статьи 49-1 настоящего Закона.</w:t>
      </w:r>
    </w:p>
    <w:bookmarkEnd w:id="1250"/>
    <w:bookmarkStart w:name="z1296" w:id="1251"/>
    <w:p>
      <w:pPr>
        <w:spacing w:after="0"/>
        <w:ind w:left="0"/>
        <w:jc w:val="both"/>
      </w:pPr>
      <w:r>
        <w:rPr>
          <w:rFonts w:ascii="Times New Roman"/>
          <w:b w:val="false"/>
          <w:i w:val="false"/>
          <w:color w:val="000000"/>
          <w:sz w:val="28"/>
        </w:rPr>
        <w:t>
      4. Собственник имущества (уполномоченный им орган), учредитель (участник) юридического лица – должника, индивидуальный предприниматель вправе обратиться в суд с заявлением о прекращении процедуры банкротства, применении реабилитационной процедуры и утверждении плана реабилитации при наличии согласия собрания кредиторов и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1251"/>
    <w:bookmarkStart w:name="z1297" w:id="1252"/>
    <w:p>
      <w:pPr>
        <w:spacing w:after="0"/>
        <w:ind w:left="0"/>
        <w:jc w:val="both"/>
      </w:pPr>
      <w:r>
        <w:rPr>
          <w:rFonts w:ascii="Times New Roman"/>
          <w:b w:val="false"/>
          <w:i w:val="false"/>
          <w:color w:val="000000"/>
          <w:sz w:val="28"/>
        </w:rPr>
        <w:t>
      5. Суд рассматривает заявление индивидуального предпринимателя – должника, собственника имущества (уполномоченного им органа), учредителя (участника) юридического лица – должника о прекращении процедуры банкротства, применении реабилитационной процедуры и утверждении плана реабилитации по общим правилам гражданского судопроизводства с особенностями, предусмотренными настоящим Законом.</w:t>
      </w:r>
    </w:p>
    <w:bookmarkEnd w:id="1252"/>
    <w:bookmarkStart w:name="z1298" w:id="1253"/>
    <w:p>
      <w:pPr>
        <w:spacing w:after="0"/>
        <w:ind w:left="0"/>
        <w:jc w:val="both"/>
      </w:pPr>
      <w:r>
        <w:rPr>
          <w:rFonts w:ascii="Times New Roman"/>
          <w:b w:val="false"/>
          <w:i w:val="false"/>
          <w:color w:val="000000"/>
          <w:sz w:val="28"/>
        </w:rPr>
        <w:t>
      6. По результатам рассмотрения дела суд выносит решения о прекращении процедуры банкротства, применении реабилитационной процедуры и утверждении плана реабилитации либо об отказе.</w:t>
      </w:r>
    </w:p>
    <w:bookmarkEnd w:id="1253"/>
    <w:bookmarkStart w:name="z1299" w:id="1254"/>
    <w:p>
      <w:pPr>
        <w:spacing w:after="0"/>
        <w:ind w:left="0"/>
        <w:jc w:val="both"/>
      </w:pPr>
      <w:r>
        <w:rPr>
          <w:rFonts w:ascii="Times New Roman"/>
          <w:b w:val="false"/>
          <w:i w:val="false"/>
          <w:color w:val="000000"/>
          <w:sz w:val="28"/>
        </w:rPr>
        <w:t>
      7. В случае вынесения судом решения о применении реабилитационной процедуры и утверждении плана реабилитации решение о признании должника банкротом и его ликвидации с возбуждением процедуры банкротства подлежит отмене судом, вынесшим решение.";</w:t>
      </w:r>
    </w:p>
    <w:bookmarkEnd w:id="1254"/>
    <w:bookmarkStart w:name="z1300" w:id="1255"/>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96</w:t>
      </w:r>
      <w:r>
        <w:rPr>
          <w:rFonts w:ascii="Times New Roman"/>
          <w:b w:val="false"/>
          <w:i w:val="false"/>
          <w:color w:val="000000"/>
          <w:sz w:val="28"/>
        </w:rPr>
        <w:t xml:space="preserve">: </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302" w:id="1256"/>
    <w:p>
      <w:pPr>
        <w:spacing w:after="0"/>
        <w:ind w:left="0"/>
        <w:jc w:val="both"/>
      </w:pPr>
      <w:r>
        <w:rPr>
          <w:rFonts w:ascii="Times New Roman"/>
          <w:b w:val="false"/>
          <w:i w:val="false"/>
          <w:color w:val="000000"/>
          <w:sz w:val="28"/>
        </w:rPr>
        <w:t>
      "2. В имущественную массу включаются и учитываются отдельно личное имущество индивидуального предпринимателя – банкрота, имущество участников полного товарищества, коммандитного товарищества, товарищества с дополнительной ответственностью, а также членов производственного кооператива, на которые при недостаточности имущества банкрота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w:t>
      </w:r>
    </w:p>
    <w:bookmarkEnd w:id="1256"/>
    <w:bookmarkStart w:name="z1303" w:id="1257"/>
    <w:p>
      <w:pPr>
        <w:spacing w:after="0"/>
        <w:ind w:left="0"/>
        <w:jc w:val="both"/>
      </w:pPr>
      <w:r>
        <w:rPr>
          <w:rFonts w:ascii="Times New Roman"/>
          <w:b w:val="false"/>
          <w:i w:val="false"/>
          <w:color w:val="000000"/>
          <w:sz w:val="28"/>
        </w:rPr>
        <w:t>
      3. Размер заявляемых требований при привлечении к субсидиарной ответственности лица равен размеру ущерба, установленного судебным актом, на основании которого такое лицо признано виновным в преднамеренном банкротстве в порядке административного или уголовного судопроизводства.";</w:t>
      </w:r>
    </w:p>
    <w:bookmarkEnd w:id="1257"/>
    <w:bookmarkStart w:name="z1304" w:id="1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58"/>
    <w:bookmarkStart w:name="z1305" w:id="1259"/>
    <w:p>
      <w:pPr>
        <w:spacing w:after="0"/>
        <w:ind w:left="0"/>
        <w:jc w:val="both"/>
      </w:pPr>
      <w:r>
        <w:rPr>
          <w:rFonts w:ascii="Times New Roman"/>
          <w:b w:val="false"/>
          <w:i w:val="false"/>
          <w:color w:val="000000"/>
          <w:sz w:val="28"/>
        </w:rPr>
        <w:t>
      в подпункте 2) слова "залоговое имущество" заменить словами "заложенное имущество";</w:t>
      </w:r>
    </w:p>
    <w:bookmarkEnd w:id="1259"/>
    <w:bookmarkStart w:name="z1306" w:id="1260"/>
    <w:p>
      <w:pPr>
        <w:spacing w:after="0"/>
        <w:ind w:left="0"/>
        <w:jc w:val="both"/>
      </w:pPr>
      <w:r>
        <w:rPr>
          <w:rFonts w:ascii="Times New Roman"/>
          <w:b w:val="false"/>
          <w:i w:val="false"/>
          <w:color w:val="000000"/>
          <w:sz w:val="28"/>
        </w:rPr>
        <w:t>
      в подпункте 6):</w:t>
      </w:r>
    </w:p>
    <w:bookmarkEnd w:id="1260"/>
    <w:bookmarkStart w:name="z1307" w:id="1261"/>
    <w:p>
      <w:pPr>
        <w:spacing w:after="0"/>
        <w:ind w:left="0"/>
        <w:jc w:val="both"/>
      </w:pPr>
      <w:r>
        <w:rPr>
          <w:rFonts w:ascii="Times New Roman"/>
          <w:b w:val="false"/>
          <w:i w:val="false"/>
          <w:color w:val="000000"/>
          <w:sz w:val="28"/>
        </w:rPr>
        <w:t>
      слова "залоговое имущество" заменить словами "заложенное имущество";</w:t>
      </w:r>
    </w:p>
    <w:bookmarkEnd w:id="1261"/>
    <w:bookmarkStart w:name="z1308" w:id="1262"/>
    <w:p>
      <w:pPr>
        <w:spacing w:after="0"/>
        <w:ind w:left="0"/>
        <w:jc w:val="both"/>
      </w:pPr>
      <w:r>
        <w:rPr>
          <w:rFonts w:ascii="Times New Roman"/>
          <w:b w:val="false"/>
          <w:i w:val="false"/>
          <w:color w:val="000000"/>
          <w:sz w:val="28"/>
        </w:rPr>
        <w:t>
      цифры "104" заменить цифрами "104-1";</w:t>
      </w:r>
    </w:p>
    <w:bookmarkEnd w:id="1262"/>
    <w:bookmarkStart w:name="z1309" w:id="1263"/>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97 изложить в следующей редакции:</w:t>
      </w:r>
    </w:p>
    <w:bookmarkEnd w:id="1263"/>
    <w:bookmarkStart w:name="z1310" w:id="1264"/>
    <w:p>
      <w:pPr>
        <w:spacing w:after="0"/>
        <w:ind w:left="0"/>
        <w:jc w:val="both"/>
      </w:pPr>
      <w:r>
        <w:rPr>
          <w:rFonts w:ascii="Times New Roman"/>
          <w:b w:val="false"/>
          <w:i w:val="false"/>
          <w:color w:val="000000"/>
          <w:sz w:val="28"/>
        </w:rPr>
        <w:t>
      "1. Временный управляющий проводит инвентаризацию имущественной массы банкрота, за исключением заложенного имущества, и представляет отчет об инвентаризации первому собранию кредиторов.";</w:t>
      </w:r>
    </w:p>
    <w:bookmarkEnd w:id="1264"/>
    <w:bookmarkStart w:name="z1311" w:id="1265"/>
    <w:p>
      <w:pPr>
        <w:spacing w:after="0"/>
        <w:ind w:left="0"/>
        <w:jc w:val="both"/>
      </w:pPr>
      <w:r>
        <w:rPr>
          <w:rFonts w:ascii="Times New Roman"/>
          <w:b w:val="false"/>
          <w:i w:val="false"/>
          <w:color w:val="000000"/>
          <w:sz w:val="28"/>
        </w:rPr>
        <w:t>
      "3. Банкротный управляющий в течение пяти рабочих дней обязан провести инвентаризацию и представить отчет об инвентаризации комитету кредиторов в отношении:</w:t>
      </w:r>
    </w:p>
    <w:bookmarkEnd w:id="1265"/>
    <w:bookmarkStart w:name="z1312" w:id="1266"/>
    <w:p>
      <w:pPr>
        <w:spacing w:after="0"/>
        <w:ind w:left="0"/>
        <w:jc w:val="both"/>
      </w:pPr>
      <w:r>
        <w:rPr>
          <w:rFonts w:ascii="Times New Roman"/>
          <w:b w:val="false"/>
          <w:i w:val="false"/>
          <w:color w:val="000000"/>
          <w:sz w:val="28"/>
        </w:rPr>
        <w:t>
      вновь выявленного либо возвращенного должнику имущества – со дня принятия такого имущества под свою охрану и контроль;</w:t>
      </w:r>
    </w:p>
    <w:bookmarkEnd w:id="1266"/>
    <w:bookmarkStart w:name="z1313" w:id="1267"/>
    <w:p>
      <w:pPr>
        <w:spacing w:after="0"/>
        <w:ind w:left="0"/>
        <w:jc w:val="both"/>
      </w:pPr>
      <w:r>
        <w:rPr>
          <w:rFonts w:ascii="Times New Roman"/>
          <w:b w:val="false"/>
          <w:i w:val="false"/>
          <w:color w:val="000000"/>
          <w:sz w:val="28"/>
        </w:rPr>
        <w:t xml:space="preserve">
      заложенного имущества – со дня отказа залогового кредитора от принятия заложенного имущества в натуре либо непредставления залоговым кредитором ответа на предложение временного управляющего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104-1 настоящего Закона.";</w:t>
      </w:r>
    </w:p>
    <w:bookmarkEnd w:id="1267"/>
    <w:bookmarkStart w:name="z1314" w:id="1268"/>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статьи 98</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следующей редакции:      </w:t>
      </w:r>
    </w:p>
    <w:bookmarkEnd w:id="1268"/>
    <w:bookmarkStart w:name="z1315" w:id="1269"/>
    <w:p>
      <w:pPr>
        <w:spacing w:after="0"/>
        <w:ind w:left="0"/>
        <w:jc w:val="both"/>
      </w:pPr>
      <w:r>
        <w:rPr>
          <w:rFonts w:ascii="Times New Roman"/>
          <w:b w:val="false"/>
          <w:i w:val="false"/>
          <w:color w:val="000000"/>
          <w:sz w:val="28"/>
        </w:rPr>
        <w:t xml:space="preserve">
      "Статья 98. Оценка стоимости имущества банкрота       </w:t>
      </w:r>
    </w:p>
    <w:bookmarkEnd w:id="1269"/>
    <w:bookmarkStart w:name="z1316" w:id="1270"/>
    <w:p>
      <w:pPr>
        <w:spacing w:after="0"/>
        <w:ind w:left="0"/>
        <w:jc w:val="both"/>
      </w:pPr>
      <w:r>
        <w:rPr>
          <w:rFonts w:ascii="Times New Roman"/>
          <w:b w:val="false"/>
          <w:i w:val="false"/>
          <w:color w:val="000000"/>
          <w:sz w:val="28"/>
        </w:rPr>
        <w:t>
      1. Решение о проведении оценки имущества, указанного в отчете временного управляющего об инвентаризации, принимает первое собрание кредиторов.</w:t>
      </w:r>
    </w:p>
    <w:bookmarkEnd w:id="1270"/>
    <w:bookmarkStart w:name="z1317" w:id="1271"/>
    <w:p>
      <w:pPr>
        <w:spacing w:after="0"/>
        <w:ind w:left="0"/>
        <w:jc w:val="both"/>
      </w:pPr>
      <w:r>
        <w:rPr>
          <w:rFonts w:ascii="Times New Roman"/>
          <w:b w:val="false"/>
          <w:i w:val="false"/>
          <w:color w:val="000000"/>
          <w:sz w:val="28"/>
        </w:rPr>
        <w:t>
      Решение о проведении оценки вновь выявленного либо возвращенного в имущественную массу имущества принимает комитет кредиторов при рассмотрении отчета банкротного управляющего об инвентаризации.</w:t>
      </w:r>
    </w:p>
    <w:bookmarkEnd w:id="1271"/>
    <w:bookmarkStart w:name="z1318" w:id="1272"/>
    <w:p>
      <w:pPr>
        <w:spacing w:after="0"/>
        <w:ind w:left="0"/>
        <w:jc w:val="both"/>
      </w:pPr>
      <w:r>
        <w:rPr>
          <w:rFonts w:ascii="Times New Roman"/>
          <w:b w:val="false"/>
          <w:i w:val="false"/>
          <w:color w:val="000000"/>
          <w:sz w:val="28"/>
        </w:rPr>
        <w:t>
      2. Решение первого собрания или комитета кредиторов об оценке должно содержать сроки проведения оценки имущества банкрота и порядок выбора оценщика.</w:t>
      </w:r>
    </w:p>
    <w:bookmarkEnd w:id="1272"/>
    <w:bookmarkStart w:name="z1319" w:id="1273"/>
    <w:p>
      <w:pPr>
        <w:spacing w:after="0"/>
        <w:ind w:left="0"/>
        <w:jc w:val="both"/>
      </w:pPr>
      <w:r>
        <w:rPr>
          <w:rFonts w:ascii="Times New Roman"/>
          <w:b w:val="false"/>
          <w:i w:val="false"/>
          <w:color w:val="000000"/>
          <w:sz w:val="28"/>
        </w:rPr>
        <w:t>
      3. В соответствии с решением первого собрания или комитета кредиторов банкротный управляющий с привлечением соответствующих специалистов проводит оценку имущества должника, включая дебиторскую задолженность.</w:t>
      </w:r>
    </w:p>
    <w:bookmarkEnd w:id="1273"/>
    <w:bookmarkStart w:name="z1320" w:id="1274"/>
    <w:p>
      <w:pPr>
        <w:spacing w:after="0"/>
        <w:ind w:left="0"/>
        <w:jc w:val="both"/>
      </w:pPr>
      <w:r>
        <w:rPr>
          <w:rFonts w:ascii="Times New Roman"/>
          <w:b w:val="false"/>
          <w:i w:val="false"/>
          <w:color w:val="000000"/>
          <w:sz w:val="28"/>
        </w:rPr>
        <w:t>
      4. Банкротный управляющий на основании решения комитета кредиторов вправе выставить имущество на электронный аукцион по его балансовой стоимости.</w:t>
      </w:r>
    </w:p>
    <w:bookmarkEnd w:id="1274"/>
    <w:bookmarkStart w:name="z1321" w:id="1275"/>
    <w:p>
      <w:pPr>
        <w:spacing w:after="0"/>
        <w:ind w:left="0"/>
        <w:jc w:val="both"/>
      </w:pPr>
      <w:r>
        <w:rPr>
          <w:rFonts w:ascii="Times New Roman"/>
          <w:b w:val="false"/>
          <w:i w:val="false"/>
          <w:color w:val="000000"/>
          <w:sz w:val="28"/>
        </w:rPr>
        <w:t>
      Статья 99. Продажа имущества банкрота</w:t>
      </w:r>
    </w:p>
    <w:bookmarkEnd w:id="1275"/>
    <w:bookmarkStart w:name="z1322" w:id="1276"/>
    <w:p>
      <w:pPr>
        <w:spacing w:after="0"/>
        <w:ind w:left="0"/>
        <w:jc w:val="both"/>
      </w:pPr>
      <w:r>
        <w:rPr>
          <w:rFonts w:ascii="Times New Roman"/>
          <w:b w:val="false"/>
          <w:i w:val="false"/>
          <w:color w:val="000000"/>
          <w:sz w:val="28"/>
        </w:rPr>
        <w:t>
      1. Продажа имущества банкрота, включая право требования, осуществляется банкротным управляющим путем проведения электронного аукциона в соответствии с планом продажи либо методом прямых продаж.</w:t>
      </w:r>
    </w:p>
    <w:bookmarkEnd w:id="1276"/>
    <w:bookmarkStart w:name="z1323" w:id="1277"/>
    <w:p>
      <w:pPr>
        <w:spacing w:after="0"/>
        <w:ind w:left="0"/>
        <w:jc w:val="both"/>
      </w:pPr>
      <w:r>
        <w:rPr>
          <w:rFonts w:ascii="Times New Roman"/>
          <w:b w:val="false"/>
          <w:i w:val="false"/>
          <w:color w:val="000000"/>
          <w:sz w:val="28"/>
        </w:rPr>
        <w:t>
      Порядок проведения и организатор электронного аукциона по продаже имущества банкрота определяются уполномоченным органом.</w:t>
      </w:r>
    </w:p>
    <w:bookmarkEnd w:id="1277"/>
    <w:bookmarkStart w:name="z1324" w:id="1278"/>
    <w:p>
      <w:pPr>
        <w:spacing w:after="0"/>
        <w:ind w:left="0"/>
        <w:jc w:val="both"/>
      </w:pP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решения комитета кредиторов о выставлении имущества на электронный аукцион по балансовой стоимости.</w:t>
      </w:r>
    </w:p>
    <w:bookmarkEnd w:id="1278"/>
    <w:bookmarkStart w:name="z1325" w:id="1279"/>
    <w:p>
      <w:pPr>
        <w:spacing w:after="0"/>
        <w:ind w:left="0"/>
        <w:jc w:val="both"/>
      </w:pPr>
      <w:r>
        <w:rPr>
          <w:rFonts w:ascii="Times New Roman"/>
          <w:b w:val="false"/>
          <w:i w:val="false"/>
          <w:color w:val="000000"/>
          <w:sz w:val="28"/>
        </w:rPr>
        <w:t>
      При наличии в имущественной массе банкрота имущественного комплекса, используемого в предпринимательской деятельности для производства товаров, выполнения работ и (или) оказания услуг, план продажи должен содержать обязательное условие по выставлению такого комплекса на аукцион единым лотом не менее двух раз.</w:t>
      </w:r>
    </w:p>
    <w:bookmarkEnd w:id="1279"/>
    <w:bookmarkStart w:name="z1326" w:id="1280"/>
    <w:p>
      <w:pPr>
        <w:spacing w:after="0"/>
        <w:ind w:left="0"/>
        <w:jc w:val="both"/>
      </w:pPr>
      <w:r>
        <w:rPr>
          <w:rFonts w:ascii="Times New Roman"/>
          <w:b w:val="false"/>
          <w:i w:val="false"/>
          <w:color w:val="000000"/>
          <w:sz w:val="28"/>
        </w:rPr>
        <w:t>
      Банкротный управляющий обязан составить и представить комитету кредиторов план продажи в срок, установленный комитетом кредиторов.</w:t>
      </w:r>
    </w:p>
    <w:bookmarkEnd w:id="1280"/>
    <w:bookmarkStart w:name="z1327" w:id="1281"/>
    <w:p>
      <w:pPr>
        <w:spacing w:after="0"/>
        <w:ind w:left="0"/>
        <w:jc w:val="both"/>
      </w:pPr>
      <w:r>
        <w:rPr>
          <w:rFonts w:ascii="Times New Roman"/>
          <w:b w:val="false"/>
          <w:i w:val="false"/>
          <w:color w:val="000000"/>
          <w:sz w:val="28"/>
        </w:rPr>
        <w:t>
      В случае, если аукцион по единому лоту не состоялся либо никто из его участников не приобрел единый лот, реализация имущества осуществляется раздельными лотами.</w:t>
      </w:r>
    </w:p>
    <w:bookmarkEnd w:id="1281"/>
    <w:bookmarkStart w:name="z1328" w:id="1282"/>
    <w:p>
      <w:pPr>
        <w:spacing w:after="0"/>
        <w:ind w:left="0"/>
        <w:jc w:val="both"/>
      </w:pPr>
      <w:r>
        <w:rPr>
          <w:rFonts w:ascii="Times New Roman"/>
          <w:b w:val="false"/>
          <w:i w:val="false"/>
          <w:color w:val="000000"/>
          <w:sz w:val="28"/>
        </w:rPr>
        <w:t>
      3. Реализация имущества банкрота, ограниченного в обороте, осуществляется на закрытом электронном аукционе. Участниками закрытого электронного аукциона могут быть лица, имеющие право на приобретение данного имущества.</w:t>
      </w:r>
    </w:p>
    <w:bookmarkEnd w:id="1282"/>
    <w:bookmarkStart w:name="z1329" w:id="1283"/>
    <w:p>
      <w:pPr>
        <w:spacing w:after="0"/>
        <w:ind w:left="0"/>
        <w:jc w:val="both"/>
      </w:pPr>
      <w:r>
        <w:rPr>
          <w:rFonts w:ascii="Times New Roman"/>
          <w:b w:val="false"/>
          <w:i w:val="false"/>
          <w:color w:val="000000"/>
          <w:sz w:val="28"/>
        </w:rPr>
        <w:t>
      4. Имущество банкрота, которое предлагалось к продаже, но осталось нереализованным в соответствии с планом продажи имущества, подлежит передаче кредиторам соответствующей очереди, не получившим удовлетворения своих требований в полном объеме, с их согласия в общую долевую собственность по стартовой цене, указанной в плане продажи.</w:t>
      </w:r>
    </w:p>
    <w:bookmarkEnd w:id="1283"/>
    <w:bookmarkStart w:name="z1330" w:id="1284"/>
    <w:p>
      <w:pPr>
        <w:spacing w:after="0"/>
        <w:ind w:left="0"/>
        <w:jc w:val="both"/>
      </w:pPr>
      <w:r>
        <w:rPr>
          <w:rFonts w:ascii="Times New Roman"/>
          <w:b w:val="false"/>
          <w:i w:val="false"/>
          <w:color w:val="000000"/>
          <w:sz w:val="28"/>
        </w:rPr>
        <w:t>
      5. При продаже стратегического объекта Республика Казахстан обладает приоритетным правом на приобретение такого имущества.</w:t>
      </w:r>
    </w:p>
    <w:bookmarkEnd w:id="1284"/>
    <w:bookmarkStart w:name="z1331" w:id="1285"/>
    <w:p>
      <w:pPr>
        <w:spacing w:after="0"/>
        <w:ind w:left="0"/>
        <w:jc w:val="both"/>
      </w:pPr>
      <w:r>
        <w:rPr>
          <w:rFonts w:ascii="Times New Roman"/>
          <w:b w:val="false"/>
          <w:i w:val="false"/>
          <w:color w:val="000000"/>
          <w:sz w:val="28"/>
        </w:rPr>
        <w:t xml:space="preserve">
      Банкротный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285"/>
    <w:bookmarkStart w:name="z1332" w:id="1286"/>
    <w:p>
      <w:pPr>
        <w:spacing w:after="0"/>
        <w:ind w:left="0"/>
        <w:jc w:val="both"/>
      </w:pPr>
      <w:r>
        <w:rPr>
          <w:rFonts w:ascii="Times New Roman"/>
          <w:b w:val="false"/>
          <w:i w:val="false"/>
          <w:color w:val="000000"/>
          <w:sz w:val="28"/>
        </w:rPr>
        <w:t>
      6. При прямой продаже имущества банкрота, а также предприятия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w:t>
      </w:r>
    </w:p>
    <w:bookmarkEnd w:id="1286"/>
    <w:bookmarkStart w:name="z1333" w:id="1287"/>
    <w:p>
      <w:pPr>
        <w:spacing w:after="0"/>
        <w:ind w:left="0"/>
        <w:jc w:val="both"/>
      </w:pPr>
      <w:r>
        <w:rPr>
          <w:rFonts w:ascii="Times New Roman"/>
          <w:b w:val="false"/>
          <w:i w:val="false"/>
          <w:color w:val="000000"/>
          <w:sz w:val="28"/>
        </w:rPr>
        <w:t>
      7. В случаях наличия в имущественной массе банкрота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временный управляющий в срок не позднее трех рабочих дней со дня выявления такого имущества обязан составить план продажи имущества и представить его на согласование уполномоченному органу.</w:t>
      </w:r>
    </w:p>
    <w:bookmarkEnd w:id="1287"/>
    <w:bookmarkStart w:name="z1334" w:id="1288"/>
    <w:p>
      <w:pPr>
        <w:spacing w:after="0"/>
        <w:ind w:left="0"/>
        <w:jc w:val="both"/>
      </w:pPr>
      <w:r>
        <w:rPr>
          <w:rFonts w:ascii="Times New Roman"/>
          <w:b w:val="false"/>
          <w:i w:val="false"/>
          <w:color w:val="000000"/>
          <w:sz w:val="28"/>
        </w:rPr>
        <w:t>
      Уполномоченный орган обязан в течение двух рабочих дней рассмотреть заявление временного управляющего и принять решение о согласовании либо об отказе в согласовании плана продажи с незамедлительным уведомлением временного управляющего о принятом решении.</w:t>
      </w:r>
    </w:p>
    <w:bookmarkEnd w:id="1288"/>
    <w:bookmarkStart w:name="z1335" w:id="1289"/>
    <w:p>
      <w:pPr>
        <w:spacing w:after="0"/>
        <w:ind w:left="0"/>
        <w:jc w:val="both"/>
      </w:pPr>
      <w:r>
        <w:rPr>
          <w:rFonts w:ascii="Times New Roman"/>
          <w:b w:val="false"/>
          <w:i w:val="false"/>
          <w:color w:val="000000"/>
          <w:sz w:val="28"/>
        </w:rPr>
        <w:t>
      Временный управляющий обязан реализовать имущество в соответствии с утвержденным планом продажи.";</w:t>
      </w:r>
    </w:p>
    <w:bookmarkEnd w:id="1289"/>
    <w:bookmarkStart w:name="z1336" w:id="1290"/>
    <w:p>
      <w:pPr>
        <w:spacing w:after="0"/>
        <w:ind w:left="0"/>
        <w:jc w:val="both"/>
      </w:pPr>
      <w:r>
        <w:rPr>
          <w:rFonts w:ascii="Times New Roman"/>
          <w:b w:val="false"/>
          <w:i w:val="false"/>
          <w:color w:val="000000"/>
          <w:sz w:val="28"/>
        </w:rPr>
        <w:t xml:space="preserve">
      79)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99-1:</w:t>
      </w:r>
    </w:p>
    <w:bookmarkEnd w:id="1290"/>
    <w:bookmarkStart w:name="z1337" w:id="1291"/>
    <w:p>
      <w:pPr>
        <w:spacing w:after="0"/>
        <w:ind w:left="0"/>
        <w:jc w:val="both"/>
      </w:pPr>
      <w:r>
        <w:rPr>
          <w:rFonts w:ascii="Times New Roman"/>
          <w:b w:val="false"/>
          <w:i w:val="false"/>
          <w:color w:val="000000"/>
          <w:sz w:val="28"/>
        </w:rPr>
        <w:t>
      слова "денежные средства" заменить словом "деньги";</w:t>
      </w:r>
    </w:p>
    <w:bookmarkEnd w:id="1291"/>
    <w:bookmarkStart w:name="z1338" w:id="1292"/>
    <w:p>
      <w:pPr>
        <w:spacing w:after="0"/>
        <w:ind w:left="0"/>
        <w:jc w:val="both"/>
      </w:pPr>
      <w:r>
        <w:rPr>
          <w:rFonts w:ascii="Times New Roman"/>
          <w:b w:val="false"/>
          <w:i w:val="false"/>
          <w:color w:val="000000"/>
          <w:sz w:val="28"/>
        </w:rPr>
        <w:t>
      слова "согласно смете административных расходов" исключить;</w:t>
      </w:r>
    </w:p>
    <w:bookmarkEnd w:id="1292"/>
    <w:bookmarkStart w:name="z1339" w:id="1293"/>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статью 100</w:t>
      </w:r>
      <w:r>
        <w:rPr>
          <w:rFonts w:ascii="Times New Roman"/>
          <w:b w:val="false"/>
          <w:i w:val="false"/>
          <w:color w:val="000000"/>
          <w:sz w:val="28"/>
        </w:rPr>
        <w:t xml:space="preserve"> изложить в следующей редакции:</w:t>
      </w:r>
    </w:p>
    <w:bookmarkEnd w:id="1293"/>
    <w:bookmarkStart w:name="z1340" w:id="1294"/>
    <w:p>
      <w:pPr>
        <w:spacing w:after="0"/>
        <w:ind w:left="0"/>
        <w:jc w:val="both"/>
      </w:pPr>
      <w:r>
        <w:rPr>
          <w:rFonts w:ascii="Times New Roman"/>
          <w:b w:val="false"/>
          <w:i w:val="false"/>
          <w:color w:val="000000"/>
          <w:sz w:val="28"/>
        </w:rPr>
        <w:t xml:space="preserve">
      "Статья 100. Очередность распределения имущественной массы </w:t>
      </w:r>
    </w:p>
    <w:bookmarkEnd w:id="1294"/>
    <w:bookmarkStart w:name="z1341" w:id="1295"/>
    <w:p>
      <w:pPr>
        <w:spacing w:after="0"/>
        <w:ind w:left="0"/>
        <w:jc w:val="both"/>
      </w:pPr>
      <w:r>
        <w:rPr>
          <w:rFonts w:ascii="Times New Roman"/>
          <w:b w:val="false"/>
          <w:i w:val="false"/>
          <w:color w:val="000000"/>
          <w:sz w:val="28"/>
        </w:rPr>
        <w:t xml:space="preserve">
      1. Административные и судебные расходы покрываются вне очереди за счет имущества банкрота.  </w:t>
      </w:r>
    </w:p>
    <w:bookmarkEnd w:id="1295"/>
    <w:bookmarkStart w:name="z1342" w:id="1296"/>
    <w:p>
      <w:pPr>
        <w:spacing w:after="0"/>
        <w:ind w:left="0"/>
        <w:jc w:val="both"/>
      </w:pPr>
      <w:r>
        <w:rPr>
          <w:rFonts w:ascii="Times New Roman"/>
          <w:b w:val="false"/>
          <w:i w:val="false"/>
          <w:color w:val="000000"/>
          <w:sz w:val="28"/>
        </w:rPr>
        <w:t>
      Административные расходы, связанные с проведением процедуры банкротства, включают основное вознаграждение администраторов, затраты по оплате услуг привлекаемых специалистов, оплате труда лицам, работающим по трудовому договору, обязанность по уплате которых возникла с даты и в течение периода после возбуждения дела о банкротстве.</w:t>
      </w:r>
    </w:p>
    <w:bookmarkEnd w:id="1296"/>
    <w:bookmarkStart w:name="z1343" w:id="1297"/>
    <w:p>
      <w:pPr>
        <w:spacing w:after="0"/>
        <w:ind w:left="0"/>
        <w:jc w:val="both"/>
      </w:pP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должником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вступило в законную силу решение суда о признании банкротом и его ликвидации с возбуждением процедуры банкротства.</w:t>
      </w:r>
    </w:p>
    <w:bookmarkEnd w:id="1297"/>
    <w:bookmarkStart w:name="z1344" w:id="1298"/>
    <w:p>
      <w:pPr>
        <w:spacing w:after="0"/>
        <w:ind w:left="0"/>
        <w:jc w:val="both"/>
      </w:pPr>
      <w:r>
        <w:rPr>
          <w:rFonts w:ascii="Times New Roman"/>
          <w:b w:val="false"/>
          <w:i w:val="false"/>
          <w:color w:val="000000"/>
          <w:sz w:val="28"/>
        </w:rPr>
        <w:t>
      Деньги,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 подлежат направлению на удовлетворение требований кредиторов. Погашение административных расходов за счет таких денег не допускается.</w:t>
      </w:r>
    </w:p>
    <w:bookmarkEnd w:id="1298"/>
    <w:bookmarkStart w:name="z1345" w:id="1299"/>
    <w:p>
      <w:pPr>
        <w:spacing w:after="0"/>
        <w:ind w:left="0"/>
        <w:jc w:val="both"/>
      </w:pPr>
      <w:r>
        <w:rPr>
          <w:rFonts w:ascii="Times New Roman"/>
          <w:b w:val="false"/>
          <w:i w:val="false"/>
          <w:color w:val="000000"/>
          <w:sz w:val="28"/>
        </w:rPr>
        <w:t>
      2. В первую очередь удовлетворяются требования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1299"/>
    <w:bookmarkStart w:name="z1346" w:id="1300"/>
    <w:p>
      <w:pPr>
        <w:spacing w:after="0"/>
        <w:ind w:left="0"/>
        <w:jc w:val="both"/>
      </w:pP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p>
    <w:bookmarkEnd w:id="1300"/>
    <w:bookmarkStart w:name="z1347" w:id="1301"/>
    <w:p>
      <w:pPr>
        <w:spacing w:after="0"/>
        <w:ind w:left="0"/>
        <w:jc w:val="both"/>
      </w:pPr>
      <w:r>
        <w:rPr>
          <w:rFonts w:ascii="Times New Roman"/>
          <w:b w:val="false"/>
          <w:i w:val="false"/>
          <w:color w:val="000000"/>
          <w:sz w:val="28"/>
        </w:rPr>
        <w:t>
      В случае недостаточности имущества для погашения требований кредиторов по возмещению вреда, причиненного жизни или здоровью, имущество распределяется между кредиторами пропорционально суммам их требований, включенных в реестр. Положения настоящей части применяются при погашении требований кредиторов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1301"/>
    <w:bookmarkStart w:name="z1348" w:id="1302"/>
    <w:p>
      <w:pPr>
        <w:spacing w:after="0"/>
        <w:ind w:left="0"/>
        <w:jc w:val="both"/>
      </w:pPr>
      <w:r>
        <w:rPr>
          <w:rFonts w:ascii="Times New Roman"/>
          <w:b w:val="false"/>
          <w:i w:val="false"/>
          <w:color w:val="000000"/>
          <w:sz w:val="28"/>
        </w:rPr>
        <w:t xml:space="preserve">
      3. Во вторую очередь удовлетворяются требования кредиторов по обязательствам, обеспеченным залогом имущества банкрота, оформленным в соответствии с законодательством Республики Казахстан,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104-1 настоящего Закона, требования, возникшие в результате получения банкротным управляющим в период проведения процедуры банкротства займа, а также требования клиринговой организации, осуществляющей функции центрального контрагента, возникшие в результате ранее заключенных и не исполненных банкротом, являющимся клиринговым участником данной клиринговой организации, сделок с участием центрального контрагента.</w:t>
      </w:r>
    </w:p>
    <w:bookmarkEnd w:id="1302"/>
    <w:bookmarkStart w:name="z1349" w:id="1303"/>
    <w:p>
      <w:pPr>
        <w:spacing w:after="0"/>
        <w:ind w:left="0"/>
        <w:jc w:val="both"/>
      </w:pPr>
      <w:r>
        <w:rPr>
          <w:rFonts w:ascii="Times New Roman"/>
          <w:b w:val="false"/>
          <w:i w:val="false"/>
          <w:color w:val="000000"/>
          <w:sz w:val="28"/>
        </w:rPr>
        <w:t>
      4. В третью очередь погашаются налоговая задолженность, а также задолженность по таможенным платежам, специальным, антидемпинговым, компенсационным пошлинам, процентам.</w:t>
      </w:r>
    </w:p>
    <w:bookmarkEnd w:id="1303"/>
    <w:bookmarkStart w:name="z1350" w:id="1304"/>
    <w:p>
      <w:pPr>
        <w:spacing w:after="0"/>
        <w:ind w:left="0"/>
        <w:jc w:val="both"/>
      </w:pPr>
      <w:r>
        <w:rPr>
          <w:rFonts w:ascii="Times New Roman"/>
          <w:b w:val="false"/>
          <w:i w:val="false"/>
          <w:color w:val="000000"/>
          <w:sz w:val="28"/>
        </w:rPr>
        <w:t>
      5. В четвертую очередь производятся расчеты с другими кредиторами по гражданско-правовым и иным обязательствам, а также удовлетворяются требования кредиторов, возникшие:</w:t>
      </w:r>
    </w:p>
    <w:bookmarkEnd w:id="1304"/>
    <w:bookmarkStart w:name="z1351" w:id="1305"/>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w:t>
      </w:r>
    </w:p>
    <w:bookmarkEnd w:id="1305"/>
    <w:bookmarkStart w:name="z1352" w:id="1306"/>
    <w:p>
      <w:pPr>
        <w:spacing w:after="0"/>
        <w:ind w:left="0"/>
        <w:jc w:val="both"/>
      </w:pPr>
      <w:r>
        <w:rPr>
          <w:rFonts w:ascii="Times New Roman"/>
          <w:b w:val="false"/>
          <w:i w:val="false"/>
          <w:color w:val="000000"/>
          <w:sz w:val="28"/>
        </w:rPr>
        <w:t>
      2) из авторских договоров, не вошедшие в состав первой очереди;</w:t>
      </w:r>
    </w:p>
    <w:bookmarkEnd w:id="1306"/>
    <w:bookmarkStart w:name="z1353" w:id="1307"/>
    <w:p>
      <w:pPr>
        <w:spacing w:after="0"/>
        <w:ind w:left="0"/>
        <w:jc w:val="both"/>
      </w:pPr>
      <w:r>
        <w:rPr>
          <w:rFonts w:ascii="Times New Roman"/>
          <w:b w:val="false"/>
          <w:i w:val="false"/>
          <w:color w:val="000000"/>
          <w:sz w:val="28"/>
        </w:rPr>
        <w:t>
      3) в результате принятия судом решения о признании сделки недействительной и возврате имущества в имущественную массу банкрота.</w:t>
      </w:r>
    </w:p>
    <w:bookmarkEnd w:id="1307"/>
    <w:bookmarkStart w:name="z1354" w:id="1308"/>
    <w:p>
      <w:pPr>
        <w:spacing w:after="0"/>
        <w:ind w:left="0"/>
        <w:jc w:val="both"/>
      </w:pPr>
      <w:r>
        <w:rPr>
          <w:rFonts w:ascii="Times New Roman"/>
          <w:b w:val="false"/>
          <w:i w:val="false"/>
          <w:color w:val="000000"/>
          <w:sz w:val="28"/>
        </w:rPr>
        <w:t xml:space="preserve">
      6. В пятую очередь удовлетворяются требования кредиторов по возмещению убытков и взысканию неустоек (штрафов, пени), а также по оплате труда и выплате компенсаций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102 настоящего Закона.</w:t>
      </w:r>
    </w:p>
    <w:bookmarkEnd w:id="1308"/>
    <w:bookmarkStart w:name="z1355" w:id="1309"/>
    <w:p>
      <w:pPr>
        <w:spacing w:after="0"/>
        <w:ind w:left="0"/>
        <w:jc w:val="both"/>
      </w:pPr>
      <w:r>
        <w:rPr>
          <w:rFonts w:ascii="Times New Roman"/>
          <w:b w:val="false"/>
          <w:i w:val="false"/>
          <w:color w:val="000000"/>
          <w:sz w:val="28"/>
        </w:rPr>
        <w:t xml:space="preserve">
      7. В шестую очередь удовлетворяются требования кредиторов, заявленные позже срока, установленного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за исключением требований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1309"/>
    <w:bookmarkStart w:name="z1356" w:id="1310"/>
    <w:p>
      <w:pPr>
        <w:spacing w:after="0"/>
        <w:ind w:left="0"/>
        <w:jc w:val="both"/>
      </w:pPr>
      <w:r>
        <w:rPr>
          <w:rFonts w:ascii="Times New Roman"/>
          <w:b w:val="false"/>
          <w:i w:val="false"/>
          <w:color w:val="000000"/>
          <w:sz w:val="28"/>
        </w:rPr>
        <w:t>
      81) дополнить статьей 100-1 следующего содержания:</w:t>
      </w:r>
    </w:p>
    <w:bookmarkEnd w:id="1310"/>
    <w:bookmarkStart w:name="z1357" w:id="1311"/>
    <w:p>
      <w:pPr>
        <w:spacing w:after="0"/>
        <w:ind w:left="0"/>
        <w:jc w:val="both"/>
      </w:pPr>
      <w:r>
        <w:rPr>
          <w:rFonts w:ascii="Times New Roman"/>
          <w:b w:val="false"/>
          <w:i w:val="false"/>
          <w:color w:val="000000"/>
          <w:sz w:val="28"/>
        </w:rPr>
        <w:t>
      "Статья 100-1. Порядок оплаты административных расходов</w:t>
      </w:r>
    </w:p>
    <w:bookmarkEnd w:id="1311"/>
    <w:bookmarkStart w:name="z1358" w:id="1312"/>
    <w:p>
      <w:pPr>
        <w:spacing w:after="0"/>
        <w:ind w:left="0"/>
        <w:jc w:val="both"/>
      </w:pPr>
      <w:r>
        <w:rPr>
          <w:rFonts w:ascii="Times New Roman"/>
          <w:b w:val="false"/>
          <w:i w:val="false"/>
          <w:color w:val="000000"/>
          <w:sz w:val="28"/>
        </w:rPr>
        <w:t>
      1. Банкротный управляющий обязан ежемесячно представлять комитету кредиторов отчет о результатах работы с указанием сумм административных расходов, подлежащих оплате за отчетный месяц.</w:t>
      </w:r>
    </w:p>
    <w:bookmarkEnd w:id="1312"/>
    <w:bookmarkStart w:name="z1359" w:id="1313"/>
    <w:p>
      <w:pPr>
        <w:spacing w:after="0"/>
        <w:ind w:left="0"/>
        <w:jc w:val="both"/>
      </w:pPr>
      <w:r>
        <w:rPr>
          <w:rFonts w:ascii="Times New Roman"/>
          <w:b w:val="false"/>
          <w:i w:val="false"/>
          <w:color w:val="000000"/>
          <w:sz w:val="28"/>
        </w:rPr>
        <w:t>
      2. Комитет кредиторов рассматривает отчет, предусмотренный пунктом 1 настоящей статьи, на предмет обоснованности указанных расходов и принимает решение об утверждении суммы административных расходов, подлежащих выплате.</w:t>
      </w:r>
    </w:p>
    <w:bookmarkEnd w:id="1313"/>
    <w:bookmarkStart w:name="z1360" w:id="1314"/>
    <w:p>
      <w:pPr>
        <w:spacing w:after="0"/>
        <w:ind w:left="0"/>
        <w:jc w:val="both"/>
      </w:pPr>
      <w:r>
        <w:rPr>
          <w:rFonts w:ascii="Times New Roman"/>
          <w:b w:val="false"/>
          <w:i w:val="false"/>
          <w:color w:val="000000"/>
          <w:sz w:val="28"/>
        </w:rPr>
        <w:t>
      3. Оплата административных расходов без решения комитетов кредиторов не допускается.";</w:t>
      </w:r>
    </w:p>
    <w:bookmarkEnd w:id="1314"/>
    <w:bookmarkStart w:name="z1361" w:id="1315"/>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статью 101</w:t>
      </w:r>
      <w:r>
        <w:rPr>
          <w:rFonts w:ascii="Times New Roman"/>
          <w:b w:val="false"/>
          <w:i w:val="false"/>
          <w:color w:val="000000"/>
          <w:sz w:val="28"/>
        </w:rPr>
        <w:t xml:space="preserve"> изложить в следующей редакции:</w:t>
      </w:r>
    </w:p>
    <w:bookmarkEnd w:id="1315"/>
    <w:bookmarkStart w:name="z1362" w:id="1316"/>
    <w:p>
      <w:pPr>
        <w:spacing w:after="0"/>
        <w:ind w:left="0"/>
        <w:jc w:val="both"/>
      </w:pPr>
      <w:r>
        <w:rPr>
          <w:rFonts w:ascii="Times New Roman"/>
          <w:b w:val="false"/>
          <w:i w:val="false"/>
          <w:color w:val="000000"/>
          <w:sz w:val="28"/>
        </w:rPr>
        <w:t>
      "Статья 101. Правила расчетов с кредиторами</w:t>
      </w:r>
    </w:p>
    <w:bookmarkEnd w:id="1316"/>
    <w:bookmarkStart w:name="z1363" w:id="1317"/>
    <w:p>
      <w:pPr>
        <w:spacing w:after="0"/>
        <w:ind w:left="0"/>
        <w:jc w:val="both"/>
      </w:pPr>
      <w:r>
        <w:rPr>
          <w:rFonts w:ascii="Times New Roman"/>
          <w:b w:val="false"/>
          <w:i w:val="false"/>
          <w:color w:val="000000"/>
          <w:sz w:val="28"/>
        </w:rPr>
        <w:t>
      1. Требования каждой очереди удовлетворяются после полного удовлетворения требований предыдущей очереди, если иное не установлено настоящей статьей.</w:t>
      </w:r>
    </w:p>
    <w:bookmarkEnd w:id="1317"/>
    <w:bookmarkStart w:name="z1364" w:id="1318"/>
    <w:p>
      <w:pPr>
        <w:spacing w:after="0"/>
        <w:ind w:left="0"/>
        <w:jc w:val="both"/>
      </w:pPr>
      <w:r>
        <w:rPr>
          <w:rFonts w:ascii="Times New Roman"/>
          <w:b w:val="false"/>
          <w:i w:val="false"/>
          <w:color w:val="000000"/>
          <w:sz w:val="28"/>
        </w:rPr>
        <w:t>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bookmarkEnd w:id="1318"/>
    <w:bookmarkStart w:name="z1365" w:id="1319"/>
    <w:p>
      <w:pPr>
        <w:spacing w:after="0"/>
        <w:ind w:left="0"/>
        <w:jc w:val="both"/>
      </w:pPr>
      <w:r>
        <w:rPr>
          <w:rFonts w:ascii="Times New Roman"/>
          <w:b w:val="false"/>
          <w:i w:val="false"/>
          <w:color w:val="000000"/>
          <w:sz w:val="28"/>
        </w:rPr>
        <w:t xml:space="preserve">
      2. Банкротный управляющий обязан предложить к передаче в натуре имущество, которое предлагалось к продаже, но осталось нереализованным, с соблюдением очередности, установленной </w:t>
      </w:r>
      <w:r>
        <w:rPr>
          <w:rFonts w:ascii="Times New Roman"/>
          <w:b w:val="false"/>
          <w:i w:val="false"/>
          <w:color w:val="000000"/>
          <w:sz w:val="28"/>
        </w:rPr>
        <w:t>статьей 100</w:t>
      </w:r>
      <w:r>
        <w:rPr>
          <w:rFonts w:ascii="Times New Roman"/>
          <w:b w:val="false"/>
          <w:i w:val="false"/>
          <w:color w:val="000000"/>
          <w:sz w:val="28"/>
        </w:rPr>
        <w:t xml:space="preserve"> настоящего Закона.</w:t>
      </w:r>
    </w:p>
    <w:bookmarkEnd w:id="1319"/>
    <w:bookmarkStart w:name="z1366" w:id="1320"/>
    <w:p>
      <w:pPr>
        <w:spacing w:after="0"/>
        <w:ind w:left="0"/>
        <w:jc w:val="both"/>
      </w:pPr>
      <w:r>
        <w:rPr>
          <w:rFonts w:ascii="Times New Roman"/>
          <w:b w:val="false"/>
          <w:i w:val="false"/>
          <w:color w:val="000000"/>
          <w:sz w:val="28"/>
        </w:rPr>
        <w:t>
      Кредитор, кроме кредитора по налогам и таможенным платежам, по социальным отчислениям в Государственный фонд социального страхования и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должен выразить свое письменное согласие (несогласие) о принятии имущества в натуре в счет погашения требования в срок, не превышающий десяти рабочих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в натуре.</w:t>
      </w:r>
    </w:p>
    <w:bookmarkEnd w:id="1320"/>
    <w:bookmarkStart w:name="z1367" w:id="1321"/>
    <w:p>
      <w:pPr>
        <w:spacing w:after="0"/>
        <w:ind w:left="0"/>
        <w:jc w:val="both"/>
      </w:pPr>
      <w:r>
        <w:rPr>
          <w:rFonts w:ascii="Times New Roman"/>
          <w:b w:val="false"/>
          <w:i w:val="false"/>
          <w:color w:val="000000"/>
          <w:sz w:val="28"/>
        </w:rPr>
        <w:t>
      В случае невозможности принятия кредитором имущества в натуре или отказа кредитора в принятии банкротный управляющий обязан предложить к передаче такое имущество кредиторам последующей очереди.</w:t>
      </w:r>
    </w:p>
    <w:bookmarkEnd w:id="1321"/>
    <w:bookmarkStart w:name="z1368" w:id="1322"/>
    <w:p>
      <w:pPr>
        <w:spacing w:after="0"/>
        <w:ind w:left="0"/>
        <w:jc w:val="both"/>
      </w:pPr>
      <w:r>
        <w:rPr>
          <w:rFonts w:ascii="Times New Roman"/>
          <w:b w:val="false"/>
          <w:i w:val="false"/>
          <w:color w:val="000000"/>
          <w:sz w:val="28"/>
        </w:rPr>
        <w:t>
      3. По решению комитета кредиторов не позднее десяти рабочих дней со дня его принятия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End w:id="1322"/>
    <w:bookmarkStart w:name="z1369" w:id="1323"/>
    <w:p>
      <w:pPr>
        <w:spacing w:after="0"/>
        <w:ind w:left="0"/>
        <w:jc w:val="both"/>
      </w:pPr>
      <w:r>
        <w:rPr>
          <w:rFonts w:ascii="Times New Roman"/>
          <w:b w:val="false"/>
          <w:i w:val="false"/>
          <w:color w:val="000000"/>
          <w:sz w:val="28"/>
        </w:rPr>
        <w:t xml:space="preserve">
      4. Требования кредиторов первой очереди, заявленные после истечения срока, предусмотренного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 До включения в реестр таких требований погашение требований кредиторов приостанавливается. </w:t>
      </w:r>
    </w:p>
    <w:bookmarkEnd w:id="1323"/>
    <w:bookmarkStart w:name="z1370" w:id="1324"/>
    <w:p>
      <w:pPr>
        <w:spacing w:after="0"/>
        <w:ind w:left="0"/>
        <w:jc w:val="both"/>
      </w:pPr>
      <w:r>
        <w:rPr>
          <w:rFonts w:ascii="Times New Roman"/>
          <w:b w:val="false"/>
          <w:i w:val="false"/>
          <w:color w:val="000000"/>
          <w:sz w:val="28"/>
        </w:rPr>
        <w:t xml:space="preserve">
      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банкрота, оставшегося после удовлетворения требований кредиторов. </w:t>
      </w:r>
    </w:p>
    <w:bookmarkEnd w:id="1324"/>
    <w:bookmarkStart w:name="z1371" w:id="1325"/>
    <w:p>
      <w:pPr>
        <w:spacing w:after="0"/>
        <w:ind w:left="0"/>
        <w:jc w:val="both"/>
      </w:pPr>
      <w:r>
        <w:rPr>
          <w:rFonts w:ascii="Times New Roman"/>
          <w:b w:val="false"/>
          <w:i w:val="false"/>
          <w:color w:val="000000"/>
          <w:sz w:val="28"/>
        </w:rPr>
        <w:t xml:space="preserve">
      5. Требования кредиторов, возникшие в результате получения банкротным управляющим в период проведения процедуры банкротства займа, погашаются после полного удовлетворения требований кредиторов, включенных в состав второй очереди, задолженность перед которыми возникла до возбуждения процедуры банкротства. </w:t>
      </w:r>
    </w:p>
    <w:bookmarkEnd w:id="1325"/>
    <w:bookmarkStart w:name="z1372" w:id="1326"/>
    <w:p>
      <w:pPr>
        <w:spacing w:after="0"/>
        <w:ind w:left="0"/>
        <w:jc w:val="both"/>
      </w:pPr>
      <w:r>
        <w:rPr>
          <w:rFonts w:ascii="Times New Roman"/>
          <w:b w:val="false"/>
          <w:i w:val="false"/>
          <w:color w:val="000000"/>
          <w:sz w:val="28"/>
        </w:rPr>
        <w:t xml:space="preserve">
      6. Требования кредиторов, не удовлетворенные за недостатком имущества банкрота, считаются погашенными. </w:t>
      </w:r>
    </w:p>
    <w:bookmarkEnd w:id="1326"/>
    <w:bookmarkStart w:name="z1373" w:id="1327"/>
    <w:p>
      <w:pPr>
        <w:spacing w:after="0"/>
        <w:ind w:left="0"/>
        <w:jc w:val="both"/>
      </w:pPr>
      <w:r>
        <w:rPr>
          <w:rFonts w:ascii="Times New Roman"/>
          <w:b w:val="false"/>
          <w:i w:val="false"/>
          <w:color w:val="000000"/>
          <w:sz w:val="28"/>
        </w:rPr>
        <w:t xml:space="preserve">
      Указанные суммы должны быть списаны кредитором с дебиторской задолженности на основании определения суда о завершении процедуры банкротства. </w:t>
      </w:r>
    </w:p>
    <w:bookmarkEnd w:id="1327"/>
    <w:bookmarkStart w:name="z1374" w:id="1328"/>
    <w:p>
      <w:pPr>
        <w:spacing w:after="0"/>
        <w:ind w:left="0"/>
        <w:jc w:val="both"/>
      </w:pPr>
      <w:r>
        <w:rPr>
          <w:rFonts w:ascii="Times New Roman"/>
          <w:b w:val="false"/>
          <w:i w:val="false"/>
          <w:color w:val="000000"/>
          <w:sz w:val="28"/>
        </w:rPr>
        <w:t xml:space="preserve">
      Положения настоящего пункта не распространяются на: </w:t>
      </w:r>
    </w:p>
    <w:bookmarkEnd w:id="1328"/>
    <w:bookmarkStart w:name="z1375" w:id="1329"/>
    <w:p>
      <w:pPr>
        <w:spacing w:after="0"/>
        <w:ind w:left="0"/>
        <w:jc w:val="both"/>
      </w:pPr>
      <w:r>
        <w:rPr>
          <w:rFonts w:ascii="Times New Roman"/>
          <w:b w:val="false"/>
          <w:i w:val="false"/>
          <w:color w:val="000000"/>
          <w:sz w:val="28"/>
        </w:rPr>
        <w:t>
      1) требования, обеспеченные гарантией, поручительством или залогом третьих лиц;</w:t>
      </w:r>
    </w:p>
    <w:bookmarkEnd w:id="1329"/>
    <w:bookmarkStart w:name="z1376" w:id="1330"/>
    <w:p>
      <w:pPr>
        <w:spacing w:after="0"/>
        <w:ind w:left="0"/>
        <w:jc w:val="both"/>
      </w:pPr>
      <w:r>
        <w:rPr>
          <w:rFonts w:ascii="Times New Roman"/>
          <w:b w:val="false"/>
          <w:i w:val="false"/>
          <w:color w:val="000000"/>
          <w:sz w:val="28"/>
        </w:rPr>
        <w:t xml:space="preserve">
      2)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w:t>
      </w:r>
    </w:p>
    <w:bookmarkEnd w:id="1330"/>
    <w:bookmarkStart w:name="z1377" w:id="1331"/>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пункт 4</w:t>
      </w:r>
      <w:r>
        <w:rPr>
          <w:rFonts w:ascii="Times New Roman"/>
          <w:b w:val="false"/>
          <w:i w:val="false"/>
          <w:color w:val="000000"/>
          <w:sz w:val="28"/>
        </w:rPr>
        <w:t xml:space="preserve"> статьи 102 изложить в следующей редакции:</w:t>
      </w:r>
    </w:p>
    <w:bookmarkEnd w:id="1331"/>
    <w:bookmarkStart w:name="z1378" w:id="1332"/>
    <w:p>
      <w:pPr>
        <w:spacing w:after="0"/>
        <w:ind w:left="0"/>
        <w:jc w:val="both"/>
      </w:pPr>
      <w:r>
        <w:rPr>
          <w:rFonts w:ascii="Times New Roman"/>
          <w:b w:val="false"/>
          <w:i w:val="false"/>
          <w:color w:val="000000"/>
          <w:sz w:val="28"/>
        </w:rPr>
        <w:t>
      "4. При определении суммы требований кредиторов по оплате труда и выплате компенсаций учитывается в составе первой очереди задолженность, образовавшаяся на дату возбуждения производства по делу о банкротстве, за исключением случаев, предусмотренных пунктами 5 и 6 настоящей статьи.";</w:t>
      </w:r>
    </w:p>
    <w:bookmarkEnd w:id="1332"/>
    <w:bookmarkStart w:name="z1379" w:id="1333"/>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103 исключить;</w:t>
      </w:r>
    </w:p>
    <w:bookmarkEnd w:id="1333"/>
    <w:bookmarkStart w:name="z1380" w:id="1334"/>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статью 104</w:t>
      </w:r>
      <w:r>
        <w:rPr>
          <w:rFonts w:ascii="Times New Roman"/>
          <w:b w:val="false"/>
          <w:i w:val="false"/>
          <w:color w:val="000000"/>
          <w:sz w:val="28"/>
        </w:rPr>
        <w:t xml:space="preserve"> исключить;</w:t>
      </w:r>
    </w:p>
    <w:bookmarkEnd w:id="1334"/>
    <w:bookmarkStart w:name="z1381" w:id="1335"/>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статьи 104-1</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следующей редакции: </w:t>
      </w:r>
    </w:p>
    <w:bookmarkEnd w:id="1335"/>
    <w:bookmarkStart w:name="z1382" w:id="1336"/>
    <w:p>
      <w:pPr>
        <w:spacing w:after="0"/>
        <w:ind w:left="0"/>
        <w:jc w:val="both"/>
      </w:pPr>
      <w:r>
        <w:rPr>
          <w:rFonts w:ascii="Times New Roman"/>
          <w:b w:val="false"/>
          <w:i w:val="false"/>
          <w:color w:val="000000"/>
          <w:sz w:val="28"/>
        </w:rPr>
        <w:t xml:space="preserve">
      "Статья 104-1. Удовлетворение требований залоговых кредиторов путем принятия заложенного имущества в натуре </w:t>
      </w:r>
    </w:p>
    <w:bookmarkEnd w:id="1336"/>
    <w:bookmarkStart w:name="z1383" w:id="1337"/>
    <w:p>
      <w:pPr>
        <w:spacing w:after="0"/>
        <w:ind w:left="0"/>
        <w:jc w:val="both"/>
      </w:pPr>
      <w:r>
        <w:rPr>
          <w:rFonts w:ascii="Times New Roman"/>
          <w:b w:val="false"/>
          <w:i w:val="false"/>
          <w:color w:val="000000"/>
          <w:sz w:val="28"/>
        </w:rPr>
        <w:t>
      1. Временный управляющий в течение двадцати рабочих дней со дня принятия судом решения о признании должника банкротом организует проведение оценки заложенного имущества.</w:t>
      </w:r>
    </w:p>
    <w:bookmarkEnd w:id="1337"/>
    <w:bookmarkStart w:name="z1384" w:id="1338"/>
    <w:p>
      <w:pPr>
        <w:spacing w:after="0"/>
        <w:ind w:left="0"/>
        <w:jc w:val="both"/>
      </w:pPr>
      <w:r>
        <w:rPr>
          <w:rFonts w:ascii="Times New Roman"/>
          <w:b w:val="false"/>
          <w:i w:val="false"/>
          <w:color w:val="000000"/>
          <w:sz w:val="28"/>
        </w:rPr>
        <w:t>
      2. Банкротный управляющий в течение пяти рабочих дней со дня его назначения направляет результаты оценки заложенного имущества залоговому кредитору по почте заказным письмом с предложением о принятии заложенного имущества в натуре с указанием сумм, подлежащих погашению залоговым кредитором согласно пункту 4 настоящей статьи.</w:t>
      </w:r>
    </w:p>
    <w:bookmarkEnd w:id="1338"/>
    <w:bookmarkStart w:name="z1385" w:id="1339"/>
    <w:p>
      <w:pPr>
        <w:spacing w:after="0"/>
        <w:ind w:left="0"/>
        <w:jc w:val="both"/>
      </w:pPr>
      <w:r>
        <w:rPr>
          <w:rFonts w:ascii="Times New Roman"/>
          <w:b w:val="false"/>
          <w:i w:val="false"/>
          <w:color w:val="000000"/>
          <w:sz w:val="28"/>
        </w:rPr>
        <w:t>
      3. Залоговый кредитор обязан не позднее десяти рабочих дней со дня получения предложения, указанного в пункте 2 настоящей статьи, в письменном виде выразить согласие на принятие заложенного имущества в натуре или отказ от него.</w:t>
      </w:r>
    </w:p>
    <w:bookmarkEnd w:id="1339"/>
    <w:bookmarkStart w:name="z1386" w:id="1340"/>
    <w:p>
      <w:pPr>
        <w:spacing w:after="0"/>
        <w:ind w:left="0"/>
        <w:jc w:val="both"/>
      </w:pPr>
      <w:r>
        <w:rPr>
          <w:rFonts w:ascii="Times New Roman"/>
          <w:b w:val="false"/>
          <w:i w:val="false"/>
          <w:color w:val="000000"/>
          <w:sz w:val="28"/>
        </w:rPr>
        <w:t>
      4. Залоговый кредитор в случае согласия на принятие заложенного имущества в натуре не позднее одного месяца со дня направления письменного уведомления банкротному управляющему о принятии заложенного имущества в натуре до его принятия обязан погасить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при условии отсутствия иного имущества должника для погашения указанных требований.</w:t>
      </w:r>
    </w:p>
    <w:bookmarkEnd w:id="1340"/>
    <w:bookmarkStart w:name="z1387" w:id="1341"/>
    <w:p>
      <w:pPr>
        <w:spacing w:after="0"/>
        <w:ind w:left="0"/>
        <w:jc w:val="both"/>
      </w:pPr>
      <w:r>
        <w:rPr>
          <w:rFonts w:ascii="Times New Roman"/>
          <w:b w:val="false"/>
          <w:i w:val="false"/>
          <w:color w:val="000000"/>
          <w:sz w:val="28"/>
        </w:rPr>
        <w:t>
      Требования кредиторов по оплате труда удовлетворяются в пределах минимального размера заработной платы, установленного на соответствующий финансовый год законом о республиканском бюджете, за период не более трех месяцев, но не превышающего пятнадцати процентов от оценочной стоимости заложенного имущества.</w:t>
      </w:r>
    </w:p>
    <w:bookmarkEnd w:id="1341"/>
    <w:bookmarkStart w:name="z1388" w:id="1342"/>
    <w:p>
      <w:pPr>
        <w:spacing w:after="0"/>
        <w:ind w:left="0"/>
        <w:jc w:val="both"/>
      </w:pPr>
      <w:r>
        <w:rPr>
          <w:rFonts w:ascii="Times New Roman"/>
          <w:b w:val="false"/>
          <w:i w:val="false"/>
          <w:color w:val="000000"/>
          <w:sz w:val="28"/>
        </w:rPr>
        <w:t>
      5. Банкротный управляющий в течение пяти рабочих дней со дня погашения административных расходов, а также требований кредиторов, определенных пунктом 4 настоящей статьи, передает заложенное имущество залоговому кредитору в счет удовлетворения его требований.</w:t>
      </w:r>
    </w:p>
    <w:bookmarkEnd w:id="1342"/>
    <w:bookmarkStart w:name="z1389" w:id="1343"/>
    <w:p>
      <w:pPr>
        <w:spacing w:after="0"/>
        <w:ind w:left="0"/>
        <w:jc w:val="both"/>
      </w:pPr>
      <w:r>
        <w:rPr>
          <w:rFonts w:ascii="Times New Roman"/>
          <w:b w:val="false"/>
          <w:i w:val="false"/>
          <w:color w:val="000000"/>
          <w:sz w:val="28"/>
        </w:rPr>
        <w:t>
      6. Если оценочная стоимость заложенного имущества за вычетом погашенных требований кредиторов, указанных в части второй пункта 4 настоящей статьи:</w:t>
      </w:r>
    </w:p>
    <w:bookmarkEnd w:id="1343"/>
    <w:bookmarkStart w:name="z1390" w:id="1344"/>
    <w:p>
      <w:pPr>
        <w:spacing w:after="0"/>
        <w:ind w:left="0"/>
        <w:jc w:val="both"/>
      </w:pPr>
      <w:r>
        <w:rPr>
          <w:rFonts w:ascii="Times New Roman"/>
          <w:b w:val="false"/>
          <w:i w:val="false"/>
          <w:color w:val="000000"/>
          <w:sz w:val="28"/>
        </w:rPr>
        <w:t>
      больше размера требований залогового кредитора – разница передается залоговым кредитором в имущественную массу банкрота в течение одного месяца со дня передачи ему заложенного имущества;</w:t>
      </w:r>
    </w:p>
    <w:bookmarkEnd w:id="1344"/>
    <w:bookmarkStart w:name="z1391" w:id="1345"/>
    <w:p>
      <w:pPr>
        <w:spacing w:after="0"/>
        <w:ind w:left="0"/>
        <w:jc w:val="both"/>
      </w:pPr>
      <w:r>
        <w:rPr>
          <w:rFonts w:ascii="Times New Roman"/>
          <w:b w:val="false"/>
          <w:i w:val="false"/>
          <w:color w:val="000000"/>
          <w:sz w:val="28"/>
        </w:rPr>
        <w:t>
      меньше размера требований залогового кредитора –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345"/>
    <w:bookmarkStart w:name="z1392" w:id="1346"/>
    <w:p>
      <w:pPr>
        <w:spacing w:after="0"/>
        <w:ind w:left="0"/>
        <w:jc w:val="both"/>
      </w:pPr>
      <w:r>
        <w:rPr>
          <w:rFonts w:ascii="Times New Roman"/>
          <w:b w:val="false"/>
          <w:i w:val="false"/>
          <w:color w:val="000000"/>
          <w:sz w:val="28"/>
        </w:rPr>
        <w:t xml:space="preserve">
      7. Удовлетворение требований залогового кредитора осуществляется в порядке, предусмотренном </w:t>
      </w:r>
      <w:r>
        <w:rPr>
          <w:rFonts w:ascii="Times New Roman"/>
          <w:b w:val="false"/>
          <w:i w:val="false"/>
          <w:color w:val="000000"/>
          <w:sz w:val="28"/>
        </w:rPr>
        <w:t>статьей 103</w:t>
      </w:r>
      <w:r>
        <w:rPr>
          <w:rFonts w:ascii="Times New Roman"/>
          <w:b w:val="false"/>
          <w:i w:val="false"/>
          <w:color w:val="000000"/>
          <w:sz w:val="28"/>
        </w:rPr>
        <w:t xml:space="preserve"> настоящего Закона, в случаях:</w:t>
      </w:r>
    </w:p>
    <w:bookmarkEnd w:id="1346"/>
    <w:bookmarkStart w:name="z1393" w:id="1347"/>
    <w:p>
      <w:pPr>
        <w:spacing w:after="0"/>
        <w:ind w:left="0"/>
        <w:jc w:val="both"/>
      </w:pPr>
      <w:r>
        <w:rPr>
          <w:rFonts w:ascii="Times New Roman"/>
          <w:b w:val="false"/>
          <w:i w:val="false"/>
          <w:color w:val="000000"/>
          <w:sz w:val="28"/>
        </w:rPr>
        <w:t>
      1) отказа залогового кредитора от принятия заложенного имущества в натуре;</w:t>
      </w:r>
    </w:p>
    <w:bookmarkEnd w:id="1347"/>
    <w:bookmarkStart w:name="z1394" w:id="1348"/>
    <w:p>
      <w:pPr>
        <w:spacing w:after="0"/>
        <w:ind w:left="0"/>
        <w:jc w:val="both"/>
      </w:pPr>
      <w:r>
        <w:rPr>
          <w:rFonts w:ascii="Times New Roman"/>
          <w:b w:val="false"/>
          <w:i w:val="false"/>
          <w:color w:val="000000"/>
          <w:sz w:val="28"/>
        </w:rPr>
        <w:t>
      2) непредставления залоговым кредитором ответа на предложение временного управляющего в срок, установленный пунктом 3 настоящей статьи;</w:t>
      </w:r>
    </w:p>
    <w:bookmarkEnd w:id="1348"/>
    <w:bookmarkStart w:name="z1395" w:id="1349"/>
    <w:p>
      <w:pPr>
        <w:spacing w:after="0"/>
        <w:ind w:left="0"/>
        <w:jc w:val="both"/>
      </w:pPr>
      <w:r>
        <w:rPr>
          <w:rFonts w:ascii="Times New Roman"/>
          <w:b w:val="false"/>
          <w:i w:val="false"/>
          <w:color w:val="000000"/>
          <w:sz w:val="28"/>
        </w:rPr>
        <w:t>
      3) непогашения в полном объеме административных расходов и требований кредиторов, определенных пунктом 4 настоящей статьи.</w:t>
      </w:r>
    </w:p>
    <w:bookmarkEnd w:id="1349"/>
    <w:bookmarkStart w:name="z1396" w:id="1350"/>
    <w:p>
      <w:pPr>
        <w:spacing w:after="0"/>
        <w:ind w:left="0"/>
        <w:jc w:val="both"/>
      </w:pPr>
      <w:r>
        <w:rPr>
          <w:rFonts w:ascii="Times New Roman"/>
          <w:b w:val="false"/>
          <w:i w:val="false"/>
          <w:color w:val="000000"/>
          <w:sz w:val="28"/>
        </w:rPr>
        <w:t xml:space="preserve">
      8. Залоговый кредитор обязан передать банкротному управляющему правоустанавливающие документы на заложенное имущество банкрота в течение трех рабочих дней со дня наступления случаев, предусмотренных пунктом 7 настоящей статьи. </w:t>
      </w:r>
    </w:p>
    <w:bookmarkEnd w:id="1350"/>
    <w:bookmarkStart w:name="z1397" w:id="1351"/>
    <w:p>
      <w:pPr>
        <w:spacing w:after="0"/>
        <w:ind w:left="0"/>
        <w:jc w:val="both"/>
      </w:pPr>
      <w:r>
        <w:rPr>
          <w:rFonts w:ascii="Times New Roman"/>
          <w:b w:val="false"/>
          <w:i w:val="false"/>
          <w:color w:val="000000"/>
          <w:sz w:val="28"/>
        </w:rPr>
        <w:t>
      9. Порядок, установленный настоящей статьей, не распространяется на кредиторов, требования которых возникли в результате получения займа банкротным управляющим в период проведения процедуры банкротства.</w:t>
      </w:r>
    </w:p>
    <w:bookmarkEnd w:id="1351"/>
    <w:bookmarkStart w:name="z1398" w:id="1352"/>
    <w:p>
      <w:pPr>
        <w:spacing w:after="0"/>
        <w:ind w:left="0"/>
        <w:jc w:val="both"/>
      </w:pPr>
      <w:r>
        <w:rPr>
          <w:rFonts w:ascii="Times New Roman"/>
          <w:b w:val="false"/>
          <w:i w:val="false"/>
          <w:color w:val="000000"/>
          <w:sz w:val="28"/>
        </w:rPr>
        <w:t xml:space="preserve">
      Статья 105. Сумма и порядок удовлетворения требований кредиторов третьей очереди  </w:t>
      </w:r>
    </w:p>
    <w:bookmarkEnd w:id="1352"/>
    <w:bookmarkStart w:name="z1399" w:id="1353"/>
    <w:p>
      <w:pPr>
        <w:spacing w:after="0"/>
        <w:ind w:left="0"/>
        <w:jc w:val="both"/>
      </w:pPr>
      <w:r>
        <w:rPr>
          <w:rFonts w:ascii="Times New Roman"/>
          <w:b w:val="false"/>
          <w:i w:val="false"/>
          <w:color w:val="000000"/>
          <w:sz w:val="28"/>
        </w:rPr>
        <w:t>
      При определении сумм требований, включаемых в состав третьей очереди, учитываются налоговая задолженность, а также задолженность по таможенным платежам, специальным, антидемпинговым, компенсационным пошлинам, процентам, образовавшиеся на дату возбуждения производства по делу о банкротстве.</w:t>
      </w:r>
    </w:p>
    <w:bookmarkEnd w:id="1353"/>
    <w:bookmarkStart w:name="z1400" w:id="1354"/>
    <w:p>
      <w:pPr>
        <w:spacing w:after="0"/>
        <w:ind w:left="0"/>
        <w:jc w:val="both"/>
      </w:pPr>
      <w:r>
        <w:rPr>
          <w:rFonts w:ascii="Times New Roman"/>
          <w:b w:val="false"/>
          <w:i w:val="false"/>
          <w:color w:val="000000"/>
          <w:sz w:val="28"/>
        </w:rPr>
        <w:t xml:space="preserve">
      В случае недостаточности имущества для погашения требований кредиторов третьей очереди такое имущество распределяется между ними пропорционально суммам их требований, включенных в реестр."; </w:t>
      </w:r>
    </w:p>
    <w:bookmarkEnd w:id="1354"/>
    <w:bookmarkStart w:name="z1401" w:id="1355"/>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пункт 1</w:t>
      </w:r>
      <w:r>
        <w:rPr>
          <w:rFonts w:ascii="Times New Roman"/>
          <w:b w:val="false"/>
          <w:i w:val="false"/>
          <w:color w:val="000000"/>
          <w:sz w:val="28"/>
        </w:rPr>
        <w:t xml:space="preserve"> статьи 106 изложить в следующей редакции:   </w:t>
      </w:r>
    </w:p>
    <w:bookmarkEnd w:id="1355"/>
    <w:bookmarkStart w:name="z1402" w:id="1356"/>
    <w:p>
      <w:pPr>
        <w:spacing w:after="0"/>
        <w:ind w:left="0"/>
        <w:jc w:val="both"/>
      </w:pPr>
      <w:r>
        <w:rPr>
          <w:rFonts w:ascii="Times New Roman"/>
          <w:b w:val="false"/>
          <w:i w:val="false"/>
          <w:color w:val="000000"/>
          <w:sz w:val="28"/>
        </w:rPr>
        <w:t xml:space="preserve">
      "1. При определении сумм требований, включаемых в состав требований четвертой очереди, учитываются требования кредиторов по гражданско-правовым и иным обязательствам, а также требования кредиторов, возникшие: </w:t>
      </w:r>
    </w:p>
    <w:bookmarkEnd w:id="1356"/>
    <w:bookmarkStart w:name="z1403" w:id="1357"/>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 </w:t>
      </w:r>
    </w:p>
    <w:bookmarkEnd w:id="1357"/>
    <w:bookmarkStart w:name="z1404" w:id="1358"/>
    <w:p>
      <w:pPr>
        <w:spacing w:after="0"/>
        <w:ind w:left="0"/>
        <w:jc w:val="both"/>
      </w:pPr>
      <w:r>
        <w:rPr>
          <w:rFonts w:ascii="Times New Roman"/>
          <w:b w:val="false"/>
          <w:i w:val="false"/>
          <w:color w:val="000000"/>
          <w:sz w:val="28"/>
        </w:rPr>
        <w:t xml:space="preserve">
      2) из авторских договоров, не вошедших в состав первой очереди.";   </w:t>
      </w:r>
    </w:p>
    <w:bookmarkEnd w:id="1358"/>
    <w:bookmarkStart w:name="z1405" w:id="1359"/>
    <w:p>
      <w:pPr>
        <w:spacing w:after="0"/>
        <w:ind w:left="0"/>
        <w:jc w:val="both"/>
      </w:pPr>
      <w:r>
        <w:rPr>
          <w:rFonts w:ascii="Times New Roman"/>
          <w:b w:val="false"/>
          <w:i w:val="false"/>
          <w:color w:val="000000"/>
          <w:sz w:val="28"/>
        </w:rPr>
        <w:t xml:space="preserve">
      88) дополнить статьей 107-1 следующего содержания:  </w:t>
      </w:r>
    </w:p>
    <w:bookmarkEnd w:id="1359"/>
    <w:bookmarkStart w:name="z1406" w:id="1360"/>
    <w:p>
      <w:pPr>
        <w:spacing w:after="0"/>
        <w:ind w:left="0"/>
        <w:jc w:val="both"/>
      </w:pPr>
      <w:r>
        <w:rPr>
          <w:rFonts w:ascii="Times New Roman"/>
          <w:b w:val="false"/>
          <w:i w:val="false"/>
          <w:color w:val="000000"/>
          <w:sz w:val="28"/>
        </w:rPr>
        <w:t>
      "Статья 107-1. Сумма и порядок удовлетворения требований кредиторов шестой очереди</w:t>
      </w:r>
    </w:p>
    <w:bookmarkEnd w:id="1360"/>
    <w:bookmarkStart w:name="z1407" w:id="1361"/>
    <w:p>
      <w:pPr>
        <w:spacing w:after="0"/>
        <w:ind w:left="0"/>
        <w:jc w:val="both"/>
      </w:pPr>
      <w:r>
        <w:rPr>
          <w:rFonts w:ascii="Times New Roman"/>
          <w:b w:val="false"/>
          <w:i w:val="false"/>
          <w:color w:val="000000"/>
          <w:sz w:val="28"/>
        </w:rPr>
        <w:t xml:space="preserve">
      При недостаточности имущества требования кредиторов,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100 настоящего Закона, подлежат удовлетворению пропорционально суммам их требований, включенных в реестр.";</w:t>
      </w:r>
    </w:p>
    <w:bookmarkEnd w:id="1361"/>
    <w:bookmarkStart w:name="z1408" w:id="1362"/>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статью 108</w:t>
      </w:r>
      <w:r>
        <w:rPr>
          <w:rFonts w:ascii="Times New Roman"/>
          <w:b w:val="false"/>
          <w:i w:val="false"/>
          <w:color w:val="000000"/>
          <w:sz w:val="28"/>
        </w:rPr>
        <w:t xml:space="preserve"> изложить в следующей редакции: </w:t>
      </w:r>
    </w:p>
    <w:bookmarkEnd w:id="1362"/>
    <w:bookmarkStart w:name="z1409" w:id="1363"/>
    <w:p>
      <w:pPr>
        <w:spacing w:after="0"/>
        <w:ind w:left="0"/>
        <w:jc w:val="both"/>
      </w:pPr>
      <w:r>
        <w:rPr>
          <w:rFonts w:ascii="Times New Roman"/>
          <w:b w:val="false"/>
          <w:i w:val="false"/>
          <w:color w:val="000000"/>
          <w:sz w:val="28"/>
        </w:rPr>
        <w:t xml:space="preserve">
      "Статья 108. Имущество, оставшееся после удовлетворения требований кредиторов </w:t>
      </w:r>
    </w:p>
    <w:bookmarkEnd w:id="1363"/>
    <w:bookmarkStart w:name="z1410" w:id="1364"/>
    <w:p>
      <w:pPr>
        <w:spacing w:after="0"/>
        <w:ind w:left="0"/>
        <w:jc w:val="both"/>
      </w:pPr>
      <w:r>
        <w:rPr>
          <w:rFonts w:ascii="Times New Roman"/>
          <w:b w:val="false"/>
          <w:i w:val="false"/>
          <w:color w:val="000000"/>
          <w:sz w:val="28"/>
        </w:rPr>
        <w:t>
      1. Оставшиеся после удовлетворения требований кредиторов деньги банкротный управляющий передает индивидуальному предпринимателю, собственнику имущества (уполномоченному им органу), учредителям (участникам) юридического лица – банкрота в соответствии с законодательством Республики Казахстан или учредительными документами банкрота.</w:t>
      </w:r>
    </w:p>
    <w:bookmarkEnd w:id="1364"/>
    <w:bookmarkStart w:name="z1411" w:id="1365"/>
    <w:p>
      <w:pPr>
        <w:spacing w:after="0"/>
        <w:ind w:left="0"/>
        <w:jc w:val="both"/>
      </w:pPr>
      <w:r>
        <w:rPr>
          <w:rFonts w:ascii="Times New Roman"/>
          <w:b w:val="false"/>
          <w:i w:val="false"/>
          <w:color w:val="000000"/>
          <w:sz w:val="28"/>
        </w:rPr>
        <w:t>
      2. Оставшееся после удовлетворения требований кредиторов имущество банкрота в натуре, которое предлагалось к продаже, но осталось нереализованным, а также не принято кредитором в счет удовлетворения требования или администратором в счет возмещения административных расходов, передается индивидуальному предпринимателю, собственнику имущества (уполномоченному им органу), учредителям (участникам) юридического лица – банкрота, за исключением случаев, предусмотренных гражданским законодательством Республики Казахстан.";</w:t>
      </w:r>
    </w:p>
    <w:bookmarkEnd w:id="1365"/>
    <w:bookmarkStart w:name="z1412" w:id="1366"/>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статье 109</w:t>
      </w:r>
      <w:r>
        <w:rPr>
          <w:rFonts w:ascii="Times New Roman"/>
          <w:b w:val="false"/>
          <w:i w:val="false"/>
          <w:color w:val="000000"/>
          <w:sz w:val="28"/>
        </w:rPr>
        <w:t>:</w:t>
      </w:r>
    </w:p>
    <w:bookmarkEnd w:id="1366"/>
    <w:bookmarkStart w:name="z1413" w:id="1367"/>
    <w:p>
      <w:pPr>
        <w:spacing w:after="0"/>
        <w:ind w:left="0"/>
        <w:jc w:val="both"/>
      </w:pPr>
      <w:r>
        <w:rPr>
          <w:rFonts w:ascii="Times New Roman"/>
          <w:b w:val="false"/>
          <w:i w:val="false"/>
          <w:color w:val="000000"/>
          <w:sz w:val="28"/>
        </w:rPr>
        <w:t>
      заголовок изложить в следующей редакции:</w:t>
      </w:r>
    </w:p>
    <w:bookmarkEnd w:id="1367"/>
    <w:bookmarkStart w:name="z1414" w:id="1368"/>
    <w:p>
      <w:pPr>
        <w:spacing w:after="0"/>
        <w:ind w:left="0"/>
        <w:jc w:val="both"/>
      </w:pPr>
      <w:r>
        <w:rPr>
          <w:rFonts w:ascii="Times New Roman"/>
          <w:b w:val="false"/>
          <w:i w:val="false"/>
          <w:color w:val="000000"/>
          <w:sz w:val="28"/>
        </w:rPr>
        <w:t>
      "Статья 109. Освобождение банкрота от долгов и исполнение его обязательств третьими лицами";</w:t>
      </w:r>
    </w:p>
    <w:bookmarkEnd w:id="1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16" w:id="1369"/>
    <w:p>
      <w:pPr>
        <w:spacing w:after="0"/>
        <w:ind w:left="0"/>
        <w:jc w:val="both"/>
      </w:pPr>
      <w:r>
        <w:rPr>
          <w:rFonts w:ascii="Times New Roman"/>
          <w:b w:val="false"/>
          <w:i w:val="false"/>
          <w:color w:val="000000"/>
          <w:sz w:val="28"/>
        </w:rPr>
        <w:t xml:space="preserve">
      "2. Обязательства банкрота перед кредиторами, оставшиеся не исполненными по результатам процедуры банкротства, подлежат исполнению лицом, в отношении которого вступило в законную силу решение суда о взыскании сумм требований таких кредиторов в субсидиарном порядке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1369"/>
    <w:bookmarkStart w:name="z1417" w:id="1370"/>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статьи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p>
    <w:bookmarkEnd w:id="1370"/>
    <w:bookmarkStart w:name="z1418" w:id="1371"/>
    <w:p>
      <w:pPr>
        <w:spacing w:after="0"/>
        <w:ind w:left="0"/>
        <w:jc w:val="both"/>
      </w:pPr>
      <w:r>
        <w:rPr>
          <w:rFonts w:ascii="Times New Roman"/>
          <w:b w:val="false"/>
          <w:i w:val="false"/>
          <w:color w:val="000000"/>
          <w:sz w:val="28"/>
        </w:rPr>
        <w:t>
      "Статья 110. Заключительный отчет банкротного управляющего</w:t>
      </w:r>
    </w:p>
    <w:bookmarkEnd w:id="1371"/>
    <w:bookmarkStart w:name="z1419" w:id="1372"/>
    <w:p>
      <w:pPr>
        <w:spacing w:after="0"/>
        <w:ind w:left="0"/>
        <w:jc w:val="both"/>
      </w:pP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bookmarkEnd w:id="1372"/>
    <w:bookmarkStart w:name="z1420" w:id="1373"/>
    <w:p>
      <w:pPr>
        <w:spacing w:after="0"/>
        <w:ind w:left="0"/>
        <w:jc w:val="both"/>
      </w:pPr>
      <w:r>
        <w:rPr>
          <w:rFonts w:ascii="Times New Roman"/>
          <w:b w:val="false"/>
          <w:i w:val="false"/>
          <w:color w:val="000000"/>
          <w:sz w:val="28"/>
        </w:rPr>
        <w:t>
      В случае продажи предприятия банкрота ликвидационный баланс не прикладывается.</w:t>
      </w:r>
    </w:p>
    <w:bookmarkEnd w:id="1373"/>
    <w:bookmarkStart w:name="z1421" w:id="1374"/>
    <w:p>
      <w:pPr>
        <w:spacing w:after="0"/>
        <w:ind w:left="0"/>
        <w:jc w:val="both"/>
      </w:pPr>
      <w:r>
        <w:rPr>
          <w:rFonts w:ascii="Times New Roman"/>
          <w:b w:val="false"/>
          <w:i w:val="false"/>
          <w:color w:val="000000"/>
          <w:sz w:val="28"/>
        </w:rPr>
        <w:t>
      2. Кредитор по налогам и таможенным платежам либо государственный орган или юридическое лицо с участием государства, по заявлению которого возбуждено дело о банкротстве, при рассмотрении в суде заключительного отчета банкротного управляющего обязан заявить ходатайство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случае, если в ходе проведения процедуры банкротства в совокупности установлены следующие обстоятельства:</w:t>
      </w:r>
    </w:p>
    <w:bookmarkEnd w:id="1374"/>
    <w:bookmarkStart w:name="z1422" w:id="1375"/>
    <w:p>
      <w:pPr>
        <w:spacing w:after="0"/>
        <w:ind w:left="0"/>
        <w:jc w:val="both"/>
      </w:pPr>
      <w:r>
        <w:rPr>
          <w:rFonts w:ascii="Times New Roman"/>
          <w:b w:val="false"/>
          <w:i w:val="false"/>
          <w:color w:val="000000"/>
          <w:sz w:val="28"/>
        </w:rPr>
        <w:t>
      1) отсутствует имущество у должника;</w:t>
      </w:r>
    </w:p>
    <w:bookmarkEnd w:id="1375"/>
    <w:bookmarkStart w:name="z1423" w:id="1376"/>
    <w:p>
      <w:pPr>
        <w:spacing w:after="0"/>
        <w:ind w:left="0"/>
        <w:jc w:val="both"/>
      </w:pPr>
      <w:r>
        <w:rPr>
          <w:rFonts w:ascii="Times New Roman"/>
          <w:b w:val="false"/>
          <w:i w:val="false"/>
          <w:color w:val="000000"/>
          <w:sz w:val="28"/>
        </w:rPr>
        <w:t>
      2) отсутствуют сделки у должника, подлежавшие признанию недействительными;</w:t>
      </w:r>
    </w:p>
    <w:bookmarkEnd w:id="1376"/>
    <w:bookmarkStart w:name="z1424" w:id="1377"/>
    <w:p>
      <w:pPr>
        <w:spacing w:after="0"/>
        <w:ind w:left="0"/>
        <w:jc w:val="both"/>
      </w:pPr>
      <w:r>
        <w:rPr>
          <w:rFonts w:ascii="Times New Roman"/>
          <w:b w:val="false"/>
          <w:i w:val="false"/>
          <w:color w:val="000000"/>
          <w:sz w:val="28"/>
        </w:rPr>
        <w:t>
      3) отсутствует имущество,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 у учредителя (участника), должностного лица должника, в отношении которого вступило в законную силу решение суда о привлечении его к субсидиарной ответственности, либо отсутствуют основания для обращения в суд с иском о привлечении указанных лиц к субсидиарной ответственности.</w:t>
      </w:r>
    </w:p>
    <w:bookmarkEnd w:id="1377"/>
    <w:bookmarkStart w:name="z1425" w:id="1378"/>
    <w:p>
      <w:pPr>
        <w:spacing w:after="0"/>
        <w:ind w:left="0"/>
        <w:jc w:val="both"/>
      </w:pPr>
      <w:r>
        <w:rPr>
          <w:rFonts w:ascii="Times New Roman"/>
          <w:b w:val="false"/>
          <w:i w:val="false"/>
          <w:color w:val="000000"/>
          <w:sz w:val="28"/>
        </w:rPr>
        <w:t>
      3. Суд утверждает заключительный отчет банкротного управляющего, ликвидационный баланс, если иное не установлено частью второй пункта 1 настоящей статьи, и выносит определение о завершении процедуры банкротства в срок не позднее десяти рабочих дней со дня их представления.</w:t>
      </w:r>
    </w:p>
    <w:bookmarkEnd w:id="1378"/>
    <w:bookmarkStart w:name="z1426" w:id="1379"/>
    <w:p>
      <w:pPr>
        <w:spacing w:after="0"/>
        <w:ind w:left="0"/>
        <w:jc w:val="both"/>
      </w:pPr>
      <w:r>
        <w:rPr>
          <w:rFonts w:ascii="Times New Roman"/>
          <w:b w:val="false"/>
          <w:i w:val="false"/>
          <w:color w:val="000000"/>
          <w:sz w:val="28"/>
        </w:rPr>
        <w:t>
      В определении о завершении процедуры банкротства должны быть разрешены вопросы, связанные с имуществом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удовлетворены. Действие настоящей части не распространяется на случаи продажи предприятия банкрота.</w:t>
      </w:r>
    </w:p>
    <w:bookmarkEnd w:id="1379"/>
    <w:bookmarkStart w:name="z1427" w:id="1380"/>
    <w:p>
      <w:pPr>
        <w:spacing w:after="0"/>
        <w:ind w:left="0"/>
        <w:jc w:val="both"/>
      </w:pPr>
      <w:r>
        <w:rPr>
          <w:rFonts w:ascii="Times New Roman"/>
          <w:b w:val="false"/>
          <w:i w:val="false"/>
          <w:color w:val="000000"/>
          <w:sz w:val="28"/>
        </w:rPr>
        <w:t>
      В определении суда о завершении процедуры банкротства также должно содержаться указание о выплате сумм, указанных в ходатайстве, предусмотренном пунктом 2 настоящей статьи.</w:t>
      </w:r>
    </w:p>
    <w:bookmarkEnd w:id="1380"/>
    <w:bookmarkStart w:name="z1428" w:id="1381"/>
    <w:p>
      <w:pPr>
        <w:spacing w:after="0"/>
        <w:ind w:left="0"/>
        <w:jc w:val="both"/>
      </w:pPr>
      <w:r>
        <w:rPr>
          <w:rFonts w:ascii="Times New Roman"/>
          <w:b w:val="false"/>
          <w:i w:val="false"/>
          <w:color w:val="000000"/>
          <w:sz w:val="28"/>
        </w:rPr>
        <w:t>
      Порядок выплаты основного вознаграждения временному и банкротному управляющим, а также порядок и размер возмещения иных административных расходов определяются уполномоченным органом.</w:t>
      </w:r>
    </w:p>
    <w:bookmarkEnd w:id="1381"/>
    <w:bookmarkStart w:name="z1429" w:id="1382"/>
    <w:p>
      <w:pPr>
        <w:spacing w:after="0"/>
        <w:ind w:left="0"/>
        <w:jc w:val="both"/>
      </w:pPr>
      <w:r>
        <w:rPr>
          <w:rFonts w:ascii="Times New Roman"/>
          <w:b w:val="false"/>
          <w:i w:val="false"/>
          <w:color w:val="000000"/>
          <w:sz w:val="28"/>
        </w:rPr>
        <w:t>
      4. В случае если по результатам проведенной процедуры банкротства должника требования кредитора, которые обеспечены гарантией, поручительством или залогом имущества третьих лиц, остались не удовлетворенными, то такой кредитор на основании вступившего в законную силу определения суда о завершении процедуры банкротства вправе обратиться в суд с иском о взыскании сумм с гарантов, поручителей или залогодателей – третьих лиц в порядке, предусмотренном гражданским законодательством Республики Казахстан.</w:t>
      </w:r>
    </w:p>
    <w:bookmarkEnd w:id="1382"/>
    <w:bookmarkStart w:name="z1430" w:id="1383"/>
    <w:p>
      <w:pPr>
        <w:spacing w:after="0"/>
        <w:ind w:left="0"/>
        <w:jc w:val="both"/>
      </w:pPr>
      <w:r>
        <w:rPr>
          <w:rFonts w:ascii="Times New Roman"/>
          <w:b w:val="false"/>
          <w:i w:val="false"/>
          <w:color w:val="000000"/>
          <w:sz w:val="28"/>
        </w:rPr>
        <w:t>
      Статья 111. Размещение на интернет-ресурсе уполномоченного органа списка должников</w:t>
      </w:r>
    </w:p>
    <w:bookmarkEnd w:id="1383"/>
    <w:bookmarkStart w:name="z1431" w:id="1384"/>
    <w:p>
      <w:pPr>
        <w:spacing w:after="0"/>
        <w:ind w:left="0"/>
        <w:jc w:val="both"/>
      </w:pPr>
      <w:r>
        <w:rPr>
          <w:rFonts w:ascii="Times New Roman"/>
          <w:b w:val="false"/>
          <w:i w:val="false"/>
          <w:color w:val="000000"/>
          <w:sz w:val="28"/>
        </w:rPr>
        <w:t>
      1. Уполномоченный орган размещает на своем интернет-ресурсе:</w:t>
      </w:r>
    </w:p>
    <w:bookmarkEnd w:id="1384"/>
    <w:bookmarkStart w:name="z1432" w:id="1385"/>
    <w:p>
      <w:pPr>
        <w:spacing w:after="0"/>
        <w:ind w:left="0"/>
        <w:jc w:val="both"/>
      </w:pPr>
      <w:r>
        <w:rPr>
          <w:rFonts w:ascii="Times New Roman"/>
          <w:b w:val="false"/>
          <w:i w:val="false"/>
          <w:color w:val="000000"/>
          <w:sz w:val="28"/>
        </w:rPr>
        <w:t>
      1) список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bookmarkEnd w:id="1385"/>
    <w:bookmarkStart w:name="z1433" w:id="1386"/>
    <w:p>
      <w:pPr>
        <w:spacing w:after="0"/>
        <w:ind w:left="0"/>
        <w:jc w:val="both"/>
      </w:pPr>
      <w:r>
        <w:rPr>
          <w:rFonts w:ascii="Times New Roman"/>
          <w:b w:val="false"/>
          <w:i w:val="false"/>
          <w:color w:val="000000"/>
          <w:sz w:val="28"/>
        </w:rPr>
        <w:t>
      2) список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bookmarkEnd w:id="1386"/>
    <w:bookmarkStart w:name="z1434" w:id="1387"/>
    <w:p>
      <w:pPr>
        <w:spacing w:after="0"/>
        <w:ind w:left="0"/>
        <w:jc w:val="both"/>
      </w:pPr>
      <w:r>
        <w:rPr>
          <w:rFonts w:ascii="Times New Roman"/>
          <w:b w:val="false"/>
          <w:i w:val="false"/>
          <w:color w:val="000000"/>
          <w:sz w:val="28"/>
        </w:rPr>
        <w:t>
      В случаях отмены решения о признании должника банкротом, применении реабилитационной процедуры либо ликвидации без возбуждения процедуры банкротства, заключения мирового соглашения или продажи предприятия должник исключается из списка.</w:t>
      </w:r>
    </w:p>
    <w:bookmarkEnd w:id="1387"/>
    <w:bookmarkStart w:name="z1435" w:id="1388"/>
    <w:p>
      <w:pPr>
        <w:spacing w:after="0"/>
        <w:ind w:left="0"/>
        <w:jc w:val="both"/>
      </w:pPr>
      <w:r>
        <w:rPr>
          <w:rFonts w:ascii="Times New Roman"/>
          <w:b w:val="false"/>
          <w:i w:val="false"/>
          <w:color w:val="000000"/>
          <w:sz w:val="28"/>
        </w:rPr>
        <w:t>
      В списке указываются фамилия, имя, отчество (если оно указано в документе, удостоверяющем личность) либо наименование должника, вид экономической деятельности, реквизиты должника, фамилия, имя, отчество (если оно указано в документе, удостоверяющем личность) руководителя и учредителей (участников), дата решения суда о признании должника банкротом, применении реабилитационной процедуры либо ликвидации без возбуждения процедуры банкротства, определения суда о завершении процедуры банкротства, прекращении реабилитационной процедуры либо завершении ликвидации без возбуждения процедуры банкротства, а также фамилия, имя, отчество (если оно указано в документе, удостоверяющем личность), электронный адрес и контактный телефон администратора.</w:t>
      </w:r>
    </w:p>
    <w:bookmarkEnd w:id="1388"/>
    <w:bookmarkStart w:name="z1436" w:id="1389"/>
    <w:p>
      <w:pPr>
        <w:spacing w:after="0"/>
        <w:ind w:left="0"/>
        <w:jc w:val="both"/>
      </w:pPr>
      <w:r>
        <w:rPr>
          <w:rFonts w:ascii="Times New Roman"/>
          <w:b w:val="false"/>
          <w:i w:val="false"/>
          <w:color w:val="000000"/>
          <w:sz w:val="28"/>
        </w:rPr>
        <w:t>
      2. Список должников, предусмотренный подпунктом 1) части первой пункта 1 настоящей статьи, обновляется ежеквартально не позднее 20 числа месяца, следующего за истекшим кварталом, путем включения должников, в отношении которых решение суда о применении реабилитационной процедуры или процедуры банкротства либо ликвидации без возбуждения процедуры банкротства вступило в законную силу в истекшем квартале, а также исключения должников, в отношении которых определение суда об утверждении заключительного отчета либо прекращении реабилитационной процедуры вступило в законную силу.</w:t>
      </w:r>
    </w:p>
    <w:bookmarkEnd w:id="1389"/>
    <w:bookmarkStart w:name="z1437" w:id="1390"/>
    <w:p>
      <w:pPr>
        <w:spacing w:after="0"/>
        <w:ind w:left="0"/>
        <w:jc w:val="both"/>
      </w:pPr>
      <w:r>
        <w:rPr>
          <w:rFonts w:ascii="Times New Roman"/>
          <w:b w:val="false"/>
          <w:i w:val="false"/>
          <w:color w:val="000000"/>
          <w:sz w:val="28"/>
        </w:rPr>
        <w:t>
      Список, предусмотренный подпунктом 2) части первой пункта 1 настоящей статьи, обновляется путем исключения из него индивидуальных предпринимателей и юридических лиц, в отношении которых истекло два года со дня вступления в законную силу определения суда о прекращении реабилитационной процедуры.";</w:t>
      </w:r>
    </w:p>
    <w:bookmarkEnd w:id="1390"/>
    <w:bookmarkStart w:name="z1438" w:id="1391"/>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статье 112</w:t>
      </w:r>
      <w:r>
        <w:rPr>
          <w:rFonts w:ascii="Times New Roman"/>
          <w:b w:val="false"/>
          <w:i w:val="false"/>
          <w:color w:val="000000"/>
          <w:sz w:val="28"/>
        </w:rPr>
        <w:t>:</w:t>
      </w:r>
    </w:p>
    <w:bookmarkEnd w:id="1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40" w:id="1392"/>
    <w:p>
      <w:pPr>
        <w:spacing w:after="0"/>
        <w:ind w:left="0"/>
        <w:jc w:val="both"/>
      </w:pP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или снятия физического лица с регистрационного учета в качестве индивидуального предпринимателя, за исключением случаев, предусмотренных настоящим Законом.</w:t>
      </w:r>
    </w:p>
    <w:bookmarkEnd w:id="1392"/>
    <w:bookmarkStart w:name="z1441" w:id="1393"/>
    <w:p>
      <w:pPr>
        <w:spacing w:after="0"/>
        <w:ind w:left="0"/>
        <w:jc w:val="both"/>
      </w:pPr>
      <w:r>
        <w:rPr>
          <w:rFonts w:ascii="Times New Roman"/>
          <w:b w:val="false"/>
          <w:i w:val="false"/>
          <w:color w:val="000000"/>
          <w:sz w:val="28"/>
        </w:rPr>
        <w:t>
      Завершение ликвидации банкрота прекращает полномочия банкротного управляющего.";</w:t>
      </w:r>
    </w:p>
    <w:bookmarkEnd w:id="1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443" w:id="1394"/>
    <w:p>
      <w:pPr>
        <w:spacing w:after="0"/>
        <w:ind w:left="0"/>
        <w:jc w:val="both"/>
      </w:pPr>
      <w:r>
        <w:rPr>
          <w:rFonts w:ascii="Times New Roman"/>
          <w:b w:val="false"/>
          <w:i w:val="false"/>
          <w:color w:val="000000"/>
          <w:sz w:val="28"/>
        </w:rPr>
        <w:t xml:space="preserve">
      93)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112-1 изложить в следующей редакции:</w:t>
      </w:r>
    </w:p>
    <w:bookmarkEnd w:id="1394"/>
    <w:bookmarkStart w:name="z1444" w:id="1395"/>
    <w:p>
      <w:pPr>
        <w:spacing w:after="0"/>
        <w:ind w:left="0"/>
        <w:jc w:val="both"/>
      </w:pPr>
      <w:r>
        <w:rPr>
          <w:rFonts w:ascii="Times New Roman"/>
          <w:b w:val="false"/>
          <w:i w:val="false"/>
          <w:color w:val="000000"/>
          <w:sz w:val="28"/>
        </w:rPr>
        <w:t>
      "Решение о заключении мирового соглашения со стороны банкрота принимается индивидуальным предпринимателем, собственником имущества (уполномоченным им органом), учредителем (участником) юридического лица – банкрота и банкротным управляющим.";</w:t>
      </w:r>
    </w:p>
    <w:bookmarkEnd w:id="1395"/>
    <w:bookmarkStart w:name="z1445" w:id="1396"/>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пункте 3</w:t>
      </w:r>
      <w:r>
        <w:rPr>
          <w:rFonts w:ascii="Times New Roman"/>
          <w:b w:val="false"/>
          <w:i w:val="false"/>
          <w:color w:val="000000"/>
          <w:sz w:val="28"/>
        </w:rPr>
        <w:t xml:space="preserve"> статьи 112-2 слова "собственником имущества, учредителем (участником) банкрота либо уполномоченным им лицом" заменить словами "индивидуальным предпринимателем – банкротом, собственником имущества, (уполномоченным им лицом), учредителем (участником) юридического лица – банкрота";</w:t>
      </w:r>
    </w:p>
    <w:bookmarkEnd w:id="1396"/>
    <w:bookmarkStart w:name="z1446" w:id="1397"/>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статье 112-3</w:t>
      </w:r>
      <w:r>
        <w:rPr>
          <w:rFonts w:ascii="Times New Roman"/>
          <w:b w:val="false"/>
          <w:i w:val="false"/>
          <w:color w:val="000000"/>
          <w:sz w:val="28"/>
        </w:rPr>
        <w:t>:</w:t>
      </w:r>
    </w:p>
    <w:bookmarkEnd w:id="1397"/>
    <w:bookmarkStart w:name="z1447" w:id="139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"Задолженность по налогам и другим обязательным платежам в бюджет" заменить словами "Налоговая задолженность";</w:t>
      </w:r>
    </w:p>
    <w:bookmarkEnd w:id="1398"/>
    <w:bookmarkStart w:name="z1448" w:id="139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"задолженности по налогам и другим обязательным платежам в бюджет" заменить словами "налоговой задолженности";</w:t>
      </w:r>
    </w:p>
    <w:bookmarkEnd w:id="1399"/>
    <w:bookmarkStart w:name="z1449" w:id="1400"/>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пункт 2</w:t>
      </w:r>
      <w:r>
        <w:rPr>
          <w:rFonts w:ascii="Times New Roman"/>
          <w:b w:val="false"/>
          <w:i w:val="false"/>
          <w:color w:val="000000"/>
          <w:sz w:val="28"/>
        </w:rPr>
        <w:t xml:space="preserve"> статьи 112-7 дополнить частью второй следующего содержания:</w:t>
      </w:r>
    </w:p>
    <w:bookmarkEnd w:id="1400"/>
    <w:bookmarkStart w:name="z1450" w:id="1401"/>
    <w:p>
      <w:pPr>
        <w:spacing w:after="0"/>
        <w:ind w:left="0"/>
        <w:jc w:val="both"/>
      </w:pPr>
      <w:r>
        <w:rPr>
          <w:rFonts w:ascii="Times New Roman"/>
          <w:b w:val="false"/>
          <w:i w:val="false"/>
          <w:color w:val="000000"/>
          <w:sz w:val="28"/>
        </w:rPr>
        <w:t>
      "К заявлению кредитора (кредиторов), указанного (указанных) в части первой настоящего пункта, прилагается копия соглашения об осуществлении полномочий временного управляющего, заключенного между таким кредитором (кредиторами) и лицом, имеющим право осуществлять деятельность администратора.";</w:t>
      </w:r>
    </w:p>
    <w:bookmarkEnd w:id="1401"/>
    <w:bookmarkStart w:name="z1451" w:id="1402"/>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112-8 изложить в следующей редакции:</w:t>
      </w:r>
    </w:p>
    <w:bookmarkEnd w:id="1402"/>
    <w:bookmarkStart w:name="z1452" w:id="1403"/>
    <w:p>
      <w:pPr>
        <w:spacing w:after="0"/>
        <w:ind w:left="0"/>
        <w:jc w:val="both"/>
      </w:pPr>
      <w:r>
        <w:rPr>
          <w:rFonts w:ascii="Times New Roman"/>
          <w:b w:val="false"/>
          <w:i w:val="false"/>
          <w:color w:val="000000"/>
          <w:sz w:val="28"/>
        </w:rPr>
        <w:t xml:space="preserve">
      "2. Суд, принявший решение об отмене определения суда об утверждении мирового соглашения или о расторжении мирового соглашения, обязан указать в судебном акте о возбуждении процедуры банкротства."; </w:t>
      </w:r>
    </w:p>
    <w:bookmarkEnd w:id="1403"/>
    <w:bookmarkStart w:name="z1453" w:id="1404"/>
    <w:p>
      <w:pPr>
        <w:spacing w:after="0"/>
        <w:ind w:left="0"/>
        <w:jc w:val="both"/>
      </w:pPr>
      <w:r>
        <w:rPr>
          <w:rFonts w:ascii="Times New Roman"/>
          <w:b w:val="false"/>
          <w:i w:val="false"/>
          <w:color w:val="000000"/>
          <w:sz w:val="28"/>
        </w:rPr>
        <w:t xml:space="preserve">
      "4. Временный управляющий обязан провести первое собрание кредиторов в срок не позднее двадцати рабочих дней со дня вынесения судебного акта о возбуждении процедуры банкротства.";   </w:t>
      </w:r>
    </w:p>
    <w:bookmarkEnd w:id="1404"/>
    <w:bookmarkStart w:name="z1454" w:id="1405"/>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главу 7</w:t>
      </w:r>
      <w:r>
        <w:rPr>
          <w:rFonts w:ascii="Times New Roman"/>
          <w:b w:val="false"/>
          <w:i w:val="false"/>
          <w:color w:val="000000"/>
          <w:sz w:val="28"/>
        </w:rPr>
        <w:t xml:space="preserve"> изложить в следующей редакции:  </w:t>
      </w:r>
    </w:p>
    <w:bookmarkEnd w:id="1405"/>
    <w:bookmarkStart w:name="z1455" w:id="1406"/>
    <w:p>
      <w:pPr>
        <w:spacing w:after="0"/>
        <w:ind w:left="0"/>
        <w:jc w:val="both"/>
      </w:pPr>
      <w:r>
        <w:rPr>
          <w:rFonts w:ascii="Times New Roman"/>
          <w:b w:val="false"/>
          <w:i w:val="false"/>
          <w:color w:val="000000"/>
          <w:sz w:val="28"/>
        </w:rPr>
        <w:t>
      "Глава 7. ОСОБЕННОСТИ ЛИКВИДАЦИИ ДОЛЖНИКА БЕЗ ВОЗБУЖДЕНИЯ ПРОЦЕДУРЫ БАНКРОТСТВА</w:t>
      </w:r>
    </w:p>
    <w:bookmarkEnd w:id="1406"/>
    <w:bookmarkStart w:name="z1456" w:id="1407"/>
    <w:p>
      <w:pPr>
        <w:spacing w:after="0"/>
        <w:ind w:left="0"/>
        <w:jc w:val="both"/>
      </w:pPr>
      <w:r>
        <w:rPr>
          <w:rFonts w:ascii="Times New Roman"/>
          <w:b w:val="false"/>
          <w:i w:val="false"/>
          <w:color w:val="000000"/>
          <w:sz w:val="28"/>
        </w:rPr>
        <w:t>
      Статья 113. Ликвидация должника без возбуждения процедуры банкротства</w:t>
      </w:r>
    </w:p>
    <w:bookmarkEnd w:id="1407"/>
    <w:bookmarkStart w:name="z1457" w:id="1408"/>
    <w:p>
      <w:pPr>
        <w:spacing w:after="0"/>
        <w:ind w:left="0"/>
        <w:jc w:val="both"/>
      </w:pPr>
      <w:r>
        <w:rPr>
          <w:rFonts w:ascii="Times New Roman"/>
          <w:b w:val="false"/>
          <w:i w:val="false"/>
          <w:color w:val="000000"/>
          <w:sz w:val="28"/>
        </w:rPr>
        <w:t>
      Ликвидация должника без возбуждения процедуры банкротства осуществляется в случаях, если:</w:t>
      </w:r>
    </w:p>
    <w:bookmarkEnd w:id="1408"/>
    <w:bookmarkStart w:name="z1458" w:id="1409"/>
    <w:p>
      <w:pPr>
        <w:spacing w:after="0"/>
        <w:ind w:left="0"/>
        <w:jc w:val="both"/>
      </w:pPr>
      <w:r>
        <w:rPr>
          <w:rFonts w:ascii="Times New Roman"/>
          <w:b w:val="false"/>
          <w:i w:val="false"/>
          <w:color w:val="000000"/>
          <w:sz w:val="28"/>
        </w:rPr>
        <w:t>
      1) должник является отсутствующим;</w:t>
      </w:r>
    </w:p>
    <w:bookmarkEnd w:id="1409"/>
    <w:bookmarkStart w:name="z1459" w:id="1410"/>
    <w:p>
      <w:pPr>
        <w:spacing w:after="0"/>
        <w:ind w:left="0"/>
        <w:jc w:val="both"/>
      </w:pPr>
      <w:r>
        <w:rPr>
          <w:rFonts w:ascii="Times New Roman"/>
          <w:b w:val="false"/>
          <w:i w:val="false"/>
          <w:color w:val="000000"/>
          <w:sz w:val="28"/>
        </w:rPr>
        <w:t xml:space="preserve">
      2) в отношении должника имеется совокупность обстоятельств, предусмотренных пунктом 3 статьи 114 настоящего Закона. </w:t>
      </w:r>
    </w:p>
    <w:bookmarkEnd w:id="1410"/>
    <w:bookmarkStart w:name="z1460" w:id="1411"/>
    <w:p>
      <w:pPr>
        <w:spacing w:after="0"/>
        <w:ind w:left="0"/>
        <w:jc w:val="both"/>
      </w:pPr>
      <w:r>
        <w:rPr>
          <w:rFonts w:ascii="Times New Roman"/>
          <w:b w:val="false"/>
          <w:i w:val="false"/>
          <w:color w:val="000000"/>
          <w:sz w:val="28"/>
        </w:rPr>
        <w:t xml:space="preserve">
      Статья 114. Основания для обращения в суд с заявлением о ликвидации должника без возбуждения процедуры банкротства </w:t>
      </w:r>
    </w:p>
    <w:bookmarkEnd w:id="1411"/>
    <w:bookmarkStart w:name="z1461" w:id="1412"/>
    <w:p>
      <w:pPr>
        <w:spacing w:after="0"/>
        <w:ind w:left="0"/>
        <w:jc w:val="both"/>
      </w:pPr>
      <w:r>
        <w:rPr>
          <w:rFonts w:ascii="Times New Roman"/>
          <w:b w:val="false"/>
          <w:i w:val="false"/>
          <w:color w:val="000000"/>
          <w:sz w:val="28"/>
        </w:rPr>
        <w:t>
      1. С заявлением в суд о ликвидации должника без возбуждения процедуры банкротства обращается:</w:t>
      </w:r>
    </w:p>
    <w:bookmarkEnd w:id="1412"/>
    <w:bookmarkStart w:name="z1462" w:id="1413"/>
    <w:p>
      <w:pPr>
        <w:spacing w:after="0"/>
        <w:ind w:left="0"/>
        <w:jc w:val="both"/>
      </w:pPr>
      <w:r>
        <w:rPr>
          <w:rFonts w:ascii="Times New Roman"/>
          <w:b w:val="false"/>
          <w:i w:val="false"/>
          <w:color w:val="000000"/>
          <w:sz w:val="28"/>
        </w:rPr>
        <w:t>
      1) кредитор по налогам и таможенным платежам – в случае, предусмотренном подпунктом 1) статьи 113 настоящего Закона;</w:t>
      </w:r>
    </w:p>
    <w:bookmarkEnd w:id="1413"/>
    <w:bookmarkStart w:name="z1463" w:id="1414"/>
    <w:p>
      <w:pPr>
        <w:spacing w:after="0"/>
        <w:ind w:left="0"/>
        <w:jc w:val="both"/>
      </w:pPr>
      <w:r>
        <w:rPr>
          <w:rFonts w:ascii="Times New Roman"/>
          <w:b w:val="false"/>
          <w:i w:val="false"/>
          <w:color w:val="000000"/>
          <w:sz w:val="28"/>
        </w:rPr>
        <w:t>
      2) должник – в случае, если в отношении него имеется совокупность обстоятельств, предусмотренных пунктом 3 настоящей статьи.</w:t>
      </w:r>
    </w:p>
    <w:bookmarkEnd w:id="1414"/>
    <w:bookmarkStart w:name="z1464" w:id="1415"/>
    <w:p>
      <w:pPr>
        <w:spacing w:after="0"/>
        <w:ind w:left="0"/>
        <w:jc w:val="both"/>
      </w:pPr>
      <w:r>
        <w:rPr>
          <w:rFonts w:ascii="Times New Roman"/>
          <w:b w:val="false"/>
          <w:i w:val="false"/>
          <w:color w:val="000000"/>
          <w:sz w:val="28"/>
        </w:rPr>
        <w:t>
      2. Основанием для обращения кредитора по налогам и таможенным платежам в суд с заявлением о ликвидации должника без возбуждения процедуры банкротства является совокупность обстоятельств:</w:t>
      </w:r>
    </w:p>
    <w:bookmarkEnd w:id="1415"/>
    <w:bookmarkStart w:name="z1465" w:id="1416"/>
    <w:p>
      <w:pPr>
        <w:spacing w:after="0"/>
        <w:ind w:left="0"/>
        <w:jc w:val="both"/>
      </w:pPr>
      <w:r>
        <w:rPr>
          <w:rFonts w:ascii="Times New Roman"/>
          <w:b w:val="false"/>
          <w:i w:val="false"/>
          <w:color w:val="000000"/>
          <w:sz w:val="28"/>
        </w:rPr>
        <w:t>
      1) место нахождения должника, а также его учредителей (участников) и должностных лиц невозможно установить в течение шести последовательных месяцев, о чем составлен документ по форме и в порядке, которые определены уполномоченным органом;</w:t>
      </w:r>
    </w:p>
    <w:bookmarkEnd w:id="1416"/>
    <w:bookmarkStart w:name="z1466" w:id="1417"/>
    <w:p>
      <w:pPr>
        <w:spacing w:after="0"/>
        <w:ind w:left="0"/>
        <w:jc w:val="both"/>
      </w:pPr>
      <w:r>
        <w:rPr>
          <w:rFonts w:ascii="Times New Roman"/>
          <w:b w:val="false"/>
          <w:i w:val="false"/>
          <w:color w:val="000000"/>
          <w:sz w:val="28"/>
        </w:rPr>
        <w:t>
      2) в течение трех лет до подачи заявления должник не имел на праве собственности имущества, а также дебиторской задолженности;</w:t>
      </w:r>
    </w:p>
    <w:bookmarkEnd w:id="1417"/>
    <w:bookmarkStart w:name="z1467" w:id="1418"/>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418"/>
    <w:bookmarkStart w:name="z1468" w:id="1419"/>
    <w:p>
      <w:pPr>
        <w:spacing w:after="0"/>
        <w:ind w:left="0"/>
        <w:jc w:val="both"/>
      </w:pPr>
      <w:r>
        <w:rPr>
          <w:rFonts w:ascii="Times New Roman"/>
          <w:b w:val="false"/>
          <w:i w:val="false"/>
          <w:color w:val="000000"/>
          <w:sz w:val="28"/>
        </w:rPr>
        <w:t>
      3. Основанием для обращения в суд должника с заявлением о его ликвидации без возбуждения процедуры банкротства является совокупность обстоятельств:</w:t>
      </w:r>
    </w:p>
    <w:bookmarkEnd w:id="1419"/>
    <w:bookmarkStart w:name="z1469" w:id="1420"/>
    <w:p>
      <w:pPr>
        <w:spacing w:after="0"/>
        <w:ind w:left="0"/>
        <w:jc w:val="both"/>
      </w:pPr>
      <w:r>
        <w:rPr>
          <w:rFonts w:ascii="Times New Roman"/>
          <w:b w:val="false"/>
          <w:i w:val="false"/>
          <w:color w:val="000000"/>
          <w:sz w:val="28"/>
        </w:rPr>
        <w:t>
      1) должник имеет задолженность перед кредиторами, не превышающую две тысячи пятисоткратного размера месячного расчетного показателя, установленного на соответствующий финансовый год законом о республиканском бюджете;</w:t>
      </w:r>
    </w:p>
    <w:bookmarkEnd w:id="1420"/>
    <w:bookmarkStart w:name="z1470" w:id="1421"/>
    <w:p>
      <w:pPr>
        <w:spacing w:after="0"/>
        <w:ind w:left="0"/>
        <w:jc w:val="both"/>
      </w:pPr>
      <w:r>
        <w:rPr>
          <w:rFonts w:ascii="Times New Roman"/>
          <w:b w:val="false"/>
          <w:i w:val="false"/>
          <w:color w:val="000000"/>
          <w:sz w:val="28"/>
        </w:rPr>
        <w:t>
      2) в течение трех лет до подачи заявления должник не имел имущество на праве собственности, а также дебиторскую задолженность;</w:t>
      </w:r>
    </w:p>
    <w:bookmarkEnd w:id="1421"/>
    <w:bookmarkStart w:name="z1471" w:id="1422"/>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422"/>
    <w:bookmarkStart w:name="z1472" w:id="1423"/>
    <w:p>
      <w:pPr>
        <w:spacing w:after="0"/>
        <w:ind w:left="0"/>
        <w:jc w:val="both"/>
      </w:pPr>
      <w:r>
        <w:rPr>
          <w:rFonts w:ascii="Times New Roman"/>
          <w:b w:val="false"/>
          <w:i w:val="false"/>
          <w:color w:val="000000"/>
          <w:sz w:val="28"/>
        </w:rPr>
        <w:t>
      4) в течение трех лет до подачи заявления должник не осуществлял платежи и (или) переводы денег по банковским счетам и кассе;</w:t>
      </w:r>
    </w:p>
    <w:bookmarkEnd w:id="1423"/>
    <w:bookmarkStart w:name="z1473" w:id="1424"/>
    <w:p>
      <w:pPr>
        <w:spacing w:after="0"/>
        <w:ind w:left="0"/>
        <w:jc w:val="both"/>
      </w:pPr>
      <w:r>
        <w:rPr>
          <w:rFonts w:ascii="Times New Roman"/>
          <w:b w:val="false"/>
          <w:i w:val="false"/>
          <w:color w:val="000000"/>
          <w:sz w:val="28"/>
        </w:rPr>
        <w:t>
      5) в течение трех лет до подачи заявления должник не включался в списки налоговых и таможенных проверок и иных форм контроля, установленных налоговым и таможенным законодательством Республики Казахстан;</w:t>
      </w:r>
    </w:p>
    <w:bookmarkEnd w:id="1424"/>
    <w:bookmarkStart w:name="z1474" w:id="1425"/>
    <w:p>
      <w:pPr>
        <w:spacing w:after="0"/>
        <w:ind w:left="0"/>
        <w:jc w:val="both"/>
      </w:pPr>
      <w:r>
        <w:rPr>
          <w:rFonts w:ascii="Times New Roman"/>
          <w:b w:val="false"/>
          <w:i w:val="false"/>
          <w:color w:val="000000"/>
          <w:sz w:val="28"/>
        </w:rPr>
        <w:t>
      6) на дату подачи заявления органами уголовного преследования не ведется досудебное расследование в отношении учредителя (участника) юридического лица или его должностного лица, а равно индивидуального предпринимателя за совершение уголовного правонарушения, связанного с деятельностью должника.</w:t>
      </w:r>
    </w:p>
    <w:bookmarkEnd w:id="1425"/>
    <w:bookmarkStart w:name="z1475" w:id="1426"/>
    <w:p>
      <w:pPr>
        <w:spacing w:after="0"/>
        <w:ind w:left="0"/>
        <w:jc w:val="both"/>
      </w:pPr>
      <w:r>
        <w:rPr>
          <w:rFonts w:ascii="Times New Roman"/>
          <w:b w:val="false"/>
          <w:i w:val="false"/>
          <w:color w:val="000000"/>
          <w:sz w:val="28"/>
        </w:rPr>
        <w:t>
      Статья 115. Документы, прилагаемые к заявлению о ликвидации должника без возбуждения процедуры банкротства</w:t>
      </w:r>
    </w:p>
    <w:bookmarkEnd w:id="1426"/>
    <w:bookmarkStart w:name="z1476" w:id="1427"/>
    <w:p>
      <w:pPr>
        <w:spacing w:after="0"/>
        <w:ind w:left="0"/>
        <w:jc w:val="both"/>
      </w:pPr>
      <w:r>
        <w:rPr>
          <w:rFonts w:ascii="Times New Roman"/>
          <w:b w:val="false"/>
          <w:i w:val="false"/>
          <w:color w:val="000000"/>
          <w:sz w:val="28"/>
        </w:rPr>
        <w:t>
      1. К заявлению кредитора по налогам и таможенным платежам о ликвидации должника без возбуждения процедуры банкротства прилагаются документы, подтверждающие:</w:t>
      </w:r>
    </w:p>
    <w:bookmarkEnd w:id="1427"/>
    <w:bookmarkStart w:name="z1477" w:id="1428"/>
    <w:p>
      <w:pPr>
        <w:spacing w:after="0"/>
        <w:ind w:left="0"/>
        <w:jc w:val="both"/>
      </w:pPr>
      <w:r>
        <w:rPr>
          <w:rFonts w:ascii="Times New Roman"/>
          <w:b w:val="false"/>
          <w:i w:val="false"/>
          <w:color w:val="000000"/>
          <w:sz w:val="28"/>
        </w:rPr>
        <w:t>
      1) обязательства должника перед кредитором по налогам и таможенным платежам, а также наличие и сумму задолженности по этим обязательствам;</w:t>
      </w:r>
    </w:p>
    <w:bookmarkEnd w:id="1428"/>
    <w:bookmarkStart w:name="z1478" w:id="1429"/>
    <w:p>
      <w:pPr>
        <w:spacing w:after="0"/>
        <w:ind w:left="0"/>
        <w:jc w:val="both"/>
      </w:pPr>
      <w:r>
        <w:rPr>
          <w:rFonts w:ascii="Times New Roman"/>
          <w:b w:val="false"/>
          <w:i w:val="false"/>
          <w:color w:val="000000"/>
          <w:sz w:val="28"/>
        </w:rPr>
        <w:t>
      2) что должник является отсутствующим.</w:t>
      </w:r>
    </w:p>
    <w:bookmarkEnd w:id="1429"/>
    <w:bookmarkStart w:name="z1479" w:id="1430"/>
    <w:p>
      <w:pPr>
        <w:spacing w:after="0"/>
        <w:ind w:left="0"/>
        <w:jc w:val="both"/>
      </w:pPr>
      <w:r>
        <w:rPr>
          <w:rFonts w:ascii="Times New Roman"/>
          <w:b w:val="false"/>
          <w:i w:val="false"/>
          <w:color w:val="000000"/>
          <w:sz w:val="28"/>
        </w:rPr>
        <w:t>
      2. К заявлению должника о его ликвидации без возбуждения процедуры банкротства прилагаются документы, подтверждающие наличие обстоятельств, предусмотренных пунктом 3 статьи 114 настоящего Закона, а также решение индивидуального предпринимателя – должника, собственника имущества (уполномоченного им органа) или учредителей (участников) юридического лица – должника об обращении должника в суд с заявлением о ликвидации без возбуждения процедуры банкротства.</w:t>
      </w:r>
    </w:p>
    <w:bookmarkEnd w:id="1430"/>
    <w:bookmarkStart w:name="z1480" w:id="1431"/>
    <w:p>
      <w:pPr>
        <w:spacing w:after="0"/>
        <w:ind w:left="0"/>
        <w:jc w:val="both"/>
      </w:pPr>
      <w:r>
        <w:rPr>
          <w:rFonts w:ascii="Times New Roman"/>
          <w:b w:val="false"/>
          <w:i w:val="false"/>
          <w:color w:val="000000"/>
          <w:sz w:val="28"/>
        </w:rPr>
        <w:t>
      Статья 116. Возбуждение производства по делу о ликвидации должника без возбуждения процедуры банкротства</w:t>
      </w:r>
    </w:p>
    <w:bookmarkEnd w:id="1431"/>
    <w:bookmarkStart w:name="z1481" w:id="1432"/>
    <w:p>
      <w:pPr>
        <w:spacing w:after="0"/>
        <w:ind w:left="0"/>
        <w:jc w:val="both"/>
      </w:pPr>
      <w:r>
        <w:rPr>
          <w:rFonts w:ascii="Times New Roman"/>
          <w:b w:val="false"/>
          <w:i w:val="false"/>
          <w:color w:val="000000"/>
          <w:sz w:val="28"/>
        </w:rPr>
        <w:t>
      Суд не позднее пяти рабочих дней со дня поступления заявления о ликвидации должника без возбуждения процедуры банкротства, соответствующего установленным настоящим Законом требованиям, выносит определение о возбуждении дела.</w:t>
      </w:r>
    </w:p>
    <w:bookmarkEnd w:id="1432"/>
    <w:bookmarkStart w:name="z1482" w:id="1433"/>
    <w:p>
      <w:pPr>
        <w:spacing w:after="0"/>
        <w:ind w:left="0"/>
        <w:jc w:val="both"/>
      </w:pPr>
      <w:r>
        <w:rPr>
          <w:rFonts w:ascii="Times New Roman"/>
          <w:b w:val="false"/>
          <w:i w:val="false"/>
          <w:color w:val="000000"/>
          <w:sz w:val="28"/>
        </w:rPr>
        <w:t>
      Копии определения суда о возбуждении дела направляются судом должнику, заявителю, уполномоченному органу, региональной палате частных судебных исполнителей, а также в территориальный орган юстиции по месту нахождения должника, если должником является юридическое лицо.</w:t>
      </w:r>
    </w:p>
    <w:bookmarkEnd w:id="1433"/>
    <w:bookmarkStart w:name="z1483" w:id="1434"/>
    <w:p>
      <w:pPr>
        <w:spacing w:after="0"/>
        <w:ind w:left="0"/>
        <w:jc w:val="both"/>
      </w:pPr>
      <w:r>
        <w:rPr>
          <w:rFonts w:ascii="Times New Roman"/>
          <w:b w:val="false"/>
          <w:i w:val="false"/>
          <w:color w:val="000000"/>
          <w:sz w:val="28"/>
        </w:rPr>
        <w:t>
      Статья 117. Последствия возбуждения производства по делу о ликвидации должника без возбуждения процедуры банкротства</w:t>
      </w:r>
    </w:p>
    <w:bookmarkEnd w:id="1434"/>
    <w:bookmarkStart w:name="z1484" w:id="1435"/>
    <w:p>
      <w:pPr>
        <w:spacing w:after="0"/>
        <w:ind w:left="0"/>
        <w:jc w:val="both"/>
      </w:pPr>
      <w:r>
        <w:rPr>
          <w:rFonts w:ascii="Times New Roman"/>
          <w:b w:val="false"/>
          <w:i w:val="false"/>
          <w:color w:val="000000"/>
          <w:sz w:val="28"/>
        </w:rPr>
        <w:t>
      С момента возбуждения судом дела о ликвидации должника без возбуждения процедуры банкротства наступают последствия, предусмотренные подпунктами 2), 3) и 5) пункта 1 статьи 87 настоящего Закона.</w:t>
      </w:r>
    </w:p>
    <w:bookmarkEnd w:id="1435"/>
    <w:bookmarkStart w:name="z1485" w:id="1436"/>
    <w:p>
      <w:pPr>
        <w:spacing w:after="0"/>
        <w:ind w:left="0"/>
        <w:jc w:val="both"/>
      </w:pPr>
      <w:r>
        <w:rPr>
          <w:rFonts w:ascii="Times New Roman"/>
          <w:b w:val="false"/>
          <w:i w:val="false"/>
          <w:color w:val="000000"/>
          <w:sz w:val="28"/>
        </w:rPr>
        <w:t>
      Статья 118. Рассмотрение судом дела о ликвидации должника без возбуждения процедуры банкротства</w:t>
      </w:r>
    </w:p>
    <w:bookmarkEnd w:id="1436"/>
    <w:bookmarkStart w:name="z1486" w:id="1437"/>
    <w:p>
      <w:pPr>
        <w:spacing w:after="0"/>
        <w:ind w:left="0"/>
        <w:jc w:val="both"/>
      </w:pPr>
      <w:r>
        <w:rPr>
          <w:rFonts w:ascii="Times New Roman"/>
          <w:b w:val="false"/>
          <w:i w:val="false"/>
          <w:color w:val="000000"/>
          <w:sz w:val="28"/>
        </w:rPr>
        <w:t>
      1. Суд в срок, не превышающий пяти рабочих дней со дня вынесения определения о возбуждении дела, выносит решение о ликвидации должника без возбуждения процедуры банкротства.</w:t>
      </w:r>
    </w:p>
    <w:bookmarkEnd w:id="1437"/>
    <w:bookmarkStart w:name="z1487" w:id="1438"/>
    <w:p>
      <w:pPr>
        <w:spacing w:after="0"/>
        <w:ind w:left="0"/>
        <w:jc w:val="both"/>
      </w:pPr>
      <w:r>
        <w:rPr>
          <w:rFonts w:ascii="Times New Roman"/>
          <w:b w:val="false"/>
          <w:i w:val="false"/>
          <w:color w:val="000000"/>
          <w:sz w:val="28"/>
        </w:rPr>
        <w:t>
      2. В решении суда о ликвидации должника без возбуждения процедуры банкротства должно содержаться указание о возложении проведения процедуры ликвидации на уполномоченный орган.</w:t>
      </w:r>
    </w:p>
    <w:bookmarkEnd w:id="1438"/>
    <w:bookmarkStart w:name="z1488" w:id="1439"/>
    <w:p>
      <w:pPr>
        <w:spacing w:after="0"/>
        <w:ind w:left="0"/>
        <w:jc w:val="both"/>
      </w:pPr>
      <w:r>
        <w:rPr>
          <w:rFonts w:ascii="Times New Roman"/>
          <w:b w:val="false"/>
          <w:i w:val="false"/>
          <w:color w:val="000000"/>
          <w:sz w:val="28"/>
        </w:rPr>
        <w:t>
      Статья 118-1. Порядок проведения уполномоченным органом ликвидации должника без возбуждения процедуры банкротства</w:t>
      </w:r>
    </w:p>
    <w:bookmarkEnd w:id="1439"/>
    <w:bookmarkStart w:name="z1489" w:id="1440"/>
    <w:p>
      <w:pPr>
        <w:spacing w:after="0"/>
        <w:ind w:left="0"/>
        <w:jc w:val="both"/>
      </w:pPr>
      <w:r>
        <w:rPr>
          <w:rFonts w:ascii="Times New Roman"/>
          <w:b w:val="false"/>
          <w:i w:val="false"/>
          <w:color w:val="000000"/>
          <w:sz w:val="28"/>
        </w:rPr>
        <w:t>
      1. При возложении обязанности по проведению процедуры ликвидации должника без возбуждения процедуры банкротства на уполномоченный орган к нему переходят права и обязанности администратора, предусмотренные настоящим Законом.</w:t>
      </w:r>
    </w:p>
    <w:bookmarkEnd w:id="1440"/>
    <w:bookmarkStart w:name="z1490" w:id="1441"/>
    <w:p>
      <w:pPr>
        <w:spacing w:after="0"/>
        <w:ind w:left="0"/>
        <w:jc w:val="both"/>
      </w:pPr>
      <w:r>
        <w:rPr>
          <w:rFonts w:ascii="Times New Roman"/>
          <w:b w:val="false"/>
          <w:i w:val="false"/>
          <w:color w:val="000000"/>
          <w:sz w:val="28"/>
        </w:rPr>
        <w:t>
      2. Уполномоченный орган обязан:</w:t>
      </w:r>
    </w:p>
    <w:bookmarkEnd w:id="1441"/>
    <w:bookmarkStart w:name="z1491" w:id="1442"/>
    <w:p>
      <w:pPr>
        <w:spacing w:after="0"/>
        <w:ind w:left="0"/>
        <w:jc w:val="both"/>
      </w:pPr>
      <w:r>
        <w:rPr>
          <w:rFonts w:ascii="Times New Roman"/>
          <w:b w:val="false"/>
          <w:i w:val="false"/>
          <w:color w:val="000000"/>
          <w:sz w:val="28"/>
        </w:rPr>
        <w:t>
      1) разместить объявление о ликвидации должника без возбуждения процедуры банкротства и порядке заявления требований кредиторами на казахском и русском языках на интернет-ресурсе уполномоченного органа не позднее двух рабочих дней со дня принятия судом решения о ликвидации должника без возбуждения процедуры банкротства;</w:t>
      </w:r>
    </w:p>
    <w:bookmarkEnd w:id="1442"/>
    <w:bookmarkStart w:name="z1492" w:id="1443"/>
    <w:p>
      <w:pPr>
        <w:spacing w:after="0"/>
        <w:ind w:left="0"/>
        <w:jc w:val="both"/>
      </w:pPr>
      <w:r>
        <w:rPr>
          <w:rFonts w:ascii="Times New Roman"/>
          <w:b w:val="false"/>
          <w:i w:val="false"/>
          <w:color w:val="000000"/>
          <w:sz w:val="28"/>
        </w:rPr>
        <w:t xml:space="preserve">
      2) сформировать реестр требований кредиторов в порядке, установленном </w:t>
      </w:r>
      <w:r>
        <w:rPr>
          <w:rFonts w:ascii="Times New Roman"/>
          <w:b w:val="false"/>
          <w:i w:val="false"/>
          <w:color w:val="000000"/>
          <w:sz w:val="28"/>
        </w:rPr>
        <w:t>статьей 90</w:t>
      </w:r>
      <w:r>
        <w:rPr>
          <w:rFonts w:ascii="Times New Roman"/>
          <w:b w:val="false"/>
          <w:i w:val="false"/>
          <w:color w:val="000000"/>
          <w:sz w:val="28"/>
        </w:rPr>
        <w:t xml:space="preserve"> настоящего Закона;</w:t>
      </w:r>
    </w:p>
    <w:bookmarkEnd w:id="1443"/>
    <w:bookmarkStart w:name="z1493" w:id="1444"/>
    <w:p>
      <w:pPr>
        <w:spacing w:after="0"/>
        <w:ind w:left="0"/>
        <w:jc w:val="both"/>
      </w:pPr>
      <w:r>
        <w:rPr>
          <w:rFonts w:ascii="Times New Roman"/>
          <w:b w:val="false"/>
          <w:i w:val="false"/>
          <w:color w:val="000000"/>
          <w:sz w:val="28"/>
        </w:rPr>
        <w:t>
      3) представить в суд для утверждения заключительный отчет и ликвидационный баланс не позднее двух рабочих дней с даты согласования с собранием кредиторов;</w:t>
      </w:r>
    </w:p>
    <w:bookmarkEnd w:id="1444"/>
    <w:bookmarkStart w:name="z1494" w:id="1445"/>
    <w:p>
      <w:pPr>
        <w:spacing w:after="0"/>
        <w:ind w:left="0"/>
        <w:jc w:val="both"/>
      </w:pPr>
      <w:r>
        <w:rPr>
          <w:rFonts w:ascii="Times New Roman"/>
          <w:b w:val="false"/>
          <w:i w:val="false"/>
          <w:color w:val="000000"/>
          <w:sz w:val="28"/>
        </w:rPr>
        <w:t>
      4) направить в банк, организацию, осуществляющую отдельные виды банковских операций, заявление о закрытии банковских счетов банкрота не позднее трех рабочих дней после утверждения судом заключительного отчета.</w:t>
      </w:r>
    </w:p>
    <w:bookmarkEnd w:id="1445"/>
    <w:bookmarkStart w:name="z1495" w:id="1446"/>
    <w:p>
      <w:pPr>
        <w:spacing w:after="0"/>
        <w:ind w:left="0"/>
        <w:jc w:val="both"/>
      </w:pPr>
      <w:r>
        <w:rPr>
          <w:rFonts w:ascii="Times New Roman"/>
          <w:b w:val="false"/>
          <w:i w:val="false"/>
          <w:color w:val="000000"/>
          <w:sz w:val="28"/>
        </w:rPr>
        <w:t>
      3. В случае отсутствия имущества у должника уполномоченный орган в месячный срок со дня формирования реестра требований кредиторов обязан представить собранию кредиторов для согласования заключительный отчет и ликвидационный баланс.</w:t>
      </w:r>
    </w:p>
    <w:bookmarkEnd w:id="1446"/>
    <w:bookmarkStart w:name="z1496" w:id="1447"/>
    <w:p>
      <w:pPr>
        <w:spacing w:after="0"/>
        <w:ind w:left="0"/>
        <w:jc w:val="both"/>
      </w:pPr>
      <w:r>
        <w:rPr>
          <w:rFonts w:ascii="Times New Roman"/>
          <w:b w:val="false"/>
          <w:i w:val="false"/>
          <w:color w:val="000000"/>
          <w:sz w:val="28"/>
        </w:rPr>
        <w:t>
      4. При выявлении в ходе проведения ликвидации должника имущественной массы и (или) возврата в имущественную массу ранее выведенного имущества, а также несоблюдении положений, предусмотренных пунктом 3 статьи 114 настоящего Закона, уполномоченный орган обязан обратиться в суд, принявший решение о ликвидации должника без возбуждения процедуры банкротства, с ходатайством о возбуждении процедуры банкротства.";</w:t>
      </w:r>
    </w:p>
    <w:bookmarkEnd w:id="1447"/>
    <w:bookmarkStart w:name="z1497" w:id="1448"/>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пункт 1</w:t>
      </w:r>
      <w:r>
        <w:rPr>
          <w:rFonts w:ascii="Times New Roman"/>
          <w:b w:val="false"/>
          <w:i w:val="false"/>
          <w:color w:val="000000"/>
          <w:sz w:val="28"/>
        </w:rPr>
        <w:t xml:space="preserve"> статьи 125 исключить;</w:t>
      </w:r>
    </w:p>
    <w:bookmarkEnd w:id="1448"/>
    <w:bookmarkStart w:name="z1498" w:id="1449"/>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126 изложить в следующей редакции:</w:t>
      </w:r>
    </w:p>
    <w:bookmarkEnd w:id="1449"/>
    <w:bookmarkStart w:name="z1499" w:id="1450"/>
    <w:p>
      <w:pPr>
        <w:spacing w:after="0"/>
        <w:ind w:left="0"/>
        <w:jc w:val="both"/>
      </w:pPr>
      <w:r>
        <w:rPr>
          <w:rFonts w:ascii="Times New Roman"/>
          <w:b w:val="false"/>
          <w:i w:val="false"/>
          <w:color w:val="000000"/>
          <w:sz w:val="28"/>
        </w:rPr>
        <w:t>
      "4. Банкротный управляющий в течение пяти рабочих дней со дня заключения договора купли-продажи обязан направить информацию в местные исполнительные органы об итогах проведенных торгов по реализации имущества единым лотом, а также имущества, входящего в единый производственный комплекс.";</w:t>
      </w:r>
    </w:p>
    <w:bookmarkEnd w:id="1450"/>
    <w:bookmarkStart w:name="z1500" w:id="1451"/>
    <w:p>
      <w:pPr>
        <w:spacing w:after="0"/>
        <w:ind w:left="0"/>
        <w:jc w:val="both"/>
      </w:pPr>
      <w:r>
        <w:rPr>
          <w:rFonts w:ascii="Times New Roman"/>
          <w:b w:val="false"/>
          <w:i w:val="false"/>
          <w:color w:val="000000"/>
          <w:sz w:val="28"/>
        </w:rPr>
        <w:t>
      "6. Время и место проведения аукциона по реализации имущественной массы определяет банкротный управляющий с согласия комитета кредиторов.".</w:t>
      </w:r>
    </w:p>
    <w:bookmarkEnd w:id="1451"/>
    <w:bookmarkStart w:name="z1501" w:id="145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19-ІІ, ст.106; № 22-II, ст.145; № 23-ІІ, ст.170; 2017 г., № 12, ст.36; № 22-III, ст.109; № 23-III, ст.111; 2018 г., № 14, ст.42; № 22, ст.83; 2019 г.,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452"/>
    <w:bookmarkStart w:name="z1502" w:id="14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 xml:space="preserve"> статьи 1:</w:t>
      </w:r>
    </w:p>
    <w:bookmarkEnd w:id="1453"/>
    <w:bookmarkStart w:name="z1503" w:id="145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1454"/>
    <w:bookmarkStart w:name="z1504" w:id="1455"/>
    <w:p>
      <w:pPr>
        <w:spacing w:after="0"/>
        <w:ind w:left="0"/>
        <w:jc w:val="both"/>
      </w:pPr>
      <w:r>
        <w:rPr>
          <w:rFonts w:ascii="Times New Roman"/>
          <w:b w:val="false"/>
          <w:i w:val="false"/>
          <w:color w:val="000000"/>
          <w:sz w:val="28"/>
        </w:rPr>
        <w:t>
      "подпункт 16) после слов "обязательным пенсионным взносам," дополнить словами "обязательным пенсионным взносам работодателя,";</w:t>
      </w:r>
    </w:p>
    <w:bookmarkEnd w:id="1455"/>
    <w:bookmarkStart w:name="z1505" w:id="1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"подпункт 1) пункта 1 статьи 5" заменить словами "подпункт 1) части второй пункта 1 статьи 5-1";</w:t>
      </w:r>
    </w:p>
    <w:bookmarkEnd w:id="1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1507" w:id="1457"/>
    <w:p>
      <w:pPr>
        <w:spacing w:after="0"/>
        <w:ind w:left="0"/>
        <w:jc w:val="both"/>
      </w:pPr>
      <w:r>
        <w:rPr>
          <w:rFonts w:ascii="Times New Roman"/>
          <w:b w:val="false"/>
          <w:i w:val="false"/>
          <w:color w:val="000000"/>
          <w:sz w:val="28"/>
        </w:rPr>
        <w:t>
      дополнить подпунктом 4-1) следующего содержания:</w:t>
      </w:r>
    </w:p>
    <w:bookmarkEnd w:id="1457"/>
    <w:bookmarkStart w:name="z1508" w:id="1458"/>
    <w:p>
      <w:pPr>
        <w:spacing w:after="0"/>
        <w:ind w:left="0"/>
        <w:jc w:val="both"/>
      </w:pPr>
      <w:r>
        <w:rPr>
          <w:rFonts w:ascii="Times New Roman"/>
          <w:b w:val="false"/>
          <w:i w:val="false"/>
          <w:color w:val="000000"/>
          <w:sz w:val="28"/>
        </w:rPr>
        <w:t>
      "4-1) подпункт 3) пункта 7 статьи 90 после слов "обязательным пенсионным взносам" дополнить словами ", обязательным пенсионным взносам работодателя";";</w:t>
      </w:r>
    </w:p>
    <w:bookmarkEnd w:id="1458"/>
    <w:bookmarkStart w:name="z1509" w:id="14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"пункт 2" заменить словами "пункты 2 и 7";</w:t>
      </w:r>
    </w:p>
    <w:bookmarkEnd w:id="1459"/>
    <w:bookmarkStart w:name="z1510" w:id="1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"часть третью пункта 1" заменить словами "часть вторую пункта 2".</w:t>
      </w:r>
    </w:p>
    <w:bookmarkEnd w:id="1460"/>
    <w:bookmarkStart w:name="z1511" w:id="146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 (Ведомости Парламента Республики Казахстан, 2016 г., № 7-II, ст.52; 2019 г., № 7, ст.37;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1461"/>
    <w:bookmarkStart w:name="z1512" w:id="1462"/>
    <w:p>
      <w:pPr>
        <w:spacing w:after="0"/>
        <w:ind w:left="0"/>
        <w:jc w:val="both"/>
      </w:pPr>
      <w:r>
        <w:rPr>
          <w:rFonts w:ascii="Times New Roman"/>
          <w:b w:val="false"/>
          <w:i w:val="false"/>
          <w:color w:val="000000"/>
          <w:sz w:val="28"/>
        </w:rPr>
        <w:t xml:space="preserve">
      1)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26 слова "администратора -", ", временного администратора (через представителя)" исключить;</w:t>
      </w:r>
    </w:p>
    <w:bookmarkEnd w:id="1462"/>
    <w:bookmarkStart w:name="z1513" w:id="14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35 слово "конкурсную" заменить словом "имущественную";</w:t>
      </w:r>
    </w:p>
    <w:bookmarkEnd w:id="1463"/>
    <w:bookmarkStart w:name="z1514" w:id="1464"/>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пункта 3</w:t>
      </w:r>
      <w:r>
        <w:rPr>
          <w:rFonts w:ascii="Times New Roman"/>
          <w:b w:val="false"/>
          <w:i w:val="false"/>
          <w:color w:val="000000"/>
          <w:sz w:val="28"/>
        </w:rPr>
        <w:t xml:space="preserve"> статьи 37 изложить в следующей редакции: </w:t>
      </w:r>
    </w:p>
    <w:bookmarkEnd w:id="1464"/>
    <w:bookmarkStart w:name="z1515" w:id="1465"/>
    <w:p>
      <w:pPr>
        <w:spacing w:after="0"/>
        <w:ind w:left="0"/>
        <w:jc w:val="both"/>
      </w:pPr>
      <w:r>
        <w:rPr>
          <w:rFonts w:ascii="Times New Roman"/>
          <w:b w:val="false"/>
          <w:i w:val="false"/>
          <w:color w:val="000000"/>
          <w:sz w:val="28"/>
        </w:rPr>
        <w:t xml:space="preserve">
      "3) признание застройщика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по деятельности, не связанной со строительством многоквартирного жилого дома.".</w:t>
      </w:r>
    </w:p>
    <w:bookmarkEnd w:id="1465"/>
    <w:bookmarkStart w:name="z1516" w:id="146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 № 7, ст.37;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p>
    <w:bookmarkEnd w:id="1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 </w:t>
      </w:r>
    </w:p>
    <w:bookmarkStart w:name="z1518" w:id="1467"/>
    <w:p>
      <w:pPr>
        <w:spacing w:after="0"/>
        <w:ind w:left="0"/>
        <w:jc w:val="both"/>
      </w:pPr>
      <w:r>
        <w:rPr>
          <w:rFonts w:ascii="Times New Roman"/>
          <w:b w:val="false"/>
          <w:i w:val="false"/>
          <w:color w:val="000000"/>
          <w:sz w:val="28"/>
        </w:rPr>
        <w:t>
      "3.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признании должника банкротом и ликвидации с возбуждением процедуры банкротства, вынесенного в отношении клиента, являются безотзывными и окончательными, подлежат исполнению и завершению.".</w:t>
      </w:r>
    </w:p>
    <w:bookmarkEnd w:id="1467"/>
    <w:bookmarkStart w:name="z1519" w:id="146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 22, ст.83; № 24, ст.93; 2019 г., № 1, ст.4; № 7, ст.37; № 15-16, ст.67): </w:t>
      </w:r>
    </w:p>
    <w:bookmarkEnd w:id="1468"/>
    <w:bookmarkStart w:name="z1520" w:id="1469"/>
    <w:p>
      <w:pPr>
        <w:spacing w:after="0"/>
        <w:ind w:left="0"/>
        <w:jc w:val="both"/>
      </w:pPr>
      <w:r>
        <w:rPr>
          <w:rFonts w:ascii="Times New Roman"/>
          <w:b w:val="false"/>
          <w:i w:val="false"/>
          <w:color w:val="000000"/>
          <w:sz w:val="28"/>
        </w:rPr>
        <w:t>
      дополнить статьей 57-4 следующего содержания:</w:t>
      </w:r>
    </w:p>
    <w:bookmarkEnd w:id="1469"/>
    <w:bookmarkStart w:name="z1521" w:id="1470"/>
    <w:p>
      <w:pPr>
        <w:spacing w:after="0"/>
        <w:ind w:left="0"/>
        <w:jc w:val="both"/>
      </w:pPr>
      <w:r>
        <w:rPr>
          <w:rFonts w:ascii="Times New Roman"/>
          <w:b w:val="false"/>
          <w:i w:val="false"/>
          <w:color w:val="000000"/>
          <w:sz w:val="28"/>
        </w:rPr>
        <w:t>
      "Статья 57-4. Установить, что на период с 1 января 2020 года до 1 января 2023 года лица, применяющие специальные налоговые режимы и признаваемые субъектами микропредпринимательства или малого предпринимательства, в том числе плательщики единого земельного налога, уменьшают на 100 процентов, подлежащую уплате:</w:t>
      </w:r>
    </w:p>
    <w:bookmarkEnd w:id="1470"/>
    <w:bookmarkStart w:name="z1522" w:id="1471"/>
    <w:p>
      <w:pPr>
        <w:spacing w:after="0"/>
        <w:ind w:left="0"/>
        <w:jc w:val="both"/>
      </w:pPr>
      <w:r>
        <w:rPr>
          <w:rFonts w:ascii="Times New Roman"/>
          <w:b w:val="false"/>
          <w:i w:val="false"/>
          <w:color w:val="000000"/>
          <w:sz w:val="28"/>
        </w:rPr>
        <w:t xml:space="preserve">
      1) сумму корпоративного (индивидуального) подоходного налога (кроме удерживаемого у источника выплаты), исчисленного в соответствии со </w:t>
      </w:r>
      <w:r>
        <w:rPr>
          <w:rFonts w:ascii="Times New Roman"/>
          <w:b w:val="false"/>
          <w:i w:val="false"/>
          <w:color w:val="000000"/>
          <w:sz w:val="28"/>
        </w:rPr>
        <w:t>статьями 686</w:t>
      </w:r>
      <w:r>
        <w:rPr>
          <w:rFonts w:ascii="Times New Roman"/>
          <w:b w:val="false"/>
          <w:i w:val="false"/>
          <w:color w:val="000000"/>
          <w:sz w:val="28"/>
        </w:rPr>
        <w:t xml:space="preserve">,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w:t>
      </w:r>
      <w:r>
        <w:rPr>
          <w:rFonts w:ascii="Times New Roman"/>
          <w:b w:val="false"/>
          <w:i w:val="false"/>
          <w:color w:val="000000"/>
          <w:sz w:val="28"/>
        </w:rPr>
        <w:t xml:space="preserve"> настоящего Кодекса; </w:t>
      </w:r>
    </w:p>
    <w:bookmarkEnd w:id="1471"/>
    <w:bookmarkStart w:name="z1523" w:id="1472"/>
    <w:p>
      <w:pPr>
        <w:spacing w:after="0"/>
        <w:ind w:left="0"/>
        <w:jc w:val="both"/>
      </w:pPr>
      <w:r>
        <w:rPr>
          <w:rFonts w:ascii="Times New Roman"/>
          <w:b w:val="false"/>
          <w:i w:val="false"/>
          <w:color w:val="000000"/>
          <w:sz w:val="28"/>
        </w:rPr>
        <w:t xml:space="preserve">
      2) сумму социального налога, исчисленного в соответствии со </w:t>
      </w:r>
      <w:r>
        <w:rPr>
          <w:rFonts w:ascii="Times New Roman"/>
          <w:b w:val="false"/>
          <w:i w:val="false"/>
          <w:color w:val="000000"/>
          <w:sz w:val="28"/>
        </w:rPr>
        <w:t>статьей 687</w:t>
      </w:r>
      <w:r>
        <w:rPr>
          <w:rFonts w:ascii="Times New Roman"/>
          <w:b w:val="false"/>
          <w:i w:val="false"/>
          <w:color w:val="000000"/>
          <w:sz w:val="28"/>
        </w:rPr>
        <w:t xml:space="preserve"> настоящего Кодекса;</w:t>
      </w:r>
    </w:p>
    <w:bookmarkEnd w:id="1472"/>
    <w:bookmarkStart w:name="z1524" w:id="1473"/>
    <w:p>
      <w:pPr>
        <w:spacing w:after="0"/>
        <w:ind w:left="0"/>
        <w:jc w:val="both"/>
      </w:pPr>
      <w:r>
        <w:rPr>
          <w:rFonts w:ascii="Times New Roman"/>
          <w:b w:val="false"/>
          <w:i w:val="false"/>
          <w:color w:val="000000"/>
          <w:sz w:val="28"/>
        </w:rPr>
        <w:t xml:space="preserve">
      3) сумму единого земельного налога, исчисленного в соответствии со </w:t>
      </w:r>
      <w:r>
        <w:rPr>
          <w:rFonts w:ascii="Times New Roman"/>
          <w:b w:val="false"/>
          <w:i w:val="false"/>
          <w:color w:val="000000"/>
          <w:sz w:val="28"/>
        </w:rPr>
        <w:t>статьей 704</w:t>
      </w:r>
      <w:r>
        <w:rPr>
          <w:rFonts w:ascii="Times New Roman"/>
          <w:b w:val="false"/>
          <w:i w:val="false"/>
          <w:color w:val="000000"/>
          <w:sz w:val="28"/>
        </w:rPr>
        <w:t xml:space="preserve"> настоящего Кодекса.</w:t>
      </w:r>
    </w:p>
    <w:bookmarkEnd w:id="1473"/>
    <w:bookmarkStart w:name="z1525" w:id="1474"/>
    <w:p>
      <w:pPr>
        <w:spacing w:after="0"/>
        <w:ind w:left="0"/>
        <w:jc w:val="both"/>
      </w:pPr>
      <w:r>
        <w:rPr>
          <w:rFonts w:ascii="Times New Roman"/>
          <w:b w:val="false"/>
          <w:i w:val="false"/>
          <w:color w:val="000000"/>
          <w:sz w:val="28"/>
        </w:rPr>
        <w:t xml:space="preserve">
      В целях настоящей статьи субъектами малого предпринимательства (субъектами микропредпринимательства) признаются налогоплательщики, соответствующие условиям,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 Предпринимательского кодекса Республики Казахстан.</w:t>
      </w:r>
    </w:p>
    <w:bookmarkEnd w:id="1474"/>
    <w:bookmarkStart w:name="z1526" w:id="1475"/>
    <w:p>
      <w:pPr>
        <w:spacing w:after="0"/>
        <w:ind w:left="0"/>
        <w:jc w:val="both"/>
      </w:pPr>
      <w:r>
        <w:rPr>
          <w:rFonts w:ascii="Times New Roman"/>
          <w:b w:val="false"/>
          <w:i w:val="false"/>
          <w:color w:val="000000"/>
          <w:sz w:val="28"/>
        </w:rPr>
        <w:t>
      Положения части первой настоящей статьи не распространяются на налогоплательщиков, осуществляющих:</w:t>
      </w:r>
    </w:p>
    <w:bookmarkEnd w:id="1475"/>
    <w:bookmarkStart w:name="z1527" w:id="1476"/>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bookmarkEnd w:id="1476"/>
    <w:bookmarkStart w:name="z1528" w:id="1477"/>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bookmarkEnd w:id="1477"/>
    <w:bookmarkStart w:name="z1529" w:id="1478"/>
    <w:p>
      <w:pPr>
        <w:spacing w:after="0"/>
        <w:ind w:left="0"/>
        <w:jc w:val="both"/>
      </w:pPr>
      <w:r>
        <w:rPr>
          <w:rFonts w:ascii="Times New Roman"/>
          <w:b w:val="false"/>
          <w:i w:val="false"/>
          <w:color w:val="000000"/>
          <w:sz w:val="28"/>
        </w:rPr>
        <w:t>
      3) деятельность по хранению зерна на хлебоприемных пунктах;</w:t>
      </w:r>
    </w:p>
    <w:bookmarkEnd w:id="1478"/>
    <w:bookmarkStart w:name="z1530" w:id="1479"/>
    <w:p>
      <w:pPr>
        <w:spacing w:after="0"/>
        <w:ind w:left="0"/>
        <w:jc w:val="both"/>
      </w:pPr>
      <w:r>
        <w:rPr>
          <w:rFonts w:ascii="Times New Roman"/>
          <w:b w:val="false"/>
          <w:i w:val="false"/>
          <w:color w:val="000000"/>
          <w:sz w:val="28"/>
        </w:rPr>
        <w:t>
      4) проведение лотереи;</w:t>
      </w:r>
    </w:p>
    <w:bookmarkEnd w:id="1479"/>
    <w:bookmarkStart w:name="z1531" w:id="1480"/>
    <w:p>
      <w:pPr>
        <w:spacing w:after="0"/>
        <w:ind w:left="0"/>
        <w:jc w:val="both"/>
      </w:pPr>
      <w:r>
        <w:rPr>
          <w:rFonts w:ascii="Times New Roman"/>
          <w:b w:val="false"/>
          <w:i w:val="false"/>
          <w:color w:val="000000"/>
          <w:sz w:val="28"/>
        </w:rPr>
        <w:t>
      5) деятельность в сфере игорного бизнеса;</w:t>
      </w:r>
    </w:p>
    <w:bookmarkEnd w:id="1480"/>
    <w:bookmarkStart w:name="z1532" w:id="1481"/>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bookmarkEnd w:id="1481"/>
    <w:bookmarkStart w:name="z1533" w:id="1482"/>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bookmarkEnd w:id="1482"/>
    <w:bookmarkStart w:name="z1534" w:id="1483"/>
    <w:p>
      <w:pPr>
        <w:spacing w:after="0"/>
        <w:ind w:left="0"/>
        <w:jc w:val="both"/>
      </w:pPr>
      <w:r>
        <w:rPr>
          <w:rFonts w:ascii="Times New Roman"/>
          <w:b w:val="false"/>
          <w:i w:val="false"/>
          <w:color w:val="000000"/>
          <w:sz w:val="28"/>
        </w:rPr>
        <w:t>
      8) аудиторскую деятельность;</w:t>
      </w:r>
    </w:p>
    <w:bookmarkEnd w:id="1483"/>
    <w:bookmarkStart w:name="z1535" w:id="1484"/>
    <w:p>
      <w:pPr>
        <w:spacing w:after="0"/>
        <w:ind w:left="0"/>
        <w:jc w:val="both"/>
      </w:pPr>
      <w:r>
        <w:rPr>
          <w:rFonts w:ascii="Times New Roman"/>
          <w:b w:val="false"/>
          <w:i w:val="false"/>
          <w:color w:val="000000"/>
          <w:sz w:val="28"/>
        </w:rPr>
        <w:t>
      9) профессиональную деятельность на рынке ценных бумаг;</w:t>
      </w:r>
    </w:p>
    <w:bookmarkEnd w:id="1484"/>
    <w:bookmarkStart w:name="z1536" w:id="1485"/>
    <w:p>
      <w:pPr>
        <w:spacing w:after="0"/>
        <w:ind w:left="0"/>
        <w:jc w:val="both"/>
      </w:pPr>
      <w:r>
        <w:rPr>
          <w:rFonts w:ascii="Times New Roman"/>
          <w:b w:val="false"/>
          <w:i w:val="false"/>
          <w:color w:val="000000"/>
          <w:sz w:val="28"/>
        </w:rPr>
        <w:t>
      10) деятельность кредитных бюро;</w:t>
      </w:r>
    </w:p>
    <w:bookmarkEnd w:id="1485"/>
    <w:bookmarkStart w:name="z1537" w:id="1486"/>
    <w:p>
      <w:pPr>
        <w:spacing w:after="0"/>
        <w:ind w:left="0"/>
        <w:jc w:val="both"/>
      </w:pPr>
      <w:r>
        <w:rPr>
          <w:rFonts w:ascii="Times New Roman"/>
          <w:b w:val="false"/>
          <w:i w:val="false"/>
          <w:color w:val="000000"/>
          <w:sz w:val="28"/>
        </w:rPr>
        <w:t>
      11) охранную деятельность;</w:t>
      </w:r>
    </w:p>
    <w:bookmarkEnd w:id="1486"/>
    <w:bookmarkStart w:name="z1538" w:id="1487"/>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End w:id="1487"/>
    <w:bookmarkStart w:name="z1539" w:id="1488"/>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488"/>
    <w:bookmarkStart w:name="z1540" w:id="1489"/>
    <w:p>
      <w:pPr>
        <w:spacing w:after="0"/>
        <w:ind w:left="0"/>
        <w:jc w:val="both"/>
      </w:pPr>
      <w:r>
        <w:rPr>
          <w:rFonts w:ascii="Times New Roman"/>
          <w:b w:val="false"/>
          <w:i w:val="false"/>
          <w:color w:val="000000"/>
          <w:sz w:val="28"/>
        </w:rPr>
        <w:t>
      14) реализацию полезных ископаемых, в том числе деятельность трейдеров, деятельность по реализации угля, нефти;</w:t>
      </w:r>
    </w:p>
    <w:bookmarkEnd w:id="1489"/>
    <w:bookmarkStart w:name="z1541" w:id="1490"/>
    <w:p>
      <w:pPr>
        <w:spacing w:after="0"/>
        <w:ind w:left="0"/>
        <w:jc w:val="both"/>
      </w:pPr>
      <w:r>
        <w:rPr>
          <w:rFonts w:ascii="Times New Roman"/>
          <w:b w:val="false"/>
          <w:i w:val="false"/>
          <w:color w:val="000000"/>
          <w:sz w:val="28"/>
        </w:rPr>
        <w:t>
      15) розничную реализацию отдельных видов нефтепродуктов бензина, дизельного топлива и мазута;</w:t>
      </w:r>
    </w:p>
    <w:bookmarkEnd w:id="1490"/>
    <w:bookmarkStart w:name="z1542" w:id="1491"/>
    <w:p>
      <w:pPr>
        <w:spacing w:after="0"/>
        <w:ind w:left="0"/>
        <w:jc w:val="both"/>
      </w:pPr>
      <w:r>
        <w:rPr>
          <w:rFonts w:ascii="Times New Roman"/>
          <w:b w:val="false"/>
          <w:i w:val="false"/>
          <w:color w:val="000000"/>
          <w:sz w:val="28"/>
        </w:rPr>
        <w:t>
      16) внешнеэкономическую деятельность.".</w:t>
      </w:r>
    </w:p>
    <w:bookmarkEnd w:id="1491"/>
    <w:bookmarkStart w:name="z1543" w:id="1492"/>
    <w:p>
      <w:pPr>
        <w:spacing w:after="0"/>
        <w:ind w:left="0"/>
        <w:jc w:val="both"/>
      </w:pPr>
      <w:r>
        <w:rPr>
          <w:rFonts w:ascii="Times New Roman"/>
          <w:b w:val="false"/>
          <w:i w:val="false"/>
          <w:color w:val="000000"/>
          <w:sz w:val="28"/>
        </w:rPr>
        <w:t>
      Статья 2. Установить, что лица, осуществляющие деятельность администратора на основании лицензии на осуществление деятельности по управлению имуществом и делами неплатежеспособных должников в процедурах банкротства, а также регистрации в уполномоченном органе в целях осуществления деятельности реабилитационного и (или) конкурсного управляющих и (или) администратора внешнего наблюдения, обязаны в течение одного года со дня введения в действие настоящего Закона подать уведомление о начале деятельности для внесения его в реестр уведомлений лиц, имеющих право осуществлять деятельность администратора.</w:t>
      </w:r>
    </w:p>
    <w:bookmarkEnd w:id="1492"/>
    <w:bookmarkStart w:name="z1544" w:id="1493"/>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 реабилитации и банкротстве" не распространяются на лиц, указанных в части первой настоящей статьи, при подаче ими уведомления в течение одного года со дня введения в действие настоящего Закона.</w:t>
      </w:r>
    </w:p>
    <w:bookmarkEnd w:id="1493"/>
    <w:bookmarkStart w:name="z1545" w:id="1494"/>
    <w:p>
      <w:pPr>
        <w:spacing w:after="0"/>
        <w:ind w:left="0"/>
        <w:jc w:val="both"/>
      </w:pPr>
      <w:r>
        <w:rPr>
          <w:rFonts w:ascii="Times New Roman"/>
          <w:b w:val="false"/>
          <w:i w:val="false"/>
          <w:color w:val="000000"/>
          <w:sz w:val="28"/>
        </w:rPr>
        <w:t xml:space="preserve">
      По истечении срока, указанного в части первой настоящей статьи, физическое лицо вправе осуществлять деятельность в качестве администратора при соблюдении положений,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Закона Республики Казахстан "О реабилитации и банкротстве". </w:t>
      </w:r>
    </w:p>
    <w:bookmarkEnd w:id="1494"/>
    <w:bookmarkStart w:name="z1546" w:id="1495"/>
    <w:p>
      <w:pPr>
        <w:spacing w:after="0"/>
        <w:ind w:left="0"/>
        <w:jc w:val="both"/>
      </w:pPr>
      <w:r>
        <w:rPr>
          <w:rFonts w:ascii="Times New Roman"/>
          <w:b w:val="false"/>
          <w:i w:val="false"/>
          <w:color w:val="000000"/>
          <w:sz w:val="28"/>
        </w:rPr>
        <w:t xml:space="preserve">
      Статья 3.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пункта 3, </w:t>
      </w:r>
      <w:r>
        <w:rPr>
          <w:rFonts w:ascii="Times New Roman"/>
          <w:b w:val="false"/>
          <w:i w:val="false"/>
          <w:color w:val="000000"/>
          <w:sz w:val="28"/>
        </w:rPr>
        <w:t>подпункта 6)</w:t>
      </w:r>
      <w:r>
        <w:rPr>
          <w:rFonts w:ascii="Times New Roman"/>
          <w:b w:val="false"/>
          <w:i w:val="false"/>
          <w:color w:val="000000"/>
          <w:sz w:val="28"/>
        </w:rPr>
        <w:t xml:space="preserve"> пункта 4 и </w:t>
      </w:r>
      <w:r>
        <w:rPr>
          <w:rFonts w:ascii="Times New Roman"/>
          <w:b w:val="false"/>
          <w:i w:val="false"/>
          <w:color w:val="000000"/>
          <w:sz w:val="28"/>
        </w:rPr>
        <w:t>пункта 21</w:t>
      </w:r>
      <w:r>
        <w:rPr>
          <w:rFonts w:ascii="Times New Roman"/>
          <w:b w:val="false"/>
          <w:i w:val="false"/>
          <w:color w:val="000000"/>
          <w:sz w:val="28"/>
        </w:rPr>
        <w:t xml:space="preserve"> статьи 1, которые вводятся в действие с 1 января 2020 года. </w:t>
      </w:r>
    </w:p>
    <w:bookmarkEnd w:id="14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