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b990" w14:textId="332b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w:t>
      </w:r>
    </w:p>
    <w:p>
      <w:pPr>
        <w:spacing w:after="0"/>
        <w:ind w:left="0"/>
        <w:jc w:val="both"/>
      </w:pPr>
      <w:r>
        <w:rPr>
          <w:rFonts w:ascii="Times New Roman"/>
          <w:b w:val="false"/>
          <w:i w:val="false"/>
          <w:color w:val="000000"/>
          <w:sz w:val="28"/>
        </w:rPr>
        <w:t>Закон Республики Казахстан от 27 декабря 2019 года № 292-VІ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19-I, 19-II, ст.94, 96; № 21, ст.122; № 22, ст.128; 2015 г., № 10, ст.50; № 20-VII, ст.115; № 22-II, ст.145; № 23-II, ст.170; 2016 г., № 8-II, ст.67; 2017 г., № 8, ст.16; № 16, ст.56; 2018 г., № 14, ст.42; 2019 г., № 2, ст.6; № 7, ст.36;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1"/>
    <w:bookmarkStart w:name="z6" w:id="2"/>
    <w:p>
      <w:pPr>
        <w:spacing w:after="0"/>
        <w:ind w:left="0"/>
        <w:jc w:val="both"/>
      </w:pPr>
      <w:r>
        <w:rPr>
          <w:rFonts w:ascii="Times New Roman"/>
          <w:b w:val="false"/>
          <w:i w:val="false"/>
          <w:color w:val="000000"/>
          <w:sz w:val="28"/>
        </w:rPr>
        <w:t xml:space="preserve">
      1) в оглавлении: </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4"/>
    <w:bookmarkStart w:name="z9" w:id="5"/>
    <w:p>
      <w:pPr>
        <w:spacing w:after="0"/>
        <w:ind w:left="0"/>
        <w:jc w:val="both"/>
      </w:pPr>
      <w:r>
        <w:rPr>
          <w:rFonts w:ascii="Times New Roman"/>
          <w:b w:val="false"/>
          <w:i w:val="false"/>
          <w:color w:val="000000"/>
          <w:sz w:val="28"/>
        </w:rPr>
        <w:t>
      дополнить заголовками статей 112-1 и 114-1 следующего содержания:</w:t>
      </w:r>
    </w:p>
    <w:bookmarkEnd w:id="5"/>
    <w:bookmarkStart w:name="z10" w:id="6"/>
    <w:p>
      <w:pPr>
        <w:spacing w:after="0"/>
        <w:ind w:left="0"/>
        <w:jc w:val="both"/>
      </w:pPr>
      <w:r>
        <w:rPr>
          <w:rFonts w:ascii="Times New Roman"/>
          <w:b w:val="false"/>
          <w:i w:val="false"/>
          <w:color w:val="000000"/>
          <w:sz w:val="28"/>
        </w:rPr>
        <w:t>
      "Статья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
    <w:bookmarkStart w:name="z11" w:id="7"/>
    <w:p>
      <w:pPr>
        <w:spacing w:after="0"/>
        <w:ind w:left="0"/>
        <w:jc w:val="both"/>
      </w:pPr>
      <w:r>
        <w:rPr>
          <w:rFonts w:ascii="Times New Roman"/>
          <w:b w:val="false"/>
          <w:i w:val="false"/>
          <w:color w:val="000000"/>
          <w:sz w:val="28"/>
        </w:rPr>
        <w:t>
      "Статья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     </w:t>
      </w:r>
    </w:p>
    <w:bookmarkStart w:name="z14" w:id="9"/>
    <w:p>
      <w:pPr>
        <w:spacing w:after="0"/>
        <w:ind w:left="0"/>
        <w:jc w:val="both"/>
      </w:pPr>
      <w:r>
        <w:rPr>
          <w:rFonts w:ascii="Times New Roman"/>
          <w:b w:val="false"/>
          <w:i w:val="false"/>
          <w:color w:val="000000"/>
          <w:sz w:val="28"/>
        </w:rPr>
        <w:t xml:space="preserve">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    </w:t>
      </w:r>
    </w:p>
    <w:bookmarkEnd w:id="9"/>
    <w:bookmarkStart w:name="z15" w:id="10"/>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10"/>
    <w:bookmarkStart w:name="z16" w:id="11"/>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11"/>
    <w:bookmarkStart w:name="z17" w:id="12"/>
    <w:p>
      <w:pPr>
        <w:spacing w:after="0"/>
        <w:ind w:left="0"/>
        <w:jc w:val="both"/>
      </w:pPr>
      <w:r>
        <w:rPr>
          <w:rFonts w:ascii="Times New Roman"/>
          <w:b w:val="false"/>
          <w:i w:val="false"/>
          <w:color w:val="000000"/>
          <w:sz w:val="28"/>
        </w:rPr>
        <w:t>
      дополнить подпунктом 17-3) следующего содержания:</w:t>
      </w:r>
    </w:p>
    <w:bookmarkEnd w:id="12"/>
    <w:bookmarkStart w:name="z18" w:id="13"/>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3"/>
    <w:bookmarkStart w:name="z19"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85:</w:t>
      </w:r>
    </w:p>
    <w:bookmarkEnd w:id="14"/>
    <w:bookmarkStart w:name="z20" w:id="15"/>
    <w:p>
      <w:pPr>
        <w:spacing w:after="0"/>
        <w:ind w:left="0"/>
        <w:jc w:val="both"/>
      </w:pPr>
      <w:r>
        <w:rPr>
          <w:rFonts w:ascii="Times New Roman"/>
          <w:b w:val="false"/>
          <w:i w:val="false"/>
          <w:color w:val="000000"/>
          <w:sz w:val="28"/>
        </w:rPr>
        <w:t>
      после слова "судимости" дополнить словами ", сертификат о прохождении психологической подготовки";</w:t>
      </w:r>
    </w:p>
    <w:bookmarkEnd w:id="15"/>
    <w:bookmarkStart w:name="z21" w:id="16"/>
    <w:p>
      <w:pPr>
        <w:spacing w:after="0"/>
        <w:ind w:left="0"/>
        <w:jc w:val="both"/>
      </w:pPr>
      <w:r>
        <w:rPr>
          <w:rFonts w:ascii="Times New Roman"/>
          <w:b w:val="false"/>
          <w:i w:val="false"/>
          <w:color w:val="000000"/>
          <w:sz w:val="28"/>
        </w:rPr>
        <w:t>
      дополнить частью второй следующего содержания:</w:t>
      </w:r>
    </w:p>
    <w:bookmarkEnd w:id="16"/>
    <w:bookmarkStart w:name="z22" w:id="17"/>
    <w:p>
      <w:pPr>
        <w:spacing w:after="0"/>
        <w:ind w:left="0"/>
        <w:jc w:val="both"/>
      </w:pPr>
      <w:r>
        <w:rPr>
          <w:rFonts w:ascii="Times New Roman"/>
          <w:b w:val="false"/>
          <w:i w:val="false"/>
          <w:color w:val="000000"/>
          <w:sz w:val="28"/>
        </w:rPr>
        <w:t xml:space="preserve">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  </w:t>
      </w:r>
    </w:p>
    <w:bookmarkEnd w:id="17"/>
    <w:bookmarkStart w:name="z23"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91</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15) следующего содержания:   </w:t>
      </w:r>
    </w:p>
    <w:bookmarkStart w:name="z25" w:id="19"/>
    <w:p>
      <w:pPr>
        <w:spacing w:after="0"/>
        <w:ind w:left="0"/>
        <w:jc w:val="both"/>
      </w:pPr>
      <w:r>
        <w:rPr>
          <w:rFonts w:ascii="Times New Roman"/>
          <w:b w:val="false"/>
          <w:i w:val="false"/>
          <w:color w:val="000000"/>
          <w:sz w:val="28"/>
        </w:rPr>
        <w:t xml:space="preserve">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  </w:t>
      </w:r>
    </w:p>
    <w:bookmarkEnd w:id="19"/>
    <w:bookmarkStart w:name="z26" w:id="20"/>
    <w:p>
      <w:pPr>
        <w:spacing w:after="0"/>
        <w:ind w:left="0"/>
        <w:jc w:val="both"/>
      </w:pPr>
      <w:r>
        <w:rPr>
          <w:rFonts w:ascii="Times New Roman"/>
          <w:b w:val="false"/>
          <w:i w:val="false"/>
          <w:color w:val="000000"/>
          <w:sz w:val="28"/>
        </w:rPr>
        <w:t xml:space="preserve">
      дополнить пунктом 4 следующего содержания:  </w:t>
      </w:r>
    </w:p>
    <w:bookmarkEnd w:id="20"/>
    <w:bookmarkStart w:name="z27" w:id="21"/>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21"/>
    <w:bookmarkStart w:name="z28" w:id="22"/>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22"/>
    <w:bookmarkStart w:name="z29"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102 после слов "решение об усыновлении" дополнить словами ", сотрудники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3"/>
    <w:bookmarkStart w:name="z30" w:id="24"/>
    <w:p>
      <w:pPr>
        <w:spacing w:after="0"/>
        <w:ind w:left="0"/>
        <w:jc w:val="both"/>
      </w:pPr>
      <w:r>
        <w:rPr>
          <w:rFonts w:ascii="Times New Roman"/>
          <w:b w:val="false"/>
          <w:i w:val="false"/>
          <w:color w:val="000000"/>
          <w:sz w:val="28"/>
        </w:rPr>
        <w:t xml:space="preserve">
      6)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24"/>
    <w:bookmarkStart w:name="z31" w:id="25"/>
    <w:p>
      <w:pPr>
        <w:spacing w:after="0"/>
        <w:ind w:left="0"/>
        <w:jc w:val="both"/>
      </w:pPr>
      <w:r>
        <w:rPr>
          <w:rFonts w:ascii="Times New Roman"/>
          <w:b w:val="false"/>
          <w:i w:val="false"/>
          <w:color w:val="000000"/>
          <w:sz w:val="28"/>
        </w:rPr>
        <w:t>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5"/>
    <w:bookmarkStart w:name="z32" w:id="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111</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xml:space="preserve">
      "3. Сотрудниками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7"/>
    <w:bookmarkStart w:name="z36" w:id="28"/>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28"/>
    <w:bookmarkStart w:name="z37" w:id="29"/>
    <w:p>
      <w:pPr>
        <w:spacing w:after="0"/>
        <w:ind w:left="0"/>
        <w:jc w:val="both"/>
      </w:pPr>
      <w:r>
        <w:rPr>
          <w:rFonts w:ascii="Times New Roman"/>
          <w:b w:val="false"/>
          <w:i w:val="false"/>
          <w:color w:val="000000"/>
          <w:sz w:val="28"/>
        </w:rPr>
        <w:t>
      8) дополнить статьей 112-1 следующего содержания:</w:t>
      </w:r>
    </w:p>
    <w:bookmarkEnd w:id="29"/>
    <w:bookmarkStart w:name="z38" w:id="30"/>
    <w:p>
      <w:pPr>
        <w:spacing w:after="0"/>
        <w:ind w:left="0"/>
        <w:jc w:val="both"/>
      </w:pPr>
      <w:r>
        <w:rPr>
          <w:rFonts w:ascii="Times New Roman"/>
          <w:b w:val="false"/>
          <w:i w:val="false"/>
          <w:color w:val="000000"/>
          <w:sz w:val="28"/>
        </w:rPr>
        <w:t>
      "Статья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30"/>
    <w:bookmarkStart w:name="z39" w:id="31"/>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31"/>
    <w:bookmarkStart w:name="z40" w:id="32"/>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32"/>
    <w:bookmarkStart w:name="z41" w:id="33"/>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33"/>
    <w:bookmarkStart w:name="z42" w:id="34"/>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34"/>
    <w:bookmarkStart w:name="z43" w:id="35"/>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35"/>
    <w:bookmarkStart w:name="z44" w:id="36"/>
    <w:p>
      <w:pPr>
        <w:spacing w:after="0"/>
        <w:ind w:left="0"/>
        <w:jc w:val="both"/>
      </w:pPr>
      <w:r>
        <w:rPr>
          <w:rFonts w:ascii="Times New Roman"/>
          <w:b w:val="false"/>
          <w:i w:val="false"/>
          <w:color w:val="000000"/>
          <w:sz w:val="28"/>
        </w:rPr>
        <w:t>
      1) несоблюдения норм настоящего Кодекса;</w:t>
      </w:r>
    </w:p>
    <w:bookmarkEnd w:id="36"/>
    <w:bookmarkStart w:name="z45" w:id="37"/>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37"/>
    <w:bookmarkStart w:name="z46" w:id="38"/>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38"/>
    <w:bookmarkStart w:name="z47" w:id="39"/>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39"/>
    <w:bookmarkStart w:name="z48" w:id="40"/>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40"/>
    <w:bookmarkStart w:name="z49" w:id="41"/>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41"/>
    <w:bookmarkStart w:name="z50" w:id="42"/>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42"/>
    <w:bookmarkStart w:name="z51" w:id="43"/>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43"/>
    <w:bookmarkStart w:name="z52" w:id="44"/>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44"/>
    <w:bookmarkStart w:name="z53" w:id="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главу 14</w:t>
      </w:r>
      <w:r>
        <w:rPr>
          <w:rFonts w:ascii="Times New Roman"/>
          <w:b w:val="false"/>
          <w:i w:val="false"/>
          <w:color w:val="000000"/>
          <w:sz w:val="28"/>
        </w:rPr>
        <w:t xml:space="preserve"> дополнить статьей 114-1 следующего содержания:</w:t>
      </w:r>
    </w:p>
    <w:bookmarkEnd w:id="45"/>
    <w:bookmarkStart w:name="z54" w:id="46"/>
    <w:p>
      <w:pPr>
        <w:spacing w:after="0"/>
        <w:ind w:left="0"/>
        <w:jc w:val="both"/>
      </w:pPr>
      <w:r>
        <w:rPr>
          <w:rFonts w:ascii="Times New Roman"/>
          <w:b w:val="false"/>
          <w:i w:val="false"/>
          <w:color w:val="000000"/>
          <w:sz w:val="28"/>
        </w:rPr>
        <w:t>
      "Статья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46"/>
    <w:bookmarkStart w:name="z55" w:id="47"/>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47"/>
    <w:bookmarkStart w:name="z56" w:id="48"/>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48"/>
    <w:bookmarkStart w:name="z57" w:id="49"/>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bookmarkEnd w:id="49"/>
    <w:bookmarkStart w:name="z58" w:id="50"/>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50"/>
    <w:bookmarkStart w:name="z59" w:id="51"/>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51"/>
    <w:bookmarkStart w:name="z60" w:id="52"/>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52"/>
    <w:bookmarkStart w:name="z61" w:id="53"/>
    <w:p>
      <w:pPr>
        <w:spacing w:after="0"/>
        <w:ind w:left="0"/>
        <w:jc w:val="both"/>
      </w:pPr>
      <w:r>
        <w:rPr>
          <w:rFonts w:ascii="Times New Roman"/>
          <w:b w:val="false"/>
          <w:i w:val="false"/>
          <w:color w:val="000000"/>
          <w:sz w:val="28"/>
        </w:rPr>
        <w:t>
      1) сохранять тайну усыновления;</w:t>
      </w:r>
    </w:p>
    <w:bookmarkEnd w:id="53"/>
    <w:bookmarkStart w:name="z62" w:id="54"/>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54"/>
    <w:bookmarkStart w:name="z63" w:id="55"/>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55"/>
    <w:bookmarkStart w:name="z64" w:id="56"/>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56"/>
    <w:bookmarkStart w:name="z65" w:id="57"/>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57"/>
    <w:bookmarkStart w:name="z66" w:id="58"/>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58"/>
    <w:bookmarkStart w:name="z67" w:id="59"/>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115 после слова "агентств" дополнить словами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9"/>
    <w:bookmarkStart w:name="z68"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118-1 дополнить частью второй следующего содержания:</w:t>
      </w:r>
    </w:p>
    <w:bookmarkEnd w:id="60"/>
    <w:bookmarkStart w:name="z69" w:id="61"/>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61"/>
    <w:bookmarkStart w:name="z70" w:id="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122 дополнить подпунктом 13) следующего содержания:</w:t>
      </w:r>
    </w:p>
    <w:bookmarkEnd w:id="62"/>
    <w:bookmarkStart w:name="z71" w:id="63"/>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 </w:t>
      </w:r>
    </w:p>
    <w:bookmarkEnd w:id="63"/>
    <w:bookmarkStart w:name="z72" w:id="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  </w:t>
      </w:r>
    </w:p>
    <w:bookmarkEnd w:id="64"/>
    <w:bookmarkStart w:name="z73" w:id="65"/>
    <w:p>
      <w:pPr>
        <w:spacing w:after="0"/>
        <w:ind w:left="0"/>
        <w:jc w:val="both"/>
      </w:pPr>
      <w:r>
        <w:rPr>
          <w:rFonts w:ascii="Times New Roman"/>
          <w:b w:val="false"/>
          <w:i w:val="false"/>
          <w:color w:val="000000"/>
          <w:sz w:val="28"/>
        </w:rPr>
        <w:t>
      1) в оглавлении:</w:t>
      </w:r>
    </w:p>
    <w:bookmarkEnd w:id="65"/>
    <w:bookmarkStart w:name="z74" w:id="6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p>
    <w:bookmarkEnd w:id="66"/>
    <w:bookmarkStart w:name="z75" w:id="67"/>
    <w:p>
      <w:pPr>
        <w:spacing w:after="0"/>
        <w:ind w:left="0"/>
        <w:jc w:val="both"/>
      </w:pPr>
      <w:r>
        <w:rPr>
          <w:rFonts w:ascii="Times New Roman"/>
          <w:b w:val="false"/>
          <w:i w:val="false"/>
          <w:color w:val="000000"/>
          <w:sz w:val="28"/>
        </w:rPr>
        <w:t>
      "Статья 69. Освобождение от наказания с установлением поручительства";</w:t>
      </w:r>
    </w:p>
    <w:bookmarkEnd w:id="67"/>
    <w:bookmarkStart w:name="z76" w:id="68"/>
    <w:p>
      <w:pPr>
        <w:spacing w:after="0"/>
        <w:ind w:left="0"/>
        <w:jc w:val="both"/>
      </w:pPr>
      <w:r>
        <w:rPr>
          <w:rFonts w:ascii="Times New Roman"/>
          <w:b w:val="false"/>
          <w:i w:val="false"/>
          <w:color w:val="000000"/>
          <w:sz w:val="28"/>
        </w:rPr>
        <w:t>
      дополнить заголовком статьи 188-1 следующего содержания:</w:t>
      </w:r>
    </w:p>
    <w:bookmarkEnd w:id="68"/>
    <w:bookmarkStart w:name="z77" w:id="69"/>
    <w:p>
      <w:pPr>
        <w:spacing w:after="0"/>
        <w:ind w:left="0"/>
        <w:jc w:val="both"/>
      </w:pPr>
      <w:r>
        <w:rPr>
          <w:rFonts w:ascii="Times New Roman"/>
          <w:b w:val="false"/>
          <w:i w:val="false"/>
          <w:color w:val="000000"/>
          <w:sz w:val="28"/>
        </w:rPr>
        <w:t>
      "Статья 188-1. Скотокрадство";</w:t>
      </w:r>
    </w:p>
    <w:bookmarkEnd w:id="69"/>
    <w:bookmarkStart w:name="z78" w:id="7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203</w:t>
      </w:r>
      <w:r>
        <w:rPr>
          <w:rFonts w:ascii="Times New Roman"/>
          <w:b w:val="false"/>
          <w:i w:val="false"/>
          <w:color w:val="000000"/>
          <w:sz w:val="28"/>
        </w:rPr>
        <w:t xml:space="preserve"> и </w:t>
      </w:r>
      <w:r>
        <w:rPr>
          <w:rFonts w:ascii="Times New Roman"/>
          <w:b w:val="false"/>
          <w:i w:val="false"/>
          <w:color w:val="000000"/>
          <w:sz w:val="28"/>
        </w:rPr>
        <w:t>296</w:t>
      </w:r>
      <w:r>
        <w:rPr>
          <w:rFonts w:ascii="Times New Roman"/>
          <w:b w:val="false"/>
          <w:i w:val="false"/>
          <w:color w:val="000000"/>
          <w:sz w:val="28"/>
        </w:rPr>
        <w:t xml:space="preserve"> изложить в следующей редакции: </w:t>
      </w:r>
    </w:p>
    <w:bookmarkEnd w:id="70"/>
    <w:bookmarkStart w:name="z79" w:id="71"/>
    <w:p>
      <w:pPr>
        <w:spacing w:after="0"/>
        <w:ind w:left="0"/>
        <w:jc w:val="both"/>
      </w:pPr>
      <w:r>
        <w:rPr>
          <w:rFonts w:ascii="Times New Roman"/>
          <w:b w:val="false"/>
          <w:i w:val="false"/>
          <w:color w:val="000000"/>
          <w:sz w:val="28"/>
        </w:rPr>
        <w:t xml:space="preserve">
      "Статья 203. Умышленные уничтожение, вывоз или повреждение предметов, имеющих особую ценность"; </w:t>
      </w:r>
    </w:p>
    <w:bookmarkEnd w:id="71"/>
    <w:bookmarkStart w:name="z80" w:id="72"/>
    <w:p>
      <w:pPr>
        <w:spacing w:after="0"/>
        <w:ind w:left="0"/>
        <w:jc w:val="both"/>
      </w:pPr>
      <w:r>
        <w:rPr>
          <w:rFonts w:ascii="Times New Roman"/>
          <w:b w:val="false"/>
          <w:i w:val="false"/>
          <w:color w:val="000000"/>
          <w:sz w:val="28"/>
        </w:rPr>
        <w:t>
      "Статья 296. Незаконное обращение с наркотическими средствами, психотропными веществами, их аналогами без цели сбыта";</w:t>
      </w:r>
    </w:p>
    <w:bookmarkEnd w:id="72"/>
    <w:bookmarkStart w:name="z81" w:id="73"/>
    <w:p>
      <w:pPr>
        <w:spacing w:after="0"/>
        <w:ind w:left="0"/>
        <w:jc w:val="both"/>
      </w:pPr>
      <w:r>
        <w:rPr>
          <w:rFonts w:ascii="Times New Roman"/>
          <w:b w:val="false"/>
          <w:i w:val="false"/>
          <w:color w:val="000000"/>
          <w:sz w:val="28"/>
        </w:rPr>
        <w:t>
      дополнить заголовком статьи 299-1 следующего содержания:</w:t>
      </w:r>
    </w:p>
    <w:bookmarkEnd w:id="73"/>
    <w:bookmarkStart w:name="z82" w:id="74"/>
    <w:p>
      <w:pPr>
        <w:spacing w:after="0"/>
        <w:ind w:left="0"/>
        <w:jc w:val="both"/>
      </w:pPr>
      <w:r>
        <w:rPr>
          <w:rFonts w:ascii="Times New Roman"/>
          <w:b w:val="false"/>
          <w:i w:val="false"/>
          <w:color w:val="000000"/>
          <w:sz w:val="28"/>
        </w:rPr>
        <w:t>
      "Статья 299-1. Пропаганда или незаконная реклама наркотических средств, психотропных веществ или их аналогов, прекурсоров";</w:t>
      </w:r>
    </w:p>
    <w:bookmarkEnd w:id="74"/>
    <w:bookmarkStart w:name="z83" w:id="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301</w:t>
      </w:r>
      <w:r>
        <w:rPr>
          <w:rFonts w:ascii="Times New Roman"/>
          <w:b w:val="false"/>
          <w:i w:val="false"/>
          <w:color w:val="000000"/>
          <w:sz w:val="28"/>
        </w:rPr>
        <w:t xml:space="preserve"> изложить в следующей редакции:</w:t>
      </w:r>
    </w:p>
    <w:bookmarkEnd w:id="75"/>
    <w:bookmarkStart w:name="z84" w:id="76"/>
    <w:p>
      <w:pPr>
        <w:spacing w:after="0"/>
        <w:ind w:left="0"/>
        <w:jc w:val="both"/>
      </w:pPr>
      <w:r>
        <w:rPr>
          <w:rFonts w:ascii="Times New Roman"/>
          <w:b w:val="false"/>
          <w:i w:val="false"/>
          <w:color w:val="000000"/>
          <w:sz w:val="28"/>
        </w:rPr>
        <w:t>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bookmarkEnd w:id="76"/>
    <w:bookmarkStart w:name="z85" w:id="77"/>
    <w:p>
      <w:pPr>
        <w:spacing w:after="0"/>
        <w:ind w:left="0"/>
        <w:jc w:val="both"/>
      </w:pPr>
      <w:r>
        <w:rPr>
          <w:rFonts w:ascii="Times New Roman"/>
          <w:b w:val="false"/>
          <w:i w:val="false"/>
          <w:color w:val="000000"/>
          <w:sz w:val="28"/>
        </w:rPr>
        <w:t>
      дополнить заголовком статьи 345-1 следующего содержания:</w:t>
      </w:r>
    </w:p>
    <w:bookmarkEnd w:id="77"/>
    <w:bookmarkStart w:name="z86" w:id="78"/>
    <w:p>
      <w:pPr>
        <w:spacing w:after="0"/>
        <w:ind w:left="0"/>
        <w:jc w:val="both"/>
      </w:pPr>
      <w:r>
        <w:rPr>
          <w:rFonts w:ascii="Times New Roman"/>
          <w:b w:val="false"/>
          <w:i w:val="false"/>
          <w:color w:val="000000"/>
          <w:sz w:val="28"/>
        </w:rPr>
        <w:t>
      "Статья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End w:id="78"/>
    <w:bookmarkStart w:name="z87" w:id="7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346</w:t>
      </w:r>
      <w:r>
        <w:rPr>
          <w:rFonts w:ascii="Times New Roman"/>
          <w:b w:val="false"/>
          <w:i w:val="false"/>
          <w:color w:val="000000"/>
          <w:sz w:val="28"/>
        </w:rPr>
        <w:t xml:space="preserve"> и </w:t>
      </w:r>
      <w:r>
        <w:rPr>
          <w:rFonts w:ascii="Times New Roman"/>
          <w:b w:val="false"/>
          <w:i w:val="false"/>
          <w:color w:val="000000"/>
          <w:sz w:val="28"/>
        </w:rPr>
        <w:t>380-1</w:t>
      </w:r>
      <w:r>
        <w:rPr>
          <w:rFonts w:ascii="Times New Roman"/>
          <w:b w:val="false"/>
          <w:i w:val="false"/>
          <w:color w:val="000000"/>
          <w:sz w:val="28"/>
        </w:rPr>
        <w:t xml:space="preserve"> изложить в следующей редакции:</w:t>
      </w:r>
    </w:p>
    <w:bookmarkEnd w:id="79"/>
    <w:bookmarkStart w:name="z88" w:id="80"/>
    <w:p>
      <w:pPr>
        <w:spacing w:after="0"/>
        <w:ind w:left="0"/>
        <w:jc w:val="both"/>
      </w:pPr>
      <w:r>
        <w:rPr>
          <w:rFonts w:ascii="Times New Roman"/>
          <w:b w:val="false"/>
          <w:i w:val="false"/>
          <w:color w:val="000000"/>
          <w:sz w:val="28"/>
        </w:rPr>
        <w:t>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80"/>
    <w:bookmarkStart w:name="z89" w:id="81"/>
    <w:p>
      <w:pPr>
        <w:spacing w:after="0"/>
        <w:ind w:left="0"/>
        <w:jc w:val="both"/>
      </w:pPr>
      <w:r>
        <w:rPr>
          <w:rFonts w:ascii="Times New Roman"/>
          <w:b w:val="false"/>
          <w:i w:val="false"/>
          <w:color w:val="000000"/>
          <w:sz w:val="28"/>
        </w:rPr>
        <w:t>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81"/>
    <w:bookmarkStart w:name="z90" w:id="82"/>
    <w:p>
      <w:pPr>
        <w:spacing w:after="0"/>
        <w:ind w:left="0"/>
        <w:jc w:val="both"/>
      </w:pPr>
      <w:r>
        <w:rPr>
          <w:rFonts w:ascii="Times New Roman"/>
          <w:b w:val="false"/>
          <w:i w:val="false"/>
          <w:color w:val="000000"/>
          <w:sz w:val="28"/>
        </w:rPr>
        <w:t>
      дополнить заголовком статьи 380-2 следующего содержания:</w:t>
      </w:r>
    </w:p>
    <w:bookmarkEnd w:id="82"/>
    <w:bookmarkStart w:name="z91" w:id="83"/>
    <w:p>
      <w:pPr>
        <w:spacing w:after="0"/>
        <w:ind w:left="0"/>
        <w:jc w:val="both"/>
      </w:pPr>
      <w:r>
        <w:rPr>
          <w:rFonts w:ascii="Times New Roman"/>
          <w:b w:val="false"/>
          <w:i w:val="false"/>
          <w:color w:val="000000"/>
          <w:sz w:val="28"/>
        </w:rPr>
        <w:t>
      "Статья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End w:id="83"/>
    <w:bookmarkStart w:name="z92" w:id="8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423</w:t>
      </w:r>
      <w:r>
        <w:rPr>
          <w:rFonts w:ascii="Times New Roman"/>
          <w:b w:val="false"/>
          <w:i w:val="false"/>
          <w:color w:val="000000"/>
          <w:sz w:val="28"/>
        </w:rPr>
        <w:t xml:space="preserve"> изложить в следующей редакции:</w:t>
      </w:r>
    </w:p>
    <w:bookmarkEnd w:id="84"/>
    <w:bookmarkStart w:name="z93" w:id="85"/>
    <w:p>
      <w:pPr>
        <w:spacing w:after="0"/>
        <w:ind w:left="0"/>
        <w:jc w:val="both"/>
      </w:pPr>
      <w:r>
        <w:rPr>
          <w:rFonts w:ascii="Times New Roman"/>
          <w:b w:val="false"/>
          <w:i w:val="false"/>
          <w:color w:val="000000"/>
          <w:sz w:val="28"/>
        </w:rPr>
        <w:t>
      "Статья 423. Разглашение данных досудебного производства или закрытого судебного разбирательства";</w:t>
      </w:r>
    </w:p>
    <w:bookmarkEnd w:id="85"/>
    <w:bookmarkStart w:name="z94" w:id="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86"/>
    <w:bookmarkStart w:name="z95"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7"/>
    <w:bookmarkStart w:name="z96" w:id="88"/>
    <w:p>
      <w:pPr>
        <w:spacing w:after="0"/>
        <w:ind w:left="0"/>
        <w:jc w:val="both"/>
      </w:pPr>
      <w:r>
        <w:rPr>
          <w:rFonts w:ascii="Times New Roman"/>
          <w:b w:val="false"/>
          <w:i w:val="false"/>
          <w:color w:val="000000"/>
          <w:sz w:val="28"/>
        </w:rPr>
        <w:t>
      после цифр "188," дополнить цифрами "188-1,";</w:t>
      </w:r>
    </w:p>
    <w:bookmarkEnd w:id="88"/>
    <w:bookmarkStart w:name="z97" w:id="89"/>
    <w:p>
      <w:pPr>
        <w:spacing w:after="0"/>
        <w:ind w:left="0"/>
        <w:jc w:val="both"/>
      </w:pPr>
      <w:r>
        <w:rPr>
          <w:rFonts w:ascii="Times New Roman"/>
          <w:b w:val="false"/>
          <w:i w:val="false"/>
          <w:color w:val="000000"/>
          <w:sz w:val="28"/>
        </w:rPr>
        <w:t>
      цифры "202 и 204" заменить цифрами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w:t>
      </w:r>
    </w:p>
    <w:bookmarkEnd w:id="89"/>
    <w:bookmarkStart w:name="z98"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слова "организации, в уставном капитале которой доля государства составляет более пятидесяти процентов, в том числе в национальном управляющем холдинге, национальном холдинге, национальной компании, национальном институте развития, акционером которых является государство, их дочерней организации, более пятидесяти процентов голосующих акций (долей участия) которой принадлежат им, а также юридическом лице, более пятидесяти процентов голосующих акций (долей участия) которого принадлежит указанной дочерней организации" заменить словами "субъекте квазигосударственного сектора";   </w:t>
      </w:r>
    </w:p>
    <w:bookmarkEnd w:id="90"/>
    <w:bookmarkStart w:name="z99" w:id="91"/>
    <w:p>
      <w:pPr>
        <w:spacing w:after="0"/>
        <w:ind w:left="0"/>
        <w:jc w:val="both"/>
      </w:pPr>
      <w:r>
        <w:rPr>
          <w:rFonts w:ascii="Times New Roman"/>
          <w:b w:val="false"/>
          <w:i w:val="false"/>
          <w:color w:val="000000"/>
          <w:sz w:val="28"/>
        </w:rPr>
        <w:t xml:space="preserve">
      дополнить пунктом 28-1) следующего содержания:  </w:t>
      </w:r>
    </w:p>
    <w:bookmarkEnd w:id="91"/>
    <w:bookmarkStart w:name="z100" w:id="92"/>
    <w:p>
      <w:pPr>
        <w:spacing w:after="0"/>
        <w:ind w:left="0"/>
        <w:jc w:val="both"/>
      </w:pPr>
      <w:r>
        <w:rPr>
          <w:rFonts w:ascii="Times New Roman"/>
          <w:b w:val="false"/>
          <w:i w:val="false"/>
          <w:color w:val="000000"/>
          <w:sz w:val="28"/>
        </w:rPr>
        <w:t>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02" w:id="93"/>
    <w:p>
      <w:pPr>
        <w:spacing w:after="0"/>
        <w:ind w:left="0"/>
        <w:jc w:val="both"/>
      </w:pPr>
      <w:r>
        <w:rPr>
          <w:rFonts w:ascii="Times New Roman"/>
          <w:b w:val="false"/>
          <w:i w:val="false"/>
          <w:color w:val="000000"/>
          <w:sz w:val="28"/>
        </w:rPr>
        <w:t xml:space="preserve">
      "29)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190 (</w:t>
      </w:r>
      <w:r>
        <w:rPr>
          <w:rFonts w:ascii="Times New Roman"/>
          <w:b w:val="false"/>
          <w:i w:val="false"/>
          <w:color w:val="000000"/>
          <w:sz w:val="28"/>
        </w:rPr>
        <w:t>пунктом 2</w:t>
      </w:r>
      <w:r>
        <w:rPr>
          <w:rFonts w:ascii="Times New Roman"/>
          <w:b w:val="false"/>
          <w:i w:val="false"/>
          <w:color w:val="000000"/>
          <w:sz w:val="28"/>
        </w:rPr>
        <w:t>) части третьей), 218 (</w:t>
      </w:r>
      <w:r>
        <w:rPr>
          <w:rFonts w:ascii="Times New Roman"/>
          <w:b w:val="false"/>
          <w:i w:val="false"/>
          <w:color w:val="000000"/>
          <w:sz w:val="28"/>
        </w:rPr>
        <w:t>пунктом 1</w:t>
      </w:r>
      <w:r>
        <w:rPr>
          <w:rFonts w:ascii="Times New Roman"/>
          <w:b w:val="false"/>
          <w:i w:val="false"/>
          <w:color w:val="000000"/>
          <w:sz w:val="28"/>
        </w:rPr>
        <w:t>) части третьей), 234 (</w:t>
      </w:r>
      <w:r>
        <w:rPr>
          <w:rFonts w:ascii="Times New Roman"/>
          <w:b w:val="false"/>
          <w:i w:val="false"/>
          <w:color w:val="000000"/>
          <w:sz w:val="28"/>
        </w:rPr>
        <w:t>пунктом 1</w:t>
      </w:r>
      <w:r>
        <w:rPr>
          <w:rFonts w:ascii="Times New Roman"/>
          <w:b w:val="false"/>
          <w:i w:val="false"/>
          <w:color w:val="000000"/>
          <w:sz w:val="28"/>
        </w:rPr>
        <w:t>) части третьей), 249 (</w:t>
      </w:r>
      <w:r>
        <w:rPr>
          <w:rFonts w:ascii="Times New Roman"/>
          <w:b w:val="false"/>
          <w:i w:val="false"/>
          <w:color w:val="000000"/>
          <w:sz w:val="28"/>
        </w:rPr>
        <w:t>пунктом 2</w:t>
      </w:r>
      <w:r>
        <w:rPr>
          <w:rFonts w:ascii="Times New Roman"/>
          <w:b w:val="false"/>
          <w:i w:val="false"/>
          <w:color w:val="000000"/>
          <w:sz w:val="28"/>
        </w:rPr>
        <w:t xml:space="preserve">)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451 (</w:t>
      </w:r>
      <w:r>
        <w:rPr>
          <w:rFonts w:ascii="Times New Roman"/>
          <w:b w:val="false"/>
          <w:i w:val="false"/>
          <w:color w:val="000000"/>
          <w:sz w:val="28"/>
        </w:rPr>
        <w:t>пунктом 2</w:t>
      </w:r>
      <w:r>
        <w:rPr>
          <w:rFonts w:ascii="Times New Roman"/>
          <w:b w:val="false"/>
          <w:i w:val="false"/>
          <w:color w:val="000000"/>
          <w:sz w:val="28"/>
        </w:rPr>
        <w:t xml:space="preserve">)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93"/>
    <w:bookmarkStart w:name="z103"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94"/>
    <w:bookmarkStart w:name="z104" w:id="95"/>
    <w:p>
      <w:pPr>
        <w:spacing w:after="0"/>
        <w:ind w:left="0"/>
        <w:jc w:val="both"/>
      </w:pPr>
      <w:r>
        <w:rPr>
          <w:rFonts w:ascii="Times New Roman"/>
          <w:b w:val="false"/>
          <w:i w:val="false"/>
          <w:color w:val="000000"/>
          <w:sz w:val="28"/>
        </w:rPr>
        <w:t>
      после цифр "188," дополнить цифрами "188-1,";</w:t>
      </w:r>
    </w:p>
    <w:bookmarkEnd w:id="95"/>
    <w:bookmarkStart w:name="z105" w:id="96"/>
    <w:p>
      <w:pPr>
        <w:spacing w:after="0"/>
        <w:ind w:left="0"/>
        <w:jc w:val="both"/>
      </w:pPr>
      <w:r>
        <w:rPr>
          <w:rFonts w:ascii="Times New Roman"/>
          <w:b w:val="false"/>
          <w:i w:val="false"/>
          <w:color w:val="000000"/>
          <w:sz w:val="28"/>
        </w:rPr>
        <w:t>
      цифры "202 и 204" заменить цифрами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w:t>
      </w:r>
    </w:p>
    <w:bookmarkEnd w:id="96"/>
    <w:bookmarkStart w:name="z106" w:id="97"/>
    <w:p>
      <w:pPr>
        <w:spacing w:after="0"/>
        <w:ind w:left="0"/>
        <w:jc w:val="both"/>
      </w:pPr>
      <w:r>
        <w:rPr>
          <w:rFonts w:ascii="Times New Roman"/>
          <w:b w:val="false"/>
          <w:i w:val="false"/>
          <w:color w:val="000000"/>
          <w:sz w:val="28"/>
        </w:rPr>
        <w:t xml:space="preserve">
      слова "и </w:t>
      </w:r>
      <w:r>
        <w:rPr>
          <w:rFonts w:ascii="Times New Roman"/>
          <w:b w:val="false"/>
          <w:i w:val="false"/>
          <w:color w:val="000000"/>
          <w:sz w:val="28"/>
        </w:rPr>
        <w:t>239</w:t>
      </w:r>
      <w:r>
        <w:rPr>
          <w:rFonts w:ascii="Times New Roman"/>
          <w:b w:val="false"/>
          <w:i w:val="false"/>
          <w:color w:val="000000"/>
          <w:sz w:val="28"/>
        </w:rPr>
        <w:t xml:space="preserve"> (часть третья)" исключить;</w:t>
      </w:r>
    </w:p>
    <w:bookmarkEnd w:id="97"/>
    <w:bookmarkStart w:name="z107" w:id="98"/>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статьи 15</w:t>
      </w:r>
      <w:r>
        <w:rPr>
          <w:rFonts w:ascii="Times New Roman"/>
          <w:b w:val="false"/>
          <w:i w:val="false"/>
          <w:color w:val="000000"/>
          <w:sz w:val="28"/>
        </w:rPr>
        <w:t>:</w:t>
      </w:r>
    </w:p>
    <w:bookmarkEnd w:id="98"/>
    <w:bookmarkStart w:name="z108" w:id="99"/>
    <w:p>
      <w:pPr>
        <w:spacing w:after="0"/>
        <w:ind w:left="0"/>
        <w:jc w:val="both"/>
      </w:pPr>
      <w:r>
        <w:rPr>
          <w:rFonts w:ascii="Times New Roman"/>
          <w:b w:val="false"/>
          <w:i w:val="false"/>
          <w:color w:val="000000"/>
          <w:sz w:val="28"/>
        </w:rPr>
        <w:t xml:space="preserve">
      после слов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дополнить словами ", скотокрадство (части вторая, третья и четвертая статьи 188-1)";</w:t>
      </w:r>
    </w:p>
    <w:bookmarkEnd w:id="99"/>
    <w:bookmarkStart w:name="z109" w:id="100"/>
    <w:p>
      <w:pPr>
        <w:spacing w:after="0"/>
        <w:ind w:left="0"/>
        <w:jc w:val="both"/>
      </w:pPr>
      <w:r>
        <w:rPr>
          <w:rFonts w:ascii="Times New Roman"/>
          <w:b w:val="false"/>
          <w:i w:val="false"/>
          <w:color w:val="000000"/>
          <w:sz w:val="28"/>
        </w:rPr>
        <w:t>
      слова ", вандализм (</w:t>
      </w:r>
      <w:r>
        <w:rPr>
          <w:rFonts w:ascii="Times New Roman"/>
          <w:b w:val="false"/>
          <w:i w:val="false"/>
          <w:color w:val="000000"/>
          <w:sz w:val="28"/>
        </w:rPr>
        <w:t>статья 294</w:t>
      </w:r>
      <w:r>
        <w:rPr>
          <w:rFonts w:ascii="Times New Roman"/>
          <w:b w:val="false"/>
          <w:i w:val="false"/>
          <w:color w:val="000000"/>
          <w:sz w:val="28"/>
        </w:rPr>
        <w:t>)" исключить;</w:t>
      </w:r>
    </w:p>
    <w:bookmarkEnd w:id="100"/>
    <w:bookmarkStart w:name="z110" w:id="101"/>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50</w:t>
      </w:r>
      <w:r>
        <w:rPr>
          <w:rFonts w:ascii="Times New Roman"/>
          <w:b w:val="false"/>
          <w:i w:val="false"/>
          <w:color w:val="000000"/>
          <w:sz w:val="28"/>
        </w:rPr>
        <w:t>:</w:t>
      </w:r>
    </w:p>
    <w:bookmarkEnd w:id="101"/>
    <w:bookmarkStart w:name="z111" w:id="102"/>
    <w:p>
      <w:pPr>
        <w:spacing w:after="0"/>
        <w:ind w:left="0"/>
        <w:jc w:val="both"/>
      </w:pPr>
      <w:r>
        <w:rPr>
          <w:rFonts w:ascii="Times New Roman"/>
          <w:b w:val="false"/>
          <w:i w:val="false"/>
          <w:color w:val="000000"/>
          <w:sz w:val="28"/>
        </w:rPr>
        <w:t>
      в абзаце втором:</w:t>
      </w:r>
    </w:p>
    <w:bookmarkEnd w:id="102"/>
    <w:bookmarkStart w:name="z112" w:id="103"/>
    <w:p>
      <w:pPr>
        <w:spacing w:after="0"/>
        <w:ind w:left="0"/>
        <w:jc w:val="both"/>
      </w:pPr>
      <w:r>
        <w:rPr>
          <w:rFonts w:ascii="Times New Roman"/>
          <w:b w:val="false"/>
          <w:i w:val="false"/>
          <w:color w:val="000000"/>
          <w:sz w:val="28"/>
        </w:rPr>
        <w:t xml:space="preserve">
      слова "частью третьей статьи 239" заменить словами "частью второй </w:t>
      </w:r>
      <w:r>
        <w:rPr>
          <w:rFonts w:ascii="Times New Roman"/>
          <w:b w:val="false"/>
          <w:i w:val="false"/>
          <w:color w:val="000000"/>
          <w:sz w:val="28"/>
        </w:rPr>
        <w:t>статьи 239</w:t>
      </w:r>
      <w:r>
        <w:rPr>
          <w:rFonts w:ascii="Times New Roman"/>
          <w:b w:val="false"/>
          <w:i w:val="false"/>
          <w:color w:val="000000"/>
          <w:sz w:val="28"/>
        </w:rPr>
        <w:t>";</w:t>
      </w:r>
    </w:p>
    <w:bookmarkEnd w:id="103"/>
    <w:bookmarkStart w:name="z113" w:id="104"/>
    <w:p>
      <w:pPr>
        <w:spacing w:after="0"/>
        <w:ind w:left="0"/>
        <w:jc w:val="both"/>
      </w:pPr>
      <w:r>
        <w:rPr>
          <w:rFonts w:ascii="Times New Roman"/>
          <w:b w:val="false"/>
          <w:i w:val="false"/>
          <w:color w:val="000000"/>
          <w:sz w:val="28"/>
        </w:rPr>
        <w:t xml:space="preserve">
      слова "частью третьей статьи 239 настоящего Кодекса, приведших к причинению крупного ущерба гражданину, юридическому лицу, финансовой организации или государству," заменить словами "частью второй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w:t>
      </w:r>
    </w:p>
    <w:bookmarkEnd w:id="104"/>
    <w:bookmarkStart w:name="z114" w:id="105"/>
    <w:p>
      <w:pPr>
        <w:spacing w:after="0"/>
        <w:ind w:left="0"/>
        <w:jc w:val="both"/>
      </w:pPr>
      <w:r>
        <w:rPr>
          <w:rFonts w:ascii="Times New Roman"/>
          <w:b w:val="false"/>
          <w:i w:val="false"/>
          <w:color w:val="000000"/>
          <w:sz w:val="28"/>
        </w:rPr>
        <w:t>
      в абзаце третьем:</w:t>
      </w:r>
    </w:p>
    <w:bookmarkEnd w:id="105"/>
    <w:bookmarkStart w:name="z115" w:id="106"/>
    <w:p>
      <w:pPr>
        <w:spacing w:after="0"/>
        <w:ind w:left="0"/>
        <w:jc w:val="both"/>
      </w:pPr>
      <w:r>
        <w:rPr>
          <w:rFonts w:ascii="Times New Roman"/>
          <w:b w:val="false"/>
          <w:i w:val="false"/>
          <w:color w:val="000000"/>
          <w:sz w:val="28"/>
        </w:rPr>
        <w:t xml:space="preserve">
      слова "частями 3-1 и четвертой </w:t>
      </w:r>
      <w:r>
        <w:rPr>
          <w:rFonts w:ascii="Times New Roman"/>
          <w:b w:val="false"/>
          <w:i w:val="false"/>
          <w:color w:val="000000"/>
          <w:sz w:val="28"/>
        </w:rPr>
        <w:t>статьи 120</w:t>
      </w:r>
      <w:r>
        <w:rPr>
          <w:rFonts w:ascii="Times New Roman"/>
          <w:b w:val="false"/>
          <w:i w:val="false"/>
          <w:color w:val="000000"/>
          <w:sz w:val="28"/>
        </w:rPr>
        <w:t xml:space="preserve">, частями 3-1 и четвертой статьи 121" заменить словами "частями 3-1, 3-2 и четвертой </w:t>
      </w:r>
      <w:r>
        <w:rPr>
          <w:rFonts w:ascii="Times New Roman"/>
          <w:b w:val="false"/>
          <w:i w:val="false"/>
          <w:color w:val="000000"/>
          <w:sz w:val="28"/>
        </w:rPr>
        <w:t>статьи 120</w:t>
      </w:r>
      <w:r>
        <w:rPr>
          <w:rFonts w:ascii="Times New Roman"/>
          <w:b w:val="false"/>
          <w:i w:val="false"/>
          <w:color w:val="000000"/>
          <w:sz w:val="28"/>
        </w:rPr>
        <w:t xml:space="preserve">, частями 3-1, 3-2 и четвертой </w:t>
      </w:r>
      <w:r>
        <w:rPr>
          <w:rFonts w:ascii="Times New Roman"/>
          <w:b w:val="false"/>
          <w:i w:val="false"/>
          <w:color w:val="000000"/>
          <w:sz w:val="28"/>
        </w:rPr>
        <w:t>статьи 121</w:t>
      </w:r>
      <w:r>
        <w:rPr>
          <w:rFonts w:ascii="Times New Roman"/>
          <w:b w:val="false"/>
          <w:i w:val="false"/>
          <w:color w:val="000000"/>
          <w:sz w:val="28"/>
        </w:rPr>
        <w:t>";</w:t>
      </w:r>
    </w:p>
    <w:bookmarkEnd w:id="106"/>
    <w:bookmarkStart w:name="z116" w:id="107"/>
    <w:p>
      <w:pPr>
        <w:spacing w:after="0"/>
        <w:ind w:left="0"/>
        <w:jc w:val="both"/>
      </w:pPr>
      <w:r>
        <w:rPr>
          <w:rFonts w:ascii="Times New Roman"/>
          <w:b w:val="false"/>
          <w:i w:val="false"/>
          <w:color w:val="000000"/>
          <w:sz w:val="28"/>
        </w:rPr>
        <w:t>
      слова "пунктами 1) и 2) части третьей" заменить словами "частью третьей";</w:t>
      </w:r>
    </w:p>
    <w:bookmarkEnd w:id="107"/>
    <w:bookmarkStart w:name="z117" w:id="108"/>
    <w:p>
      <w:pPr>
        <w:spacing w:after="0"/>
        <w:ind w:left="0"/>
        <w:jc w:val="both"/>
      </w:pPr>
      <w:r>
        <w:rPr>
          <w:rFonts w:ascii="Times New Roman"/>
          <w:b w:val="false"/>
          <w:i w:val="false"/>
          <w:color w:val="000000"/>
          <w:sz w:val="28"/>
        </w:rPr>
        <w:t>
      в абзаце четвертом слова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в юридических лицах, более пятидесяти процентов голосующих акций (долей участия) которых принадлежат указанным дочерним организациям" заменить словами "субъектах квазигосударственного сектора";</w:t>
      </w:r>
    </w:p>
    <w:bookmarkEnd w:id="108"/>
    <w:bookmarkStart w:name="z118" w:id="109"/>
    <w:p>
      <w:pPr>
        <w:spacing w:after="0"/>
        <w:ind w:left="0"/>
        <w:jc w:val="both"/>
      </w:pPr>
      <w:r>
        <w:rPr>
          <w:rFonts w:ascii="Times New Roman"/>
          <w:b w:val="false"/>
          <w:i w:val="false"/>
          <w:color w:val="000000"/>
          <w:sz w:val="28"/>
        </w:rPr>
        <w:t>
      дополнить абзацем пятым следующего содержания:</w:t>
      </w:r>
    </w:p>
    <w:bookmarkEnd w:id="109"/>
    <w:bookmarkStart w:name="z119" w:id="110"/>
    <w:p>
      <w:pPr>
        <w:spacing w:after="0"/>
        <w:ind w:left="0"/>
        <w:jc w:val="both"/>
      </w:pPr>
      <w:r>
        <w:rPr>
          <w:rFonts w:ascii="Times New Roman"/>
          <w:b w:val="false"/>
          <w:i w:val="false"/>
          <w:color w:val="000000"/>
          <w:sz w:val="28"/>
        </w:rPr>
        <w:t>
      "За совершение транспортных преступлений, предусмотренных частью четвертой статьи 345-1 и статьей 346 настоящего Кодекса, лишение права заниматься определенной деятельностью состоит в пожизненном запрете на право управления транспортным средством.";</w:t>
      </w:r>
    </w:p>
    <w:bookmarkEnd w:id="110"/>
    <w:bookmarkStart w:name="z120"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части второй статьи 55 изложить в следующей редакции:</w:t>
      </w:r>
    </w:p>
    <w:bookmarkEnd w:id="111"/>
    <w:bookmarkStart w:name="z121" w:id="112"/>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112"/>
    <w:bookmarkStart w:name="z122" w:id="1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62</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часть третью изложить в следующей редакции:</w:t>
      </w:r>
    </w:p>
    <w:bookmarkEnd w:id="114"/>
    <w:bookmarkStart w:name="z124" w:id="115"/>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115"/>
    <w:bookmarkStart w:name="z125" w:id="116"/>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116"/>
    <w:bookmarkStart w:name="z126" w:id="117"/>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117"/>
    <w:bookmarkStart w:name="z127" w:id="118"/>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118"/>
    <w:bookmarkStart w:name="z128" w:id="119"/>
    <w:p>
      <w:pPr>
        <w:spacing w:after="0"/>
        <w:ind w:left="0"/>
        <w:jc w:val="both"/>
      </w:pPr>
      <w:r>
        <w:rPr>
          <w:rFonts w:ascii="Times New Roman"/>
          <w:b w:val="false"/>
          <w:i w:val="false"/>
          <w:color w:val="000000"/>
          <w:sz w:val="28"/>
        </w:rPr>
        <w:t>
      дополнить частью 3-1 следующего содержания:</w:t>
      </w:r>
    </w:p>
    <w:bookmarkEnd w:id="119"/>
    <w:bookmarkStart w:name="z129" w:id="120"/>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120"/>
    <w:bookmarkStart w:name="z130" w:id="121"/>
    <w:p>
      <w:pPr>
        <w:spacing w:after="0"/>
        <w:ind w:left="0"/>
        <w:jc w:val="both"/>
      </w:pPr>
      <w:r>
        <w:rPr>
          <w:rFonts w:ascii="Times New Roman"/>
          <w:b w:val="false"/>
          <w:i w:val="false"/>
          <w:color w:val="000000"/>
          <w:sz w:val="28"/>
        </w:rPr>
        <w:t>
      1) один день отбывания наказания в виде ареста;</w:t>
      </w:r>
    </w:p>
    <w:bookmarkEnd w:id="121"/>
    <w:bookmarkStart w:name="z131" w:id="122"/>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122"/>
    <w:bookmarkStart w:name="z132" w:id="123"/>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123"/>
    <w:bookmarkStart w:name="z133" w:id="124"/>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124"/>
    <w:bookmarkStart w:name="z134" w:id="125"/>
    <w:p>
      <w:pPr>
        <w:spacing w:after="0"/>
        <w:ind w:left="0"/>
        <w:jc w:val="both"/>
      </w:pPr>
      <w:r>
        <w:rPr>
          <w:rFonts w:ascii="Times New Roman"/>
          <w:b w:val="false"/>
          <w:i w:val="false"/>
          <w:color w:val="000000"/>
          <w:sz w:val="28"/>
        </w:rPr>
        <w:t xml:space="preserve">
      7) в части четвертой </w:t>
      </w:r>
      <w:r>
        <w:rPr>
          <w:rFonts w:ascii="Times New Roman"/>
          <w:b w:val="false"/>
          <w:i w:val="false"/>
          <w:color w:val="000000"/>
          <w:sz w:val="28"/>
        </w:rPr>
        <w:t>статьи 63</w:t>
      </w:r>
      <w:r>
        <w:rPr>
          <w:rFonts w:ascii="Times New Roman"/>
          <w:b w:val="false"/>
          <w:i w:val="false"/>
          <w:color w:val="000000"/>
          <w:sz w:val="28"/>
        </w:rPr>
        <w:t xml:space="preserve"> слова ", кроме конфискации имущества" исключить;</w:t>
      </w:r>
    </w:p>
    <w:bookmarkEnd w:id="125"/>
    <w:bookmarkStart w:name="z135" w:id="126"/>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p>
    <w:bookmarkEnd w:id="126"/>
    <w:bookmarkStart w:name="z136" w:id="127"/>
    <w:p>
      <w:pPr>
        <w:spacing w:after="0"/>
        <w:ind w:left="0"/>
        <w:jc w:val="both"/>
      </w:pPr>
      <w:r>
        <w:rPr>
          <w:rFonts w:ascii="Times New Roman"/>
          <w:b w:val="false"/>
          <w:i w:val="false"/>
          <w:color w:val="000000"/>
          <w:sz w:val="28"/>
        </w:rPr>
        <w:t>
      "1.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bookmarkEnd w:id="127"/>
    <w:bookmarkStart w:name="z137" w:id="128"/>
    <w:p>
      <w:pPr>
        <w:spacing w:after="0"/>
        <w:ind w:left="0"/>
        <w:jc w:val="both"/>
      </w:pPr>
      <w:r>
        <w:rPr>
          <w:rFonts w:ascii="Times New Roman"/>
          <w:b w:val="false"/>
          <w:i w:val="false"/>
          <w:color w:val="000000"/>
          <w:sz w:val="28"/>
        </w:rPr>
        <w:t>
      Лицо, впервые совершившее коррупционное преступление, может быть освобождено от уголовной ответственности в связи с деятельным раскаянием только судом.";</w:t>
      </w:r>
    </w:p>
    <w:bookmarkEnd w:id="128"/>
    <w:bookmarkStart w:name="z138" w:id="129"/>
    <w:p>
      <w:pPr>
        <w:spacing w:after="0"/>
        <w:ind w:left="0"/>
        <w:jc w:val="both"/>
      </w:pPr>
      <w:r>
        <w:rPr>
          <w:rFonts w:ascii="Times New Roman"/>
          <w:b w:val="false"/>
          <w:i w:val="false"/>
          <w:color w:val="000000"/>
          <w:sz w:val="28"/>
        </w:rPr>
        <w:t xml:space="preserve">
      9) часть четвертую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129"/>
    <w:bookmarkStart w:name="z139" w:id="130"/>
    <w:p>
      <w:pPr>
        <w:spacing w:after="0"/>
        <w:ind w:left="0"/>
        <w:jc w:val="both"/>
      </w:pPr>
      <w:r>
        <w:rPr>
          <w:rFonts w:ascii="Times New Roman"/>
          <w:b w:val="false"/>
          <w:i w:val="false"/>
          <w:color w:val="000000"/>
          <w:sz w:val="28"/>
        </w:rPr>
        <w:t>
      "4. Положения настоящей статьи не распространяются на лиц, совершивших:</w:t>
      </w:r>
    </w:p>
    <w:bookmarkEnd w:id="130"/>
    <w:bookmarkStart w:name="z140" w:id="131"/>
    <w:p>
      <w:pPr>
        <w:spacing w:after="0"/>
        <w:ind w:left="0"/>
        <w:jc w:val="both"/>
      </w:pPr>
      <w:r>
        <w:rPr>
          <w:rFonts w:ascii="Times New Roman"/>
          <w:b w:val="false"/>
          <w:i w:val="false"/>
          <w:color w:val="000000"/>
          <w:sz w:val="28"/>
        </w:rPr>
        <w:t>
      1) пытки;</w:t>
      </w:r>
    </w:p>
    <w:bookmarkEnd w:id="131"/>
    <w:bookmarkStart w:name="z141" w:id="132"/>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132"/>
    <w:bookmarkStart w:name="z142" w:id="133"/>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133"/>
    <w:bookmarkStart w:name="z143" w:id="134"/>
    <w:p>
      <w:pPr>
        <w:spacing w:after="0"/>
        <w:ind w:left="0"/>
        <w:jc w:val="both"/>
      </w:pPr>
      <w:r>
        <w:rPr>
          <w:rFonts w:ascii="Times New Roman"/>
          <w:b w:val="false"/>
          <w:i w:val="false"/>
          <w:color w:val="000000"/>
          <w:sz w:val="28"/>
        </w:rPr>
        <w:t>
      4) коррупционное преступление;</w:t>
      </w:r>
    </w:p>
    <w:bookmarkEnd w:id="134"/>
    <w:bookmarkStart w:name="z144" w:id="135"/>
    <w:p>
      <w:pPr>
        <w:spacing w:after="0"/>
        <w:ind w:left="0"/>
        <w:jc w:val="both"/>
      </w:pPr>
      <w:r>
        <w:rPr>
          <w:rFonts w:ascii="Times New Roman"/>
          <w:b w:val="false"/>
          <w:i w:val="false"/>
          <w:color w:val="000000"/>
          <w:sz w:val="28"/>
        </w:rPr>
        <w:t>
      5) террористическое преступление;</w:t>
      </w:r>
    </w:p>
    <w:bookmarkEnd w:id="135"/>
    <w:bookmarkStart w:name="z145" w:id="136"/>
    <w:p>
      <w:pPr>
        <w:spacing w:after="0"/>
        <w:ind w:left="0"/>
        <w:jc w:val="both"/>
      </w:pPr>
      <w:r>
        <w:rPr>
          <w:rFonts w:ascii="Times New Roman"/>
          <w:b w:val="false"/>
          <w:i w:val="false"/>
          <w:color w:val="000000"/>
          <w:sz w:val="28"/>
        </w:rPr>
        <w:t>
      6) экстремистское преступление;</w:t>
      </w:r>
    </w:p>
    <w:bookmarkEnd w:id="136"/>
    <w:bookmarkStart w:name="z146" w:id="137"/>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137"/>
    <w:bookmarkStart w:name="z147" w:id="138"/>
    <w:p>
      <w:pPr>
        <w:spacing w:after="0"/>
        <w:ind w:left="0"/>
        <w:jc w:val="both"/>
      </w:pPr>
      <w:r>
        <w:rPr>
          <w:rFonts w:ascii="Times New Roman"/>
          <w:b w:val="false"/>
          <w:i w:val="false"/>
          <w:color w:val="000000"/>
          <w:sz w:val="28"/>
        </w:rPr>
        <w:t xml:space="preserve">
      8)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138"/>
    <w:bookmarkStart w:name="z148" w:id="139"/>
    <w:p>
      <w:pPr>
        <w:spacing w:after="0"/>
        <w:ind w:left="0"/>
        <w:jc w:val="both"/>
      </w:pPr>
      <w:r>
        <w:rPr>
          <w:rFonts w:ascii="Times New Roman"/>
          <w:b w:val="false"/>
          <w:i w:val="false"/>
          <w:color w:val="000000"/>
          <w:sz w:val="28"/>
        </w:rPr>
        <w:t xml:space="preserve">
      10) заголовок, части первую, вторую, четвертую и пятую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p>
    <w:bookmarkEnd w:id="139"/>
    <w:bookmarkStart w:name="z149" w:id="140"/>
    <w:p>
      <w:pPr>
        <w:spacing w:after="0"/>
        <w:ind w:left="0"/>
        <w:jc w:val="both"/>
      </w:pPr>
      <w:r>
        <w:rPr>
          <w:rFonts w:ascii="Times New Roman"/>
          <w:b w:val="false"/>
          <w:i w:val="false"/>
          <w:color w:val="000000"/>
          <w:sz w:val="28"/>
        </w:rPr>
        <w:t>
      "Статья 69. Освобождение от наказания с установлением поручительства</w:t>
      </w:r>
    </w:p>
    <w:bookmarkEnd w:id="140"/>
    <w:bookmarkStart w:name="z150" w:id="141"/>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141"/>
    <w:bookmarkStart w:name="z151" w:id="142"/>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142"/>
    <w:bookmarkStart w:name="z152" w:id="143"/>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143"/>
    <w:bookmarkStart w:name="z153" w:id="144"/>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144"/>
    <w:bookmarkStart w:name="z154" w:id="145"/>
    <w:p>
      <w:pPr>
        <w:spacing w:after="0"/>
        <w:ind w:left="0"/>
        <w:jc w:val="both"/>
      </w:pPr>
      <w:r>
        <w:rPr>
          <w:rFonts w:ascii="Times New Roman"/>
          <w:b w:val="false"/>
          <w:i w:val="false"/>
          <w:color w:val="000000"/>
          <w:sz w:val="28"/>
        </w:rPr>
        <w:t xml:space="preserve">
      11) в части третьей </w:t>
      </w:r>
      <w:r>
        <w:rPr>
          <w:rFonts w:ascii="Times New Roman"/>
          <w:b w:val="false"/>
          <w:i w:val="false"/>
          <w:color w:val="000000"/>
          <w:sz w:val="28"/>
        </w:rPr>
        <w:t>статьи 72</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6" w:id="146"/>
    <w:p>
      <w:pPr>
        <w:spacing w:after="0"/>
        <w:ind w:left="0"/>
        <w:jc w:val="both"/>
      </w:pPr>
      <w:r>
        <w:rPr>
          <w:rFonts w:ascii="Times New Roman"/>
          <w:b w:val="false"/>
          <w:i w:val="false"/>
          <w:color w:val="000000"/>
          <w:sz w:val="28"/>
        </w:rPr>
        <w:t>
      "3) не менее двух третей срока наказания, назначенного за особо тяжкое преступление;";</w:t>
      </w:r>
    </w:p>
    <w:bookmarkEnd w:id="146"/>
    <w:bookmarkStart w:name="z157" w:id="147"/>
    <w:p>
      <w:pPr>
        <w:spacing w:after="0"/>
        <w:ind w:left="0"/>
        <w:jc w:val="both"/>
      </w:pPr>
      <w:r>
        <w:rPr>
          <w:rFonts w:ascii="Times New Roman"/>
          <w:b w:val="false"/>
          <w:i w:val="false"/>
          <w:color w:val="000000"/>
          <w:sz w:val="28"/>
        </w:rPr>
        <w:t>
      дополнить пунктом 3-1) следующего содержания:</w:t>
      </w:r>
    </w:p>
    <w:bookmarkEnd w:id="147"/>
    <w:bookmarkStart w:name="z158" w:id="148"/>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148"/>
    <w:bookmarkStart w:name="z159" w:id="14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73</w:t>
      </w:r>
      <w:r>
        <w:rPr>
          <w:rFonts w:ascii="Times New Roman"/>
          <w:b w:val="false"/>
          <w:i w:val="false"/>
          <w:color w:val="000000"/>
          <w:sz w:val="28"/>
        </w:rPr>
        <w:t>:</w:t>
      </w:r>
    </w:p>
    <w:bookmarkEnd w:id="149"/>
    <w:bookmarkStart w:name="z160" w:id="150"/>
    <w:p>
      <w:pPr>
        <w:spacing w:after="0"/>
        <w:ind w:left="0"/>
        <w:jc w:val="both"/>
      </w:pPr>
      <w:r>
        <w:rPr>
          <w:rFonts w:ascii="Times New Roman"/>
          <w:b w:val="false"/>
          <w:i w:val="false"/>
          <w:color w:val="000000"/>
          <w:sz w:val="28"/>
        </w:rPr>
        <w:t>
      часть вторую изложить в следующей редакции:</w:t>
      </w:r>
    </w:p>
    <w:bookmarkEnd w:id="150"/>
    <w:bookmarkStart w:name="z161" w:id="151"/>
    <w:p>
      <w:pPr>
        <w:spacing w:after="0"/>
        <w:ind w:left="0"/>
        <w:jc w:val="both"/>
      </w:pP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End w:id="151"/>
    <w:bookmarkStart w:name="z162" w:id="152"/>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152"/>
    <w:bookmarkStart w:name="z163" w:id="153"/>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End w:id="153"/>
    <w:bookmarkStart w:name="z164" w:id="154"/>
    <w:p>
      <w:pPr>
        <w:spacing w:after="0"/>
        <w:ind w:left="0"/>
        <w:jc w:val="both"/>
      </w:pPr>
      <w:r>
        <w:rPr>
          <w:rFonts w:ascii="Times New Roman"/>
          <w:b w:val="false"/>
          <w:i w:val="false"/>
          <w:color w:val="000000"/>
          <w:sz w:val="28"/>
        </w:rPr>
        <w:t>
      дополнить частью 2-1 следующего содержания:</w:t>
      </w:r>
    </w:p>
    <w:bookmarkEnd w:id="154"/>
    <w:bookmarkStart w:name="z165" w:id="155"/>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 исходя из окончательного назначенного наказания.";</w:t>
      </w:r>
    </w:p>
    <w:bookmarkEnd w:id="155"/>
    <w:bookmarkStart w:name="z166" w:id="156"/>
    <w:p>
      <w:pPr>
        <w:spacing w:after="0"/>
        <w:ind w:left="0"/>
        <w:jc w:val="both"/>
      </w:pPr>
      <w:r>
        <w:rPr>
          <w:rFonts w:ascii="Times New Roman"/>
          <w:b w:val="false"/>
          <w:i w:val="false"/>
          <w:color w:val="000000"/>
          <w:sz w:val="28"/>
        </w:rPr>
        <w:t xml:space="preserve">
      13) часть девятую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w:t>
      </w:r>
    </w:p>
    <w:bookmarkEnd w:id="156"/>
    <w:bookmarkStart w:name="z167" w:id="157"/>
    <w:p>
      <w:pPr>
        <w:spacing w:after="0"/>
        <w:ind w:left="0"/>
        <w:jc w:val="both"/>
      </w:pPr>
      <w:r>
        <w:rPr>
          <w:rFonts w:ascii="Times New Roman"/>
          <w:b w:val="false"/>
          <w:i w:val="false"/>
          <w:color w:val="000000"/>
          <w:sz w:val="28"/>
        </w:rPr>
        <w:t>
      "9.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w:t>
      </w:r>
    </w:p>
    <w:bookmarkEnd w:id="157"/>
    <w:bookmarkStart w:name="z168" w:id="1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99</w:t>
      </w:r>
      <w:r>
        <w:rPr>
          <w:rFonts w:ascii="Times New Roman"/>
          <w:b w:val="false"/>
          <w:i w:val="false"/>
          <w:color w:val="000000"/>
          <w:sz w:val="28"/>
        </w:rPr>
        <w:t xml:space="preserve"> дополнить частью третьей следующего содержания:</w:t>
      </w:r>
    </w:p>
    <w:bookmarkEnd w:id="158"/>
    <w:bookmarkStart w:name="z169" w:id="159"/>
    <w:p>
      <w:pPr>
        <w:spacing w:after="0"/>
        <w:ind w:left="0"/>
        <w:jc w:val="both"/>
      </w:pPr>
      <w:r>
        <w:rPr>
          <w:rFonts w:ascii="Times New Roman"/>
          <w:b w:val="false"/>
          <w:i w:val="false"/>
          <w:color w:val="000000"/>
          <w:sz w:val="28"/>
        </w:rPr>
        <w:t>
      "3. Убийство малолетнего лица –</w:t>
      </w:r>
    </w:p>
    <w:bookmarkEnd w:id="159"/>
    <w:bookmarkStart w:name="z170" w:id="160"/>
    <w:p>
      <w:pPr>
        <w:spacing w:after="0"/>
        <w:ind w:left="0"/>
        <w:jc w:val="both"/>
      </w:pPr>
      <w:r>
        <w:rPr>
          <w:rFonts w:ascii="Times New Roman"/>
          <w:b w:val="false"/>
          <w:i w:val="false"/>
          <w:color w:val="000000"/>
          <w:sz w:val="28"/>
        </w:rPr>
        <w:t>
      наказывается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 с конфискацией имущества или без таковой.";</w:t>
      </w:r>
    </w:p>
    <w:bookmarkEnd w:id="160"/>
    <w:bookmarkStart w:name="z171" w:id="161"/>
    <w:p>
      <w:pPr>
        <w:spacing w:after="0"/>
        <w:ind w:left="0"/>
        <w:jc w:val="both"/>
      </w:pPr>
      <w:r>
        <w:rPr>
          <w:rFonts w:ascii="Times New Roman"/>
          <w:b w:val="false"/>
          <w:i w:val="false"/>
          <w:color w:val="000000"/>
          <w:sz w:val="28"/>
        </w:rPr>
        <w:t xml:space="preserve">
      15) в абзаце втором части третьей </w:t>
      </w:r>
      <w:r>
        <w:rPr>
          <w:rFonts w:ascii="Times New Roman"/>
          <w:b w:val="false"/>
          <w:i w:val="false"/>
          <w:color w:val="000000"/>
          <w:sz w:val="28"/>
        </w:rPr>
        <w:t>статьи 105</w:t>
      </w:r>
      <w:r>
        <w:rPr>
          <w:rFonts w:ascii="Times New Roman"/>
          <w:b w:val="false"/>
          <w:i w:val="false"/>
          <w:color w:val="000000"/>
          <w:sz w:val="28"/>
        </w:rPr>
        <w:t xml:space="preserve"> слова "до семи" заменить словами "до восьми";</w:t>
      </w:r>
    </w:p>
    <w:bookmarkEnd w:id="161"/>
    <w:bookmarkStart w:name="z172" w:id="16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106</w:t>
      </w:r>
      <w:r>
        <w:rPr>
          <w:rFonts w:ascii="Times New Roman"/>
          <w:b w:val="false"/>
          <w:i w:val="false"/>
          <w:color w:val="000000"/>
          <w:sz w:val="28"/>
        </w:rPr>
        <w:t>:</w:t>
      </w:r>
    </w:p>
    <w:bookmarkEnd w:id="162"/>
    <w:bookmarkStart w:name="z173" w:id="163"/>
    <w:p>
      <w:pPr>
        <w:spacing w:after="0"/>
        <w:ind w:left="0"/>
        <w:jc w:val="both"/>
      </w:pPr>
      <w:r>
        <w:rPr>
          <w:rFonts w:ascii="Times New Roman"/>
          <w:b w:val="false"/>
          <w:i w:val="false"/>
          <w:color w:val="000000"/>
          <w:sz w:val="28"/>
        </w:rPr>
        <w:t>
      в абзаце втором части первой слова "до семи лет" заменить словами "до восьми лет";</w:t>
      </w:r>
    </w:p>
    <w:bookmarkEnd w:id="163"/>
    <w:bookmarkStart w:name="z174" w:id="164"/>
    <w:p>
      <w:pPr>
        <w:spacing w:after="0"/>
        <w:ind w:left="0"/>
        <w:jc w:val="both"/>
      </w:pPr>
      <w:r>
        <w:rPr>
          <w:rFonts w:ascii="Times New Roman"/>
          <w:b w:val="false"/>
          <w:i w:val="false"/>
          <w:color w:val="000000"/>
          <w:sz w:val="28"/>
        </w:rPr>
        <w:t>
      в абзаце втором части второй слова "от пяти" заменить словами "от шести";</w:t>
      </w:r>
    </w:p>
    <w:bookmarkEnd w:id="164"/>
    <w:bookmarkStart w:name="z175" w:id="165"/>
    <w:p>
      <w:pPr>
        <w:spacing w:after="0"/>
        <w:ind w:left="0"/>
        <w:jc w:val="both"/>
      </w:pPr>
      <w:r>
        <w:rPr>
          <w:rFonts w:ascii="Times New Roman"/>
          <w:b w:val="false"/>
          <w:i w:val="false"/>
          <w:color w:val="000000"/>
          <w:sz w:val="28"/>
        </w:rPr>
        <w:t xml:space="preserve">
      17) в абзаце втором части второй </w:t>
      </w:r>
      <w:r>
        <w:rPr>
          <w:rFonts w:ascii="Times New Roman"/>
          <w:b w:val="false"/>
          <w:i w:val="false"/>
          <w:color w:val="000000"/>
          <w:sz w:val="28"/>
        </w:rPr>
        <w:t>статьи 110</w:t>
      </w:r>
      <w:r>
        <w:rPr>
          <w:rFonts w:ascii="Times New Roman"/>
          <w:b w:val="false"/>
          <w:i w:val="false"/>
          <w:color w:val="000000"/>
          <w:sz w:val="28"/>
        </w:rPr>
        <w:t xml:space="preserve"> слова "от трех" заменить словами "от четырех";</w:t>
      </w:r>
    </w:p>
    <w:bookmarkEnd w:id="165"/>
    <w:bookmarkStart w:name="z176" w:id="16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116</w:t>
      </w:r>
      <w:r>
        <w:rPr>
          <w:rFonts w:ascii="Times New Roman"/>
          <w:b w:val="false"/>
          <w:i w:val="false"/>
          <w:color w:val="000000"/>
          <w:sz w:val="28"/>
        </w:rPr>
        <w:t>:</w:t>
      </w:r>
    </w:p>
    <w:bookmarkEnd w:id="166"/>
    <w:bookmarkStart w:name="z177" w:id="16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67"/>
    <w:bookmarkStart w:name="z178" w:id="168"/>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w:t>
      </w:r>
    </w:p>
    <w:bookmarkEnd w:id="168"/>
    <w:bookmarkStart w:name="z179" w:id="169"/>
    <w:p>
      <w:pPr>
        <w:spacing w:after="0"/>
        <w:ind w:left="0"/>
        <w:jc w:val="both"/>
      </w:pPr>
      <w:r>
        <w:rPr>
          <w:rFonts w:ascii="Times New Roman"/>
          <w:b w:val="false"/>
          <w:i w:val="false"/>
          <w:color w:val="000000"/>
          <w:sz w:val="28"/>
        </w:rPr>
        <w:t>
      в абзаце втором части третьей слова "или без таковой" исключить;</w:t>
      </w:r>
    </w:p>
    <w:bookmarkEnd w:id="169"/>
    <w:bookmarkStart w:name="z180" w:id="170"/>
    <w:p>
      <w:pPr>
        <w:spacing w:after="0"/>
        <w:ind w:left="0"/>
        <w:jc w:val="both"/>
      </w:pPr>
      <w:r>
        <w:rPr>
          <w:rFonts w:ascii="Times New Roman"/>
          <w:b w:val="false"/>
          <w:i w:val="false"/>
          <w:color w:val="000000"/>
          <w:sz w:val="28"/>
        </w:rPr>
        <w:t xml:space="preserve">
      19) в абзаце втором части третьей </w:t>
      </w:r>
      <w:r>
        <w:rPr>
          <w:rFonts w:ascii="Times New Roman"/>
          <w:b w:val="false"/>
          <w:i w:val="false"/>
          <w:color w:val="000000"/>
          <w:sz w:val="28"/>
        </w:rPr>
        <w:t>статьи 118</w:t>
      </w:r>
      <w:r>
        <w:rPr>
          <w:rFonts w:ascii="Times New Roman"/>
          <w:b w:val="false"/>
          <w:i w:val="false"/>
          <w:color w:val="000000"/>
          <w:sz w:val="28"/>
        </w:rPr>
        <w:t xml:space="preserve"> слова "от четырех до восьми лет" заменить словами "от пяти до десяти лет";</w:t>
      </w:r>
    </w:p>
    <w:bookmarkEnd w:id="170"/>
    <w:bookmarkStart w:name="z181" w:id="17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120</w:t>
      </w:r>
      <w:r>
        <w:rPr>
          <w:rFonts w:ascii="Times New Roman"/>
          <w:b w:val="false"/>
          <w:i w:val="false"/>
          <w:color w:val="000000"/>
          <w:sz w:val="28"/>
        </w:rPr>
        <w:t>:</w:t>
      </w:r>
    </w:p>
    <w:bookmarkEnd w:id="171"/>
    <w:bookmarkStart w:name="z182" w:id="17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72"/>
    <w:bookmarkStart w:name="z183" w:id="173"/>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173"/>
    <w:bookmarkStart w:name="z184" w:id="174"/>
    <w:p>
      <w:pPr>
        <w:spacing w:after="0"/>
        <w:ind w:left="0"/>
        <w:jc w:val="both"/>
      </w:pPr>
      <w:r>
        <w:rPr>
          <w:rFonts w:ascii="Times New Roman"/>
          <w:b w:val="false"/>
          <w:i w:val="false"/>
          <w:color w:val="000000"/>
          <w:sz w:val="28"/>
        </w:rPr>
        <w:t>
      часть вторую изложить в следующей редакции:</w:t>
      </w:r>
    </w:p>
    <w:bookmarkEnd w:id="174"/>
    <w:bookmarkStart w:name="z185" w:id="175"/>
    <w:p>
      <w:pPr>
        <w:spacing w:after="0"/>
        <w:ind w:left="0"/>
        <w:jc w:val="both"/>
      </w:pPr>
      <w:r>
        <w:rPr>
          <w:rFonts w:ascii="Times New Roman"/>
          <w:b w:val="false"/>
          <w:i w:val="false"/>
          <w:color w:val="000000"/>
          <w:sz w:val="28"/>
        </w:rPr>
        <w:t>
      "2. Изнасилование:</w:t>
      </w:r>
    </w:p>
    <w:bookmarkEnd w:id="175"/>
    <w:bookmarkStart w:name="z186" w:id="176"/>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176"/>
    <w:bookmarkStart w:name="z187" w:id="177"/>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177"/>
    <w:bookmarkStart w:name="z188" w:id="178"/>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178"/>
    <w:bookmarkStart w:name="z189" w:id="179"/>
    <w:p>
      <w:pPr>
        <w:spacing w:after="0"/>
        <w:ind w:left="0"/>
        <w:jc w:val="both"/>
      </w:pPr>
      <w:r>
        <w:rPr>
          <w:rFonts w:ascii="Times New Roman"/>
          <w:b w:val="false"/>
          <w:i w:val="false"/>
          <w:color w:val="000000"/>
          <w:sz w:val="28"/>
        </w:rPr>
        <w:t>
      4) совершенное неоднократно;</w:t>
      </w:r>
    </w:p>
    <w:bookmarkEnd w:id="179"/>
    <w:bookmarkStart w:name="z190" w:id="180"/>
    <w:p>
      <w:pPr>
        <w:spacing w:after="0"/>
        <w:ind w:left="0"/>
        <w:jc w:val="both"/>
      </w:pPr>
      <w:r>
        <w:rPr>
          <w:rFonts w:ascii="Times New Roman"/>
          <w:b w:val="false"/>
          <w:i w:val="false"/>
          <w:color w:val="000000"/>
          <w:sz w:val="28"/>
        </w:rPr>
        <w:t>
      5) совершенное лицом при выполнении служебных обязанностей, –</w:t>
      </w:r>
    </w:p>
    <w:bookmarkEnd w:id="180"/>
    <w:bookmarkStart w:name="z191" w:id="181"/>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181"/>
    <w:bookmarkStart w:name="z192" w:id="182"/>
    <w:p>
      <w:pPr>
        <w:spacing w:after="0"/>
        <w:ind w:left="0"/>
        <w:jc w:val="both"/>
      </w:pPr>
      <w:r>
        <w:rPr>
          <w:rFonts w:ascii="Times New Roman"/>
          <w:b w:val="false"/>
          <w:i w:val="false"/>
          <w:color w:val="000000"/>
          <w:sz w:val="28"/>
        </w:rPr>
        <w:t>
      в части третьей:</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94" w:id="183"/>
    <w:p>
      <w:pPr>
        <w:spacing w:after="0"/>
        <w:ind w:left="0"/>
        <w:jc w:val="both"/>
      </w:pPr>
      <w:r>
        <w:rPr>
          <w:rFonts w:ascii="Times New Roman"/>
          <w:b w:val="false"/>
          <w:i w:val="false"/>
          <w:color w:val="000000"/>
          <w:sz w:val="28"/>
        </w:rPr>
        <w:t>
      абзац второй изложить в следующей редакции:</w:t>
      </w:r>
    </w:p>
    <w:bookmarkEnd w:id="183"/>
    <w:bookmarkStart w:name="z195" w:id="184"/>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части 3-1 изложить в следующей редакции:</w:t>
      </w:r>
    </w:p>
    <w:bookmarkStart w:name="z197" w:id="185"/>
    <w:p>
      <w:pPr>
        <w:spacing w:after="0"/>
        <w:ind w:left="0"/>
        <w:jc w:val="both"/>
      </w:pPr>
      <w:r>
        <w:rPr>
          <w:rFonts w:ascii="Times New Roman"/>
          <w:b w:val="false"/>
          <w:i w:val="false"/>
          <w:color w:val="000000"/>
          <w:sz w:val="28"/>
        </w:rPr>
        <w:t>
      "1) совершены в отношении несовершеннолетней;";</w:t>
      </w:r>
    </w:p>
    <w:bookmarkEnd w:id="185"/>
    <w:bookmarkStart w:name="z198" w:id="186"/>
    <w:p>
      <w:pPr>
        <w:spacing w:after="0"/>
        <w:ind w:left="0"/>
        <w:jc w:val="both"/>
      </w:pPr>
      <w:r>
        <w:rPr>
          <w:rFonts w:ascii="Times New Roman"/>
          <w:b w:val="false"/>
          <w:i w:val="false"/>
          <w:color w:val="000000"/>
          <w:sz w:val="28"/>
        </w:rPr>
        <w:t>
      дополнить частью 3-2 следующего содержания:</w:t>
      </w:r>
    </w:p>
    <w:bookmarkEnd w:id="186"/>
    <w:bookmarkStart w:name="z199" w:id="187"/>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187"/>
    <w:bookmarkStart w:name="z200" w:id="188"/>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188"/>
    <w:bookmarkStart w:name="z201" w:id="189"/>
    <w:p>
      <w:pPr>
        <w:spacing w:after="0"/>
        <w:ind w:left="0"/>
        <w:jc w:val="both"/>
      </w:pPr>
      <w:r>
        <w:rPr>
          <w:rFonts w:ascii="Times New Roman"/>
          <w:b w:val="false"/>
          <w:i w:val="false"/>
          <w:color w:val="000000"/>
          <w:sz w:val="28"/>
        </w:rPr>
        <w:t>
      2) повлекли по неосторожности смерть потерпевшей, –</w:t>
      </w:r>
    </w:p>
    <w:bookmarkEnd w:id="189"/>
    <w:bookmarkStart w:name="z202" w:id="190"/>
    <w:p>
      <w:pPr>
        <w:spacing w:after="0"/>
        <w:ind w:left="0"/>
        <w:jc w:val="both"/>
      </w:pPr>
      <w:r>
        <w:rPr>
          <w:rFonts w:ascii="Times New Roman"/>
          <w:b w:val="false"/>
          <w:i w:val="false"/>
          <w:color w:val="000000"/>
          <w:sz w:val="28"/>
        </w:rPr>
        <w:t xml:space="preserve">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 </w:t>
      </w:r>
    </w:p>
    <w:bookmarkEnd w:id="190"/>
    <w:bookmarkStart w:name="z203" w:id="191"/>
    <w:p>
      <w:pPr>
        <w:spacing w:after="0"/>
        <w:ind w:left="0"/>
        <w:jc w:val="both"/>
      </w:pPr>
      <w:r>
        <w:rPr>
          <w:rFonts w:ascii="Times New Roman"/>
          <w:b w:val="false"/>
          <w:i w:val="false"/>
          <w:color w:val="000000"/>
          <w:sz w:val="28"/>
        </w:rPr>
        <w:t>
      часть четвертую изложить в следующей редакции:</w:t>
      </w:r>
    </w:p>
    <w:bookmarkEnd w:id="191"/>
    <w:bookmarkStart w:name="z204" w:id="192"/>
    <w:p>
      <w:pPr>
        <w:spacing w:after="0"/>
        <w:ind w:left="0"/>
        <w:jc w:val="both"/>
      </w:pPr>
      <w:r>
        <w:rPr>
          <w:rFonts w:ascii="Times New Roman"/>
          <w:b w:val="false"/>
          <w:i w:val="false"/>
          <w:color w:val="000000"/>
          <w:sz w:val="28"/>
        </w:rPr>
        <w:t>
      "4. Деяния, предусмотренные частями первой, второй, третьей, пунктом 2) части 3-1 и частью 3-2 настоящей статьи, если они совершены в отношении малолетней, –</w:t>
      </w:r>
    </w:p>
    <w:bookmarkEnd w:id="192"/>
    <w:bookmarkStart w:name="z205" w:id="193"/>
    <w:p>
      <w:pPr>
        <w:spacing w:after="0"/>
        <w:ind w:left="0"/>
        <w:jc w:val="both"/>
      </w:pPr>
      <w:r>
        <w:rPr>
          <w:rFonts w:ascii="Times New Roman"/>
          <w:b w:val="false"/>
          <w:i w:val="false"/>
          <w:color w:val="000000"/>
          <w:sz w:val="28"/>
        </w:rPr>
        <w:t xml:space="preserve">
      наказываются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 </w:t>
      </w:r>
    </w:p>
    <w:bookmarkEnd w:id="193"/>
    <w:bookmarkStart w:name="z206" w:id="19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121</w:t>
      </w:r>
      <w:r>
        <w:rPr>
          <w:rFonts w:ascii="Times New Roman"/>
          <w:b w:val="false"/>
          <w:i w:val="false"/>
          <w:color w:val="000000"/>
          <w:sz w:val="28"/>
        </w:rPr>
        <w:t xml:space="preserve">:   </w:t>
      </w:r>
    </w:p>
    <w:bookmarkEnd w:id="194"/>
    <w:bookmarkStart w:name="z207" w:id="195"/>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195"/>
    <w:bookmarkStart w:name="z208" w:id="196"/>
    <w:p>
      <w:pPr>
        <w:spacing w:after="0"/>
        <w:ind w:left="0"/>
        <w:jc w:val="both"/>
      </w:pPr>
      <w:r>
        <w:rPr>
          <w:rFonts w:ascii="Times New Roman"/>
          <w:b w:val="false"/>
          <w:i w:val="false"/>
          <w:color w:val="000000"/>
          <w:sz w:val="28"/>
        </w:rPr>
        <w:t xml:space="preserve">
      "наказываются лишением свободы на срок от пяти до восьми лет."; </w:t>
      </w:r>
    </w:p>
    <w:bookmarkEnd w:id="196"/>
    <w:bookmarkStart w:name="z209" w:id="197"/>
    <w:p>
      <w:pPr>
        <w:spacing w:after="0"/>
        <w:ind w:left="0"/>
        <w:jc w:val="both"/>
      </w:pPr>
      <w:r>
        <w:rPr>
          <w:rFonts w:ascii="Times New Roman"/>
          <w:b w:val="false"/>
          <w:i w:val="false"/>
          <w:color w:val="000000"/>
          <w:sz w:val="28"/>
        </w:rPr>
        <w:t xml:space="preserve">
      в части второй: </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211" w:id="198"/>
    <w:p>
      <w:pPr>
        <w:spacing w:after="0"/>
        <w:ind w:left="0"/>
        <w:jc w:val="both"/>
      </w:pPr>
      <w:r>
        <w:rPr>
          <w:rFonts w:ascii="Times New Roman"/>
          <w:b w:val="false"/>
          <w:i w:val="false"/>
          <w:color w:val="000000"/>
          <w:sz w:val="28"/>
        </w:rPr>
        <w:t>
      "4) совершенные неоднократно;";</w:t>
      </w:r>
    </w:p>
    <w:bookmarkEnd w:id="198"/>
    <w:bookmarkStart w:name="z212" w:id="199"/>
    <w:p>
      <w:pPr>
        <w:spacing w:after="0"/>
        <w:ind w:left="0"/>
        <w:jc w:val="both"/>
      </w:pPr>
      <w:r>
        <w:rPr>
          <w:rFonts w:ascii="Times New Roman"/>
          <w:b w:val="false"/>
          <w:i w:val="false"/>
          <w:color w:val="000000"/>
          <w:sz w:val="28"/>
        </w:rPr>
        <w:t>
      дополнить пунктом 5) следующего содержания:</w:t>
      </w:r>
    </w:p>
    <w:bookmarkEnd w:id="199"/>
    <w:bookmarkStart w:name="z213" w:id="200"/>
    <w:p>
      <w:pPr>
        <w:spacing w:after="0"/>
        <w:ind w:left="0"/>
        <w:jc w:val="both"/>
      </w:pPr>
      <w:r>
        <w:rPr>
          <w:rFonts w:ascii="Times New Roman"/>
          <w:b w:val="false"/>
          <w:i w:val="false"/>
          <w:color w:val="000000"/>
          <w:sz w:val="28"/>
        </w:rPr>
        <w:t>
      "5) совершенные лицом при выполнении служебных обязанностей, –";</w:t>
      </w:r>
    </w:p>
    <w:bookmarkEnd w:id="200"/>
    <w:bookmarkStart w:name="z214" w:id="201"/>
    <w:p>
      <w:pPr>
        <w:spacing w:after="0"/>
        <w:ind w:left="0"/>
        <w:jc w:val="both"/>
      </w:pPr>
      <w:r>
        <w:rPr>
          <w:rFonts w:ascii="Times New Roman"/>
          <w:b w:val="false"/>
          <w:i w:val="false"/>
          <w:color w:val="000000"/>
          <w:sz w:val="28"/>
        </w:rPr>
        <w:t>
      абзац второй изложить в следующей редакции:</w:t>
      </w:r>
    </w:p>
    <w:bookmarkEnd w:id="201"/>
    <w:bookmarkStart w:name="z215" w:id="202"/>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End w:id="202"/>
    <w:bookmarkStart w:name="z216" w:id="203"/>
    <w:p>
      <w:pPr>
        <w:spacing w:after="0"/>
        <w:ind w:left="0"/>
        <w:jc w:val="both"/>
      </w:pPr>
      <w:r>
        <w:rPr>
          <w:rFonts w:ascii="Times New Roman"/>
          <w:b w:val="false"/>
          <w:i w:val="false"/>
          <w:color w:val="000000"/>
          <w:sz w:val="28"/>
        </w:rPr>
        <w:t>
      в части третьей:</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218" w:id="204"/>
    <w:p>
      <w:pPr>
        <w:spacing w:after="0"/>
        <w:ind w:left="0"/>
        <w:jc w:val="both"/>
      </w:pPr>
      <w:r>
        <w:rPr>
          <w:rFonts w:ascii="Times New Roman"/>
          <w:b w:val="false"/>
          <w:i w:val="false"/>
          <w:color w:val="000000"/>
          <w:sz w:val="28"/>
        </w:rPr>
        <w:t>
      абзац второй изложить в следующей редакции:</w:t>
      </w:r>
    </w:p>
    <w:bookmarkEnd w:id="204"/>
    <w:bookmarkStart w:name="z219" w:id="205"/>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205"/>
    <w:bookmarkStart w:name="z220"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части 3-1 слово "заведомо" исключить;</w:t>
      </w:r>
    </w:p>
    <w:bookmarkEnd w:id="206"/>
    <w:bookmarkStart w:name="z221" w:id="207"/>
    <w:p>
      <w:pPr>
        <w:spacing w:after="0"/>
        <w:ind w:left="0"/>
        <w:jc w:val="both"/>
      </w:pPr>
      <w:r>
        <w:rPr>
          <w:rFonts w:ascii="Times New Roman"/>
          <w:b w:val="false"/>
          <w:i w:val="false"/>
          <w:color w:val="000000"/>
          <w:sz w:val="28"/>
        </w:rPr>
        <w:t>
      дополнить частью 3-2 следующего содержания:</w:t>
      </w:r>
    </w:p>
    <w:bookmarkEnd w:id="207"/>
    <w:bookmarkStart w:name="z222" w:id="208"/>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208"/>
    <w:bookmarkStart w:name="z223" w:id="209"/>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209"/>
    <w:bookmarkStart w:name="z224" w:id="210"/>
    <w:p>
      <w:pPr>
        <w:spacing w:after="0"/>
        <w:ind w:left="0"/>
        <w:jc w:val="both"/>
      </w:pPr>
      <w:r>
        <w:rPr>
          <w:rFonts w:ascii="Times New Roman"/>
          <w:b w:val="false"/>
          <w:i w:val="false"/>
          <w:color w:val="000000"/>
          <w:sz w:val="28"/>
        </w:rPr>
        <w:t>
      2) повлекли по неосторожности смерть потерпевшего (потерпевшей), –</w:t>
      </w:r>
    </w:p>
    <w:bookmarkEnd w:id="210"/>
    <w:bookmarkStart w:name="z225" w:id="211"/>
    <w:p>
      <w:pPr>
        <w:spacing w:after="0"/>
        <w:ind w:left="0"/>
        <w:jc w:val="both"/>
      </w:pPr>
      <w:r>
        <w:rPr>
          <w:rFonts w:ascii="Times New Roman"/>
          <w:b w:val="false"/>
          <w:i w:val="false"/>
          <w:color w:val="000000"/>
          <w:sz w:val="28"/>
        </w:rPr>
        <w:t xml:space="preserve">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 </w:t>
      </w:r>
    </w:p>
    <w:bookmarkEnd w:id="211"/>
    <w:bookmarkStart w:name="z226" w:id="212"/>
    <w:p>
      <w:pPr>
        <w:spacing w:after="0"/>
        <w:ind w:left="0"/>
        <w:jc w:val="both"/>
      </w:pPr>
      <w:r>
        <w:rPr>
          <w:rFonts w:ascii="Times New Roman"/>
          <w:b w:val="false"/>
          <w:i w:val="false"/>
          <w:color w:val="000000"/>
          <w:sz w:val="28"/>
        </w:rPr>
        <w:t>
      часть четвертую изложить в следующей редакции:</w:t>
      </w:r>
    </w:p>
    <w:bookmarkEnd w:id="212"/>
    <w:bookmarkStart w:name="z227" w:id="213"/>
    <w:p>
      <w:pPr>
        <w:spacing w:after="0"/>
        <w:ind w:left="0"/>
        <w:jc w:val="both"/>
      </w:pPr>
      <w:r>
        <w:rPr>
          <w:rFonts w:ascii="Times New Roman"/>
          <w:b w:val="false"/>
          <w:i w:val="false"/>
          <w:color w:val="000000"/>
          <w:sz w:val="28"/>
        </w:rPr>
        <w:t>
      "4. Деяния, предусмотренные частями первой, второй, третьей, пунктом 2) части 3-1 и частью 3-2 настоящей статьи, если они совершены в отношении малолетнего, –</w:t>
      </w:r>
    </w:p>
    <w:bookmarkEnd w:id="213"/>
    <w:bookmarkStart w:name="z228" w:id="214"/>
    <w:p>
      <w:pPr>
        <w:spacing w:after="0"/>
        <w:ind w:left="0"/>
        <w:jc w:val="both"/>
      </w:pPr>
      <w:r>
        <w:rPr>
          <w:rFonts w:ascii="Times New Roman"/>
          <w:b w:val="false"/>
          <w:i w:val="false"/>
          <w:color w:val="000000"/>
          <w:sz w:val="28"/>
        </w:rPr>
        <w:t>
      наказываются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214"/>
    <w:bookmarkStart w:name="z229" w:id="215"/>
    <w:p>
      <w:pPr>
        <w:spacing w:after="0"/>
        <w:ind w:left="0"/>
        <w:jc w:val="both"/>
      </w:pPr>
      <w:r>
        <w:rPr>
          <w:rFonts w:ascii="Times New Roman"/>
          <w:b w:val="false"/>
          <w:i w:val="false"/>
          <w:color w:val="000000"/>
          <w:sz w:val="28"/>
        </w:rPr>
        <w:t xml:space="preserve">
      22) часть третью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w:t>
      </w:r>
    </w:p>
    <w:bookmarkEnd w:id="215"/>
    <w:bookmarkStart w:name="z230" w:id="21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16"/>
    <w:bookmarkStart w:name="z231" w:id="217"/>
    <w:p>
      <w:pPr>
        <w:spacing w:after="0"/>
        <w:ind w:left="0"/>
        <w:jc w:val="both"/>
      </w:pPr>
      <w:r>
        <w:rPr>
          <w:rFonts w:ascii="Times New Roman"/>
          <w:b w:val="false"/>
          <w:i w:val="false"/>
          <w:color w:val="000000"/>
          <w:sz w:val="28"/>
        </w:rPr>
        <w:t>
      1) неоднократно;</w:t>
      </w:r>
    </w:p>
    <w:bookmarkEnd w:id="217"/>
    <w:bookmarkStart w:name="z232" w:id="218"/>
    <w:p>
      <w:pPr>
        <w:spacing w:after="0"/>
        <w:ind w:left="0"/>
        <w:jc w:val="both"/>
      </w:pPr>
      <w:r>
        <w:rPr>
          <w:rFonts w:ascii="Times New Roman"/>
          <w:b w:val="false"/>
          <w:i w:val="false"/>
          <w:color w:val="000000"/>
          <w:sz w:val="28"/>
        </w:rPr>
        <w:t>
      2) в отношении двух и более лиц, –</w:t>
      </w:r>
    </w:p>
    <w:bookmarkEnd w:id="218"/>
    <w:bookmarkStart w:name="z233" w:id="219"/>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End w:id="219"/>
    <w:bookmarkStart w:name="z234" w:id="22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123</w:t>
      </w:r>
      <w:r>
        <w:rPr>
          <w:rFonts w:ascii="Times New Roman"/>
          <w:b w:val="false"/>
          <w:i w:val="false"/>
          <w:color w:val="000000"/>
          <w:sz w:val="28"/>
        </w:rPr>
        <w:t>:</w:t>
      </w:r>
    </w:p>
    <w:bookmarkEnd w:id="220"/>
    <w:bookmarkStart w:name="z235" w:id="22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21"/>
    <w:bookmarkStart w:name="z236" w:id="22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222"/>
    <w:bookmarkStart w:name="z237" w:id="22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23"/>
    <w:bookmarkStart w:name="z238" w:id="22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24"/>
    <w:bookmarkStart w:name="z239" w:id="225"/>
    <w:p>
      <w:pPr>
        <w:spacing w:after="0"/>
        <w:ind w:left="0"/>
        <w:jc w:val="both"/>
      </w:pPr>
      <w:r>
        <w:rPr>
          <w:rFonts w:ascii="Times New Roman"/>
          <w:b w:val="false"/>
          <w:i w:val="false"/>
          <w:color w:val="000000"/>
          <w:sz w:val="28"/>
        </w:rPr>
        <w:t xml:space="preserve">
      24) в части второй </w:t>
      </w:r>
      <w:r>
        <w:rPr>
          <w:rFonts w:ascii="Times New Roman"/>
          <w:b w:val="false"/>
          <w:i w:val="false"/>
          <w:color w:val="000000"/>
          <w:sz w:val="28"/>
        </w:rPr>
        <w:t>статьи 125</w:t>
      </w:r>
      <w:r>
        <w:rPr>
          <w:rFonts w:ascii="Times New Roman"/>
          <w:b w:val="false"/>
          <w:i w:val="false"/>
          <w:color w:val="000000"/>
          <w:sz w:val="28"/>
        </w:rPr>
        <w:t>:</w:t>
      </w:r>
    </w:p>
    <w:bookmarkEnd w:id="225"/>
    <w:bookmarkStart w:name="z240" w:id="226"/>
    <w:p>
      <w:pPr>
        <w:spacing w:after="0"/>
        <w:ind w:left="0"/>
        <w:jc w:val="both"/>
      </w:pPr>
      <w:r>
        <w:rPr>
          <w:rFonts w:ascii="Times New Roman"/>
          <w:b w:val="false"/>
          <w:i w:val="false"/>
          <w:color w:val="000000"/>
          <w:sz w:val="28"/>
        </w:rPr>
        <w:t>
      пункт 8) изложить в следующей редакции:</w:t>
      </w:r>
    </w:p>
    <w:bookmarkEnd w:id="226"/>
    <w:bookmarkStart w:name="z241" w:id="227"/>
    <w:p>
      <w:pPr>
        <w:spacing w:after="0"/>
        <w:ind w:left="0"/>
        <w:jc w:val="both"/>
      </w:pPr>
      <w:r>
        <w:rPr>
          <w:rFonts w:ascii="Times New Roman"/>
          <w:b w:val="false"/>
          <w:i w:val="false"/>
          <w:color w:val="000000"/>
          <w:sz w:val="28"/>
        </w:rPr>
        <w:t>
      "8) из корыстных побуждений;";</w:t>
      </w:r>
    </w:p>
    <w:bookmarkEnd w:id="227"/>
    <w:bookmarkStart w:name="z242" w:id="228"/>
    <w:p>
      <w:pPr>
        <w:spacing w:after="0"/>
        <w:ind w:left="0"/>
        <w:jc w:val="both"/>
      </w:pPr>
      <w:r>
        <w:rPr>
          <w:rFonts w:ascii="Times New Roman"/>
          <w:b w:val="false"/>
          <w:i w:val="false"/>
          <w:color w:val="000000"/>
          <w:sz w:val="28"/>
        </w:rPr>
        <w:t>
      дополнить пунктами 9) и 10) следующего содержания:</w:t>
      </w:r>
    </w:p>
    <w:bookmarkEnd w:id="228"/>
    <w:bookmarkStart w:name="z243" w:id="229"/>
    <w:p>
      <w:pPr>
        <w:spacing w:after="0"/>
        <w:ind w:left="0"/>
        <w:jc w:val="both"/>
      </w:pPr>
      <w:r>
        <w:rPr>
          <w:rFonts w:ascii="Times New Roman"/>
          <w:b w:val="false"/>
          <w:i w:val="false"/>
          <w:color w:val="000000"/>
          <w:sz w:val="28"/>
        </w:rPr>
        <w:t>
      "9) лицом с использованием своего служебного положения;</w:t>
      </w:r>
    </w:p>
    <w:bookmarkEnd w:id="229"/>
    <w:bookmarkStart w:name="z244" w:id="230"/>
    <w:p>
      <w:pPr>
        <w:spacing w:after="0"/>
        <w:ind w:left="0"/>
        <w:jc w:val="both"/>
      </w:pPr>
      <w:r>
        <w:rPr>
          <w:rFonts w:ascii="Times New Roman"/>
          <w:b w:val="false"/>
          <w:i w:val="false"/>
          <w:color w:val="000000"/>
          <w:sz w:val="28"/>
        </w:rPr>
        <w:t>
      10) с фальсификацией, сокрытием либо уничтожением документов, удостоверяющих личность потерпевшего, –";</w:t>
      </w:r>
    </w:p>
    <w:bookmarkEnd w:id="230"/>
    <w:bookmarkStart w:name="z245" w:id="231"/>
    <w:p>
      <w:pPr>
        <w:spacing w:after="0"/>
        <w:ind w:left="0"/>
        <w:jc w:val="both"/>
      </w:pPr>
      <w:r>
        <w:rPr>
          <w:rFonts w:ascii="Times New Roman"/>
          <w:b w:val="false"/>
          <w:i w:val="false"/>
          <w:color w:val="000000"/>
          <w:sz w:val="28"/>
        </w:rPr>
        <w:t xml:space="preserve">
      25) в части второй </w:t>
      </w:r>
      <w:r>
        <w:rPr>
          <w:rFonts w:ascii="Times New Roman"/>
          <w:b w:val="false"/>
          <w:i w:val="false"/>
          <w:color w:val="000000"/>
          <w:sz w:val="28"/>
        </w:rPr>
        <w:t>статьи 126</w:t>
      </w:r>
      <w:r>
        <w:rPr>
          <w:rFonts w:ascii="Times New Roman"/>
          <w:b w:val="false"/>
          <w:i w:val="false"/>
          <w:color w:val="000000"/>
          <w:sz w:val="28"/>
        </w:rPr>
        <w:t>:</w:t>
      </w:r>
    </w:p>
    <w:bookmarkEnd w:id="231"/>
    <w:bookmarkStart w:name="z246" w:id="232"/>
    <w:p>
      <w:pPr>
        <w:spacing w:after="0"/>
        <w:ind w:left="0"/>
        <w:jc w:val="both"/>
      </w:pPr>
      <w:r>
        <w:rPr>
          <w:rFonts w:ascii="Times New Roman"/>
          <w:b w:val="false"/>
          <w:i w:val="false"/>
          <w:color w:val="000000"/>
          <w:sz w:val="28"/>
        </w:rPr>
        <w:t>
      пункт 9) изложить в следующей редакции:</w:t>
      </w:r>
    </w:p>
    <w:bookmarkEnd w:id="232"/>
    <w:bookmarkStart w:name="z247" w:id="233"/>
    <w:p>
      <w:pPr>
        <w:spacing w:after="0"/>
        <w:ind w:left="0"/>
        <w:jc w:val="both"/>
      </w:pPr>
      <w:r>
        <w:rPr>
          <w:rFonts w:ascii="Times New Roman"/>
          <w:b w:val="false"/>
          <w:i w:val="false"/>
          <w:color w:val="000000"/>
          <w:sz w:val="28"/>
        </w:rPr>
        <w:t>
      "9) с использованием материальной или иной зависимости потерпевшего;";</w:t>
      </w:r>
    </w:p>
    <w:bookmarkEnd w:id="233"/>
    <w:bookmarkStart w:name="z248" w:id="234"/>
    <w:p>
      <w:pPr>
        <w:spacing w:after="0"/>
        <w:ind w:left="0"/>
        <w:jc w:val="both"/>
      </w:pPr>
      <w:r>
        <w:rPr>
          <w:rFonts w:ascii="Times New Roman"/>
          <w:b w:val="false"/>
          <w:i w:val="false"/>
          <w:color w:val="000000"/>
          <w:sz w:val="28"/>
        </w:rPr>
        <w:t>
      дополнить пунктами 10) и 11) следующего содержания:</w:t>
      </w:r>
    </w:p>
    <w:bookmarkEnd w:id="234"/>
    <w:bookmarkStart w:name="z249" w:id="235"/>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235"/>
    <w:bookmarkStart w:name="z250" w:id="236"/>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 –";</w:t>
      </w:r>
    </w:p>
    <w:bookmarkEnd w:id="236"/>
    <w:bookmarkStart w:name="z251" w:id="237"/>
    <w:p>
      <w:pPr>
        <w:spacing w:after="0"/>
        <w:ind w:left="0"/>
        <w:jc w:val="both"/>
      </w:pPr>
      <w:r>
        <w:rPr>
          <w:rFonts w:ascii="Times New Roman"/>
          <w:b w:val="false"/>
          <w:i w:val="false"/>
          <w:color w:val="000000"/>
          <w:sz w:val="28"/>
        </w:rPr>
        <w:t xml:space="preserve">
      26) абзац второй части второй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w:t>
      </w:r>
    </w:p>
    <w:bookmarkEnd w:id="237"/>
    <w:bookmarkStart w:name="z252" w:id="238"/>
    <w:p>
      <w:pPr>
        <w:spacing w:after="0"/>
        <w:ind w:left="0"/>
        <w:jc w:val="both"/>
      </w:pP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238"/>
    <w:bookmarkStart w:name="z253" w:id="23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128</w:t>
      </w:r>
      <w:r>
        <w:rPr>
          <w:rFonts w:ascii="Times New Roman"/>
          <w:b w:val="false"/>
          <w:i w:val="false"/>
          <w:color w:val="000000"/>
          <w:sz w:val="28"/>
        </w:rPr>
        <w:t>:</w:t>
      </w:r>
    </w:p>
    <w:bookmarkEnd w:id="239"/>
    <w:bookmarkStart w:name="z254" w:id="240"/>
    <w:p>
      <w:pPr>
        <w:spacing w:after="0"/>
        <w:ind w:left="0"/>
        <w:jc w:val="both"/>
      </w:pPr>
      <w:r>
        <w:rPr>
          <w:rFonts w:ascii="Times New Roman"/>
          <w:b w:val="false"/>
          <w:i w:val="false"/>
          <w:color w:val="000000"/>
          <w:sz w:val="28"/>
        </w:rPr>
        <w:t>
      в абзаце втором части первой слова "от трех до пяти лет" заменить словами "от четырех до семи лет";</w:t>
      </w:r>
    </w:p>
    <w:bookmarkEnd w:id="240"/>
    <w:bookmarkStart w:name="z255" w:id="241"/>
    <w:p>
      <w:pPr>
        <w:spacing w:after="0"/>
        <w:ind w:left="0"/>
        <w:jc w:val="both"/>
      </w:pPr>
      <w:r>
        <w:rPr>
          <w:rFonts w:ascii="Times New Roman"/>
          <w:b w:val="false"/>
          <w:i w:val="false"/>
          <w:color w:val="000000"/>
          <w:sz w:val="28"/>
        </w:rPr>
        <w:t>
      в абзаце втором части второй слова "от пяти до семи лет" заменить словами "от семи до девяти лет";</w:t>
      </w:r>
    </w:p>
    <w:bookmarkEnd w:id="241"/>
    <w:bookmarkStart w:name="z256" w:id="242"/>
    <w:p>
      <w:pPr>
        <w:spacing w:after="0"/>
        <w:ind w:left="0"/>
        <w:jc w:val="both"/>
      </w:pPr>
      <w:r>
        <w:rPr>
          <w:rFonts w:ascii="Times New Roman"/>
          <w:b w:val="false"/>
          <w:i w:val="false"/>
          <w:color w:val="000000"/>
          <w:sz w:val="28"/>
        </w:rPr>
        <w:t xml:space="preserve">
      в абзаце втором части третьей слова "от семи до десяти лет" заменить словами "от девяти до двенадцати лет"; </w:t>
      </w:r>
    </w:p>
    <w:bookmarkEnd w:id="242"/>
    <w:bookmarkStart w:name="z257" w:id="243"/>
    <w:p>
      <w:pPr>
        <w:spacing w:after="0"/>
        <w:ind w:left="0"/>
        <w:jc w:val="both"/>
      </w:pPr>
      <w:r>
        <w:rPr>
          <w:rFonts w:ascii="Times New Roman"/>
          <w:b w:val="false"/>
          <w:i w:val="false"/>
          <w:color w:val="000000"/>
          <w:sz w:val="28"/>
        </w:rPr>
        <w:t>
      в абзаце втором части четвертой слова "от десяти до пятнадцати лет" заменить словами "от двенадцати до пятнадцати лет";</w:t>
      </w:r>
    </w:p>
    <w:bookmarkEnd w:id="243"/>
    <w:bookmarkStart w:name="z258" w:id="24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129</w:t>
      </w:r>
      <w:r>
        <w:rPr>
          <w:rFonts w:ascii="Times New Roman"/>
          <w:b w:val="false"/>
          <w:i w:val="false"/>
          <w:color w:val="000000"/>
          <w:sz w:val="28"/>
        </w:rPr>
        <w:t>:</w:t>
      </w:r>
    </w:p>
    <w:bookmarkEnd w:id="244"/>
    <w:bookmarkStart w:name="z259" w:id="24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45"/>
    <w:bookmarkStart w:name="z260" w:id="246"/>
    <w:p>
      <w:pPr>
        <w:spacing w:after="0"/>
        <w:ind w:left="0"/>
        <w:jc w:val="both"/>
      </w:pPr>
      <w:r>
        <w:rPr>
          <w:rFonts w:ascii="Times New Roman"/>
          <w:b w:val="false"/>
          <w:i w:val="false"/>
          <w:color w:val="000000"/>
          <w:sz w:val="28"/>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246"/>
    <w:bookmarkStart w:name="z261" w:id="247"/>
    <w:p>
      <w:pPr>
        <w:spacing w:after="0"/>
        <w:ind w:left="0"/>
        <w:jc w:val="both"/>
      </w:pPr>
      <w:r>
        <w:rPr>
          <w:rFonts w:ascii="Times New Roman"/>
          <w:b w:val="false"/>
          <w:i w:val="false"/>
          <w:color w:val="000000"/>
          <w:sz w:val="28"/>
        </w:rPr>
        <w:t>
      в абзаце втором части третьей слова "до десяти лет" заменить словами "до двенадцати лет";</w:t>
      </w:r>
    </w:p>
    <w:bookmarkEnd w:id="247"/>
    <w:bookmarkStart w:name="z262" w:id="24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132</w:t>
      </w:r>
      <w:r>
        <w:rPr>
          <w:rFonts w:ascii="Times New Roman"/>
          <w:b w:val="false"/>
          <w:i w:val="false"/>
          <w:color w:val="000000"/>
          <w:sz w:val="28"/>
        </w:rPr>
        <w:t>:</w:t>
      </w:r>
    </w:p>
    <w:bookmarkEnd w:id="248"/>
    <w:bookmarkStart w:name="z263" w:id="249"/>
    <w:p>
      <w:pPr>
        <w:spacing w:after="0"/>
        <w:ind w:left="0"/>
        <w:jc w:val="both"/>
      </w:pPr>
      <w:r>
        <w:rPr>
          <w:rFonts w:ascii="Times New Roman"/>
          <w:b w:val="false"/>
          <w:i w:val="false"/>
          <w:color w:val="000000"/>
          <w:sz w:val="28"/>
        </w:rPr>
        <w:t>
      в абзаце втором части первой слова "от двух" заменить словами "от трех";</w:t>
      </w:r>
    </w:p>
    <w:bookmarkEnd w:id="249"/>
    <w:bookmarkStart w:name="z264" w:id="250"/>
    <w:p>
      <w:pPr>
        <w:spacing w:after="0"/>
        <w:ind w:left="0"/>
        <w:jc w:val="both"/>
      </w:pPr>
      <w:r>
        <w:rPr>
          <w:rFonts w:ascii="Times New Roman"/>
          <w:b w:val="false"/>
          <w:i w:val="false"/>
          <w:color w:val="000000"/>
          <w:sz w:val="28"/>
        </w:rPr>
        <w:t>
      в абзаце втором части второй слова "от трех до семи лет" заменить словами "от четырех до восьми лет";</w:t>
      </w:r>
    </w:p>
    <w:bookmarkEnd w:id="250"/>
    <w:bookmarkStart w:name="z265" w:id="251"/>
    <w:p>
      <w:pPr>
        <w:spacing w:after="0"/>
        <w:ind w:left="0"/>
        <w:jc w:val="both"/>
      </w:pPr>
      <w:r>
        <w:rPr>
          <w:rFonts w:ascii="Times New Roman"/>
          <w:b w:val="false"/>
          <w:i w:val="false"/>
          <w:color w:val="000000"/>
          <w:sz w:val="28"/>
        </w:rPr>
        <w:t>
      в абзаце втором части третьей слова "до восьми лет" заменить словами "до десяти лет";</w:t>
      </w:r>
    </w:p>
    <w:bookmarkEnd w:id="251"/>
    <w:bookmarkStart w:name="z266" w:id="252"/>
    <w:p>
      <w:pPr>
        <w:spacing w:after="0"/>
        <w:ind w:left="0"/>
        <w:jc w:val="both"/>
      </w:pPr>
      <w:r>
        <w:rPr>
          <w:rFonts w:ascii="Times New Roman"/>
          <w:b w:val="false"/>
          <w:i w:val="false"/>
          <w:color w:val="000000"/>
          <w:sz w:val="28"/>
        </w:rPr>
        <w:t>
      в абзаце втором части четвертой слова "до десяти лет" заменить словами "до двенадцати лет";</w:t>
      </w:r>
    </w:p>
    <w:bookmarkEnd w:id="252"/>
    <w:bookmarkStart w:name="z267" w:id="25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133</w:t>
      </w:r>
      <w:r>
        <w:rPr>
          <w:rFonts w:ascii="Times New Roman"/>
          <w:b w:val="false"/>
          <w:i w:val="false"/>
          <w:color w:val="000000"/>
          <w:sz w:val="28"/>
        </w:rPr>
        <w:t>:</w:t>
      </w:r>
    </w:p>
    <w:bookmarkEnd w:id="253"/>
    <w:bookmarkStart w:name="z268" w:id="25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54"/>
    <w:bookmarkStart w:name="z269" w:id="25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255"/>
    <w:bookmarkStart w:name="z270" w:id="256"/>
    <w:p>
      <w:pPr>
        <w:spacing w:after="0"/>
        <w:ind w:left="0"/>
        <w:jc w:val="both"/>
      </w:pPr>
      <w:r>
        <w:rPr>
          <w:rFonts w:ascii="Times New Roman"/>
          <w:b w:val="false"/>
          <w:i w:val="false"/>
          <w:color w:val="000000"/>
          <w:sz w:val="28"/>
        </w:rPr>
        <w:t>
      в абзаце втором части второй слова "до пяти лет" заменить словами "до шести лет";</w:t>
      </w:r>
    </w:p>
    <w:bookmarkEnd w:id="256"/>
    <w:bookmarkStart w:name="z271" w:id="257"/>
    <w:p>
      <w:pPr>
        <w:spacing w:after="0"/>
        <w:ind w:left="0"/>
        <w:jc w:val="both"/>
      </w:pPr>
      <w:r>
        <w:rPr>
          <w:rFonts w:ascii="Times New Roman"/>
          <w:b w:val="false"/>
          <w:i w:val="false"/>
          <w:color w:val="000000"/>
          <w:sz w:val="28"/>
        </w:rPr>
        <w:t>
      в абзаце втором части третьей слова "до шести лет" заменить словами "до семи лет";</w:t>
      </w:r>
    </w:p>
    <w:bookmarkEnd w:id="257"/>
    <w:bookmarkStart w:name="z272" w:id="25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134</w:t>
      </w:r>
      <w:r>
        <w:rPr>
          <w:rFonts w:ascii="Times New Roman"/>
          <w:b w:val="false"/>
          <w:i w:val="false"/>
          <w:color w:val="000000"/>
          <w:sz w:val="28"/>
        </w:rPr>
        <w:t>:</w:t>
      </w:r>
    </w:p>
    <w:bookmarkEnd w:id="258"/>
    <w:bookmarkStart w:name="z273" w:id="259"/>
    <w:p>
      <w:pPr>
        <w:spacing w:after="0"/>
        <w:ind w:left="0"/>
        <w:jc w:val="both"/>
      </w:pPr>
      <w:r>
        <w:rPr>
          <w:rFonts w:ascii="Times New Roman"/>
          <w:b w:val="false"/>
          <w:i w:val="false"/>
          <w:color w:val="000000"/>
          <w:sz w:val="28"/>
        </w:rPr>
        <w:t>
      в абзаце втором части первой слова "до пяти лет" заменить словами "до шести лет";</w:t>
      </w:r>
    </w:p>
    <w:bookmarkEnd w:id="259"/>
    <w:bookmarkStart w:name="z274" w:id="260"/>
    <w:p>
      <w:pPr>
        <w:spacing w:after="0"/>
        <w:ind w:left="0"/>
        <w:jc w:val="both"/>
      </w:pPr>
      <w:r>
        <w:rPr>
          <w:rFonts w:ascii="Times New Roman"/>
          <w:b w:val="false"/>
          <w:i w:val="false"/>
          <w:color w:val="000000"/>
          <w:sz w:val="28"/>
        </w:rPr>
        <w:t>
      в абзаце втором части второй слова "до семи лет" заменить словами "до восьми лет";</w:t>
      </w:r>
    </w:p>
    <w:bookmarkEnd w:id="260"/>
    <w:bookmarkStart w:name="z275" w:id="26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135</w:t>
      </w:r>
      <w:r>
        <w:rPr>
          <w:rFonts w:ascii="Times New Roman"/>
          <w:b w:val="false"/>
          <w:i w:val="false"/>
          <w:color w:val="000000"/>
          <w:sz w:val="28"/>
        </w:rPr>
        <w:t>:</w:t>
      </w:r>
    </w:p>
    <w:bookmarkEnd w:id="261"/>
    <w:bookmarkStart w:name="z276" w:id="262"/>
    <w:p>
      <w:pPr>
        <w:spacing w:after="0"/>
        <w:ind w:left="0"/>
        <w:jc w:val="both"/>
      </w:pPr>
      <w:r>
        <w:rPr>
          <w:rFonts w:ascii="Times New Roman"/>
          <w:b w:val="false"/>
          <w:i w:val="false"/>
          <w:color w:val="000000"/>
          <w:sz w:val="28"/>
        </w:rPr>
        <w:t>
      в абзаце втором части первой слова "до семи лет" заменить словами "до девяти лет";</w:t>
      </w:r>
    </w:p>
    <w:bookmarkEnd w:id="262"/>
    <w:bookmarkStart w:name="z277" w:id="263"/>
    <w:p>
      <w:pPr>
        <w:spacing w:after="0"/>
        <w:ind w:left="0"/>
        <w:jc w:val="both"/>
      </w:pPr>
      <w:r>
        <w:rPr>
          <w:rFonts w:ascii="Times New Roman"/>
          <w:b w:val="false"/>
          <w:i w:val="false"/>
          <w:color w:val="000000"/>
          <w:sz w:val="28"/>
        </w:rPr>
        <w:t>
      в абзаце втором части второй слова "от семи до десяти лет" заменить словами "от девяти до двенадцати лет";</w:t>
      </w:r>
    </w:p>
    <w:bookmarkEnd w:id="263"/>
    <w:bookmarkStart w:name="z278" w:id="264"/>
    <w:p>
      <w:pPr>
        <w:spacing w:after="0"/>
        <w:ind w:left="0"/>
        <w:jc w:val="both"/>
      </w:pPr>
      <w:r>
        <w:rPr>
          <w:rFonts w:ascii="Times New Roman"/>
          <w:b w:val="false"/>
          <w:i w:val="false"/>
          <w:color w:val="000000"/>
          <w:sz w:val="28"/>
        </w:rPr>
        <w:t>
      в абзаце втором части третьей слова "от десяти до двенадцати лет" заменить словами "от десяти до пятнадцати лет";</w:t>
      </w:r>
    </w:p>
    <w:bookmarkEnd w:id="264"/>
    <w:bookmarkStart w:name="z279" w:id="265"/>
    <w:p>
      <w:pPr>
        <w:spacing w:after="0"/>
        <w:ind w:left="0"/>
        <w:jc w:val="both"/>
      </w:pPr>
      <w:r>
        <w:rPr>
          <w:rFonts w:ascii="Times New Roman"/>
          <w:b w:val="false"/>
          <w:i w:val="false"/>
          <w:color w:val="000000"/>
          <w:sz w:val="28"/>
        </w:rPr>
        <w:t>
      в абзаце втором части четвертой слова "от двенадцати до пятнадцати лет" заменить словами "от двенадцати до восемнадцати лет";</w:t>
      </w:r>
    </w:p>
    <w:bookmarkEnd w:id="265"/>
    <w:bookmarkStart w:name="z280" w:id="26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143</w:t>
      </w:r>
      <w:r>
        <w:rPr>
          <w:rFonts w:ascii="Times New Roman"/>
          <w:b w:val="false"/>
          <w:i w:val="false"/>
          <w:color w:val="000000"/>
          <w:sz w:val="28"/>
        </w:rPr>
        <w:t>:</w:t>
      </w:r>
    </w:p>
    <w:bookmarkEnd w:id="266"/>
    <w:bookmarkStart w:name="z281" w:id="26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67"/>
    <w:bookmarkStart w:name="z282" w:id="26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8"/>
    <w:bookmarkStart w:name="z283" w:id="26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69"/>
    <w:bookmarkStart w:name="z284" w:id="270"/>
    <w:p>
      <w:pPr>
        <w:spacing w:after="0"/>
        <w:ind w:left="0"/>
        <w:jc w:val="both"/>
      </w:pPr>
      <w:r>
        <w:rPr>
          <w:rFonts w:ascii="Times New Roman"/>
          <w:b w:val="false"/>
          <w:i w:val="false"/>
          <w:color w:val="000000"/>
          <w:sz w:val="28"/>
        </w:rPr>
        <w:t>
      "наказывается штрафом в размере до восьми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или без таковой.";</w:t>
      </w:r>
    </w:p>
    <w:bookmarkEnd w:id="270"/>
    <w:bookmarkStart w:name="z285" w:id="27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71"/>
    <w:bookmarkStart w:name="z286" w:id="272"/>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w:t>
      </w:r>
    </w:p>
    <w:bookmarkEnd w:id="272"/>
    <w:bookmarkStart w:name="z287" w:id="273"/>
    <w:p>
      <w:pPr>
        <w:spacing w:after="0"/>
        <w:ind w:left="0"/>
        <w:jc w:val="both"/>
      </w:pPr>
      <w:r>
        <w:rPr>
          <w:rFonts w:ascii="Times New Roman"/>
          <w:b w:val="false"/>
          <w:i w:val="false"/>
          <w:color w:val="000000"/>
          <w:sz w:val="28"/>
        </w:rPr>
        <w:t xml:space="preserve">
      34) абзац второй </w:t>
      </w:r>
      <w:r>
        <w:rPr>
          <w:rFonts w:ascii="Times New Roman"/>
          <w:b w:val="false"/>
          <w:i w:val="false"/>
          <w:color w:val="000000"/>
          <w:sz w:val="28"/>
        </w:rPr>
        <w:t>статьи 144</w:t>
      </w:r>
      <w:r>
        <w:rPr>
          <w:rFonts w:ascii="Times New Roman"/>
          <w:b w:val="false"/>
          <w:i w:val="false"/>
          <w:color w:val="000000"/>
          <w:sz w:val="28"/>
        </w:rPr>
        <w:t xml:space="preserve"> изложить в следующей редакции:</w:t>
      </w:r>
    </w:p>
    <w:bookmarkEnd w:id="273"/>
    <w:bookmarkStart w:name="z288" w:id="2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74"/>
    <w:bookmarkStart w:name="z289" w:id="27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188</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части второй исключить;</w:t>
      </w:r>
    </w:p>
    <w:bookmarkStart w:name="z291" w:id="276"/>
    <w:p>
      <w:pPr>
        <w:spacing w:after="0"/>
        <w:ind w:left="0"/>
        <w:jc w:val="both"/>
      </w:pPr>
      <w:r>
        <w:rPr>
          <w:rFonts w:ascii="Times New Roman"/>
          <w:b w:val="false"/>
          <w:i w:val="false"/>
          <w:color w:val="000000"/>
          <w:sz w:val="28"/>
        </w:rPr>
        <w:t>
      часть третью изложить в следующей редакции:</w:t>
      </w:r>
    </w:p>
    <w:bookmarkEnd w:id="276"/>
    <w:bookmarkStart w:name="z292" w:id="277"/>
    <w:p>
      <w:pPr>
        <w:spacing w:after="0"/>
        <w:ind w:left="0"/>
        <w:jc w:val="both"/>
      </w:pPr>
      <w:r>
        <w:rPr>
          <w:rFonts w:ascii="Times New Roman"/>
          <w:b w:val="false"/>
          <w:i w:val="false"/>
          <w:color w:val="000000"/>
          <w:sz w:val="28"/>
        </w:rPr>
        <w:t>
      "3. Кража, совершенная:</w:t>
      </w:r>
    </w:p>
    <w:bookmarkEnd w:id="277"/>
    <w:bookmarkStart w:name="z293" w:id="278"/>
    <w:p>
      <w:pPr>
        <w:spacing w:after="0"/>
        <w:ind w:left="0"/>
        <w:jc w:val="both"/>
      </w:pPr>
      <w:r>
        <w:rPr>
          <w:rFonts w:ascii="Times New Roman"/>
          <w:b w:val="false"/>
          <w:i w:val="false"/>
          <w:color w:val="000000"/>
          <w:sz w:val="28"/>
        </w:rPr>
        <w:t xml:space="preserve">
      1) в крупном размере; </w:t>
      </w:r>
    </w:p>
    <w:bookmarkEnd w:id="278"/>
    <w:bookmarkStart w:name="z294" w:id="279"/>
    <w:p>
      <w:pPr>
        <w:spacing w:after="0"/>
        <w:ind w:left="0"/>
        <w:jc w:val="both"/>
      </w:pPr>
      <w:r>
        <w:rPr>
          <w:rFonts w:ascii="Times New Roman"/>
          <w:b w:val="false"/>
          <w:i w:val="false"/>
          <w:color w:val="000000"/>
          <w:sz w:val="28"/>
        </w:rPr>
        <w:t>
      2) неоднократно;</w:t>
      </w:r>
    </w:p>
    <w:bookmarkEnd w:id="279"/>
    <w:bookmarkStart w:name="z295" w:id="280"/>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280"/>
    <w:bookmarkStart w:name="z296" w:id="281"/>
    <w:p>
      <w:pPr>
        <w:spacing w:after="0"/>
        <w:ind w:left="0"/>
        <w:jc w:val="both"/>
      </w:pPr>
      <w:r>
        <w:rPr>
          <w:rFonts w:ascii="Times New Roman"/>
          <w:b w:val="false"/>
          <w:i w:val="false"/>
          <w:color w:val="000000"/>
          <w:sz w:val="28"/>
        </w:rPr>
        <w:t xml:space="preserve">
      наказывается ограничением свободы на срок от двух до семи лет либо лишением свободы на тот же срок, с конфискацией имущества."; </w:t>
      </w:r>
    </w:p>
    <w:bookmarkEnd w:id="281"/>
    <w:bookmarkStart w:name="z297" w:id="282"/>
    <w:p>
      <w:pPr>
        <w:spacing w:after="0"/>
        <w:ind w:left="0"/>
        <w:jc w:val="both"/>
      </w:pPr>
      <w:r>
        <w:rPr>
          <w:rFonts w:ascii="Times New Roman"/>
          <w:b w:val="false"/>
          <w:i w:val="false"/>
          <w:color w:val="000000"/>
          <w:sz w:val="28"/>
        </w:rPr>
        <w:t>
      36) дополнить статьей 188-1 следующего содержания:</w:t>
      </w:r>
    </w:p>
    <w:bookmarkEnd w:id="282"/>
    <w:bookmarkStart w:name="z298" w:id="283"/>
    <w:p>
      <w:pPr>
        <w:spacing w:after="0"/>
        <w:ind w:left="0"/>
        <w:jc w:val="both"/>
      </w:pPr>
      <w:r>
        <w:rPr>
          <w:rFonts w:ascii="Times New Roman"/>
          <w:b w:val="false"/>
          <w:i w:val="false"/>
          <w:color w:val="000000"/>
          <w:sz w:val="28"/>
        </w:rPr>
        <w:t>
      "Статья 188-1. Скотокрадство</w:t>
      </w:r>
    </w:p>
    <w:bookmarkEnd w:id="283"/>
    <w:bookmarkStart w:name="z299" w:id="284"/>
    <w:p>
      <w:pPr>
        <w:spacing w:after="0"/>
        <w:ind w:left="0"/>
        <w:jc w:val="both"/>
      </w:pPr>
      <w:r>
        <w:rPr>
          <w:rFonts w:ascii="Times New Roman"/>
          <w:b w:val="false"/>
          <w:i w:val="false"/>
          <w:color w:val="000000"/>
          <w:sz w:val="28"/>
        </w:rPr>
        <w:t>
      1. Скотокрадство, то есть тайное хищение чужого скота, –</w:t>
      </w:r>
    </w:p>
    <w:bookmarkEnd w:id="284"/>
    <w:bookmarkStart w:name="z300" w:id="28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285"/>
    <w:bookmarkStart w:name="z301" w:id="286"/>
    <w:p>
      <w:pPr>
        <w:spacing w:after="0"/>
        <w:ind w:left="0"/>
        <w:jc w:val="both"/>
      </w:pPr>
      <w:r>
        <w:rPr>
          <w:rFonts w:ascii="Times New Roman"/>
          <w:b w:val="false"/>
          <w:i w:val="false"/>
          <w:color w:val="000000"/>
          <w:sz w:val="28"/>
        </w:rPr>
        <w:t>
      2. Скотокрадство, совершенное:</w:t>
      </w:r>
    </w:p>
    <w:bookmarkEnd w:id="286"/>
    <w:bookmarkStart w:name="z302" w:id="287"/>
    <w:p>
      <w:pPr>
        <w:spacing w:after="0"/>
        <w:ind w:left="0"/>
        <w:jc w:val="both"/>
      </w:pPr>
      <w:r>
        <w:rPr>
          <w:rFonts w:ascii="Times New Roman"/>
          <w:b w:val="false"/>
          <w:i w:val="false"/>
          <w:color w:val="000000"/>
          <w:sz w:val="28"/>
        </w:rPr>
        <w:t>
      1) группой лиц по предварительному сговору;</w:t>
      </w:r>
    </w:p>
    <w:bookmarkEnd w:id="287"/>
    <w:bookmarkStart w:name="z303" w:id="288"/>
    <w:p>
      <w:pPr>
        <w:spacing w:after="0"/>
        <w:ind w:left="0"/>
        <w:jc w:val="both"/>
      </w:pPr>
      <w:r>
        <w:rPr>
          <w:rFonts w:ascii="Times New Roman"/>
          <w:b w:val="false"/>
          <w:i w:val="false"/>
          <w:color w:val="000000"/>
          <w:sz w:val="28"/>
        </w:rPr>
        <w:t>
      2) в крупном размере, –</w:t>
      </w:r>
    </w:p>
    <w:bookmarkEnd w:id="288"/>
    <w:bookmarkStart w:name="z304" w:id="289"/>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289"/>
    <w:bookmarkStart w:name="z305" w:id="290"/>
    <w:p>
      <w:pPr>
        <w:spacing w:after="0"/>
        <w:ind w:left="0"/>
        <w:jc w:val="both"/>
      </w:pPr>
      <w:r>
        <w:rPr>
          <w:rFonts w:ascii="Times New Roman"/>
          <w:b w:val="false"/>
          <w:i w:val="false"/>
          <w:color w:val="000000"/>
          <w:sz w:val="28"/>
        </w:rPr>
        <w:t>
      3. Скотокрадство, совершенное:</w:t>
      </w:r>
    </w:p>
    <w:bookmarkEnd w:id="290"/>
    <w:bookmarkStart w:name="z306" w:id="291"/>
    <w:p>
      <w:pPr>
        <w:spacing w:after="0"/>
        <w:ind w:left="0"/>
        <w:jc w:val="both"/>
      </w:pPr>
      <w:r>
        <w:rPr>
          <w:rFonts w:ascii="Times New Roman"/>
          <w:b w:val="false"/>
          <w:i w:val="false"/>
          <w:color w:val="000000"/>
          <w:sz w:val="28"/>
        </w:rPr>
        <w:t>
      1) неоднократно;</w:t>
      </w:r>
    </w:p>
    <w:bookmarkEnd w:id="291"/>
    <w:bookmarkStart w:name="z307" w:id="292"/>
    <w:p>
      <w:pPr>
        <w:spacing w:after="0"/>
        <w:ind w:left="0"/>
        <w:jc w:val="both"/>
      </w:pPr>
      <w:r>
        <w:rPr>
          <w:rFonts w:ascii="Times New Roman"/>
          <w:b w:val="false"/>
          <w:i w:val="false"/>
          <w:color w:val="000000"/>
          <w:sz w:val="28"/>
        </w:rPr>
        <w:t>
      2) с проникновением во двор жилого помещения, предприятия, организации, учреждения, скотного двора, загона или иного хранилища, –</w:t>
      </w:r>
    </w:p>
    <w:bookmarkEnd w:id="292"/>
    <w:bookmarkStart w:name="z308" w:id="293"/>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293"/>
    <w:bookmarkStart w:name="z309" w:id="294"/>
    <w:p>
      <w:pPr>
        <w:spacing w:after="0"/>
        <w:ind w:left="0"/>
        <w:jc w:val="both"/>
      </w:pPr>
      <w:r>
        <w:rPr>
          <w:rFonts w:ascii="Times New Roman"/>
          <w:b w:val="false"/>
          <w:i w:val="false"/>
          <w:color w:val="000000"/>
          <w:sz w:val="28"/>
        </w:rPr>
        <w:t>
      4. Скотокрадство, совершенное:</w:t>
      </w:r>
    </w:p>
    <w:bookmarkEnd w:id="294"/>
    <w:bookmarkStart w:name="z310" w:id="295"/>
    <w:p>
      <w:pPr>
        <w:spacing w:after="0"/>
        <w:ind w:left="0"/>
        <w:jc w:val="both"/>
      </w:pPr>
      <w:r>
        <w:rPr>
          <w:rFonts w:ascii="Times New Roman"/>
          <w:b w:val="false"/>
          <w:i w:val="false"/>
          <w:color w:val="000000"/>
          <w:sz w:val="28"/>
        </w:rPr>
        <w:t>
      1) преступной группой;</w:t>
      </w:r>
    </w:p>
    <w:bookmarkEnd w:id="295"/>
    <w:bookmarkStart w:name="z311" w:id="296"/>
    <w:p>
      <w:pPr>
        <w:spacing w:after="0"/>
        <w:ind w:left="0"/>
        <w:jc w:val="both"/>
      </w:pPr>
      <w:r>
        <w:rPr>
          <w:rFonts w:ascii="Times New Roman"/>
          <w:b w:val="false"/>
          <w:i w:val="false"/>
          <w:color w:val="000000"/>
          <w:sz w:val="28"/>
        </w:rPr>
        <w:t>
      2) в особо крупном размере, –</w:t>
      </w:r>
    </w:p>
    <w:bookmarkEnd w:id="296"/>
    <w:bookmarkStart w:name="z312" w:id="297"/>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297"/>
    <w:bookmarkStart w:name="z313" w:id="298"/>
    <w:p>
      <w:pPr>
        <w:spacing w:after="0"/>
        <w:ind w:left="0"/>
        <w:jc w:val="both"/>
      </w:pPr>
      <w:r>
        <w:rPr>
          <w:rFonts w:ascii="Times New Roman"/>
          <w:b w:val="false"/>
          <w:i w:val="false"/>
          <w:color w:val="000000"/>
          <w:sz w:val="28"/>
        </w:rPr>
        <w:t>
      Примечание. Под скотом в настоящей статье понимаются:</w:t>
      </w:r>
    </w:p>
    <w:bookmarkEnd w:id="298"/>
    <w:bookmarkStart w:name="z314" w:id="299"/>
    <w:p>
      <w:pPr>
        <w:spacing w:after="0"/>
        <w:ind w:left="0"/>
        <w:jc w:val="both"/>
      </w:pPr>
      <w:r>
        <w:rPr>
          <w:rFonts w:ascii="Times New Roman"/>
          <w:b w:val="false"/>
          <w:i w:val="false"/>
          <w:color w:val="000000"/>
          <w:sz w:val="28"/>
        </w:rPr>
        <w:t>
      скот крупный рогатый;</w:t>
      </w:r>
    </w:p>
    <w:bookmarkEnd w:id="299"/>
    <w:bookmarkStart w:name="z315" w:id="300"/>
    <w:p>
      <w:pPr>
        <w:spacing w:after="0"/>
        <w:ind w:left="0"/>
        <w:jc w:val="both"/>
      </w:pPr>
      <w:r>
        <w:rPr>
          <w:rFonts w:ascii="Times New Roman"/>
          <w:b w:val="false"/>
          <w:i w:val="false"/>
          <w:color w:val="000000"/>
          <w:sz w:val="28"/>
        </w:rPr>
        <w:t>
      лошади и ослы;</w:t>
      </w:r>
    </w:p>
    <w:bookmarkEnd w:id="300"/>
    <w:bookmarkStart w:name="z316" w:id="301"/>
    <w:p>
      <w:pPr>
        <w:spacing w:after="0"/>
        <w:ind w:left="0"/>
        <w:jc w:val="both"/>
      </w:pPr>
      <w:r>
        <w:rPr>
          <w:rFonts w:ascii="Times New Roman"/>
          <w:b w:val="false"/>
          <w:i w:val="false"/>
          <w:color w:val="000000"/>
          <w:sz w:val="28"/>
        </w:rPr>
        <w:t>
      верблюды;</w:t>
      </w:r>
    </w:p>
    <w:bookmarkEnd w:id="301"/>
    <w:bookmarkStart w:name="z317" w:id="302"/>
    <w:p>
      <w:pPr>
        <w:spacing w:after="0"/>
        <w:ind w:left="0"/>
        <w:jc w:val="both"/>
      </w:pPr>
      <w:r>
        <w:rPr>
          <w:rFonts w:ascii="Times New Roman"/>
          <w:b w:val="false"/>
          <w:i w:val="false"/>
          <w:color w:val="000000"/>
          <w:sz w:val="28"/>
        </w:rPr>
        <w:t>
      скот мелкий рогатый;</w:t>
      </w:r>
    </w:p>
    <w:bookmarkEnd w:id="302"/>
    <w:bookmarkStart w:name="z318" w:id="303"/>
    <w:p>
      <w:pPr>
        <w:spacing w:after="0"/>
        <w:ind w:left="0"/>
        <w:jc w:val="both"/>
      </w:pPr>
      <w:r>
        <w:rPr>
          <w:rFonts w:ascii="Times New Roman"/>
          <w:b w:val="false"/>
          <w:i w:val="false"/>
          <w:color w:val="000000"/>
          <w:sz w:val="28"/>
        </w:rPr>
        <w:t>
      свиньи.";</w:t>
      </w:r>
    </w:p>
    <w:bookmarkEnd w:id="303"/>
    <w:bookmarkStart w:name="z319" w:id="30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191</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исключить;</w:t>
      </w:r>
    </w:p>
    <w:bookmarkStart w:name="z321" w:id="305"/>
    <w:p>
      <w:pPr>
        <w:spacing w:after="0"/>
        <w:ind w:left="0"/>
        <w:jc w:val="both"/>
      </w:pPr>
      <w:r>
        <w:rPr>
          <w:rFonts w:ascii="Times New Roman"/>
          <w:b w:val="false"/>
          <w:i w:val="false"/>
          <w:color w:val="000000"/>
          <w:sz w:val="28"/>
        </w:rPr>
        <w:t>
      часть третью изложить в следующей редакции:</w:t>
      </w:r>
    </w:p>
    <w:bookmarkEnd w:id="305"/>
    <w:bookmarkStart w:name="z322" w:id="306"/>
    <w:p>
      <w:pPr>
        <w:spacing w:after="0"/>
        <w:ind w:left="0"/>
        <w:jc w:val="both"/>
      </w:pPr>
      <w:r>
        <w:rPr>
          <w:rFonts w:ascii="Times New Roman"/>
          <w:b w:val="false"/>
          <w:i w:val="false"/>
          <w:color w:val="000000"/>
          <w:sz w:val="28"/>
        </w:rPr>
        <w:t>
      "3. Грабеж, совершенный:</w:t>
      </w:r>
    </w:p>
    <w:bookmarkEnd w:id="306"/>
    <w:bookmarkStart w:name="z323" w:id="307"/>
    <w:p>
      <w:pPr>
        <w:spacing w:after="0"/>
        <w:ind w:left="0"/>
        <w:jc w:val="both"/>
      </w:pPr>
      <w:r>
        <w:rPr>
          <w:rFonts w:ascii="Times New Roman"/>
          <w:b w:val="false"/>
          <w:i w:val="false"/>
          <w:color w:val="000000"/>
          <w:sz w:val="28"/>
        </w:rPr>
        <w:t>
      1) в крупном размере;</w:t>
      </w:r>
    </w:p>
    <w:bookmarkEnd w:id="307"/>
    <w:bookmarkStart w:name="z324" w:id="308"/>
    <w:p>
      <w:pPr>
        <w:spacing w:after="0"/>
        <w:ind w:left="0"/>
        <w:jc w:val="both"/>
      </w:pPr>
      <w:r>
        <w:rPr>
          <w:rFonts w:ascii="Times New Roman"/>
          <w:b w:val="false"/>
          <w:i w:val="false"/>
          <w:color w:val="000000"/>
          <w:sz w:val="28"/>
        </w:rPr>
        <w:t>
      2) неоднократно;</w:t>
      </w:r>
    </w:p>
    <w:bookmarkEnd w:id="308"/>
    <w:bookmarkStart w:name="z325" w:id="309"/>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309"/>
    <w:bookmarkStart w:name="z326" w:id="310"/>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310"/>
    <w:bookmarkStart w:name="z327" w:id="31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192</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второй исключить;</w:t>
      </w:r>
    </w:p>
    <w:bookmarkStart w:name="z329" w:id="312"/>
    <w:p>
      <w:pPr>
        <w:spacing w:after="0"/>
        <w:ind w:left="0"/>
        <w:jc w:val="both"/>
      </w:pPr>
      <w:r>
        <w:rPr>
          <w:rFonts w:ascii="Times New Roman"/>
          <w:b w:val="false"/>
          <w:i w:val="false"/>
          <w:color w:val="000000"/>
          <w:sz w:val="28"/>
        </w:rPr>
        <w:t>
      часть третью изложить в следующей редакции:</w:t>
      </w:r>
    </w:p>
    <w:bookmarkEnd w:id="312"/>
    <w:bookmarkStart w:name="z330" w:id="313"/>
    <w:p>
      <w:pPr>
        <w:spacing w:after="0"/>
        <w:ind w:left="0"/>
        <w:jc w:val="both"/>
      </w:pPr>
      <w:r>
        <w:rPr>
          <w:rFonts w:ascii="Times New Roman"/>
          <w:b w:val="false"/>
          <w:i w:val="false"/>
          <w:color w:val="000000"/>
          <w:sz w:val="28"/>
        </w:rPr>
        <w:t>
      "3. Разбой, совершенный:</w:t>
      </w:r>
    </w:p>
    <w:bookmarkEnd w:id="313"/>
    <w:bookmarkStart w:name="z331" w:id="314"/>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314"/>
    <w:bookmarkStart w:name="z332" w:id="315"/>
    <w:p>
      <w:pPr>
        <w:spacing w:after="0"/>
        <w:ind w:left="0"/>
        <w:jc w:val="both"/>
      </w:pPr>
      <w:r>
        <w:rPr>
          <w:rFonts w:ascii="Times New Roman"/>
          <w:b w:val="false"/>
          <w:i w:val="false"/>
          <w:color w:val="000000"/>
          <w:sz w:val="28"/>
        </w:rPr>
        <w:t>
      2) с целью хищения имущества в крупном размере;</w:t>
      </w:r>
    </w:p>
    <w:bookmarkEnd w:id="315"/>
    <w:bookmarkStart w:name="z333" w:id="316"/>
    <w:p>
      <w:pPr>
        <w:spacing w:after="0"/>
        <w:ind w:left="0"/>
        <w:jc w:val="both"/>
      </w:pPr>
      <w:r>
        <w:rPr>
          <w:rFonts w:ascii="Times New Roman"/>
          <w:b w:val="false"/>
          <w:i w:val="false"/>
          <w:color w:val="000000"/>
          <w:sz w:val="28"/>
        </w:rPr>
        <w:t>
      3) неоднократно;</w:t>
      </w:r>
    </w:p>
    <w:bookmarkEnd w:id="316"/>
    <w:bookmarkStart w:name="z334" w:id="317"/>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 –</w:t>
      </w:r>
    </w:p>
    <w:bookmarkEnd w:id="317"/>
    <w:bookmarkStart w:name="z335" w:id="318"/>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318"/>
    <w:bookmarkStart w:name="z336" w:id="31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203</w:t>
      </w:r>
      <w:r>
        <w:rPr>
          <w:rFonts w:ascii="Times New Roman"/>
          <w:b w:val="false"/>
          <w:i w:val="false"/>
          <w:color w:val="000000"/>
          <w:sz w:val="28"/>
        </w:rPr>
        <w:t xml:space="preserve">:    </w:t>
      </w:r>
    </w:p>
    <w:bookmarkEnd w:id="319"/>
    <w:bookmarkStart w:name="z337" w:id="320"/>
    <w:p>
      <w:pPr>
        <w:spacing w:after="0"/>
        <w:ind w:left="0"/>
        <w:jc w:val="both"/>
      </w:pPr>
      <w:r>
        <w:rPr>
          <w:rFonts w:ascii="Times New Roman"/>
          <w:b w:val="false"/>
          <w:i w:val="false"/>
          <w:color w:val="000000"/>
          <w:sz w:val="28"/>
        </w:rPr>
        <w:t>
      заголовок изложить в следующей редакции:</w:t>
      </w:r>
    </w:p>
    <w:bookmarkEnd w:id="320"/>
    <w:bookmarkStart w:name="z338" w:id="321"/>
    <w:p>
      <w:pPr>
        <w:spacing w:after="0"/>
        <w:ind w:left="0"/>
        <w:jc w:val="both"/>
      </w:pPr>
      <w:r>
        <w:rPr>
          <w:rFonts w:ascii="Times New Roman"/>
          <w:b w:val="false"/>
          <w:i w:val="false"/>
          <w:color w:val="000000"/>
          <w:sz w:val="28"/>
        </w:rPr>
        <w:t>
      "Статья 203. Умышленные уничтожение, вывоз или повреждение предметов, имеющих особую ценность";</w:t>
      </w:r>
    </w:p>
    <w:bookmarkEnd w:id="321"/>
    <w:bookmarkStart w:name="z339" w:id="322"/>
    <w:p>
      <w:pPr>
        <w:spacing w:after="0"/>
        <w:ind w:left="0"/>
        <w:jc w:val="both"/>
      </w:pPr>
      <w:r>
        <w:rPr>
          <w:rFonts w:ascii="Times New Roman"/>
          <w:b w:val="false"/>
          <w:i w:val="false"/>
          <w:color w:val="000000"/>
          <w:sz w:val="28"/>
        </w:rPr>
        <w:t>
      дополнить частью 1-1 следующего содержания:</w:t>
      </w:r>
    </w:p>
    <w:bookmarkEnd w:id="322"/>
    <w:bookmarkStart w:name="z340" w:id="323"/>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323"/>
    <w:bookmarkStart w:name="z341" w:id="324"/>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324"/>
    <w:bookmarkStart w:name="z342" w:id="325"/>
    <w:p>
      <w:pPr>
        <w:spacing w:after="0"/>
        <w:ind w:left="0"/>
        <w:jc w:val="both"/>
      </w:pPr>
      <w:r>
        <w:rPr>
          <w:rFonts w:ascii="Times New Roman"/>
          <w:b w:val="false"/>
          <w:i w:val="false"/>
          <w:color w:val="000000"/>
          <w:sz w:val="28"/>
        </w:rPr>
        <w:t>
      в части второй:</w:t>
      </w:r>
    </w:p>
    <w:bookmarkEnd w:id="325"/>
    <w:bookmarkStart w:name="z343" w:id="326"/>
    <w:p>
      <w:pPr>
        <w:spacing w:after="0"/>
        <w:ind w:left="0"/>
        <w:jc w:val="both"/>
      </w:pPr>
      <w:r>
        <w:rPr>
          <w:rFonts w:ascii="Times New Roman"/>
          <w:b w:val="false"/>
          <w:i w:val="false"/>
          <w:color w:val="000000"/>
          <w:sz w:val="28"/>
        </w:rPr>
        <w:t>
      абзац первый изложить в следующей редакции:</w:t>
      </w:r>
    </w:p>
    <w:bookmarkEnd w:id="326"/>
    <w:bookmarkStart w:name="z344" w:id="327"/>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327"/>
    <w:bookmarkStart w:name="z345" w:id="328"/>
    <w:p>
      <w:pPr>
        <w:spacing w:after="0"/>
        <w:ind w:left="0"/>
        <w:jc w:val="both"/>
      </w:pPr>
      <w:r>
        <w:rPr>
          <w:rFonts w:ascii="Times New Roman"/>
          <w:b w:val="false"/>
          <w:i w:val="false"/>
          <w:color w:val="000000"/>
          <w:sz w:val="28"/>
        </w:rPr>
        <w:t>
      в пункт 3) внесено изменение в текст на казахском языке, текст на русском языке не изменяется;</w:t>
      </w:r>
    </w:p>
    <w:bookmarkEnd w:id="328"/>
    <w:bookmarkStart w:name="z346" w:id="32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239</w:t>
      </w:r>
      <w:r>
        <w:rPr>
          <w:rFonts w:ascii="Times New Roman"/>
          <w:b w:val="false"/>
          <w:i w:val="false"/>
          <w:color w:val="000000"/>
          <w:sz w:val="28"/>
        </w:rPr>
        <w:t xml:space="preserve">: </w:t>
      </w:r>
    </w:p>
    <w:bookmarkEnd w:id="329"/>
    <w:bookmarkStart w:name="z347" w:id="33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30"/>
    <w:bookmarkStart w:name="z348" w:id="331"/>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31"/>
    <w:bookmarkStart w:name="z349" w:id="332"/>
    <w:p>
      <w:pPr>
        <w:spacing w:after="0"/>
        <w:ind w:left="0"/>
        <w:jc w:val="both"/>
      </w:pPr>
      <w:r>
        <w:rPr>
          <w:rFonts w:ascii="Times New Roman"/>
          <w:b w:val="false"/>
          <w:i w:val="false"/>
          <w:color w:val="000000"/>
          <w:sz w:val="28"/>
        </w:rPr>
        <w:t>
      часть третью исключить;</w:t>
      </w:r>
    </w:p>
    <w:bookmarkEnd w:id="332"/>
    <w:bookmarkStart w:name="z350" w:id="333"/>
    <w:p>
      <w:pPr>
        <w:spacing w:after="0"/>
        <w:ind w:left="0"/>
        <w:jc w:val="both"/>
      </w:pPr>
      <w:r>
        <w:rPr>
          <w:rFonts w:ascii="Times New Roman"/>
          <w:b w:val="false"/>
          <w:i w:val="false"/>
          <w:color w:val="000000"/>
          <w:sz w:val="28"/>
        </w:rPr>
        <w:t xml:space="preserve">
      41) абзац второй части второй </w:t>
      </w:r>
      <w:r>
        <w:rPr>
          <w:rFonts w:ascii="Times New Roman"/>
          <w:b w:val="false"/>
          <w:i w:val="false"/>
          <w:color w:val="000000"/>
          <w:sz w:val="28"/>
        </w:rPr>
        <w:t>статьи 249</w:t>
      </w:r>
      <w:r>
        <w:rPr>
          <w:rFonts w:ascii="Times New Roman"/>
          <w:b w:val="false"/>
          <w:i w:val="false"/>
          <w:color w:val="000000"/>
          <w:sz w:val="28"/>
        </w:rPr>
        <w:t xml:space="preserve"> изложить в следующей редакции:</w:t>
      </w:r>
    </w:p>
    <w:bookmarkEnd w:id="333"/>
    <w:bookmarkStart w:name="z351" w:id="334"/>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334"/>
    <w:bookmarkStart w:name="z352" w:id="335"/>
    <w:p>
      <w:pPr>
        <w:spacing w:after="0"/>
        <w:ind w:left="0"/>
        <w:jc w:val="both"/>
      </w:pPr>
      <w:r>
        <w:rPr>
          <w:rFonts w:ascii="Times New Roman"/>
          <w:b w:val="false"/>
          <w:i w:val="false"/>
          <w:color w:val="000000"/>
          <w:sz w:val="28"/>
        </w:rPr>
        <w:t xml:space="preserve">
      42) абзац второй части второй </w:t>
      </w:r>
      <w:r>
        <w:rPr>
          <w:rFonts w:ascii="Times New Roman"/>
          <w:b w:val="false"/>
          <w:i w:val="false"/>
          <w:color w:val="000000"/>
          <w:sz w:val="28"/>
        </w:rPr>
        <w:t>статьи 287</w:t>
      </w:r>
      <w:r>
        <w:rPr>
          <w:rFonts w:ascii="Times New Roman"/>
          <w:b w:val="false"/>
          <w:i w:val="false"/>
          <w:color w:val="000000"/>
          <w:sz w:val="28"/>
        </w:rPr>
        <w:t xml:space="preserve"> изложить в следующей редакции:</w:t>
      </w:r>
    </w:p>
    <w:bookmarkEnd w:id="335"/>
    <w:bookmarkStart w:name="z353" w:id="33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336"/>
    <w:bookmarkStart w:name="z354" w:id="337"/>
    <w:p>
      <w:pPr>
        <w:spacing w:after="0"/>
        <w:ind w:left="0"/>
        <w:jc w:val="both"/>
      </w:pPr>
      <w:r>
        <w:rPr>
          <w:rFonts w:ascii="Times New Roman"/>
          <w:b w:val="false"/>
          <w:i w:val="false"/>
          <w:color w:val="000000"/>
          <w:sz w:val="28"/>
        </w:rPr>
        <w:t xml:space="preserve">
      43) абзац второй части четвертой </w:t>
      </w:r>
      <w:r>
        <w:rPr>
          <w:rFonts w:ascii="Times New Roman"/>
          <w:b w:val="false"/>
          <w:i w:val="false"/>
          <w:color w:val="000000"/>
          <w:sz w:val="28"/>
        </w:rPr>
        <w:t>статьи 288</w:t>
      </w:r>
      <w:r>
        <w:rPr>
          <w:rFonts w:ascii="Times New Roman"/>
          <w:b w:val="false"/>
          <w:i w:val="false"/>
          <w:color w:val="000000"/>
          <w:sz w:val="28"/>
        </w:rPr>
        <w:t xml:space="preserve"> изложить в следующей редакции:</w:t>
      </w:r>
    </w:p>
    <w:bookmarkEnd w:id="337"/>
    <w:bookmarkStart w:name="z355" w:id="33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w:t>
      </w:r>
    </w:p>
    <w:bookmarkEnd w:id="338"/>
    <w:bookmarkStart w:name="z356" w:id="33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296</w:t>
      </w:r>
      <w:r>
        <w:rPr>
          <w:rFonts w:ascii="Times New Roman"/>
          <w:b w:val="false"/>
          <w:i w:val="false"/>
          <w:color w:val="000000"/>
          <w:sz w:val="28"/>
        </w:rPr>
        <w:t xml:space="preserve">: </w:t>
      </w:r>
    </w:p>
    <w:bookmarkEnd w:id="339"/>
    <w:bookmarkStart w:name="z357" w:id="340"/>
    <w:p>
      <w:pPr>
        <w:spacing w:after="0"/>
        <w:ind w:left="0"/>
        <w:jc w:val="both"/>
      </w:pPr>
      <w:r>
        <w:rPr>
          <w:rFonts w:ascii="Times New Roman"/>
          <w:b w:val="false"/>
          <w:i w:val="false"/>
          <w:color w:val="000000"/>
          <w:sz w:val="28"/>
        </w:rPr>
        <w:t>
      в заголовке слово ", прекурсорами" исключить;</w:t>
      </w:r>
    </w:p>
    <w:bookmarkEnd w:id="340"/>
    <w:bookmarkStart w:name="z358" w:id="341"/>
    <w:p>
      <w:pPr>
        <w:spacing w:after="0"/>
        <w:ind w:left="0"/>
        <w:jc w:val="both"/>
      </w:pPr>
      <w:r>
        <w:rPr>
          <w:rFonts w:ascii="Times New Roman"/>
          <w:b w:val="false"/>
          <w:i w:val="false"/>
          <w:color w:val="000000"/>
          <w:sz w:val="28"/>
        </w:rPr>
        <w:t>
      в абзаце первом части первой слово ", прекурсоров" исключить;</w:t>
      </w:r>
    </w:p>
    <w:bookmarkEnd w:id="341"/>
    <w:bookmarkStart w:name="z359" w:id="342"/>
    <w:p>
      <w:pPr>
        <w:spacing w:after="0"/>
        <w:ind w:left="0"/>
        <w:jc w:val="both"/>
      </w:pPr>
      <w:r>
        <w:rPr>
          <w:rFonts w:ascii="Times New Roman"/>
          <w:b w:val="false"/>
          <w:i w:val="false"/>
          <w:color w:val="000000"/>
          <w:sz w:val="28"/>
        </w:rPr>
        <w:t xml:space="preserve">
      в абзаце первом части второй слово ", прекурсоров" исключить; </w:t>
      </w:r>
    </w:p>
    <w:bookmarkEnd w:id="342"/>
    <w:bookmarkStart w:name="z360" w:id="343"/>
    <w:p>
      <w:pPr>
        <w:spacing w:after="0"/>
        <w:ind w:left="0"/>
        <w:jc w:val="both"/>
      </w:pPr>
      <w:r>
        <w:rPr>
          <w:rFonts w:ascii="Times New Roman"/>
          <w:b w:val="false"/>
          <w:i w:val="false"/>
          <w:color w:val="000000"/>
          <w:sz w:val="28"/>
        </w:rPr>
        <w:t xml:space="preserve">
      45) в части третьей </w:t>
      </w:r>
      <w:r>
        <w:rPr>
          <w:rFonts w:ascii="Times New Roman"/>
          <w:b w:val="false"/>
          <w:i w:val="false"/>
          <w:color w:val="000000"/>
          <w:sz w:val="28"/>
        </w:rPr>
        <w:t>статьи 297</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62" w:id="344"/>
    <w:p>
      <w:pPr>
        <w:spacing w:after="0"/>
        <w:ind w:left="0"/>
        <w:jc w:val="both"/>
      </w:pPr>
      <w:r>
        <w:rPr>
          <w:rFonts w:ascii="Times New Roman"/>
          <w:b w:val="false"/>
          <w:i w:val="false"/>
          <w:color w:val="000000"/>
          <w:sz w:val="28"/>
        </w:rPr>
        <w:t>
      "4) должностным лицом с использованием служебного положения;";</w:t>
      </w:r>
    </w:p>
    <w:bookmarkEnd w:id="344"/>
    <w:bookmarkStart w:name="z363" w:id="345"/>
    <w:p>
      <w:pPr>
        <w:spacing w:after="0"/>
        <w:ind w:left="0"/>
        <w:jc w:val="both"/>
      </w:pPr>
      <w:r>
        <w:rPr>
          <w:rFonts w:ascii="Times New Roman"/>
          <w:b w:val="false"/>
          <w:i w:val="false"/>
          <w:color w:val="000000"/>
          <w:sz w:val="28"/>
        </w:rPr>
        <w:t>
      дополнить пунктами 5) и 6) следующего содержания:</w:t>
      </w:r>
    </w:p>
    <w:bookmarkEnd w:id="345"/>
    <w:bookmarkStart w:name="z364" w:id="346"/>
    <w:p>
      <w:pPr>
        <w:spacing w:after="0"/>
        <w:ind w:left="0"/>
        <w:jc w:val="both"/>
      </w:pPr>
      <w:r>
        <w:rPr>
          <w:rFonts w:ascii="Times New Roman"/>
          <w:b w:val="false"/>
          <w:i w:val="false"/>
          <w:color w:val="000000"/>
          <w:sz w:val="28"/>
        </w:rPr>
        <w:t xml:space="preserve">
      "5) посредством использования электронных информационных ресурсов; </w:t>
      </w:r>
    </w:p>
    <w:bookmarkEnd w:id="346"/>
    <w:bookmarkStart w:name="z365" w:id="347"/>
    <w:p>
      <w:pPr>
        <w:spacing w:after="0"/>
        <w:ind w:left="0"/>
        <w:jc w:val="both"/>
      </w:pPr>
      <w:r>
        <w:rPr>
          <w:rFonts w:ascii="Times New Roman"/>
          <w:b w:val="false"/>
          <w:i w:val="false"/>
          <w:color w:val="000000"/>
          <w:sz w:val="28"/>
        </w:rPr>
        <w:t>
      6) в общественном месте, –";</w:t>
      </w:r>
    </w:p>
    <w:bookmarkEnd w:id="347"/>
    <w:bookmarkStart w:name="z366" w:id="348"/>
    <w:p>
      <w:pPr>
        <w:spacing w:after="0"/>
        <w:ind w:left="0"/>
        <w:jc w:val="both"/>
      </w:pPr>
      <w:r>
        <w:rPr>
          <w:rFonts w:ascii="Times New Roman"/>
          <w:b w:val="false"/>
          <w:i w:val="false"/>
          <w:color w:val="000000"/>
          <w:sz w:val="28"/>
        </w:rPr>
        <w:t xml:space="preserve">
      46) в части второй </w:t>
      </w:r>
      <w:r>
        <w:rPr>
          <w:rFonts w:ascii="Times New Roman"/>
          <w:b w:val="false"/>
          <w:i w:val="false"/>
          <w:color w:val="000000"/>
          <w:sz w:val="28"/>
        </w:rPr>
        <w:t>статьи 299</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8" w:id="349"/>
    <w:p>
      <w:pPr>
        <w:spacing w:after="0"/>
        <w:ind w:left="0"/>
        <w:jc w:val="both"/>
      </w:pPr>
      <w:r>
        <w:rPr>
          <w:rFonts w:ascii="Times New Roman"/>
          <w:b w:val="false"/>
          <w:i w:val="false"/>
          <w:color w:val="000000"/>
          <w:sz w:val="28"/>
        </w:rPr>
        <w:t>
      "2) неоднократно;";</w:t>
      </w:r>
    </w:p>
    <w:bookmarkEnd w:id="349"/>
    <w:bookmarkStart w:name="z369" w:id="350"/>
    <w:p>
      <w:pPr>
        <w:spacing w:after="0"/>
        <w:ind w:left="0"/>
        <w:jc w:val="both"/>
      </w:pPr>
      <w:r>
        <w:rPr>
          <w:rFonts w:ascii="Times New Roman"/>
          <w:b w:val="false"/>
          <w:i w:val="false"/>
          <w:color w:val="000000"/>
          <w:sz w:val="28"/>
        </w:rPr>
        <w:t>
      дополнить пунктом 3) следующего содержания:</w:t>
      </w:r>
    </w:p>
    <w:bookmarkEnd w:id="350"/>
    <w:bookmarkStart w:name="z370" w:id="351"/>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351"/>
    <w:bookmarkStart w:name="z371" w:id="352"/>
    <w:p>
      <w:pPr>
        <w:spacing w:after="0"/>
        <w:ind w:left="0"/>
        <w:jc w:val="both"/>
      </w:pPr>
      <w:r>
        <w:rPr>
          <w:rFonts w:ascii="Times New Roman"/>
          <w:b w:val="false"/>
          <w:i w:val="false"/>
          <w:color w:val="000000"/>
          <w:sz w:val="28"/>
        </w:rPr>
        <w:t>
      47) дополнить статьей 299-1 следующего содержания:</w:t>
      </w:r>
    </w:p>
    <w:bookmarkEnd w:id="352"/>
    <w:bookmarkStart w:name="z372" w:id="353"/>
    <w:p>
      <w:pPr>
        <w:spacing w:after="0"/>
        <w:ind w:left="0"/>
        <w:jc w:val="both"/>
      </w:pPr>
      <w:r>
        <w:rPr>
          <w:rFonts w:ascii="Times New Roman"/>
          <w:b w:val="false"/>
          <w:i w:val="false"/>
          <w:color w:val="000000"/>
          <w:sz w:val="28"/>
        </w:rPr>
        <w:t>
      "Статья 299-1. Пропаганда или незаконная реклама наркотических средств, психотропных веществ или их аналогов, прекурсоров</w:t>
      </w:r>
    </w:p>
    <w:bookmarkEnd w:id="353"/>
    <w:bookmarkStart w:name="z373" w:id="354"/>
    <w:p>
      <w:pPr>
        <w:spacing w:after="0"/>
        <w:ind w:left="0"/>
        <w:jc w:val="both"/>
      </w:pPr>
      <w:r>
        <w:rPr>
          <w:rFonts w:ascii="Times New Roman"/>
          <w:b w:val="false"/>
          <w:i w:val="false"/>
          <w:color w:val="000000"/>
          <w:sz w:val="28"/>
        </w:rPr>
        <w:t xml:space="preserve">
      1. Пропаганда или незаконная реклама наркотических средств, психотропных веществ или их аналогов, прекурсоров, – </w:t>
      </w:r>
    </w:p>
    <w:bookmarkEnd w:id="354"/>
    <w:bookmarkStart w:name="z374" w:id="355"/>
    <w:p>
      <w:pPr>
        <w:spacing w:after="0"/>
        <w:ind w:left="0"/>
        <w:jc w:val="both"/>
      </w:pPr>
      <w:r>
        <w:rPr>
          <w:rFonts w:ascii="Times New Roman"/>
          <w:b w:val="false"/>
          <w:i w:val="false"/>
          <w:color w:val="000000"/>
          <w:sz w:val="28"/>
        </w:rPr>
        <w:t>
      наказывается лишением свободы на срок до трех лет.</w:t>
      </w:r>
    </w:p>
    <w:bookmarkEnd w:id="355"/>
    <w:bookmarkStart w:name="z375" w:id="356"/>
    <w:p>
      <w:pPr>
        <w:spacing w:after="0"/>
        <w:ind w:left="0"/>
        <w:jc w:val="both"/>
      </w:pPr>
      <w:r>
        <w:rPr>
          <w:rFonts w:ascii="Times New Roman"/>
          <w:b w:val="false"/>
          <w:i w:val="false"/>
          <w:color w:val="000000"/>
          <w:sz w:val="28"/>
        </w:rPr>
        <w:t>
      2. Те же действия, совершенные:</w:t>
      </w:r>
    </w:p>
    <w:bookmarkEnd w:id="356"/>
    <w:bookmarkStart w:name="z376" w:id="357"/>
    <w:p>
      <w:pPr>
        <w:spacing w:after="0"/>
        <w:ind w:left="0"/>
        <w:jc w:val="both"/>
      </w:pPr>
      <w:r>
        <w:rPr>
          <w:rFonts w:ascii="Times New Roman"/>
          <w:b w:val="false"/>
          <w:i w:val="false"/>
          <w:color w:val="000000"/>
          <w:sz w:val="28"/>
        </w:rPr>
        <w:t>
      1) группой лиц по предварительному сговору;</w:t>
      </w:r>
    </w:p>
    <w:bookmarkEnd w:id="357"/>
    <w:bookmarkStart w:name="z377" w:id="358"/>
    <w:p>
      <w:pPr>
        <w:spacing w:after="0"/>
        <w:ind w:left="0"/>
        <w:jc w:val="both"/>
      </w:pPr>
      <w:r>
        <w:rPr>
          <w:rFonts w:ascii="Times New Roman"/>
          <w:b w:val="false"/>
          <w:i w:val="false"/>
          <w:color w:val="000000"/>
          <w:sz w:val="28"/>
        </w:rPr>
        <w:t>
      2) неоднократно;</w:t>
      </w:r>
    </w:p>
    <w:bookmarkEnd w:id="358"/>
    <w:bookmarkStart w:name="z378" w:id="359"/>
    <w:p>
      <w:pPr>
        <w:spacing w:after="0"/>
        <w:ind w:left="0"/>
        <w:jc w:val="both"/>
      </w:pPr>
      <w:r>
        <w:rPr>
          <w:rFonts w:ascii="Times New Roman"/>
          <w:b w:val="false"/>
          <w:i w:val="false"/>
          <w:color w:val="000000"/>
          <w:sz w:val="28"/>
        </w:rPr>
        <w:t>
      3) в организациях образования, а также на объектах массового скопления людей;</w:t>
      </w:r>
    </w:p>
    <w:bookmarkEnd w:id="359"/>
    <w:bookmarkStart w:name="z379" w:id="360"/>
    <w:p>
      <w:pPr>
        <w:spacing w:after="0"/>
        <w:ind w:left="0"/>
        <w:jc w:val="both"/>
      </w:pPr>
      <w:r>
        <w:rPr>
          <w:rFonts w:ascii="Times New Roman"/>
          <w:b w:val="false"/>
          <w:i w:val="false"/>
          <w:color w:val="000000"/>
          <w:sz w:val="28"/>
        </w:rPr>
        <w:t>
      4) с использованием средств массовой информации или электронных информационных ресурсов;</w:t>
      </w:r>
    </w:p>
    <w:bookmarkEnd w:id="360"/>
    <w:bookmarkStart w:name="z380" w:id="361"/>
    <w:p>
      <w:pPr>
        <w:spacing w:after="0"/>
        <w:ind w:left="0"/>
        <w:jc w:val="both"/>
      </w:pPr>
      <w:r>
        <w:rPr>
          <w:rFonts w:ascii="Times New Roman"/>
          <w:b w:val="false"/>
          <w:i w:val="false"/>
          <w:color w:val="000000"/>
          <w:sz w:val="28"/>
        </w:rPr>
        <w:t xml:space="preserve">
      5) с использованием служебного положения, – </w:t>
      </w:r>
    </w:p>
    <w:bookmarkEnd w:id="361"/>
    <w:bookmarkStart w:name="z381" w:id="362"/>
    <w:p>
      <w:pPr>
        <w:spacing w:after="0"/>
        <w:ind w:left="0"/>
        <w:jc w:val="both"/>
      </w:pPr>
      <w:r>
        <w:rPr>
          <w:rFonts w:ascii="Times New Roman"/>
          <w:b w:val="false"/>
          <w:i w:val="false"/>
          <w:color w:val="000000"/>
          <w:sz w:val="28"/>
        </w:rPr>
        <w:t>
      наказываются лишением свободы на срок от трех до шести лет.";</w:t>
      </w:r>
    </w:p>
    <w:bookmarkEnd w:id="362"/>
    <w:bookmarkStart w:name="z382" w:id="363"/>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301</w:t>
      </w:r>
      <w:r>
        <w:rPr>
          <w:rFonts w:ascii="Times New Roman"/>
          <w:b w:val="false"/>
          <w:i w:val="false"/>
          <w:color w:val="000000"/>
          <w:sz w:val="28"/>
        </w:rPr>
        <w:t>:</w:t>
      </w:r>
    </w:p>
    <w:bookmarkEnd w:id="363"/>
    <w:bookmarkStart w:name="z383" w:id="364"/>
    <w:p>
      <w:pPr>
        <w:spacing w:after="0"/>
        <w:ind w:left="0"/>
        <w:jc w:val="both"/>
      </w:pPr>
      <w:r>
        <w:rPr>
          <w:rFonts w:ascii="Times New Roman"/>
          <w:b w:val="false"/>
          <w:i w:val="false"/>
          <w:color w:val="000000"/>
          <w:sz w:val="28"/>
        </w:rPr>
        <w:t>
      в заголовке слова "психотропных или" заменить словами "психотропных веществ, их аналогов или";</w:t>
      </w:r>
    </w:p>
    <w:bookmarkEnd w:id="364"/>
    <w:bookmarkStart w:name="z384" w:id="365"/>
    <w:p>
      <w:pPr>
        <w:spacing w:after="0"/>
        <w:ind w:left="0"/>
        <w:jc w:val="both"/>
      </w:pPr>
      <w:r>
        <w:rPr>
          <w:rFonts w:ascii="Times New Roman"/>
          <w:b w:val="false"/>
          <w:i w:val="false"/>
          <w:color w:val="000000"/>
          <w:sz w:val="28"/>
        </w:rPr>
        <w:t>
      абзац первый части первой после слова "веществами" дополнить словами ", их аналогами";</w:t>
      </w:r>
    </w:p>
    <w:bookmarkEnd w:id="365"/>
    <w:bookmarkStart w:name="z385" w:id="366"/>
    <w:p>
      <w:pPr>
        <w:spacing w:after="0"/>
        <w:ind w:left="0"/>
        <w:jc w:val="both"/>
      </w:pPr>
      <w:r>
        <w:rPr>
          <w:rFonts w:ascii="Times New Roman"/>
          <w:b w:val="false"/>
          <w:i w:val="false"/>
          <w:color w:val="000000"/>
          <w:sz w:val="28"/>
        </w:rPr>
        <w:t>
      в части второй:</w:t>
      </w:r>
    </w:p>
    <w:bookmarkEnd w:id="366"/>
    <w:bookmarkStart w:name="z386" w:id="367"/>
    <w:p>
      <w:pPr>
        <w:spacing w:after="0"/>
        <w:ind w:left="0"/>
        <w:jc w:val="both"/>
      </w:pPr>
      <w:r>
        <w:rPr>
          <w:rFonts w:ascii="Times New Roman"/>
          <w:b w:val="false"/>
          <w:i w:val="false"/>
          <w:color w:val="000000"/>
          <w:sz w:val="28"/>
        </w:rPr>
        <w:t>
      абзац первый после слова "веществ" дополнить словами ", их аналогов";</w:t>
      </w:r>
    </w:p>
    <w:bookmarkEnd w:id="367"/>
    <w:bookmarkStart w:name="z387" w:id="368"/>
    <w:p>
      <w:pPr>
        <w:spacing w:after="0"/>
        <w:ind w:left="0"/>
        <w:jc w:val="both"/>
      </w:pPr>
      <w:r>
        <w:rPr>
          <w:rFonts w:ascii="Times New Roman"/>
          <w:b w:val="false"/>
          <w:i w:val="false"/>
          <w:color w:val="000000"/>
          <w:sz w:val="28"/>
        </w:rPr>
        <w:t>
      абзац второй изложить в следующей редакции:</w:t>
      </w:r>
    </w:p>
    <w:bookmarkEnd w:id="368"/>
    <w:bookmarkStart w:name="z388" w:id="369"/>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End w:id="369"/>
    <w:bookmarkStart w:name="z389" w:id="370"/>
    <w:p>
      <w:pPr>
        <w:spacing w:after="0"/>
        <w:ind w:left="0"/>
        <w:jc w:val="both"/>
      </w:pPr>
      <w:r>
        <w:rPr>
          <w:rFonts w:ascii="Times New Roman"/>
          <w:b w:val="false"/>
          <w:i w:val="false"/>
          <w:color w:val="000000"/>
          <w:sz w:val="28"/>
        </w:rPr>
        <w:t>
      в части третьей:</w:t>
      </w:r>
    </w:p>
    <w:bookmarkEnd w:id="370"/>
    <w:bookmarkStart w:name="z390" w:id="371"/>
    <w:p>
      <w:pPr>
        <w:spacing w:after="0"/>
        <w:ind w:left="0"/>
        <w:jc w:val="both"/>
      </w:pPr>
      <w:r>
        <w:rPr>
          <w:rFonts w:ascii="Times New Roman"/>
          <w:b w:val="false"/>
          <w:i w:val="false"/>
          <w:color w:val="000000"/>
          <w:sz w:val="28"/>
        </w:rPr>
        <w:t>
      абзац первый дополнить пунктом 4) следующего содержания:</w:t>
      </w:r>
    </w:p>
    <w:bookmarkEnd w:id="371"/>
    <w:bookmarkStart w:name="z391" w:id="372"/>
    <w:p>
      <w:pPr>
        <w:spacing w:after="0"/>
        <w:ind w:left="0"/>
        <w:jc w:val="both"/>
      </w:pPr>
      <w:r>
        <w:rPr>
          <w:rFonts w:ascii="Times New Roman"/>
          <w:b w:val="false"/>
          <w:i w:val="false"/>
          <w:color w:val="000000"/>
          <w:sz w:val="28"/>
        </w:rPr>
        <w:t>
      "4) посредством электронных информационных ресурсов, –";</w:t>
      </w:r>
    </w:p>
    <w:bookmarkEnd w:id="372"/>
    <w:bookmarkStart w:name="z392" w:id="373"/>
    <w:p>
      <w:pPr>
        <w:spacing w:after="0"/>
        <w:ind w:left="0"/>
        <w:jc w:val="both"/>
      </w:pPr>
      <w:r>
        <w:rPr>
          <w:rFonts w:ascii="Times New Roman"/>
          <w:b w:val="false"/>
          <w:i w:val="false"/>
          <w:color w:val="000000"/>
          <w:sz w:val="28"/>
        </w:rPr>
        <w:t>
      абзац второй изложить в следующей редакции:</w:t>
      </w:r>
    </w:p>
    <w:bookmarkEnd w:id="373"/>
    <w:bookmarkStart w:name="z393" w:id="374"/>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374"/>
    <w:bookmarkStart w:name="z394" w:id="375"/>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375"/>
    <w:bookmarkStart w:name="z395" w:id="376"/>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End w:id="376"/>
    <w:bookmarkStart w:name="z396" w:id="377"/>
    <w:p>
      <w:pPr>
        <w:spacing w:after="0"/>
        <w:ind w:left="0"/>
        <w:jc w:val="both"/>
      </w:pPr>
      <w:r>
        <w:rPr>
          <w:rFonts w:ascii="Times New Roman"/>
          <w:b w:val="false"/>
          <w:i w:val="false"/>
          <w:color w:val="000000"/>
          <w:sz w:val="28"/>
        </w:rPr>
        <w:t xml:space="preserve">
      49) части вторую и третью </w:t>
      </w:r>
      <w:r>
        <w:rPr>
          <w:rFonts w:ascii="Times New Roman"/>
          <w:b w:val="false"/>
          <w:i w:val="false"/>
          <w:color w:val="000000"/>
          <w:sz w:val="28"/>
        </w:rPr>
        <w:t>статьи 312</w:t>
      </w:r>
      <w:r>
        <w:rPr>
          <w:rFonts w:ascii="Times New Roman"/>
          <w:b w:val="false"/>
          <w:i w:val="false"/>
          <w:color w:val="000000"/>
          <w:sz w:val="28"/>
        </w:rPr>
        <w:t xml:space="preserve"> изложить в следующей редакции:</w:t>
      </w:r>
    </w:p>
    <w:bookmarkEnd w:id="377"/>
    <w:bookmarkStart w:name="z397" w:id="378"/>
    <w:p>
      <w:pPr>
        <w:spacing w:after="0"/>
        <w:ind w:left="0"/>
        <w:jc w:val="both"/>
      </w:pPr>
      <w:r>
        <w:rPr>
          <w:rFonts w:ascii="Times New Roman"/>
          <w:b w:val="false"/>
          <w:i w:val="false"/>
          <w:color w:val="000000"/>
          <w:sz w:val="28"/>
        </w:rPr>
        <w:t>
      "2. Привлечение несовершеннолетних для участия в качестве моделей или актеров в изготовлении материалов и (или) предметов порнографического характера, а равно в качестве исполнителей в зрелищных мероприятиях порнографического характера лицом, достигшим восемнадцатилетнего возраста, –</w:t>
      </w:r>
    </w:p>
    <w:bookmarkEnd w:id="378"/>
    <w:bookmarkStart w:name="z398" w:id="379"/>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379"/>
    <w:bookmarkStart w:name="z399" w:id="38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380"/>
    <w:bookmarkStart w:name="z400" w:id="381"/>
    <w:p>
      <w:pPr>
        <w:spacing w:after="0"/>
        <w:ind w:left="0"/>
        <w:jc w:val="both"/>
      </w:pPr>
      <w:r>
        <w:rPr>
          <w:rFonts w:ascii="Times New Roman"/>
          <w:b w:val="false"/>
          <w:i w:val="false"/>
          <w:color w:val="000000"/>
          <w:sz w:val="28"/>
        </w:rPr>
        <w:t>
      1) родителем, педагогом либо иным лицом, на которое законом Республики Казахстан возложены обязанности по воспитанию несовершеннолетнего;</w:t>
      </w:r>
    </w:p>
    <w:bookmarkEnd w:id="381"/>
    <w:bookmarkStart w:name="z401" w:id="382"/>
    <w:p>
      <w:pPr>
        <w:spacing w:after="0"/>
        <w:ind w:left="0"/>
        <w:jc w:val="both"/>
      </w:pPr>
      <w:r>
        <w:rPr>
          <w:rFonts w:ascii="Times New Roman"/>
          <w:b w:val="false"/>
          <w:i w:val="false"/>
          <w:color w:val="000000"/>
          <w:sz w:val="28"/>
        </w:rPr>
        <w:t>
      2) в отношении заведомо малолетнего;</w:t>
      </w:r>
    </w:p>
    <w:bookmarkEnd w:id="382"/>
    <w:bookmarkStart w:name="z402" w:id="383"/>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383"/>
    <w:bookmarkStart w:name="z403" w:id="384"/>
    <w:p>
      <w:pPr>
        <w:spacing w:after="0"/>
        <w:ind w:left="0"/>
        <w:jc w:val="both"/>
      </w:pPr>
      <w:r>
        <w:rPr>
          <w:rFonts w:ascii="Times New Roman"/>
          <w:b w:val="false"/>
          <w:i w:val="false"/>
          <w:color w:val="000000"/>
          <w:sz w:val="28"/>
        </w:rPr>
        <w:t>
      4) неоднократно, –</w:t>
      </w:r>
    </w:p>
    <w:bookmarkEnd w:id="384"/>
    <w:bookmarkStart w:name="z404" w:id="38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385"/>
    <w:bookmarkStart w:name="z405" w:id="386"/>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335</w:t>
      </w:r>
      <w:r>
        <w:rPr>
          <w:rFonts w:ascii="Times New Roman"/>
          <w:b w:val="false"/>
          <w:i w:val="false"/>
          <w:color w:val="000000"/>
          <w:sz w:val="28"/>
        </w:rPr>
        <w:t>:</w:t>
      </w:r>
    </w:p>
    <w:bookmarkEnd w:id="386"/>
    <w:bookmarkStart w:name="z406" w:id="38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87"/>
    <w:bookmarkStart w:name="z407" w:id="38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388"/>
    <w:bookmarkStart w:name="z408" w:id="38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89"/>
    <w:bookmarkStart w:name="z409" w:id="39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390"/>
    <w:bookmarkStart w:name="z410" w:id="39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91"/>
    <w:bookmarkStart w:name="z411" w:id="392"/>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392"/>
    <w:bookmarkStart w:name="z412" w:id="393"/>
    <w:p>
      <w:pPr>
        <w:spacing w:after="0"/>
        <w:ind w:left="0"/>
        <w:jc w:val="both"/>
      </w:pPr>
      <w:r>
        <w:rPr>
          <w:rFonts w:ascii="Times New Roman"/>
          <w:b w:val="false"/>
          <w:i w:val="false"/>
          <w:color w:val="000000"/>
          <w:sz w:val="28"/>
        </w:rPr>
        <w:t>
      часть четвертую изложить в следующей редакции:</w:t>
      </w:r>
    </w:p>
    <w:bookmarkEnd w:id="393"/>
    <w:bookmarkStart w:name="z413" w:id="39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394"/>
    <w:bookmarkStart w:name="z414" w:id="395"/>
    <w:p>
      <w:pPr>
        <w:spacing w:after="0"/>
        <w:ind w:left="0"/>
        <w:jc w:val="both"/>
      </w:pPr>
      <w:r>
        <w:rPr>
          <w:rFonts w:ascii="Times New Roman"/>
          <w:b w:val="false"/>
          <w:i w:val="false"/>
          <w:color w:val="000000"/>
          <w:sz w:val="28"/>
        </w:rPr>
        <w:t>
      1) с причинением крупного ущерба;</w:t>
      </w:r>
    </w:p>
    <w:bookmarkEnd w:id="395"/>
    <w:bookmarkStart w:name="z415" w:id="396"/>
    <w:p>
      <w:pPr>
        <w:spacing w:after="0"/>
        <w:ind w:left="0"/>
        <w:jc w:val="both"/>
      </w:pPr>
      <w:r>
        <w:rPr>
          <w:rFonts w:ascii="Times New Roman"/>
          <w:b w:val="false"/>
          <w:i w:val="false"/>
          <w:color w:val="000000"/>
          <w:sz w:val="28"/>
        </w:rPr>
        <w:t>
      2) преступной группой;</w:t>
      </w:r>
    </w:p>
    <w:bookmarkEnd w:id="396"/>
    <w:bookmarkStart w:name="z416" w:id="397"/>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397"/>
    <w:bookmarkStart w:name="z417" w:id="398"/>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398"/>
    <w:bookmarkStart w:name="z418" w:id="399"/>
    <w:p>
      <w:pPr>
        <w:spacing w:after="0"/>
        <w:ind w:left="0"/>
        <w:jc w:val="both"/>
      </w:pPr>
      <w:r>
        <w:rPr>
          <w:rFonts w:ascii="Times New Roman"/>
          <w:b w:val="false"/>
          <w:i w:val="false"/>
          <w:color w:val="000000"/>
          <w:sz w:val="28"/>
        </w:rPr>
        <w:t xml:space="preserve">
      51) в абзаце втором </w:t>
      </w:r>
      <w:r>
        <w:rPr>
          <w:rFonts w:ascii="Times New Roman"/>
          <w:b w:val="false"/>
          <w:i w:val="false"/>
          <w:color w:val="000000"/>
          <w:sz w:val="28"/>
        </w:rPr>
        <w:t>статьи 336</w:t>
      </w:r>
      <w:r>
        <w:rPr>
          <w:rFonts w:ascii="Times New Roman"/>
          <w:b w:val="false"/>
          <w:i w:val="false"/>
          <w:color w:val="000000"/>
          <w:sz w:val="28"/>
        </w:rPr>
        <w:t xml:space="preserve"> слова ", либо выдворением за пределы Республики Казахстан иностранца или лица без гражданства сроком на пять лет" исключить;</w:t>
      </w:r>
    </w:p>
    <w:bookmarkEnd w:id="399"/>
    <w:bookmarkStart w:name="z419" w:id="40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337</w:t>
      </w:r>
      <w:r>
        <w:rPr>
          <w:rFonts w:ascii="Times New Roman"/>
          <w:b w:val="false"/>
          <w:i w:val="false"/>
          <w:color w:val="000000"/>
          <w:sz w:val="28"/>
        </w:rPr>
        <w:t>:</w:t>
      </w:r>
    </w:p>
    <w:bookmarkEnd w:id="400"/>
    <w:bookmarkStart w:name="z420" w:id="40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01"/>
    <w:bookmarkStart w:name="z421" w:id="40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402"/>
    <w:bookmarkStart w:name="z422" w:id="40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03"/>
    <w:bookmarkStart w:name="z423" w:id="40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404"/>
    <w:bookmarkStart w:name="z424" w:id="405"/>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405"/>
    <w:bookmarkStart w:name="z425" w:id="406"/>
    <w:p>
      <w:pPr>
        <w:spacing w:after="0"/>
        <w:ind w:left="0"/>
        <w:jc w:val="both"/>
      </w:pPr>
      <w:r>
        <w:rPr>
          <w:rFonts w:ascii="Times New Roman"/>
          <w:b w:val="false"/>
          <w:i w:val="false"/>
          <w:color w:val="000000"/>
          <w:sz w:val="28"/>
        </w:rPr>
        <w:t>
      "3. Незаконная охота, предусмотренная частями первой или второй настоящей статьи, совершенная группой лиц, группой лиц по предварительному сговору, –</w:t>
      </w:r>
    </w:p>
    <w:bookmarkEnd w:id="406"/>
    <w:bookmarkStart w:name="z426" w:id="40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407"/>
    <w:bookmarkStart w:name="z427" w:id="408"/>
    <w:p>
      <w:pPr>
        <w:spacing w:after="0"/>
        <w:ind w:left="0"/>
        <w:jc w:val="both"/>
      </w:pPr>
      <w:r>
        <w:rPr>
          <w:rFonts w:ascii="Times New Roman"/>
          <w:b w:val="false"/>
          <w:i w:val="false"/>
          <w:color w:val="000000"/>
          <w:sz w:val="28"/>
        </w:rPr>
        <w:t>
      4. Незаконная охота, предусмотренная частями первой, второй или третьей настоящей статьи, совершенная:</w:t>
      </w:r>
    </w:p>
    <w:bookmarkEnd w:id="408"/>
    <w:bookmarkStart w:name="z428" w:id="409"/>
    <w:p>
      <w:pPr>
        <w:spacing w:after="0"/>
        <w:ind w:left="0"/>
        <w:jc w:val="both"/>
      </w:pP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p>
    <w:bookmarkEnd w:id="409"/>
    <w:bookmarkStart w:name="z429" w:id="410"/>
    <w:p>
      <w:pPr>
        <w:spacing w:after="0"/>
        <w:ind w:left="0"/>
        <w:jc w:val="both"/>
      </w:pP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p>
    <w:bookmarkEnd w:id="410"/>
    <w:bookmarkStart w:name="z430" w:id="411"/>
    <w:p>
      <w:pPr>
        <w:spacing w:after="0"/>
        <w:ind w:left="0"/>
        <w:jc w:val="both"/>
      </w:pPr>
      <w:r>
        <w:rPr>
          <w:rFonts w:ascii="Times New Roman"/>
          <w:b w:val="false"/>
          <w:i w:val="false"/>
          <w:color w:val="000000"/>
          <w:sz w:val="28"/>
        </w:rPr>
        <w:t>
      3) лицом с использованием своего служебного положения;</w:t>
      </w:r>
    </w:p>
    <w:bookmarkEnd w:id="411"/>
    <w:bookmarkStart w:name="z431" w:id="412"/>
    <w:p>
      <w:pPr>
        <w:spacing w:after="0"/>
        <w:ind w:left="0"/>
        <w:jc w:val="both"/>
      </w:pPr>
      <w:r>
        <w:rPr>
          <w:rFonts w:ascii="Times New Roman"/>
          <w:b w:val="false"/>
          <w:i w:val="false"/>
          <w:color w:val="000000"/>
          <w:sz w:val="28"/>
        </w:rPr>
        <w:t>
      4) с причинением крупного ущерба, –</w:t>
      </w:r>
    </w:p>
    <w:bookmarkEnd w:id="412"/>
    <w:bookmarkStart w:name="z432" w:id="41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413"/>
    <w:bookmarkStart w:name="z433" w:id="414"/>
    <w:p>
      <w:pPr>
        <w:spacing w:after="0"/>
        <w:ind w:left="0"/>
        <w:jc w:val="both"/>
      </w:pPr>
      <w:r>
        <w:rPr>
          <w:rFonts w:ascii="Times New Roman"/>
          <w:b w:val="false"/>
          <w:i w:val="false"/>
          <w:color w:val="000000"/>
          <w:sz w:val="28"/>
        </w:rPr>
        <w:t>
      дополнить частью шестой следующего содержания:</w:t>
      </w:r>
    </w:p>
    <w:bookmarkEnd w:id="414"/>
    <w:bookmarkStart w:name="z434" w:id="415"/>
    <w:p>
      <w:pPr>
        <w:spacing w:after="0"/>
        <w:ind w:left="0"/>
        <w:jc w:val="both"/>
      </w:pPr>
      <w:r>
        <w:rPr>
          <w:rFonts w:ascii="Times New Roman"/>
          <w:b w:val="false"/>
          <w:i w:val="false"/>
          <w:color w:val="000000"/>
          <w:sz w:val="28"/>
        </w:rPr>
        <w:t>
      "6. Незаконная охота, предусмотренная частями первой, второй, третьей или четвертой настоящей статьи, совершенная:</w:t>
      </w:r>
    </w:p>
    <w:bookmarkEnd w:id="415"/>
    <w:bookmarkStart w:name="z435" w:id="416"/>
    <w:p>
      <w:pPr>
        <w:spacing w:after="0"/>
        <w:ind w:left="0"/>
        <w:jc w:val="both"/>
      </w:pPr>
      <w:r>
        <w:rPr>
          <w:rFonts w:ascii="Times New Roman"/>
          <w:b w:val="false"/>
          <w:i w:val="false"/>
          <w:color w:val="000000"/>
          <w:sz w:val="28"/>
        </w:rPr>
        <w:t>
      1) преступной группой;</w:t>
      </w:r>
    </w:p>
    <w:bookmarkEnd w:id="416"/>
    <w:bookmarkStart w:name="z436" w:id="417"/>
    <w:p>
      <w:pPr>
        <w:spacing w:after="0"/>
        <w:ind w:left="0"/>
        <w:jc w:val="both"/>
      </w:pPr>
      <w:r>
        <w:rPr>
          <w:rFonts w:ascii="Times New Roman"/>
          <w:b w:val="false"/>
          <w:i w:val="false"/>
          <w:color w:val="000000"/>
          <w:sz w:val="28"/>
        </w:rPr>
        <w:t>
      2) с причинением особо крупного ущерба;</w:t>
      </w:r>
    </w:p>
    <w:bookmarkEnd w:id="417"/>
    <w:bookmarkStart w:name="z437" w:id="418"/>
    <w:p>
      <w:pPr>
        <w:spacing w:after="0"/>
        <w:ind w:left="0"/>
        <w:jc w:val="both"/>
      </w:pPr>
      <w:r>
        <w:rPr>
          <w:rFonts w:ascii="Times New Roman"/>
          <w:b w:val="false"/>
          <w:i w:val="false"/>
          <w:color w:val="000000"/>
          <w:sz w:val="28"/>
        </w:rPr>
        <w:t xml:space="preserve">
      3) лицом, лишенным права заниматься охотой по вступившему в законную силу приговору суда, – </w:t>
      </w:r>
    </w:p>
    <w:bookmarkEnd w:id="418"/>
    <w:bookmarkStart w:name="z438" w:id="419"/>
    <w:p>
      <w:pPr>
        <w:spacing w:after="0"/>
        <w:ind w:left="0"/>
        <w:jc w:val="both"/>
      </w:pPr>
      <w:r>
        <w:rPr>
          <w:rFonts w:ascii="Times New Roman"/>
          <w:b w:val="false"/>
          <w:i w:val="false"/>
          <w:color w:val="000000"/>
          <w:sz w:val="28"/>
        </w:rPr>
        <w:t xml:space="preserve">
      наказывается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w:t>
      </w:r>
    </w:p>
    <w:bookmarkEnd w:id="419"/>
    <w:bookmarkStart w:name="z439" w:id="42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339</w:t>
      </w:r>
      <w:r>
        <w:rPr>
          <w:rFonts w:ascii="Times New Roman"/>
          <w:b w:val="false"/>
          <w:i w:val="false"/>
          <w:color w:val="000000"/>
          <w:sz w:val="28"/>
        </w:rPr>
        <w:t xml:space="preserve">:   </w:t>
      </w:r>
    </w:p>
    <w:bookmarkEnd w:id="420"/>
    <w:bookmarkStart w:name="z440" w:id="421"/>
    <w:p>
      <w:pPr>
        <w:spacing w:after="0"/>
        <w:ind w:left="0"/>
        <w:jc w:val="both"/>
      </w:pPr>
      <w:r>
        <w:rPr>
          <w:rFonts w:ascii="Times New Roman"/>
          <w:b w:val="false"/>
          <w:i w:val="false"/>
          <w:color w:val="000000"/>
          <w:sz w:val="28"/>
        </w:rPr>
        <w:t>
      часть первую изложить в следующей редакции:</w:t>
      </w:r>
    </w:p>
    <w:bookmarkEnd w:id="421"/>
    <w:bookmarkStart w:name="z441" w:id="422"/>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их частей или дериватов, а равно уничтожение мест их обитания –</w:t>
      </w:r>
    </w:p>
    <w:bookmarkEnd w:id="422"/>
    <w:bookmarkStart w:name="z442" w:id="42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423"/>
    <w:bookmarkStart w:name="z443" w:id="424"/>
    <w:p>
      <w:pPr>
        <w:spacing w:after="0"/>
        <w:ind w:left="0"/>
        <w:jc w:val="both"/>
      </w:pPr>
      <w:r>
        <w:rPr>
          <w:rFonts w:ascii="Times New Roman"/>
          <w:b w:val="false"/>
          <w:i w:val="false"/>
          <w:color w:val="000000"/>
          <w:sz w:val="28"/>
        </w:rPr>
        <w:t>
      дополнить частью 1-1 следующего содержания:</w:t>
      </w:r>
    </w:p>
    <w:bookmarkEnd w:id="424"/>
    <w:bookmarkStart w:name="z444" w:id="425"/>
    <w:p>
      <w:pPr>
        <w:spacing w:after="0"/>
        <w:ind w:left="0"/>
        <w:jc w:val="both"/>
      </w:pPr>
      <w:r>
        <w:rPr>
          <w:rFonts w:ascii="Times New Roman"/>
          <w:b w:val="false"/>
          <w:i w:val="false"/>
          <w:color w:val="000000"/>
          <w:sz w:val="28"/>
        </w:rPr>
        <w:t>
      "1-1. Незаконные добывание, уничтожение сайгака, а равно приобретение, хранение, сбыт, ввоз, вывоз, пересылка, перевозка незаконно добытого сайгака или его дериватов, в том числе рогов, –</w:t>
      </w:r>
    </w:p>
    <w:bookmarkEnd w:id="425"/>
    <w:bookmarkStart w:name="z445" w:id="426"/>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w:t>
      </w:r>
    </w:p>
    <w:bookmarkEnd w:id="426"/>
    <w:bookmarkStart w:name="z446" w:id="427"/>
    <w:p>
      <w:pPr>
        <w:spacing w:after="0"/>
        <w:ind w:left="0"/>
        <w:jc w:val="both"/>
      </w:pPr>
      <w:r>
        <w:rPr>
          <w:rFonts w:ascii="Times New Roman"/>
          <w:b w:val="false"/>
          <w:i w:val="false"/>
          <w:color w:val="000000"/>
          <w:sz w:val="28"/>
        </w:rPr>
        <w:t>
      части вторую и третью изложить в следующей редакции:</w:t>
      </w:r>
    </w:p>
    <w:bookmarkEnd w:id="427"/>
    <w:bookmarkStart w:name="z447" w:id="428"/>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428"/>
    <w:bookmarkStart w:name="z448" w:id="429"/>
    <w:p>
      <w:pPr>
        <w:spacing w:after="0"/>
        <w:ind w:left="0"/>
        <w:jc w:val="both"/>
      </w:pPr>
      <w:r>
        <w:rPr>
          <w:rFonts w:ascii="Times New Roman"/>
          <w:b w:val="false"/>
          <w:i w:val="false"/>
          <w:color w:val="000000"/>
          <w:sz w:val="28"/>
        </w:rPr>
        <w:t>
      1) неоднократно;</w:t>
      </w:r>
    </w:p>
    <w:bookmarkEnd w:id="429"/>
    <w:bookmarkStart w:name="z449" w:id="430"/>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430"/>
    <w:bookmarkStart w:name="z450" w:id="431"/>
    <w:p>
      <w:pPr>
        <w:spacing w:after="0"/>
        <w:ind w:left="0"/>
        <w:jc w:val="both"/>
      </w:pPr>
      <w:r>
        <w:rPr>
          <w:rFonts w:ascii="Times New Roman"/>
          <w:b w:val="false"/>
          <w:i w:val="false"/>
          <w:color w:val="000000"/>
          <w:sz w:val="28"/>
        </w:rPr>
        <w:t>
      3) на особо охраняемых природных территориях;</w:t>
      </w:r>
    </w:p>
    <w:bookmarkEnd w:id="431"/>
    <w:bookmarkStart w:name="z451" w:id="432"/>
    <w:p>
      <w:pPr>
        <w:spacing w:after="0"/>
        <w:ind w:left="0"/>
        <w:jc w:val="both"/>
      </w:pPr>
      <w:r>
        <w:rPr>
          <w:rFonts w:ascii="Times New Roman"/>
          <w:b w:val="false"/>
          <w:i w:val="false"/>
          <w:color w:val="000000"/>
          <w:sz w:val="28"/>
        </w:rPr>
        <w:t>
      4) лицом с использованием своего служебного положения;</w:t>
      </w:r>
    </w:p>
    <w:bookmarkEnd w:id="432"/>
    <w:bookmarkStart w:name="z452" w:id="433"/>
    <w:p>
      <w:pPr>
        <w:spacing w:after="0"/>
        <w:ind w:left="0"/>
        <w:jc w:val="both"/>
      </w:pPr>
      <w:r>
        <w:rPr>
          <w:rFonts w:ascii="Times New Roman"/>
          <w:b w:val="false"/>
          <w:i w:val="false"/>
          <w:color w:val="000000"/>
          <w:sz w:val="28"/>
        </w:rPr>
        <w:t>
      5) с причинением крупного ущерба, –</w:t>
      </w:r>
    </w:p>
    <w:bookmarkEnd w:id="433"/>
    <w:bookmarkStart w:name="z453" w:id="434"/>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434"/>
    <w:bookmarkStart w:name="z454" w:id="435"/>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435"/>
    <w:bookmarkStart w:name="z455" w:id="436"/>
    <w:p>
      <w:pPr>
        <w:spacing w:after="0"/>
        <w:ind w:left="0"/>
        <w:jc w:val="both"/>
      </w:pPr>
      <w:r>
        <w:rPr>
          <w:rFonts w:ascii="Times New Roman"/>
          <w:b w:val="false"/>
          <w:i w:val="false"/>
          <w:color w:val="000000"/>
          <w:sz w:val="28"/>
        </w:rPr>
        <w:t>
      1) преступной группой;</w:t>
      </w:r>
    </w:p>
    <w:bookmarkEnd w:id="436"/>
    <w:bookmarkStart w:name="z456" w:id="437"/>
    <w:p>
      <w:pPr>
        <w:spacing w:after="0"/>
        <w:ind w:left="0"/>
        <w:jc w:val="both"/>
      </w:pPr>
      <w:r>
        <w:rPr>
          <w:rFonts w:ascii="Times New Roman"/>
          <w:b w:val="false"/>
          <w:i w:val="false"/>
          <w:color w:val="000000"/>
          <w:sz w:val="28"/>
        </w:rPr>
        <w:t>
      2) с причинением особо крупного ущерба, –</w:t>
      </w:r>
    </w:p>
    <w:bookmarkEnd w:id="437"/>
    <w:bookmarkStart w:name="z457" w:id="438"/>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438"/>
    <w:bookmarkStart w:name="z458" w:id="43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340</w:t>
      </w:r>
      <w:r>
        <w:rPr>
          <w:rFonts w:ascii="Times New Roman"/>
          <w:b w:val="false"/>
          <w:i w:val="false"/>
          <w:color w:val="000000"/>
          <w:sz w:val="28"/>
        </w:rPr>
        <w:t>:</w:t>
      </w:r>
    </w:p>
    <w:bookmarkEnd w:id="439"/>
    <w:bookmarkStart w:name="z459" w:id="440"/>
    <w:p>
      <w:pPr>
        <w:spacing w:after="0"/>
        <w:ind w:left="0"/>
        <w:jc w:val="both"/>
      </w:pPr>
      <w:r>
        <w:rPr>
          <w:rFonts w:ascii="Times New Roman"/>
          <w:b w:val="false"/>
          <w:i w:val="false"/>
          <w:color w:val="000000"/>
          <w:sz w:val="28"/>
        </w:rPr>
        <w:t>
      в абзаце втором части первой слова "либо выдворением за пределы Республики Казахстан иностранца или лица без гражданства на пять лет," исключить;</w:t>
      </w:r>
    </w:p>
    <w:bookmarkEnd w:id="440"/>
    <w:bookmarkStart w:name="z460" w:id="441"/>
    <w:p>
      <w:pPr>
        <w:spacing w:after="0"/>
        <w:ind w:left="0"/>
        <w:jc w:val="both"/>
      </w:pPr>
      <w:r>
        <w:rPr>
          <w:rFonts w:ascii="Times New Roman"/>
          <w:b w:val="false"/>
          <w:i w:val="false"/>
          <w:color w:val="000000"/>
          <w:sz w:val="28"/>
        </w:rPr>
        <w:t>
      в абзаце втором части второй слова "либо выдворением за пределы Республики Казахстан иностранца или лица без гражданства сроком на пять лет," исключить;</w:t>
      </w:r>
    </w:p>
    <w:bookmarkEnd w:id="441"/>
    <w:bookmarkStart w:name="z461" w:id="442"/>
    <w:p>
      <w:pPr>
        <w:spacing w:after="0"/>
        <w:ind w:left="0"/>
        <w:jc w:val="both"/>
      </w:pPr>
      <w:r>
        <w:rPr>
          <w:rFonts w:ascii="Times New Roman"/>
          <w:b w:val="false"/>
          <w:i w:val="false"/>
          <w:color w:val="000000"/>
          <w:sz w:val="28"/>
        </w:rPr>
        <w:t>
      в абзаце втором части третьей слова "либо выдворением за пределы Республики Казахстан иностранца или лица без гражданства на пять лет," исключить;</w:t>
      </w:r>
    </w:p>
    <w:bookmarkEnd w:id="442"/>
    <w:bookmarkStart w:name="z462" w:id="443"/>
    <w:p>
      <w:pPr>
        <w:spacing w:after="0"/>
        <w:ind w:left="0"/>
        <w:jc w:val="both"/>
      </w:pPr>
      <w:r>
        <w:rPr>
          <w:rFonts w:ascii="Times New Roman"/>
          <w:b w:val="false"/>
          <w:i w:val="false"/>
          <w:color w:val="000000"/>
          <w:sz w:val="28"/>
        </w:rPr>
        <w:t xml:space="preserve">
      55) в абзаце втором части первой </w:t>
      </w:r>
      <w:r>
        <w:rPr>
          <w:rFonts w:ascii="Times New Roman"/>
          <w:b w:val="false"/>
          <w:i w:val="false"/>
          <w:color w:val="000000"/>
          <w:sz w:val="28"/>
        </w:rPr>
        <w:t>статьи 342</w:t>
      </w:r>
      <w:r>
        <w:rPr>
          <w:rFonts w:ascii="Times New Roman"/>
          <w:b w:val="false"/>
          <w:i w:val="false"/>
          <w:color w:val="000000"/>
          <w:sz w:val="28"/>
        </w:rPr>
        <w:t xml:space="preserve"> слова "либо выдворением за пределы Республики Казахстан иностранца или лица без гражданства на пять лет," исключить;</w:t>
      </w:r>
    </w:p>
    <w:bookmarkEnd w:id="443"/>
    <w:bookmarkStart w:name="z463" w:id="444"/>
    <w:p>
      <w:pPr>
        <w:spacing w:after="0"/>
        <w:ind w:left="0"/>
        <w:jc w:val="both"/>
      </w:pPr>
      <w:r>
        <w:rPr>
          <w:rFonts w:ascii="Times New Roman"/>
          <w:b w:val="false"/>
          <w:i w:val="false"/>
          <w:color w:val="000000"/>
          <w:sz w:val="28"/>
        </w:rPr>
        <w:t xml:space="preserve">
      56) дополнить статьей 345-1 следующего содержания: </w:t>
      </w:r>
    </w:p>
    <w:bookmarkEnd w:id="444"/>
    <w:bookmarkStart w:name="z464" w:id="445"/>
    <w:p>
      <w:pPr>
        <w:spacing w:after="0"/>
        <w:ind w:left="0"/>
        <w:jc w:val="both"/>
      </w:pPr>
      <w:r>
        <w:rPr>
          <w:rFonts w:ascii="Times New Roman"/>
          <w:b w:val="false"/>
          <w:i w:val="false"/>
          <w:color w:val="000000"/>
          <w:sz w:val="28"/>
        </w:rPr>
        <w:t>
      "Статья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End w:id="445"/>
    <w:bookmarkStart w:name="z465" w:id="446"/>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в состоянии алкогольного, наркотического и (или) токсикоманического опьянения, повлекшее по неосторожности причинение средней тяжести вреда здоровью человека, –</w:t>
      </w:r>
    </w:p>
    <w:bookmarkEnd w:id="446"/>
    <w:bookmarkStart w:name="z466" w:id="44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447"/>
    <w:bookmarkStart w:name="z467" w:id="448"/>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448"/>
    <w:bookmarkStart w:name="z468" w:id="44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449"/>
    <w:bookmarkStart w:name="z469" w:id="450"/>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450"/>
    <w:bookmarkStart w:name="z470" w:id="451"/>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451"/>
    <w:bookmarkStart w:name="z471" w:id="452"/>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452"/>
    <w:bookmarkStart w:name="z472" w:id="453"/>
    <w:p>
      <w:pPr>
        <w:spacing w:after="0"/>
        <w:ind w:left="0"/>
        <w:jc w:val="both"/>
      </w:pPr>
      <w:r>
        <w:rPr>
          <w:rFonts w:ascii="Times New Roman"/>
          <w:b w:val="false"/>
          <w:i w:val="false"/>
          <w:color w:val="000000"/>
          <w:sz w:val="28"/>
        </w:rPr>
        <w:t>
      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bookmarkEnd w:id="453"/>
    <w:bookmarkStart w:name="z473" w:id="454"/>
    <w:p>
      <w:pPr>
        <w:spacing w:after="0"/>
        <w:ind w:left="0"/>
        <w:jc w:val="both"/>
      </w:pPr>
      <w:r>
        <w:rPr>
          <w:rFonts w:ascii="Times New Roman"/>
          <w:b w:val="false"/>
          <w:i w:val="false"/>
          <w:color w:val="000000"/>
          <w:sz w:val="28"/>
        </w:rPr>
        <w:t>
      Примечание.</w:t>
      </w:r>
    </w:p>
    <w:bookmarkEnd w:id="454"/>
    <w:bookmarkStart w:name="z474" w:id="455"/>
    <w:p>
      <w:pPr>
        <w:spacing w:after="0"/>
        <w:ind w:left="0"/>
        <w:jc w:val="both"/>
      </w:pPr>
      <w:r>
        <w:rPr>
          <w:rFonts w:ascii="Times New Roman"/>
          <w:b w:val="false"/>
          <w:i w:val="false"/>
          <w:color w:val="000000"/>
          <w:sz w:val="28"/>
        </w:rPr>
        <w:t>
      К лицам, указанным в настоящей статье, не относятся лица, лишенные права управления транспортными средствами.";</w:t>
      </w:r>
    </w:p>
    <w:bookmarkEnd w:id="455"/>
    <w:bookmarkStart w:name="z475" w:id="45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346</w:t>
      </w:r>
      <w:r>
        <w:rPr>
          <w:rFonts w:ascii="Times New Roman"/>
          <w:b w:val="false"/>
          <w:i w:val="false"/>
          <w:color w:val="000000"/>
          <w:sz w:val="28"/>
        </w:rPr>
        <w:t xml:space="preserve"> изложить в следующей редакции:</w:t>
      </w:r>
    </w:p>
    <w:bookmarkEnd w:id="456"/>
    <w:bookmarkStart w:name="z476" w:id="457"/>
    <w:p>
      <w:pPr>
        <w:spacing w:after="0"/>
        <w:ind w:left="0"/>
        <w:jc w:val="both"/>
      </w:pPr>
      <w:r>
        <w:rPr>
          <w:rFonts w:ascii="Times New Roman"/>
          <w:b w:val="false"/>
          <w:i w:val="false"/>
          <w:color w:val="000000"/>
          <w:sz w:val="28"/>
        </w:rPr>
        <w:t>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457"/>
    <w:bookmarkStart w:name="z477" w:id="458"/>
    <w:p>
      <w:pPr>
        <w:spacing w:after="0"/>
        <w:ind w:left="0"/>
        <w:jc w:val="both"/>
      </w:pPr>
      <w:r>
        <w:rPr>
          <w:rFonts w:ascii="Times New Roman"/>
          <w:b w:val="false"/>
          <w:i w:val="false"/>
          <w:color w:val="000000"/>
          <w:sz w:val="28"/>
        </w:rPr>
        <w:t xml:space="preserve">
      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458"/>
    <w:bookmarkStart w:name="z478" w:id="45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459"/>
    <w:bookmarkStart w:name="z479" w:id="460"/>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 неосторожности повреждение транспортных средств, грузов, дорожных и иных сооружений либо иного имущества, а равно причинение легкого вреда здоровью человека, –</w:t>
      </w:r>
    </w:p>
    <w:bookmarkEnd w:id="460"/>
    <w:bookmarkStart w:name="z480" w:id="461"/>
    <w:p>
      <w:pPr>
        <w:spacing w:after="0"/>
        <w:ind w:left="0"/>
        <w:jc w:val="both"/>
      </w:pPr>
      <w:r>
        <w:rPr>
          <w:rFonts w:ascii="Times New Roman"/>
          <w:b w:val="false"/>
          <w:i w:val="false"/>
          <w:color w:val="000000"/>
          <w:sz w:val="28"/>
        </w:rPr>
        <w:t>
      наказываются лишением свободы на срок от четырех до шести лет с пожизненным лишением права занимать определенные должности или заниматься определенной деятельностью.</w:t>
      </w:r>
    </w:p>
    <w:bookmarkEnd w:id="461"/>
    <w:bookmarkStart w:name="z481" w:id="462"/>
    <w:p>
      <w:pPr>
        <w:spacing w:after="0"/>
        <w:ind w:left="0"/>
        <w:jc w:val="both"/>
      </w:pPr>
      <w:r>
        <w:rPr>
          <w:rFonts w:ascii="Times New Roman"/>
          <w:b w:val="false"/>
          <w:i w:val="false"/>
          <w:color w:val="000000"/>
          <w:sz w:val="28"/>
        </w:rPr>
        <w:t xml:space="preserve">
      3. Те же деяния, повлекшие по неосторожности причинение средней тяжести вреда здоровью человека, – </w:t>
      </w:r>
    </w:p>
    <w:bookmarkEnd w:id="462"/>
    <w:bookmarkStart w:name="z482" w:id="463"/>
    <w:p>
      <w:pPr>
        <w:spacing w:after="0"/>
        <w:ind w:left="0"/>
        <w:jc w:val="both"/>
      </w:pPr>
      <w:r>
        <w:rPr>
          <w:rFonts w:ascii="Times New Roman"/>
          <w:b w:val="false"/>
          <w:i w:val="false"/>
          <w:color w:val="000000"/>
          <w:sz w:val="28"/>
        </w:rPr>
        <w:t>
      наказываются лишением свободы на срок от пяти до семи лет с пожизненным лишением права занимать определенные должности или заниматься определенной деятельностью.</w:t>
      </w:r>
    </w:p>
    <w:bookmarkEnd w:id="463"/>
    <w:bookmarkStart w:name="z483" w:id="464"/>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причинение тяжкого вреда здоровью человека, –</w:t>
      </w:r>
    </w:p>
    <w:bookmarkEnd w:id="464"/>
    <w:bookmarkStart w:name="z484" w:id="465"/>
    <w:p>
      <w:pPr>
        <w:spacing w:after="0"/>
        <w:ind w:left="0"/>
        <w:jc w:val="both"/>
      </w:pPr>
      <w:r>
        <w:rPr>
          <w:rFonts w:ascii="Times New Roman"/>
          <w:b w:val="false"/>
          <w:i w:val="false"/>
          <w:color w:val="000000"/>
          <w:sz w:val="28"/>
        </w:rPr>
        <w:t>
      наказываются лишением свободы на срок от шести до восьми лет с пожизненным лишением права занимать определенные должности или заниматься определенной деятельностью.</w:t>
      </w:r>
    </w:p>
    <w:bookmarkEnd w:id="465"/>
    <w:bookmarkStart w:name="z485" w:id="466"/>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человека, – </w:t>
      </w:r>
    </w:p>
    <w:bookmarkEnd w:id="466"/>
    <w:bookmarkStart w:name="z486" w:id="467"/>
    <w:p>
      <w:pPr>
        <w:spacing w:after="0"/>
        <w:ind w:left="0"/>
        <w:jc w:val="both"/>
      </w:pPr>
      <w:r>
        <w:rPr>
          <w:rFonts w:ascii="Times New Roman"/>
          <w:b w:val="false"/>
          <w:i w:val="false"/>
          <w:color w:val="000000"/>
          <w:sz w:val="28"/>
        </w:rPr>
        <w:t>
      наказываются лишением свободы на срок от семи до девяти лет с пожизненным лишением права занимать определенные должности или заниматься определенной деятельностью.</w:t>
      </w:r>
    </w:p>
    <w:bookmarkEnd w:id="467"/>
    <w:bookmarkStart w:name="z487" w:id="468"/>
    <w:p>
      <w:pPr>
        <w:spacing w:after="0"/>
        <w:ind w:left="0"/>
        <w:jc w:val="both"/>
      </w:pPr>
      <w:r>
        <w:rPr>
          <w:rFonts w:ascii="Times New Roman"/>
          <w:b w:val="false"/>
          <w:i w:val="false"/>
          <w:color w:val="000000"/>
          <w:sz w:val="28"/>
        </w:rPr>
        <w:t xml:space="preserve">
      6. Деяния, предусмотренные частью первой настоящей статьи, повлекшие по неосторожности смерть двух или более лиц, – </w:t>
      </w:r>
    </w:p>
    <w:bookmarkEnd w:id="468"/>
    <w:bookmarkStart w:name="z488" w:id="469"/>
    <w:p>
      <w:pPr>
        <w:spacing w:after="0"/>
        <w:ind w:left="0"/>
        <w:jc w:val="both"/>
      </w:pPr>
      <w:r>
        <w:rPr>
          <w:rFonts w:ascii="Times New Roman"/>
          <w:b w:val="false"/>
          <w:i w:val="false"/>
          <w:color w:val="000000"/>
          <w:sz w:val="28"/>
        </w:rPr>
        <w:t>
      наказываются лишением свободы на срок от восьми до десяти лет с пожизненным лишением права занимать определенные должности или заниматься определенной деятельностью.";</w:t>
      </w:r>
    </w:p>
    <w:bookmarkEnd w:id="469"/>
    <w:bookmarkStart w:name="z489" w:id="47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380-1</w:t>
      </w:r>
      <w:r>
        <w:rPr>
          <w:rFonts w:ascii="Times New Roman"/>
          <w:b w:val="false"/>
          <w:i w:val="false"/>
          <w:color w:val="000000"/>
          <w:sz w:val="28"/>
        </w:rPr>
        <w:t xml:space="preserve">: </w:t>
      </w:r>
    </w:p>
    <w:bookmarkEnd w:id="470"/>
    <w:bookmarkStart w:name="z490" w:id="471"/>
    <w:p>
      <w:pPr>
        <w:spacing w:after="0"/>
        <w:ind w:left="0"/>
        <w:jc w:val="both"/>
      </w:pPr>
      <w:r>
        <w:rPr>
          <w:rFonts w:ascii="Times New Roman"/>
          <w:b w:val="false"/>
          <w:i w:val="false"/>
          <w:color w:val="000000"/>
          <w:sz w:val="28"/>
        </w:rPr>
        <w:t>
      заголовок и абзац первый части первой изложить в следующей редакции:</w:t>
      </w:r>
    </w:p>
    <w:bookmarkEnd w:id="471"/>
    <w:bookmarkStart w:name="z491" w:id="472"/>
    <w:p>
      <w:pPr>
        <w:spacing w:after="0"/>
        <w:ind w:left="0"/>
        <w:jc w:val="both"/>
      </w:pPr>
      <w:r>
        <w:rPr>
          <w:rFonts w:ascii="Times New Roman"/>
          <w:b w:val="false"/>
          <w:i w:val="false"/>
          <w:color w:val="000000"/>
          <w:sz w:val="28"/>
        </w:rPr>
        <w:t>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472"/>
    <w:bookmarkStart w:name="z492" w:id="473"/>
    <w:p>
      <w:pPr>
        <w:spacing w:after="0"/>
        <w:ind w:left="0"/>
        <w:jc w:val="both"/>
      </w:pPr>
      <w:r>
        <w:rPr>
          <w:rFonts w:ascii="Times New Roman"/>
          <w:b w:val="false"/>
          <w:i w:val="false"/>
          <w:color w:val="000000"/>
          <w:sz w:val="28"/>
        </w:rPr>
        <w:t>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или их близких в связи с выполнением ими служебных обязанностей либо из мести за выполнение служебных обязанностей –";</w:t>
      </w:r>
    </w:p>
    <w:bookmarkEnd w:id="473"/>
    <w:bookmarkStart w:name="z493" w:id="474"/>
    <w:p>
      <w:pPr>
        <w:spacing w:after="0"/>
        <w:ind w:left="0"/>
        <w:jc w:val="both"/>
      </w:pPr>
      <w:r>
        <w:rPr>
          <w:rFonts w:ascii="Times New Roman"/>
          <w:b w:val="false"/>
          <w:i w:val="false"/>
          <w:color w:val="000000"/>
          <w:sz w:val="28"/>
        </w:rPr>
        <w:t>
      59) дополнить статьей 380-2 следующего содержания:</w:t>
      </w:r>
    </w:p>
    <w:bookmarkEnd w:id="474"/>
    <w:bookmarkStart w:name="z494" w:id="475"/>
    <w:p>
      <w:pPr>
        <w:spacing w:after="0"/>
        <w:ind w:left="0"/>
        <w:jc w:val="both"/>
      </w:pPr>
      <w:r>
        <w:rPr>
          <w:rFonts w:ascii="Times New Roman"/>
          <w:b w:val="false"/>
          <w:i w:val="false"/>
          <w:color w:val="000000"/>
          <w:sz w:val="28"/>
        </w:rPr>
        <w:t>
      "Статья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End w:id="475"/>
    <w:bookmarkStart w:name="z495" w:id="476"/>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егеря или его близких в связи с исполнением ими своих служебных обязанностей либо из мести за выполнение служебных обязанностей –</w:t>
      </w:r>
    </w:p>
    <w:bookmarkEnd w:id="476"/>
    <w:bookmarkStart w:name="z496" w:id="477"/>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477"/>
    <w:bookmarkStart w:name="z497" w:id="478"/>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478"/>
    <w:bookmarkStart w:name="z498" w:id="479"/>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479"/>
    <w:bookmarkStart w:name="z499" w:id="480"/>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480"/>
    <w:bookmarkStart w:name="z500" w:id="481"/>
    <w:p>
      <w:pPr>
        <w:spacing w:after="0"/>
        <w:ind w:left="0"/>
        <w:jc w:val="both"/>
      </w:pPr>
      <w:r>
        <w:rPr>
          <w:rFonts w:ascii="Times New Roman"/>
          <w:b w:val="false"/>
          <w:i w:val="false"/>
          <w:color w:val="000000"/>
          <w:sz w:val="28"/>
        </w:rPr>
        <w:t xml:space="preserve">
      1) в отношении двух или более лиц; </w:t>
      </w:r>
    </w:p>
    <w:bookmarkEnd w:id="481"/>
    <w:bookmarkStart w:name="z501" w:id="482"/>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482"/>
    <w:bookmarkStart w:name="z502" w:id="483"/>
    <w:p>
      <w:pPr>
        <w:spacing w:after="0"/>
        <w:ind w:left="0"/>
        <w:jc w:val="both"/>
      </w:pPr>
      <w:r>
        <w:rPr>
          <w:rFonts w:ascii="Times New Roman"/>
          <w:b w:val="false"/>
          <w:i w:val="false"/>
          <w:color w:val="000000"/>
          <w:sz w:val="28"/>
        </w:rPr>
        <w:t xml:space="preserve">
      3) с особой жестокостью; </w:t>
      </w:r>
    </w:p>
    <w:bookmarkEnd w:id="483"/>
    <w:bookmarkStart w:name="z503" w:id="484"/>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484"/>
    <w:bookmarkStart w:name="z504" w:id="485"/>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485"/>
    <w:bookmarkStart w:name="z505" w:id="486"/>
    <w:p>
      <w:pPr>
        <w:spacing w:after="0"/>
        <w:ind w:left="0"/>
        <w:jc w:val="both"/>
      </w:pPr>
      <w:r>
        <w:rPr>
          <w:rFonts w:ascii="Times New Roman"/>
          <w:b w:val="false"/>
          <w:i w:val="false"/>
          <w:color w:val="000000"/>
          <w:sz w:val="28"/>
        </w:rPr>
        <w:t xml:space="preserve">
      6) неоднократно; </w:t>
      </w:r>
    </w:p>
    <w:bookmarkEnd w:id="486"/>
    <w:bookmarkStart w:name="z506" w:id="487"/>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487"/>
    <w:bookmarkStart w:name="z507" w:id="488"/>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488"/>
    <w:bookmarkStart w:name="z508" w:id="489"/>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489"/>
    <w:bookmarkStart w:name="z509" w:id="490"/>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490"/>
    <w:bookmarkStart w:name="z510" w:id="49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412</w:t>
      </w:r>
      <w:r>
        <w:rPr>
          <w:rFonts w:ascii="Times New Roman"/>
          <w:b w:val="false"/>
          <w:i w:val="false"/>
          <w:color w:val="000000"/>
          <w:sz w:val="28"/>
        </w:rPr>
        <w:t>:</w:t>
      </w:r>
    </w:p>
    <w:bookmarkEnd w:id="491"/>
    <w:bookmarkStart w:name="z511" w:id="492"/>
    <w:p>
      <w:pPr>
        <w:spacing w:after="0"/>
        <w:ind w:left="0"/>
        <w:jc w:val="both"/>
      </w:pPr>
      <w:r>
        <w:rPr>
          <w:rFonts w:ascii="Times New Roman"/>
          <w:b w:val="false"/>
          <w:i w:val="false"/>
          <w:color w:val="000000"/>
          <w:sz w:val="28"/>
        </w:rPr>
        <w:t>
      в абзаце втором части первой слово "шести" заменить словом "семи", слово "трех" заменить словом "пяти";</w:t>
      </w:r>
    </w:p>
    <w:bookmarkEnd w:id="492"/>
    <w:bookmarkStart w:name="z512" w:id="493"/>
    <w:p>
      <w:pPr>
        <w:spacing w:after="0"/>
        <w:ind w:left="0"/>
        <w:jc w:val="both"/>
      </w:pPr>
      <w:r>
        <w:rPr>
          <w:rFonts w:ascii="Times New Roman"/>
          <w:b w:val="false"/>
          <w:i w:val="false"/>
          <w:color w:val="000000"/>
          <w:sz w:val="28"/>
        </w:rPr>
        <w:t>
      в абзаце втором части второй слово "пяти" заменить словом "семи";</w:t>
      </w:r>
    </w:p>
    <w:bookmarkEnd w:id="493"/>
    <w:bookmarkStart w:name="z513" w:id="494"/>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414</w:t>
      </w:r>
      <w:r>
        <w:rPr>
          <w:rFonts w:ascii="Times New Roman"/>
          <w:b w:val="false"/>
          <w:i w:val="false"/>
          <w:color w:val="000000"/>
          <w:sz w:val="28"/>
        </w:rPr>
        <w:t>:</w:t>
      </w:r>
    </w:p>
    <w:bookmarkEnd w:id="494"/>
    <w:bookmarkStart w:name="z514" w:id="49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95"/>
    <w:bookmarkStart w:name="z515" w:id="49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496"/>
    <w:bookmarkStart w:name="z516" w:id="49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97"/>
    <w:bookmarkStart w:name="z517" w:id="49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498"/>
    <w:bookmarkStart w:name="z518" w:id="499"/>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99"/>
    <w:bookmarkStart w:name="z519" w:id="500"/>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семи лет.";</w:t>
      </w:r>
    </w:p>
    <w:bookmarkEnd w:id="500"/>
    <w:bookmarkStart w:name="z520" w:id="501"/>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501"/>
    <w:bookmarkStart w:name="z521" w:id="502"/>
    <w:p>
      <w:pPr>
        <w:spacing w:after="0"/>
        <w:ind w:left="0"/>
        <w:jc w:val="both"/>
      </w:pPr>
      <w:r>
        <w:rPr>
          <w:rFonts w:ascii="Times New Roman"/>
          <w:b w:val="false"/>
          <w:i w:val="false"/>
          <w:color w:val="000000"/>
          <w:sz w:val="28"/>
        </w:rPr>
        <w:t xml:space="preserve">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шестидесяти часов, либо арестом на срок от десяти до пятидесяти суток, с лишением права занимать определенные должности или заниматься определенной деятельностью на срок до трех лет или без такового.";  </w:t>
      </w:r>
    </w:p>
    <w:bookmarkEnd w:id="502"/>
    <w:bookmarkStart w:name="z522" w:id="503"/>
    <w:p>
      <w:pPr>
        <w:spacing w:after="0"/>
        <w:ind w:left="0"/>
        <w:jc w:val="both"/>
      </w:pPr>
      <w:r>
        <w:rPr>
          <w:rFonts w:ascii="Times New Roman"/>
          <w:b w:val="false"/>
          <w:i w:val="false"/>
          <w:color w:val="000000"/>
          <w:sz w:val="28"/>
        </w:rPr>
        <w:t xml:space="preserve">
      62) абзац второй </w:t>
      </w:r>
      <w:r>
        <w:rPr>
          <w:rFonts w:ascii="Times New Roman"/>
          <w:b w:val="false"/>
          <w:i w:val="false"/>
          <w:color w:val="000000"/>
          <w:sz w:val="28"/>
        </w:rPr>
        <w:t>статьи 415</w:t>
      </w:r>
      <w:r>
        <w:rPr>
          <w:rFonts w:ascii="Times New Roman"/>
          <w:b w:val="false"/>
          <w:i w:val="false"/>
          <w:color w:val="000000"/>
          <w:sz w:val="28"/>
        </w:rPr>
        <w:t xml:space="preserve"> изложить в следующей редакции:  </w:t>
      </w:r>
    </w:p>
    <w:bookmarkEnd w:id="503"/>
    <w:bookmarkStart w:name="z523" w:id="50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504"/>
    <w:bookmarkStart w:name="z524" w:id="505"/>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416</w:t>
      </w:r>
      <w:r>
        <w:rPr>
          <w:rFonts w:ascii="Times New Roman"/>
          <w:b w:val="false"/>
          <w:i w:val="false"/>
          <w:color w:val="000000"/>
          <w:sz w:val="28"/>
        </w:rPr>
        <w:t xml:space="preserve">:   </w:t>
      </w:r>
    </w:p>
    <w:bookmarkEnd w:id="505"/>
    <w:bookmarkStart w:name="z525" w:id="50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06"/>
    <w:bookmarkStart w:name="z526" w:id="50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507"/>
    <w:bookmarkStart w:name="z527" w:id="50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08"/>
    <w:bookmarkStart w:name="z528" w:id="50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509"/>
    <w:bookmarkStart w:name="z529" w:id="51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510"/>
    <w:bookmarkStart w:name="z530" w:id="51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511"/>
    <w:bookmarkStart w:name="z531" w:id="512"/>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512"/>
    <w:bookmarkStart w:name="z532" w:id="51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513"/>
    <w:bookmarkStart w:name="z533" w:id="514"/>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514"/>
    <w:bookmarkStart w:name="z534" w:id="515"/>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семи лет.";</w:t>
      </w:r>
    </w:p>
    <w:bookmarkEnd w:id="515"/>
    <w:bookmarkStart w:name="z535" w:id="516"/>
    <w:p>
      <w:pPr>
        <w:spacing w:after="0"/>
        <w:ind w:left="0"/>
        <w:jc w:val="both"/>
      </w:pPr>
      <w:r>
        <w:rPr>
          <w:rFonts w:ascii="Times New Roman"/>
          <w:b w:val="false"/>
          <w:i w:val="false"/>
          <w:color w:val="000000"/>
          <w:sz w:val="28"/>
        </w:rPr>
        <w:t>
      часть шестую изложить в следующей редакции:</w:t>
      </w:r>
    </w:p>
    <w:bookmarkEnd w:id="516"/>
    <w:bookmarkStart w:name="z536" w:id="517"/>
    <w:p>
      <w:pPr>
        <w:spacing w:after="0"/>
        <w:ind w:left="0"/>
        <w:jc w:val="both"/>
      </w:pPr>
      <w:r>
        <w:rPr>
          <w:rFonts w:ascii="Times New Roman"/>
          <w:b w:val="false"/>
          <w:i w:val="false"/>
          <w:color w:val="000000"/>
          <w:sz w:val="28"/>
        </w:rPr>
        <w:t>
      "6.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517"/>
    <w:bookmarkStart w:name="z537" w:id="51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восьми лет.";</w:t>
      </w:r>
    </w:p>
    <w:bookmarkEnd w:id="518"/>
    <w:bookmarkStart w:name="z538" w:id="519"/>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417</w:t>
      </w:r>
      <w:r>
        <w:rPr>
          <w:rFonts w:ascii="Times New Roman"/>
          <w:b w:val="false"/>
          <w:i w:val="false"/>
          <w:color w:val="000000"/>
          <w:sz w:val="28"/>
        </w:rPr>
        <w:t xml:space="preserve">: </w:t>
      </w:r>
    </w:p>
    <w:bookmarkEnd w:id="519"/>
    <w:bookmarkStart w:name="z539" w:id="52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20"/>
    <w:bookmarkStart w:name="z540" w:id="521"/>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End w:id="521"/>
    <w:bookmarkStart w:name="z541" w:id="52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22"/>
    <w:bookmarkStart w:name="z542" w:id="523"/>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bookmarkEnd w:id="523"/>
    <w:bookmarkStart w:name="z543" w:id="524"/>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419</w:t>
      </w:r>
      <w:r>
        <w:rPr>
          <w:rFonts w:ascii="Times New Roman"/>
          <w:b w:val="false"/>
          <w:i w:val="false"/>
          <w:color w:val="000000"/>
          <w:sz w:val="28"/>
        </w:rPr>
        <w:t>:</w:t>
      </w:r>
    </w:p>
    <w:bookmarkEnd w:id="524"/>
    <w:bookmarkStart w:name="z544" w:id="52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25"/>
    <w:bookmarkStart w:name="z545" w:id="52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w:t>
      </w:r>
    </w:p>
    <w:bookmarkEnd w:id="526"/>
    <w:bookmarkStart w:name="z546" w:id="52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27"/>
    <w:bookmarkStart w:name="z547" w:id="52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w:t>
      </w:r>
    </w:p>
    <w:bookmarkEnd w:id="528"/>
    <w:bookmarkStart w:name="z548" w:id="529"/>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529"/>
    <w:bookmarkStart w:name="z549" w:id="530"/>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530"/>
    <w:bookmarkStart w:name="z550" w:id="531"/>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531"/>
    <w:bookmarkStart w:name="z551" w:id="532"/>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End w:id="532"/>
    <w:bookmarkStart w:name="z552" w:id="533"/>
    <w:p>
      <w:pPr>
        <w:spacing w:after="0"/>
        <w:ind w:left="0"/>
        <w:jc w:val="both"/>
      </w:pPr>
      <w:r>
        <w:rPr>
          <w:rFonts w:ascii="Times New Roman"/>
          <w:b w:val="false"/>
          <w:i w:val="false"/>
          <w:color w:val="000000"/>
          <w:sz w:val="28"/>
        </w:rPr>
        <w:t xml:space="preserve">
      66) заголовок и абзац первый </w:t>
      </w:r>
      <w:r>
        <w:rPr>
          <w:rFonts w:ascii="Times New Roman"/>
          <w:b w:val="false"/>
          <w:i w:val="false"/>
          <w:color w:val="000000"/>
          <w:sz w:val="28"/>
        </w:rPr>
        <w:t>статьи 423</w:t>
      </w:r>
      <w:r>
        <w:rPr>
          <w:rFonts w:ascii="Times New Roman"/>
          <w:b w:val="false"/>
          <w:i w:val="false"/>
          <w:color w:val="000000"/>
          <w:sz w:val="28"/>
        </w:rPr>
        <w:t xml:space="preserve"> изложить в следующей редакции:</w:t>
      </w:r>
    </w:p>
    <w:bookmarkEnd w:id="533"/>
    <w:bookmarkStart w:name="z553" w:id="534"/>
    <w:p>
      <w:pPr>
        <w:spacing w:after="0"/>
        <w:ind w:left="0"/>
        <w:jc w:val="both"/>
      </w:pPr>
      <w:r>
        <w:rPr>
          <w:rFonts w:ascii="Times New Roman"/>
          <w:b w:val="false"/>
          <w:i w:val="false"/>
          <w:color w:val="000000"/>
          <w:sz w:val="28"/>
        </w:rPr>
        <w:t>
      "Статья 423. Разглашение данных досудебного производства или закрытого судебного разбирательства</w:t>
      </w:r>
    </w:p>
    <w:bookmarkEnd w:id="534"/>
    <w:bookmarkStart w:name="z554" w:id="535"/>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если разглашение данных досудебного разбирательства совершено без согласия прокурора или лица, осуществляющего досудебное производство, а также данных закрытого судебного разбирательства без согласия судьи –";</w:t>
      </w:r>
    </w:p>
    <w:bookmarkEnd w:id="535"/>
    <w:bookmarkStart w:name="z555" w:id="536"/>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статью 425</w:t>
      </w:r>
      <w:r>
        <w:rPr>
          <w:rFonts w:ascii="Times New Roman"/>
          <w:b w:val="false"/>
          <w:i w:val="false"/>
          <w:color w:val="000000"/>
          <w:sz w:val="28"/>
        </w:rPr>
        <w:t xml:space="preserve"> дополнить частями третьей, четвертой и пятой следующего содержания:</w:t>
      </w:r>
    </w:p>
    <w:bookmarkEnd w:id="536"/>
    <w:bookmarkStart w:name="z556" w:id="537"/>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537"/>
    <w:bookmarkStart w:name="z557" w:id="538"/>
    <w:p>
      <w:pPr>
        <w:spacing w:after="0"/>
        <w:ind w:left="0"/>
        <w:jc w:val="both"/>
      </w:pPr>
      <w:r>
        <w:rPr>
          <w:rFonts w:ascii="Times New Roman"/>
          <w:b w:val="false"/>
          <w:i w:val="false"/>
          <w:color w:val="000000"/>
          <w:sz w:val="28"/>
        </w:rPr>
        <w:t xml:space="preserve">
      1) группой лиц по предварительному сговору; </w:t>
      </w:r>
    </w:p>
    <w:bookmarkEnd w:id="538"/>
    <w:bookmarkStart w:name="z558" w:id="539"/>
    <w:p>
      <w:pPr>
        <w:spacing w:after="0"/>
        <w:ind w:left="0"/>
        <w:jc w:val="both"/>
      </w:pPr>
      <w:r>
        <w:rPr>
          <w:rFonts w:ascii="Times New Roman"/>
          <w:b w:val="false"/>
          <w:i w:val="false"/>
          <w:color w:val="000000"/>
          <w:sz w:val="28"/>
        </w:rPr>
        <w:t xml:space="preserve">
      2) неоднократно, –  </w:t>
      </w:r>
    </w:p>
    <w:bookmarkEnd w:id="539"/>
    <w:bookmarkStart w:name="z559" w:id="54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540"/>
    <w:bookmarkStart w:name="z560" w:id="541"/>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541"/>
    <w:bookmarkStart w:name="z561" w:id="542"/>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542"/>
    <w:bookmarkStart w:name="z562" w:id="543"/>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543"/>
    <w:bookmarkStart w:name="z563" w:id="544"/>
    <w:p>
      <w:pPr>
        <w:spacing w:after="0"/>
        <w:ind w:left="0"/>
        <w:jc w:val="both"/>
      </w:pPr>
      <w:r>
        <w:rPr>
          <w:rFonts w:ascii="Times New Roman"/>
          <w:b w:val="false"/>
          <w:i w:val="false"/>
          <w:color w:val="000000"/>
          <w:sz w:val="28"/>
        </w:rPr>
        <w:t>
      1) преступной группой;</w:t>
      </w:r>
    </w:p>
    <w:bookmarkEnd w:id="544"/>
    <w:bookmarkStart w:name="z564" w:id="545"/>
    <w:p>
      <w:pPr>
        <w:spacing w:after="0"/>
        <w:ind w:left="0"/>
        <w:jc w:val="both"/>
      </w:pPr>
      <w:r>
        <w:rPr>
          <w:rFonts w:ascii="Times New Roman"/>
          <w:b w:val="false"/>
          <w:i w:val="false"/>
          <w:color w:val="000000"/>
          <w:sz w:val="28"/>
        </w:rPr>
        <w:t>
      2) в особо крупном размере, –</w:t>
      </w:r>
    </w:p>
    <w:bookmarkEnd w:id="545"/>
    <w:bookmarkStart w:name="z565" w:id="54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End w:id="546"/>
    <w:bookmarkStart w:name="z566" w:id="547"/>
    <w:p>
      <w:pPr>
        <w:spacing w:after="0"/>
        <w:ind w:left="0"/>
        <w:jc w:val="both"/>
      </w:pPr>
      <w:r>
        <w:rPr>
          <w:rFonts w:ascii="Times New Roman"/>
          <w:b w:val="false"/>
          <w:i w:val="false"/>
          <w:color w:val="000000"/>
          <w:sz w:val="28"/>
        </w:rPr>
        <w:t xml:space="preserve">
      68) абзац первый </w:t>
      </w:r>
      <w:r>
        <w:rPr>
          <w:rFonts w:ascii="Times New Roman"/>
          <w:b w:val="false"/>
          <w:i w:val="false"/>
          <w:color w:val="000000"/>
          <w:sz w:val="28"/>
        </w:rPr>
        <w:t>статьи 432</w:t>
      </w:r>
      <w:r>
        <w:rPr>
          <w:rFonts w:ascii="Times New Roman"/>
          <w:b w:val="false"/>
          <w:i w:val="false"/>
          <w:color w:val="000000"/>
          <w:sz w:val="28"/>
        </w:rPr>
        <w:t xml:space="preserve"> изложить в следующей редакции:</w:t>
      </w:r>
    </w:p>
    <w:bookmarkEnd w:id="547"/>
    <w:bookmarkStart w:name="z567" w:id="548"/>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548"/>
    <w:bookmarkStart w:name="z568" w:id="549"/>
    <w:p>
      <w:pPr>
        <w:spacing w:after="0"/>
        <w:ind w:left="0"/>
        <w:jc w:val="both"/>
      </w:pPr>
      <w:r>
        <w:rPr>
          <w:rFonts w:ascii="Times New Roman"/>
          <w:b w:val="false"/>
          <w:i w:val="false"/>
          <w:color w:val="000000"/>
          <w:sz w:val="28"/>
        </w:rPr>
        <w:t xml:space="preserve">
      69) абзац первый </w:t>
      </w:r>
      <w:r>
        <w:rPr>
          <w:rFonts w:ascii="Times New Roman"/>
          <w:b w:val="false"/>
          <w:i w:val="false"/>
          <w:color w:val="000000"/>
          <w:sz w:val="28"/>
        </w:rPr>
        <w:t>статьи 434</w:t>
      </w:r>
      <w:r>
        <w:rPr>
          <w:rFonts w:ascii="Times New Roman"/>
          <w:b w:val="false"/>
          <w:i w:val="false"/>
          <w:color w:val="000000"/>
          <w:sz w:val="28"/>
        </w:rPr>
        <w:t xml:space="preserve"> изложить в следующей редакции:</w:t>
      </w:r>
    </w:p>
    <w:bookmarkEnd w:id="549"/>
    <w:bookmarkStart w:name="z569" w:id="550"/>
    <w:p>
      <w:pPr>
        <w:spacing w:after="0"/>
        <w:ind w:left="0"/>
        <w:jc w:val="both"/>
      </w:pPr>
      <w:r>
        <w:rPr>
          <w:rFonts w:ascii="Times New Roman"/>
          <w:b w:val="false"/>
          <w:i w:val="false"/>
          <w:color w:val="000000"/>
          <w:sz w:val="28"/>
        </w:rPr>
        <w:t>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w:t>
      </w:r>
    </w:p>
    <w:bookmarkEnd w:id="550"/>
    <w:bookmarkStart w:name="z570" w:id="551"/>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435</w:t>
      </w:r>
      <w:r>
        <w:rPr>
          <w:rFonts w:ascii="Times New Roman"/>
          <w:b w:val="false"/>
          <w:i w:val="false"/>
          <w:color w:val="000000"/>
          <w:sz w:val="28"/>
        </w:rPr>
        <w:t>:</w:t>
      </w:r>
    </w:p>
    <w:bookmarkEnd w:id="551"/>
    <w:bookmarkStart w:name="z571" w:id="55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52"/>
    <w:bookmarkStart w:name="z572" w:id="55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553"/>
    <w:bookmarkStart w:name="z573" w:id="55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54"/>
    <w:bookmarkStart w:name="z574" w:id="55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555"/>
    <w:bookmarkStart w:name="z575" w:id="5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w:t>
      </w:r>
    </w:p>
    <w:bookmarkEnd w:id="556"/>
    <w:bookmarkStart w:name="z576" w:id="557"/>
    <w:p>
      <w:pPr>
        <w:spacing w:after="0"/>
        <w:ind w:left="0"/>
        <w:jc w:val="both"/>
      </w:pPr>
      <w:r>
        <w:rPr>
          <w:rFonts w:ascii="Times New Roman"/>
          <w:b w:val="false"/>
          <w:i w:val="false"/>
          <w:color w:val="000000"/>
          <w:sz w:val="28"/>
        </w:rPr>
        <w:t>
      1) в оглавлении:</w:t>
      </w:r>
    </w:p>
    <w:bookmarkEnd w:id="557"/>
    <w:bookmarkStart w:name="z577" w:id="55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следующей редакции:</w:t>
      </w:r>
    </w:p>
    <w:bookmarkEnd w:id="558"/>
    <w:bookmarkStart w:name="z578" w:id="559"/>
    <w:p>
      <w:pPr>
        <w:spacing w:after="0"/>
        <w:ind w:left="0"/>
        <w:jc w:val="both"/>
      </w:pPr>
      <w:r>
        <w:rPr>
          <w:rFonts w:ascii="Times New Roman"/>
          <w:b w:val="false"/>
          <w:i w:val="false"/>
          <w:color w:val="000000"/>
          <w:sz w:val="28"/>
        </w:rPr>
        <w:t>
      "Статья 26. Обеспечение свидетелю, имеющему право на защиту, подозреваемому, обвиняемому права на защиту";</w:t>
      </w:r>
    </w:p>
    <w:bookmarkEnd w:id="559"/>
    <w:bookmarkStart w:name="z579" w:id="560"/>
    <w:p>
      <w:pPr>
        <w:spacing w:after="0"/>
        <w:ind w:left="0"/>
        <w:jc w:val="both"/>
      </w:pPr>
      <w:r>
        <w:rPr>
          <w:rFonts w:ascii="Times New Roman"/>
          <w:b w:val="false"/>
          <w:i w:val="false"/>
          <w:color w:val="000000"/>
          <w:sz w:val="28"/>
        </w:rPr>
        <w:t>
      "Статья 107. Обжалование, принесение ходатайства прокурора на постановления, санкции следственного судьи";</w:t>
      </w:r>
    </w:p>
    <w:bookmarkEnd w:id="560"/>
    <w:bookmarkStart w:name="z580" w:id="561"/>
    <w:p>
      <w:pPr>
        <w:spacing w:after="0"/>
        <w:ind w:left="0"/>
        <w:jc w:val="both"/>
      </w:pPr>
      <w:r>
        <w:rPr>
          <w:rFonts w:ascii="Times New Roman"/>
          <w:b w:val="false"/>
          <w:i w:val="false"/>
          <w:color w:val="000000"/>
          <w:sz w:val="28"/>
        </w:rPr>
        <w:t>
      дополнить заголовком статьи 214-1 следующего содержания:</w:t>
      </w:r>
    </w:p>
    <w:bookmarkEnd w:id="561"/>
    <w:bookmarkStart w:name="z581" w:id="562"/>
    <w:p>
      <w:pPr>
        <w:spacing w:after="0"/>
        <w:ind w:left="0"/>
        <w:jc w:val="both"/>
      </w:pPr>
      <w:r>
        <w:rPr>
          <w:rFonts w:ascii="Times New Roman"/>
          <w:b w:val="false"/>
          <w:i w:val="false"/>
          <w:color w:val="000000"/>
          <w:sz w:val="28"/>
        </w:rPr>
        <w:t>
      "Статья 214-1 Особенности допроса свидетеля, имеющего право на защиту";</w:t>
      </w:r>
    </w:p>
    <w:bookmarkEnd w:id="562"/>
    <w:bookmarkStart w:name="z582" w:id="5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251</w:t>
      </w:r>
      <w:r>
        <w:rPr>
          <w:rFonts w:ascii="Times New Roman"/>
          <w:b w:val="false"/>
          <w:i w:val="false"/>
          <w:color w:val="000000"/>
          <w:sz w:val="28"/>
        </w:rPr>
        <w:t xml:space="preserve"> исключить;</w:t>
      </w:r>
    </w:p>
    <w:bookmarkEnd w:id="563"/>
    <w:bookmarkStart w:name="z583" w:id="564"/>
    <w:p>
      <w:pPr>
        <w:spacing w:after="0"/>
        <w:ind w:left="0"/>
        <w:jc w:val="both"/>
      </w:pPr>
      <w:r>
        <w:rPr>
          <w:rFonts w:ascii="Times New Roman"/>
          <w:b w:val="false"/>
          <w:i w:val="false"/>
          <w:color w:val="000000"/>
          <w:sz w:val="28"/>
        </w:rPr>
        <w:t xml:space="preserve">
      2) заголовок, части первую, четвертую и пятую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564"/>
    <w:bookmarkStart w:name="z584" w:id="565"/>
    <w:p>
      <w:pPr>
        <w:spacing w:after="0"/>
        <w:ind w:left="0"/>
        <w:jc w:val="both"/>
      </w:pPr>
      <w:r>
        <w:rPr>
          <w:rFonts w:ascii="Times New Roman"/>
          <w:b w:val="false"/>
          <w:i w:val="false"/>
          <w:color w:val="000000"/>
          <w:sz w:val="28"/>
        </w:rPr>
        <w:t>
      "Статья 26. Обеспечение свидетелю, имеющему право на защиту, подозреваемому, обвиняемому права на защиту</w:t>
      </w:r>
    </w:p>
    <w:bookmarkEnd w:id="565"/>
    <w:bookmarkStart w:name="z585" w:id="566"/>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566"/>
    <w:bookmarkStart w:name="z586" w:id="567"/>
    <w:p>
      <w:pPr>
        <w:spacing w:after="0"/>
        <w:ind w:left="0"/>
        <w:jc w:val="both"/>
      </w:pPr>
      <w:r>
        <w:rPr>
          <w:rFonts w:ascii="Times New Roman"/>
          <w:b w:val="false"/>
          <w:i w:val="false"/>
          <w:color w:val="000000"/>
          <w:sz w:val="28"/>
        </w:rPr>
        <w:t>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w:t>
      </w:r>
    </w:p>
    <w:bookmarkEnd w:id="567"/>
    <w:bookmarkStart w:name="z587" w:id="568"/>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568"/>
    <w:bookmarkStart w:name="z588" w:id="5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32</w:t>
      </w:r>
      <w:r>
        <w:rPr>
          <w:rFonts w:ascii="Times New Roman"/>
          <w:b w:val="false"/>
          <w:i w:val="false"/>
          <w:color w:val="000000"/>
          <w:sz w:val="28"/>
        </w:rPr>
        <w:t>:</w:t>
      </w:r>
    </w:p>
    <w:bookmarkEnd w:id="569"/>
    <w:bookmarkStart w:name="z589" w:id="570"/>
    <w:p>
      <w:pPr>
        <w:spacing w:after="0"/>
        <w:ind w:left="0"/>
        <w:jc w:val="both"/>
      </w:pPr>
      <w:r>
        <w:rPr>
          <w:rFonts w:ascii="Times New Roman"/>
          <w:b w:val="false"/>
          <w:i w:val="false"/>
          <w:color w:val="000000"/>
          <w:sz w:val="28"/>
        </w:rPr>
        <w:t>
      в части второй слова "</w:t>
      </w:r>
      <w:r>
        <w:rPr>
          <w:rFonts w:ascii="Times New Roman"/>
          <w:b w:val="false"/>
          <w:i w:val="false"/>
          <w:color w:val="000000"/>
          <w:sz w:val="28"/>
        </w:rPr>
        <w:t>110</w:t>
      </w:r>
      <w:r>
        <w:rPr>
          <w:rFonts w:ascii="Times New Roman"/>
          <w:b w:val="false"/>
          <w:i w:val="false"/>
          <w:color w:val="000000"/>
          <w:sz w:val="28"/>
        </w:rPr>
        <w:t xml:space="preserve"> (частью первой)," исключить;</w:t>
      </w:r>
    </w:p>
    <w:bookmarkEnd w:id="570"/>
    <w:bookmarkStart w:name="z590" w:id="571"/>
    <w:p>
      <w:pPr>
        <w:spacing w:after="0"/>
        <w:ind w:left="0"/>
        <w:jc w:val="both"/>
      </w:pPr>
      <w:r>
        <w:rPr>
          <w:rFonts w:ascii="Times New Roman"/>
          <w:b w:val="false"/>
          <w:i w:val="false"/>
          <w:color w:val="000000"/>
          <w:sz w:val="28"/>
        </w:rPr>
        <w:t>
      часть третью после слова "статьями" дополнить словами "</w:t>
      </w:r>
      <w:r>
        <w:rPr>
          <w:rFonts w:ascii="Times New Roman"/>
          <w:b w:val="false"/>
          <w:i w:val="false"/>
          <w:color w:val="000000"/>
          <w:sz w:val="28"/>
        </w:rPr>
        <w:t>110</w:t>
      </w:r>
      <w:r>
        <w:rPr>
          <w:rFonts w:ascii="Times New Roman"/>
          <w:b w:val="false"/>
          <w:i w:val="false"/>
          <w:color w:val="000000"/>
          <w:sz w:val="28"/>
        </w:rPr>
        <w:t xml:space="preserve"> (частью первой),";</w:t>
      </w:r>
    </w:p>
    <w:bookmarkEnd w:id="571"/>
    <w:bookmarkStart w:name="z591" w:id="572"/>
    <w:p>
      <w:pPr>
        <w:spacing w:after="0"/>
        <w:ind w:left="0"/>
        <w:jc w:val="both"/>
      </w:pPr>
      <w:r>
        <w:rPr>
          <w:rFonts w:ascii="Times New Roman"/>
          <w:b w:val="false"/>
          <w:i w:val="false"/>
          <w:color w:val="000000"/>
          <w:sz w:val="28"/>
        </w:rPr>
        <w:t xml:space="preserve">
      4) абзац первый части четвертой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p>
    <w:bookmarkEnd w:id="572"/>
    <w:bookmarkStart w:name="z592" w:id="573"/>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573"/>
    <w:bookmarkStart w:name="z593" w:id="574"/>
    <w:p>
      <w:pPr>
        <w:spacing w:after="0"/>
        <w:ind w:left="0"/>
        <w:jc w:val="both"/>
      </w:pPr>
      <w:r>
        <w:rPr>
          <w:rFonts w:ascii="Times New Roman"/>
          <w:b w:val="false"/>
          <w:i w:val="false"/>
          <w:color w:val="000000"/>
          <w:sz w:val="28"/>
        </w:rPr>
        <w:t xml:space="preserve">
      5) часть шестую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p>
    <w:bookmarkEnd w:id="574"/>
    <w:bookmarkStart w:name="z594" w:id="575"/>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575"/>
    <w:bookmarkStart w:name="z595" w:id="576"/>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576"/>
    <w:bookmarkStart w:name="z596" w:id="577"/>
    <w:p>
      <w:pPr>
        <w:spacing w:after="0"/>
        <w:ind w:left="0"/>
        <w:jc w:val="both"/>
      </w:pPr>
      <w:r>
        <w:rPr>
          <w:rFonts w:ascii="Times New Roman"/>
          <w:b w:val="false"/>
          <w:i w:val="false"/>
          <w:color w:val="000000"/>
          <w:sz w:val="28"/>
        </w:rPr>
        <w:t xml:space="preserve">
      Освобождение лица от отбывания наказания с установлением поручительства не допускается, если обвиняемый или потерпевший против этого возражает.";  </w:t>
      </w:r>
    </w:p>
    <w:bookmarkEnd w:id="577"/>
    <w:bookmarkStart w:name="z597" w:id="578"/>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  </w:t>
      </w:r>
    </w:p>
    <w:bookmarkEnd w:id="578"/>
    <w:bookmarkStart w:name="z598" w:id="579"/>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579"/>
    <w:bookmarkStart w:name="z599" w:id="580"/>
    <w:p>
      <w:pPr>
        <w:spacing w:after="0"/>
        <w:ind w:left="0"/>
        <w:jc w:val="both"/>
      </w:pPr>
      <w:r>
        <w:rPr>
          <w:rFonts w:ascii="Times New Roman"/>
          <w:b w:val="false"/>
          <w:i w:val="false"/>
          <w:color w:val="000000"/>
          <w:sz w:val="28"/>
        </w:rPr>
        <w:t xml:space="preserve">
      7) часть пятую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p>
    <w:bookmarkEnd w:id="580"/>
    <w:bookmarkStart w:name="z600" w:id="581"/>
    <w:p>
      <w:pPr>
        <w:spacing w:after="0"/>
        <w:ind w:left="0"/>
        <w:jc w:val="both"/>
      </w:pPr>
      <w:r>
        <w:rPr>
          <w:rFonts w:ascii="Times New Roman"/>
          <w:b w:val="false"/>
          <w:i w:val="false"/>
          <w:color w:val="000000"/>
          <w:sz w:val="28"/>
        </w:rPr>
        <w:t xml:space="preserve">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 </w:t>
      </w:r>
    </w:p>
    <w:bookmarkEnd w:id="581"/>
    <w:bookmarkStart w:name="z601" w:id="5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45</w:t>
      </w:r>
      <w:r>
        <w:rPr>
          <w:rFonts w:ascii="Times New Roman"/>
          <w:b w:val="false"/>
          <w:i w:val="false"/>
          <w:color w:val="000000"/>
          <w:sz w:val="28"/>
        </w:rPr>
        <w:t xml:space="preserve">: </w:t>
      </w:r>
    </w:p>
    <w:bookmarkEnd w:id="582"/>
    <w:bookmarkStart w:name="z602" w:id="583"/>
    <w:p>
      <w:pPr>
        <w:spacing w:after="0"/>
        <w:ind w:left="0"/>
        <w:jc w:val="both"/>
      </w:pPr>
      <w:r>
        <w:rPr>
          <w:rFonts w:ascii="Times New Roman"/>
          <w:b w:val="false"/>
          <w:i w:val="false"/>
          <w:color w:val="000000"/>
          <w:sz w:val="28"/>
        </w:rPr>
        <w:t>
      дополнить частью 7-1 следующего содержания:</w:t>
      </w:r>
    </w:p>
    <w:bookmarkEnd w:id="583"/>
    <w:bookmarkStart w:name="z603" w:id="584"/>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584"/>
    <w:bookmarkStart w:name="z604" w:id="585"/>
    <w:p>
      <w:pPr>
        <w:spacing w:after="0"/>
        <w:ind w:left="0"/>
        <w:jc w:val="both"/>
      </w:pPr>
      <w:r>
        <w:rPr>
          <w:rFonts w:ascii="Times New Roman"/>
          <w:b w:val="false"/>
          <w:i w:val="false"/>
          <w:color w:val="000000"/>
          <w:sz w:val="28"/>
        </w:rPr>
        <w:t>
      часть девятую изложить в следующей редакции:</w:t>
      </w:r>
    </w:p>
    <w:bookmarkEnd w:id="585"/>
    <w:bookmarkStart w:name="z605" w:id="586"/>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586"/>
    <w:bookmarkStart w:name="z606" w:id="587"/>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587"/>
    <w:bookmarkStart w:name="z607" w:id="588"/>
    <w:p>
      <w:pPr>
        <w:spacing w:after="0"/>
        <w:ind w:left="0"/>
        <w:jc w:val="both"/>
      </w:pPr>
      <w:r>
        <w:rPr>
          <w:rFonts w:ascii="Times New Roman"/>
          <w:b w:val="false"/>
          <w:i w:val="false"/>
          <w:color w:val="000000"/>
          <w:sz w:val="28"/>
        </w:rPr>
        <w:t>
      "1. Рассмотрение уголовных дел в судах первой инстанции осуществляется единолично судьей, а по особо тяжким преступлениям по ходатайству обвиняемого – судом с участием присяжных заседателей в составе одного судьи и десяти присяжных заседателей, за исключением дел об:</w:t>
      </w:r>
    </w:p>
    <w:bookmarkEnd w:id="588"/>
    <w:bookmarkStart w:name="z608" w:id="589"/>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589"/>
    <w:bookmarkStart w:name="z609" w:id="590"/>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590"/>
    <w:bookmarkStart w:name="z610" w:id="591"/>
    <w:p>
      <w:pPr>
        <w:spacing w:after="0"/>
        <w:ind w:left="0"/>
        <w:jc w:val="both"/>
      </w:pPr>
      <w:r>
        <w:rPr>
          <w:rFonts w:ascii="Times New Roman"/>
          <w:b w:val="false"/>
          <w:i w:val="false"/>
          <w:color w:val="000000"/>
          <w:sz w:val="28"/>
        </w:rPr>
        <w:t>
      3) террористических и экстремистских преступлениях;</w:t>
      </w:r>
    </w:p>
    <w:bookmarkEnd w:id="591"/>
    <w:bookmarkStart w:name="z611" w:id="592"/>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592"/>
    <w:p>
      <w:pPr>
        <w:spacing w:after="0"/>
        <w:ind w:left="0"/>
        <w:jc w:val="both"/>
      </w:pPr>
      <w:r>
        <w:rPr>
          <w:rFonts w:ascii="Times New Roman"/>
          <w:b w:val="false"/>
          <w:i w:val="false"/>
          <w:color w:val="000000"/>
          <w:sz w:val="28"/>
        </w:rPr>
        <w:t>
      5) преступлениях, совершенных в составе преступной группы.</w:t>
      </w:r>
    </w:p>
    <w:bookmarkStart w:name="z1323" w:id="593"/>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593"/>
    <w:bookmarkStart w:name="z613" w:id="594"/>
    <w:p>
      <w:pPr>
        <w:spacing w:after="0"/>
        <w:ind w:left="0"/>
        <w:jc w:val="both"/>
      </w:pPr>
      <w:r>
        <w:rPr>
          <w:rFonts w:ascii="Times New Roman"/>
          <w:b w:val="false"/>
          <w:i w:val="false"/>
          <w:color w:val="000000"/>
          <w:sz w:val="28"/>
        </w:rPr>
        <w:t xml:space="preserve">
      Преступления, предусмотренные </w:t>
      </w:r>
      <w:r>
        <w:rPr>
          <w:rFonts w:ascii="Times New Roman"/>
          <w:b w:val="false"/>
          <w:i w:val="false"/>
          <w:color w:val="000000"/>
          <w:sz w:val="28"/>
        </w:rPr>
        <w:t>статьями 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по ходатайству обвиняемого судом с участием присяжных заседателей в составе одного судьи и десяти присяжных заседателей.";</w:t>
      </w:r>
    </w:p>
    <w:bookmarkEnd w:id="594"/>
    <w:bookmarkStart w:name="z614" w:id="59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55</w:t>
      </w:r>
      <w:r>
        <w:rPr>
          <w:rFonts w:ascii="Times New Roman"/>
          <w:b w:val="false"/>
          <w:i w:val="false"/>
          <w:color w:val="000000"/>
          <w:sz w:val="28"/>
        </w:rPr>
        <w:t>:</w:t>
      </w:r>
    </w:p>
    <w:bookmarkEnd w:id="595"/>
    <w:bookmarkStart w:name="z615" w:id="596"/>
    <w:p>
      <w:pPr>
        <w:spacing w:after="0"/>
        <w:ind w:left="0"/>
        <w:jc w:val="both"/>
      </w:pPr>
      <w:r>
        <w:rPr>
          <w:rFonts w:ascii="Times New Roman"/>
          <w:b w:val="false"/>
          <w:i w:val="false"/>
          <w:color w:val="000000"/>
          <w:sz w:val="28"/>
        </w:rPr>
        <w:t>
      часть первую дополнить пунктом 5-2) следующего содержания:</w:t>
      </w:r>
    </w:p>
    <w:bookmarkEnd w:id="596"/>
    <w:bookmarkStart w:name="z616" w:id="597"/>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bookmarkEnd w:id="597"/>
    <w:bookmarkStart w:name="z617" w:id="598"/>
    <w:p>
      <w:pPr>
        <w:spacing w:after="0"/>
        <w:ind w:left="0"/>
        <w:jc w:val="both"/>
      </w:pPr>
      <w:r>
        <w:rPr>
          <w:rFonts w:ascii="Times New Roman"/>
          <w:b w:val="false"/>
          <w:i w:val="false"/>
          <w:color w:val="000000"/>
          <w:sz w:val="28"/>
        </w:rPr>
        <w:t>
      часть третью исключить;</w:t>
      </w:r>
    </w:p>
    <w:bookmarkEnd w:id="598"/>
    <w:bookmarkStart w:name="z618" w:id="599"/>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p>
    <w:bookmarkEnd w:id="599"/>
    <w:bookmarkStart w:name="z619" w:id="600"/>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600"/>
    <w:bookmarkStart w:name="z620" w:id="601"/>
    <w:p>
      <w:pPr>
        <w:spacing w:after="0"/>
        <w:ind w:left="0"/>
        <w:jc w:val="both"/>
      </w:pPr>
      <w:r>
        <w:rPr>
          <w:rFonts w:ascii="Times New Roman"/>
          <w:b w:val="false"/>
          <w:i w:val="false"/>
          <w:color w:val="000000"/>
          <w:sz w:val="28"/>
        </w:rPr>
        <w:t xml:space="preserve">
      12) абзац первый части пятой </w:t>
      </w:r>
      <w:r>
        <w:rPr>
          <w:rFonts w:ascii="Times New Roman"/>
          <w:b w:val="false"/>
          <w:i w:val="false"/>
          <w:color w:val="000000"/>
          <w:sz w:val="28"/>
        </w:rPr>
        <w:t>статьи 62</w:t>
      </w:r>
      <w:r>
        <w:rPr>
          <w:rFonts w:ascii="Times New Roman"/>
          <w:b w:val="false"/>
          <w:i w:val="false"/>
          <w:color w:val="000000"/>
          <w:sz w:val="28"/>
        </w:rPr>
        <w:t xml:space="preserve"> после слов "утверждает протокол о задержании лиц, подозреваемых в совершении уголовных правонарушений" дополнить словами ", постановление о прекращении досудебного расследования";</w:t>
      </w:r>
    </w:p>
    <w:bookmarkEnd w:id="601"/>
    <w:bookmarkStart w:name="z621" w:id="60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71</w:t>
      </w:r>
      <w:r>
        <w:rPr>
          <w:rFonts w:ascii="Times New Roman"/>
          <w:b w:val="false"/>
          <w:i w:val="false"/>
          <w:color w:val="000000"/>
          <w:sz w:val="28"/>
        </w:rPr>
        <w:t xml:space="preserve"> дополнить частью 1-1 следующего содержания:</w:t>
      </w:r>
    </w:p>
    <w:bookmarkEnd w:id="602"/>
    <w:bookmarkStart w:name="z622" w:id="603"/>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603"/>
    <w:bookmarkStart w:name="z623" w:id="604"/>
    <w:p>
      <w:pPr>
        <w:spacing w:after="0"/>
        <w:ind w:left="0"/>
        <w:jc w:val="both"/>
      </w:pPr>
      <w:r>
        <w:rPr>
          <w:rFonts w:ascii="Times New Roman"/>
          <w:b w:val="false"/>
          <w:i w:val="false"/>
          <w:color w:val="000000"/>
          <w:sz w:val="28"/>
        </w:rPr>
        <w:t xml:space="preserve">
      14) части шестую и восьмую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   </w:t>
      </w:r>
    </w:p>
    <w:bookmarkEnd w:id="604"/>
    <w:bookmarkStart w:name="z624" w:id="605"/>
    <w:p>
      <w:pPr>
        <w:spacing w:after="0"/>
        <w:ind w:left="0"/>
        <w:jc w:val="both"/>
      </w:pPr>
      <w:r>
        <w:rPr>
          <w:rFonts w:ascii="Times New Roman"/>
          <w:b w:val="false"/>
          <w:i w:val="false"/>
          <w:color w:val="000000"/>
          <w:sz w:val="28"/>
        </w:rPr>
        <w:t xml:space="preserve">
      "6. Свидетель, имеющий право на защиту, имеет право:     </w:t>
      </w:r>
    </w:p>
    <w:bookmarkEnd w:id="605"/>
    <w:bookmarkStart w:name="z625" w:id="606"/>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606"/>
    <w:bookmarkStart w:name="z626" w:id="607"/>
    <w:p>
      <w:pPr>
        <w:spacing w:after="0"/>
        <w:ind w:left="0"/>
        <w:jc w:val="both"/>
      </w:pPr>
      <w:r>
        <w:rPr>
          <w:rFonts w:ascii="Times New Roman"/>
          <w:b w:val="false"/>
          <w:i w:val="false"/>
          <w:color w:val="000000"/>
          <w:sz w:val="28"/>
        </w:rPr>
        <w:t>
      2) знать, в чем состоит суть статуса свидетеля, имеющего право на защиту;</w:t>
      </w:r>
    </w:p>
    <w:bookmarkEnd w:id="607"/>
    <w:bookmarkStart w:name="z627" w:id="608"/>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608"/>
    <w:bookmarkStart w:name="z628" w:id="609"/>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609"/>
    <w:bookmarkStart w:name="z629" w:id="610"/>
    <w:p>
      <w:pPr>
        <w:spacing w:after="0"/>
        <w:ind w:left="0"/>
        <w:jc w:val="both"/>
      </w:pPr>
      <w:r>
        <w:rPr>
          <w:rFonts w:ascii="Times New Roman"/>
          <w:b w:val="false"/>
          <w:i w:val="false"/>
          <w:color w:val="000000"/>
          <w:sz w:val="28"/>
        </w:rPr>
        <w:t>
      5) отказаться от дачи показаний;</w:t>
      </w:r>
    </w:p>
    <w:bookmarkEnd w:id="610"/>
    <w:bookmarkStart w:name="z630" w:id="611"/>
    <w:p>
      <w:pPr>
        <w:spacing w:after="0"/>
        <w:ind w:left="0"/>
        <w:jc w:val="both"/>
      </w:pPr>
      <w:r>
        <w:rPr>
          <w:rFonts w:ascii="Times New Roman"/>
          <w:b w:val="false"/>
          <w:i w:val="false"/>
          <w:color w:val="000000"/>
          <w:sz w:val="28"/>
        </w:rPr>
        <w:t>
      6) самостоятельно или через третьих лиц пригласить адвоката;</w:t>
      </w:r>
    </w:p>
    <w:bookmarkEnd w:id="611"/>
    <w:bookmarkStart w:name="z631" w:id="612"/>
    <w:p>
      <w:pPr>
        <w:spacing w:after="0"/>
        <w:ind w:left="0"/>
        <w:jc w:val="both"/>
      </w:pPr>
      <w:r>
        <w:rPr>
          <w:rFonts w:ascii="Times New Roman"/>
          <w:b w:val="false"/>
          <w:i w:val="false"/>
          <w:color w:val="000000"/>
          <w:sz w:val="28"/>
        </w:rPr>
        <w:t>
      7) давать показания в присутствии избранного им адвоката, участвующего в качестве защитника до начала допроса;</w:t>
      </w:r>
    </w:p>
    <w:bookmarkEnd w:id="612"/>
    <w:bookmarkStart w:name="z632" w:id="613"/>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613"/>
    <w:bookmarkStart w:name="z633" w:id="614"/>
    <w:p>
      <w:pPr>
        <w:spacing w:after="0"/>
        <w:ind w:left="0"/>
        <w:jc w:val="both"/>
      </w:pPr>
      <w:r>
        <w:rPr>
          <w:rFonts w:ascii="Times New Roman"/>
          <w:b w:val="false"/>
          <w:i w:val="false"/>
          <w:color w:val="000000"/>
          <w:sz w:val="28"/>
        </w:rPr>
        <w:t>
      9) пользоваться бесплатной помощью переводчика;</w:t>
      </w:r>
    </w:p>
    <w:bookmarkEnd w:id="614"/>
    <w:bookmarkStart w:name="z634" w:id="615"/>
    <w:p>
      <w:pPr>
        <w:spacing w:after="0"/>
        <w:ind w:left="0"/>
        <w:jc w:val="both"/>
      </w:pPr>
      <w:r>
        <w:rPr>
          <w:rFonts w:ascii="Times New Roman"/>
          <w:b w:val="false"/>
          <w:i w:val="false"/>
          <w:color w:val="000000"/>
          <w:sz w:val="28"/>
        </w:rPr>
        <w:t>
      10) заявлять отвод переводчику, участвующему в его допросе;</w:t>
      </w:r>
    </w:p>
    <w:bookmarkEnd w:id="615"/>
    <w:bookmarkStart w:name="z635" w:id="616"/>
    <w:p>
      <w:pPr>
        <w:spacing w:after="0"/>
        <w:ind w:left="0"/>
        <w:jc w:val="both"/>
      </w:pPr>
      <w:r>
        <w:rPr>
          <w:rFonts w:ascii="Times New Roman"/>
          <w:b w:val="false"/>
          <w:i w:val="false"/>
          <w:color w:val="000000"/>
          <w:sz w:val="28"/>
        </w:rPr>
        <w:t>
      11) собственноручной записи своих показаний в протоколе допроса;</w:t>
      </w:r>
    </w:p>
    <w:bookmarkEnd w:id="616"/>
    <w:bookmarkStart w:name="z636" w:id="617"/>
    <w:p>
      <w:pPr>
        <w:spacing w:after="0"/>
        <w:ind w:left="0"/>
        <w:jc w:val="both"/>
      </w:pPr>
      <w:r>
        <w:rPr>
          <w:rFonts w:ascii="Times New Roman"/>
          <w:b w:val="false"/>
          <w:i w:val="false"/>
          <w:color w:val="000000"/>
          <w:sz w:val="28"/>
        </w:rPr>
        <w:t>
      12) знакомиться с документами, указанными в части пятой настоящей статьи, за исключением материалов оперативно-розыскных, контрразведывательных мероприятий и негласных следственных действий;</w:t>
      </w:r>
    </w:p>
    <w:bookmarkEnd w:id="617"/>
    <w:bookmarkStart w:name="z637" w:id="618"/>
    <w:p>
      <w:pPr>
        <w:spacing w:after="0"/>
        <w:ind w:left="0"/>
        <w:jc w:val="both"/>
      </w:pPr>
      <w:r>
        <w:rPr>
          <w:rFonts w:ascii="Times New Roman"/>
          <w:b w:val="false"/>
          <w:i w:val="false"/>
          <w:color w:val="000000"/>
          <w:sz w:val="28"/>
        </w:rPr>
        <w:t>
      13) знакомиться с протоколами следственных действий, произведенных с его участием, и подавать на них замечания, представлять доказательства;</w:t>
      </w:r>
    </w:p>
    <w:bookmarkEnd w:id="618"/>
    <w:bookmarkStart w:name="z638" w:id="619"/>
    <w:p>
      <w:pPr>
        <w:spacing w:after="0"/>
        <w:ind w:left="0"/>
        <w:jc w:val="both"/>
      </w:pPr>
      <w:r>
        <w:rPr>
          <w:rFonts w:ascii="Times New Roman"/>
          <w:b w:val="false"/>
          <w:i w:val="false"/>
          <w:color w:val="000000"/>
          <w:sz w:val="28"/>
        </w:rPr>
        <w:t>
      14) заявлять ходатайства, касающиеся его прав и законных интересов, в том числе о производстве экспертизы и применении мер безопасности;</w:t>
      </w:r>
    </w:p>
    <w:bookmarkEnd w:id="619"/>
    <w:bookmarkStart w:name="z639" w:id="620"/>
    <w:p>
      <w:pPr>
        <w:spacing w:after="0"/>
        <w:ind w:left="0"/>
        <w:jc w:val="both"/>
      </w:pPr>
      <w:r>
        <w:rPr>
          <w:rFonts w:ascii="Times New Roman"/>
          <w:b w:val="false"/>
          <w:i w:val="false"/>
          <w:color w:val="000000"/>
          <w:sz w:val="28"/>
        </w:rPr>
        <w:t>
      15) заявлять отводы;</w:t>
      </w:r>
    </w:p>
    <w:bookmarkEnd w:id="620"/>
    <w:bookmarkStart w:name="z640" w:id="621"/>
    <w:p>
      <w:pPr>
        <w:spacing w:after="0"/>
        <w:ind w:left="0"/>
        <w:jc w:val="both"/>
      </w:pPr>
      <w:r>
        <w:rPr>
          <w:rFonts w:ascii="Times New Roman"/>
          <w:b w:val="false"/>
          <w:i w:val="false"/>
          <w:color w:val="000000"/>
          <w:sz w:val="28"/>
        </w:rPr>
        <w:t>
      16) на очную ставку с теми, кто свидетельствует против него;</w:t>
      </w:r>
    </w:p>
    <w:bookmarkEnd w:id="621"/>
    <w:bookmarkStart w:name="z641" w:id="622"/>
    <w:p>
      <w:pPr>
        <w:spacing w:after="0"/>
        <w:ind w:left="0"/>
        <w:jc w:val="both"/>
      </w:pPr>
      <w:r>
        <w:rPr>
          <w:rFonts w:ascii="Times New Roman"/>
          <w:b w:val="false"/>
          <w:i w:val="false"/>
          <w:color w:val="000000"/>
          <w:sz w:val="28"/>
        </w:rPr>
        <w:t>
      17) приносить жалобы на действия (бездействие) дознавателя, следователя, прокурора.</w:t>
      </w:r>
    </w:p>
    <w:bookmarkEnd w:id="622"/>
    <w:bookmarkStart w:name="z642" w:id="623"/>
    <w:p>
      <w:pPr>
        <w:spacing w:after="0"/>
        <w:ind w:left="0"/>
        <w:jc w:val="both"/>
      </w:pPr>
      <w:r>
        <w:rPr>
          <w:rFonts w:ascii="Times New Roman"/>
          <w:b w:val="false"/>
          <w:i w:val="false"/>
          <w:color w:val="000000"/>
          <w:sz w:val="28"/>
        </w:rPr>
        <w:t>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623"/>
    <w:bookmarkStart w:name="z643" w:id="624"/>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а также свидетеля, имеющего право на защиту, в случае его неявки без уважительных причин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624"/>
    <w:bookmarkStart w:name="z644" w:id="6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104</w:t>
      </w:r>
      <w:r>
        <w:rPr>
          <w:rFonts w:ascii="Times New Roman"/>
          <w:b w:val="false"/>
          <w:i w:val="false"/>
          <w:color w:val="000000"/>
          <w:sz w:val="28"/>
        </w:rPr>
        <w:t>:</w:t>
      </w:r>
    </w:p>
    <w:bookmarkEnd w:id="625"/>
    <w:bookmarkStart w:name="z645" w:id="626"/>
    <w:p>
      <w:pPr>
        <w:spacing w:after="0"/>
        <w:ind w:left="0"/>
        <w:jc w:val="both"/>
      </w:pPr>
      <w:r>
        <w:rPr>
          <w:rFonts w:ascii="Times New Roman"/>
          <w:b w:val="false"/>
          <w:i w:val="false"/>
          <w:color w:val="000000"/>
          <w:sz w:val="28"/>
        </w:rPr>
        <w:t>
      в части второй слово "прокурор" заменить словами "начальник следственного отдела, начальник органа дознания, прокурор";</w:t>
      </w:r>
    </w:p>
    <w:bookmarkEnd w:id="626"/>
    <w:bookmarkStart w:name="z646" w:id="627"/>
    <w:p>
      <w:pPr>
        <w:spacing w:after="0"/>
        <w:ind w:left="0"/>
        <w:jc w:val="both"/>
      </w:pPr>
      <w:r>
        <w:rPr>
          <w:rFonts w:ascii="Times New Roman"/>
          <w:b w:val="false"/>
          <w:i w:val="false"/>
          <w:color w:val="000000"/>
          <w:sz w:val="28"/>
        </w:rPr>
        <w:t>
      в части третьей слово "Прокурор" заменить словами "Начальник следственного отдела, начальник органа дознания, прокурор";</w:t>
      </w:r>
    </w:p>
    <w:bookmarkEnd w:id="627"/>
    <w:bookmarkStart w:name="z647" w:id="6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105</w:t>
      </w:r>
      <w:r>
        <w:rPr>
          <w:rFonts w:ascii="Times New Roman"/>
          <w:b w:val="false"/>
          <w:i w:val="false"/>
          <w:color w:val="000000"/>
          <w:sz w:val="28"/>
        </w:rPr>
        <w:t xml:space="preserve"> дополнить частью 1-1 следующего содержания:</w:t>
      </w:r>
    </w:p>
    <w:bookmarkEnd w:id="628"/>
    <w:bookmarkStart w:name="z648" w:id="629"/>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629"/>
    <w:bookmarkStart w:name="z649" w:id="630"/>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630"/>
    <w:bookmarkStart w:name="z650" w:id="63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107</w:t>
      </w:r>
      <w:r>
        <w:rPr>
          <w:rFonts w:ascii="Times New Roman"/>
          <w:b w:val="false"/>
          <w:i w:val="false"/>
          <w:color w:val="000000"/>
          <w:sz w:val="28"/>
        </w:rPr>
        <w:t>:</w:t>
      </w:r>
    </w:p>
    <w:bookmarkEnd w:id="631"/>
    <w:bookmarkStart w:name="z651" w:id="632"/>
    <w:p>
      <w:pPr>
        <w:spacing w:after="0"/>
        <w:ind w:left="0"/>
        <w:jc w:val="both"/>
      </w:pPr>
      <w:r>
        <w:rPr>
          <w:rFonts w:ascii="Times New Roman"/>
          <w:b w:val="false"/>
          <w:i w:val="false"/>
          <w:color w:val="000000"/>
          <w:sz w:val="28"/>
        </w:rPr>
        <w:t>
      заголовок изложить в следующей редакции:</w:t>
      </w:r>
    </w:p>
    <w:bookmarkEnd w:id="632"/>
    <w:bookmarkStart w:name="z652" w:id="633"/>
    <w:p>
      <w:pPr>
        <w:spacing w:after="0"/>
        <w:ind w:left="0"/>
        <w:jc w:val="both"/>
      </w:pPr>
      <w:r>
        <w:rPr>
          <w:rFonts w:ascii="Times New Roman"/>
          <w:b w:val="false"/>
          <w:i w:val="false"/>
          <w:color w:val="000000"/>
          <w:sz w:val="28"/>
        </w:rPr>
        <w:t>
      "Статья 107. Обжалование, принесение ходатайства прокурора на постановления, санкции следственного судьи";</w:t>
      </w:r>
    </w:p>
    <w:bookmarkEnd w:id="633"/>
    <w:bookmarkStart w:name="z653" w:id="634"/>
    <w:p>
      <w:pPr>
        <w:spacing w:after="0"/>
        <w:ind w:left="0"/>
        <w:jc w:val="both"/>
      </w:pPr>
      <w:r>
        <w:rPr>
          <w:rFonts w:ascii="Times New Roman"/>
          <w:b w:val="false"/>
          <w:i w:val="false"/>
          <w:color w:val="000000"/>
          <w:sz w:val="28"/>
        </w:rPr>
        <w:t>
      в части первой:</w:t>
      </w:r>
    </w:p>
    <w:bookmarkEnd w:id="634"/>
    <w:bookmarkStart w:name="z654" w:id="635"/>
    <w:p>
      <w:pPr>
        <w:spacing w:after="0"/>
        <w:ind w:left="0"/>
        <w:jc w:val="both"/>
      </w:pPr>
      <w:r>
        <w:rPr>
          <w:rFonts w:ascii="Times New Roman"/>
          <w:b w:val="false"/>
          <w:i w:val="false"/>
          <w:color w:val="000000"/>
          <w:sz w:val="28"/>
        </w:rPr>
        <w:t>
      абзац первый изложить в следующей редакции:</w:t>
      </w:r>
    </w:p>
    <w:bookmarkEnd w:id="635"/>
    <w:bookmarkStart w:name="z655" w:id="636"/>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636"/>
    <w:bookmarkStart w:name="z656" w:id="637"/>
    <w:p>
      <w:pPr>
        <w:spacing w:after="0"/>
        <w:ind w:left="0"/>
        <w:jc w:val="both"/>
      </w:pPr>
      <w:r>
        <w:rPr>
          <w:rFonts w:ascii="Times New Roman"/>
          <w:b w:val="false"/>
          <w:i w:val="false"/>
          <w:color w:val="000000"/>
          <w:sz w:val="28"/>
        </w:rPr>
        <w:t>
      в пункт 10) внесено изменение в текст на казахском языке, текст на русском языке не изменяется;</w:t>
      </w:r>
    </w:p>
    <w:bookmarkEnd w:id="637"/>
    <w:bookmarkStart w:name="z657" w:id="638"/>
    <w:p>
      <w:pPr>
        <w:spacing w:after="0"/>
        <w:ind w:left="0"/>
        <w:jc w:val="both"/>
      </w:pPr>
      <w:r>
        <w:rPr>
          <w:rFonts w:ascii="Times New Roman"/>
          <w:b w:val="false"/>
          <w:i w:val="false"/>
          <w:color w:val="000000"/>
          <w:sz w:val="28"/>
        </w:rPr>
        <w:t>
      части 1-1, пятую и седьмую изложить в следующей редакции:</w:t>
      </w:r>
    </w:p>
    <w:bookmarkEnd w:id="638"/>
    <w:bookmarkStart w:name="z658" w:id="639"/>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639"/>
    <w:bookmarkStart w:name="z659" w:id="640"/>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640"/>
    <w:bookmarkStart w:name="z660" w:id="641"/>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641"/>
    <w:bookmarkStart w:name="z661" w:id="642"/>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642"/>
    <w:bookmarkStart w:name="z662" w:id="643"/>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643"/>
    <w:bookmarkStart w:name="z663" w:id="644"/>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44"/>
    <w:bookmarkStart w:name="z664" w:id="645"/>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45"/>
    <w:bookmarkStart w:name="z665" w:id="646"/>
    <w:p>
      <w:pPr>
        <w:spacing w:after="0"/>
        <w:ind w:left="0"/>
        <w:jc w:val="both"/>
      </w:pPr>
      <w:r>
        <w:rPr>
          <w:rFonts w:ascii="Times New Roman"/>
          <w:b w:val="false"/>
          <w:i w:val="false"/>
          <w:color w:val="000000"/>
          <w:sz w:val="28"/>
        </w:rPr>
        <w:t>
      "5.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46"/>
    <w:bookmarkStart w:name="z666" w:id="647"/>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47"/>
    <w:bookmarkStart w:name="z667" w:id="648"/>
    <w:p>
      <w:pPr>
        <w:spacing w:after="0"/>
        <w:ind w:left="0"/>
        <w:jc w:val="both"/>
      </w:pPr>
      <w:r>
        <w:rPr>
          <w:rFonts w:ascii="Times New Roman"/>
          <w:b w:val="false"/>
          <w:i w:val="false"/>
          <w:color w:val="000000"/>
          <w:sz w:val="28"/>
        </w:rPr>
        <w:t>
      "7. Заслушав доводы сторон, рассмотрев представленные материалы, суд выносит одно из следующих мотивированных постановлений:</w:t>
      </w:r>
    </w:p>
    <w:bookmarkEnd w:id="648"/>
    <w:bookmarkStart w:name="z668" w:id="649"/>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49"/>
    <w:bookmarkStart w:name="z669" w:id="650"/>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50"/>
    <w:bookmarkStart w:name="z670" w:id="651"/>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51"/>
    <w:bookmarkStart w:name="z671" w:id="652"/>
    <w:p>
      <w:pPr>
        <w:spacing w:after="0"/>
        <w:ind w:left="0"/>
        <w:jc w:val="both"/>
      </w:pPr>
      <w:r>
        <w:rPr>
          <w:rFonts w:ascii="Times New Roman"/>
          <w:b w:val="false"/>
          <w:i w:val="false"/>
          <w:color w:val="000000"/>
          <w:sz w:val="28"/>
        </w:rPr>
        <w:t xml:space="preserve">
      18) часть третью </w:t>
      </w:r>
      <w:r>
        <w:rPr>
          <w:rFonts w:ascii="Times New Roman"/>
          <w:b w:val="false"/>
          <w:i w:val="false"/>
          <w:color w:val="000000"/>
          <w:sz w:val="28"/>
        </w:rPr>
        <w:t>статьи 113</w:t>
      </w:r>
      <w:r>
        <w:rPr>
          <w:rFonts w:ascii="Times New Roman"/>
          <w:b w:val="false"/>
          <w:i w:val="false"/>
          <w:color w:val="000000"/>
          <w:sz w:val="28"/>
        </w:rPr>
        <w:t xml:space="preserve"> изложить в следующей редакции:</w:t>
      </w:r>
    </w:p>
    <w:bookmarkEnd w:id="652"/>
    <w:bookmarkStart w:name="z672" w:id="653"/>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53"/>
    <w:bookmarkStart w:name="z673" w:id="654"/>
    <w:p>
      <w:pPr>
        <w:spacing w:after="0"/>
        <w:ind w:left="0"/>
        <w:jc w:val="both"/>
      </w:pPr>
      <w:r>
        <w:rPr>
          <w:rFonts w:ascii="Times New Roman"/>
          <w:b w:val="false"/>
          <w:i w:val="false"/>
          <w:color w:val="000000"/>
          <w:sz w:val="28"/>
        </w:rPr>
        <w:t xml:space="preserve">
      19) часть первую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p>
    <w:bookmarkEnd w:id="654"/>
    <w:bookmarkStart w:name="z674" w:id="655"/>
    <w:p>
      <w:pPr>
        <w:spacing w:after="0"/>
        <w:ind w:left="0"/>
        <w:jc w:val="both"/>
      </w:pPr>
      <w:r>
        <w:rPr>
          <w:rFonts w:ascii="Times New Roman"/>
          <w:b w:val="false"/>
          <w:i w:val="false"/>
          <w:color w:val="000000"/>
          <w:sz w:val="28"/>
        </w:rPr>
        <w:t>
      "1. Вещественными доказательствами признаются:</w:t>
      </w:r>
    </w:p>
    <w:bookmarkEnd w:id="655"/>
    <w:bookmarkStart w:name="z675" w:id="656"/>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56"/>
    <w:bookmarkStart w:name="z676" w:id="657"/>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57"/>
    <w:bookmarkStart w:name="z677" w:id="658"/>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58"/>
    <w:bookmarkStart w:name="z678" w:id="659"/>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59"/>
    <w:bookmarkStart w:name="z679" w:id="660"/>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60"/>
    <w:bookmarkStart w:name="z680" w:id="661"/>
    <w:p>
      <w:pPr>
        <w:spacing w:after="0"/>
        <w:ind w:left="0"/>
        <w:jc w:val="both"/>
      </w:pPr>
      <w:r>
        <w:rPr>
          <w:rFonts w:ascii="Times New Roman"/>
          <w:b w:val="false"/>
          <w:i w:val="false"/>
          <w:color w:val="000000"/>
          <w:sz w:val="28"/>
        </w:rPr>
        <w:t xml:space="preserve">
      20) в части второй </w:t>
      </w:r>
      <w:r>
        <w:rPr>
          <w:rFonts w:ascii="Times New Roman"/>
          <w:b w:val="false"/>
          <w:i w:val="false"/>
          <w:color w:val="000000"/>
          <w:sz w:val="28"/>
        </w:rPr>
        <w:t>статьи 131</w:t>
      </w:r>
      <w:r>
        <w:rPr>
          <w:rFonts w:ascii="Times New Roman"/>
          <w:b w:val="false"/>
          <w:i w:val="false"/>
          <w:color w:val="000000"/>
          <w:sz w:val="28"/>
        </w:rPr>
        <w:t>:</w:t>
      </w:r>
    </w:p>
    <w:bookmarkEnd w:id="661"/>
    <w:bookmarkStart w:name="z681" w:id="662"/>
    <w:p>
      <w:pPr>
        <w:spacing w:after="0"/>
        <w:ind w:left="0"/>
        <w:jc w:val="both"/>
      </w:pPr>
      <w:r>
        <w:rPr>
          <w:rFonts w:ascii="Times New Roman"/>
          <w:b w:val="false"/>
          <w:i w:val="false"/>
          <w:color w:val="000000"/>
          <w:sz w:val="28"/>
        </w:rPr>
        <w:t>
      пункт 6) изложить в следующей редакции:</w:t>
      </w:r>
    </w:p>
    <w:bookmarkEnd w:id="662"/>
    <w:bookmarkStart w:name="z682" w:id="663"/>
    <w:p>
      <w:pPr>
        <w:spacing w:after="0"/>
        <w:ind w:left="0"/>
        <w:jc w:val="both"/>
      </w:pPr>
      <w:r>
        <w:rPr>
          <w:rFonts w:ascii="Times New Roman"/>
          <w:b w:val="false"/>
          <w:i w:val="false"/>
          <w:color w:val="000000"/>
          <w:sz w:val="28"/>
        </w:rPr>
        <w:t>
      "6) время и место составления протокола;";</w:t>
      </w:r>
    </w:p>
    <w:bookmarkEnd w:id="663"/>
    <w:bookmarkStart w:name="z683" w:id="664"/>
    <w:p>
      <w:pPr>
        <w:spacing w:after="0"/>
        <w:ind w:left="0"/>
        <w:jc w:val="both"/>
      </w:pPr>
      <w:r>
        <w:rPr>
          <w:rFonts w:ascii="Times New Roman"/>
          <w:b w:val="false"/>
          <w:i w:val="false"/>
          <w:color w:val="000000"/>
          <w:sz w:val="28"/>
        </w:rPr>
        <w:t>
      дополнить пунктом 7) следующего содержания:</w:t>
      </w:r>
    </w:p>
    <w:bookmarkEnd w:id="664"/>
    <w:bookmarkStart w:name="z684" w:id="665"/>
    <w:p>
      <w:pPr>
        <w:spacing w:after="0"/>
        <w:ind w:left="0"/>
        <w:jc w:val="both"/>
      </w:pPr>
      <w:r>
        <w:rPr>
          <w:rFonts w:ascii="Times New Roman"/>
          <w:b w:val="false"/>
          <w:i w:val="false"/>
          <w:color w:val="000000"/>
          <w:sz w:val="28"/>
        </w:rPr>
        <w:t>
      "7) срок задержания.";</w:t>
      </w:r>
    </w:p>
    <w:bookmarkEnd w:id="665"/>
    <w:bookmarkStart w:name="z685" w:id="66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145</w:t>
      </w:r>
      <w:r>
        <w:rPr>
          <w:rFonts w:ascii="Times New Roman"/>
          <w:b w:val="false"/>
          <w:i w:val="false"/>
          <w:color w:val="000000"/>
          <w:sz w:val="28"/>
        </w:rPr>
        <w:t>:</w:t>
      </w:r>
    </w:p>
    <w:bookmarkEnd w:id="666"/>
    <w:bookmarkStart w:name="z686" w:id="667"/>
    <w:p>
      <w:pPr>
        <w:spacing w:after="0"/>
        <w:ind w:left="0"/>
        <w:jc w:val="both"/>
      </w:pPr>
      <w:r>
        <w:rPr>
          <w:rFonts w:ascii="Times New Roman"/>
          <w:b w:val="false"/>
          <w:i w:val="false"/>
          <w:color w:val="000000"/>
          <w:sz w:val="28"/>
        </w:rPr>
        <w:t>
      предложение первое части первой после слова "вызову" дополнить словами ", а также в целях предупреждения совершения ими новых умышленных уголовных правонарушений.";</w:t>
      </w:r>
    </w:p>
    <w:bookmarkEnd w:id="667"/>
    <w:bookmarkStart w:name="z687" w:id="668"/>
    <w:p>
      <w:pPr>
        <w:spacing w:after="0"/>
        <w:ind w:left="0"/>
        <w:jc w:val="both"/>
      </w:pPr>
      <w:r>
        <w:rPr>
          <w:rFonts w:ascii="Times New Roman"/>
          <w:b w:val="false"/>
          <w:i w:val="false"/>
          <w:color w:val="000000"/>
          <w:sz w:val="28"/>
        </w:rPr>
        <w:t>
      абзац пятый части третьей исключить;</w:t>
      </w:r>
    </w:p>
    <w:bookmarkEnd w:id="668"/>
    <w:bookmarkStart w:name="z688" w:id="669"/>
    <w:p>
      <w:pPr>
        <w:spacing w:after="0"/>
        <w:ind w:left="0"/>
        <w:jc w:val="both"/>
      </w:pPr>
      <w:r>
        <w:rPr>
          <w:rFonts w:ascii="Times New Roman"/>
          <w:b w:val="false"/>
          <w:i w:val="false"/>
          <w:color w:val="000000"/>
          <w:sz w:val="28"/>
        </w:rPr>
        <w:t>
      часть седьмую изложить в следующей редакции:</w:t>
      </w:r>
    </w:p>
    <w:bookmarkEnd w:id="669"/>
    <w:bookmarkStart w:name="z689" w:id="670"/>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670"/>
    <w:bookmarkStart w:name="z690" w:id="671"/>
    <w:p>
      <w:pPr>
        <w:spacing w:after="0"/>
        <w:ind w:left="0"/>
        <w:jc w:val="both"/>
      </w:pPr>
      <w:r>
        <w:rPr>
          <w:rFonts w:ascii="Times New Roman"/>
          <w:b w:val="false"/>
          <w:i w:val="false"/>
          <w:color w:val="000000"/>
          <w:sz w:val="28"/>
        </w:rPr>
        <w:t>
      часть тринадцатую изложить в следующей редакции:</w:t>
      </w:r>
    </w:p>
    <w:bookmarkEnd w:id="671"/>
    <w:bookmarkStart w:name="z691" w:id="672"/>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672"/>
    <w:bookmarkStart w:name="z692" w:id="673"/>
    <w:p>
      <w:pPr>
        <w:spacing w:after="0"/>
        <w:ind w:left="0"/>
        <w:jc w:val="both"/>
      </w:pPr>
      <w:r>
        <w:rPr>
          <w:rFonts w:ascii="Times New Roman"/>
          <w:b w:val="false"/>
          <w:i w:val="false"/>
          <w:color w:val="000000"/>
          <w:sz w:val="28"/>
        </w:rPr>
        <w:t xml:space="preserve">
      22) абзац третий части второй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w:t>
      </w:r>
    </w:p>
    <w:bookmarkEnd w:id="673"/>
    <w:bookmarkStart w:name="z693" w:id="674"/>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674"/>
    <w:bookmarkStart w:name="z694" w:id="675"/>
    <w:p>
      <w:pPr>
        <w:spacing w:after="0"/>
        <w:ind w:left="0"/>
        <w:jc w:val="both"/>
      </w:pPr>
      <w:r>
        <w:rPr>
          <w:rFonts w:ascii="Times New Roman"/>
          <w:b w:val="false"/>
          <w:i w:val="false"/>
          <w:color w:val="000000"/>
          <w:sz w:val="28"/>
        </w:rPr>
        <w:t xml:space="preserve">
      23) часть четырнадцатую </w:t>
      </w:r>
      <w:r>
        <w:rPr>
          <w:rFonts w:ascii="Times New Roman"/>
          <w:b w:val="false"/>
          <w:i w:val="false"/>
          <w:color w:val="000000"/>
          <w:sz w:val="28"/>
        </w:rPr>
        <w:t>статьи 148</w:t>
      </w:r>
      <w:r>
        <w:rPr>
          <w:rFonts w:ascii="Times New Roman"/>
          <w:b w:val="false"/>
          <w:i w:val="false"/>
          <w:color w:val="000000"/>
          <w:sz w:val="28"/>
        </w:rPr>
        <w:t xml:space="preserve"> изложить в следующей редакции:</w:t>
      </w:r>
    </w:p>
    <w:bookmarkEnd w:id="675"/>
    <w:bookmarkStart w:name="z695" w:id="676"/>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676"/>
    <w:bookmarkStart w:name="z696" w:id="677"/>
    <w:p>
      <w:pPr>
        <w:spacing w:after="0"/>
        <w:ind w:left="0"/>
        <w:jc w:val="both"/>
      </w:pPr>
      <w:r>
        <w:rPr>
          <w:rFonts w:ascii="Times New Roman"/>
          <w:b w:val="false"/>
          <w:i w:val="false"/>
          <w:color w:val="000000"/>
          <w:sz w:val="28"/>
        </w:rPr>
        <w:t xml:space="preserve">
      24) часть третью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p>
    <w:bookmarkEnd w:id="677"/>
    <w:bookmarkStart w:name="z697" w:id="678"/>
    <w:p>
      <w:pPr>
        <w:spacing w:after="0"/>
        <w:ind w:left="0"/>
        <w:jc w:val="both"/>
      </w:pPr>
      <w:r>
        <w:rPr>
          <w:rFonts w:ascii="Times New Roman"/>
          <w:b w:val="false"/>
          <w:i w:val="false"/>
          <w:color w:val="000000"/>
          <w:sz w:val="28"/>
        </w:rPr>
        <w:t xml:space="preserve">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 </w:t>
      </w:r>
    </w:p>
    <w:bookmarkEnd w:id="678"/>
    <w:bookmarkStart w:name="z698" w:id="679"/>
    <w:p>
      <w:pPr>
        <w:spacing w:after="0"/>
        <w:ind w:left="0"/>
        <w:jc w:val="both"/>
      </w:pPr>
      <w:r>
        <w:rPr>
          <w:rFonts w:ascii="Times New Roman"/>
          <w:b w:val="false"/>
          <w:i w:val="false"/>
          <w:color w:val="000000"/>
          <w:sz w:val="28"/>
        </w:rPr>
        <w:t xml:space="preserve">
      25) части восьмую и девятую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      </w:t>
      </w:r>
    </w:p>
    <w:bookmarkEnd w:id="679"/>
    <w:bookmarkStart w:name="z699" w:id="680"/>
    <w:p>
      <w:pPr>
        <w:spacing w:after="0"/>
        <w:ind w:left="0"/>
        <w:jc w:val="both"/>
      </w:pPr>
      <w:r>
        <w:rPr>
          <w:rFonts w:ascii="Times New Roman"/>
          <w:b w:val="false"/>
          <w:i w:val="false"/>
          <w:color w:val="000000"/>
          <w:sz w:val="28"/>
        </w:rPr>
        <w:t xml:space="preserve">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         </w:t>
      </w:r>
    </w:p>
    <w:bookmarkEnd w:id="680"/>
    <w:bookmarkStart w:name="z700" w:id="681"/>
    <w:p>
      <w:pPr>
        <w:spacing w:after="0"/>
        <w:ind w:left="0"/>
        <w:jc w:val="both"/>
      </w:pPr>
      <w:r>
        <w:rPr>
          <w:rFonts w:ascii="Times New Roman"/>
          <w:b w:val="false"/>
          <w:i w:val="false"/>
          <w:color w:val="000000"/>
          <w:sz w:val="28"/>
        </w:rPr>
        <w:t xml:space="preserve">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до получения санкции суда вправе приостановить совершение сделок и иных операций с имуществом либо его изъять с уведомлением прокурора и суда в течение двадцати четырех часов."; </w:t>
      </w:r>
    </w:p>
    <w:bookmarkEnd w:id="681"/>
    <w:bookmarkStart w:name="z701" w:id="682"/>
    <w:p>
      <w:pPr>
        <w:spacing w:after="0"/>
        <w:ind w:left="0"/>
        <w:jc w:val="both"/>
      </w:pPr>
      <w:r>
        <w:rPr>
          <w:rFonts w:ascii="Times New Roman"/>
          <w:b w:val="false"/>
          <w:i w:val="false"/>
          <w:color w:val="000000"/>
          <w:sz w:val="28"/>
        </w:rPr>
        <w:t xml:space="preserve">
      26) часть третью </w:t>
      </w:r>
      <w:r>
        <w:rPr>
          <w:rFonts w:ascii="Times New Roman"/>
          <w:b w:val="false"/>
          <w:i w:val="false"/>
          <w:color w:val="000000"/>
          <w:sz w:val="28"/>
        </w:rPr>
        <w:t>статьи 184</w:t>
      </w:r>
      <w:r>
        <w:rPr>
          <w:rFonts w:ascii="Times New Roman"/>
          <w:b w:val="false"/>
          <w:i w:val="false"/>
          <w:color w:val="000000"/>
          <w:sz w:val="28"/>
        </w:rPr>
        <w:t xml:space="preserve"> изложить в следующей редакции:</w:t>
      </w:r>
    </w:p>
    <w:bookmarkEnd w:id="682"/>
    <w:bookmarkStart w:name="z702" w:id="683"/>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683"/>
    <w:bookmarkStart w:name="z703" w:id="68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187</w:t>
      </w:r>
      <w:r>
        <w:rPr>
          <w:rFonts w:ascii="Times New Roman"/>
          <w:b w:val="false"/>
          <w:i w:val="false"/>
          <w:color w:val="000000"/>
          <w:sz w:val="28"/>
        </w:rPr>
        <w:t xml:space="preserve">:   </w:t>
      </w:r>
    </w:p>
    <w:bookmarkEnd w:id="684"/>
    <w:bookmarkStart w:name="z704" w:id="685"/>
    <w:p>
      <w:pPr>
        <w:spacing w:after="0"/>
        <w:ind w:left="0"/>
        <w:jc w:val="both"/>
      </w:pPr>
      <w:r>
        <w:rPr>
          <w:rFonts w:ascii="Times New Roman"/>
          <w:b w:val="false"/>
          <w:i w:val="false"/>
          <w:color w:val="000000"/>
          <w:sz w:val="28"/>
        </w:rPr>
        <w:t xml:space="preserve">
      в части второй:   </w:t>
      </w:r>
    </w:p>
    <w:bookmarkEnd w:id="685"/>
    <w:bookmarkStart w:name="z705" w:id="686"/>
    <w:p>
      <w:pPr>
        <w:spacing w:after="0"/>
        <w:ind w:left="0"/>
        <w:jc w:val="both"/>
      </w:pPr>
      <w:r>
        <w:rPr>
          <w:rFonts w:ascii="Times New Roman"/>
          <w:b w:val="false"/>
          <w:i w:val="false"/>
          <w:color w:val="000000"/>
          <w:sz w:val="28"/>
        </w:rPr>
        <w:t>
      слова "128 (частями второй, третьей и четвертой)" заменить цифрами "</w:t>
      </w:r>
      <w:r>
        <w:rPr>
          <w:rFonts w:ascii="Times New Roman"/>
          <w:b w:val="false"/>
          <w:i w:val="false"/>
          <w:color w:val="000000"/>
          <w:sz w:val="28"/>
        </w:rPr>
        <w:t>128</w:t>
      </w:r>
      <w:r>
        <w:rPr>
          <w:rFonts w:ascii="Times New Roman"/>
          <w:b w:val="false"/>
          <w:i w:val="false"/>
          <w:color w:val="000000"/>
          <w:sz w:val="28"/>
        </w:rPr>
        <w:t xml:space="preserve">"; </w:t>
      </w:r>
    </w:p>
    <w:bookmarkEnd w:id="686"/>
    <w:bookmarkStart w:name="z706" w:id="687"/>
    <w:p>
      <w:pPr>
        <w:spacing w:after="0"/>
        <w:ind w:left="0"/>
        <w:jc w:val="both"/>
      </w:pPr>
      <w:r>
        <w:rPr>
          <w:rFonts w:ascii="Times New Roman"/>
          <w:b w:val="false"/>
          <w:i w:val="false"/>
          <w:color w:val="000000"/>
          <w:sz w:val="28"/>
        </w:rPr>
        <w:t>
      после слов "188 (частями второй, третьей и четвертой)" дополнить цифрами ", 188-1";</w:t>
      </w:r>
    </w:p>
    <w:bookmarkEnd w:id="687"/>
    <w:bookmarkStart w:name="z707" w:id="688"/>
    <w:p>
      <w:pPr>
        <w:spacing w:after="0"/>
        <w:ind w:left="0"/>
        <w:jc w:val="both"/>
      </w:pPr>
      <w:r>
        <w:rPr>
          <w:rFonts w:ascii="Times New Roman"/>
          <w:b w:val="false"/>
          <w:i w:val="false"/>
          <w:color w:val="000000"/>
          <w:sz w:val="28"/>
        </w:rPr>
        <w:t>
      после цифр "203" дополнить словами "(частями первой, второй и третьей)";</w:t>
      </w:r>
    </w:p>
    <w:bookmarkEnd w:id="688"/>
    <w:bookmarkStart w:name="z708" w:id="689"/>
    <w:p>
      <w:pPr>
        <w:spacing w:after="0"/>
        <w:ind w:left="0"/>
        <w:jc w:val="both"/>
      </w:pPr>
      <w:r>
        <w:rPr>
          <w:rFonts w:ascii="Times New Roman"/>
          <w:b w:val="false"/>
          <w:i w:val="false"/>
          <w:color w:val="000000"/>
          <w:sz w:val="28"/>
        </w:rPr>
        <w:t>
      слова "335 (частями третьей и четвертой), 337 (частями третьей и четвертой), 338, 339 (частями второй и третьей)" заменить цифрами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w:t>
      </w:r>
    </w:p>
    <w:bookmarkEnd w:id="689"/>
    <w:bookmarkStart w:name="z709" w:id="690"/>
    <w:p>
      <w:pPr>
        <w:spacing w:after="0"/>
        <w:ind w:left="0"/>
        <w:jc w:val="both"/>
      </w:pPr>
      <w:r>
        <w:rPr>
          <w:rFonts w:ascii="Times New Roman"/>
          <w:b w:val="false"/>
          <w:i w:val="false"/>
          <w:color w:val="000000"/>
          <w:sz w:val="28"/>
        </w:rPr>
        <w:t>
      слова "346 (частями четвертой и пятой)" заменить словами "</w:t>
      </w:r>
      <w:r>
        <w:rPr>
          <w:rFonts w:ascii="Times New Roman"/>
          <w:b w:val="false"/>
          <w:i w:val="false"/>
          <w:color w:val="000000"/>
          <w:sz w:val="28"/>
        </w:rPr>
        <w:t>346</w:t>
      </w:r>
      <w:r>
        <w:rPr>
          <w:rFonts w:ascii="Times New Roman"/>
          <w:b w:val="false"/>
          <w:i w:val="false"/>
          <w:color w:val="000000"/>
          <w:sz w:val="28"/>
        </w:rPr>
        <w:t xml:space="preserve"> (частями пятой и шестой)";</w:t>
      </w:r>
    </w:p>
    <w:bookmarkEnd w:id="690"/>
    <w:bookmarkStart w:name="z710" w:id="691"/>
    <w:p>
      <w:pPr>
        <w:spacing w:after="0"/>
        <w:ind w:left="0"/>
        <w:jc w:val="both"/>
      </w:pPr>
      <w:r>
        <w:rPr>
          <w:rFonts w:ascii="Times New Roman"/>
          <w:b w:val="false"/>
          <w:i w:val="false"/>
          <w:color w:val="000000"/>
          <w:sz w:val="28"/>
        </w:rPr>
        <w:t>
      после цифр "380-1" дополнить цифрами ", 380-2";</w:t>
      </w:r>
    </w:p>
    <w:bookmarkEnd w:id="691"/>
    <w:bookmarkStart w:name="z711" w:id="692"/>
    <w:p>
      <w:pPr>
        <w:spacing w:after="0"/>
        <w:ind w:left="0"/>
        <w:jc w:val="both"/>
      </w:pPr>
      <w:r>
        <w:rPr>
          <w:rFonts w:ascii="Times New Roman"/>
          <w:b w:val="false"/>
          <w:i w:val="false"/>
          <w:color w:val="000000"/>
          <w:sz w:val="28"/>
        </w:rPr>
        <w:t>
      в части 3-1:</w:t>
      </w:r>
    </w:p>
    <w:bookmarkEnd w:id="692"/>
    <w:bookmarkStart w:name="z712" w:id="693"/>
    <w:p>
      <w:pPr>
        <w:spacing w:after="0"/>
        <w:ind w:left="0"/>
        <w:jc w:val="both"/>
      </w:pPr>
      <w:r>
        <w:rPr>
          <w:rFonts w:ascii="Times New Roman"/>
          <w:b w:val="false"/>
          <w:i w:val="false"/>
          <w:color w:val="000000"/>
          <w:sz w:val="28"/>
        </w:rPr>
        <w:t>
      после слов "предусмотренных статьями" дополнить словами "203 (частью 1-1),";</w:t>
      </w:r>
    </w:p>
    <w:bookmarkEnd w:id="693"/>
    <w:bookmarkStart w:name="z713" w:id="694"/>
    <w:p>
      <w:pPr>
        <w:spacing w:after="0"/>
        <w:ind w:left="0"/>
        <w:jc w:val="both"/>
      </w:pPr>
      <w:r>
        <w:rPr>
          <w:rFonts w:ascii="Times New Roman"/>
          <w:b w:val="false"/>
          <w:i w:val="false"/>
          <w:color w:val="000000"/>
          <w:sz w:val="28"/>
        </w:rPr>
        <w:t>
      слова "216 (частью первой, пунктами 1), 2) и 5) части второй, частью третьей)" заменить словами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w:t>
      </w:r>
    </w:p>
    <w:bookmarkEnd w:id="694"/>
    <w:bookmarkStart w:name="z714" w:id="695"/>
    <w:p>
      <w:pPr>
        <w:spacing w:after="0"/>
        <w:ind w:left="0"/>
        <w:jc w:val="both"/>
      </w:pPr>
      <w:r>
        <w:rPr>
          <w:rFonts w:ascii="Times New Roman"/>
          <w:b w:val="false"/>
          <w:i w:val="false"/>
          <w:color w:val="000000"/>
          <w:sz w:val="28"/>
        </w:rPr>
        <w:t>
      слова "239 (частями второй и третьей)" заменить словами "</w:t>
      </w:r>
      <w:r>
        <w:rPr>
          <w:rFonts w:ascii="Times New Roman"/>
          <w:b w:val="false"/>
          <w:i w:val="false"/>
          <w:color w:val="000000"/>
          <w:sz w:val="28"/>
        </w:rPr>
        <w:t>239</w:t>
      </w:r>
      <w:r>
        <w:rPr>
          <w:rFonts w:ascii="Times New Roman"/>
          <w:b w:val="false"/>
          <w:i w:val="false"/>
          <w:color w:val="000000"/>
          <w:sz w:val="28"/>
        </w:rPr>
        <w:t xml:space="preserve"> (частью второй)";</w:t>
      </w:r>
    </w:p>
    <w:bookmarkEnd w:id="695"/>
    <w:bookmarkStart w:name="z715" w:id="696"/>
    <w:p>
      <w:pPr>
        <w:spacing w:after="0"/>
        <w:ind w:left="0"/>
        <w:jc w:val="both"/>
      </w:pPr>
      <w:r>
        <w:rPr>
          <w:rFonts w:ascii="Times New Roman"/>
          <w:b w:val="false"/>
          <w:i w:val="false"/>
          <w:color w:val="000000"/>
          <w:sz w:val="28"/>
        </w:rPr>
        <w:t xml:space="preserve">
      28) часть четвертую </w:t>
      </w:r>
      <w:r>
        <w:rPr>
          <w:rFonts w:ascii="Times New Roman"/>
          <w:b w:val="false"/>
          <w:i w:val="false"/>
          <w:color w:val="000000"/>
          <w:sz w:val="28"/>
        </w:rPr>
        <w:t>статьи 189</w:t>
      </w:r>
      <w:r>
        <w:rPr>
          <w:rFonts w:ascii="Times New Roman"/>
          <w:b w:val="false"/>
          <w:i w:val="false"/>
          <w:color w:val="000000"/>
          <w:sz w:val="28"/>
        </w:rPr>
        <w:t xml:space="preserve"> изложить в следующей редакции:</w:t>
      </w:r>
    </w:p>
    <w:bookmarkEnd w:id="696"/>
    <w:bookmarkStart w:name="z716" w:id="697"/>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697"/>
    <w:bookmarkStart w:name="z717" w:id="698"/>
    <w:p>
      <w:pPr>
        <w:spacing w:after="0"/>
        <w:ind w:left="0"/>
        <w:jc w:val="both"/>
      </w:pPr>
      <w:r>
        <w:rPr>
          <w:rFonts w:ascii="Times New Roman"/>
          <w:b w:val="false"/>
          <w:i w:val="false"/>
          <w:color w:val="000000"/>
          <w:sz w:val="28"/>
        </w:rPr>
        <w:t xml:space="preserve">
      29) часть третью </w:t>
      </w:r>
      <w:r>
        <w:rPr>
          <w:rFonts w:ascii="Times New Roman"/>
          <w:b w:val="false"/>
          <w:i w:val="false"/>
          <w:color w:val="000000"/>
          <w:sz w:val="28"/>
        </w:rPr>
        <w:t>статьи 190</w:t>
      </w:r>
      <w:r>
        <w:rPr>
          <w:rFonts w:ascii="Times New Roman"/>
          <w:b w:val="false"/>
          <w:i w:val="false"/>
          <w:color w:val="000000"/>
          <w:sz w:val="28"/>
        </w:rPr>
        <w:t xml:space="preserve"> изложить в следующей редакции:</w:t>
      </w:r>
    </w:p>
    <w:bookmarkEnd w:id="698"/>
    <w:bookmarkStart w:name="z718" w:id="699"/>
    <w:p>
      <w:pPr>
        <w:spacing w:after="0"/>
        <w:ind w:left="0"/>
        <w:jc w:val="both"/>
      </w:pPr>
      <w:r>
        <w:rPr>
          <w:rFonts w:ascii="Times New Roman"/>
          <w:b w:val="false"/>
          <w:i w:val="false"/>
          <w:color w:val="000000"/>
          <w:sz w:val="28"/>
        </w:rPr>
        <w:t>
      "3. Ускоренное досудебное расследование должно быть закончено в течение пятнадцати суток.</w:t>
      </w:r>
    </w:p>
    <w:bookmarkEnd w:id="699"/>
    <w:bookmarkStart w:name="z719" w:id="700"/>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700"/>
    <w:bookmarkStart w:name="z720" w:id="70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191</w:t>
      </w:r>
      <w:r>
        <w:rPr>
          <w:rFonts w:ascii="Times New Roman"/>
          <w:b w:val="false"/>
          <w:i w:val="false"/>
          <w:color w:val="000000"/>
          <w:sz w:val="28"/>
        </w:rPr>
        <w:t>:</w:t>
      </w:r>
    </w:p>
    <w:bookmarkEnd w:id="701"/>
    <w:bookmarkStart w:name="z721" w:id="702"/>
    <w:p>
      <w:pPr>
        <w:spacing w:after="0"/>
        <w:ind w:left="0"/>
        <w:jc w:val="both"/>
      </w:pPr>
      <w:r>
        <w:rPr>
          <w:rFonts w:ascii="Times New Roman"/>
          <w:b w:val="false"/>
          <w:i w:val="false"/>
          <w:color w:val="000000"/>
          <w:sz w:val="28"/>
        </w:rPr>
        <w:t>
      в части второй:</w:t>
      </w:r>
    </w:p>
    <w:bookmarkEnd w:id="702"/>
    <w:bookmarkStart w:name="z722" w:id="703"/>
    <w:p>
      <w:pPr>
        <w:spacing w:after="0"/>
        <w:ind w:left="0"/>
        <w:jc w:val="both"/>
      </w:pPr>
      <w:r>
        <w:rPr>
          <w:rFonts w:ascii="Times New Roman"/>
          <w:b w:val="false"/>
          <w:i w:val="false"/>
          <w:color w:val="000000"/>
          <w:sz w:val="28"/>
        </w:rPr>
        <w:t>
      после слов "107 (частью первой)" дополнить словами ", 110 (частью первой)";</w:t>
      </w:r>
    </w:p>
    <w:bookmarkEnd w:id="703"/>
    <w:bookmarkStart w:name="z723" w:id="704"/>
    <w:p>
      <w:pPr>
        <w:spacing w:after="0"/>
        <w:ind w:left="0"/>
        <w:jc w:val="both"/>
      </w:pPr>
      <w:r>
        <w:rPr>
          <w:rFonts w:ascii="Times New Roman"/>
          <w:b w:val="false"/>
          <w:i w:val="false"/>
          <w:color w:val="000000"/>
          <w:sz w:val="28"/>
        </w:rPr>
        <w:t>
      слова "128 (частью первой)," исключить;</w:t>
      </w:r>
    </w:p>
    <w:bookmarkEnd w:id="704"/>
    <w:bookmarkStart w:name="z724" w:id="705"/>
    <w:p>
      <w:pPr>
        <w:spacing w:after="0"/>
        <w:ind w:left="0"/>
        <w:jc w:val="both"/>
      </w:pPr>
      <w:r>
        <w:rPr>
          <w:rFonts w:ascii="Times New Roman"/>
          <w:b w:val="false"/>
          <w:i w:val="false"/>
          <w:color w:val="000000"/>
          <w:sz w:val="28"/>
        </w:rPr>
        <w:t>
      после слов "299 (частью первой)" дополнить цифрами ", 299-1";</w:t>
      </w:r>
    </w:p>
    <w:bookmarkEnd w:id="705"/>
    <w:bookmarkStart w:name="z725" w:id="706"/>
    <w:p>
      <w:pPr>
        <w:spacing w:after="0"/>
        <w:ind w:left="0"/>
        <w:jc w:val="both"/>
      </w:pPr>
      <w:r>
        <w:rPr>
          <w:rFonts w:ascii="Times New Roman"/>
          <w:b w:val="false"/>
          <w:i w:val="false"/>
          <w:color w:val="000000"/>
          <w:sz w:val="28"/>
        </w:rPr>
        <w:t>
      слова "339 (частью первой)," исключить;</w:t>
      </w:r>
    </w:p>
    <w:bookmarkEnd w:id="706"/>
    <w:bookmarkStart w:name="z726" w:id="707"/>
    <w:p>
      <w:pPr>
        <w:spacing w:after="0"/>
        <w:ind w:left="0"/>
        <w:jc w:val="both"/>
      </w:pPr>
      <w:r>
        <w:rPr>
          <w:rFonts w:ascii="Times New Roman"/>
          <w:b w:val="false"/>
          <w:i w:val="false"/>
          <w:color w:val="000000"/>
          <w:sz w:val="28"/>
        </w:rPr>
        <w:t>
      после слов "345 (частями второй, третьей и четвертой)" дополнить цифрами ", 345-1";</w:t>
      </w:r>
    </w:p>
    <w:bookmarkEnd w:id="707"/>
    <w:bookmarkStart w:name="z727" w:id="708"/>
    <w:p>
      <w:pPr>
        <w:spacing w:after="0"/>
        <w:ind w:left="0"/>
        <w:jc w:val="both"/>
      </w:pPr>
      <w:r>
        <w:rPr>
          <w:rFonts w:ascii="Times New Roman"/>
          <w:b w:val="false"/>
          <w:i w:val="false"/>
          <w:color w:val="000000"/>
          <w:sz w:val="28"/>
        </w:rPr>
        <w:t>
      слова "346 (частями второй и третьей)" заменить словами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p>
    <w:bookmarkEnd w:id="708"/>
    <w:bookmarkStart w:name="z728" w:id="709"/>
    <w:p>
      <w:pPr>
        <w:spacing w:after="0"/>
        <w:ind w:left="0"/>
        <w:jc w:val="both"/>
      </w:pPr>
      <w:r>
        <w:rPr>
          <w:rFonts w:ascii="Times New Roman"/>
          <w:b w:val="false"/>
          <w:i w:val="false"/>
          <w:color w:val="000000"/>
          <w:sz w:val="28"/>
        </w:rPr>
        <w:t xml:space="preserve">
      в части шестнадцатой: </w:t>
      </w:r>
    </w:p>
    <w:bookmarkEnd w:id="709"/>
    <w:bookmarkStart w:name="z729" w:id="710"/>
    <w:p>
      <w:pPr>
        <w:spacing w:after="0"/>
        <w:ind w:left="0"/>
        <w:jc w:val="both"/>
      </w:pPr>
      <w:r>
        <w:rPr>
          <w:rFonts w:ascii="Times New Roman"/>
          <w:b w:val="false"/>
          <w:i w:val="false"/>
          <w:color w:val="000000"/>
          <w:sz w:val="28"/>
        </w:rPr>
        <w:t xml:space="preserve">
      слова "335 (частями первой и второй)," исключить; </w:t>
      </w:r>
    </w:p>
    <w:bookmarkEnd w:id="710"/>
    <w:bookmarkStart w:name="z730" w:id="711"/>
    <w:p>
      <w:pPr>
        <w:spacing w:after="0"/>
        <w:ind w:left="0"/>
        <w:jc w:val="both"/>
      </w:pPr>
      <w:r>
        <w:rPr>
          <w:rFonts w:ascii="Times New Roman"/>
          <w:b w:val="false"/>
          <w:i w:val="false"/>
          <w:color w:val="000000"/>
          <w:sz w:val="28"/>
        </w:rPr>
        <w:t xml:space="preserve">
      слова "337 (частями первой и второй)," исключить; </w:t>
      </w:r>
    </w:p>
    <w:bookmarkEnd w:id="711"/>
    <w:bookmarkStart w:name="z731" w:id="712"/>
    <w:p>
      <w:pPr>
        <w:spacing w:after="0"/>
        <w:ind w:left="0"/>
        <w:jc w:val="both"/>
      </w:pPr>
      <w:r>
        <w:rPr>
          <w:rFonts w:ascii="Times New Roman"/>
          <w:b w:val="false"/>
          <w:i w:val="false"/>
          <w:color w:val="000000"/>
          <w:sz w:val="28"/>
        </w:rPr>
        <w:t>
      после слов "343 (частью первой)" дополнить словами ", 345 (частью первой)";</w:t>
      </w:r>
    </w:p>
    <w:bookmarkEnd w:id="712"/>
    <w:bookmarkStart w:name="z732" w:id="713"/>
    <w:p>
      <w:pPr>
        <w:spacing w:after="0"/>
        <w:ind w:left="0"/>
        <w:jc w:val="both"/>
      </w:pPr>
      <w:r>
        <w:rPr>
          <w:rFonts w:ascii="Times New Roman"/>
          <w:b w:val="false"/>
          <w:i w:val="false"/>
          <w:color w:val="000000"/>
          <w:sz w:val="28"/>
        </w:rPr>
        <w:t xml:space="preserve">
      слова "346 (частью первой)," исключить; </w:t>
      </w:r>
    </w:p>
    <w:bookmarkEnd w:id="713"/>
    <w:bookmarkStart w:name="z733" w:id="714"/>
    <w:p>
      <w:pPr>
        <w:spacing w:after="0"/>
        <w:ind w:left="0"/>
        <w:jc w:val="both"/>
      </w:pPr>
      <w:r>
        <w:rPr>
          <w:rFonts w:ascii="Times New Roman"/>
          <w:b w:val="false"/>
          <w:i w:val="false"/>
          <w:color w:val="000000"/>
          <w:sz w:val="28"/>
        </w:rPr>
        <w:t>
      в части двадцать третьей слова "337 (частями первой и второй)," исключить;</w:t>
      </w:r>
    </w:p>
    <w:bookmarkEnd w:id="714"/>
    <w:bookmarkStart w:name="z734" w:id="71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193</w:t>
      </w:r>
      <w:r>
        <w:rPr>
          <w:rFonts w:ascii="Times New Roman"/>
          <w:b w:val="false"/>
          <w:i w:val="false"/>
          <w:color w:val="000000"/>
          <w:sz w:val="28"/>
        </w:rPr>
        <w:t xml:space="preserve">: </w:t>
      </w:r>
    </w:p>
    <w:bookmarkEnd w:id="715"/>
    <w:bookmarkStart w:name="z735" w:id="716"/>
    <w:p>
      <w:pPr>
        <w:spacing w:after="0"/>
        <w:ind w:left="0"/>
        <w:jc w:val="both"/>
      </w:pPr>
      <w:r>
        <w:rPr>
          <w:rFonts w:ascii="Times New Roman"/>
          <w:b w:val="false"/>
          <w:i w:val="false"/>
          <w:color w:val="000000"/>
          <w:sz w:val="28"/>
        </w:rPr>
        <w:t xml:space="preserve">
      часть первую дополнить пунктом 9-1) следующего содержания: </w:t>
      </w:r>
    </w:p>
    <w:bookmarkEnd w:id="716"/>
    <w:bookmarkStart w:name="z736" w:id="717"/>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w:t>
      </w:r>
    </w:p>
    <w:bookmarkEnd w:id="717"/>
    <w:bookmarkStart w:name="z737" w:id="718"/>
    <w:p>
      <w:pPr>
        <w:spacing w:after="0"/>
        <w:ind w:left="0"/>
        <w:jc w:val="both"/>
      </w:pPr>
      <w:r>
        <w:rPr>
          <w:rFonts w:ascii="Times New Roman"/>
          <w:b w:val="false"/>
          <w:i w:val="false"/>
          <w:color w:val="000000"/>
          <w:sz w:val="28"/>
        </w:rPr>
        <w:t>
      абзац одиннадцатый части второй изложить в следующей редакции:</w:t>
      </w:r>
    </w:p>
    <w:bookmarkEnd w:id="718"/>
    <w:bookmarkStart w:name="z738" w:id="719"/>
    <w:p>
      <w:pPr>
        <w:spacing w:after="0"/>
        <w:ind w:left="0"/>
        <w:jc w:val="both"/>
      </w:pPr>
      <w:r>
        <w:rPr>
          <w:rFonts w:ascii="Times New Roman"/>
          <w:b w:val="false"/>
          <w:i w:val="false"/>
          <w:color w:val="000000"/>
          <w:sz w:val="28"/>
        </w:rPr>
        <w:t xml:space="preserve">
      "Полномочия руководителя прокуратуры, перечисленные в пунктах 2), 3), 6), 7) и 8) настоящей части, могут осуществляться руководителями структурных подразделений Генеральной прокуратуры Республики Казахстан, их заместителями, прокуратур областей и приравненных к ним прокуратур, обеспечивающих надзор за законностью досудебной стадии уголовного процесса."; </w:t>
      </w:r>
    </w:p>
    <w:bookmarkEnd w:id="719"/>
    <w:bookmarkStart w:name="z739" w:id="720"/>
    <w:p>
      <w:pPr>
        <w:spacing w:after="0"/>
        <w:ind w:left="0"/>
        <w:jc w:val="both"/>
      </w:pPr>
      <w:r>
        <w:rPr>
          <w:rFonts w:ascii="Times New Roman"/>
          <w:b w:val="false"/>
          <w:i w:val="false"/>
          <w:color w:val="000000"/>
          <w:sz w:val="28"/>
        </w:rPr>
        <w:t xml:space="preserve">
      32) часть вторую </w:t>
      </w:r>
      <w:r>
        <w:rPr>
          <w:rFonts w:ascii="Times New Roman"/>
          <w:b w:val="false"/>
          <w:i w:val="false"/>
          <w:color w:val="000000"/>
          <w:sz w:val="28"/>
        </w:rPr>
        <w:t>статьи 196</w:t>
      </w:r>
      <w:r>
        <w:rPr>
          <w:rFonts w:ascii="Times New Roman"/>
          <w:b w:val="false"/>
          <w:i w:val="false"/>
          <w:color w:val="000000"/>
          <w:sz w:val="28"/>
        </w:rPr>
        <w:t xml:space="preserve"> изложить в следующей редакции: </w:t>
      </w:r>
    </w:p>
    <w:bookmarkEnd w:id="720"/>
    <w:bookmarkStart w:name="z740" w:id="721"/>
    <w:p>
      <w:pPr>
        <w:spacing w:after="0"/>
        <w:ind w:left="0"/>
        <w:jc w:val="both"/>
      </w:pPr>
      <w:r>
        <w:rPr>
          <w:rFonts w:ascii="Times New Roman"/>
          <w:b w:val="false"/>
          <w:i w:val="false"/>
          <w:color w:val="000000"/>
          <w:sz w:val="28"/>
        </w:rPr>
        <w:t xml:space="preserve">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  </w:t>
      </w:r>
    </w:p>
    <w:bookmarkEnd w:id="721"/>
    <w:bookmarkStart w:name="z741" w:id="72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209</w:t>
      </w:r>
      <w:r>
        <w:rPr>
          <w:rFonts w:ascii="Times New Roman"/>
          <w:b w:val="false"/>
          <w:i w:val="false"/>
          <w:color w:val="000000"/>
          <w:sz w:val="28"/>
        </w:rPr>
        <w:t xml:space="preserve"> дополнить частью 3-1 следующего содержания:   </w:t>
      </w:r>
    </w:p>
    <w:bookmarkEnd w:id="722"/>
    <w:bookmarkStart w:name="z742" w:id="723"/>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723"/>
    <w:bookmarkStart w:name="z743" w:id="724"/>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724"/>
    <w:bookmarkStart w:name="z744" w:id="725"/>
    <w:p>
      <w:pPr>
        <w:spacing w:after="0"/>
        <w:ind w:left="0"/>
        <w:jc w:val="both"/>
      </w:pPr>
      <w:r>
        <w:rPr>
          <w:rFonts w:ascii="Times New Roman"/>
          <w:b w:val="false"/>
          <w:i w:val="false"/>
          <w:color w:val="000000"/>
          <w:sz w:val="28"/>
        </w:rPr>
        <w:t xml:space="preserve">
      2) женщины в возрасте пятидесяти восьми и свыше лет;   </w:t>
      </w:r>
    </w:p>
    <w:bookmarkEnd w:id="725"/>
    <w:bookmarkStart w:name="z745" w:id="726"/>
    <w:p>
      <w:pPr>
        <w:spacing w:after="0"/>
        <w:ind w:left="0"/>
        <w:jc w:val="both"/>
      </w:pPr>
      <w:r>
        <w:rPr>
          <w:rFonts w:ascii="Times New Roman"/>
          <w:b w:val="false"/>
          <w:i w:val="false"/>
          <w:color w:val="000000"/>
          <w:sz w:val="28"/>
        </w:rPr>
        <w:t xml:space="preserve">
      3) мужчины в возрасте шестидесяти трех и свыше лет.";   </w:t>
      </w:r>
    </w:p>
    <w:bookmarkEnd w:id="726"/>
    <w:bookmarkStart w:name="z746" w:id="727"/>
    <w:p>
      <w:pPr>
        <w:spacing w:after="0"/>
        <w:ind w:left="0"/>
        <w:jc w:val="both"/>
      </w:pPr>
      <w:r>
        <w:rPr>
          <w:rFonts w:ascii="Times New Roman"/>
          <w:b w:val="false"/>
          <w:i w:val="false"/>
          <w:color w:val="000000"/>
          <w:sz w:val="28"/>
        </w:rPr>
        <w:t xml:space="preserve">
      34) дополнить статьей 214-1 следующего содержания:   </w:t>
      </w:r>
    </w:p>
    <w:bookmarkEnd w:id="727"/>
    <w:bookmarkStart w:name="z747" w:id="728"/>
    <w:p>
      <w:pPr>
        <w:spacing w:after="0"/>
        <w:ind w:left="0"/>
        <w:jc w:val="both"/>
      </w:pPr>
      <w:r>
        <w:rPr>
          <w:rFonts w:ascii="Times New Roman"/>
          <w:b w:val="false"/>
          <w:i w:val="false"/>
          <w:color w:val="000000"/>
          <w:sz w:val="28"/>
        </w:rPr>
        <w:t xml:space="preserve">
      "Статья 214-1. Особенности допроса свидетеля, имеющего право на защиту </w:t>
      </w:r>
    </w:p>
    <w:bookmarkEnd w:id="728"/>
    <w:bookmarkStart w:name="z748" w:id="729"/>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шестой </w:t>
      </w:r>
      <w:r>
        <w:rPr>
          <w:rFonts w:ascii="Times New Roman"/>
          <w:b w:val="false"/>
          <w:i w:val="false"/>
          <w:color w:val="000000"/>
          <w:sz w:val="28"/>
        </w:rPr>
        <w:t>статьи 78</w:t>
      </w:r>
      <w:r>
        <w:rPr>
          <w:rFonts w:ascii="Times New Roman"/>
          <w:b w:val="false"/>
          <w:i w:val="false"/>
          <w:color w:val="000000"/>
          <w:sz w:val="28"/>
        </w:rPr>
        <w:t xml:space="preserve"> настоящего Кодекса, включая право отказаться от дачи показаний.</w:t>
      </w:r>
    </w:p>
    <w:bookmarkEnd w:id="729"/>
    <w:bookmarkStart w:name="z749" w:id="730"/>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730"/>
    <w:bookmarkStart w:name="z750" w:id="73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220</w:t>
      </w:r>
      <w:r>
        <w:rPr>
          <w:rFonts w:ascii="Times New Roman"/>
          <w:b w:val="false"/>
          <w:i w:val="false"/>
          <w:color w:val="000000"/>
          <w:sz w:val="28"/>
        </w:rPr>
        <w:t>:</w:t>
      </w:r>
    </w:p>
    <w:bookmarkEnd w:id="731"/>
    <w:bookmarkStart w:name="z751" w:id="732"/>
    <w:p>
      <w:pPr>
        <w:spacing w:after="0"/>
        <w:ind w:left="0"/>
        <w:jc w:val="both"/>
      </w:pPr>
      <w:r>
        <w:rPr>
          <w:rFonts w:ascii="Times New Roman"/>
          <w:b w:val="false"/>
          <w:i w:val="false"/>
          <w:color w:val="000000"/>
          <w:sz w:val="28"/>
        </w:rPr>
        <w:t>
      часть 13-3 изложить в следующей редакции:</w:t>
      </w:r>
    </w:p>
    <w:bookmarkEnd w:id="732"/>
    <w:bookmarkStart w:name="z752" w:id="733"/>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733"/>
    <w:bookmarkStart w:name="z753" w:id="734"/>
    <w:p>
      <w:pPr>
        <w:spacing w:after="0"/>
        <w:ind w:left="0"/>
        <w:jc w:val="both"/>
      </w:pPr>
      <w:r>
        <w:rPr>
          <w:rFonts w:ascii="Times New Roman"/>
          <w:b w:val="false"/>
          <w:i w:val="false"/>
          <w:color w:val="000000"/>
          <w:sz w:val="28"/>
        </w:rPr>
        <w:t>
      в части 13-4 слово "ходатайство" заменить словом "постановление";</w:t>
      </w:r>
    </w:p>
    <w:bookmarkEnd w:id="734"/>
    <w:bookmarkStart w:name="z754" w:id="735"/>
    <w:p>
      <w:pPr>
        <w:spacing w:after="0"/>
        <w:ind w:left="0"/>
        <w:jc w:val="both"/>
      </w:pPr>
      <w:r>
        <w:rPr>
          <w:rFonts w:ascii="Times New Roman"/>
          <w:b w:val="false"/>
          <w:i w:val="false"/>
          <w:color w:val="000000"/>
          <w:sz w:val="28"/>
        </w:rPr>
        <w:t xml:space="preserve">
      36) абзац первый части четвертой </w:t>
      </w:r>
      <w:r>
        <w:rPr>
          <w:rFonts w:ascii="Times New Roman"/>
          <w:b w:val="false"/>
          <w:i w:val="false"/>
          <w:color w:val="000000"/>
          <w:sz w:val="28"/>
        </w:rPr>
        <w:t>статьи 221</w:t>
      </w:r>
      <w:r>
        <w:rPr>
          <w:rFonts w:ascii="Times New Roman"/>
          <w:b w:val="false"/>
          <w:i w:val="false"/>
          <w:color w:val="000000"/>
          <w:sz w:val="28"/>
        </w:rPr>
        <w:t xml:space="preserve"> изложить в следующей редакции:</w:t>
      </w:r>
    </w:p>
    <w:bookmarkEnd w:id="735"/>
    <w:bookmarkStart w:name="z755" w:id="736"/>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736"/>
    <w:bookmarkStart w:name="z756" w:id="737"/>
    <w:p>
      <w:pPr>
        <w:spacing w:after="0"/>
        <w:ind w:left="0"/>
        <w:jc w:val="both"/>
      </w:pPr>
      <w:r>
        <w:rPr>
          <w:rFonts w:ascii="Times New Roman"/>
          <w:b w:val="false"/>
          <w:i w:val="false"/>
          <w:color w:val="000000"/>
          <w:sz w:val="28"/>
        </w:rPr>
        <w:t xml:space="preserve">
      37) пункт 10) </w:t>
      </w:r>
      <w:r>
        <w:rPr>
          <w:rFonts w:ascii="Times New Roman"/>
          <w:b w:val="false"/>
          <w:i w:val="false"/>
          <w:color w:val="000000"/>
          <w:sz w:val="28"/>
        </w:rPr>
        <w:t>статьи 231</w:t>
      </w:r>
      <w:r>
        <w:rPr>
          <w:rFonts w:ascii="Times New Roman"/>
          <w:b w:val="false"/>
          <w:i w:val="false"/>
          <w:color w:val="000000"/>
          <w:sz w:val="28"/>
        </w:rPr>
        <w:t xml:space="preserve"> исключить;</w:t>
      </w:r>
    </w:p>
    <w:bookmarkEnd w:id="737"/>
    <w:bookmarkStart w:name="z757" w:id="73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232</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части четвертой изложить в следующей редакции:</w:t>
      </w:r>
    </w:p>
    <w:bookmarkStart w:name="z759" w:id="739"/>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739"/>
    <w:bookmarkStart w:name="z760" w:id="740"/>
    <w:p>
      <w:pPr>
        <w:spacing w:after="0"/>
        <w:ind w:left="0"/>
        <w:jc w:val="both"/>
      </w:pPr>
      <w:r>
        <w:rPr>
          <w:rFonts w:ascii="Times New Roman"/>
          <w:b w:val="false"/>
          <w:i w:val="false"/>
          <w:color w:val="000000"/>
          <w:sz w:val="28"/>
        </w:rPr>
        <w:t>
      в части пятой цифры "7 – 10)" заменить цифрами "7), 9)";</w:t>
      </w:r>
    </w:p>
    <w:bookmarkEnd w:id="740"/>
    <w:bookmarkStart w:name="z761" w:id="741"/>
    <w:p>
      <w:pPr>
        <w:spacing w:after="0"/>
        <w:ind w:left="0"/>
        <w:jc w:val="both"/>
      </w:pPr>
      <w:r>
        <w:rPr>
          <w:rFonts w:ascii="Times New Roman"/>
          <w:b w:val="false"/>
          <w:i w:val="false"/>
          <w:color w:val="000000"/>
          <w:sz w:val="28"/>
        </w:rPr>
        <w:t xml:space="preserve">
      39) часть третью </w:t>
      </w:r>
      <w:r>
        <w:rPr>
          <w:rFonts w:ascii="Times New Roman"/>
          <w:b w:val="false"/>
          <w:i w:val="false"/>
          <w:color w:val="000000"/>
          <w:sz w:val="28"/>
        </w:rPr>
        <w:t>статьи 234</w:t>
      </w:r>
      <w:r>
        <w:rPr>
          <w:rFonts w:ascii="Times New Roman"/>
          <w:b w:val="false"/>
          <w:i w:val="false"/>
          <w:color w:val="000000"/>
          <w:sz w:val="28"/>
        </w:rPr>
        <w:t xml:space="preserve"> изложить в следующей редакции:</w:t>
      </w:r>
    </w:p>
    <w:bookmarkEnd w:id="741"/>
    <w:bookmarkStart w:name="z762" w:id="742"/>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742"/>
    <w:bookmarkStart w:name="z763" w:id="74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251</w:t>
      </w:r>
      <w:r>
        <w:rPr>
          <w:rFonts w:ascii="Times New Roman"/>
          <w:b w:val="false"/>
          <w:i w:val="false"/>
          <w:color w:val="000000"/>
          <w:sz w:val="28"/>
        </w:rPr>
        <w:t xml:space="preserve"> исключить;</w:t>
      </w:r>
    </w:p>
    <w:bookmarkEnd w:id="743"/>
    <w:bookmarkStart w:name="z764" w:id="744"/>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272</w:t>
      </w:r>
      <w:r>
        <w:rPr>
          <w:rFonts w:ascii="Times New Roman"/>
          <w:b w:val="false"/>
          <w:i w:val="false"/>
          <w:color w:val="000000"/>
          <w:sz w:val="28"/>
        </w:rPr>
        <w:t xml:space="preserve">: </w:t>
      </w:r>
    </w:p>
    <w:bookmarkEnd w:id="744"/>
    <w:bookmarkStart w:name="z765" w:id="745"/>
    <w:p>
      <w:pPr>
        <w:spacing w:after="0"/>
        <w:ind w:left="0"/>
        <w:jc w:val="both"/>
      </w:pPr>
      <w:r>
        <w:rPr>
          <w:rFonts w:ascii="Times New Roman"/>
          <w:b w:val="false"/>
          <w:i w:val="false"/>
          <w:color w:val="000000"/>
          <w:sz w:val="28"/>
        </w:rPr>
        <w:t xml:space="preserve">
      в части четвертой слово "свидетеля," заменить словами "свидетеля, в том числе имеющего право на защиту,"; </w:t>
      </w:r>
    </w:p>
    <w:bookmarkEnd w:id="745"/>
    <w:bookmarkStart w:name="z766" w:id="746"/>
    <w:p>
      <w:pPr>
        <w:spacing w:after="0"/>
        <w:ind w:left="0"/>
        <w:jc w:val="both"/>
      </w:pPr>
      <w:r>
        <w:rPr>
          <w:rFonts w:ascii="Times New Roman"/>
          <w:b w:val="false"/>
          <w:i w:val="false"/>
          <w:color w:val="000000"/>
          <w:sz w:val="28"/>
        </w:rPr>
        <w:t>
      в части восьмой слова "в двух экземплярах, одно из которых направляется лицу, осуществляющему досудебное расследование" заменить словами "в двух экземплярах, один из которых направляется лицу, осуществляющему досудебное расследование, другой – инициатору запроса о даче экспертного заключения";</w:t>
      </w:r>
    </w:p>
    <w:bookmarkEnd w:id="746"/>
    <w:bookmarkStart w:name="z767" w:id="747"/>
    <w:p>
      <w:pPr>
        <w:spacing w:after="0"/>
        <w:ind w:left="0"/>
        <w:jc w:val="both"/>
      </w:pPr>
      <w:r>
        <w:rPr>
          <w:rFonts w:ascii="Times New Roman"/>
          <w:b w:val="false"/>
          <w:i w:val="false"/>
          <w:color w:val="000000"/>
          <w:sz w:val="28"/>
        </w:rPr>
        <w:t xml:space="preserve">
      42) часть первую </w:t>
      </w:r>
      <w:r>
        <w:rPr>
          <w:rFonts w:ascii="Times New Roman"/>
          <w:b w:val="false"/>
          <w:i w:val="false"/>
          <w:color w:val="000000"/>
          <w:sz w:val="28"/>
        </w:rPr>
        <w:t>статьи 304</w:t>
      </w:r>
      <w:r>
        <w:rPr>
          <w:rFonts w:ascii="Times New Roman"/>
          <w:b w:val="false"/>
          <w:i w:val="false"/>
          <w:color w:val="000000"/>
          <w:sz w:val="28"/>
        </w:rPr>
        <w:t xml:space="preserve"> изложить в следующей редакции:</w:t>
      </w:r>
    </w:p>
    <w:bookmarkEnd w:id="747"/>
    <w:bookmarkStart w:name="z768" w:id="748"/>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748"/>
    <w:bookmarkStart w:name="z769" w:id="749"/>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321</w:t>
      </w:r>
      <w:r>
        <w:rPr>
          <w:rFonts w:ascii="Times New Roman"/>
          <w:b w:val="false"/>
          <w:i w:val="false"/>
          <w:color w:val="000000"/>
          <w:sz w:val="28"/>
        </w:rPr>
        <w:t>:</w:t>
      </w:r>
    </w:p>
    <w:bookmarkEnd w:id="749"/>
    <w:bookmarkStart w:name="z770" w:id="750"/>
    <w:p>
      <w:pPr>
        <w:spacing w:after="0"/>
        <w:ind w:left="0"/>
        <w:jc w:val="both"/>
      </w:pPr>
      <w:r>
        <w:rPr>
          <w:rFonts w:ascii="Times New Roman"/>
          <w:b w:val="false"/>
          <w:i w:val="false"/>
          <w:color w:val="000000"/>
          <w:sz w:val="28"/>
        </w:rPr>
        <w:t>
      часть четвертую изложить в следующей редакции:</w:t>
      </w:r>
    </w:p>
    <w:bookmarkEnd w:id="750"/>
    <w:bookmarkStart w:name="z771" w:id="751"/>
    <w:p>
      <w:pPr>
        <w:spacing w:after="0"/>
        <w:ind w:left="0"/>
        <w:jc w:val="both"/>
      </w:pPr>
      <w:r>
        <w:rPr>
          <w:rFonts w:ascii="Times New Roman"/>
          <w:b w:val="false"/>
          <w:i w:val="false"/>
          <w:color w:val="000000"/>
          <w:sz w:val="28"/>
        </w:rPr>
        <w:t>
      "4. В ходе предварительного слушания судья выясняет у подсудимого, обвиняемого в совершении особо тяжкого преступления, а также в совершении преступлений, предусмотренных статьями 125 (пунктом 1) части третьей), 128 (пунктом 1) части четвертой), 132 (частью пятой), 135 (пунктом 1) части четвертой), 160, 163, 164 (частью второй), 168, 380-1 (пунктом 6) части второй)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 Такое ходатайство не запрашивается в случае рассмотрения дел об:</w:t>
      </w:r>
    </w:p>
    <w:bookmarkEnd w:id="751"/>
    <w:bookmarkStart w:name="z772" w:id="752"/>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752"/>
    <w:bookmarkStart w:name="z773" w:id="753"/>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753"/>
    <w:bookmarkStart w:name="z774" w:id="754"/>
    <w:p>
      <w:pPr>
        <w:spacing w:after="0"/>
        <w:ind w:left="0"/>
        <w:jc w:val="both"/>
      </w:pPr>
      <w:r>
        <w:rPr>
          <w:rFonts w:ascii="Times New Roman"/>
          <w:b w:val="false"/>
          <w:i w:val="false"/>
          <w:color w:val="000000"/>
          <w:sz w:val="28"/>
        </w:rPr>
        <w:t>
      3) террористических и экстремистских преступлениях;</w:t>
      </w:r>
    </w:p>
    <w:bookmarkEnd w:id="754"/>
    <w:bookmarkStart w:name="z775" w:id="755"/>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755"/>
    <w:bookmarkStart w:name="z776" w:id="756"/>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756"/>
    <w:bookmarkStart w:name="z1324" w:id="757"/>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757"/>
    <w:bookmarkStart w:name="z777" w:id="758"/>
    <w:p>
      <w:pPr>
        <w:spacing w:after="0"/>
        <w:ind w:left="0"/>
        <w:jc w:val="both"/>
      </w:pPr>
      <w:r>
        <w:rPr>
          <w:rFonts w:ascii="Times New Roman"/>
          <w:b w:val="false"/>
          <w:i w:val="false"/>
          <w:color w:val="000000"/>
          <w:sz w:val="28"/>
        </w:rPr>
        <w:t>
      часть пятую после слов "по подсудности" дополнить словом "прокурору";</w:t>
      </w:r>
    </w:p>
    <w:bookmarkEnd w:id="758"/>
    <w:bookmarkStart w:name="z778" w:id="75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350</w:t>
      </w:r>
      <w:r>
        <w:rPr>
          <w:rFonts w:ascii="Times New Roman"/>
          <w:b w:val="false"/>
          <w:i w:val="false"/>
          <w:color w:val="000000"/>
          <w:sz w:val="28"/>
        </w:rPr>
        <w:t xml:space="preserve"> изложить в следующей редакции:</w:t>
      </w:r>
    </w:p>
    <w:bookmarkEnd w:id="759"/>
    <w:bookmarkStart w:name="z779" w:id="760"/>
    <w:p>
      <w:pPr>
        <w:spacing w:after="0"/>
        <w:ind w:left="0"/>
        <w:jc w:val="both"/>
      </w:pPr>
      <w:r>
        <w:rPr>
          <w:rFonts w:ascii="Times New Roman"/>
          <w:b w:val="false"/>
          <w:i w:val="false"/>
          <w:color w:val="000000"/>
          <w:sz w:val="28"/>
        </w:rPr>
        <w:t>
      "Статья 350. Открытие главного судебного разбирательства</w:t>
      </w:r>
    </w:p>
    <w:bookmarkEnd w:id="760"/>
    <w:bookmarkStart w:name="z780" w:id="761"/>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761"/>
    <w:bookmarkStart w:name="z781" w:id="762"/>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762"/>
    <w:bookmarkStart w:name="z782" w:id="763"/>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763"/>
    <w:bookmarkStart w:name="z783" w:id="764"/>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764"/>
    <w:bookmarkStart w:name="z784" w:id="765"/>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765"/>
    <w:bookmarkStart w:name="z785" w:id="766"/>
    <w:p>
      <w:pPr>
        <w:spacing w:after="0"/>
        <w:ind w:left="0"/>
        <w:jc w:val="both"/>
      </w:pPr>
      <w:r>
        <w:rPr>
          <w:rFonts w:ascii="Times New Roman"/>
          <w:b w:val="false"/>
          <w:i w:val="false"/>
          <w:color w:val="000000"/>
          <w:sz w:val="28"/>
        </w:rPr>
        <w:t xml:space="preserve">
      45) пункт 5) части первой </w:t>
      </w:r>
      <w:r>
        <w:rPr>
          <w:rFonts w:ascii="Times New Roman"/>
          <w:b w:val="false"/>
          <w:i w:val="false"/>
          <w:color w:val="000000"/>
          <w:sz w:val="28"/>
        </w:rPr>
        <w:t>статьи 382</w:t>
      </w:r>
      <w:r>
        <w:rPr>
          <w:rFonts w:ascii="Times New Roman"/>
          <w:b w:val="false"/>
          <w:i w:val="false"/>
          <w:color w:val="000000"/>
          <w:sz w:val="28"/>
        </w:rPr>
        <w:t xml:space="preserve"> изложить в следующей редакции:</w:t>
      </w:r>
    </w:p>
    <w:bookmarkEnd w:id="766"/>
    <w:bookmarkStart w:name="z786" w:id="767"/>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767"/>
    <w:bookmarkStart w:name="z787" w:id="768"/>
    <w:p>
      <w:pPr>
        <w:spacing w:after="0"/>
        <w:ind w:left="0"/>
        <w:jc w:val="both"/>
      </w:pPr>
      <w:r>
        <w:rPr>
          <w:rFonts w:ascii="Times New Roman"/>
          <w:b w:val="false"/>
          <w:i w:val="false"/>
          <w:color w:val="000000"/>
          <w:sz w:val="28"/>
        </w:rPr>
        <w:t xml:space="preserve">
      46) в пункте 8) части первой </w:t>
      </w:r>
      <w:r>
        <w:rPr>
          <w:rFonts w:ascii="Times New Roman"/>
          <w:b w:val="false"/>
          <w:i w:val="false"/>
          <w:color w:val="000000"/>
          <w:sz w:val="28"/>
        </w:rPr>
        <w:t>статьи 390</w:t>
      </w:r>
      <w:r>
        <w:rPr>
          <w:rFonts w:ascii="Times New Roman"/>
          <w:b w:val="false"/>
          <w:i w:val="false"/>
          <w:color w:val="000000"/>
          <w:sz w:val="28"/>
        </w:rPr>
        <w:t xml:space="preserve"> слова "74 и 76" заменить словами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w:t>
      </w:r>
    </w:p>
    <w:bookmarkEnd w:id="768"/>
    <w:bookmarkStart w:name="z788" w:id="76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414</w:t>
      </w:r>
      <w:r>
        <w:rPr>
          <w:rFonts w:ascii="Times New Roman"/>
          <w:b w:val="false"/>
          <w:i w:val="false"/>
          <w:color w:val="000000"/>
          <w:sz w:val="28"/>
        </w:rPr>
        <w:t xml:space="preserve">:  </w:t>
      </w:r>
    </w:p>
    <w:bookmarkEnd w:id="769"/>
    <w:bookmarkStart w:name="z789" w:id="770"/>
    <w:p>
      <w:pPr>
        <w:spacing w:after="0"/>
        <w:ind w:left="0"/>
        <w:jc w:val="both"/>
      </w:pPr>
      <w:r>
        <w:rPr>
          <w:rFonts w:ascii="Times New Roman"/>
          <w:b w:val="false"/>
          <w:i w:val="false"/>
          <w:color w:val="000000"/>
          <w:sz w:val="28"/>
        </w:rPr>
        <w:t>
      часть первую изложить в следующей редакции:</w:t>
      </w:r>
    </w:p>
    <w:bookmarkEnd w:id="770"/>
    <w:bookmarkStart w:name="z790" w:id="771"/>
    <w:p>
      <w:pPr>
        <w:spacing w:after="0"/>
        <w:ind w:left="0"/>
        <w:jc w:val="both"/>
      </w:pPr>
      <w:r>
        <w:rPr>
          <w:rFonts w:ascii="Times New Roman"/>
          <w:b w:val="false"/>
          <w:i w:val="false"/>
          <w:color w:val="000000"/>
          <w:sz w:val="28"/>
        </w:rPr>
        <w:t>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p>
    <w:bookmarkEnd w:id="771"/>
    <w:bookmarkStart w:name="z791" w:id="772"/>
    <w:p>
      <w:pPr>
        <w:spacing w:after="0"/>
        <w:ind w:left="0"/>
        <w:jc w:val="both"/>
      </w:pPr>
      <w:r>
        <w:rPr>
          <w:rFonts w:ascii="Times New Roman"/>
          <w:b w:val="false"/>
          <w:i w:val="false"/>
          <w:color w:val="000000"/>
          <w:sz w:val="28"/>
        </w:rPr>
        <w:t>
      часть вторую после слова "приговора" дополнить словом ", постановления";</w:t>
      </w:r>
    </w:p>
    <w:bookmarkEnd w:id="772"/>
    <w:bookmarkStart w:name="z792" w:id="773"/>
    <w:p>
      <w:pPr>
        <w:spacing w:after="0"/>
        <w:ind w:left="0"/>
        <w:jc w:val="both"/>
      </w:pPr>
      <w:r>
        <w:rPr>
          <w:rFonts w:ascii="Times New Roman"/>
          <w:b w:val="false"/>
          <w:i w:val="false"/>
          <w:color w:val="000000"/>
          <w:sz w:val="28"/>
        </w:rPr>
        <w:t>
      в части третьей слова "Обжаловать постановление суда" заменить словами "Обжаловать судебный акт";</w:t>
      </w:r>
    </w:p>
    <w:bookmarkEnd w:id="773"/>
    <w:bookmarkStart w:name="z793" w:id="774"/>
    <w:p>
      <w:pPr>
        <w:spacing w:after="0"/>
        <w:ind w:left="0"/>
        <w:jc w:val="both"/>
      </w:pPr>
      <w:r>
        <w:rPr>
          <w:rFonts w:ascii="Times New Roman"/>
          <w:b w:val="false"/>
          <w:i w:val="false"/>
          <w:color w:val="000000"/>
          <w:sz w:val="28"/>
        </w:rPr>
        <w:t xml:space="preserve">
      48) часть пятую </w:t>
      </w:r>
      <w:r>
        <w:rPr>
          <w:rFonts w:ascii="Times New Roman"/>
          <w:b w:val="false"/>
          <w:i w:val="false"/>
          <w:color w:val="000000"/>
          <w:sz w:val="28"/>
        </w:rPr>
        <w:t>статьи 428</w:t>
      </w:r>
      <w:r>
        <w:rPr>
          <w:rFonts w:ascii="Times New Roman"/>
          <w:b w:val="false"/>
          <w:i w:val="false"/>
          <w:color w:val="000000"/>
          <w:sz w:val="28"/>
        </w:rPr>
        <w:t xml:space="preserve"> изложить в следующей редакции:</w:t>
      </w:r>
    </w:p>
    <w:bookmarkEnd w:id="774"/>
    <w:bookmarkStart w:name="z794" w:id="775"/>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775"/>
    <w:bookmarkStart w:name="z795" w:id="776"/>
    <w:p>
      <w:pPr>
        <w:spacing w:after="0"/>
        <w:ind w:left="0"/>
        <w:jc w:val="both"/>
      </w:pPr>
      <w:r>
        <w:rPr>
          <w:rFonts w:ascii="Times New Roman"/>
          <w:b w:val="false"/>
          <w:i w:val="false"/>
          <w:color w:val="000000"/>
          <w:sz w:val="28"/>
        </w:rPr>
        <w:t xml:space="preserve">
      49) в пункте 7) части первой </w:t>
      </w:r>
      <w:r>
        <w:rPr>
          <w:rFonts w:ascii="Times New Roman"/>
          <w:b w:val="false"/>
          <w:i w:val="false"/>
          <w:color w:val="000000"/>
          <w:sz w:val="28"/>
        </w:rPr>
        <w:t>статьи 442</w:t>
      </w:r>
      <w:r>
        <w:rPr>
          <w:rFonts w:ascii="Times New Roman"/>
          <w:b w:val="false"/>
          <w:i w:val="false"/>
          <w:color w:val="000000"/>
          <w:sz w:val="28"/>
        </w:rPr>
        <w:t xml:space="preserve"> слова "уголовной ответственности" заменить словами "отбывания наказания";</w:t>
      </w:r>
    </w:p>
    <w:bookmarkEnd w:id="776"/>
    <w:bookmarkStart w:name="z796" w:id="77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476</w:t>
      </w:r>
      <w:r>
        <w:rPr>
          <w:rFonts w:ascii="Times New Roman"/>
          <w:b w:val="false"/>
          <w:i w:val="false"/>
          <w:color w:val="000000"/>
          <w:sz w:val="28"/>
        </w:rPr>
        <w:t>:</w:t>
      </w:r>
    </w:p>
    <w:bookmarkEnd w:id="777"/>
    <w:bookmarkStart w:name="z797" w:id="778"/>
    <w:p>
      <w:pPr>
        <w:spacing w:after="0"/>
        <w:ind w:left="0"/>
        <w:jc w:val="both"/>
      </w:pPr>
      <w:r>
        <w:rPr>
          <w:rFonts w:ascii="Times New Roman"/>
          <w:b w:val="false"/>
          <w:i w:val="false"/>
          <w:color w:val="000000"/>
          <w:sz w:val="28"/>
        </w:rPr>
        <w:t>
      пункт 4) после слов "с уголовно-исполнительным законодательством" дополнить словами ", либо по постановлению суда, вынесенному при исполнении приговора";</w:t>
      </w:r>
    </w:p>
    <w:bookmarkEnd w:id="778"/>
    <w:bookmarkStart w:name="z798" w:id="779"/>
    <w:p>
      <w:pPr>
        <w:spacing w:after="0"/>
        <w:ind w:left="0"/>
        <w:jc w:val="both"/>
      </w:pPr>
      <w:r>
        <w:rPr>
          <w:rFonts w:ascii="Times New Roman"/>
          <w:b w:val="false"/>
          <w:i w:val="false"/>
          <w:color w:val="000000"/>
          <w:sz w:val="28"/>
        </w:rPr>
        <w:t>
      в пункте 14) слова "статьи 96" заменить словами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w:t>
      </w:r>
    </w:p>
    <w:bookmarkEnd w:id="779"/>
    <w:bookmarkStart w:name="z799" w:id="780"/>
    <w:p>
      <w:pPr>
        <w:spacing w:after="0"/>
        <w:ind w:left="0"/>
        <w:jc w:val="both"/>
      </w:pPr>
      <w:r>
        <w:rPr>
          <w:rFonts w:ascii="Times New Roman"/>
          <w:b w:val="false"/>
          <w:i w:val="false"/>
          <w:color w:val="000000"/>
          <w:sz w:val="28"/>
        </w:rPr>
        <w:t xml:space="preserve">
      51) часть первую </w:t>
      </w:r>
      <w:r>
        <w:rPr>
          <w:rFonts w:ascii="Times New Roman"/>
          <w:b w:val="false"/>
          <w:i w:val="false"/>
          <w:color w:val="000000"/>
          <w:sz w:val="28"/>
        </w:rPr>
        <w:t>статьи 477</w:t>
      </w:r>
      <w:r>
        <w:rPr>
          <w:rFonts w:ascii="Times New Roman"/>
          <w:b w:val="false"/>
          <w:i w:val="false"/>
          <w:color w:val="000000"/>
          <w:sz w:val="28"/>
        </w:rPr>
        <w:t xml:space="preserve"> изложить в следующей редакции:</w:t>
      </w:r>
    </w:p>
    <w:bookmarkEnd w:id="780"/>
    <w:bookmarkStart w:name="z800" w:id="781"/>
    <w:p>
      <w:pPr>
        <w:spacing w:after="0"/>
        <w:ind w:left="0"/>
        <w:jc w:val="both"/>
      </w:pPr>
      <w:r>
        <w:rPr>
          <w:rFonts w:ascii="Times New Roman"/>
          <w:b w:val="false"/>
          <w:i w:val="false"/>
          <w:color w:val="000000"/>
          <w:sz w:val="28"/>
        </w:rPr>
        <w:t xml:space="preserve">
      "1. Вопросы, связанные с исполнением приговора, разрешаются районным и приравненным к нему судом, действующим по месту исполнения приговора, за исключением случая, предусмотренного частью 3-1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 а при его отсутствии – вышестоящим судом. </w:t>
      </w:r>
    </w:p>
    <w:bookmarkEnd w:id="781"/>
    <w:bookmarkStart w:name="z801" w:id="782"/>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782"/>
    <w:bookmarkStart w:name="z802" w:id="783"/>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w:t>
      </w:r>
    </w:p>
    <w:bookmarkEnd w:id="783"/>
    <w:bookmarkStart w:name="z803" w:id="78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478</w:t>
      </w:r>
      <w:r>
        <w:rPr>
          <w:rFonts w:ascii="Times New Roman"/>
          <w:b w:val="false"/>
          <w:i w:val="false"/>
          <w:color w:val="000000"/>
          <w:sz w:val="28"/>
        </w:rPr>
        <w:t xml:space="preserve">: </w:t>
      </w:r>
    </w:p>
    <w:bookmarkEnd w:id="784"/>
    <w:bookmarkStart w:name="z804" w:id="785"/>
    <w:p>
      <w:pPr>
        <w:spacing w:after="0"/>
        <w:ind w:left="0"/>
        <w:jc w:val="both"/>
      </w:pPr>
      <w:r>
        <w:rPr>
          <w:rFonts w:ascii="Times New Roman"/>
          <w:b w:val="false"/>
          <w:i w:val="false"/>
          <w:color w:val="000000"/>
          <w:sz w:val="28"/>
        </w:rPr>
        <w:t>
      в части второй слова "14) и 18)" заменить словами "14), 18) и 21)";</w:t>
      </w:r>
    </w:p>
    <w:bookmarkEnd w:id="785"/>
    <w:bookmarkStart w:name="z805" w:id="786"/>
    <w:p>
      <w:pPr>
        <w:spacing w:after="0"/>
        <w:ind w:left="0"/>
        <w:jc w:val="both"/>
      </w:pPr>
      <w:r>
        <w:rPr>
          <w:rFonts w:ascii="Times New Roman"/>
          <w:b w:val="false"/>
          <w:i w:val="false"/>
          <w:color w:val="000000"/>
          <w:sz w:val="28"/>
        </w:rPr>
        <w:t>
      часть 3-1 изложить в следующей редакции:</w:t>
      </w:r>
    </w:p>
    <w:bookmarkEnd w:id="786"/>
    <w:bookmarkStart w:name="z806" w:id="787"/>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End w:id="787"/>
    <w:bookmarkStart w:name="z807" w:id="788"/>
    <w:p>
      <w:pPr>
        <w:spacing w:after="0"/>
        <w:ind w:left="0"/>
        <w:jc w:val="both"/>
      </w:pPr>
      <w:r>
        <w:rPr>
          <w:rFonts w:ascii="Times New Roman"/>
          <w:b w:val="false"/>
          <w:i w:val="false"/>
          <w:color w:val="000000"/>
          <w:sz w:val="28"/>
        </w:rPr>
        <w:t>
      часть четвертую изложить в следующей редакции:</w:t>
      </w:r>
    </w:p>
    <w:bookmarkEnd w:id="788"/>
    <w:bookmarkStart w:name="z808" w:id="789"/>
    <w:p>
      <w:pPr>
        <w:spacing w:after="0"/>
        <w:ind w:left="0"/>
        <w:jc w:val="both"/>
      </w:pPr>
      <w:r>
        <w:rPr>
          <w:rFonts w:ascii="Times New Roman"/>
          <w:b w:val="false"/>
          <w:i w:val="false"/>
          <w:color w:val="000000"/>
          <w:sz w:val="28"/>
        </w:rPr>
        <w:t xml:space="preserve">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13), 14)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789"/>
    <w:bookmarkStart w:name="z809" w:id="790"/>
    <w:p>
      <w:pPr>
        <w:spacing w:after="0"/>
        <w:ind w:left="0"/>
        <w:jc w:val="both"/>
      </w:pPr>
      <w:r>
        <w:rPr>
          <w:rFonts w:ascii="Times New Roman"/>
          <w:b w:val="false"/>
          <w:i w:val="false"/>
          <w:color w:val="000000"/>
          <w:sz w:val="28"/>
        </w:rPr>
        <w:t xml:space="preserve">
      Вопросы, предусмотренные пунктом 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в течение десяти суток со дня поступления представления.";</w:t>
      </w:r>
    </w:p>
    <w:bookmarkEnd w:id="790"/>
    <w:bookmarkStart w:name="z810" w:id="79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483</w:t>
      </w:r>
      <w:r>
        <w:rPr>
          <w:rFonts w:ascii="Times New Roman"/>
          <w:b w:val="false"/>
          <w:i w:val="false"/>
          <w:color w:val="000000"/>
          <w:sz w:val="28"/>
        </w:rPr>
        <w:t xml:space="preserve"> изложить в следующей редакции:</w:t>
      </w:r>
    </w:p>
    <w:bookmarkEnd w:id="791"/>
    <w:bookmarkStart w:name="z811" w:id="792"/>
    <w:p>
      <w:pPr>
        <w:spacing w:after="0"/>
        <w:ind w:left="0"/>
        <w:jc w:val="both"/>
      </w:pPr>
      <w:r>
        <w:rPr>
          <w:rFonts w:ascii="Times New Roman"/>
          <w:b w:val="false"/>
          <w:i w:val="false"/>
          <w:color w:val="000000"/>
          <w:sz w:val="28"/>
        </w:rPr>
        <w:t>
      "Статья 483. Обжалование и пересмотр по апелляционному ходатайству прокурора постановления судьи</w:t>
      </w:r>
    </w:p>
    <w:bookmarkEnd w:id="792"/>
    <w:bookmarkStart w:name="z812" w:id="793"/>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793"/>
    <w:bookmarkStart w:name="z813" w:id="794"/>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794"/>
    <w:bookmarkStart w:name="z814" w:id="795"/>
    <w:p>
      <w:pPr>
        <w:spacing w:after="0"/>
        <w:ind w:left="0"/>
        <w:jc w:val="both"/>
      </w:pPr>
      <w:r>
        <w:rPr>
          <w:rFonts w:ascii="Times New Roman"/>
          <w:b w:val="false"/>
          <w:i w:val="false"/>
          <w:color w:val="000000"/>
          <w:sz w:val="28"/>
        </w:rPr>
        <w:t xml:space="preserve">
      Жалобы и ходатайства подлежат рассмотрению в апелляционном порядке в течение трех суток."; </w:t>
      </w:r>
    </w:p>
    <w:bookmarkEnd w:id="795"/>
    <w:bookmarkStart w:name="z815" w:id="796"/>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526</w:t>
      </w:r>
      <w:r>
        <w:rPr>
          <w:rFonts w:ascii="Times New Roman"/>
          <w:b w:val="false"/>
          <w:i w:val="false"/>
          <w:color w:val="000000"/>
          <w:sz w:val="28"/>
        </w:rPr>
        <w:t>:</w:t>
      </w:r>
    </w:p>
    <w:bookmarkEnd w:id="796"/>
    <w:bookmarkStart w:name="z816" w:id="797"/>
    <w:p>
      <w:pPr>
        <w:spacing w:after="0"/>
        <w:ind w:left="0"/>
        <w:jc w:val="both"/>
      </w:pPr>
      <w:r>
        <w:rPr>
          <w:rFonts w:ascii="Times New Roman"/>
          <w:b w:val="false"/>
          <w:i w:val="false"/>
          <w:color w:val="000000"/>
          <w:sz w:val="28"/>
        </w:rPr>
        <w:t>
      часть первую изложить в следующей редакции:</w:t>
      </w:r>
    </w:p>
    <w:bookmarkEnd w:id="797"/>
    <w:bookmarkStart w:name="z817" w:id="798"/>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798"/>
    <w:bookmarkStart w:name="z818" w:id="799"/>
    <w:p>
      <w:pPr>
        <w:spacing w:after="0"/>
        <w:ind w:left="0"/>
        <w:jc w:val="both"/>
      </w:pPr>
      <w:r>
        <w:rPr>
          <w:rFonts w:ascii="Times New Roman"/>
          <w:b w:val="false"/>
          <w:i w:val="false"/>
          <w:color w:val="000000"/>
          <w:sz w:val="28"/>
        </w:rPr>
        <w:t>
      части вторую и третью исключить;</w:t>
      </w:r>
    </w:p>
    <w:bookmarkEnd w:id="799"/>
    <w:bookmarkStart w:name="z819" w:id="800"/>
    <w:p>
      <w:pPr>
        <w:spacing w:after="0"/>
        <w:ind w:left="0"/>
        <w:jc w:val="both"/>
      </w:pPr>
      <w:r>
        <w:rPr>
          <w:rFonts w:ascii="Times New Roman"/>
          <w:b w:val="false"/>
          <w:i w:val="false"/>
          <w:color w:val="000000"/>
          <w:sz w:val="28"/>
        </w:rPr>
        <w:t xml:space="preserve">
      55) часть вторую </w:t>
      </w:r>
      <w:r>
        <w:rPr>
          <w:rFonts w:ascii="Times New Roman"/>
          <w:b w:val="false"/>
          <w:i w:val="false"/>
          <w:color w:val="000000"/>
          <w:sz w:val="28"/>
        </w:rPr>
        <w:t>статьи 527</w:t>
      </w:r>
      <w:r>
        <w:rPr>
          <w:rFonts w:ascii="Times New Roman"/>
          <w:b w:val="false"/>
          <w:i w:val="false"/>
          <w:color w:val="000000"/>
          <w:sz w:val="28"/>
        </w:rPr>
        <w:t xml:space="preserve"> изложить в следующей редакции:</w:t>
      </w:r>
    </w:p>
    <w:bookmarkEnd w:id="800"/>
    <w:bookmarkStart w:name="z820" w:id="801"/>
    <w:p>
      <w:pPr>
        <w:spacing w:after="0"/>
        <w:ind w:left="0"/>
        <w:jc w:val="both"/>
      </w:pPr>
      <w:r>
        <w:rPr>
          <w:rFonts w:ascii="Times New Roman"/>
          <w:b w:val="false"/>
          <w:i w:val="false"/>
          <w:color w:val="000000"/>
          <w:sz w:val="28"/>
        </w:rPr>
        <w:t>
      "2.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801"/>
    <w:bookmarkStart w:name="z821" w:id="802"/>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802"/>
    <w:bookmarkStart w:name="z822" w:id="803"/>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w:t>
      </w:r>
    </w:p>
    <w:bookmarkEnd w:id="803"/>
    <w:bookmarkStart w:name="z823" w:id="804"/>
    <w:p>
      <w:pPr>
        <w:spacing w:after="0"/>
        <w:ind w:left="0"/>
        <w:jc w:val="both"/>
      </w:pPr>
      <w:r>
        <w:rPr>
          <w:rFonts w:ascii="Times New Roman"/>
          <w:b w:val="false"/>
          <w:i w:val="false"/>
          <w:color w:val="000000"/>
          <w:sz w:val="28"/>
        </w:rPr>
        <w:t>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w:t>
      </w:r>
    </w:p>
    <w:bookmarkEnd w:id="804"/>
    <w:bookmarkStart w:name="z824" w:id="805"/>
    <w:p>
      <w:pPr>
        <w:spacing w:after="0"/>
        <w:ind w:left="0"/>
        <w:jc w:val="both"/>
      </w:pPr>
      <w:r>
        <w:rPr>
          <w:rFonts w:ascii="Times New Roman"/>
          <w:b w:val="false"/>
          <w:i w:val="false"/>
          <w:color w:val="000000"/>
          <w:sz w:val="28"/>
        </w:rPr>
        <w:t xml:space="preserve">
      56) пункт 3) части первой </w:t>
      </w:r>
      <w:r>
        <w:rPr>
          <w:rFonts w:ascii="Times New Roman"/>
          <w:b w:val="false"/>
          <w:i w:val="false"/>
          <w:color w:val="000000"/>
          <w:sz w:val="28"/>
        </w:rPr>
        <w:t>статьи 613</w:t>
      </w:r>
      <w:r>
        <w:rPr>
          <w:rFonts w:ascii="Times New Roman"/>
          <w:b w:val="false"/>
          <w:i w:val="false"/>
          <w:color w:val="000000"/>
          <w:sz w:val="28"/>
        </w:rPr>
        <w:t xml:space="preserve"> изложить в следующей редакции:</w:t>
      </w:r>
    </w:p>
    <w:bookmarkEnd w:id="805"/>
    <w:bookmarkStart w:name="z825" w:id="806"/>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End w:id="806"/>
    <w:bookmarkStart w:name="z826" w:id="807"/>
    <w:p>
      <w:pPr>
        <w:spacing w:after="0"/>
        <w:ind w:left="0"/>
        <w:jc w:val="both"/>
      </w:pPr>
      <w:r>
        <w:rPr>
          <w:rFonts w:ascii="Times New Roman"/>
          <w:b w:val="false"/>
          <w:i w:val="false"/>
          <w:color w:val="000000"/>
          <w:sz w:val="28"/>
        </w:rPr>
        <w:t xml:space="preserve">
      57) пункт 1) части первой </w:t>
      </w:r>
      <w:r>
        <w:rPr>
          <w:rFonts w:ascii="Times New Roman"/>
          <w:b w:val="false"/>
          <w:i w:val="false"/>
          <w:color w:val="000000"/>
          <w:sz w:val="28"/>
        </w:rPr>
        <w:t>статьи 614</w:t>
      </w:r>
      <w:r>
        <w:rPr>
          <w:rFonts w:ascii="Times New Roman"/>
          <w:b w:val="false"/>
          <w:i w:val="false"/>
          <w:color w:val="000000"/>
          <w:sz w:val="28"/>
        </w:rPr>
        <w:t xml:space="preserve"> изложить в следующей редакции:  </w:t>
      </w:r>
    </w:p>
    <w:bookmarkEnd w:id="807"/>
    <w:bookmarkStart w:name="z827" w:id="808"/>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808"/>
    <w:bookmarkStart w:name="z828" w:id="809"/>
    <w:p>
      <w:pPr>
        <w:spacing w:after="0"/>
        <w:ind w:left="0"/>
        <w:jc w:val="both"/>
      </w:pPr>
      <w:r>
        <w:rPr>
          <w:rFonts w:ascii="Times New Roman"/>
          <w:b w:val="false"/>
          <w:i w:val="false"/>
          <w:color w:val="000000"/>
          <w:sz w:val="28"/>
        </w:rPr>
        <w:t xml:space="preserve">
      58) часть четвертую </w:t>
      </w:r>
      <w:r>
        <w:rPr>
          <w:rFonts w:ascii="Times New Roman"/>
          <w:b w:val="false"/>
          <w:i w:val="false"/>
          <w:color w:val="000000"/>
          <w:sz w:val="28"/>
        </w:rPr>
        <w:t>статьи 615</w:t>
      </w:r>
      <w:r>
        <w:rPr>
          <w:rFonts w:ascii="Times New Roman"/>
          <w:b w:val="false"/>
          <w:i w:val="false"/>
          <w:color w:val="000000"/>
          <w:sz w:val="28"/>
        </w:rPr>
        <w:t xml:space="preserve"> изложить в следующей редакции:  </w:t>
      </w:r>
    </w:p>
    <w:bookmarkEnd w:id="809"/>
    <w:bookmarkStart w:name="z829" w:id="810"/>
    <w:p>
      <w:pPr>
        <w:spacing w:after="0"/>
        <w:ind w:left="0"/>
        <w:jc w:val="both"/>
      </w:pPr>
      <w:r>
        <w:rPr>
          <w:rFonts w:ascii="Times New Roman"/>
          <w:b w:val="false"/>
          <w:i w:val="false"/>
          <w:color w:val="000000"/>
          <w:sz w:val="28"/>
        </w:rPr>
        <w:t>
      "4.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810"/>
    <w:bookmarkStart w:name="z830" w:id="811"/>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811"/>
    <w:bookmarkStart w:name="z831" w:id="812"/>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812"/>
    <w:bookmarkStart w:name="z832" w:id="813"/>
    <w:p>
      <w:pPr>
        <w:spacing w:after="0"/>
        <w:ind w:left="0"/>
        <w:jc w:val="both"/>
      </w:pPr>
      <w:r>
        <w:rPr>
          <w:rFonts w:ascii="Times New Roman"/>
          <w:b w:val="false"/>
          <w:i w:val="false"/>
          <w:color w:val="000000"/>
          <w:sz w:val="28"/>
        </w:rPr>
        <w:t xml:space="preserve">
      59) часть первую </w:t>
      </w:r>
      <w:r>
        <w:rPr>
          <w:rFonts w:ascii="Times New Roman"/>
          <w:b w:val="false"/>
          <w:i w:val="false"/>
          <w:color w:val="000000"/>
          <w:sz w:val="28"/>
        </w:rPr>
        <w:t>статьи 617</w:t>
      </w:r>
      <w:r>
        <w:rPr>
          <w:rFonts w:ascii="Times New Roman"/>
          <w:b w:val="false"/>
          <w:i w:val="false"/>
          <w:color w:val="000000"/>
          <w:sz w:val="28"/>
        </w:rPr>
        <w:t xml:space="preserve"> после слова "подозреваемого" дополнить словом ", обвиняемого";</w:t>
      </w:r>
    </w:p>
    <w:bookmarkEnd w:id="813"/>
    <w:bookmarkStart w:name="z833" w:id="814"/>
    <w:p>
      <w:pPr>
        <w:spacing w:after="0"/>
        <w:ind w:left="0"/>
        <w:jc w:val="both"/>
      </w:pPr>
      <w:r>
        <w:rPr>
          <w:rFonts w:ascii="Times New Roman"/>
          <w:b w:val="false"/>
          <w:i w:val="false"/>
          <w:color w:val="000000"/>
          <w:sz w:val="28"/>
        </w:rPr>
        <w:t xml:space="preserve">
      60) часть вторую </w:t>
      </w:r>
      <w:r>
        <w:rPr>
          <w:rFonts w:ascii="Times New Roman"/>
          <w:b w:val="false"/>
          <w:i w:val="false"/>
          <w:color w:val="000000"/>
          <w:sz w:val="28"/>
        </w:rPr>
        <w:t>статьи 618</w:t>
      </w:r>
      <w:r>
        <w:rPr>
          <w:rFonts w:ascii="Times New Roman"/>
          <w:b w:val="false"/>
          <w:i w:val="false"/>
          <w:color w:val="000000"/>
          <w:sz w:val="28"/>
        </w:rPr>
        <w:t xml:space="preserve"> после слова "соответственно" дополнить словами "Генеральным Прокурором Республики Казахстан,";</w:t>
      </w:r>
    </w:p>
    <w:bookmarkEnd w:id="814"/>
    <w:bookmarkStart w:name="z834" w:id="815"/>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619</w:t>
      </w:r>
      <w:r>
        <w:rPr>
          <w:rFonts w:ascii="Times New Roman"/>
          <w:b w:val="false"/>
          <w:i w:val="false"/>
          <w:color w:val="000000"/>
          <w:sz w:val="28"/>
        </w:rPr>
        <w:t>:</w:t>
      </w:r>
    </w:p>
    <w:bookmarkEnd w:id="815"/>
    <w:bookmarkStart w:name="z835" w:id="816"/>
    <w:p>
      <w:pPr>
        <w:spacing w:after="0"/>
        <w:ind w:left="0"/>
        <w:jc w:val="both"/>
      </w:pPr>
      <w:r>
        <w:rPr>
          <w:rFonts w:ascii="Times New Roman"/>
          <w:b w:val="false"/>
          <w:i w:val="false"/>
          <w:color w:val="000000"/>
          <w:sz w:val="28"/>
        </w:rPr>
        <w:t>
      часть шестую после слова "соответственно" дополнить словами "Генеральному Прокурору Республики Казахстан,";</w:t>
      </w:r>
    </w:p>
    <w:bookmarkEnd w:id="816"/>
    <w:bookmarkStart w:name="z836" w:id="817"/>
    <w:p>
      <w:pPr>
        <w:spacing w:after="0"/>
        <w:ind w:left="0"/>
        <w:jc w:val="both"/>
      </w:pPr>
      <w:r>
        <w:rPr>
          <w:rFonts w:ascii="Times New Roman"/>
          <w:b w:val="false"/>
          <w:i w:val="false"/>
          <w:color w:val="000000"/>
          <w:sz w:val="28"/>
        </w:rPr>
        <w:t>
      дополнить частью седьмой следующего содержания:</w:t>
      </w:r>
    </w:p>
    <w:bookmarkEnd w:id="817"/>
    <w:bookmarkStart w:name="z837" w:id="818"/>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818"/>
    <w:bookmarkStart w:name="z838" w:id="819"/>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620</w:t>
      </w:r>
      <w:r>
        <w:rPr>
          <w:rFonts w:ascii="Times New Roman"/>
          <w:b w:val="false"/>
          <w:i w:val="false"/>
          <w:color w:val="000000"/>
          <w:sz w:val="28"/>
        </w:rPr>
        <w:t>:</w:t>
      </w:r>
    </w:p>
    <w:bookmarkEnd w:id="819"/>
    <w:bookmarkStart w:name="z839" w:id="820"/>
    <w:p>
      <w:pPr>
        <w:spacing w:after="0"/>
        <w:ind w:left="0"/>
        <w:jc w:val="both"/>
      </w:pPr>
      <w:r>
        <w:rPr>
          <w:rFonts w:ascii="Times New Roman"/>
          <w:b w:val="false"/>
          <w:i w:val="false"/>
          <w:color w:val="000000"/>
          <w:sz w:val="28"/>
        </w:rPr>
        <w:t>
      абзац первый изложить в следующей редакции:</w:t>
      </w:r>
    </w:p>
    <w:bookmarkEnd w:id="820"/>
    <w:bookmarkStart w:name="z840" w:id="821"/>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bookmarkEnd w:id="821"/>
    <w:bookmarkStart w:name="z841" w:id="822"/>
    <w:p>
      <w:pPr>
        <w:spacing w:after="0"/>
        <w:ind w:left="0"/>
        <w:jc w:val="both"/>
      </w:pPr>
      <w:r>
        <w:rPr>
          <w:rFonts w:ascii="Times New Roman"/>
          <w:b w:val="false"/>
          <w:i w:val="false"/>
          <w:color w:val="000000"/>
          <w:sz w:val="28"/>
        </w:rPr>
        <w:t>
      пункт 3) изложить в следующей редакции:</w:t>
      </w:r>
    </w:p>
    <w:bookmarkEnd w:id="822"/>
    <w:bookmarkStart w:name="z842" w:id="823"/>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bookmarkEnd w:id="823"/>
    <w:bookmarkStart w:name="z843" w:id="824"/>
    <w:p>
      <w:pPr>
        <w:spacing w:after="0"/>
        <w:ind w:left="0"/>
        <w:jc w:val="both"/>
      </w:pPr>
      <w:r>
        <w:rPr>
          <w:rFonts w:ascii="Times New Roman"/>
          <w:b w:val="false"/>
          <w:i w:val="false"/>
          <w:color w:val="000000"/>
          <w:sz w:val="28"/>
        </w:rPr>
        <w:t xml:space="preserve">
      63) часть первую </w:t>
      </w:r>
      <w:r>
        <w:rPr>
          <w:rFonts w:ascii="Times New Roman"/>
          <w:b w:val="false"/>
          <w:i w:val="false"/>
          <w:color w:val="000000"/>
          <w:sz w:val="28"/>
        </w:rPr>
        <w:t>статьи 621</w:t>
      </w:r>
      <w:r>
        <w:rPr>
          <w:rFonts w:ascii="Times New Roman"/>
          <w:b w:val="false"/>
          <w:i w:val="false"/>
          <w:color w:val="000000"/>
          <w:sz w:val="28"/>
        </w:rPr>
        <w:t xml:space="preserve"> после слов "После утверждения" дополнить словами "Генеральным Прокурором Республики Казахстан,";</w:t>
      </w:r>
    </w:p>
    <w:bookmarkEnd w:id="824"/>
    <w:bookmarkStart w:name="z844" w:id="825"/>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622</w:t>
      </w:r>
      <w:r>
        <w:rPr>
          <w:rFonts w:ascii="Times New Roman"/>
          <w:b w:val="false"/>
          <w:i w:val="false"/>
          <w:color w:val="000000"/>
          <w:sz w:val="28"/>
        </w:rPr>
        <w:t>:</w:t>
      </w:r>
    </w:p>
    <w:bookmarkEnd w:id="825"/>
    <w:bookmarkStart w:name="z845" w:id="826"/>
    <w:p>
      <w:pPr>
        <w:spacing w:after="0"/>
        <w:ind w:left="0"/>
        <w:jc w:val="both"/>
      </w:pPr>
      <w:r>
        <w:rPr>
          <w:rFonts w:ascii="Times New Roman"/>
          <w:b w:val="false"/>
          <w:i w:val="false"/>
          <w:color w:val="000000"/>
          <w:sz w:val="28"/>
        </w:rPr>
        <w:t>
      пункт 1) после слова "вины" дополнить словами "со всеми подозреваемыми, обвиняемыми";</w:t>
      </w:r>
    </w:p>
    <w:bookmarkEnd w:id="826"/>
    <w:bookmarkStart w:name="z846" w:id="827"/>
    <w:p>
      <w:pPr>
        <w:spacing w:after="0"/>
        <w:ind w:left="0"/>
        <w:jc w:val="both"/>
      </w:pPr>
      <w:r>
        <w:rPr>
          <w:rFonts w:ascii="Times New Roman"/>
          <w:b w:val="false"/>
          <w:i w:val="false"/>
          <w:color w:val="000000"/>
          <w:sz w:val="28"/>
        </w:rPr>
        <w:t>
      пункт 2) после слова "разбирательства" дополнить словами "со всеми подсудимыми";</w:t>
      </w:r>
    </w:p>
    <w:bookmarkEnd w:id="827"/>
    <w:bookmarkStart w:name="z847" w:id="828"/>
    <w:p>
      <w:pPr>
        <w:spacing w:after="0"/>
        <w:ind w:left="0"/>
        <w:jc w:val="both"/>
      </w:pPr>
      <w:r>
        <w:rPr>
          <w:rFonts w:ascii="Times New Roman"/>
          <w:b w:val="false"/>
          <w:i w:val="false"/>
          <w:color w:val="000000"/>
          <w:sz w:val="28"/>
        </w:rPr>
        <w:t xml:space="preserve">
      65) часть вторую </w:t>
      </w:r>
      <w:r>
        <w:rPr>
          <w:rFonts w:ascii="Times New Roman"/>
          <w:b w:val="false"/>
          <w:i w:val="false"/>
          <w:color w:val="000000"/>
          <w:sz w:val="28"/>
        </w:rPr>
        <w:t>статьи 628</w:t>
      </w:r>
      <w:r>
        <w:rPr>
          <w:rFonts w:ascii="Times New Roman"/>
          <w:b w:val="false"/>
          <w:i w:val="false"/>
          <w:color w:val="000000"/>
          <w:sz w:val="28"/>
        </w:rPr>
        <w:t xml:space="preserve"> после слов "процессуального соглашения" дополнить словами "либо заключения процессуального соглашения не со всеми подсудимыми";</w:t>
      </w:r>
    </w:p>
    <w:bookmarkEnd w:id="828"/>
    <w:bookmarkStart w:name="z848" w:id="829"/>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629-1</w:t>
      </w:r>
      <w:r>
        <w:rPr>
          <w:rFonts w:ascii="Times New Roman"/>
          <w:b w:val="false"/>
          <w:i w:val="false"/>
          <w:color w:val="000000"/>
          <w:sz w:val="28"/>
        </w:rPr>
        <w:t>:</w:t>
      </w:r>
    </w:p>
    <w:bookmarkEnd w:id="829"/>
    <w:bookmarkStart w:name="z849" w:id="830"/>
    <w:p>
      <w:pPr>
        <w:spacing w:after="0"/>
        <w:ind w:left="0"/>
        <w:jc w:val="both"/>
      </w:pPr>
      <w:r>
        <w:rPr>
          <w:rFonts w:ascii="Times New Roman"/>
          <w:b w:val="false"/>
          <w:i w:val="false"/>
          <w:color w:val="000000"/>
          <w:sz w:val="28"/>
        </w:rPr>
        <w:t>
      пункт 3) части второй изложить в следующей редакции:</w:t>
      </w:r>
    </w:p>
    <w:bookmarkEnd w:id="830"/>
    <w:bookmarkStart w:name="z850" w:id="831"/>
    <w:p>
      <w:pPr>
        <w:spacing w:after="0"/>
        <w:ind w:left="0"/>
        <w:jc w:val="both"/>
      </w:pPr>
      <w:r>
        <w:rPr>
          <w:rFonts w:ascii="Times New Roman"/>
          <w:b w:val="false"/>
          <w:i w:val="false"/>
          <w:color w:val="000000"/>
          <w:sz w:val="28"/>
        </w:rPr>
        <w:t xml:space="preserve">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 </w:t>
      </w:r>
    </w:p>
    <w:bookmarkEnd w:id="831"/>
    <w:bookmarkStart w:name="z851" w:id="832"/>
    <w:p>
      <w:pPr>
        <w:spacing w:after="0"/>
        <w:ind w:left="0"/>
        <w:jc w:val="both"/>
      </w:pPr>
      <w:r>
        <w:rPr>
          <w:rFonts w:ascii="Times New Roman"/>
          <w:b w:val="false"/>
          <w:i w:val="false"/>
          <w:color w:val="000000"/>
          <w:sz w:val="28"/>
        </w:rPr>
        <w:t xml:space="preserve">
      в пункте 4) части третьей слова "лишение права занимать определенную должность или заниматься определенной деятельностью," исключить; </w:t>
      </w:r>
    </w:p>
    <w:bookmarkEnd w:id="832"/>
    <w:bookmarkStart w:name="z852" w:id="833"/>
    <w:p>
      <w:pPr>
        <w:spacing w:after="0"/>
        <w:ind w:left="0"/>
        <w:jc w:val="both"/>
      </w:pPr>
      <w:r>
        <w:rPr>
          <w:rFonts w:ascii="Times New Roman"/>
          <w:b w:val="false"/>
          <w:i w:val="false"/>
          <w:color w:val="000000"/>
          <w:sz w:val="28"/>
        </w:rPr>
        <w:t xml:space="preserve">
      67) абзац первый части четвертой </w:t>
      </w:r>
      <w:r>
        <w:rPr>
          <w:rFonts w:ascii="Times New Roman"/>
          <w:b w:val="false"/>
          <w:i w:val="false"/>
          <w:color w:val="000000"/>
          <w:sz w:val="28"/>
        </w:rPr>
        <w:t>статьи 629-3</w:t>
      </w:r>
      <w:r>
        <w:rPr>
          <w:rFonts w:ascii="Times New Roman"/>
          <w:b w:val="false"/>
          <w:i w:val="false"/>
          <w:color w:val="000000"/>
          <w:sz w:val="28"/>
        </w:rPr>
        <w:t xml:space="preserve"> изложить в следующей редакции: </w:t>
      </w:r>
    </w:p>
    <w:bookmarkEnd w:id="833"/>
    <w:bookmarkStart w:name="z853" w:id="834"/>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834"/>
    <w:bookmarkStart w:name="z854" w:id="835"/>
    <w:p>
      <w:pPr>
        <w:spacing w:after="0"/>
        <w:ind w:left="0"/>
        <w:jc w:val="both"/>
      </w:pPr>
      <w:r>
        <w:rPr>
          <w:rFonts w:ascii="Times New Roman"/>
          <w:b w:val="false"/>
          <w:i w:val="false"/>
          <w:color w:val="000000"/>
          <w:sz w:val="28"/>
        </w:rPr>
        <w:t xml:space="preserve">
      68) часть третью </w:t>
      </w:r>
      <w:r>
        <w:rPr>
          <w:rFonts w:ascii="Times New Roman"/>
          <w:b w:val="false"/>
          <w:i w:val="false"/>
          <w:color w:val="000000"/>
          <w:sz w:val="28"/>
        </w:rPr>
        <w:t>статьи 629-5</w:t>
      </w:r>
      <w:r>
        <w:rPr>
          <w:rFonts w:ascii="Times New Roman"/>
          <w:b w:val="false"/>
          <w:i w:val="false"/>
          <w:color w:val="000000"/>
          <w:sz w:val="28"/>
        </w:rPr>
        <w:t xml:space="preserve"> дополнить пунктом 4-1) следующего содержания:</w:t>
      </w:r>
    </w:p>
    <w:bookmarkEnd w:id="835"/>
    <w:bookmarkStart w:name="z855" w:id="836"/>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836"/>
    <w:bookmarkStart w:name="z856" w:id="837"/>
    <w:p>
      <w:pPr>
        <w:spacing w:after="0"/>
        <w:ind w:left="0"/>
        <w:jc w:val="both"/>
      </w:pPr>
      <w:r>
        <w:rPr>
          <w:rFonts w:ascii="Times New Roman"/>
          <w:b w:val="false"/>
          <w:i w:val="false"/>
          <w:color w:val="000000"/>
          <w:sz w:val="28"/>
        </w:rPr>
        <w:t xml:space="preserve">
      69) части первую и вторую </w:t>
      </w:r>
      <w:r>
        <w:rPr>
          <w:rFonts w:ascii="Times New Roman"/>
          <w:b w:val="false"/>
          <w:i w:val="false"/>
          <w:color w:val="000000"/>
          <w:sz w:val="28"/>
        </w:rPr>
        <w:t>статьи 631</w:t>
      </w:r>
      <w:r>
        <w:rPr>
          <w:rFonts w:ascii="Times New Roman"/>
          <w:b w:val="false"/>
          <w:i w:val="false"/>
          <w:color w:val="000000"/>
          <w:sz w:val="28"/>
        </w:rPr>
        <w:t xml:space="preserve"> изложить в следующей редакции:</w:t>
      </w:r>
    </w:p>
    <w:bookmarkEnd w:id="837"/>
    <w:bookmarkStart w:name="z857" w:id="838"/>
    <w:p>
      <w:pPr>
        <w:spacing w:after="0"/>
        <w:ind w:left="0"/>
        <w:jc w:val="both"/>
      </w:pPr>
      <w:r>
        <w:rPr>
          <w:rFonts w:ascii="Times New Roman"/>
          <w:b w:val="false"/>
          <w:i w:val="false"/>
          <w:color w:val="000000"/>
          <w:sz w:val="28"/>
        </w:rPr>
        <w:t>
      "1. Суд с участием присяжных заседателей рассматривает дела об особо тяжких преступлениях, за исключением дел об:</w:t>
      </w:r>
    </w:p>
    <w:bookmarkEnd w:id="838"/>
    <w:bookmarkStart w:name="z858" w:id="839"/>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839"/>
    <w:bookmarkStart w:name="z859" w:id="840"/>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840"/>
    <w:bookmarkStart w:name="z860" w:id="841"/>
    <w:p>
      <w:pPr>
        <w:spacing w:after="0"/>
        <w:ind w:left="0"/>
        <w:jc w:val="both"/>
      </w:pPr>
      <w:r>
        <w:rPr>
          <w:rFonts w:ascii="Times New Roman"/>
          <w:b w:val="false"/>
          <w:i w:val="false"/>
          <w:color w:val="000000"/>
          <w:sz w:val="28"/>
        </w:rPr>
        <w:t>
      3) террористических и экстремистских преступлениях;</w:t>
      </w:r>
    </w:p>
    <w:bookmarkEnd w:id="841"/>
    <w:bookmarkStart w:name="z861" w:id="842"/>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842"/>
    <w:bookmarkStart w:name="z862" w:id="843"/>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843"/>
    <w:bookmarkStart w:name="z1325" w:id="844"/>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844"/>
    <w:bookmarkStart w:name="z863" w:id="845"/>
    <w:p>
      <w:pPr>
        <w:spacing w:after="0"/>
        <w:ind w:left="0"/>
        <w:jc w:val="both"/>
      </w:pPr>
      <w:r>
        <w:rPr>
          <w:rFonts w:ascii="Times New Roman"/>
          <w:b w:val="false"/>
          <w:i w:val="false"/>
          <w:color w:val="000000"/>
          <w:sz w:val="28"/>
        </w:rPr>
        <w:t xml:space="preserve">
      Преступления, предусмотренные </w:t>
      </w:r>
      <w:r>
        <w:rPr>
          <w:rFonts w:ascii="Times New Roman"/>
          <w:b w:val="false"/>
          <w:i w:val="false"/>
          <w:color w:val="000000"/>
          <w:sz w:val="28"/>
        </w:rPr>
        <w:t>статьями 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судом с участием присяжных заседателей.</w:t>
      </w:r>
    </w:p>
    <w:bookmarkEnd w:id="845"/>
    <w:bookmarkStart w:name="z864" w:id="846"/>
    <w:p>
      <w:pPr>
        <w:spacing w:after="0"/>
        <w:ind w:left="0"/>
        <w:jc w:val="both"/>
      </w:pPr>
      <w:r>
        <w:rPr>
          <w:rFonts w:ascii="Times New Roman"/>
          <w:b w:val="false"/>
          <w:i w:val="false"/>
          <w:color w:val="000000"/>
          <w:sz w:val="28"/>
        </w:rPr>
        <w:t xml:space="preserve">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предусмотренное статьями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а также отнесенное к категории особо тяжкого преступления, за исключением дел об:</w:t>
      </w:r>
    </w:p>
    <w:bookmarkEnd w:id="846"/>
    <w:bookmarkStart w:name="z865" w:id="847"/>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847"/>
    <w:bookmarkStart w:name="z866" w:id="848"/>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848"/>
    <w:bookmarkStart w:name="z867" w:id="849"/>
    <w:p>
      <w:pPr>
        <w:spacing w:after="0"/>
        <w:ind w:left="0"/>
        <w:jc w:val="both"/>
      </w:pPr>
      <w:r>
        <w:rPr>
          <w:rFonts w:ascii="Times New Roman"/>
          <w:b w:val="false"/>
          <w:i w:val="false"/>
          <w:color w:val="000000"/>
          <w:sz w:val="28"/>
        </w:rPr>
        <w:t>
      3) террористических и экстремистских преступлениях;</w:t>
      </w:r>
    </w:p>
    <w:bookmarkEnd w:id="849"/>
    <w:bookmarkStart w:name="z868" w:id="850"/>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850"/>
    <w:bookmarkStart w:name="z869" w:id="851"/>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851"/>
    <w:bookmarkStart w:name="z1326" w:id="852"/>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852"/>
    <w:bookmarkStart w:name="z870" w:id="85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статью 633</w:t>
      </w:r>
      <w:r>
        <w:rPr>
          <w:rFonts w:ascii="Times New Roman"/>
          <w:b w:val="false"/>
          <w:i w:val="false"/>
          <w:color w:val="000000"/>
          <w:sz w:val="28"/>
        </w:rPr>
        <w:t xml:space="preserve"> изложить в следующей редакции:</w:t>
      </w:r>
    </w:p>
    <w:bookmarkEnd w:id="853"/>
    <w:bookmarkStart w:name="z871" w:id="854"/>
    <w:p>
      <w:pPr>
        <w:spacing w:after="0"/>
        <w:ind w:left="0"/>
        <w:jc w:val="both"/>
      </w:pPr>
      <w:r>
        <w:rPr>
          <w:rFonts w:ascii="Times New Roman"/>
          <w:b w:val="false"/>
          <w:i w:val="false"/>
          <w:color w:val="000000"/>
          <w:sz w:val="28"/>
        </w:rPr>
        <w:t>
      "Статья 633. Недопустимость воздействия на присяжного заседателя</w:t>
      </w:r>
    </w:p>
    <w:bookmarkEnd w:id="854"/>
    <w:bookmarkStart w:name="z872" w:id="855"/>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855"/>
    <w:bookmarkStart w:name="z873" w:id="85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639</w:t>
      </w:r>
      <w:r>
        <w:rPr>
          <w:rFonts w:ascii="Times New Roman"/>
          <w:b w:val="false"/>
          <w:i w:val="false"/>
          <w:color w:val="000000"/>
          <w:sz w:val="28"/>
        </w:rPr>
        <w:t>:</w:t>
      </w:r>
    </w:p>
    <w:bookmarkEnd w:id="856"/>
    <w:bookmarkStart w:name="z874" w:id="857"/>
    <w:p>
      <w:pPr>
        <w:spacing w:after="0"/>
        <w:ind w:left="0"/>
        <w:jc w:val="both"/>
      </w:pPr>
      <w:r>
        <w:rPr>
          <w:rFonts w:ascii="Times New Roman"/>
          <w:b w:val="false"/>
          <w:i w:val="false"/>
          <w:color w:val="000000"/>
          <w:sz w:val="28"/>
        </w:rPr>
        <w:t>
      абзац первый части первой после слова "осуществляется" дополнить словами "в закрытом судебном заседании";</w:t>
      </w:r>
    </w:p>
    <w:bookmarkEnd w:id="857"/>
    <w:bookmarkStart w:name="z875" w:id="858"/>
    <w:p>
      <w:pPr>
        <w:spacing w:after="0"/>
        <w:ind w:left="0"/>
        <w:jc w:val="both"/>
      </w:pPr>
      <w:r>
        <w:rPr>
          <w:rFonts w:ascii="Times New Roman"/>
          <w:b w:val="false"/>
          <w:i w:val="false"/>
          <w:color w:val="000000"/>
          <w:sz w:val="28"/>
        </w:rPr>
        <w:t>
      часть четвертую изложить в следующей редакции:</w:t>
      </w:r>
    </w:p>
    <w:bookmarkEnd w:id="858"/>
    <w:bookmarkStart w:name="z876" w:id="859"/>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859"/>
    <w:bookmarkStart w:name="z877" w:id="860"/>
    <w:p>
      <w:pPr>
        <w:spacing w:after="0"/>
        <w:ind w:left="0"/>
        <w:jc w:val="both"/>
      </w:pPr>
      <w:r>
        <w:rPr>
          <w:rFonts w:ascii="Times New Roman"/>
          <w:b w:val="false"/>
          <w:i w:val="false"/>
          <w:color w:val="000000"/>
          <w:sz w:val="28"/>
        </w:rPr>
        <w:t>
      часть пятую после слова "председательствующего" дополнить словами "и сторон";</w:t>
      </w:r>
    </w:p>
    <w:bookmarkEnd w:id="860"/>
    <w:bookmarkStart w:name="z878" w:id="861"/>
    <w:p>
      <w:pPr>
        <w:spacing w:after="0"/>
        <w:ind w:left="0"/>
        <w:jc w:val="both"/>
      </w:pPr>
      <w:r>
        <w:rPr>
          <w:rFonts w:ascii="Times New Roman"/>
          <w:b w:val="false"/>
          <w:i w:val="false"/>
          <w:color w:val="000000"/>
          <w:sz w:val="28"/>
        </w:rPr>
        <w:t>
      в части восьмой слово "запасного" заменить словом "единого";</w:t>
      </w:r>
    </w:p>
    <w:bookmarkEnd w:id="861"/>
    <w:bookmarkStart w:name="z879" w:id="862"/>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648</w:t>
      </w:r>
      <w:r>
        <w:rPr>
          <w:rFonts w:ascii="Times New Roman"/>
          <w:b w:val="false"/>
          <w:i w:val="false"/>
          <w:color w:val="000000"/>
          <w:sz w:val="28"/>
        </w:rPr>
        <w:t>:</w:t>
      </w:r>
    </w:p>
    <w:bookmarkEnd w:id="862"/>
    <w:bookmarkStart w:name="z880" w:id="863"/>
    <w:p>
      <w:pPr>
        <w:spacing w:after="0"/>
        <w:ind w:left="0"/>
        <w:jc w:val="both"/>
      </w:pPr>
      <w:r>
        <w:rPr>
          <w:rFonts w:ascii="Times New Roman"/>
          <w:b w:val="false"/>
          <w:i w:val="false"/>
          <w:color w:val="000000"/>
          <w:sz w:val="28"/>
        </w:rPr>
        <w:t>
      в части второй слово "отсутствие" заменить словом "присутствии";</w:t>
      </w:r>
    </w:p>
    <w:bookmarkEnd w:id="863"/>
    <w:bookmarkStart w:name="z881" w:id="864"/>
    <w:p>
      <w:pPr>
        <w:spacing w:after="0"/>
        <w:ind w:left="0"/>
        <w:jc w:val="both"/>
      </w:pPr>
      <w:r>
        <w:rPr>
          <w:rFonts w:ascii="Times New Roman"/>
          <w:b w:val="false"/>
          <w:i w:val="false"/>
          <w:color w:val="000000"/>
          <w:sz w:val="28"/>
        </w:rPr>
        <w:t>
      часть третью исключить;</w:t>
      </w:r>
    </w:p>
    <w:bookmarkEnd w:id="864"/>
    <w:bookmarkStart w:name="z882" w:id="86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673</w:t>
      </w:r>
      <w:r>
        <w:rPr>
          <w:rFonts w:ascii="Times New Roman"/>
          <w:b w:val="false"/>
          <w:i w:val="false"/>
          <w:color w:val="000000"/>
          <w:sz w:val="28"/>
        </w:rPr>
        <w:t xml:space="preserve"> дополнить частью 8-1 следующего содержания:</w:t>
      </w:r>
    </w:p>
    <w:bookmarkEnd w:id="865"/>
    <w:bookmarkStart w:name="z883" w:id="866"/>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866"/>
    <w:bookmarkStart w:name="z884" w:id="867"/>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867"/>
    <w:bookmarkStart w:name="z885" w:id="8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ст.91; № 19-I, 19-II, ст.96; № 21, ст.122; № 22, ст.131; 2015 г., № 7, ст.33; № 20-IV, ст.113; № 22-III, ст.149; № 23-II, ст.170; 2016 г., № 8-II, ст.67; № 23, ст.118; № 24, ст.126, 129, 131; 2017 г., № 8, ст.16; № 14, ст.50; № 16, ст.56; 2018 г., № 1, ст.2; № 16, ст.56; № 24, ст.93; 2019 г., № 2, ст.6):</w:t>
      </w:r>
    </w:p>
    <w:bookmarkEnd w:id="868"/>
    <w:bookmarkStart w:name="z886" w:id="8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w:t>
      </w:r>
      <w:r>
        <w:rPr>
          <w:rFonts w:ascii="Times New Roman"/>
          <w:b w:val="false"/>
          <w:i w:val="false"/>
          <w:color w:val="000000"/>
          <w:sz w:val="28"/>
        </w:rPr>
        <w:t>:</w:t>
      </w:r>
    </w:p>
    <w:bookmarkEnd w:id="869"/>
    <w:bookmarkStart w:name="z887" w:id="870"/>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870"/>
    <w:bookmarkStart w:name="z888" w:id="871"/>
    <w:p>
      <w:pPr>
        <w:spacing w:after="0"/>
        <w:ind w:left="0"/>
        <w:jc w:val="both"/>
      </w:pPr>
      <w:r>
        <w:rPr>
          <w:rFonts w:ascii="Times New Roman"/>
          <w:b w:val="false"/>
          <w:i w:val="false"/>
          <w:color w:val="000000"/>
          <w:sz w:val="28"/>
        </w:rPr>
        <w:t>
      "3.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Копия постановления о переводе осужденного в безопасное место не позднее следующего рабочего дня направляется прокурору.";</w:t>
      </w:r>
    </w:p>
    <w:bookmarkEnd w:id="871"/>
    <w:bookmarkStart w:name="z889" w:id="872"/>
    <w:p>
      <w:pPr>
        <w:spacing w:after="0"/>
        <w:ind w:left="0"/>
        <w:jc w:val="both"/>
      </w:pPr>
      <w:r>
        <w:rPr>
          <w:rFonts w:ascii="Times New Roman"/>
          <w:b w:val="false"/>
          <w:i w:val="false"/>
          <w:color w:val="000000"/>
          <w:sz w:val="28"/>
        </w:rPr>
        <w:t>
      часть восьмую изложить в следующей редакции:</w:t>
      </w:r>
    </w:p>
    <w:bookmarkEnd w:id="872"/>
    <w:bookmarkStart w:name="z890" w:id="873"/>
    <w:p>
      <w:pPr>
        <w:spacing w:after="0"/>
        <w:ind w:left="0"/>
        <w:jc w:val="both"/>
      </w:pPr>
      <w:r>
        <w:rPr>
          <w:rFonts w:ascii="Times New Roman"/>
          <w:b w:val="false"/>
          <w:i w:val="false"/>
          <w:color w:val="000000"/>
          <w:sz w:val="28"/>
        </w:rPr>
        <w:t>
      "8. В качестве безопасного места в учреждениях могут использоваться камеры дисциплинарных изоляторов, помещения временной изоляции, в местах отбывания ареста – одиночные камеры.";</w:t>
      </w:r>
    </w:p>
    <w:bookmarkEnd w:id="873"/>
    <w:bookmarkStart w:name="z891" w:id="874"/>
    <w:p>
      <w:pPr>
        <w:spacing w:after="0"/>
        <w:ind w:left="0"/>
        <w:jc w:val="both"/>
      </w:pPr>
      <w:r>
        <w:rPr>
          <w:rFonts w:ascii="Times New Roman"/>
          <w:b w:val="false"/>
          <w:i w:val="false"/>
          <w:color w:val="000000"/>
          <w:sz w:val="28"/>
        </w:rPr>
        <w:t xml:space="preserve">
      2) части первую, вторую и третью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 </w:t>
      </w:r>
    </w:p>
    <w:bookmarkEnd w:id="874"/>
    <w:bookmarkStart w:name="z892" w:id="875"/>
    <w:p>
      <w:pPr>
        <w:spacing w:after="0"/>
        <w:ind w:left="0"/>
        <w:jc w:val="both"/>
      </w:pPr>
      <w:r>
        <w:rPr>
          <w:rFonts w:ascii="Times New Roman"/>
          <w:b w:val="false"/>
          <w:i w:val="false"/>
          <w:color w:val="000000"/>
          <w:sz w:val="28"/>
        </w:rPr>
        <w:t xml:space="preserve">
      "1. Обращения осужденных к аресту, лишению свободы, смертной казни, адресованные в вышестоящие органы управления учреждениями или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направляются через администрацию учреждений или органов, исполняющих наказания. Обращения, адресованные в суд, органы прокуратуры и иные государственные органы, осужденные могут подать в виде электронного документа. Администрации учреждений обеспечивают подачу таких обращений в местах непосредственного проживания осужденных к лишению свободы, за исключением учреждений с камерными условиями содержания, где подачу таких обращений администрации обеспечивают в доступных для осужденных местах в порядке, установленном правилами внутреннего распорядка учреждений. Осужденные к иным видам наказаний и мерам уголовно-правового воздействия направляют обращения самостоятельно.  </w:t>
      </w:r>
    </w:p>
    <w:bookmarkEnd w:id="875"/>
    <w:bookmarkStart w:name="z893" w:id="876"/>
    <w:p>
      <w:pPr>
        <w:spacing w:after="0"/>
        <w:ind w:left="0"/>
        <w:jc w:val="both"/>
      </w:pPr>
      <w:r>
        <w:rPr>
          <w:rFonts w:ascii="Times New Roman"/>
          <w:b w:val="false"/>
          <w:i w:val="false"/>
          <w:color w:val="000000"/>
          <w:sz w:val="28"/>
        </w:rPr>
        <w:t>
      2. В учреждениях и органах, исполняющих наказание, обеспечивается функционирование специальных почтовых ящиков для подачи осужденными обращений на неправомерные действия их должностных лиц. С периодичностью один раз в неделю обращения, поданные в почтовые ящики, изымаются прокурором с участием представителей администрации учреждения или органа, исполняющего наказание, о чем составляется акт. Специальные почтовые ящики устанавливаются на территории и в помещениях учреждений и органов, исполняющих наказание, в доступных для осужденных местах.</w:t>
      </w:r>
    </w:p>
    <w:bookmarkEnd w:id="876"/>
    <w:bookmarkStart w:name="z894" w:id="877"/>
    <w:p>
      <w:pPr>
        <w:spacing w:after="0"/>
        <w:ind w:left="0"/>
        <w:jc w:val="both"/>
      </w:pPr>
      <w:r>
        <w:rPr>
          <w:rFonts w:ascii="Times New Roman"/>
          <w:b w:val="false"/>
          <w:i w:val="false"/>
          <w:color w:val="000000"/>
          <w:sz w:val="28"/>
        </w:rPr>
        <w:t>
      3. Обращения осужденных к аресту, лишению свободы, смертной казни, адресованные в государственные органы, осуществляющие контроль и надзор за деятельностью учреждений и органов, исполняющих наказания, а также Уполномоченному по правам человека в Республике Казахстан, контролю не подлежат и не позднее одних суток направляются адресату.";</w:t>
      </w:r>
    </w:p>
    <w:bookmarkEnd w:id="877"/>
    <w:bookmarkStart w:name="z895" w:id="87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19) следующего содержания:</w:t>
      </w:r>
    </w:p>
    <w:bookmarkEnd w:id="878"/>
    <w:bookmarkStart w:name="z896" w:id="879"/>
    <w:p>
      <w:pPr>
        <w:spacing w:after="0"/>
        <w:ind w:left="0"/>
        <w:jc w:val="both"/>
      </w:pPr>
      <w:r>
        <w:rPr>
          <w:rFonts w:ascii="Times New Roman"/>
          <w:b w:val="false"/>
          <w:i w:val="false"/>
          <w:color w:val="000000"/>
          <w:sz w:val="28"/>
        </w:rPr>
        <w:t>
      "19) правила по организации теологической реабилитационной работы с осужденными лицами в учреждениях уголовно-исполнительной системы.";</w:t>
      </w:r>
    </w:p>
    <w:bookmarkEnd w:id="879"/>
    <w:bookmarkStart w:name="z897" w:id="8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25</w:t>
      </w:r>
      <w:r>
        <w:rPr>
          <w:rFonts w:ascii="Times New Roman"/>
          <w:b w:val="false"/>
          <w:i w:val="false"/>
          <w:color w:val="000000"/>
          <w:sz w:val="28"/>
        </w:rPr>
        <w:t xml:space="preserve"> дополнить абзацем вторым следующего содержания:</w:t>
      </w:r>
    </w:p>
    <w:bookmarkEnd w:id="880"/>
    <w:bookmarkStart w:name="z898" w:id="881"/>
    <w:p>
      <w:pPr>
        <w:spacing w:after="0"/>
        <w:ind w:left="0"/>
        <w:jc w:val="both"/>
      </w:pPr>
      <w:r>
        <w:rPr>
          <w:rFonts w:ascii="Times New Roman"/>
          <w:b w:val="false"/>
          <w:i w:val="false"/>
          <w:color w:val="000000"/>
          <w:sz w:val="28"/>
        </w:rPr>
        <w:t>
      "Уведомление о прибытии иностранца в указанный срок направляется в посольство, консульство или иное представительство государства, гражданином которого он является, через Министерство иностранных дел Республики Казахстан.";</w:t>
      </w:r>
    </w:p>
    <w:bookmarkEnd w:id="881"/>
    <w:bookmarkStart w:name="z899" w:id="882"/>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52</w:t>
      </w:r>
      <w:r>
        <w:rPr>
          <w:rFonts w:ascii="Times New Roman"/>
          <w:b w:val="false"/>
          <w:i w:val="false"/>
          <w:color w:val="000000"/>
          <w:sz w:val="28"/>
        </w:rPr>
        <w:t xml:space="preserve"> слова "от двадцати до сорока" заменить словами "от десяти до пятидесяти";</w:t>
      </w:r>
    </w:p>
    <w:bookmarkEnd w:id="882"/>
    <w:bookmarkStart w:name="z900" w:id="883"/>
    <w:p>
      <w:pPr>
        <w:spacing w:after="0"/>
        <w:ind w:left="0"/>
        <w:jc w:val="both"/>
      </w:pPr>
      <w:r>
        <w:rPr>
          <w:rFonts w:ascii="Times New Roman"/>
          <w:b w:val="false"/>
          <w:i w:val="false"/>
          <w:color w:val="000000"/>
          <w:sz w:val="28"/>
        </w:rPr>
        <w:t xml:space="preserve">
      6) в подпункте 2) части первой </w:t>
      </w:r>
      <w:r>
        <w:rPr>
          <w:rFonts w:ascii="Times New Roman"/>
          <w:b w:val="false"/>
          <w:i w:val="false"/>
          <w:color w:val="000000"/>
          <w:sz w:val="28"/>
        </w:rPr>
        <w:t>статьи 53</w:t>
      </w:r>
      <w:r>
        <w:rPr>
          <w:rFonts w:ascii="Times New Roman"/>
          <w:b w:val="false"/>
          <w:i w:val="false"/>
          <w:color w:val="000000"/>
          <w:sz w:val="28"/>
        </w:rPr>
        <w:t xml:space="preserve"> слова "в месяц" заменить словами "в квартал";</w:t>
      </w:r>
    </w:p>
    <w:bookmarkEnd w:id="883"/>
    <w:bookmarkStart w:name="z901" w:id="884"/>
    <w:p>
      <w:pPr>
        <w:spacing w:after="0"/>
        <w:ind w:left="0"/>
        <w:jc w:val="both"/>
      </w:pPr>
      <w:r>
        <w:rPr>
          <w:rFonts w:ascii="Times New Roman"/>
          <w:b w:val="false"/>
          <w:i w:val="false"/>
          <w:color w:val="000000"/>
          <w:sz w:val="28"/>
        </w:rPr>
        <w:t xml:space="preserve">
      7) в подпункте 1) части первой </w:t>
      </w:r>
      <w:r>
        <w:rPr>
          <w:rFonts w:ascii="Times New Roman"/>
          <w:b w:val="false"/>
          <w:i w:val="false"/>
          <w:color w:val="000000"/>
          <w:sz w:val="28"/>
        </w:rPr>
        <w:t>статьи 56</w:t>
      </w:r>
      <w:r>
        <w:rPr>
          <w:rFonts w:ascii="Times New Roman"/>
          <w:b w:val="false"/>
          <w:i w:val="false"/>
          <w:color w:val="000000"/>
          <w:sz w:val="28"/>
        </w:rPr>
        <w:t xml:space="preserve"> слова "в месяц" заменить словами "в квартал";</w:t>
      </w:r>
    </w:p>
    <w:bookmarkEnd w:id="884"/>
    <w:bookmarkStart w:name="z902" w:id="885"/>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p>
    <w:bookmarkEnd w:id="885"/>
    <w:bookmarkStart w:name="z903" w:id="886"/>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привлечения к общественным работам, служба пробации направляет в суд представление о замене неисполненной части наказания, назначенного за уголовный проступок, арестом, а неисполненной части наказания, назначенного за преступление, – ограничением свободы либо лишением свободы.";</w:t>
      </w:r>
    </w:p>
    <w:bookmarkEnd w:id="886"/>
    <w:bookmarkStart w:name="z904" w:id="887"/>
    <w:p>
      <w:pPr>
        <w:spacing w:after="0"/>
        <w:ind w:left="0"/>
        <w:jc w:val="both"/>
      </w:pPr>
      <w:r>
        <w:rPr>
          <w:rFonts w:ascii="Times New Roman"/>
          <w:b w:val="false"/>
          <w:i w:val="false"/>
          <w:color w:val="000000"/>
          <w:sz w:val="28"/>
        </w:rPr>
        <w:t xml:space="preserve">
      9) в подпункте 1) части второй </w:t>
      </w:r>
      <w:r>
        <w:rPr>
          <w:rFonts w:ascii="Times New Roman"/>
          <w:b w:val="false"/>
          <w:i w:val="false"/>
          <w:color w:val="000000"/>
          <w:sz w:val="28"/>
        </w:rPr>
        <w:t>статьи 86</w:t>
      </w:r>
      <w:r>
        <w:rPr>
          <w:rFonts w:ascii="Times New Roman"/>
          <w:b w:val="false"/>
          <w:i w:val="false"/>
          <w:color w:val="000000"/>
          <w:sz w:val="28"/>
        </w:rPr>
        <w:t xml:space="preserve"> слова "и телеграммы" исключить;</w:t>
      </w:r>
    </w:p>
    <w:bookmarkEnd w:id="887"/>
    <w:bookmarkStart w:name="z905" w:id="88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88</w:t>
      </w:r>
      <w:r>
        <w:rPr>
          <w:rFonts w:ascii="Times New Roman"/>
          <w:b w:val="false"/>
          <w:i w:val="false"/>
          <w:color w:val="000000"/>
          <w:sz w:val="28"/>
        </w:rPr>
        <w:t>:</w:t>
      </w:r>
    </w:p>
    <w:bookmarkEnd w:id="888"/>
    <w:bookmarkStart w:name="z906" w:id="889"/>
    <w:p>
      <w:pPr>
        <w:spacing w:after="0"/>
        <w:ind w:left="0"/>
        <w:jc w:val="both"/>
      </w:pPr>
      <w:r>
        <w:rPr>
          <w:rFonts w:ascii="Times New Roman"/>
          <w:b w:val="false"/>
          <w:i w:val="false"/>
          <w:color w:val="000000"/>
          <w:sz w:val="28"/>
        </w:rPr>
        <w:t>
      часть четвертую дополнить абзацем шестым следующего содержания:</w:t>
      </w:r>
    </w:p>
    <w:bookmarkEnd w:id="889"/>
    <w:bookmarkStart w:name="z907" w:id="890"/>
    <w:p>
      <w:pPr>
        <w:spacing w:after="0"/>
        <w:ind w:left="0"/>
        <w:jc w:val="both"/>
      </w:pPr>
      <w:r>
        <w:rPr>
          <w:rFonts w:ascii="Times New Roman"/>
          <w:b w:val="false"/>
          <w:i w:val="false"/>
          <w:color w:val="000000"/>
          <w:sz w:val="28"/>
        </w:rPr>
        <w:t>
      "О принятом решении о переводе осужденного по основаниям, предусмотренным подпунктами 1) и 4) настоящей части, уполномоченный орган уголовно-исполнительной системы обязан не позднее следующего рабочего дня в письменной форме уведомить прокурора.";</w:t>
      </w:r>
    </w:p>
    <w:bookmarkEnd w:id="890"/>
    <w:bookmarkStart w:name="z908" w:id="891"/>
    <w:p>
      <w:pPr>
        <w:spacing w:after="0"/>
        <w:ind w:left="0"/>
        <w:jc w:val="both"/>
      </w:pPr>
      <w:r>
        <w:rPr>
          <w:rFonts w:ascii="Times New Roman"/>
          <w:b w:val="false"/>
          <w:i w:val="false"/>
          <w:color w:val="000000"/>
          <w:sz w:val="28"/>
        </w:rPr>
        <w:t>
      часть 4-1 изложить в следующей редакции:</w:t>
      </w:r>
    </w:p>
    <w:bookmarkEnd w:id="891"/>
    <w:bookmarkStart w:name="z909" w:id="892"/>
    <w:p>
      <w:pPr>
        <w:spacing w:after="0"/>
        <w:ind w:left="0"/>
        <w:jc w:val="both"/>
      </w:pPr>
      <w:r>
        <w:rPr>
          <w:rFonts w:ascii="Times New Roman"/>
          <w:b w:val="false"/>
          <w:i w:val="false"/>
          <w:color w:val="000000"/>
          <w:sz w:val="28"/>
        </w:rPr>
        <w:t>
      "4-1. Осужденный, направленный либо переведенный в другое учреждение в соответствии с частями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bookmarkEnd w:id="892"/>
    <w:bookmarkStart w:name="z910" w:id="893"/>
    <w:p>
      <w:pPr>
        <w:spacing w:after="0"/>
        <w:ind w:left="0"/>
        <w:jc w:val="both"/>
      </w:pPr>
      <w:r>
        <w:rPr>
          <w:rFonts w:ascii="Times New Roman"/>
          <w:b w:val="false"/>
          <w:i w:val="false"/>
          <w:color w:val="000000"/>
          <w:sz w:val="28"/>
        </w:rPr>
        <w:t>
      Обязательными условиями перевода осужденного являются отсутствие отрицательной степени поведения для осужденного, направленного или переведенного в соответствии с частью третьей, подпунктами 1), 2) и 3) части четвертой настоящей статьи, а для осужденного, переведенного на основании подпункта 4) части четвертой настоящей статьи, – наличие положительной степени поведения.</w:t>
      </w:r>
    </w:p>
    <w:bookmarkEnd w:id="893"/>
    <w:bookmarkStart w:name="z911" w:id="894"/>
    <w:p>
      <w:pPr>
        <w:spacing w:after="0"/>
        <w:ind w:left="0"/>
        <w:jc w:val="both"/>
      </w:pPr>
      <w:r>
        <w:rPr>
          <w:rFonts w:ascii="Times New Roman"/>
          <w:b w:val="false"/>
          <w:i w:val="false"/>
          <w:color w:val="000000"/>
          <w:sz w:val="28"/>
        </w:rPr>
        <w:t>
      При этом социально полезные связи осужденного подтверждаются документально.</w:t>
      </w:r>
    </w:p>
    <w:bookmarkEnd w:id="894"/>
    <w:bookmarkStart w:name="z912" w:id="895"/>
    <w:p>
      <w:pPr>
        <w:spacing w:after="0"/>
        <w:ind w:left="0"/>
        <w:jc w:val="both"/>
      </w:pPr>
      <w:r>
        <w:rPr>
          <w:rFonts w:ascii="Times New Roman"/>
          <w:b w:val="false"/>
          <w:i w:val="false"/>
          <w:color w:val="000000"/>
          <w:sz w:val="28"/>
        </w:rPr>
        <w:t>
      Перевод осужденного для поддержания социально полезных связей осуществляется в соответствии с правилами, утвержденными уполномоченным органом в сфере уголовно-исполнительной деятельности по согласованию с Генеральной прокуратурой Республики Казахстан.";</w:t>
      </w:r>
    </w:p>
    <w:bookmarkEnd w:id="895"/>
    <w:bookmarkStart w:name="z913" w:id="896"/>
    <w:p>
      <w:pPr>
        <w:spacing w:after="0"/>
        <w:ind w:left="0"/>
        <w:jc w:val="both"/>
      </w:pPr>
      <w:r>
        <w:rPr>
          <w:rFonts w:ascii="Times New Roman"/>
          <w:b w:val="false"/>
          <w:i w:val="false"/>
          <w:color w:val="000000"/>
          <w:sz w:val="28"/>
        </w:rPr>
        <w:t xml:space="preserve">
      11) подпункт 4) части седьмой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p>
    <w:bookmarkEnd w:id="896"/>
    <w:bookmarkStart w:name="z914" w:id="897"/>
    <w:p>
      <w:pPr>
        <w:spacing w:after="0"/>
        <w:ind w:left="0"/>
        <w:jc w:val="both"/>
      </w:pPr>
      <w:r>
        <w:rPr>
          <w:rFonts w:ascii="Times New Roman"/>
          <w:b w:val="false"/>
          <w:i w:val="false"/>
          <w:color w:val="000000"/>
          <w:sz w:val="28"/>
        </w:rPr>
        <w:t>
      "4) осужденные, направленные в соответствии с частью первой статьи 92 и частью 3-1 статьи 96 настоящего Кодекса.";</w:t>
      </w:r>
    </w:p>
    <w:bookmarkEnd w:id="897"/>
    <w:bookmarkStart w:name="z915" w:id="8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90</w:t>
      </w:r>
      <w:r>
        <w:rPr>
          <w:rFonts w:ascii="Times New Roman"/>
          <w:b w:val="false"/>
          <w:i w:val="false"/>
          <w:color w:val="000000"/>
          <w:sz w:val="28"/>
        </w:rPr>
        <w:t xml:space="preserve"> дополнить частью третьей следующего содержания:</w:t>
      </w:r>
    </w:p>
    <w:bookmarkEnd w:id="898"/>
    <w:bookmarkStart w:name="z916" w:id="899"/>
    <w:p>
      <w:pPr>
        <w:spacing w:after="0"/>
        <w:ind w:left="0"/>
        <w:jc w:val="both"/>
      </w:pPr>
      <w:r>
        <w:rPr>
          <w:rFonts w:ascii="Times New Roman"/>
          <w:b w:val="false"/>
          <w:i w:val="false"/>
          <w:color w:val="000000"/>
          <w:sz w:val="28"/>
        </w:rPr>
        <w:t xml:space="preserve">
      "3. В случае наступления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 администрация учреждения смешанной безопасности обязана выполнить мероприятия, предусмотренные частями первой и девятой </w:t>
      </w:r>
      <w:r>
        <w:rPr>
          <w:rFonts w:ascii="Times New Roman"/>
          <w:b w:val="false"/>
          <w:i w:val="false"/>
          <w:color w:val="000000"/>
          <w:sz w:val="28"/>
        </w:rPr>
        <w:t>статьи 162</w:t>
      </w:r>
      <w:r>
        <w:rPr>
          <w:rFonts w:ascii="Times New Roman"/>
          <w:b w:val="false"/>
          <w:i w:val="false"/>
          <w:color w:val="000000"/>
          <w:sz w:val="28"/>
        </w:rPr>
        <w:t xml:space="preserve"> настоящего Кодекса.";</w:t>
      </w:r>
    </w:p>
    <w:bookmarkEnd w:id="899"/>
    <w:bookmarkStart w:name="z917" w:id="900"/>
    <w:p>
      <w:pPr>
        <w:spacing w:after="0"/>
        <w:ind w:left="0"/>
        <w:jc w:val="both"/>
      </w:pPr>
      <w:r>
        <w:rPr>
          <w:rFonts w:ascii="Times New Roman"/>
          <w:b w:val="false"/>
          <w:i w:val="false"/>
          <w:color w:val="000000"/>
          <w:sz w:val="28"/>
        </w:rPr>
        <w:t xml:space="preserve">
      13) часть четвертую </w:t>
      </w:r>
      <w:r>
        <w:rPr>
          <w:rFonts w:ascii="Times New Roman"/>
          <w:b w:val="false"/>
          <w:i w:val="false"/>
          <w:color w:val="000000"/>
          <w:sz w:val="28"/>
        </w:rPr>
        <w:t>статьи 91</w:t>
      </w:r>
      <w:r>
        <w:rPr>
          <w:rFonts w:ascii="Times New Roman"/>
          <w:b w:val="false"/>
          <w:i w:val="false"/>
          <w:color w:val="000000"/>
          <w:sz w:val="28"/>
        </w:rPr>
        <w:t xml:space="preserve"> изложить в следующей редакции:</w:t>
      </w:r>
    </w:p>
    <w:bookmarkEnd w:id="900"/>
    <w:bookmarkStart w:name="z918" w:id="901"/>
    <w:p>
      <w:pPr>
        <w:spacing w:after="0"/>
        <w:ind w:left="0"/>
        <w:jc w:val="both"/>
      </w:pPr>
      <w:r>
        <w:rPr>
          <w:rFonts w:ascii="Times New Roman"/>
          <w:b w:val="false"/>
          <w:i w:val="false"/>
          <w:color w:val="000000"/>
          <w:sz w:val="28"/>
        </w:rPr>
        <w:t>
      "4. При перемещении осужденных они обеспечиваются одеждой, обувью по сезону, а также питанием по установленным для осужденных нормам в соответствии с правилами перемещения осужденных к лишению свободы в период отбывания наказания.";</w:t>
      </w:r>
    </w:p>
    <w:bookmarkEnd w:id="901"/>
    <w:bookmarkStart w:name="z919" w:id="90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92</w:t>
      </w:r>
      <w:r>
        <w:rPr>
          <w:rFonts w:ascii="Times New Roman"/>
          <w:b w:val="false"/>
          <w:i w:val="false"/>
          <w:color w:val="000000"/>
          <w:sz w:val="28"/>
        </w:rPr>
        <w:t>:</w:t>
      </w:r>
    </w:p>
    <w:bookmarkEnd w:id="902"/>
    <w:bookmarkStart w:name="z920" w:id="903"/>
    <w:p>
      <w:pPr>
        <w:spacing w:after="0"/>
        <w:ind w:left="0"/>
        <w:jc w:val="both"/>
      </w:pPr>
      <w:r>
        <w:rPr>
          <w:rFonts w:ascii="Times New Roman"/>
          <w:b w:val="false"/>
          <w:i w:val="false"/>
          <w:color w:val="000000"/>
          <w:sz w:val="28"/>
        </w:rPr>
        <w:t>
      часть первую изложить в следующей редакции:</w:t>
      </w:r>
    </w:p>
    <w:bookmarkEnd w:id="903"/>
    <w:bookmarkStart w:name="z921" w:id="904"/>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безопасности или учреждениях полной безопасности привлекаются осужденные впервые к лишению свободы на срок не свыше пяти лет,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904"/>
    <w:bookmarkStart w:name="z922" w:id="905"/>
    <w:p>
      <w:pPr>
        <w:spacing w:after="0"/>
        <w:ind w:left="0"/>
        <w:jc w:val="both"/>
      </w:pPr>
      <w:r>
        <w:rPr>
          <w:rFonts w:ascii="Times New Roman"/>
          <w:b w:val="false"/>
          <w:i w:val="false"/>
          <w:color w:val="000000"/>
          <w:sz w:val="28"/>
        </w:rPr>
        <w:t>
      Направление осужденного в учреждение полной безопасности осуществляется по согласованию с его начальником.</w:t>
      </w:r>
    </w:p>
    <w:bookmarkEnd w:id="905"/>
    <w:bookmarkStart w:name="z923" w:id="906"/>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полной безопасности не позднее следующего рабочего дня направляется прокурору.";</w:t>
      </w:r>
    </w:p>
    <w:bookmarkEnd w:id="906"/>
    <w:bookmarkStart w:name="z924" w:id="907"/>
    <w:p>
      <w:pPr>
        <w:spacing w:after="0"/>
        <w:ind w:left="0"/>
        <w:jc w:val="both"/>
      </w:pPr>
      <w:r>
        <w:rPr>
          <w:rFonts w:ascii="Times New Roman"/>
          <w:b w:val="false"/>
          <w:i w:val="false"/>
          <w:color w:val="000000"/>
          <w:sz w:val="28"/>
        </w:rPr>
        <w:t>
      в части шестой слова "частями третьей, четвертой и пятой" заменить словами "частями третьей и четвертой";</w:t>
      </w:r>
    </w:p>
    <w:bookmarkEnd w:id="907"/>
    <w:bookmarkStart w:name="z925" w:id="908"/>
    <w:p>
      <w:pPr>
        <w:spacing w:after="0"/>
        <w:ind w:left="0"/>
        <w:jc w:val="both"/>
      </w:pPr>
      <w:r>
        <w:rPr>
          <w:rFonts w:ascii="Times New Roman"/>
          <w:b w:val="false"/>
          <w:i w:val="false"/>
          <w:color w:val="000000"/>
          <w:sz w:val="28"/>
        </w:rPr>
        <w:t>
      подпункт 2) части седьмой изложить в следующей редакции:</w:t>
      </w:r>
    </w:p>
    <w:bookmarkEnd w:id="908"/>
    <w:bookmarkStart w:name="z926" w:id="909"/>
    <w:p>
      <w:pPr>
        <w:spacing w:after="0"/>
        <w:ind w:left="0"/>
        <w:jc w:val="both"/>
      </w:pPr>
      <w:r>
        <w:rPr>
          <w:rFonts w:ascii="Times New Roman"/>
          <w:b w:val="false"/>
          <w:i w:val="false"/>
          <w:color w:val="000000"/>
          <w:sz w:val="28"/>
        </w:rPr>
        <w:t>
      "2) иметь два краткосрочных и два длительных свидания в течение года;";</w:t>
      </w:r>
    </w:p>
    <w:bookmarkEnd w:id="909"/>
    <w:bookmarkStart w:name="z927" w:id="91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93</w:t>
      </w:r>
      <w:r>
        <w:rPr>
          <w:rFonts w:ascii="Times New Roman"/>
          <w:b w:val="false"/>
          <w:i w:val="false"/>
          <w:color w:val="000000"/>
          <w:sz w:val="28"/>
        </w:rPr>
        <w:t xml:space="preserve"> дополнить частью 1-1 следующего содержания:</w:t>
      </w:r>
    </w:p>
    <w:bookmarkEnd w:id="910"/>
    <w:bookmarkStart w:name="z928" w:id="911"/>
    <w:p>
      <w:pPr>
        <w:spacing w:after="0"/>
        <w:ind w:left="0"/>
        <w:jc w:val="both"/>
      </w:pPr>
      <w:r>
        <w:rPr>
          <w:rFonts w:ascii="Times New Roman"/>
          <w:b w:val="false"/>
          <w:i w:val="false"/>
          <w:color w:val="000000"/>
          <w:sz w:val="28"/>
        </w:rPr>
        <w:t>
      "1-1. На каждого осужденного заводится личное дело.</w:t>
      </w:r>
    </w:p>
    <w:bookmarkEnd w:id="911"/>
    <w:bookmarkStart w:name="z929" w:id="912"/>
    <w:p>
      <w:pPr>
        <w:spacing w:after="0"/>
        <w:ind w:left="0"/>
        <w:jc w:val="both"/>
      </w:pPr>
      <w:r>
        <w:rPr>
          <w:rFonts w:ascii="Times New Roman"/>
          <w:b w:val="false"/>
          <w:i w:val="false"/>
          <w:color w:val="000000"/>
          <w:sz w:val="28"/>
        </w:rPr>
        <w:t>
      При этом учетные записи личных дел не подлежат разглашению и представляются только тем лицам, чьи профессиональные обязанности требуют наличия доступа к таким учетным данным.";</w:t>
      </w:r>
    </w:p>
    <w:bookmarkEnd w:id="912"/>
    <w:bookmarkStart w:name="z930" w:id="913"/>
    <w:p>
      <w:pPr>
        <w:spacing w:after="0"/>
        <w:ind w:left="0"/>
        <w:jc w:val="both"/>
      </w:pPr>
      <w:r>
        <w:rPr>
          <w:rFonts w:ascii="Times New Roman"/>
          <w:b w:val="false"/>
          <w:i w:val="false"/>
          <w:color w:val="000000"/>
          <w:sz w:val="28"/>
        </w:rPr>
        <w:t xml:space="preserve">
      16) часть третью </w:t>
      </w:r>
      <w:r>
        <w:rPr>
          <w:rFonts w:ascii="Times New Roman"/>
          <w:b w:val="false"/>
          <w:i w:val="false"/>
          <w:color w:val="000000"/>
          <w:sz w:val="28"/>
        </w:rPr>
        <w:t>статьи 94</w:t>
      </w:r>
      <w:r>
        <w:rPr>
          <w:rFonts w:ascii="Times New Roman"/>
          <w:b w:val="false"/>
          <w:i w:val="false"/>
          <w:color w:val="000000"/>
          <w:sz w:val="28"/>
        </w:rPr>
        <w:t xml:space="preserve"> дополнить абзацем вторым следующего содержания:</w:t>
      </w:r>
    </w:p>
    <w:bookmarkEnd w:id="913"/>
    <w:bookmarkStart w:name="z931" w:id="914"/>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914"/>
    <w:bookmarkStart w:name="z932" w:id="91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95</w:t>
      </w:r>
      <w:r>
        <w:rPr>
          <w:rFonts w:ascii="Times New Roman"/>
          <w:b w:val="false"/>
          <w:i w:val="false"/>
          <w:color w:val="000000"/>
          <w:sz w:val="28"/>
        </w:rPr>
        <w:t xml:space="preserve">: </w:t>
      </w:r>
    </w:p>
    <w:bookmarkEnd w:id="915"/>
    <w:bookmarkStart w:name="z933" w:id="916"/>
    <w:p>
      <w:pPr>
        <w:spacing w:after="0"/>
        <w:ind w:left="0"/>
        <w:jc w:val="both"/>
      </w:pPr>
      <w:r>
        <w:rPr>
          <w:rFonts w:ascii="Times New Roman"/>
          <w:b w:val="false"/>
          <w:i w:val="false"/>
          <w:color w:val="000000"/>
          <w:sz w:val="28"/>
        </w:rPr>
        <w:t>
      в части третьей слова "членство в добровольной организации осужденных;" исключить;</w:t>
      </w:r>
    </w:p>
    <w:bookmarkEnd w:id="916"/>
    <w:bookmarkStart w:name="z934" w:id="917"/>
    <w:p>
      <w:pPr>
        <w:spacing w:after="0"/>
        <w:ind w:left="0"/>
        <w:jc w:val="both"/>
      </w:pPr>
      <w:r>
        <w:rPr>
          <w:rFonts w:ascii="Times New Roman"/>
          <w:b w:val="false"/>
          <w:i w:val="false"/>
          <w:color w:val="000000"/>
          <w:sz w:val="28"/>
        </w:rPr>
        <w:t>
      подпункты 2) и 3) части четвертой изложить в следующей редакции:</w:t>
      </w:r>
    </w:p>
    <w:bookmarkEnd w:id="917"/>
    <w:bookmarkStart w:name="z935" w:id="918"/>
    <w:p>
      <w:pPr>
        <w:spacing w:after="0"/>
        <w:ind w:left="0"/>
        <w:jc w:val="both"/>
      </w:pPr>
      <w:r>
        <w:rPr>
          <w:rFonts w:ascii="Times New Roman"/>
          <w:b w:val="false"/>
          <w:i w:val="false"/>
          <w:color w:val="000000"/>
          <w:sz w:val="28"/>
        </w:rPr>
        <w:t>
      "2) вторая положительная степень поведения – при наличии первой положительной степени поведения, не менее одного поощрения и отсутствии взысканий в течение шести месяцев и более со дня получения первой положительной степени поведения;</w:t>
      </w:r>
    </w:p>
    <w:bookmarkEnd w:id="918"/>
    <w:bookmarkStart w:name="z936" w:id="919"/>
    <w:p>
      <w:pPr>
        <w:spacing w:after="0"/>
        <w:ind w:left="0"/>
        <w:jc w:val="both"/>
      </w:pPr>
      <w:r>
        <w:rPr>
          <w:rFonts w:ascii="Times New Roman"/>
          <w:b w:val="false"/>
          <w:i w:val="false"/>
          <w:color w:val="000000"/>
          <w:sz w:val="28"/>
        </w:rPr>
        <w:t>
      3) третья положительная степень поведения – при наличии второй положительной степени поведения, не менее одного поощрения и отсутствии взысканий в течение одного года и более со дня получения второй положительной степени поведения;";</w:t>
      </w:r>
    </w:p>
    <w:bookmarkEnd w:id="919"/>
    <w:bookmarkStart w:name="z937" w:id="92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96</w:t>
      </w:r>
      <w:r>
        <w:rPr>
          <w:rFonts w:ascii="Times New Roman"/>
          <w:b w:val="false"/>
          <w:i w:val="false"/>
          <w:color w:val="000000"/>
          <w:sz w:val="28"/>
        </w:rPr>
        <w:t xml:space="preserve">: </w:t>
      </w:r>
    </w:p>
    <w:bookmarkEnd w:id="920"/>
    <w:bookmarkStart w:name="z938" w:id="921"/>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921"/>
    <w:bookmarkStart w:name="z939" w:id="922"/>
    <w:p>
      <w:pPr>
        <w:spacing w:after="0"/>
        <w:ind w:left="0"/>
        <w:jc w:val="both"/>
      </w:pPr>
      <w:r>
        <w:rPr>
          <w:rFonts w:ascii="Times New Roman"/>
          <w:b w:val="false"/>
          <w:i w:val="false"/>
          <w:color w:val="000000"/>
          <w:sz w:val="28"/>
        </w:rPr>
        <w:t>
      "1) учреждения полной безопасности на учреждение чрезвычайной,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bookmarkEnd w:id="922"/>
    <w:bookmarkStart w:name="z940" w:id="923"/>
    <w:p>
      <w:pPr>
        <w:spacing w:after="0"/>
        <w:ind w:left="0"/>
        <w:jc w:val="both"/>
      </w:pPr>
      <w:r>
        <w:rPr>
          <w:rFonts w:ascii="Times New Roman"/>
          <w:b w:val="false"/>
          <w:i w:val="false"/>
          <w:color w:val="000000"/>
          <w:sz w:val="28"/>
        </w:rPr>
        <w:t>
      подпункт 3) части третьей исключить;</w:t>
      </w:r>
    </w:p>
    <w:bookmarkEnd w:id="923"/>
    <w:bookmarkStart w:name="z941" w:id="924"/>
    <w:p>
      <w:pPr>
        <w:spacing w:after="0"/>
        <w:ind w:left="0"/>
        <w:jc w:val="both"/>
      </w:pPr>
      <w:r>
        <w:rPr>
          <w:rFonts w:ascii="Times New Roman"/>
          <w:b w:val="false"/>
          <w:i w:val="false"/>
          <w:color w:val="000000"/>
          <w:sz w:val="28"/>
        </w:rPr>
        <w:t>
      дополнить частями 3-1, 3-2 и восьмой следующего содержания:</w:t>
      </w:r>
    </w:p>
    <w:bookmarkEnd w:id="924"/>
    <w:bookmarkStart w:name="z942" w:id="925"/>
    <w:p>
      <w:pPr>
        <w:spacing w:after="0"/>
        <w:ind w:left="0"/>
        <w:jc w:val="both"/>
      </w:pPr>
      <w:r>
        <w:rPr>
          <w:rFonts w:ascii="Times New Roman"/>
          <w:b w:val="false"/>
          <w:i w:val="false"/>
          <w:color w:val="000000"/>
          <w:sz w:val="28"/>
        </w:rPr>
        <w:t>
      "3-1. В отношении осужденных, имеющих третью отрицательную степень поведения и совершивших злостное нарушение установленного порядка отбывания наказания, предусмотренного подпунктами 1), 2), 7), 9), 11) и 12) части второй статьи 130 настоящего Кодекса, в суд вносится представление о переводе из учреждения средней, максимальной и чрезвычайной безопасности в учреждение полной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полной безопасности.</w:t>
      </w:r>
    </w:p>
    <w:bookmarkEnd w:id="925"/>
    <w:bookmarkStart w:name="z943" w:id="926"/>
    <w:p>
      <w:pPr>
        <w:spacing w:after="0"/>
        <w:ind w:left="0"/>
        <w:jc w:val="both"/>
      </w:pPr>
      <w:r>
        <w:rPr>
          <w:rFonts w:ascii="Times New Roman"/>
          <w:b w:val="false"/>
          <w:i w:val="false"/>
          <w:color w:val="000000"/>
          <w:sz w:val="28"/>
        </w:rPr>
        <w:t>
      При этом представление в суд вносится при условии, что злостное нарушение установленного порядка отбывания наказания совершено осужденным после применения к нему меры взыскания в виде перевода в одиночную камеру за предыдущее злостное нарушение установленного порядка отбывания наказания.</w:t>
      </w:r>
    </w:p>
    <w:bookmarkEnd w:id="926"/>
    <w:bookmarkStart w:name="z944" w:id="927"/>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являющихся инвалидами.</w:t>
      </w:r>
    </w:p>
    <w:bookmarkEnd w:id="927"/>
    <w:bookmarkStart w:name="z945" w:id="928"/>
    <w:p>
      <w:pPr>
        <w:spacing w:after="0"/>
        <w:ind w:left="0"/>
        <w:jc w:val="both"/>
      </w:pPr>
      <w:r>
        <w:rPr>
          <w:rFonts w:ascii="Times New Roman"/>
          <w:b w:val="false"/>
          <w:i w:val="false"/>
          <w:color w:val="000000"/>
          <w:sz w:val="28"/>
        </w:rPr>
        <w:t>
      3-2. В случае обращения администрации учреждения в суд с представлением об изменении вида учреждения, предусмотренного частями третьей и 3-1 настоящей статьи, копии такого представления и материалов не позднее следующего рабочего дня направляются прокурору.";</w:t>
      </w:r>
    </w:p>
    <w:bookmarkEnd w:id="928"/>
    <w:bookmarkStart w:name="z946" w:id="929"/>
    <w:p>
      <w:pPr>
        <w:spacing w:after="0"/>
        <w:ind w:left="0"/>
        <w:jc w:val="both"/>
      </w:pPr>
      <w:r>
        <w:rPr>
          <w:rFonts w:ascii="Times New Roman"/>
          <w:b w:val="false"/>
          <w:i w:val="false"/>
          <w:color w:val="000000"/>
          <w:sz w:val="28"/>
        </w:rPr>
        <w:t>
      "8. Если дисциплинарное взыскание, послужившее основанием для перевода осужденного из учреждения в порядке частей третьей и 3-1 настоящей статьи, отменено прокурором или судом, администрация учреждения обязана, а осужденный вправе обратиться с ходатайством в суд для рассмотрения вопроса об изменении вида учреждения на учреждение того вида безопасности, откуда он был переведен.";</w:t>
      </w:r>
    </w:p>
    <w:bookmarkEnd w:id="929"/>
    <w:bookmarkStart w:name="z947" w:id="930"/>
    <w:p>
      <w:pPr>
        <w:spacing w:after="0"/>
        <w:ind w:left="0"/>
        <w:jc w:val="both"/>
      </w:pPr>
      <w:r>
        <w:rPr>
          <w:rFonts w:ascii="Times New Roman"/>
          <w:b w:val="false"/>
          <w:i w:val="false"/>
          <w:color w:val="000000"/>
          <w:sz w:val="28"/>
        </w:rPr>
        <w:t xml:space="preserve">
      19) часть первую </w:t>
      </w:r>
      <w:r>
        <w:rPr>
          <w:rFonts w:ascii="Times New Roman"/>
          <w:b w:val="false"/>
          <w:i w:val="false"/>
          <w:color w:val="000000"/>
          <w:sz w:val="28"/>
        </w:rPr>
        <w:t>статьи 102</w:t>
      </w:r>
      <w:r>
        <w:rPr>
          <w:rFonts w:ascii="Times New Roman"/>
          <w:b w:val="false"/>
          <w:i w:val="false"/>
          <w:color w:val="000000"/>
          <w:sz w:val="28"/>
        </w:rPr>
        <w:t xml:space="preserve"> дополнить абзацем вторым следующего содержания:</w:t>
      </w:r>
    </w:p>
    <w:bookmarkEnd w:id="930"/>
    <w:bookmarkStart w:name="z948" w:id="931"/>
    <w:p>
      <w:pPr>
        <w:spacing w:after="0"/>
        <w:ind w:left="0"/>
        <w:jc w:val="both"/>
      </w:pPr>
      <w:r>
        <w:rPr>
          <w:rFonts w:ascii="Times New Roman"/>
          <w:b w:val="false"/>
          <w:i w:val="false"/>
          <w:color w:val="000000"/>
          <w:sz w:val="28"/>
        </w:rPr>
        <w:t>
      "Администрация учреждения не позднее следующего рабочего дня уведомляет прокурора о применении мер безопасности в письменной форме.";</w:t>
      </w:r>
    </w:p>
    <w:bookmarkEnd w:id="931"/>
    <w:bookmarkStart w:name="z949" w:id="93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104</w:t>
      </w:r>
      <w:r>
        <w:rPr>
          <w:rFonts w:ascii="Times New Roman"/>
          <w:b w:val="false"/>
          <w:i w:val="false"/>
          <w:color w:val="000000"/>
          <w:sz w:val="28"/>
        </w:rPr>
        <w:t>:</w:t>
      </w:r>
    </w:p>
    <w:bookmarkEnd w:id="932"/>
    <w:bookmarkStart w:name="z950" w:id="933"/>
    <w:p>
      <w:pPr>
        <w:spacing w:after="0"/>
        <w:ind w:left="0"/>
        <w:jc w:val="both"/>
      </w:pPr>
      <w:r>
        <w:rPr>
          <w:rFonts w:ascii="Times New Roman"/>
          <w:b w:val="false"/>
          <w:i w:val="false"/>
          <w:color w:val="000000"/>
          <w:sz w:val="28"/>
        </w:rPr>
        <w:t>
      часть первую дополнить подпунктом 6) следующего содержания:</w:t>
      </w:r>
    </w:p>
    <w:bookmarkEnd w:id="933"/>
    <w:bookmarkStart w:name="z951" w:id="934"/>
    <w:p>
      <w:pPr>
        <w:spacing w:after="0"/>
        <w:ind w:left="0"/>
        <w:jc w:val="both"/>
      </w:pPr>
      <w:r>
        <w:rPr>
          <w:rFonts w:ascii="Times New Roman"/>
          <w:b w:val="false"/>
          <w:i w:val="false"/>
          <w:color w:val="000000"/>
          <w:sz w:val="28"/>
        </w:rPr>
        <w:t>
      "6) доступа к относящимся к нему учетным записям, а также на получение официальных копий таких учетных записей.";</w:t>
      </w:r>
    </w:p>
    <w:bookmarkEnd w:id="934"/>
    <w:bookmarkStart w:name="z952" w:id="935"/>
    <w:p>
      <w:pPr>
        <w:spacing w:after="0"/>
        <w:ind w:left="0"/>
        <w:jc w:val="both"/>
      </w:pPr>
      <w:r>
        <w:rPr>
          <w:rFonts w:ascii="Times New Roman"/>
          <w:b w:val="false"/>
          <w:i w:val="false"/>
          <w:color w:val="000000"/>
          <w:sz w:val="28"/>
        </w:rPr>
        <w:t>
      подпункт 11) части третьей изложить в следующей редакции:</w:t>
      </w:r>
    </w:p>
    <w:bookmarkEnd w:id="935"/>
    <w:bookmarkStart w:name="z953" w:id="936"/>
    <w:p>
      <w:pPr>
        <w:spacing w:after="0"/>
        <w:ind w:left="0"/>
        <w:jc w:val="both"/>
      </w:pPr>
      <w:r>
        <w:rPr>
          <w:rFonts w:ascii="Times New Roman"/>
          <w:b w:val="false"/>
          <w:i w:val="false"/>
          <w:color w:val="000000"/>
          <w:sz w:val="28"/>
        </w:rPr>
        <w:t>
      "11) вести телефонные переговоры с осужденными, содержащимися в учреждениях, за исключением супруга (супруги) и близких родственников, а также лиц, не состоящих в браке с осужденным, имеющих с ним совместных детей;";</w:t>
      </w:r>
    </w:p>
    <w:bookmarkEnd w:id="936"/>
    <w:bookmarkStart w:name="z954" w:id="937"/>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статьи 105</w:t>
      </w:r>
      <w:r>
        <w:rPr>
          <w:rFonts w:ascii="Times New Roman"/>
          <w:b w:val="false"/>
          <w:i w:val="false"/>
          <w:color w:val="000000"/>
          <w:sz w:val="28"/>
        </w:rPr>
        <w:t xml:space="preserve"> дополнить абзацем третьим следующего содержания:</w:t>
      </w:r>
    </w:p>
    <w:bookmarkEnd w:id="937"/>
    <w:bookmarkStart w:name="z955" w:id="938"/>
    <w:p>
      <w:pPr>
        <w:spacing w:after="0"/>
        <w:ind w:left="0"/>
        <w:jc w:val="both"/>
      </w:pPr>
      <w:r>
        <w:rPr>
          <w:rFonts w:ascii="Times New Roman"/>
          <w:b w:val="false"/>
          <w:i w:val="false"/>
          <w:color w:val="000000"/>
          <w:sz w:val="28"/>
        </w:rPr>
        <w:t>
      "Осужденные, отбывающие наказание в льготных условиях, вправе приобретать продукты питания и предметы первой необходимости по безналичному расчету без ограничения за счет средств, имеющихся на контрольных счетах наличности временного размещения денег или банковских платежных карточках.";</w:t>
      </w:r>
    </w:p>
    <w:bookmarkEnd w:id="938"/>
    <w:bookmarkStart w:name="z956" w:id="93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108</w:t>
      </w:r>
      <w:r>
        <w:rPr>
          <w:rFonts w:ascii="Times New Roman"/>
          <w:b w:val="false"/>
          <w:i w:val="false"/>
          <w:color w:val="000000"/>
          <w:sz w:val="28"/>
        </w:rPr>
        <w:t>:</w:t>
      </w:r>
    </w:p>
    <w:bookmarkEnd w:id="939"/>
    <w:bookmarkStart w:name="z957" w:id="940"/>
    <w:p>
      <w:pPr>
        <w:spacing w:after="0"/>
        <w:ind w:left="0"/>
        <w:jc w:val="both"/>
      </w:pPr>
      <w:r>
        <w:rPr>
          <w:rFonts w:ascii="Times New Roman"/>
          <w:b w:val="false"/>
          <w:i w:val="false"/>
          <w:color w:val="000000"/>
          <w:sz w:val="28"/>
        </w:rPr>
        <w:t>
      в части первой слова "и телеграммы" исключить;</w:t>
      </w:r>
    </w:p>
    <w:bookmarkEnd w:id="940"/>
    <w:bookmarkStart w:name="z958" w:id="941"/>
    <w:p>
      <w:pPr>
        <w:spacing w:after="0"/>
        <w:ind w:left="0"/>
        <w:jc w:val="both"/>
      </w:pPr>
      <w:r>
        <w:rPr>
          <w:rFonts w:ascii="Times New Roman"/>
          <w:b w:val="false"/>
          <w:i w:val="false"/>
          <w:color w:val="000000"/>
          <w:sz w:val="28"/>
        </w:rPr>
        <w:t>
      часть четвертую после слова "средней" дополнить словами "и смешанной";</w:t>
      </w:r>
    </w:p>
    <w:bookmarkEnd w:id="941"/>
    <w:bookmarkStart w:name="z959" w:id="942"/>
    <w:p>
      <w:pPr>
        <w:spacing w:after="0"/>
        <w:ind w:left="0"/>
        <w:jc w:val="both"/>
      </w:pPr>
      <w:r>
        <w:rPr>
          <w:rFonts w:ascii="Times New Roman"/>
          <w:b w:val="false"/>
          <w:i w:val="false"/>
          <w:color w:val="000000"/>
          <w:sz w:val="28"/>
        </w:rPr>
        <w:t>
      дополнить частью седьмой следующего содержания:</w:t>
      </w:r>
    </w:p>
    <w:bookmarkEnd w:id="942"/>
    <w:bookmarkStart w:name="z960" w:id="943"/>
    <w:p>
      <w:pPr>
        <w:spacing w:after="0"/>
        <w:ind w:left="0"/>
        <w:jc w:val="both"/>
      </w:pPr>
      <w:r>
        <w:rPr>
          <w:rFonts w:ascii="Times New Roman"/>
          <w:b w:val="false"/>
          <w:i w:val="false"/>
          <w:color w:val="000000"/>
          <w:sz w:val="28"/>
        </w:rPr>
        <w:t>
      "7. Письма, поступившие на имя осужденного после его убытия из учреждения, не позднее трех рабочих дней отправляются по месту его отбывания наказания.";</w:t>
      </w:r>
    </w:p>
    <w:bookmarkEnd w:id="943"/>
    <w:bookmarkStart w:name="z961" w:id="94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119</w:t>
      </w:r>
      <w:r>
        <w:rPr>
          <w:rFonts w:ascii="Times New Roman"/>
          <w:b w:val="false"/>
          <w:i w:val="false"/>
          <w:color w:val="000000"/>
          <w:sz w:val="28"/>
        </w:rPr>
        <w:t xml:space="preserve"> дополнить частью десятой следующего содержания:</w:t>
      </w:r>
    </w:p>
    <w:bookmarkEnd w:id="944"/>
    <w:bookmarkStart w:name="z962" w:id="945"/>
    <w:p>
      <w:pPr>
        <w:spacing w:after="0"/>
        <w:ind w:left="0"/>
        <w:jc w:val="both"/>
      </w:pPr>
      <w:r>
        <w:rPr>
          <w:rFonts w:ascii="Times New Roman"/>
          <w:b w:val="false"/>
          <w:i w:val="false"/>
          <w:color w:val="000000"/>
          <w:sz w:val="28"/>
        </w:rPr>
        <w:t xml:space="preserve">
      "10. В случае возникновения коллективных трудовых споров, чрезвычайных ситуаций и происшествий на трудовых объектах администрация учреждения не позднее следующего рабочего дня уведомляет об этом местный орган по инспекции труда и прокурора в письменной форме. </w:t>
      </w:r>
    </w:p>
    <w:bookmarkEnd w:id="945"/>
    <w:bookmarkStart w:name="z963" w:id="946"/>
    <w:p>
      <w:pPr>
        <w:spacing w:after="0"/>
        <w:ind w:left="0"/>
        <w:jc w:val="both"/>
      </w:pPr>
      <w:r>
        <w:rPr>
          <w:rFonts w:ascii="Times New Roman"/>
          <w:b w:val="false"/>
          <w:i w:val="false"/>
          <w:color w:val="000000"/>
          <w:sz w:val="28"/>
        </w:rPr>
        <w:t>
      Местный орган по инспекции труда и прокурор, получив такое уведомление, принимают меры в соответствии с законодательством Республики Казахстан.";</w:t>
      </w:r>
    </w:p>
    <w:bookmarkEnd w:id="946"/>
    <w:bookmarkStart w:name="z964" w:id="947"/>
    <w:p>
      <w:pPr>
        <w:spacing w:after="0"/>
        <w:ind w:left="0"/>
        <w:jc w:val="both"/>
      </w:pPr>
      <w:r>
        <w:rPr>
          <w:rFonts w:ascii="Times New Roman"/>
          <w:b w:val="false"/>
          <w:i w:val="false"/>
          <w:color w:val="000000"/>
          <w:sz w:val="28"/>
        </w:rPr>
        <w:t xml:space="preserve">
      24) части четвертую и пятую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w:t>
      </w:r>
    </w:p>
    <w:bookmarkEnd w:id="947"/>
    <w:bookmarkStart w:name="z965" w:id="948"/>
    <w:p>
      <w:pPr>
        <w:spacing w:after="0"/>
        <w:ind w:left="0"/>
        <w:jc w:val="both"/>
      </w:pPr>
      <w:r>
        <w:rPr>
          <w:rFonts w:ascii="Times New Roman"/>
          <w:b w:val="false"/>
          <w:i w:val="false"/>
          <w:color w:val="000000"/>
          <w:sz w:val="28"/>
        </w:rPr>
        <w:t>
      "4. Осужденным, отбывающим пожизненное лишение свободы, находящимся в лечебно-профилактических учреждениях, дисциплинарных изоляторах, одиночных камерах, помещениях временной изоляции, а также переведенным в учреждения смешанной безопасности для обеспечения правопорядка, в учреждениях создаются условия для самостоятельного получения начального, основного среднего, общего среднего образования.</w:t>
      </w:r>
    </w:p>
    <w:bookmarkEnd w:id="948"/>
    <w:bookmarkStart w:name="z966" w:id="949"/>
    <w:p>
      <w:pPr>
        <w:spacing w:after="0"/>
        <w:ind w:left="0"/>
        <w:jc w:val="both"/>
      </w:pPr>
      <w:r>
        <w:rPr>
          <w:rFonts w:ascii="Times New Roman"/>
          <w:b w:val="false"/>
          <w:i w:val="false"/>
          <w:color w:val="000000"/>
          <w:sz w:val="28"/>
        </w:rPr>
        <w:t>
      5. Стремление получить начальное, основное среднее, общее среднее, послесреднее, высшее и послевузовское образование поощряется и учитывается при определении степени поведения и составлении характеристик осужденных.";</w:t>
      </w:r>
    </w:p>
    <w:bookmarkEnd w:id="949"/>
    <w:bookmarkStart w:name="z967" w:id="95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131</w:t>
      </w:r>
      <w:r>
        <w:rPr>
          <w:rFonts w:ascii="Times New Roman"/>
          <w:b w:val="false"/>
          <w:i w:val="false"/>
          <w:color w:val="000000"/>
          <w:sz w:val="28"/>
        </w:rPr>
        <w:t>:</w:t>
      </w:r>
    </w:p>
    <w:bookmarkEnd w:id="950"/>
    <w:bookmarkStart w:name="z968" w:id="951"/>
    <w:p>
      <w:pPr>
        <w:spacing w:after="0"/>
        <w:ind w:left="0"/>
        <w:jc w:val="both"/>
      </w:pPr>
      <w:r>
        <w:rPr>
          <w:rFonts w:ascii="Times New Roman"/>
          <w:b w:val="false"/>
          <w:i w:val="false"/>
          <w:color w:val="000000"/>
          <w:sz w:val="28"/>
        </w:rPr>
        <w:t>
      в части первой:</w:t>
      </w:r>
    </w:p>
    <w:bookmarkEnd w:id="951"/>
    <w:bookmarkStart w:name="z969" w:id="952"/>
    <w:p>
      <w:pPr>
        <w:spacing w:after="0"/>
        <w:ind w:left="0"/>
        <w:jc w:val="both"/>
      </w:pPr>
      <w:r>
        <w:rPr>
          <w:rFonts w:ascii="Times New Roman"/>
          <w:b w:val="false"/>
          <w:i w:val="false"/>
          <w:color w:val="000000"/>
          <w:sz w:val="28"/>
        </w:rPr>
        <w:t>
      подпункт 3) исключить;</w:t>
      </w:r>
    </w:p>
    <w:bookmarkEnd w:id="952"/>
    <w:bookmarkStart w:name="z970" w:id="953"/>
    <w:p>
      <w:pPr>
        <w:spacing w:after="0"/>
        <w:ind w:left="0"/>
        <w:jc w:val="both"/>
      </w:pPr>
      <w:r>
        <w:rPr>
          <w:rFonts w:ascii="Times New Roman"/>
          <w:b w:val="false"/>
          <w:i w:val="false"/>
          <w:color w:val="000000"/>
          <w:sz w:val="28"/>
        </w:rPr>
        <w:t>
      в подпункте 5) слова "до шести" заменить словами "до четырех";</w:t>
      </w:r>
    </w:p>
    <w:bookmarkEnd w:id="953"/>
    <w:bookmarkStart w:name="z971" w:id="954"/>
    <w:p>
      <w:pPr>
        <w:spacing w:after="0"/>
        <w:ind w:left="0"/>
        <w:jc w:val="both"/>
      </w:pPr>
      <w:r>
        <w:rPr>
          <w:rFonts w:ascii="Times New Roman"/>
          <w:b w:val="false"/>
          <w:i w:val="false"/>
          <w:color w:val="000000"/>
          <w:sz w:val="28"/>
        </w:rPr>
        <w:t>
      дополнить частью третьей следующего содержания:</w:t>
      </w:r>
    </w:p>
    <w:bookmarkEnd w:id="954"/>
    <w:bookmarkStart w:name="z972" w:id="955"/>
    <w:p>
      <w:pPr>
        <w:spacing w:after="0"/>
        <w:ind w:left="0"/>
        <w:jc w:val="both"/>
      </w:pPr>
      <w:r>
        <w:rPr>
          <w:rFonts w:ascii="Times New Roman"/>
          <w:b w:val="false"/>
          <w:i w:val="false"/>
          <w:color w:val="000000"/>
          <w:sz w:val="28"/>
        </w:rPr>
        <w:t>
      "3. Копия постановления о применении в отношении осужденного меры взыскания не позднее следующего рабочего дня направляется прокурору.";</w:t>
      </w:r>
    </w:p>
    <w:bookmarkEnd w:id="955"/>
    <w:bookmarkStart w:name="z973" w:id="95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132</w:t>
      </w:r>
      <w:r>
        <w:rPr>
          <w:rFonts w:ascii="Times New Roman"/>
          <w:b w:val="false"/>
          <w:i w:val="false"/>
          <w:color w:val="000000"/>
          <w:sz w:val="28"/>
        </w:rPr>
        <w:t>:</w:t>
      </w:r>
    </w:p>
    <w:bookmarkEnd w:id="956"/>
    <w:bookmarkStart w:name="z974" w:id="957"/>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957"/>
    <w:bookmarkStart w:name="z975" w:id="958"/>
    <w:p>
      <w:pPr>
        <w:spacing w:after="0"/>
        <w:ind w:left="0"/>
        <w:jc w:val="both"/>
      </w:pPr>
      <w:r>
        <w:rPr>
          <w:rFonts w:ascii="Times New Roman"/>
          <w:b w:val="false"/>
          <w:i w:val="false"/>
          <w:color w:val="000000"/>
          <w:sz w:val="28"/>
        </w:rPr>
        <w:t>
      "Срок содержания в дисциплинарном изоляторе и одиночной камере исчисляется со дня фактического водворения в указанные помещения.";</w:t>
      </w:r>
    </w:p>
    <w:bookmarkEnd w:id="958"/>
    <w:bookmarkStart w:name="z976" w:id="959"/>
    <w:p>
      <w:pPr>
        <w:spacing w:after="0"/>
        <w:ind w:left="0"/>
        <w:jc w:val="both"/>
      </w:pPr>
      <w:r>
        <w:rPr>
          <w:rFonts w:ascii="Times New Roman"/>
          <w:b w:val="false"/>
          <w:i w:val="false"/>
          <w:color w:val="000000"/>
          <w:sz w:val="28"/>
        </w:rPr>
        <w:t>
      часть шестую исключить;</w:t>
      </w:r>
    </w:p>
    <w:bookmarkEnd w:id="959"/>
    <w:bookmarkStart w:name="z977" w:id="960"/>
    <w:p>
      <w:pPr>
        <w:spacing w:after="0"/>
        <w:ind w:left="0"/>
        <w:jc w:val="both"/>
      </w:pPr>
      <w:r>
        <w:rPr>
          <w:rFonts w:ascii="Times New Roman"/>
          <w:b w:val="false"/>
          <w:i w:val="false"/>
          <w:color w:val="000000"/>
          <w:sz w:val="28"/>
        </w:rPr>
        <w:t>
      часть седьмую дополнить абзацем вторым следующего содержания:</w:t>
      </w:r>
    </w:p>
    <w:bookmarkEnd w:id="960"/>
    <w:bookmarkStart w:name="z978" w:id="961"/>
    <w:p>
      <w:pPr>
        <w:spacing w:after="0"/>
        <w:ind w:left="0"/>
        <w:jc w:val="both"/>
      </w:pPr>
      <w:r>
        <w:rPr>
          <w:rFonts w:ascii="Times New Roman"/>
          <w:b w:val="false"/>
          <w:i w:val="false"/>
          <w:color w:val="000000"/>
          <w:sz w:val="28"/>
        </w:rPr>
        <w:t>
      "Применение меры взыскания в виде перевода в одиночную камеру допускается только в отношении осужденного, имеющего взыскание в виде водворения в дисциплинарный изолятор за предыдущее нарушение установленного порядка отбывания наказания.";</w:t>
      </w:r>
    </w:p>
    <w:bookmarkEnd w:id="961"/>
    <w:bookmarkStart w:name="z979" w:id="96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141</w:t>
      </w:r>
      <w:r>
        <w:rPr>
          <w:rFonts w:ascii="Times New Roman"/>
          <w:b w:val="false"/>
          <w:i w:val="false"/>
          <w:color w:val="000000"/>
          <w:sz w:val="28"/>
        </w:rPr>
        <w:t>:</w:t>
      </w:r>
    </w:p>
    <w:bookmarkEnd w:id="962"/>
    <w:bookmarkStart w:name="z980" w:id="963"/>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963"/>
    <w:bookmarkStart w:name="z981" w:id="964"/>
    <w:p>
      <w:pPr>
        <w:spacing w:after="0"/>
        <w:ind w:left="0"/>
        <w:jc w:val="both"/>
      </w:pPr>
      <w:r>
        <w:rPr>
          <w:rFonts w:ascii="Times New Roman"/>
          <w:b w:val="false"/>
          <w:i w:val="false"/>
          <w:color w:val="000000"/>
          <w:sz w:val="28"/>
        </w:rPr>
        <w:t>
      "Перевод из строгих условий отбывания наказания в обычные производится не ранее чем через десять лет при отсутствии взысканий за нарушения установленного порядка отбывания наказания.";</w:t>
      </w:r>
    </w:p>
    <w:bookmarkEnd w:id="964"/>
    <w:bookmarkStart w:name="z982" w:id="965"/>
    <w:p>
      <w:pPr>
        <w:spacing w:after="0"/>
        <w:ind w:left="0"/>
        <w:jc w:val="both"/>
      </w:pPr>
      <w:r>
        <w:rPr>
          <w:rFonts w:ascii="Times New Roman"/>
          <w:b w:val="false"/>
          <w:i w:val="false"/>
          <w:color w:val="000000"/>
          <w:sz w:val="28"/>
        </w:rPr>
        <w:t>
      часть шестую изложить в следующей редакции:</w:t>
      </w:r>
    </w:p>
    <w:bookmarkEnd w:id="965"/>
    <w:bookmarkStart w:name="z983" w:id="966"/>
    <w:p>
      <w:pPr>
        <w:spacing w:after="0"/>
        <w:ind w:left="0"/>
        <w:jc w:val="both"/>
      </w:pPr>
      <w:r>
        <w:rPr>
          <w:rFonts w:ascii="Times New Roman"/>
          <w:b w:val="false"/>
          <w:i w:val="false"/>
          <w:color w:val="000000"/>
          <w:sz w:val="28"/>
        </w:rPr>
        <w:t>
      "6. Осужденные, отбывающие наказание в обычных условиях, проживают в камерах.</w:t>
      </w:r>
    </w:p>
    <w:bookmarkEnd w:id="966"/>
    <w:bookmarkStart w:name="z984" w:id="967"/>
    <w:p>
      <w:pPr>
        <w:spacing w:after="0"/>
        <w:ind w:left="0"/>
        <w:jc w:val="both"/>
      </w:pPr>
      <w:r>
        <w:rPr>
          <w:rFonts w:ascii="Times New Roman"/>
          <w:b w:val="false"/>
          <w:i w:val="false"/>
          <w:color w:val="000000"/>
          <w:sz w:val="28"/>
        </w:rPr>
        <w:t>
      Они вправе:</w:t>
      </w:r>
    </w:p>
    <w:bookmarkEnd w:id="967"/>
    <w:bookmarkStart w:name="z985" w:id="96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968"/>
    <w:bookmarkStart w:name="z986" w:id="969"/>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969"/>
    <w:bookmarkStart w:name="z987" w:id="970"/>
    <w:p>
      <w:pPr>
        <w:spacing w:after="0"/>
        <w:ind w:left="0"/>
        <w:jc w:val="both"/>
      </w:pPr>
      <w:r>
        <w:rPr>
          <w:rFonts w:ascii="Times New Roman"/>
          <w:b w:val="false"/>
          <w:i w:val="false"/>
          <w:color w:val="000000"/>
          <w:sz w:val="28"/>
        </w:rPr>
        <w:t>
      3) иметь четыре краткосрочных свидания в течение года.";</w:t>
      </w:r>
    </w:p>
    <w:bookmarkEnd w:id="970"/>
    <w:bookmarkStart w:name="z988" w:id="971"/>
    <w:p>
      <w:pPr>
        <w:spacing w:after="0"/>
        <w:ind w:left="0"/>
        <w:jc w:val="both"/>
      </w:pPr>
      <w:r>
        <w:rPr>
          <w:rFonts w:ascii="Times New Roman"/>
          <w:b w:val="false"/>
          <w:i w:val="false"/>
          <w:color w:val="000000"/>
          <w:sz w:val="28"/>
        </w:rPr>
        <w:t>
      дополнить частью седьмой следующего содержания:</w:t>
      </w:r>
    </w:p>
    <w:bookmarkEnd w:id="971"/>
    <w:bookmarkStart w:name="z989" w:id="972"/>
    <w:p>
      <w:pPr>
        <w:spacing w:after="0"/>
        <w:ind w:left="0"/>
        <w:jc w:val="both"/>
      </w:pPr>
      <w:r>
        <w:rPr>
          <w:rFonts w:ascii="Times New Roman"/>
          <w:b w:val="false"/>
          <w:i w:val="false"/>
          <w:color w:val="000000"/>
          <w:sz w:val="28"/>
        </w:rPr>
        <w:t>
      "7. Осужденные, отбывающие наказание в облегченных условиях, проживают в камерах.</w:t>
      </w:r>
    </w:p>
    <w:bookmarkEnd w:id="972"/>
    <w:bookmarkStart w:name="z990" w:id="973"/>
    <w:p>
      <w:pPr>
        <w:spacing w:after="0"/>
        <w:ind w:left="0"/>
        <w:jc w:val="both"/>
      </w:pPr>
      <w:r>
        <w:rPr>
          <w:rFonts w:ascii="Times New Roman"/>
          <w:b w:val="false"/>
          <w:i w:val="false"/>
          <w:color w:val="000000"/>
          <w:sz w:val="28"/>
        </w:rPr>
        <w:t>
      Они вправе:</w:t>
      </w:r>
    </w:p>
    <w:bookmarkEnd w:id="973"/>
    <w:bookmarkStart w:name="z991" w:id="974"/>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974"/>
    <w:bookmarkStart w:name="z992" w:id="975"/>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975"/>
    <w:bookmarkStart w:name="z993" w:id="976"/>
    <w:p>
      <w:pPr>
        <w:spacing w:after="0"/>
        <w:ind w:left="0"/>
        <w:jc w:val="both"/>
      </w:pPr>
      <w:r>
        <w:rPr>
          <w:rFonts w:ascii="Times New Roman"/>
          <w:b w:val="false"/>
          <w:i w:val="false"/>
          <w:color w:val="000000"/>
          <w:sz w:val="28"/>
        </w:rPr>
        <w:t>
      3) иметь три краткосрочных и два длительных свидания в течение года.";</w:t>
      </w:r>
    </w:p>
    <w:bookmarkEnd w:id="976"/>
    <w:bookmarkStart w:name="z994" w:id="977"/>
    <w:p>
      <w:pPr>
        <w:spacing w:after="0"/>
        <w:ind w:left="0"/>
        <w:jc w:val="both"/>
      </w:pPr>
      <w:r>
        <w:rPr>
          <w:rFonts w:ascii="Times New Roman"/>
          <w:b w:val="false"/>
          <w:i w:val="false"/>
          <w:color w:val="000000"/>
          <w:sz w:val="28"/>
        </w:rPr>
        <w:t>
      дополнить частью восьмой следующего содержания:</w:t>
      </w:r>
    </w:p>
    <w:bookmarkEnd w:id="977"/>
    <w:bookmarkStart w:name="z995" w:id="978"/>
    <w:p>
      <w:pPr>
        <w:spacing w:after="0"/>
        <w:ind w:left="0"/>
        <w:jc w:val="both"/>
      </w:pPr>
      <w:r>
        <w:rPr>
          <w:rFonts w:ascii="Times New Roman"/>
          <w:b w:val="false"/>
          <w:i w:val="false"/>
          <w:color w:val="000000"/>
          <w:sz w:val="28"/>
        </w:rPr>
        <w:t>
      "8. Осужденные, отбывающие наказание в строгих условиях, проживают в камерах.</w:t>
      </w:r>
    </w:p>
    <w:bookmarkEnd w:id="978"/>
    <w:bookmarkStart w:name="z996" w:id="979"/>
    <w:p>
      <w:pPr>
        <w:spacing w:after="0"/>
        <w:ind w:left="0"/>
        <w:jc w:val="both"/>
      </w:pPr>
      <w:r>
        <w:rPr>
          <w:rFonts w:ascii="Times New Roman"/>
          <w:b w:val="false"/>
          <w:i w:val="false"/>
          <w:color w:val="000000"/>
          <w:sz w:val="28"/>
        </w:rPr>
        <w:t>
      Они вправе:</w:t>
      </w:r>
    </w:p>
    <w:bookmarkEnd w:id="979"/>
    <w:bookmarkStart w:name="z997" w:id="980"/>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980"/>
    <w:bookmarkStart w:name="z998" w:id="981"/>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981"/>
    <w:bookmarkStart w:name="z999" w:id="982"/>
    <w:p>
      <w:pPr>
        <w:spacing w:after="0"/>
        <w:ind w:left="0"/>
        <w:jc w:val="both"/>
      </w:pPr>
      <w:r>
        <w:rPr>
          <w:rFonts w:ascii="Times New Roman"/>
          <w:b w:val="false"/>
          <w:i w:val="false"/>
          <w:color w:val="000000"/>
          <w:sz w:val="28"/>
        </w:rPr>
        <w:t>
      3) иметь два краткосрочных свидания в течение года.";</w:t>
      </w:r>
    </w:p>
    <w:bookmarkEnd w:id="982"/>
    <w:bookmarkStart w:name="z1000" w:id="98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143</w:t>
      </w:r>
      <w:r>
        <w:rPr>
          <w:rFonts w:ascii="Times New Roman"/>
          <w:b w:val="false"/>
          <w:i w:val="false"/>
          <w:color w:val="000000"/>
          <w:sz w:val="28"/>
        </w:rPr>
        <w:t>:</w:t>
      </w:r>
    </w:p>
    <w:bookmarkEnd w:id="983"/>
    <w:bookmarkStart w:name="z1001" w:id="984"/>
    <w:p>
      <w:pPr>
        <w:spacing w:after="0"/>
        <w:ind w:left="0"/>
        <w:jc w:val="both"/>
      </w:pPr>
      <w:r>
        <w:rPr>
          <w:rFonts w:ascii="Times New Roman"/>
          <w:b w:val="false"/>
          <w:i w:val="false"/>
          <w:color w:val="000000"/>
          <w:sz w:val="28"/>
        </w:rPr>
        <w:t>
      часть третью изложить в следующей редакции:</w:t>
      </w:r>
    </w:p>
    <w:bookmarkEnd w:id="984"/>
    <w:bookmarkStart w:name="z1002" w:id="985"/>
    <w:p>
      <w:pPr>
        <w:spacing w:after="0"/>
        <w:ind w:left="0"/>
        <w:jc w:val="both"/>
      </w:pP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за исключением:</w:t>
      </w:r>
    </w:p>
    <w:bookmarkEnd w:id="985"/>
    <w:bookmarkStart w:name="z1003" w:id="986"/>
    <w:p>
      <w:pPr>
        <w:spacing w:after="0"/>
        <w:ind w:left="0"/>
        <w:jc w:val="both"/>
      </w:pPr>
      <w:r>
        <w:rPr>
          <w:rFonts w:ascii="Times New Roman"/>
          <w:b w:val="false"/>
          <w:i w:val="false"/>
          <w:color w:val="000000"/>
          <w:sz w:val="28"/>
        </w:rPr>
        <w:t>
      1) мобильных средств связи;</w:t>
      </w:r>
    </w:p>
    <w:bookmarkEnd w:id="986"/>
    <w:bookmarkStart w:name="z1004" w:id="987"/>
    <w:p>
      <w:pPr>
        <w:spacing w:after="0"/>
        <w:ind w:left="0"/>
        <w:jc w:val="both"/>
      </w:pPr>
      <w:r>
        <w:rPr>
          <w:rFonts w:ascii="Times New Roman"/>
          <w:b w:val="false"/>
          <w:i w:val="false"/>
          <w:color w:val="000000"/>
          <w:sz w:val="28"/>
        </w:rPr>
        <w:t>
      2) компьютерного оборудования, средств с функциями аудио-, фото- и видеозаписи;</w:t>
      </w:r>
    </w:p>
    <w:bookmarkEnd w:id="987"/>
    <w:bookmarkStart w:name="z1005" w:id="988"/>
    <w:p>
      <w:pPr>
        <w:spacing w:after="0"/>
        <w:ind w:left="0"/>
        <w:jc w:val="both"/>
      </w:pPr>
      <w:r>
        <w:rPr>
          <w:rFonts w:ascii="Times New Roman"/>
          <w:b w:val="false"/>
          <w:i w:val="false"/>
          <w:color w:val="000000"/>
          <w:sz w:val="28"/>
        </w:rPr>
        <w:t>
      3) огнестрельного и холодного оружия;</w:t>
      </w:r>
    </w:p>
    <w:bookmarkEnd w:id="988"/>
    <w:bookmarkStart w:name="z1006" w:id="989"/>
    <w:p>
      <w:pPr>
        <w:spacing w:after="0"/>
        <w:ind w:left="0"/>
        <w:jc w:val="both"/>
      </w:pPr>
      <w:r>
        <w:rPr>
          <w:rFonts w:ascii="Times New Roman"/>
          <w:b w:val="false"/>
          <w:i w:val="false"/>
          <w:color w:val="000000"/>
          <w:sz w:val="28"/>
        </w:rPr>
        <w:t>
      4) взрывоопасных и взрывчатых веществ;</w:t>
      </w:r>
    </w:p>
    <w:bookmarkEnd w:id="989"/>
    <w:bookmarkStart w:name="z1007" w:id="990"/>
    <w:p>
      <w:pPr>
        <w:spacing w:after="0"/>
        <w:ind w:left="0"/>
        <w:jc w:val="both"/>
      </w:pPr>
      <w:r>
        <w:rPr>
          <w:rFonts w:ascii="Times New Roman"/>
          <w:b w:val="false"/>
          <w:i w:val="false"/>
          <w:color w:val="000000"/>
          <w:sz w:val="28"/>
        </w:rPr>
        <w:t>
      5) наркотических средств или психотропных веществ;</w:t>
      </w:r>
    </w:p>
    <w:bookmarkEnd w:id="990"/>
    <w:bookmarkStart w:name="z1008" w:id="991"/>
    <w:p>
      <w:pPr>
        <w:spacing w:after="0"/>
        <w:ind w:left="0"/>
        <w:jc w:val="both"/>
      </w:pPr>
      <w:r>
        <w:rPr>
          <w:rFonts w:ascii="Times New Roman"/>
          <w:b w:val="false"/>
          <w:i w:val="false"/>
          <w:color w:val="000000"/>
          <w:sz w:val="28"/>
        </w:rPr>
        <w:t>
      6) одежды военного образца;</w:t>
      </w:r>
    </w:p>
    <w:bookmarkEnd w:id="991"/>
    <w:bookmarkStart w:name="z1009" w:id="992"/>
    <w:p>
      <w:pPr>
        <w:spacing w:after="0"/>
        <w:ind w:left="0"/>
        <w:jc w:val="both"/>
      </w:pPr>
      <w:r>
        <w:rPr>
          <w:rFonts w:ascii="Times New Roman"/>
          <w:b w:val="false"/>
          <w:i w:val="false"/>
          <w:color w:val="000000"/>
          <w:sz w:val="28"/>
        </w:rPr>
        <w:t>
      7) всех видов алкогольных напитков;</w:t>
      </w:r>
    </w:p>
    <w:bookmarkEnd w:id="992"/>
    <w:bookmarkStart w:name="z1010" w:id="993"/>
    <w:p>
      <w:pPr>
        <w:spacing w:after="0"/>
        <w:ind w:left="0"/>
        <w:jc w:val="both"/>
      </w:pPr>
      <w:r>
        <w:rPr>
          <w:rFonts w:ascii="Times New Roman"/>
          <w:b w:val="false"/>
          <w:i w:val="false"/>
          <w:color w:val="000000"/>
          <w:sz w:val="28"/>
        </w:rPr>
        <w:t>
      8) медицинских препаратов наркотического содержания без разрешения врача.";</w:t>
      </w:r>
    </w:p>
    <w:bookmarkEnd w:id="993"/>
    <w:bookmarkStart w:name="z1011" w:id="994"/>
    <w:p>
      <w:pPr>
        <w:spacing w:after="0"/>
        <w:ind w:left="0"/>
        <w:jc w:val="both"/>
      </w:pPr>
      <w:r>
        <w:rPr>
          <w:rFonts w:ascii="Times New Roman"/>
          <w:b w:val="false"/>
          <w:i w:val="false"/>
          <w:color w:val="000000"/>
          <w:sz w:val="28"/>
        </w:rPr>
        <w:t>
      абзац пятый части пятой изложить в следующей редакции:</w:t>
      </w:r>
    </w:p>
    <w:bookmarkEnd w:id="994"/>
    <w:bookmarkStart w:name="z1012" w:id="995"/>
    <w:p>
      <w:pPr>
        <w:spacing w:after="0"/>
        <w:ind w:left="0"/>
        <w:jc w:val="both"/>
      </w:pPr>
      <w:r>
        <w:rPr>
          <w:rFonts w:ascii="Times New Roman"/>
          <w:b w:val="false"/>
          <w:i w:val="false"/>
          <w:color w:val="000000"/>
          <w:sz w:val="28"/>
        </w:rPr>
        <w:t>
      "Разрешение либо отказ на проживание со своими семьями на арендованной или собственной жилой площади в пределах населенного пункта, где располагается учреждение, а также продление либо отмена данного права оформляются постановлением начальника учреждения либо лица, замещающего его, в соответствии с правилами внутреннего распорядка учреждения. Копия постановления направляется прокурору не позднее следующего рабочего дня.";</w:t>
      </w:r>
    </w:p>
    <w:bookmarkEnd w:id="995"/>
    <w:bookmarkStart w:name="z1013" w:id="996"/>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статьи 147</w:t>
      </w:r>
      <w:r>
        <w:rPr>
          <w:rFonts w:ascii="Times New Roman"/>
          <w:b w:val="false"/>
          <w:i w:val="false"/>
          <w:color w:val="000000"/>
          <w:sz w:val="28"/>
        </w:rPr>
        <w:t xml:space="preserve"> дополнить абзацем вторым следующего содержания:</w:t>
      </w:r>
    </w:p>
    <w:bookmarkEnd w:id="996"/>
    <w:bookmarkStart w:name="z1014" w:id="997"/>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bookmarkEnd w:id="997"/>
    <w:bookmarkStart w:name="z1015" w:id="998"/>
    <w:p>
      <w:pPr>
        <w:spacing w:after="0"/>
        <w:ind w:left="0"/>
        <w:jc w:val="both"/>
      </w:pPr>
      <w:r>
        <w:rPr>
          <w:rFonts w:ascii="Times New Roman"/>
          <w:b w:val="false"/>
          <w:i w:val="false"/>
          <w:color w:val="000000"/>
          <w:sz w:val="28"/>
        </w:rPr>
        <w:t xml:space="preserve">
      30) часть девятую </w:t>
      </w:r>
      <w:r>
        <w:rPr>
          <w:rFonts w:ascii="Times New Roman"/>
          <w:b w:val="false"/>
          <w:i w:val="false"/>
          <w:color w:val="000000"/>
          <w:sz w:val="28"/>
        </w:rPr>
        <w:t>статьи 150</w:t>
      </w:r>
      <w:r>
        <w:rPr>
          <w:rFonts w:ascii="Times New Roman"/>
          <w:b w:val="false"/>
          <w:i w:val="false"/>
          <w:color w:val="000000"/>
          <w:sz w:val="28"/>
        </w:rPr>
        <w:t xml:space="preserve"> дополнить абзацем пятым следующего содержания:</w:t>
      </w:r>
    </w:p>
    <w:bookmarkEnd w:id="998"/>
    <w:bookmarkStart w:name="z1016" w:id="999"/>
    <w:p>
      <w:pPr>
        <w:spacing w:after="0"/>
        <w:ind w:left="0"/>
        <w:jc w:val="both"/>
      </w:pPr>
      <w:r>
        <w:rPr>
          <w:rFonts w:ascii="Times New Roman"/>
          <w:b w:val="false"/>
          <w:i w:val="false"/>
          <w:color w:val="000000"/>
          <w:sz w:val="28"/>
        </w:rPr>
        <w:t>
      "Копия решения не позднее следующего рабочего дня направляется прокурору.";</w:t>
      </w:r>
    </w:p>
    <w:bookmarkEnd w:id="999"/>
    <w:bookmarkStart w:name="z1017" w:id="100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154</w:t>
      </w:r>
      <w:r>
        <w:rPr>
          <w:rFonts w:ascii="Times New Roman"/>
          <w:b w:val="false"/>
          <w:i w:val="false"/>
          <w:color w:val="000000"/>
          <w:sz w:val="28"/>
        </w:rPr>
        <w:t>:</w:t>
      </w:r>
    </w:p>
    <w:bookmarkEnd w:id="1000"/>
    <w:bookmarkStart w:name="z1018" w:id="1001"/>
    <w:p>
      <w:pPr>
        <w:spacing w:after="0"/>
        <w:ind w:left="0"/>
        <w:jc w:val="both"/>
      </w:pPr>
      <w:r>
        <w:rPr>
          <w:rFonts w:ascii="Times New Roman"/>
          <w:b w:val="false"/>
          <w:i w:val="false"/>
          <w:color w:val="000000"/>
          <w:sz w:val="28"/>
        </w:rPr>
        <w:t>
      часть третью дополнить абзацем шестым следующего содержания:</w:t>
      </w:r>
    </w:p>
    <w:bookmarkEnd w:id="1001"/>
    <w:bookmarkStart w:name="z1019" w:id="1002"/>
    <w:p>
      <w:pPr>
        <w:spacing w:after="0"/>
        <w:ind w:left="0"/>
        <w:jc w:val="both"/>
      </w:pPr>
      <w:r>
        <w:rPr>
          <w:rFonts w:ascii="Times New Roman"/>
          <w:b w:val="false"/>
          <w:i w:val="false"/>
          <w:color w:val="000000"/>
          <w:sz w:val="28"/>
        </w:rPr>
        <w:t>
      "Копия постановления о применении в отношении осужденного мер взыскания не позднее следующего рабочего дня направляется прокурору.";</w:t>
      </w:r>
    </w:p>
    <w:bookmarkEnd w:id="1002"/>
    <w:bookmarkStart w:name="z1020" w:id="1003"/>
    <w:p>
      <w:pPr>
        <w:spacing w:after="0"/>
        <w:ind w:left="0"/>
        <w:jc w:val="both"/>
      </w:pPr>
      <w:r>
        <w:rPr>
          <w:rFonts w:ascii="Times New Roman"/>
          <w:b w:val="false"/>
          <w:i w:val="false"/>
          <w:color w:val="000000"/>
          <w:sz w:val="28"/>
        </w:rPr>
        <w:t>
      дополнить частью шестой следующего содержания:</w:t>
      </w:r>
    </w:p>
    <w:bookmarkEnd w:id="1003"/>
    <w:bookmarkStart w:name="z1021" w:id="1004"/>
    <w:p>
      <w:pPr>
        <w:spacing w:after="0"/>
        <w:ind w:left="0"/>
        <w:jc w:val="both"/>
      </w:pPr>
      <w:r>
        <w:rPr>
          <w:rFonts w:ascii="Times New Roman"/>
          <w:b w:val="false"/>
          <w:i w:val="false"/>
          <w:color w:val="000000"/>
          <w:sz w:val="28"/>
        </w:rPr>
        <w:t>
      "6. В случае перевода осужденных из помещения временной изоляции в лечебно-профилактические учреждения, а также медицинские организации здравоохранения срок их нахождения в указанных лечебных учреждениях засчитывается в срок отбывания взыскания.";</w:t>
      </w:r>
    </w:p>
    <w:bookmarkEnd w:id="1004"/>
    <w:bookmarkStart w:name="z1022" w:id="1005"/>
    <w:p>
      <w:pPr>
        <w:spacing w:after="0"/>
        <w:ind w:left="0"/>
        <w:jc w:val="both"/>
      </w:pPr>
      <w:r>
        <w:rPr>
          <w:rFonts w:ascii="Times New Roman"/>
          <w:b w:val="false"/>
          <w:i w:val="false"/>
          <w:color w:val="000000"/>
          <w:sz w:val="28"/>
        </w:rPr>
        <w:t xml:space="preserve">
      32) в части второй </w:t>
      </w:r>
      <w:r>
        <w:rPr>
          <w:rFonts w:ascii="Times New Roman"/>
          <w:b w:val="false"/>
          <w:i w:val="false"/>
          <w:color w:val="000000"/>
          <w:sz w:val="28"/>
        </w:rPr>
        <w:t>статьи 170</w:t>
      </w:r>
      <w:r>
        <w:rPr>
          <w:rFonts w:ascii="Times New Roman"/>
          <w:b w:val="false"/>
          <w:i w:val="false"/>
          <w:color w:val="000000"/>
          <w:sz w:val="28"/>
        </w:rPr>
        <w:t xml:space="preserve"> слова "информирует ее немедленно" заменить словами "информирует ее и прокурора немедленно".</w:t>
      </w:r>
    </w:p>
    <w:bookmarkEnd w:id="1005"/>
    <w:bookmarkStart w:name="z1023" w:id="100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w:t>
      </w:r>
    </w:p>
    <w:bookmarkEnd w:id="1006"/>
    <w:bookmarkStart w:name="z1024" w:id="1007"/>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423</w:t>
      </w:r>
      <w:r>
        <w:rPr>
          <w:rFonts w:ascii="Times New Roman"/>
          <w:b w:val="false"/>
          <w:i w:val="false"/>
          <w:color w:val="000000"/>
          <w:sz w:val="28"/>
        </w:rPr>
        <w:t xml:space="preserve"> изложить в следующей редакции:</w:t>
      </w:r>
    </w:p>
    <w:bookmarkEnd w:id="1007"/>
    <w:bookmarkStart w:name="z1025" w:id="1008"/>
    <w:p>
      <w:pPr>
        <w:spacing w:after="0"/>
        <w:ind w:left="0"/>
        <w:jc w:val="both"/>
      </w:pPr>
      <w:r>
        <w:rPr>
          <w:rFonts w:ascii="Times New Roman"/>
          <w:b w:val="false"/>
          <w:i w:val="false"/>
          <w:color w:val="000000"/>
          <w:sz w:val="28"/>
        </w:rPr>
        <w:t>
      "Статья 423. Пропаганда или незаконная реклама наркотических средств, психотропных веществ и их аналогов, прекурсоров";</w:t>
      </w:r>
    </w:p>
    <w:bookmarkEnd w:id="1008"/>
    <w:bookmarkStart w:name="z1026" w:id="1009"/>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p>
    <w:bookmarkEnd w:id="1009"/>
    <w:bookmarkStart w:name="z1027" w:id="1010"/>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(частями четвертой и пятой),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1010"/>
    <w:bookmarkStart w:name="z1028" w:id="10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64</w:t>
      </w:r>
      <w:r>
        <w:rPr>
          <w:rFonts w:ascii="Times New Roman"/>
          <w:b w:val="false"/>
          <w:i w:val="false"/>
          <w:color w:val="000000"/>
          <w:sz w:val="28"/>
        </w:rPr>
        <w:t xml:space="preserve"> дополнить частью 1-1 следующего содержания:</w:t>
      </w:r>
    </w:p>
    <w:bookmarkEnd w:id="1011"/>
    <w:bookmarkStart w:name="z1029" w:id="1012"/>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или </w:t>
      </w:r>
      <w:r>
        <w:rPr>
          <w:rFonts w:ascii="Times New Roman"/>
          <w:b w:val="false"/>
          <w:i w:val="false"/>
          <w:color w:val="000000"/>
          <w:sz w:val="28"/>
        </w:rPr>
        <w:t>73-2</w:t>
      </w:r>
      <w:r>
        <w:rPr>
          <w:rFonts w:ascii="Times New Roman"/>
          <w:b w:val="false"/>
          <w:i w:val="false"/>
          <w:color w:val="000000"/>
          <w:sz w:val="28"/>
        </w:rPr>
        <w:t xml:space="preserve">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012"/>
    <w:bookmarkStart w:name="z1030" w:id="1013"/>
    <w:p>
      <w:pPr>
        <w:spacing w:after="0"/>
        <w:ind w:left="0"/>
        <w:jc w:val="both"/>
      </w:pPr>
      <w:r>
        <w:rPr>
          <w:rFonts w:ascii="Times New Roman"/>
          <w:b w:val="false"/>
          <w:i w:val="false"/>
          <w:color w:val="000000"/>
          <w:sz w:val="28"/>
        </w:rPr>
        <w:t xml:space="preserve">
      4) в абзаце втором части первой </w:t>
      </w:r>
      <w:r>
        <w:rPr>
          <w:rFonts w:ascii="Times New Roman"/>
          <w:b w:val="false"/>
          <w:i w:val="false"/>
          <w:color w:val="000000"/>
          <w:sz w:val="28"/>
        </w:rPr>
        <w:t>статьи 73</w:t>
      </w:r>
      <w:r>
        <w:rPr>
          <w:rFonts w:ascii="Times New Roman"/>
          <w:b w:val="false"/>
          <w:i w:val="false"/>
          <w:color w:val="000000"/>
          <w:sz w:val="28"/>
        </w:rPr>
        <w:t xml:space="preserve"> слово "трех" заменить словом "пяти";</w:t>
      </w:r>
    </w:p>
    <w:bookmarkEnd w:id="1013"/>
    <w:bookmarkStart w:name="z1031" w:id="10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73-1</w:t>
      </w:r>
      <w:r>
        <w:rPr>
          <w:rFonts w:ascii="Times New Roman"/>
          <w:b w:val="false"/>
          <w:i w:val="false"/>
          <w:color w:val="000000"/>
          <w:sz w:val="28"/>
        </w:rPr>
        <w:t>:</w:t>
      </w:r>
    </w:p>
    <w:bookmarkEnd w:id="1014"/>
    <w:bookmarkStart w:name="z1032" w:id="1015"/>
    <w:p>
      <w:pPr>
        <w:spacing w:after="0"/>
        <w:ind w:left="0"/>
        <w:jc w:val="both"/>
      </w:pPr>
      <w:r>
        <w:rPr>
          <w:rFonts w:ascii="Times New Roman"/>
          <w:b w:val="false"/>
          <w:i w:val="false"/>
          <w:color w:val="000000"/>
          <w:sz w:val="28"/>
        </w:rPr>
        <w:t>
      дополнить частью 1-1 следующего содержания:</w:t>
      </w:r>
    </w:p>
    <w:bookmarkEnd w:id="1015"/>
    <w:bookmarkStart w:name="z1033" w:id="1016"/>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bookmarkEnd w:id="1016"/>
    <w:bookmarkStart w:name="z1034" w:id="1017"/>
    <w:p>
      <w:pPr>
        <w:spacing w:after="0"/>
        <w:ind w:left="0"/>
        <w:jc w:val="both"/>
      </w:pPr>
      <w:r>
        <w:rPr>
          <w:rFonts w:ascii="Times New Roman"/>
          <w:b w:val="false"/>
          <w:i w:val="false"/>
          <w:color w:val="000000"/>
          <w:sz w:val="28"/>
        </w:rPr>
        <w:t>
      влекут предупреждение или административный арест на срок до пятнадцати суток.";</w:t>
      </w:r>
    </w:p>
    <w:bookmarkEnd w:id="1017"/>
    <w:bookmarkStart w:name="z1035" w:id="1018"/>
    <w:p>
      <w:pPr>
        <w:spacing w:after="0"/>
        <w:ind w:left="0"/>
        <w:jc w:val="both"/>
      </w:pPr>
      <w:r>
        <w:rPr>
          <w:rFonts w:ascii="Times New Roman"/>
          <w:b w:val="false"/>
          <w:i w:val="false"/>
          <w:color w:val="000000"/>
          <w:sz w:val="28"/>
        </w:rPr>
        <w:t>
      в абзаце первом части второй слова "частью первой" заменить словами "частями первой и (или) 1-1";</w:t>
      </w:r>
    </w:p>
    <w:bookmarkEnd w:id="1018"/>
    <w:bookmarkStart w:name="z1036" w:id="10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73-2</w:t>
      </w:r>
      <w:r>
        <w:rPr>
          <w:rFonts w:ascii="Times New Roman"/>
          <w:b w:val="false"/>
          <w:i w:val="false"/>
          <w:color w:val="000000"/>
          <w:sz w:val="28"/>
        </w:rPr>
        <w:t>:</w:t>
      </w:r>
    </w:p>
    <w:bookmarkEnd w:id="1019"/>
    <w:bookmarkStart w:name="z1037" w:id="1020"/>
    <w:p>
      <w:pPr>
        <w:spacing w:after="0"/>
        <w:ind w:left="0"/>
        <w:jc w:val="both"/>
      </w:pPr>
      <w:r>
        <w:rPr>
          <w:rFonts w:ascii="Times New Roman"/>
          <w:b w:val="false"/>
          <w:i w:val="false"/>
          <w:color w:val="000000"/>
          <w:sz w:val="28"/>
        </w:rPr>
        <w:t>
      дополнить частью 1-1 следующего содержания:</w:t>
      </w:r>
    </w:p>
    <w:bookmarkEnd w:id="1020"/>
    <w:bookmarkStart w:name="z1038" w:id="1021"/>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bookmarkEnd w:id="1021"/>
    <w:bookmarkStart w:name="z1039" w:id="1022"/>
    <w:p>
      <w:pPr>
        <w:spacing w:after="0"/>
        <w:ind w:left="0"/>
        <w:jc w:val="both"/>
      </w:pPr>
      <w:r>
        <w:rPr>
          <w:rFonts w:ascii="Times New Roman"/>
          <w:b w:val="false"/>
          <w:i w:val="false"/>
          <w:color w:val="000000"/>
          <w:sz w:val="28"/>
        </w:rPr>
        <w:t>
      влекут предупреждение или административный арест на срок до десяти суток.";</w:t>
      </w:r>
    </w:p>
    <w:bookmarkEnd w:id="1022"/>
    <w:bookmarkStart w:name="z1040" w:id="1023"/>
    <w:p>
      <w:pPr>
        <w:spacing w:after="0"/>
        <w:ind w:left="0"/>
        <w:jc w:val="both"/>
      </w:pPr>
      <w:r>
        <w:rPr>
          <w:rFonts w:ascii="Times New Roman"/>
          <w:b w:val="false"/>
          <w:i w:val="false"/>
          <w:color w:val="000000"/>
          <w:sz w:val="28"/>
        </w:rPr>
        <w:t>
      в абзаце первом части второй слова "частью первой" заменить словами "частями первой и (или) 1-1";</w:t>
      </w:r>
    </w:p>
    <w:bookmarkEnd w:id="1023"/>
    <w:bookmarkStart w:name="z1041" w:id="10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423</w:t>
      </w:r>
      <w:r>
        <w:rPr>
          <w:rFonts w:ascii="Times New Roman"/>
          <w:b w:val="false"/>
          <w:i w:val="false"/>
          <w:color w:val="000000"/>
          <w:sz w:val="28"/>
        </w:rPr>
        <w:t xml:space="preserve"> изложить в следующей редакции:</w:t>
      </w:r>
    </w:p>
    <w:bookmarkEnd w:id="1024"/>
    <w:bookmarkStart w:name="z1042" w:id="1025"/>
    <w:p>
      <w:pPr>
        <w:spacing w:after="0"/>
        <w:ind w:left="0"/>
        <w:jc w:val="both"/>
      </w:pPr>
      <w:r>
        <w:rPr>
          <w:rFonts w:ascii="Times New Roman"/>
          <w:b w:val="false"/>
          <w:i w:val="false"/>
          <w:color w:val="000000"/>
          <w:sz w:val="28"/>
        </w:rPr>
        <w:t>
      "Статья 423. Пропаганда или незаконная реклама наркотических средств, психотропных веществ и их аналогов, прекурсоров</w:t>
      </w:r>
    </w:p>
    <w:bookmarkEnd w:id="1025"/>
    <w:bookmarkStart w:name="z1043" w:id="1026"/>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026"/>
    <w:bookmarkStart w:name="z1044" w:id="1027"/>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027"/>
    <w:bookmarkStart w:name="z1045" w:id="1028"/>
    <w:p>
      <w:pPr>
        <w:spacing w:after="0"/>
        <w:ind w:left="0"/>
        <w:jc w:val="both"/>
      </w:pPr>
      <w:r>
        <w:rPr>
          <w:rFonts w:ascii="Times New Roman"/>
          <w:b w:val="false"/>
          <w:i w:val="false"/>
          <w:color w:val="000000"/>
          <w:sz w:val="28"/>
        </w:rPr>
        <w:t>
      Примечания.</w:t>
      </w:r>
    </w:p>
    <w:bookmarkEnd w:id="1028"/>
    <w:bookmarkStart w:name="z1046" w:id="1029"/>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029"/>
    <w:bookmarkStart w:name="z1047" w:id="1030"/>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030"/>
    <w:bookmarkStart w:name="z1048" w:id="103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517</w:t>
      </w:r>
      <w:r>
        <w:rPr>
          <w:rFonts w:ascii="Times New Roman"/>
          <w:b w:val="false"/>
          <w:i w:val="false"/>
          <w:color w:val="000000"/>
          <w:sz w:val="28"/>
        </w:rPr>
        <w:t>:</w:t>
      </w:r>
    </w:p>
    <w:bookmarkEnd w:id="1031"/>
    <w:bookmarkStart w:name="z1049" w:id="1032"/>
    <w:p>
      <w:pPr>
        <w:spacing w:after="0"/>
        <w:ind w:left="0"/>
        <w:jc w:val="both"/>
      </w:pPr>
      <w:r>
        <w:rPr>
          <w:rFonts w:ascii="Times New Roman"/>
          <w:b w:val="false"/>
          <w:i w:val="false"/>
          <w:color w:val="000000"/>
          <w:sz w:val="28"/>
        </w:rPr>
        <w:t>
      часть первую исключить;</w:t>
      </w:r>
    </w:p>
    <w:bookmarkEnd w:id="1032"/>
    <w:bookmarkStart w:name="z1050" w:id="1033"/>
    <w:p>
      <w:pPr>
        <w:spacing w:after="0"/>
        <w:ind w:left="0"/>
        <w:jc w:val="both"/>
      </w:pPr>
      <w:r>
        <w:rPr>
          <w:rFonts w:ascii="Times New Roman"/>
          <w:b w:val="false"/>
          <w:i w:val="false"/>
          <w:color w:val="000000"/>
          <w:sz w:val="28"/>
        </w:rPr>
        <w:t>
      части вторую, третью и четвертую изложить в следующей редакции:</w:t>
      </w:r>
    </w:p>
    <w:bookmarkEnd w:id="1033"/>
    <w:bookmarkStart w:name="z1051" w:id="1034"/>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1034"/>
    <w:bookmarkStart w:name="z1052" w:id="1035"/>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End w:id="1035"/>
    <w:bookmarkStart w:name="z1053" w:id="1036"/>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1036"/>
    <w:bookmarkStart w:name="z1054" w:id="1037"/>
    <w:p>
      <w:pPr>
        <w:spacing w:after="0"/>
        <w:ind w:left="0"/>
        <w:jc w:val="both"/>
      </w:pPr>
      <w:r>
        <w:rPr>
          <w:rFonts w:ascii="Times New Roman"/>
          <w:b w:val="false"/>
          <w:i w:val="false"/>
          <w:color w:val="000000"/>
          <w:sz w:val="28"/>
        </w:rPr>
        <w:t>
      1) в течение трех суток, –</w:t>
      </w:r>
    </w:p>
    <w:bookmarkEnd w:id="1037"/>
    <w:bookmarkStart w:name="z1055" w:id="1038"/>
    <w:p>
      <w:pPr>
        <w:spacing w:after="0"/>
        <w:ind w:left="0"/>
        <w:jc w:val="both"/>
      </w:pPr>
      <w:r>
        <w:rPr>
          <w:rFonts w:ascii="Times New Roman"/>
          <w:b w:val="false"/>
          <w:i w:val="false"/>
          <w:color w:val="000000"/>
          <w:sz w:val="28"/>
        </w:rPr>
        <w:t>
      влечет предупреждение;</w:t>
      </w:r>
    </w:p>
    <w:bookmarkEnd w:id="1038"/>
    <w:bookmarkStart w:name="z1056" w:id="1039"/>
    <w:p>
      <w:pPr>
        <w:spacing w:after="0"/>
        <w:ind w:left="0"/>
        <w:jc w:val="both"/>
      </w:pPr>
      <w:r>
        <w:rPr>
          <w:rFonts w:ascii="Times New Roman"/>
          <w:b w:val="false"/>
          <w:i w:val="false"/>
          <w:color w:val="000000"/>
          <w:sz w:val="28"/>
        </w:rPr>
        <w:t>
      2) свыше трех до истечения пяти суток, –</w:t>
      </w:r>
    </w:p>
    <w:bookmarkEnd w:id="1039"/>
    <w:bookmarkStart w:name="z1057" w:id="104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40"/>
    <w:bookmarkStart w:name="z1058" w:id="1041"/>
    <w:p>
      <w:pPr>
        <w:spacing w:after="0"/>
        <w:ind w:left="0"/>
        <w:jc w:val="both"/>
      </w:pPr>
      <w:r>
        <w:rPr>
          <w:rFonts w:ascii="Times New Roman"/>
          <w:b w:val="false"/>
          <w:i w:val="false"/>
          <w:color w:val="000000"/>
          <w:sz w:val="28"/>
        </w:rPr>
        <w:t>
      3) свыше пяти до истечения десяти суток, –</w:t>
      </w:r>
    </w:p>
    <w:bookmarkEnd w:id="1041"/>
    <w:bookmarkStart w:name="z1059" w:id="104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042"/>
    <w:bookmarkStart w:name="z1060" w:id="1043"/>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1043"/>
    <w:bookmarkStart w:name="z1061" w:id="104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End w:id="1044"/>
    <w:bookmarkStart w:name="z1062" w:id="1045"/>
    <w:p>
      <w:pPr>
        <w:spacing w:after="0"/>
        <w:ind w:left="0"/>
        <w:jc w:val="both"/>
      </w:pPr>
      <w:r>
        <w:rPr>
          <w:rFonts w:ascii="Times New Roman"/>
          <w:b w:val="false"/>
          <w:i w:val="false"/>
          <w:color w:val="000000"/>
          <w:sz w:val="28"/>
        </w:rPr>
        <w:t>
      в абзаце первом части пятой слова "и (или) при регистрации в миграционной карточке" исключить;</w:t>
      </w:r>
    </w:p>
    <w:bookmarkEnd w:id="1045"/>
    <w:bookmarkStart w:name="z1063" w:id="1046"/>
    <w:p>
      <w:pPr>
        <w:spacing w:after="0"/>
        <w:ind w:left="0"/>
        <w:jc w:val="both"/>
      </w:pPr>
      <w:r>
        <w:rPr>
          <w:rFonts w:ascii="Times New Roman"/>
          <w:b w:val="false"/>
          <w:i w:val="false"/>
          <w:color w:val="000000"/>
          <w:sz w:val="28"/>
        </w:rPr>
        <w:t>
      в абзаце первом части шестой слова "первой и" исключить;</w:t>
      </w:r>
    </w:p>
    <w:bookmarkEnd w:id="1046"/>
    <w:bookmarkStart w:name="z1064" w:id="10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518</w:t>
      </w:r>
      <w:r>
        <w:rPr>
          <w:rFonts w:ascii="Times New Roman"/>
          <w:b w:val="false"/>
          <w:i w:val="false"/>
          <w:color w:val="000000"/>
          <w:sz w:val="28"/>
        </w:rPr>
        <w:t>:</w:t>
      </w:r>
    </w:p>
    <w:bookmarkEnd w:id="1047"/>
    <w:bookmarkStart w:name="z1065" w:id="1048"/>
    <w:p>
      <w:pPr>
        <w:spacing w:after="0"/>
        <w:ind w:left="0"/>
        <w:jc w:val="both"/>
      </w:pPr>
      <w:r>
        <w:rPr>
          <w:rFonts w:ascii="Times New Roman"/>
          <w:b w:val="false"/>
          <w:i w:val="false"/>
          <w:color w:val="000000"/>
          <w:sz w:val="28"/>
        </w:rPr>
        <w:t>
      в абзаце первом части первой слова "своевременной регистрации иностранцев и лиц без гражданства либо оформлению документов на право их пребывания" заменить словами "оформлению документов на право пребывания иностранцев и лиц без гражданства";</w:t>
      </w:r>
    </w:p>
    <w:bookmarkEnd w:id="1048"/>
    <w:bookmarkStart w:name="z1066" w:id="1049"/>
    <w:p>
      <w:pPr>
        <w:spacing w:after="0"/>
        <w:ind w:left="0"/>
        <w:jc w:val="both"/>
      </w:pPr>
      <w:r>
        <w:rPr>
          <w:rFonts w:ascii="Times New Roman"/>
          <w:b w:val="false"/>
          <w:i w:val="false"/>
          <w:color w:val="000000"/>
          <w:sz w:val="28"/>
        </w:rPr>
        <w:t>
      в абзаце первом части второй слова ", либо несоответствие фактического адреса проживания адресу, указанному при регистрации," исключить;</w:t>
      </w:r>
    </w:p>
    <w:bookmarkEnd w:id="1049"/>
    <w:bookmarkStart w:name="z1067" w:id="1050"/>
    <w:p>
      <w:pPr>
        <w:spacing w:after="0"/>
        <w:ind w:left="0"/>
        <w:jc w:val="both"/>
      </w:pPr>
      <w:r>
        <w:rPr>
          <w:rFonts w:ascii="Times New Roman"/>
          <w:b w:val="false"/>
          <w:i w:val="false"/>
          <w:color w:val="000000"/>
          <w:sz w:val="28"/>
        </w:rPr>
        <w:t>
      части четвертую и пятую исключить;</w:t>
      </w:r>
    </w:p>
    <w:bookmarkEnd w:id="1050"/>
    <w:bookmarkStart w:name="z1068" w:id="10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608</w:t>
      </w:r>
      <w:r>
        <w:rPr>
          <w:rFonts w:ascii="Times New Roman"/>
          <w:b w:val="false"/>
          <w:i w:val="false"/>
          <w:color w:val="000000"/>
          <w:sz w:val="28"/>
        </w:rPr>
        <w:t>:</w:t>
      </w:r>
    </w:p>
    <w:bookmarkEnd w:id="1051"/>
    <w:bookmarkStart w:name="z1069" w:id="105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52"/>
    <w:bookmarkStart w:name="z1070" w:id="1053"/>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bookmarkEnd w:id="1053"/>
    <w:bookmarkStart w:name="z1071" w:id="1054"/>
    <w:p>
      <w:pPr>
        <w:spacing w:after="0"/>
        <w:ind w:left="0"/>
        <w:jc w:val="both"/>
      </w:pPr>
      <w:r>
        <w:rPr>
          <w:rFonts w:ascii="Times New Roman"/>
          <w:b w:val="false"/>
          <w:i w:val="false"/>
          <w:color w:val="000000"/>
          <w:sz w:val="28"/>
        </w:rPr>
        <w:t>
      часть вторую исключить;</w:t>
      </w:r>
    </w:p>
    <w:bookmarkEnd w:id="1054"/>
    <w:bookmarkStart w:name="z1072" w:id="1055"/>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055"/>
    <w:bookmarkStart w:name="z1073" w:id="1056"/>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End w:id="1056"/>
    <w:bookmarkStart w:name="z1074" w:id="1057"/>
    <w:p>
      <w:pPr>
        <w:spacing w:after="0"/>
        <w:ind w:left="0"/>
        <w:jc w:val="both"/>
      </w:pPr>
      <w:r>
        <w:rPr>
          <w:rFonts w:ascii="Times New Roman"/>
          <w:b w:val="false"/>
          <w:i w:val="false"/>
          <w:color w:val="000000"/>
          <w:sz w:val="28"/>
        </w:rPr>
        <w:t>
      дополнить частями 3-1 и 3-2 следующего содержания:</w:t>
      </w:r>
    </w:p>
    <w:bookmarkEnd w:id="1057"/>
    <w:bookmarkStart w:name="z1075" w:id="1058"/>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1058"/>
    <w:bookmarkStart w:name="z1076" w:id="1059"/>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1059"/>
    <w:bookmarkStart w:name="z1077" w:id="1060"/>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1060"/>
    <w:bookmarkStart w:name="z1078" w:id="1061"/>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1061"/>
    <w:bookmarkStart w:name="z1079" w:id="1062"/>
    <w:p>
      <w:pPr>
        <w:spacing w:after="0"/>
        <w:ind w:left="0"/>
        <w:jc w:val="both"/>
      </w:pPr>
      <w:r>
        <w:rPr>
          <w:rFonts w:ascii="Times New Roman"/>
          <w:b w:val="false"/>
          <w:i w:val="false"/>
          <w:color w:val="000000"/>
          <w:sz w:val="28"/>
        </w:rPr>
        <w:t>
      части четвертую и пятую исключить;</w:t>
      </w:r>
    </w:p>
    <w:bookmarkEnd w:id="1062"/>
    <w:bookmarkStart w:name="z1080" w:id="106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612</w:t>
      </w:r>
      <w:r>
        <w:rPr>
          <w:rFonts w:ascii="Times New Roman"/>
          <w:b w:val="false"/>
          <w:i w:val="false"/>
          <w:color w:val="000000"/>
          <w:sz w:val="28"/>
        </w:rPr>
        <w:t>:</w:t>
      </w:r>
    </w:p>
    <w:bookmarkEnd w:id="1063"/>
    <w:bookmarkStart w:name="z1081" w:id="1064"/>
    <w:p>
      <w:pPr>
        <w:spacing w:after="0"/>
        <w:ind w:left="0"/>
        <w:jc w:val="both"/>
      </w:pPr>
      <w:r>
        <w:rPr>
          <w:rFonts w:ascii="Times New Roman"/>
          <w:b w:val="false"/>
          <w:i w:val="false"/>
          <w:color w:val="000000"/>
          <w:sz w:val="28"/>
        </w:rPr>
        <w:t>
      в абзаце втором части первой слово "влечет" заменить словами "влечет предупреждение либо";</w:t>
      </w:r>
    </w:p>
    <w:bookmarkEnd w:id="1064"/>
    <w:bookmarkStart w:name="z1082" w:id="1065"/>
    <w:p>
      <w:pPr>
        <w:spacing w:after="0"/>
        <w:ind w:left="0"/>
        <w:jc w:val="both"/>
      </w:pPr>
      <w:r>
        <w:rPr>
          <w:rFonts w:ascii="Times New Roman"/>
          <w:b w:val="false"/>
          <w:i w:val="false"/>
          <w:color w:val="000000"/>
          <w:sz w:val="28"/>
        </w:rPr>
        <w:t>
      в абзаце втором части второй слова "влекут штраф в размере пятнадцати" заменить словами "влекут штраф в размере двадцати";</w:t>
      </w:r>
    </w:p>
    <w:bookmarkEnd w:id="1065"/>
    <w:bookmarkStart w:name="z1083" w:id="1066"/>
    <w:p>
      <w:pPr>
        <w:spacing w:after="0"/>
        <w:ind w:left="0"/>
        <w:jc w:val="both"/>
      </w:pPr>
      <w:r>
        <w:rPr>
          <w:rFonts w:ascii="Times New Roman"/>
          <w:b w:val="false"/>
          <w:i w:val="false"/>
          <w:color w:val="000000"/>
          <w:sz w:val="28"/>
        </w:rPr>
        <w:t>
      абзац второй части третьей дополнить словами "либо административный арест на десять суток";</w:t>
      </w:r>
    </w:p>
    <w:bookmarkEnd w:id="1066"/>
    <w:bookmarkStart w:name="z1084" w:id="1067"/>
    <w:p>
      <w:pPr>
        <w:spacing w:after="0"/>
        <w:ind w:left="0"/>
        <w:jc w:val="both"/>
      </w:pPr>
      <w:r>
        <w:rPr>
          <w:rFonts w:ascii="Times New Roman"/>
          <w:b w:val="false"/>
          <w:i w:val="false"/>
          <w:color w:val="000000"/>
          <w:sz w:val="28"/>
        </w:rPr>
        <w:t>
      абзац второй части 4-1 дополнить словами "либо административный арест на пятнадцать суток";</w:t>
      </w:r>
    </w:p>
    <w:bookmarkEnd w:id="1067"/>
    <w:bookmarkStart w:name="z1085" w:id="106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613</w:t>
      </w:r>
      <w:r>
        <w:rPr>
          <w:rFonts w:ascii="Times New Roman"/>
          <w:b w:val="false"/>
          <w:i w:val="false"/>
          <w:color w:val="000000"/>
          <w:sz w:val="28"/>
        </w:rPr>
        <w:t>:</w:t>
      </w:r>
    </w:p>
    <w:bookmarkEnd w:id="1068"/>
    <w:bookmarkStart w:name="z1086" w:id="1069"/>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1069"/>
    <w:bookmarkStart w:name="z1087" w:id="1070"/>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End w:id="1070"/>
    <w:bookmarkStart w:name="z1088" w:id="1071"/>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1071"/>
    <w:bookmarkStart w:name="z1089" w:id="1072"/>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bookmarkEnd w:id="1072"/>
    <w:bookmarkStart w:name="z1090" w:id="1073"/>
    <w:p>
      <w:pPr>
        <w:spacing w:after="0"/>
        <w:ind w:left="0"/>
        <w:jc w:val="both"/>
      </w:pPr>
      <w:r>
        <w:rPr>
          <w:rFonts w:ascii="Times New Roman"/>
          <w:b w:val="false"/>
          <w:i w:val="false"/>
          <w:color w:val="000000"/>
          <w:sz w:val="28"/>
        </w:rPr>
        <w:t>
      части шестую, седьмую и восьмую исключить;</w:t>
      </w:r>
    </w:p>
    <w:bookmarkEnd w:id="1073"/>
    <w:bookmarkStart w:name="z1091" w:id="1074"/>
    <w:p>
      <w:pPr>
        <w:spacing w:after="0"/>
        <w:ind w:left="0"/>
        <w:jc w:val="both"/>
      </w:pPr>
      <w:r>
        <w:rPr>
          <w:rFonts w:ascii="Times New Roman"/>
          <w:b w:val="false"/>
          <w:i w:val="false"/>
          <w:color w:val="000000"/>
          <w:sz w:val="28"/>
        </w:rPr>
        <w:t>
      в части девятой слово "двадцать" заменить словами "двадцать пять";</w:t>
      </w:r>
    </w:p>
    <w:bookmarkEnd w:id="1074"/>
    <w:bookmarkStart w:name="z1092" w:id="1075"/>
    <w:p>
      <w:pPr>
        <w:spacing w:after="0"/>
        <w:ind w:left="0"/>
        <w:jc w:val="both"/>
      </w:pPr>
      <w:r>
        <w:rPr>
          <w:rFonts w:ascii="Times New Roman"/>
          <w:b w:val="false"/>
          <w:i w:val="false"/>
          <w:color w:val="000000"/>
          <w:sz w:val="28"/>
        </w:rPr>
        <w:t>
      в абзаце первом части одиннадцатой слова "седьмой, восьмой," исключить;</w:t>
      </w:r>
    </w:p>
    <w:bookmarkEnd w:id="1075"/>
    <w:bookmarkStart w:name="z1093" w:id="10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669</w:t>
      </w:r>
      <w:r>
        <w:rPr>
          <w:rFonts w:ascii="Times New Roman"/>
          <w:b w:val="false"/>
          <w:i w:val="false"/>
          <w:color w:val="000000"/>
          <w:sz w:val="28"/>
        </w:rPr>
        <w:t xml:space="preserve"> изложить в следующей редакции:</w:t>
      </w:r>
    </w:p>
    <w:bookmarkEnd w:id="1076"/>
    <w:bookmarkStart w:name="z1094" w:id="1077"/>
    <w:p>
      <w:pPr>
        <w:spacing w:after="0"/>
        <w:ind w:left="0"/>
        <w:jc w:val="both"/>
      </w:pPr>
      <w:r>
        <w:rPr>
          <w:rFonts w:ascii="Times New Roman"/>
          <w:b w:val="false"/>
          <w:i w:val="false"/>
          <w:color w:val="000000"/>
          <w:sz w:val="28"/>
        </w:rPr>
        <w:t>
      "Статья 669. Неисполнение приговора суда, решения суда или иного судебного акта и исполнительного документа</w:t>
      </w:r>
    </w:p>
    <w:bookmarkEnd w:id="1077"/>
    <w:bookmarkStart w:name="z1095" w:id="1078"/>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w:t>
      </w:r>
    </w:p>
    <w:bookmarkEnd w:id="1078"/>
    <w:bookmarkStart w:name="z1096" w:id="1079"/>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End w:id="1079"/>
    <w:bookmarkStart w:name="z1097" w:id="1080"/>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1080"/>
    <w:bookmarkStart w:name="z1098" w:id="1081"/>
    <w:p>
      <w:pPr>
        <w:spacing w:after="0"/>
        <w:ind w:left="0"/>
        <w:jc w:val="both"/>
      </w:pPr>
      <w:r>
        <w:rPr>
          <w:rFonts w:ascii="Times New Roman"/>
          <w:b w:val="false"/>
          <w:i w:val="false"/>
          <w:color w:val="000000"/>
          <w:sz w:val="28"/>
        </w:rPr>
        <w:t>
      влечет штраф в размере пяти месячных расчетных показателей либо административный арест на срок до семи суток.</w:t>
      </w:r>
    </w:p>
    <w:bookmarkEnd w:id="1081"/>
    <w:bookmarkStart w:name="z1099" w:id="1082"/>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082"/>
    <w:bookmarkStart w:name="z1100" w:id="1083"/>
    <w:p>
      <w:pPr>
        <w:spacing w:after="0"/>
        <w:ind w:left="0"/>
        <w:jc w:val="both"/>
      </w:pPr>
      <w:r>
        <w:rPr>
          <w:rFonts w:ascii="Times New Roman"/>
          <w:b w:val="false"/>
          <w:i w:val="false"/>
          <w:color w:val="000000"/>
          <w:sz w:val="28"/>
        </w:rPr>
        <w:t>
      влекут административный арест на срок до десяти суток.</w:t>
      </w:r>
    </w:p>
    <w:bookmarkEnd w:id="1083"/>
    <w:bookmarkStart w:name="z1101" w:id="1084"/>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084"/>
    <w:bookmarkStart w:name="z1102" w:id="108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1085"/>
    <w:bookmarkStart w:name="z1103" w:id="1086"/>
    <w:p>
      <w:pPr>
        <w:spacing w:after="0"/>
        <w:ind w:left="0"/>
        <w:jc w:val="both"/>
      </w:pPr>
      <w:r>
        <w:rPr>
          <w:rFonts w:ascii="Times New Roman"/>
          <w:b w:val="false"/>
          <w:i w:val="false"/>
          <w:color w:val="000000"/>
          <w:sz w:val="28"/>
        </w:rPr>
        <w:t xml:space="preserve">
      14) части первой </w:t>
      </w:r>
      <w:r>
        <w:rPr>
          <w:rFonts w:ascii="Times New Roman"/>
          <w:b w:val="false"/>
          <w:i w:val="false"/>
          <w:color w:val="000000"/>
          <w:sz w:val="28"/>
        </w:rPr>
        <w:t>статьи 684</w:t>
      </w:r>
      <w:r>
        <w:rPr>
          <w:rFonts w:ascii="Times New Roman"/>
          <w:b w:val="false"/>
          <w:i w:val="false"/>
          <w:color w:val="000000"/>
          <w:sz w:val="28"/>
        </w:rPr>
        <w:t>:</w:t>
      </w:r>
    </w:p>
    <w:bookmarkEnd w:id="1086"/>
    <w:bookmarkStart w:name="z1104" w:id="1087"/>
    <w:p>
      <w:pPr>
        <w:spacing w:after="0"/>
        <w:ind w:left="0"/>
        <w:jc w:val="both"/>
      </w:pPr>
      <w:r>
        <w:rPr>
          <w:rFonts w:ascii="Times New Roman"/>
          <w:b w:val="false"/>
          <w:i w:val="false"/>
          <w:color w:val="000000"/>
          <w:sz w:val="28"/>
        </w:rPr>
        <w:t>
      после слов "611 (частями второй и третьей)" дополнить словами ", 612 (частями третьей и 4-1)";</w:t>
      </w:r>
    </w:p>
    <w:bookmarkEnd w:id="1087"/>
    <w:bookmarkStart w:name="z1105" w:id="1088"/>
    <w:p>
      <w:pPr>
        <w:spacing w:after="0"/>
        <w:ind w:left="0"/>
        <w:jc w:val="both"/>
      </w:pPr>
      <w:r>
        <w:rPr>
          <w:rFonts w:ascii="Times New Roman"/>
          <w:b w:val="false"/>
          <w:i w:val="false"/>
          <w:color w:val="000000"/>
          <w:sz w:val="28"/>
        </w:rPr>
        <w:t>
      слова "613 (частями второй, третьей, 3-1, четвертой, пятой, шестой, седьмой, восьмой, девятой, десятой и одиннадцатой)" заменить словами "</w:t>
      </w:r>
      <w:r>
        <w:rPr>
          <w:rFonts w:ascii="Times New Roman"/>
          <w:b w:val="false"/>
          <w:i w:val="false"/>
          <w:color w:val="000000"/>
          <w:sz w:val="28"/>
        </w:rPr>
        <w:t>613</w:t>
      </w:r>
      <w:r>
        <w:rPr>
          <w:rFonts w:ascii="Times New Roman"/>
          <w:b w:val="false"/>
          <w:i w:val="false"/>
          <w:color w:val="000000"/>
          <w:sz w:val="28"/>
        </w:rPr>
        <w:t xml:space="preserve"> (частями второй, третьей, 3-1, четвертой, пятой, девятой, десятой и одиннадцатой)";</w:t>
      </w:r>
    </w:p>
    <w:bookmarkEnd w:id="1088"/>
    <w:bookmarkStart w:name="z1106" w:id="108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685</w:t>
      </w:r>
      <w:r>
        <w:rPr>
          <w:rFonts w:ascii="Times New Roman"/>
          <w:b w:val="false"/>
          <w:i w:val="false"/>
          <w:color w:val="000000"/>
          <w:sz w:val="28"/>
        </w:rPr>
        <w:t>:</w:t>
      </w:r>
    </w:p>
    <w:bookmarkEnd w:id="1089"/>
    <w:bookmarkStart w:name="z1107" w:id="1090"/>
    <w:p>
      <w:pPr>
        <w:spacing w:after="0"/>
        <w:ind w:left="0"/>
        <w:jc w:val="both"/>
      </w:pPr>
      <w:r>
        <w:rPr>
          <w:rFonts w:ascii="Times New Roman"/>
          <w:b w:val="false"/>
          <w:i w:val="false"/>
          <w:color w:val="000000"/>
          <w:sz w:val="28"/>
        </w:rPr>
        <w:t>
      в части первой:</w:t>
      </w:r>
    </w:p>
    <w:bookmarkEnd w:id="1090"/>
    <w:bookmarkStart w:name="z1108" w:id="1091"/>
    <w:p>
      <w:pPr>
        <w:spacing w:after="0"/>
        <w:ind w:left="0"/>
        <w:jc w:val="both"/>
      </w:pPr>
      <w:r>
        <w:rPr>
          <w:rFonts w:ascii="Times New Roman"/>
          <w:b w:val="false"/>
          <w:i w:val="false"/>
          <w:color w:val="000000"/>
          <w:sz w:val="28"/>
        </w:rPr>
        <w:t>
      слова "517 (частями первой и третьей)" заменить словами "</w:t>
      </w:r>
      <w:r>
        <w:rPr>
          <w:rFonts w:ascii="Times New Roman"/>
          <w:b w:val="false"/>
          <w:i w:val="false"/>
          <w:color w:val="000000"/>
          <w:sz w:val="28"/>
        </w:rPr>
        <w:t>517</w:t>
      </w:r>
      <w:r>
        <w:rPr>
          <w:rFonts w:ascii="Times New Roman"/>
          <w:b w:val="false"/>
          <w:i w:val="false"/>
          <w:color w:val="000000"/>
          <w:sz w:val="28"/>
        </w:rPr>
        <w:t xml:space="preserve"> (частью третьей)";</w:t>
      </w:r>
    </w:p>
    <w:bookmarkEnd w:id="1091"/>
    <w:bookmarkStart w:name="z1109" w:id="1092"/>
    <w:p>
      <w:pPr>
        <w:spacing w:after="0"/>
        <w:ind w:left="0"/>
        <w:jc w:val="both"/>
      </w:pPr>
      <w:r>
        <w:rPr>
          <w:rFonts w:ascii="Times New Roman"/>
          <w:b w:val="false"/>
          <w:i w:val="false"/>
          <w:color w:val="000000"/>
          <w:sz w:val="28"/>
        </w:rPr>
        <w:t>
      цифры "612" заменить словами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w:t>
      </w:r>
    </w:p>
    <w:bookmarkEnd w:id="1092"/>
    <w:bookmarkStart w:name="z1110" w:id="1093"/>
    <w:p>
      <w:pPr>
        <w:spacing w:after="0"/>
        <w:ind w:left="0"/>
        <w:jc w:val="both"/>
      </w:pPr>
      <w:r>
        <w:rPr>
          <w:rFonts w:ascii="Times New Roman"/>
          <w:b w:val="false"/>
          <w:i w:val="false"/>
          <w:color w:val="000000"/>
          <w:sz w:val="28"/>
        </w:rPr>
        <w:t>
      в подпункте 4) части второй слова "612 (частями первой, второй и третьей)" заменить словами "</w:t>
      </w:r>
      <w:r>
        <w:rPr>
          <w:rFonts w:ascii="Times New Roman"/>
          <w:b w:val="false"/>
          <w:i w:val="false"/>
          <w:color w:val="000000"/>
          <w:sz w:val="28"/>
        </w:rPr>
        <w:t>612</w:t>
      </w:r>
      <w:r>
        <w:rPr>
          <w:rFonts w:ascii="Times New Roman"/>
          <w:b w:val="false"/>
          <w:i w:val="false"/>
          <w:color w:val="000000"/>
          <w:sz w:val="28"/>
        </w:rPr>
        <w:t xml:space="preserve"> (частями первой и второй)";</w:t>
      </w:r>
    </w:p>
    <w:bookmarkEnd w:id="1093"/>
    <w:bookmarkStart w:name="z1111" w:id="1094"/>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статьи 716</w:t>
      </w:r>
      <w:r>
        <w:rPr>
          <w:rFonts w:ascii="Times New Roman"/>
          <w:b w:val="false"/>
          <w:i w:val="false"/>
          <w:color w:val="000000"/>
          <w:sz w:val="28"/>
        </w:rPr>
        <w:t xml:space="preserve"> цифры "612" заменить словами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w:t>
      </w:r>
    </w:p>
    <w:bookmarkEnd w:id="1094"/>
    <w:bookmarkStart w:name="z1112" w:id="1095"/>
    <w:p>
      <w:pPr>
        <w:spacing w:after="0"/>
        <w:ind w:left="0"/>
        <w:jc w:val="both"/>
      </w:pPr>
      <w:r>
        <w:rPr>
          <w:rFonts w:ascii="Times New Roman"/>
          <w:b w:val="false"/>
          <w:i w:val="false"/>
          <w:color w:val="000000"/>
          <w:sz w:val="28"/>
        </w:rPr>
        <w:t xml:space="preserve">
      17) в части второй </w:t>
      </w:r>
      <w:r>
        <w:rPr>
          <w:rFonts w:ascii="Times New Roman"/>
          <w:b w:val="false"/>
          <w:i w:val="false"/>
          <w:color w:val="000000"/>
          <w:sz w:val="28"/>
        </w:rPr>
        <w:t>статьи 720</w:t>
      </w:r>
      <w:r>
        <w:rPr>
          <w:rFonts w:ascii="Times New Roman"/>
          <w:b w:val="false"/>
          <w:i w:val="false"/>
          <w:color w:val="000000"/>
          <w:sz w:val="28"/>
        </w:rPr>
        <w:t xml:space="preserve"> слова "612 (частями первой, третьей и 4-1)" заменить словами "</w:t>
      </w:r>
      <w:r>
        <w:rPr>
          <w:rFonts w:ascii="Times New Roman"/>
          <w:b w:val="false"/>
          <w:i w:val="false"/>
          <w:color w:val="000000"/>
          <w:sz w:val="28"/>
        </w:rPr>
        <w:t>612</w:t>
      </w:r>
      <w:r>
        <w:rPr>
          <w:rFonts w:ascii="Times New Roman"/>
          <w:b w:val="false"/>
          <w:i w:val="false"/>
          <w:color w:val="000000"/>
          <w:sz w:val="28"/>
        </w:rPr>
        <w:t xml:space="preserve"> (частью первой)";</w:t>
      </w:r>
    </w:p>
    <w:bookmarkEnd w:id="1095"/>
    <w:bookmarkStart w:name="z1113" w:id="1096"/>
    <w:p>
      <w:pPr>
        <w:spacing w:after="0"/>
        <w:ind w:left="0"/>
        <w:jc w:val="both"/>
      </w:pPr>
      <w:r>
        <w:rPr>
          <w:rFonts w:ascii="Times New Roman"/>
          <w:b w:val="false"/>
          <w:i w:val="false"/>
          <w:color w:val="000000"/>
          <w:sz w:val="28"/>
        </w:rPr>
        <w:t xml:space="preserve">
      18) в части третьей </w:t>
      </w:r>
      <w:r>
        <w:rPr>
          <w:rFonts w:ascii="Times New Roman"/>
          <w:b w:val="false"/>
          <w:i w:val="false"/>
          <w:color w:val="000000"/>
          <w:sz w:val="28"/>
        </w:rPr>
        <w:t>статьи 726</w:t>
      </w:r>
      <w:r>
        <w:rPr>
          <w:rFonts w:ascii="Times New Roman"/>
          <w:b w:val="false"/>
          <w:i w:val="false"/>
          <w:color w:val="000000"/>
          <w:sz w:val="28"/>
        </w:rPr>
        <w:t xml:space="preserve"> слова "517 (частью первой и третьей)" заменить словами "</w:t>
      </w:r>
      <w:r>
        <w:rPr>
          <w:rFonts w:ascii="Times New Roman"/>
          <w:b w:val="false"/>
          <w:i w:val="false"/>
          <w:color w:val="000000"/>
          <w:sz w:val="28"/>
        </w:rPr>
        <w:t>517</w:t>
      </w:r>
      <w:r>
        <w:rPr>
          <w:rFonts w:ascii="Times New Roman"/>
          <w:b w:val="false"/>
          <w:i w:val="false"/>
          <w:color w:val="000000"/>
          <w:sz w:val="28"/>
        </w:rPr>
        <w:t xml:space="preserve"> (частью третьей)";</w:t>
      </w:r>
    </w:p>
    <w:bookmarkEnd w:id="1096"/>
    <w:bookmarkStart w:name="z1114" w:id="1097"/>
    <w:p>
      <w:pPr>
        <w:spacing w:after="0"/>
        <w:ind w:left="0"/>
        <w:jc w:val="both"/>
      </w:pPr>
      <w:r>
        <w:rPr>
          <w:rFonts w:ascii="Times New Roman"/>
          <w:b w:val="false"/>
          <w:i w:val="false"/>
          <w:color w:val="000000"/>
          <w:sz w:val="28"/>
        </w:rPr>
        <w:t xml:space="preserve">
      19) в части первой </w:t>
      </w:r>
      <w:r>
        <w:rPr>
          <w:rFonts w:ascii="Times New Roman"/>
          <w:b w:val="false"/>
          <w:i w:val="false"/>
          <w:color w:val="000000"/>
          <w:sz w:val="28"/>
        </w:rPr>
        <w:t>статьи 727</w:t>
      </w:r>
      <w:r>
        <w:rPr>
          <w:rFonts w:ascii="Times New Roman"/>
          <w:b w:val="false"/>
          <w:i w:val="false"/>
          <w:color w:val="000000"/>
          <w:sz w:val="28"/>
        </w:rPr>
        <w:t xml:space="preserve"> цифры "612" заменить словами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w:t>
      </w:r>
    </w:p>
    <w:bookmarkEnd w:id="1097"/>
    <w:bookmarkStart w:name="z1115" w:id="1098"/>
    <w:p>
      <w:pPr>
        <w:spacing w:after="0"/>
        <w:ind w:left="0"/>
        <w:jc w:val="both"/>
      </w:pPr>
      <w:r>
        <w:rPr>
          <w:rFonts w:ascii="Times New Roman"/>
          <w:b w:val="false"/>
          <w:i w:val="false"/>
          <w:color w:val="000000"/>
          <w:sz w:val="28"/>
        </w:rPr>
        <w:t xml:space="preserve">
      20)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1098"/>
    <w:bookmarkStart w:name="z1116" w:id="1099"/>
    <w:p>
      <w:pPr>
        <w:spacing w:after="0"/>
        <w:ind w:left="0"/>
        <w:jc w:val="both"/>
      </w:pPr>
      <w:r>
        <w:rPr>
          <w:rFonts w:ascii="Times New Roman"/>
          <w:b w:val="false"/>
          <w:i w:val="false"/>
          <w:color w:val="000000"/>
          <w:sz w:val="28"/>
        </w:rPr>
        <w:t>
      в подпункте 1) слова "613 (части вторая, третья, 3-1, четвертая, пятая, шестая, седьмая, восьмая, девятая, десятая и одиннадцатая)" заменить словами "</w:t>
      </w:r>
      <w:r>
        <w:rPr>
          <w:rFonts w:ascii="Times New Roman"/>
          <w:b w:val="false"/>
          <w:i w:val="false"/>
          <w:color w:val="000000"/>
          <w:sz w:val="28"/>
        </w:rPr>
        <w:t>612</w:t>
      </w:r>
      <w:r>
        <w:rPr>
          <w:rFonts w:ascii="Times New Roman"/>
          <w:b w:val="false"/>
          <w:i w:val="false"/>
          <w:color w:val="000000"/>
          <w:sz w:val="28"/>
        </w:rPr>
        <w:t xml:space="preserve"> (части третья и 4-1), 613 (части вторая, третья, 3-1, четвертая, пятая, девятая, десятая и одиннадцатая)";</w:t>
      </w:r>
    </w:p>
    <w:bookmarkEnd w:id="1099"/>
    <w:bookmarkStart w:name="z1117" w:id="1100"/>
    <w:p>
      <w:pPr>
        <w:spacing w:after="0"/>
        <w:ind w:left="0"/>
        <w:jc w:val="both"/>
      </w:pPr>
      <w:r>
        <w:rPr>
          <w:rFonts w:ascii="Times New Roman"/>
          <w:b w:val="false"/>
          <w:i w:val="false"/>
          <w:color w:val="000000"/>
          <w:sz w:val="28"/>
        </w:rPr>
        <w:t>
      в подпункте 4) слова "613 (части вторая, третья, 3-1, четвертая, пятая, шестая, седьмая, восьмая, девятая, десятая и одиннадцатая)" заменить словами "</w:t>
      </w:r>
      <w:r>
        <w:rPr>
          <w:rFonts w:ascii="Times New Roman"/>
          <w:b w:val="false"/>
          <w:i w:val="false"/>
          <w:color w:val="000000"/>
          <w:sz w:val="28"/>
        </w:rPr>
        <w:t>612</w:t>
      </w:r>
      <w:r>
        <w:rPr>
          <w:rFonts w:ascii="Times New Roman"/>
          <w:b w:val="false"/>
          <w:i w:val="false"/>
          <w:color w:val="000000"/>
          <w:sz w:val="28"/>
        </w:rPr>
        <w:t xml:space="preserve"> (части третья и 4-1), 613 (части вторая, третья, 3-1, четвертая, пятая, девятая, десятая и одиннадцатая)";</w:t>
      </w:r>
    </w:p>
    <w:bookmarkEnd w:id="1100"/>
    <w:bookmarkStart w:name="z1118" w:id="1101"/>
    <w:p>
      <w:pPr>
        <w:spacing w:after="0"/>
        <w:ind w:left="0"/>
        <w:jc w:val="both"/>
      </w:pPr>
      <w:r>
        <w:rPr>
          <w:rFonts w:ascii="Times New Roman"/>
          <w:b w:val="false"/>
          <w:i w:val="false"/>
          <w:color w:val="000000"/>
          <w:sz w:val="28"/>
        </w:rPr>
        <w:t>
      в подпункте 5):</w:t>
      </w:r>
    </w:p>
    <w:bookmarkEnd w:id="1101"/>
    <w:bookmarkStart w:name="z1119" w:id="1102"/>
    <w:p>
      <w:pPr>
        <w:spacing w:after="0"/>
        <w:ind w:left="0"/>
        <w:jc w:val="both"/>
      </w:pPr>
      <w:r>
        <w:rPr>
          <w:rFonts w:ascii="Times New Roman"/>
          <w:b w:val="false"/>
          <w:i w:val="false"/>
          <w:color w:val="000000"/>
          <w:sz w:val="28"/>
        </w:rPr>
        <w:t>
      слова "613 (части вторая, третья, 3-1, четвертая, пятая, шестая, седьмая, восьмая, девятая, десятая и одиннадцатая)" заменить словами "</w:t>
      </w:r>
      <w:r>
        <w:rPr>
          <w:rFonts w:ascii="Times New Roman"/>
          <w:b w:val="false"/>
          <w:i w:val="false"/>
          <w:color w:val="000000"/>
          <w:sz w:val="28"/>
        </w:rPr>
        <w:t>612</w:t>
      </w:r>
      <w:r>
        <w:rPr>
          <w:rFonts w:ascii="Times New Roman"/>
          <w:b w:val="false"/>
          <w:i w:val="false"/>
          <w:color w:val="000000"/>
          <w:sz w:val="28"/>
        </w:rPr>
        <w:t xml:space="preserve"> (части третья и 4-1), 613 (части вторая, третья, 3-1, четвертая, пятая, девятая, десятая и одиннадцатая)";</w:t>
      </w:r>
    </w:p>
    <w:bookmarkEnd w:id="1102"/>
    <w:bookmarkStart w:name="z1120" w:id="1103"/>
    <w:p>
      <w:pPr>
        <w:spacing w:after="0"/>
        <w:ind w:left="0"/>
        <w:jc w:val="both"/>
      </w:pPr>
      <w:r>
        <w:rPr>
          <w:rFonts w:ascii="Times New Roman"/>
          <w:b w:val="false"/>
          <w:i w:val="false"/>
          <w:color w:val="000000"/>
          <w:sz w:val="28"/>
        </w:rPr>
        <w:t>
      слова "667, а также в отношении иных лиц по статьям 506, 652" заменить словами "</w:t>
      </w:r>
      <w:r>
        <w:rPr>
          <w:rFonts w:ascii="Times New Roman"/>
          <w:b w:val="false"/>
          <w:i w:val="false"/>
          <w:color w:val="000000"/>
          <w:sz w:val="28"/>
        </w:rPr>
        <w:t>73-1</w:t>
      </w:r>
      <w:r>
        <w:rPr>
          <w:rFonts w:ascii="Times New Roman"/>
          <w:b w:val="false"/>
          <w:i w:val="false"/>
          <w:color w:val="000000"/>
          <w:sz w:val="28"/>
        </w:rPr>
        <w:t xml:space="preserve"> (часть первая), </w:t>
      </w:r>
      <w:r>
        <w:rPr>
          <w:rFonts w:ascii="Times New Roman"/>
          <w:b w:val="false"/>
          <w:i w:val="false"/>
          <w:color w:val="000000"/>
          <w:sz w:val="28"/>
        </w:rPr>
        <w:t>73-2</w:t>
      </w:r>
      <w:r>
        <w:rPr>
          <w:rFonts w:ascii="Times New Roman"/>
          <w:b w:val="false"/>
          <w:i w:val="false"/>
          <w:color w:val="000000"/>
          <w:sz w:val="28"/>
        </w:rPr>
        <w:t xml:space="preserve"> (часть первая),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а также в отношении иных лиц по статье 506";</w:t>
      </w:r>
    </w:p>
    <w:bookmarkEnd w:id="1103"/>
    <w:bookmarkStart w:name="z1121" w:id="1104"/>
    <w:p>
      <w:pPr>
        <w:spacing w:after="0"/>
        <w:ind w:left="0"/>
        <w:jc w:val="both"/>
      </w:pPr>
      <w:r>
        <w:rPr>
          <w:rFonts w:ascii="Times New Roman"/>
          <w:b w:val="false"/>
          <w:i w:val="false"/>
          <w:color w:val="000000"/>
          <w:sz w:val="28"/>
        </w:rPr>
        <w:t>
      в подпункте 6) слова "613 (части вторая, третья, 3-1, четвертая, пятая, шестая, седьмая, восьмая, девятая, десятая и одиннадцатая)" заменить словами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вторая, третья, 3-1, четвертая, пятая, девятая, десятая и одиннадцатая)";</w:t>
      </w:r>
    </w:p>
    <w:bookmarkEnd w:id="1104"/>
    <w:bookmarkStart w:name="z1122" w:id="1105"/>
    <w:p>
      <w:pPr>
        <w:spacing w:after="0"/>
        <w:ind w:left="0"/>
        <w:jc w:val="both"/>
      </w:pPr>
      <w:r>
        <w:rPr>
          <w:rFonts w:ascii="Times New Roman"/>
          <w:b w:val="false"/>
          <w:i w:val="false"/>
          <w:color w:val="000000"/>
          <w:sz w:val="28"/>
        </w:rPr>
        <w:t>
      в подпункте 56) цифры "669" заменить словами "</w:t>
      </w:r>
      <w:r>
        <w:rPr>
          <w:rFonts w:ascii="Times New Roman"/>
          <w:b w:val="false"/>
          <w:i w:val="false"/>
          <w:color w:val="000000"/>
          <w:sz w:val="28"/>
        </w:rPr>
        <w:t>669</w:t>
      </w:r>
      <w:r>
        <w:rPr>
          <w:rFonts w:ascii="Times New Roman"/>
          <w:b w:val="false"/>
          <w:i w:val="false"/>
          <w:color w:val="000000"/>
          <w:sz w:val="28"/>
        </w:rPr>
        <w:t xml:space="preserve"> (часть первая)".</w:t>
      </w:r>
    </w:p>
    <w:bookmarkEnd w:id="1105"/>
    <w:bookmarkStart w:name="z1123" w:id="11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ст.636; 1995 г., № 19, ст.117; Ведомости Парламента Республики Казахстан, 2002 г., № 10, ст.101; 2004 г., № 19, ст.115; № 23, ст.142; 2007 г., № 10, ст.69; 2009 г., № 8, ст.44; 2011 г., № 16, ст.128; 2012 г., № 8, ст.64; 2013 г., № 9, ст.51; № 23-24, ст.116; 2014 г., № 16, ст.90; 2015 г., № 22-V, ст.158; 2016 г., № 8-II, ст.67; № 23, cт.118; 2017 г., № 16, ст.56; 2018 г., № 7-8, ст.22):</w:t>
      </w:r>
    </w:p>
    <w:bookmarkEnd w:id="1106"/>
    <w:bookmarkStart w:name="z1124" w:id="1107"/>
    <w:p>
      <w:pPr>
        <w:spacing w:after="0"/>
        <w:ind w:left="0"/>
        <w:jc w:val="both"/>
      </w:pPr>
      <w:r>
        <w:rPr>
          <w:rFonts w:ascii="Times New Roman"/>
          <w:b w:val="false"/>
          <w:i w:val="false"/>
          <w:color w:val="000000"/>
          <w:sz w:val="28"/>
        </w:rPr>
        <w:t xml:space="preserve">
      в подпункте 6) </w:t>
      </w:r>
      <w:r>
        <w:rPr>
          <w:rFonts w:ascii="Times New Roman"/>
          <w:b w:val="false"/>
          <w:i w:val="false"/>
          <w:color w:val="000000"/>
          <w:sz w:val="28"/>
        </w:rPr>
        <w:t>статьи 17</w:t>
      </w:r>
      <w:r>
        <w:rPr>
          <w:rFonts w:ascii="Times New Roman"/>
          <w:b w:val="false"/>
          <w:i w:val="false"/>
          <w:color w:val="000000"/>
          <w:sz w:val="28"/>
        </w:rPr>
        <w:t xml:space="preserve"> слово "особо" исключить.</w:t>
      </w:r>
    </w:p>
    <w:bookmarkEnd w:id="1107"/>
    <w:bookmarkStart w:name="z1125" w:id="110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ст.199; 1995 г., № 24, ст.167; Ведомости Парламента Республики Казахстан, 1996 г., № 14, ст.275; 1998 г., № 24, ст.436; 2000 г., № 3-4, ст.66; 2001 г., № 8, ст.53; № 17-18, ст.245; 2002 г., № 4, ст.32; № 15, ст.147; № 17, ст.155; 2004 г., № 18, ст.106; № 23, ст.142; № 24, ст.154; 2005 г., № 13, ст.53; 2007 г., № 2, ст.18; 2009 г., № 6-7, ст.32; № 17, ст.83; № 24, ст.121; 2010 г., № 10, ст.48; 2011 г., № 1, ст.7; № 20, ст.158; 2012 г., № 3, ст.26; 2013 г., № 1, ст.2; 2014 г., № 7, ст.33; № 14, ст.84; № 16, ст.90; № 21, ст.118, 122; 2016 г., № 23, ст.118; № 24, ст.126; 2017 г., № 8, ст.16; № 14, ст.50; № 21, ст.102; 2018 г., № 16, ст.56; № 22, ст.83):</w:t>
      </w:r>
    </w:p>
    <w:bookmarkEnd w:id="1108"/>
    <w:bookmarkStart w:name="z1126" w:id="1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3-1) следующего содержания:</w:t>
      </w:r>
    </w:p>
    <w:bookmarkEnd w:id="1109"/>
    <w:bookmarkStart w:name="z1127" w:id="1110"/>
    <w:p>
      <w:pPr>
        <w:spacing w:after="0"/>
        <w:ind w:left="0"/>
        <w:jc w:val="both"/>
      </w:pPr>
      <w:r>
        <w:rPr>
          <w:rFonts w:ascii="Times New Roman"/>
          <w:b w:val="false"/>
          <w:i w:val="false"/>
          <w:color w:val="000000"/>
          <w:sz w:val="28"/>
        </w:rPr>
        <w:t>
      "3-1) выявление лиц, совершивших уголовное правонарушение, а также предметов и документов, имеющих значение для уголовного дела;";</w:t>
      </w:r>
    </w:p>
    <w:bookmarkEnd w:id="1110"/>
    <w:bookmarkStart w:name="z1128" w:id="1111"/>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11</w:t>
      </w:r>
      <w:r>
        <w:rPr>
          <w:rFonts w:ascii="Times New Roman"/>
          <w:b w:val="false"/>
          <w:i w:val="false"/>
          <w:color w:val="000000"/>
          <w:sz w:val="28"/>
        </w:rPr>
        <w:t xml:space="preserve"> после цифры "2)," дополнить цифрами "3), 4),";</w:t>
      </w:r>
    </w:p>
    <w:bookmarkEnd w:id="1111"/>
    <w:bookmarkStart w:name="z1129" w:id="1112"/>
    <w:p>
      <w:pPr>
        <w:spacing w:after="0"/>
        <w:ind w:left="0"/>
        <w:jc w:val="both"/>
      </w:pPr>
      <w:r>
        <w:rPr>
          <w:rFonts w:ascii="Times New Roman"/>
          <w:b w:val="false"/>
          <w:i w:val="false"/>
          <w:color w:val="000000"/>
          <w:sz w:val="28"/>
        </w:rPr>
        <w:t xml:space="preserve">
      3) в подпункте 1) </w:t>
      </w:r>
      <w:r>
        <w:rPr>
          <w:rFonts w:ascii="Times New Roman"/>
          <w:b w:val="false"/>
          <w:i w:val="false"/>
          <w:color w:val="000000"/>
          <w:sz w:val="28"/>
        </w:rPr>
        <w:t>пункта 4</w:t>
      </w:r>
      <w:r>
        <w:rPr>
          <w:rFonts w:ascii="Times New Roman"/>
          <w:b w:val="false"/>
          <w:i w:val="false"/>
          <w:color w:val="000000"/>
          <w:sz w:val="28"/>
        </w:rPr>
        <w:t xml:space="preserve"> статьи 12:</w:t>
      </w:r>
    </w:p>
    <w:bookmarkEnd w:id="1112"/>
    <w:bookmarkStart w:name="z1130" w:id="1113"/>
    <w:p>
      <w:pPr>
        <w:spacing w:after="0"/>
        <w:ind w:left="0"/>
        <w:jc w:val="both"/>
      </w:pPr>
      <w:r>
        <w:rPr>
          <w:rFonts w:ascii="Times New Roman"/>
          <w:b w:val="false"/>
          <w:i w:val="false"/>
          <w:color w:val="000000"/>
          <w:sz w:val="28"/>
        </w:rPr>
        <w:t>
      слова "128 (частью первой), 134 (частью первой)," исключить;</w:t>
      </w:r>
    </w:p>
    <w:bookmarkEnd w:id="1113"/>
    <w:bookmarkStart w:name="z1131" w:id="1114"/>
    <w:p>
      <w:pPr>
        <w:spacing w:after="0"/>
        <w:ind w:left="0"/>
        <w:jc w:val="both"/>
      </w:pPr>
      <w:r>
        <w:rPr>
          <w:rFonts w:ascii="Times New Roman"/>
          <w:b w:val="false"/>
          <w:i w:val="false"/>
          <w:color w:val="000000"/>
          <w:sz w:val="28"/>
        </w:rPr>
        <w:t>
      после слов "188 (частью второй)," дополнить словами "188-1 (частью первой),";</w:t>
      </w:r>
    </w:p>
    <w:bookmarkEnd w:id="1114"/>
    <w:bookmarkStart w:name="z1132" w:id="1115"/>
    <w:p>
      <w:pPr>
        <w:spacing w:after="0"/>
        <w:ind w:left="0"/>
        <w:jc w:val="both"/>
      </w:pPr>
      <w:r>
        <w:rPr>
          <w:rFonts w:ascii="Times New Roman"/>
          <w:b w:val="false"/>
          <w:i w:val="false"/>
          <w:color w:val="000000"/>
          <w:sz w:val="28"/>
        </w:rPr>
        <w:t>
      слова "216 (частью первой)" заменить словами "</w:t>
      </w:r>
      <w:r>
        <w:rPr>
          <w:rFonts w:ascii="Times New Roman"/>
          <w:b w:val="false"/>
          <w:i w:val="false"/>
          <w:color w:val="000000"/>
          <w:sz w:val="28"/>
        </w:rPr>
        <w:t>216</w:t>
      </w:r>
      <w:r>
        <w:rPr>
          <w:rFonts w:ascii="Times New Roman"/>
          <w:b w:val="false"/>
          <w:i w:val="false"/>
          <w:color w:val="000000"/>
          <w:sz w:val="28"/>
        </w:rPr>
        <w:t xml:space="preserve"> (частями первой и второй)";</w:t>
      </w:r>
    </w:p>
    <w:bookmarkEnd w:id="1115"/>
    <w:bookmarkStart w:name="z1133" w:id="1116"/>
    <w:p>
      <w:pPr>
        <w:spacing w:after="0"/>
        <w:ind w:left="0"/>
        <w:jc w:val="both"/>
      </w:pPr>
      <w:r>
        <w:rPr>
          <w:rFonts w:ascii="Times New Roman"/>
          <w:b w:val="false"/>
          <w:i w:val="false"/>
          <w:color w:val="000000"/>
          <w:sz w:val="28"/>
        </w:rPr>
        <w:t xml:space="preserve">
      слова "233 (частью второй)," исключить; </w:t>
      </w:r>
    </w:p>
    <w:bookmarkEnd w:id="1116"/>
    <w:bookmarkStart w:name="z1134" w:id="1117"/>
    <w:p>
      <w:pPr>
        <w:spacing w:after="0"/>
        <w:ind w:left="0"/>
        <w:jc w:val="both"/>
      </w:pPr>
      <w:r>
        <w:rPr>
          <w:rFonts w:ascii="Times New Roman"/>
          <w:b w:val="false"/>
          <w:i w:val="false"/>
          <w:color w:val="000000"/>
          <w:sz w:val="28"/>
        </w:rPr>
        <w:t>
      слова "245 (частью первой)" заменить словами "</w:t>
      </w:r>
      <w:r>
        <w:rPr>
          <w:rFonts w:ascii="Times New Roman"/>
          <w:b w:val="false"/>
          <w:i w:val="false"/>
          <w:color w:val="000000"/>
          <w:sz w:val="28"/>
        </w:rPr>
        <w:t>245</w:t>
      </w:r>
      <w:r>
        <w:rPr>
          <w:rFonts w:ascii="Times New Roman"/>
          <w:b w:val="false"/>
          <w:i w:val="false"/>
          <w:color w:val="000000"/>
          <w:sz w:val="28"/>
        </w:rPr>
        <w:t xml:space="preserve"> (частями первой и второй)";</w:t>
      </w:r>
    </w:p>
    <w:bookmarkEnd w:id="1117"/>
    <w:bookmarkStart w:name="z1135" w:id="1118"/>
    <w:p>
      <w:pPr>
        <w:spacing w:after="0"/>
        <w:ind w:left="0"/>
        <w:jc w:val="both"/>
      </w:pPr>
      <w:r>
        <w:rPr>
          <w:rFonts w:ascii="Times New Roman"/>
          <w:b w:val="false"/>
          <w:i w:val="false"/>
          <w:color w:val="000000"/>
          <w:sz w:val="28"/>
        </w:rPr>
        <w:t>
      слова "361 (частью второй)" заменить словами "</w:t>
      </w:r>
      <w:r>
        <w:rPr>
          <w:rFonts w:ascii="Times New Roman"/>
          <w:b w:val="false"/>
          <w:i w:val="false"/>
          <w:color w:val="000000"/>
          <w:sz w:val="28"/>
        </w:rPr>
        <w:t>361</w:t>
      </w:r>
      <w:r>
        <w:rPr>
          <w:rFonts w:ascii="Times New Roman"/>
          <w:b w:val="false"/>
          <w:i w:val="false"/>
          <w:color w:val="000000"/>
          <w:sz w:val="28"/>
        </w:rPr>
        <w:t xml:space="preserve"> (частью третьей)";</w:t>
      </w:r>
    </w:p>
    <w:bookmarkEnd w:id="1118"/>
    <w:bookmarkStart w:name="z1136" w:id="1119"/>
    <w:p>
      <w:pPr>
        <w:spacing w:after="0"/>
        <w:ind w:left="0"/>
        <w:jc w:val="both"/>
      </w:pPr>
      <w:r>
        <w:rPr>
          <w:rFonts w:ascii="Times New Roman"/>
          <w:b w:val="false"/>
          <w:i w:val="false"/>
          <w:color w:val="000000"/>
          <w:sz w:val="28"/>
        </w:rPr>
        <w:t>
      слова "362 (частью второй)" заменить словами "</w:t>
      </w:r>
      <w:r>
        <w:rPr>
          <w:rFonts w:ascii="Times New Roman"/>
          <w:b w:val="false"/>
          <w:i w:val="false"/>
          <w:color w:val="000000"/>
          <w:sz w:val="28"/>
        </w:rPr>
        <w:t>362</w:t>
      </w:r>
      <w:r>
        <w:rPr>
          <w:rFonts w:ascii="Times New Roman"/>
          <w:b w:val="false"/>
          <w:i w:val="false"/>
          <w:color w:val="000000"/>
          <w:sz w:val="28"/>
        </w:rPr>
        <w:t xml:space="preserve"> (частью первой)".</w:t>
      </w:r>
    </w:p>
    <w:bookmarkEnd w:id="1119"/>
    <w:bookmarkStart w:name="z1137" w:id="11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ст.68; Ведомости Парламента Республики Казахстан, 1997 г., № 12, ст.184; 2001 г., № 8, ст.50, 54; № 21-22, ст.285; 2006 г., № 5-6, ст.31; 2007 г., № 3, ст.23; № 20, ст.152; 2009 г., № 17, ст.82; № 24, ст.122; 2011 г., № 16, ст.128; 2013 г., № 2, ст.10; № 9, ст.51; № 23-24, ст.116; 2014 г., № 14, ст.84; № 21, ст.118; 2015 г., № 22-І, ст.143; № 22-V, ст.158; 2016 г., № 23, ст.118; № 24, ст.131; 2017 г., № 8, ст.16; № 16, ст.56; 2018 г., № 7-8, ст.22):</w:t>
      </w:r>
    </w:p>
    <w:bookmarkEnd w:id="1120"/>
    <w:bookmarkStart w:name="z1138" w:id="1121"/>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1121"/>
    <w:bookmarkStart w:name="z1139" w:id="11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22</w:t>
      </w:r>
      <w:r>
        <w:rPr>
          <w:rFonts w:ascii="Times New Roman"/>
          <w:b w:val="false"/>
          <w:i w:val="false"/>
          <w:color w:val="000000"/>
          <w:sz w:val="28"/>
        </w:rPr>
        <w:t>:</w:t>
      </w:r>
    </w:p>
    <w:bookmarkEnd w:id="1122"/>
    <w:bookmarkStart w:name="z1140" w:id="1123"/>
    <w:p>
      <w:pPr>
        <w:spacing w:after="0"/>
        <w:ind w:left="0"/>
        <w:jc w:val="both"/>
      </w:pPr>
      <w:r>
        <w:rPr>
          <w:rFonts w:ascii="Times New Roman"/>
          <w:b w:val="false"/>
          <w:i w:val="false"/>
          <w:color w:val="000000"/>
          <w:sz w:val="28"/>
        </w:rPr>
        <w:t>
      часть четвертую изложить в следующей редакции:</w:t>
      </w:r>
    </w:p>
    <w:bookmarkEnd w:id="1123"/>
    <w:bookmarkStart w:name="z1141" w:id="1124"/>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124"/>
    <w:bookmarkStart w:name="z1142" w:id="1125"/>
    <w:p>
      <w:pPr>
        <w:spacing w:after="0"/>
        <w:ind w:left="0"/>
        <w:jc w:val="both"/>
      </w:pPr>
      <w:r>
        <w:rPr>
          <w:rFonts w:ascii="Times New Roman"/>
          <w:b w:val="false"/>
          <w:i w:val="false"/>
          <w:color w:val="000000"/>
          <w:sz w:val="28"/>
        </w:rPr>
        <w:t>
      часть пятую исключить;</w:t>
      </w:r>
    </w:p>
    <w:bookmarkEnd w:id="1125"/>
    <w:bookmarkStart w:name="z1143" w:id="11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26</w:t>
      </w:r>
      <w:r>
        <w:rPr>
          <w:rFonts w:ascii="Times New Roman"/>
          <w:b w:val="false"/>
          <w:i w:val="false"/>
          <w:color w:val="000000"/>
          <w:sz w:val="28"/>
        </w:rPr>
        <w:t xml:space="preserve"> слова "то есть проживающие без документов на право жительства или проживающие по недействительным документам, не соблюдающие установленный порядок регистрации либо передвижения и выбора места жительства" заменить словами "проживающие по недействительным документам".</w:t>
      </w:r>
    </w:p>
    <w:bookmarkEnd w:id="1126"/>
    <w:bookmarkStart w:name="z1144" w:id="11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ст.272; 2002 г., № 18, ст.159; 2005 г., № 13, ст.53; 2007 г., № 5-6, ст.40; 2009 г., № 24, ст.122; 2014 г., № 14, ст.84; 2015 г., № 21-I, ст.125; 2016 г., № 8-II, ст.67; 2017 г., № 8, ст.16; № 16, ст.56; 2018 г., № 16, ст.56):</w:t>
      </w:r>
    </w:p>
    <w:bookmarkEnd w:id="1127"/>
    <w:bookmarkStart w:name="z1145" w:id="11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128"/>
    <w:bookmarkStart w:name="z1146" w:id="1129"/>
    <w:p>
      <w:pPr>
        <w:spacing w:after="0"/>
        <w:ind w:left="0"/>
        <w:jc w:val="both"/>
      </w:pPr>
      <w:r>
        <w:rPr>
          <w:rFonts w:ascii="Times New Roman"/>
          <w:b w:val="false"/>
          <w:i w:val="false"/>
          <w:color w:val="000000"/>
          <w:sz w:val="28"/>
        </w:rPr>
        <w:t>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–на срок от одного года до пяти лет.".</w:t>
      </w:r>
    </w:p>
    <w:bookmarkEnd w:id="1129"/>
    <w:bookmarkStart w:name="z1147" w:id="113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ст.221; 2000 г., № 6, ст.141; 2002 г., № 10, ст.106; 2004 г., № 23, ст.142; 2006 г., № 5-6, ст.30; № 24, ст.148; 2009 г., № 18, ст.84; 2011 г., № 1, ст.2; № 9, ст.81; № 11, ст.102; 2012 г., № 4, ст.32; № 15, ст.97; 2013 г., № 12, ст.57; № 14, ст.75; 2014 г., № 1, ст.4; № 14, ст.84; № 19-I, 19-II, ст.96; № 23, ст.143; 2015 г., № 20-IV, ст.113; 2016 г., № 7-II, ст.56; № 24, ст.126; 2017 г., № 23-III, ст.111; 2018 г., № 10, ст.32; № 23, ст.88):</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p>
    <w:bookmarkStart w:name="z1149" w:id="1131"/>
    <w:p>
      <w:pPr>
        <w:spacing w:after="0"/>
        <w:ind w:left="0"/>
        <w:jc w:val="both"/>
      </w:pPr>
      <w:r>
        <w:rPr>
          <w:rFonts w:ascii="Times New Roman"/>
          <w:b w:val="false"/>
          <w:i w:val="false"/>
          <w:color w:val="000000"/>
          <w:sz w:val="28"/>
        </w:rPr>
        <w:t>
      "Статья 24. Запрещение пропаганды и ограничение рекламы в сфере оборота наркотических средств, психотропных веществ, их аналогов и прекурсоров</w:t>
      </w:r>
    </w:p>
    <w:bookmarkEnd w:id="1131"/>
    <w:bookmarkStart w:name="z1150" w:id="1132"/>
    <w:p>
      <w:pPr>
        <w:spacing w:after="0"/>
        <w:ind w:left="0"/>
        <w:jc w:val="both"/>
      </w:pPr>
      <w:r>
        <w:rPr>
          <w:rFonts w:ascii="Times New Roman"/>
          <w:b w:val="false"/>
          <w:i w:val="false"/>
          <w:color w:val="000000"/>
          <w:sz w:val="28"/>
        </w:rPr>
        <w:t>
      1. Пропаганда наркотических средств, психотропных веществ, их аналогов и прекурсоров, то есть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 запрещается.</w:t>
      </w:r>
    </w:p>
    <w:bookmarkEnd w:id="1132"/>
    <w:bookmarkStart w:name="z1151" w:id="1133"/>
    <w:p>
      <w:pPr>
        <w:spacing w:after="0"/>
        <w:ind w:left="0"/>
        <w:jc w:val="both"/>
      </w:pPr>
      <w:r>
        <w:rPr>
          <w:rFonts w:ascii="Times New Roman"/>
          <w:b w:val="false"/>
          <w:i w:val="false"/>
          <w:color w:val="000000"/>
          <w:sz w:val="28"/>
        </w:rPr>
        <w:t>
      2.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(Таблица I), а также прекурсоров (Таблица IV), то есть информация о местах или способах их приобретения, качестве, цене и иных их свойствах, распространяемая и (или) размещаемая в любом месте, в любой форме с помощью любых средств, предназначенная для неопределенного круга лиц и призванная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 запрещена.</w:t>
      </w:r>
    </w:p>
    <w:bookmarkEnd w:id="1133"/>
    <w:bookmarkStart w:name="z1152" w:id="1134"/>
    <w:p>
      <w:pPr>
        <w:spacing w:after="0"/>
        <w:ind w:left="0"/>
        <w:jc w:val="both"/>
      </w:pPr>
      <w:r>
        <w:rPr>
          <w:rFonts w:ascii="Times New Roman"/>
          <w:b w:val="false"/>
          <w:i w:val="false"/>
          <w:color w:val="000000"/>
          <w:sz w:val="28"/>
        </w:rPr>
        <w:t>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(Таблицы II и III), может осуществляться исключительно в специализированных печатных изданиях, рассчитанных для медицинских и фармацевтических работников. Распространение в целях рекламы образцов лекарственных препаратов, содержащих наркотические средства или психотропные вещества, их аналоги, запрещается.</w:t>
      </w:r>
    </w:p>
    <w:bookmarkEnd w:id="1134"/>
    <w:bookmarkStart w:name="z1153" w:id="1135"/>
    <w:p>
      <w:pPr>
        <w:spacing w:after="0"/>
        <w:ind w:left="0"/>
        <w:jc w:val="both"/>
      </w:pPr>
      <w:r>
        <w:rPr>
          <w:rFonts w:ascii="Times New Roman"/>
          <w:b w:val="false"/>
          <w:i w:val="false"/>
          <w:color w:val="000000"/>
          <w:sz w:val="28"/>
        </w:rPr>
        <w:t>
      3. Нарушение норм, установленных настоящей статьей, влечет ответственность в соответствии с законами Республики Казахстан.".</w:t>
      </w:r>
    </w:p>
    <w:bookmarkEnd w:id="1135"/>
    <w:bookmarkStart w:name="z1154" w:id="11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(Ведомости Парламента Республики Казахстан, 1999 г., № 6, ст.190; 2001 г., № 17-18, ст.245; 2002 г., № 15, ст.147; 2004 г., № 23, ст.142; № 24, ст.154; 2007 г., № 9, ст.67; 2008 г., № 15-16, ст.63; 2009 г., № 24, ст.128, 130; 2010 г., № 24, ст.152; 2011 г., № 19, ст.145; 2012 г., № 3, ст.26; № 4, ст.32; 2013 г., № 13, ст.62; № 14, ст.72; 2014 г., № 14, ст.84; № 16, ст.90; № 21, cт.122; № 22, cт.131; 2015 г., № 1, cт.2; 2016 г., № 24, ст.126; 2017 г., № 8, ст.16; № 16, ст.56; 2018 г., № 16, ст.53, 56):</w:t>
      </w:r>
    </w:p>
    <w:bookmarkEnd w:id="1136"/>
    <w:bookmarkStart w:name="z1155" w:id="11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17</w:t>
      </w:r>
      <w:r>
        <w:rPr>
          <w:rFonts w:ascii="Times New Roman"/>
          <w:b w:val="false"/>
          <w:i w:val="false"/>
          <w:color w:val="000000"/>
          <w:sz w:val="28"/>
        </w:rPr>
        <w:t>:</w:t>
      </w:r>
    </w:p>
    <w:bookmarkEnd w:id="1137"/>
    <w:bookmarkStart w:name="z1156" w:id="1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38"/>
    <w:bookmarkStart w:name="z1157" w:id="1139"/>
    <w:p>
      <w:pPr>
        <w:spacing w:after="0"/>
        <w:ind w:left="0"/>
        <w:jc w:val="both"/>
      </w:pPr>
      <w:r>
        <w:rPr>
          <w:rFonts w:ascii="Times New Roman"/>
          <w:b w:val="false"/>
          <w:i w:val="false"/>
          <w:color w:val="000000"/>
          <w:sz w:val="28"/>
        </w:rPr>
        <w:t>
      первое и второе предложения изложить в следующей редакции:</w:t>
      </w:r>
    </w:p>
    <w:bookmarkEnd w:id="1139"/>
    <w:bookmarkStart w:name="z1158" w:id="1140"/>
    <w:p>
      <w:pPr>
        <w:spacing w:after="0"/>
        <w:ind w:left="0"/>
        <w:jc w:val="both"/>
      </w:pPr>
      <w:r>
        <w:rPr>
          <w:rFonts w:ascii="Times New Roman"/>
          <w:b w:val="false"/>
          <w:i w:val="false"/>
          <w:color w:val="000000"/>
          <w:sz w:val="28"/>
        </w:rPr>
        <w:t>
      "1. С момента задержания подозреваемым, обвиняемым и подсудимым предоставляются свидания с защитником наедине и конфиденциально. Количество и продолжительность свиданий не ограничиваются.";</w:t>
      </w:r>
    </w:p>
    <w:bookmarkEnd w:id="1140"/>
    <w:bookmarkStart w:name="z1159" w:id="1141"/>
    <w:p>
      <w:pPr>
        <w:spacing w:after="0"/>
        <w:ind w:left="0"/>
        <w:jc w:val="both"/>
      </w:pPr>
      <w:r>
        <w:rPr>
          <w:rFonts w:ascii="Times New Roman"/>
          <w:b w:val="false"/>
          <w:i w:val="false"/>
          <w:color w:val="000000"/>
          <w:sz w:val="28"/>
        </w:rPr>
        <w:t>
      подпункт 3) изложить в следующей редакции:</w:t>
      </w:r>
    </w:p>
    <w:bookmarkEnd w:id="1141"/>
    <w:bookmarkStart w:name="z1160" w:id="1142"/>
    <w:p>
      <w:pPr>
        <w:spacing w:after="0"/>
        <w:ind w:left="0"/>
        <w:jc w:val="both"/>
      </w:pPr>
      <w:r>
        <w:rPr>
          <w:rFonts w:ascii="Times New Roman"/>
          <w:b w:val="false"/>
          <w:i w:val="false"/>
          <w:color w:val="000000"/>
          <w:sz w:val="28"/>
        </w:rPr>
        <w:t>
      "3) с иными лицами, участвующими в деле в качестве защитников, – по предъявлению постановления суда, постановления следователя или дознавателя, а также документа, удостоверяющего его личность;";</w:t>
      </w:r>
    </w:p>
    <w:bookmarkEnd w:id="1142"/>
    <w:bookmarkStart w:name="z1161" w:id="1143"/>
    <w:p>
      <w:pPr>
        <w:spacing w:after="0"/>
        <w:ind w:left="0"/>
        <w:jc w:val="both"/>
      </w:pPr>
      <w:r>
        <w:rPr>
          <w:rFonts w:ascii="Times New Roman"/>
          <w:b w:val="false"/>
          <w:i w:val="false"/>
          <w:color w:val="000000"/>
          <w:sz w:val="28"/>
        </w:rPr>
        <w:t>
      дополнить подпунктом 4) следующего содержания:</w:t>
      </w:r>
    </w:p>
    <w:bookmarkEnd w:id="1143"/>
    <w:bookmarkStart w:name="z1162" w:id="1144"/>
    <w:p>
      <w:pPr>
        <w:spacing w:after="0"/>
        <w:ind w:left="0"/>
        <w:jc w:val="both"/>
      </w:pPr>
      <w:r>
        <w:rPr>
          <w:rFonts w:ascii="Times New Roman"/>
          <w:b w:val="false"/>
          <w:i w:val="false"/>
          <w:color w:val="000000"/>
          <w:sz w:val="28"/>
        </w:rPr>
        <w:t>
      "4) с официальным представителем дипломатического представительства или консульского учреждения иностранного государства – по предъявлению решения органа, ведущего уголовный процесс.";</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164" w:id="1145"/>
    <w:p>
      <w:pPr>
        <w:spacing w:after="0"/>
        <w:ind w:left="0"/>
        <w:jc w:val="both"/>
      </w:pPr>
      <w:r>
        <w:rPr>
          <w:rFonts w:ascii="Times New Roman"/>
          <w:b w:val="false"/>
          <w:i w:val="false"/>
          <w:color w:val="000000"/>
          <w:sz w:val="28"/>
        </w:rPr>
        <w:t>
      "2. Подозреваемым, обвиняемым и подсудимыми на основании письменного разрешения лица или органа, ведущего уголовный процесс, может быть предоставлено не более двух, а несовершеннолетним – не более трех свиданий в месяц с родственниками и иными лицами продолжительностью до трех часов каждое.</w:t>
      </w:r>
    </w:p>
    <w:bookmarkEnd w:id="1145"/>
    <w:bookmarkStart w:name="z1165" w:id="1146"/>
    <w:p>
      <w:pPr>
        <w:spacing w:after="0"/>
        <w:ind w:left="0"/>
        <w:jc w:val="both"/>
      </w:pPr>
      <w:r>
        <w:rPr>
          <w:rFonts w:ascii="Times New Roman"/>
          <w:b w:val="false"/>
          <w:i w:val="false"/>
          <w:color w:val="000000"/>
          <w:sz w:val="28"/>
        </w:rPr>
        <w:t>
      3. Свидания с родственниками и иными лицами осуществляются под контролем сотрудников мест содержания под стражей. В случае попытки передачи подозреваемому, обвиняемому и подсудимому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167" w:id="1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46-6 изложить в следующей редакции:</w:t>
      </w:r>
    </w:p>
    <w:bookmarkEnd w:id="1147"/>
    <w:bookmarkStart w:name="z1168" w:id="1148"/>
    <w:p>
      <w:pPr>
        <w:spacing w:after="0"/>
        <w:ind w:left="0"/>
        <w:jc w:val="both"/>
      </w:pPr>
      <w:r>
        <w:rPr>
          <w:rFonts w:ascii="Times New Roman"/>
          <w:b w:val="false"/>
          <w:i w:val="false"/>
          <w:color w:val="000000"/>
          <w:sz w:val="28"/>
        </w:rPr>
        <w:t>
      "2. Порядок регистрации лиц, доставленных в специальный приемник, изолятор временного содержания, проведения личного досмотра, медицинского освидетельствования, дактилоскопирования, фотографирования, посещения официальными представителями дипломатических представительств или консульских учреждений иностранных государств иностранца, являющегося гражданином представляемого ими государства, а также перечень вещей, подлежащих изъятию, определяются Правилами внутреннего распорядка в специальном приемнике, утверждаемыми Министерством внутренних дел Республики Казахстан.</w:t>
      </w:r>
    </w:p>
    <w:bookmarkEnd w:id="1148"/>
    <w:bookmarkStart w:name="z1169" w:id="1149"/>
    <w:p>
      <w:pPr>
        <w:spacing w:after="0"/>
        <w:ind w:left="0"/>
        <w:jc w:val="both"/>
      </w:pPr>
      <w:r>
        <w:rPr>
          <w:rFonts w:ascii="Times New Roman"/>
          <w:b w:val="false"/>
          <w:i w:val="false"/>
          <w:color w:val="000000"/>
          <w:sz w:val="28"/>
        </w:rPr>
        <w:t>
      3. О помещении лиц, подвергнутых административному аресту, в специальный приемник, изолятор временного содержания или направлении их в соответствующие медицинские организации администрация специального приемника, изолятора временного содержания в течение суток извещает их близких родственников по месту жительства, а в случае помещения иностранца – также посольство, консульство или иное представительство иностранного государства через Министерство иностранных дел Республики Казахстан.".</w:t>
      </w:r>
    </w:p>
    <w:bookmarkEnd w:id="1149"/>
    <w:bookmarkStart w:name="z1170" w:id="11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2006 года "О присяжных заседателях" (Ведомости Парламента Республики Казахстан, 2006 г., № 2, ст.18):</w:t>
      </w:r>
    </w:p>
    <w:bookmarkEnd w:id="1150"/>
    <w:bookmarkStart w:name="z1171" w:id="1151"/>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16</w:t>
      </w:r>
      <w:r>
        <w:rPr>
          <w:rFonts w:ascii="Times New Roman"/>
          <w:b w:val="false"/>
          <w:i w:val="false"/>
          <w:color w:val="000000"/>
          <w:sz w:val="28"/>
        </w:rPr>
        <w:t xml:space="preserve"> слова "судьи областного и приравненного к нему суда" заменить словами "судьи районного суда и приравненного к нему суда (со стажем до года)".</w:t>
      </w:r>
    </w:p>
    <w:bookmarkEnd w:id="1151"/>
    <w:bookmarkStart w:name="z1172" w:id="11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ст.40; № 24, ст.149; 2012 г., № 3, ст.26; № 5, ст.41; 2013 г., № 9, ст.51; № 14, ст.75; 2014 г., № 1, ст.4; № 3, ст.21; № 14, ст.84; № 21, ст.122; 2015 г., № 21-I, cт.125; 2017 г., № 8, ст.16; № 11, ст.29; № 16, ст.56):</w:t>
      </w:r>
    </w:p>
    <w:bookmarkEnd w:id="1152"/>
    <w:bookmarkStart w:name="z1173" w:id="1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28:</w:t>
      </w:r>
    </w:p>
    <w:bookmarkEnd w:id="1153"/>
    <w:bookmarkStart w:name="z1174" w:id="1154"/>
    <w:p>
      <w:pPr>
        <w:spacing w:after="0"/>
        <w:ind w:left="0"/>
        <w:jc w:val="both"/>
      </w:pPr>
      <w:r>
        <w:rPr>
          <w:rFonts w:ascii="Times New Roman"/>
          <w:b w:val="false"/>
          <w:i w:val="false"/>
          <w:color w:val="000000"/>
          <w:sz w:val="28"/>
        </w:rPr>
        <w:t>
      подпункт 6) изложить в следующей редакции:</w:t>
      </w:r>
    </w:p>
    <w:bookmarkEnd w:id="1154"/>
    <w:bookmarkStart w:name="z1175" w:id="1155"/>
    <w:p>
      <w:pPr>
        <w:spacing w:after="0"/>
        <w:ind w:left="0"/>
        <w:jc w:val="both"/>
      </w:pPr>
      <w:r>
        <w:rPr>
          <w:rFonts w:ascii="Times New Roman"/>
          <w:b w:val="false"/>
          <w:i w:val="false"/>
          <w:color w:val="000000"/>
          <w:sz w:val="28"/>
        </w:rPr>
        <w:t>
      "6)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w:t>
      </w:r>
    </w:p>
    <w:bookmarkEnd w:id="1155"/>
    <w:bookmarkStart w:name="z1176" w:id="1156"/>
    <w:p>
      <w:pPr>
        <w:spacing w:after="0"/>
        <w:ind w:left="0"/>
        <w:jc w:val="both"/>
      </w:pPr>
      <w:r>
        <w:rPr>
          <w:rFonts w:ascii="Times New Roman"/>
          <w:b w:val="false"/>
          <w:i w:val="false"/>
          <w:color w:val="000000"/>
          <w:sz w:val="28"/>
        </w:rPr>
        <w:t>
      дополнить подпунктами 7) и 8) следующего содержания:</w:t>
      </w:r>
    </w:p>
    <w:bookmarkEnd w:id="1156"/>
    <w:bookmarkStart w:name="z1177" w:id="1157"/>
    <w:p>
      <w:pPr>
        <w:spacing w:after="0"/>
        <w:ind w:left="0"/>
        <w:jc w:val="both"/>
      </w:pPr>
      <w:r>
        <w:rPr>
          <w:rFonts w:ascii="Times New Roman"/>
          <w:b w:val="false"/>
          <w:i w:val="false"/>
          <w:color w:val="000000"/>
          <w:sz w:val="28"/>
        </w:rPr>
        <w:t>
      "7)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 препятствующей отбыванию наказания;</w:t>
      </w:r>
    </w:p>
    <w:bookmarkEnd w:id="1157"/>
    <w:bookmarkStart w:name="z1178" w:id="1158"/>
    <w:p>
      <w:pPr>
        <w:spacing w:after="0"/>
        <w:ind w:left="0"/>
        <w:jc w:val="both"/>
      </w:pPr>
      <w:r>
        <w:rPr>
          <w:rFonts w:ascii="Times New Roman"/>
          <w:b w:val="false"/>
          <w:i w:val="false"/>
          <w:color w:val="000000"/>
          <w:sz w:val="28"/>
        </w:rPr>
        <w:t>
      8) принято решение суда об освобождении осужденных из мест лишения свободы в связи с тяжелой болезнью, которые были осуждены за совершение тяжкого и особо тяжкого преступлений.".</w:t>
      </w:r>
    </w:p>
    <w:bookmarkEnd w:id="1158"/>
    <w:bookmarkStart w:name="z1179" w:id="115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ст.4; № 19, ст.145; 2012 г., № 3, ст.26; № 5, ст.41; № 8, ст.64; 2013 г., № 7, ст.34, 36; № 14, ст.75; 2014 г., № 7, ст.37; № 8, ст.49; № 14, ст.84; № 16, ст.90; № 21, ст.122; № 23, ст.143; 2015 г., № 20-I, ст.111; № 21-III, ст.135; № 22-II, ст.148; № 22-III, ст.149; № 22-V, ст.154; 2016 г., № 7-I, cт.50; № 24, cт.123; 2017 г., № 13, ст.45; № 14, ст.50; № 16, ст.56; 2018 г., № 16, ст.56; № 24, ст.93;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159"/>
    <w:bookmarkStart w:name="z1180" w:id="11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182" w:id="1161"/>
    <w:p>
      <w:pPr>
        <w:spacing w:after="0"/>
        <w:ind w:left="0"/>
        <w:jc w:val="both"/>
      </w:pPr>
      <w:r>
        <w:rPr>
          <w:rFonts w:ascii="Times New Roman"/>
          <w:b w:val="false"/>
          <w:i w:val="false"/>
          <w:color w:val="000000"/>
          <w:sz w:val="28"/>
        </w:rPr>
        <w:t>
      "1) первоначальная профессиональная подготовка – форма профессионального обучения для лиц, впервые поступающих на службу в правоохранительные органы, направленная на приобретение профессиональных навыков;</w:t>
      </w:r>
    </w:p>
    <w:bookmarkEnd w:id="1161"/>
    <w:bookmarkStart w:name="z1183" w:id="1162"/>
    <w:p>
      <w:pPr>
        <w:spacing w:after="0"/>
        <w:ind w:left="0"/>
        <w:jc w:val="both"/>
      </w:pPr>
      <w:r>
        <w:rPr>
          <w:rFonts w:ascii="Times New Roman"/>
          <w:b w:val="false"/>
          <w:i w:val="false"/>
          <w:color w:val="000000"/>
          <w:sz w:val="28"/>
        </w:rPr>
        <w:t>
      1-1)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1162"/>
    <w:bookmarkStart w:name="z1184" w:id="1163"/>
    <w:p>
      <w:pPr>
        <w:spacing w:after="0"/>
        <w:ind w:left="0"/>
        <w:jc w:val="both"/>
      </w:pPr>
      <w:r>
        <w:rPr>
          <w:rFonts w:ascii="Times New Roman"/>
          <w:b w:val="false"/>
          <w:i w:val="false"/>
          <w:color w:val="000000"/>
          <w:sz w:val="28"/>
        </w:rPr>
        <w:t>
      дополнить подпунктом 1-2) следующего содержания:</w:t>
      </w:r>
    </w:p>
    <w:bookmarkEnd w:id="1163"/>
    <w:bookmarkStart w:name="z1185" w:id="1164"/>
    <w:p>
      <w:pPr>
        <w:spacing w:after="0"/>
        <w:ind w:left="0"/>
        <w:jc w:val="both"/>
      </w:pPr>
      <w:r>
        <w:rPr>
          <w:rFonts w:ascii="Times New Roman"/>
          <w:b w:val="false"/>
          <w:i w:val="false"/>
          <w:color w:val="000000"/>
          <w:sz w:val="28"/>
        </w:rPr>
        <w:t>
      "1-2) перемещение – изменение должностного положения и функциональных обязанностей сотрудника;";</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12-3)</w:t>
      </w:r>
      <w:r>
        <w:rPr>
          <w:rFonts w:ascii="Times New Roman"/>
          <w:b w:val="false"/>
          <w:i w:val="false"/>
          <w:color w:val="000000"/>
          <w:sz w:val="28"/>
        </w:rPr>
        <w:t xml:space="preserve"> изложить в следующей редакции:</w:t>
      </w:r>
    </w:p>
    <w:bookmarkStart w:name="z1188" w:id="1165"/>
    <w:p>
      <w:pPr>
        <w:spacing w:after="0"/>
        <w:ind w:left="0"/>
        <w:jc w:val="both"/>
      </w:pPr>
      <w:r>
        <w:rPr>
          <w:rFonts w:ascii="Times New Roman"/>
          <w:b w:val="false"/>
          <w:i w:val="false"/>
          <w:color w:val="000000"/>
          <w:sz w:val="28"/>
        </w:rPr>
        <w:t>
      "12-3) наставник - сотрудник, закрепляемый за кандидатом на службу в период прохождения стажировки;";</w:t>
      </w:r>
    </w:p>
    <w:bookmarkEnd w:id="1165"/>
    <w:bookmarkStart w:name="z1189" w:id="11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2 изложить в следующей редакции:</w:t>
      </w:r>
    </w:p>
    <w:bookmarkStart w:name="z1191" w:id="1167"/>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93" w:id="1168"/>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1168"/>
    <w:bookmarkStart w:name="z1194" w:id="11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96" w:id="1170"/>
    <w:p>
      <w:pPr>
        <w:spacing w:after="0"/>
        <w:ind w:left="0"/>
        <w:jc w:val="both"/>
      </w:pPr>
      <w:r>
        <w:rPr>
          <w:rFonts w:ascii="Times New Roman"/>
          <w:b w:val="false"/>
          <w:i w:val="false"/>
          <w:color w:val="000000"/>
          <w:sz w:val="28"/>
        </w:rPr>
        <w:t>
      "2. Поступление на службу в правоохранительные органы осуществляется на конкурсной основе, за исключением лиц, прошедших первоначальную профессиональную подготовку, с учетом показателя конкурентоспособности кандидата и степени его соответствия профессиональным компетенциям. Кандидаты на службу, за исключением лиц, ранее являвшихся сотрудниками правоохранительных органов, обязаны пройти стажировку.</w:t>
      </w:r>
    </w:p>
    <w:bookmarkEnd w:id="1170"/>
    <w:bookmarkStart w:name="z1197" w:id="1171"/>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утверждаются руководителем правоохранительного органа.</w:t>
      </w:r>
    </w:p>
    <w:bookmarkEnd w:id="1171"/>
    <w:bookmarkStart w:name="z1198" w:id="1172"/>
    <w:p>
      <w:pPr>
        <w:spacing w:after="0"/>
        <w:ind w:left="0"/>
        <w:jc w:val="both"/>
      </w:pPr>
      <w:r>
        <w:rPr>
          <w:rFonts w:ascii="Times New Roman"/>
          <w:b w:val="false"/>
          <w:i w:val="false"/>
          <w:color w:val="000000"/>
          <w:sz w:val="28"/>
        </w:rPr>
        <w:t>
      Перечень должностей, замещаемых на конкурсной основе, условия и порядок проведения конкурса и стажировки определяются руководителем правоохранительного органа по согласованию с уполномоченным органом по делам государственной службы.</w:t>
      </w:r>
    </w:p>
    <w:bookmarkEnd w:id="1172"/>
    <w:bookmarkStart w:name="z1199" w:id="1173"/>
    <w:p>
      <w:pPr>
        <w:spacing w:after="0"/>
        <w:ind w:left="0"/>
        <w:jc w:val="both"/>
      </w:pPr>
      <w:r>
        <w:rPr>
          <w:rFonts w:ascii="Times New Roman"/>
          <w:b w:val="false"/>
          <w:i w:val="false"/>
          <w:color w:val="000000"/>
          <w:sz w:val="28"/>
        </w:rPr>
        <w:t>
      При проведении конкурса в центральных аппаратах, ведомствах, территориальных подразделениях правоохранительных органов объявления публикуются на интернет-ресурсах правоохранительных органов, а также уполномоченного органа по делам государственной службы.</w:t>
      </w:r>
    </w:p>
    <w:bookmarkEnd w:id="1173"/>
    <w:bookmarkStart w:name="z1200" w:id="1174"/>
    <w:p>
      <w:pPr>
        <w:spacing w:after="0"/>
        <w:ind w:left="0"/>
        <w:jc w:val="both"/>
      </w:pPr>
      <w:r>
        <w:rPr>
          <w:rFonts w:ascii="Times New Roman"/>
          <w:b w:val="false"/>
          <w:i w:val="false"/>
          <w:color w:val="000000"/>
          <w:sz w:val="28"/>
        </w:rPr>
        <w:t>
      Должностные лица, принявшие на должности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End w:id="1174"/>
    <w:bookmarkStart w:name="z1201" w:id="1175"/>
    <w:p>
      <w:pPr>
        <w:spacing w:after="0"/>
        <w:ind w:left="0"/>
        <w:jc w:val="both"/>
      </w:pPr>
      <w:r>
        <w:rPr>
          <w:rFonts w:ascii="Times New Roman"/>
          <w:b w:val="false"/>
          <w:i w:val="false"/>
          <w:color w:val="000000"/>
          <w:sz w:val="28"/>
        </w:rPr>
        <w:t>
      дополнить пунктом 2-1 следующего содержания:</w:t>
      </w:r>
    </w:p>
    <w:bookmarkEnd w:id="1175"/>
    <w:bookmarkStart w:name="z1202" w:id="1176"/>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1176"/>
    <w:bookmarkStart w:name="z1203" w:id="1177"/>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1177"/>
    <w:bookmarkStart w:name="z1204" w:id="1178"/>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End w:id="1178"/>
    <w:bookmarkStart w:name="z1205" w:id="11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 дополнить частью второй следующего содержания:</w:t>
      </w:r>
    </w:p>
    <w:bookmarkEnd w:id="1179"/>
    <w:bookmarkStart w:name="z1206" w:id="1180"/>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180"/>
    <w:bookmarkStart w:name="z1207" w:id="1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181"/>
    <w:bookmarkStart w:name="z1208" w:id="1182"/>
    <w:p>
      <w:pPr>
        <w:spacing w:after="0"/>
        <w:ind w:left="0"/>
        <w:jc w:val="both"/>
      </w:pPr>
      <w:r>
        <w:rPr>
          <w:rFonts w:ascii="Times New Roman"/>
          <w:b w:val="false"/>
          <w:i w:val="false"/>
          <w:color w:val="000000"/>
          <w:sz w:val="28"/>
        </w:rPr>
        <w:t>
      "Статья 11. Первоначальная профессиональная подготовка для лиц, впервые поступающих на правоохранительную службу</w:t>
      </w:r>
    </w:p>
    <w:bookmarkEnd w:id="1182"/>
    <w:bookmarkStart w:name="z1209" w:id="1183"/>
    <w:p>
      <w:pPr>
        <w:spacing w:after="0"/>
        <w:ind w:left="0"/>
        <w:jc w:val="both"/>
      </w:pPr>
      <w:r>
        <w:rPr>
          <w:rFonts w:ascii="Times New Roman"/>
          <w:b w:val="false"/>
          <w:i w:val="false"/>
          <w:color w:val="000000"/>
          <w:sz w:val="28"/>
        </w:rPr>
        <w:t>
      1. Лица, впервые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183"/>
    <w:bookmarkStart w:name="z1210" w:id="1184"/>
    <w:p>
      <w:pPr>
        <w:spacing w:after="0"/>
        <w:ind w:left="0"/>
        <w:jc w:val="both"/>
      </w:pPr>
      <w:r>
        <w:rPr>
          <w:rFonts w:ascii="Times New Roman"/>
          <w:b w:val="false"/>
          <w:i w:val="false"/>
          <w:color w:val="000000"/>
          <w:sz w:val="28"/>
        </w:rPr>
        <w:t>
      2. Первоначальная профессиональная подготовка осуществляется по учебным программам в зависимости от направлений деятельности правоохранительного органа.</w:t>
      </w:r>
    </w:p>
    <w:bookmarkEnd w:id="1184"/>
    <w:bookmarkStart w:name="z1211" w:id="1185"/>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правоохранительным органом на основе кадрового прогноза.</w:t>
      </w:r>
    </w:p>
    <w:bookmarkEnd w:id="1185"/>
    <w:bookmarkStart w:name="z1212" w:id="1186"/>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186"/>
    <w:bookmarkStart w:name="z1213" w:id="1187"/>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187"/>
    <w:bookmarkStart w:name="z1214" w:id="1188"/>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188"/>
    <w:bookmarkStart w:name="z1215" w:id="1189"/>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189"/>
    <w:bookmarkStart w:name="z1216" w:id="1190"/>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190"/>
    <w:bookmarkStart w:name="z1217" w:id="1191"/>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191"/>
    <w:bookmarkStart w:name="z1218" w:id="1192"/>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192"/>
    <w:bookmarkStart w:name="z1219" w:id="1193"/>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193"/>
    <w:bookmarkStart w:name="z1220" w:id="1194"/>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194"/>
    <w:bookmarkStart w:name="z1221" w:id="1195"/>
    <w:p>
      <w:pPr>
        <w:spacing w:after="0"/>
        <w:ind w:left="0"/>
        <w:jc w:val="both"/>
      </w:pPr>
      <w:r>
        <w:rPr>
          <w:rFonts w:ascii="Times New Roman"/>
          <w:b w:val="false"/>
          <w:i w:val="false"/>
          <w:color w:val="000000"/>
          <w:sz w:val="28"/>
        </w:rPr>
        <w:t>
      8. Первоначальную профессиональную подготовку не проходят:</w:t>
      </w:r>
    </w:p>
    <w:bookmarkEnd w:id="1195"/>
    <w:bookmarkStart w:name="z1222" w:id="1196"/>
    <w:p>
      <w:pPr>
        <w:spacing w:after="0"/>
        <w:ind w:left="0"/>
        <w:jc w:val="both"/>
      </w:pPr>
      <w:r>
        <w:rPr>
          <w:rFonts w:ascii="Times New Roman"/>
          <w:b w:val="false"/>
          <w:i w:val="false"/>
          <w:color w:val="000000"/>
          <w:sz w:val="28"/>
        </w:rPr>
        <w:t>
      лица, поступающие на службу в правоохранительные органы и назначаемые на должности старшего и высшего начальствующего состава;</w:t>
      </w:r>
    </w:p>
    <w:bookmarkEnd w:id="1196"/>
    <w:bookmarkStart w:name="z1223" w:id="119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 настоящего Закона;</w:t>
      </w:r>
    </w:p>
    <w:bookmarkEnd w:id="1197"/>
    <w:bookmarkStart w:name="z1224" w:id="1198"/>
    <w:p>
      <w:pPr>
        <w:spacing w:after="0"/>
        <w:ind w:left="0"/>
        <w:jc w:val="both"/>
      </w:pPr>
      <w:r>
        <w:rPr>
          <w:rFonts w:ascii="Times New Roman"/>
          <w:b w:val="false"/>
          <w:i w:val="false"/>
          <w:color w:val="000000"/>
          <w:sz w:val="28"/>
        </w:rPr>
        <w:t>
      лица, ранее проходившие службу в специальных государственных органах.</w:t>
      </w:r>
    </w:p>
    <w:bookmarkEnd w:id="1198"/>
    <w:bookmarkStart w:name="z1225" w:id="1199"/>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199"/>
    <w:bookmarkStart w:name="z1226" w:id="1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изложить в следующей редакции:</w:t>
      </w:r>
    </w:p>
    <w:bookmarkEnd w:id="1200"/>
    <w:bookmarkStart w:name="z1227" w:id="1201"/>
    <w:p>
      <w:pPr>
        <w:spacing w:after="0"/>
        <w:ind w:left="0"/>
        <w:jc w:val="both"/>
      </w:pPr>
      <w:r>
        <w:rPr>
          <w:rFonts w:ascii="Times New Roman"/>
          <w:b w:val="false"/>
          <w:i w:val="false"/>
          <w:color w:val="000000"/>
          <w:sz w:val="28"/>
        </w:rPr>
        <w:t>
      "1.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p>
    <w:bookmarkEnd w:id="1201"/>
    <w:bookmarkStart w:name="z1228" w:id="1202"/>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202"/>
    <w:bookmarkStart w:name="z1229" w:id="1203"/>
    <w:p>
      <w:pPr>
        <w:spacing w:after="0"/>
        <w:ind w:left="0"/>
        <w:jc w:val="both"/>
      </w:pPr>
      <w:r>
        <w:rPr>
          <w:rFonts w:ascii="Times New Roman"/>
          <w:b w:val="false"/>
          <w:i w:val="false"/>
          <w:color w:val="000000"/>
          <w:sz w:val="28"/>
        </w:rPr>
        <w:t>
      "7. Испытательный срок не устанавливается для:</w:t>
      </w:r>
    </w:p>
    <w:bookmarkEnd w:id="1203"/>
    <w:bookmarkStart w:name="z1230" w:id="120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204"/>
    <w:bookmarkStart w:name="z1231" w:id="120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205"/>
    <w:bookmarkStart w:name="z1232" w:id="120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206"/>
    <w:bookmarkStart w:name="z1233" w:id="120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207"/>
    <w:bookmarkStart w:name="z1234" w:id="1208"/>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End w:id="1208"/>
    <w:bookmarkStart w:name="z1235" w:id="1209"/>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20 после слова "огнестрельного" дополнить словами "и иного";</w:t>
      </w:r>
    </w:p>
    <w:bookmarkEnd w:id="1209"/>
    <w:bookmarkStart w:name="z1236" w:id="12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22-1 изложить в следующей редакции:</w:t>
      </w:r>
    </w:p>
    <w:bookmarkEnd w:id="1210"/>
    <w:bookmarkStart w:name="z1237" w:id="1211"/>
    <w:p>
      <w:pPr>
        <w:spacing w:after="0"/>
        <w:ind w:left="0"/>
        <w:jc w:val="both"/>
      </w:pPr>
      <w:r>
        <w:rPr>
          <w:rFonts w:ascii="Times New Roman"/>
          <w:b w:val="false"/>
          <w:i w:val="false"/>
          <w:color w:val="000000"/>
          <w:sz w:val="28"/>
        </w:rPr>
        <w:t>
      "4. Первые и очередные квалификационные классы среднего и старшего начальствующего состава устанавливаются:</w:t>
      </w:r>
    </w:p>
    <w:bookmarkEnd w:id="1211"/>
    <w:bookmarkStart w:name="z1238" w:id="1212"/>
    <w:p>
      <w:pPr>
        <w:spacing w:after="0"/>
        <w:ind w:left="0"/>
        <w:jc w:val="both"/>
      </w:pPr>
      <w:r>
        <w:rPr>
          <w:rFonts w:ascii="Times New Roman"/>
          <w:b w:val="false"/>
          <w:i w:val="false"/>
          <w:color w:val="000000"/>
          <w:sz w:val="28"/>
        </w:rPr>
        <w:t>
      1) до квалификационного класса 4 категории включительно –руководителем правоохранительного органа или уполномоченным руководителем;</w:t>
      </w:r>
    </w:p>
    <w:bookmarkEnd w:id="1212"/>
    <w:bookmarkStart w:name="z1239" w:id="1213"/>
    <w:p>
      <w:pPr>
        <w:spacing w:after="0"/>
        <w:ind w:left="0"/>
        <w:jc w:val="both"/>
      </w:pPr>
      <w:r>
        <w:rPr>
          <w:rFonts w:ascii="Times New Roman"/>
          <w:b w:val="false"/>
          <w:i w:val="false"/>
          <w:color w:val="000000"/>
          <w:sz w:val="28"/>
        </w:rPr>
        <w:t>
      2) до квалификационного класса 1 категории включительно – руководителем правоохранительного органа.";</w:t>
      </w:r>
    </w:p>
    <w:bookmarkEnd w:id="1213"/>
    <w:bookmarkStart w:name="z1240" w:id="12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w:t>
      </w:r>
      <w:r>
        <w:rPr>
          <w:rFonts w:ascii="Times New Roman"/>
          <w:b w:val="false"/>
          <w:i w:val="false"/>
          <w:color w:val="000000"/>
          <w:sz w:val="28"/>
        </w:rPr>
        <w:t>:</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42" w:id="1215"/>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1244" w:id="1216"/>
    <w:p>
      <w:pPr>
        <w:spacing w:after="0"/>
        <w:ind w:left="0"/>
        <w:jc w:val="both"/>
      </w:pPr>
      <w:r>
        <w:rPr>
          <w:rFonts w:ascii="Times New Roman"/>
          <w:b w:val="false"/>
          <w:i w:val="false"/>
          <w:color w:val="000000"/>
          <w:sz w:val="28"/>
        </w:rPr>
        <w:t>
      "2) гражданам, окончившим организации образования, реализующие профессиональные учебные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1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1246" w:id="1217"/>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1249" w:id="1218"/>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1218"/>
    <w:bookmarkStart w:name="z1250" w:id="12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1219"/>
    <w:bookmarkStart w:name="z1251" w:id="1220"/>
    <w:p>
      <w:pPr>
        <w:spacing w:after="0"/>
        <w:ind w:left="0"/>
        <w:jc w:val="both"/>
      </w:pPr>
      <w:r>
        <w:rPr>
          <w:rFonts w:ascii="Times New Roman"/>
          <w:b w:val="false"/>
          <w:i w:val="false"/>
          <w:color w:val="000000"/>
          <w:sz w:val="28"/>
        </w:rPr>
        <w:t>
      "Статья 25. Приостановление сроков выслуги лет в специальных званиях, классных чинах или квалификационных классах</w:t>
      </w:r>
    </w:p>
    <w:bookmarkEnd w:id="1220"/>
    <w:bookmarkStart w:name="z1252" w:id="1221"/>
    <w:p>
      <w:pPr>
        <w:spacing w:after="0"/>
        <w:ind w:left="0"/>
        <w:jc w:val="both"/>
      </w:pPr>
      <w:r>
        <w:rPr>
          <w:rFonts w:ascii="Times New Roman"/>
          <w:b w:val="false"/>
          <w:i w:val="false"/>
          <w:color w:val="000000"/>
          <w:sz w:val="28"/>
        </w:rPr>
        <w:t xml:space="preserve">
      1. Очередные специальные звания, классные чины или квалификационные классы сотрудникам не присваиваются (не устанавливаются)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1221"/>
    <w:bookmarkStart w:name="z1253" w:id="122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классный чин или квалификационный класс сотрудникам присваиваются (устанавливаются) с момента наступления срока их присвоения (установления) при соответствии очередных специального звания, классного чина или квалификационного класса званию, классному чину или квалификационному классу по занимаемой штатной должности.";</w:t>
      </w:r>
    </w:p>
    <w:bookmarkEnd w:id="1222"/>
    <w:bookmarkStart w:name="z1254" w:id="12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5 следующего содержания:</w:t>
      </w:r>
    </w:p>
    <w:bookmarkEnd w:id="1223"/>
    <w:bookmarkStart w:name="z1255" w:id="1224"/>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1224"/>
    <w:bookmarkStart w:name="z1256" w:id="12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44</w:t>
      </w:r>
      <w:r>
        <w:rPr>
          <w:rFonts w:ascii="Times New Roman"/>
          <w:b w:val="false"/>
          <w:i w:val="false"/>
          <w:color w:val="000000"/>
          <w:sz w:val="28"/>
        </w:rPr>
        <w:t xml:space="preserve"> дополнить подпунктом 5) следующего содержания:</w:t>
      </w:r>
    </w:p>
    <w:bookmarkEnd w:id="1225"/>
    <w:bookmarkStart w:name="z1257" w:id="1226"/>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1226"/>
    <w:bookmarkStart w:name="z1258" w:id="12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64 изложить в следующей редакции:</w:t>
      </w:r>
    </w:p>
    <w:bookmarkEnd w:id="1227"/>
    <w:bookmarkStart w:name="z1259" w:id="1228"/>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p>
    <w:bookmarkEnd w:id="1228"/>
    <w:bookmarkStart w:name="z1260" w:id="1229"/>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утверждается руководителем правоохранительного органа.";</w:t>
      </w:r>
    </w:p>
    <w:bookmarkEnd w:id="1229"/>
    <w:bookmarkStart w:name="z1261" w:id="12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84</w:t>
      </w:r>
      <w:r>
        <w:rPr>
          <w:rFonts w:ascii="Times New Roman"/>
          <w:b w:val="false"/>
          <w:i w:val="false"/>
          <w:color w:val="000000"/>
          <w:sz w:val="28"/>
        </w:rPr>
        <w:t xml:space="preserve"> дополнить частями пятой и шестой следующего содержания:</w:t>
      </w:r>
    </w:p>
    <w:bookmarkEnd w:id="1230"/>
    <w:bookmarkStart w:name="z1262" w:id="1231"/>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1231"/>
    <w:bookmarkStart w:name="z1263" w:id="1232"/>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1232"/>
    <w:bookmarkStart w:name="z1264" w:id="123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ст.27; 2012 г., № 6, ст.44; 2013 г., № 14, ст.72; 2014 г., № 1, ст.9; № 14, ст.84; 2015 г., № 20-VII, ст.115):</w:t>
      </w:r>
    </w:p>
    <w:bookmarkEnd w:id="1233"/>
    <w:bookmarkStart w:name="z1265" w:id="1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изложить в следующей редакции:</w:t>
      </w:r>
    </w:p>
    <w:bookmarkEnd w:id="1234"/>
    <w:bookmarkStart w:name="z1266" w:id="1235"/>
    <w:p>
      <w:pPr>
        <w:spacing w:after="0"/>
        <w:ind w:left="0"/>
        <w:jc w:val="both"/>
      </w:pPr>
      <w:r>
        <w:rPr>
          <w:rFonts w:ascii="Times New Roman"/>
          <w:b w:val="false"/>
          <w:i w:val="false"/>
          <w:color w:val="000000"/>
          <w:sz w:val="28"/>
        </w:rPr>
        <w:t xml:space="preserve">
      "1.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об уголовных проступках, преступлениях небольшой и средней тяжести, а также тяжких преступлениях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если иное не установлено законами Республики Казахстан, и отношения, возникающие при исполнении исполнительного производства.";</w:t>
      </w:r>
    </w:p>
    <w:bookmarkEnd w:id="1235"/>
    <w:bookmarkStart w:name="z1267" w:id="1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14 исключить;</w:t>
      </w:r>
    </w:p>
    <w:bookmarkEnd w:id="1236"/>
    <w:bookmarkStart w:name="z1268" w:id="1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16 исключить.</w:t>
      </w:r>
    </w:p>
    <w:bookmarkEnd w:id="1237"/>
    <w:bookmarkStart w:name="z1269" w:id="123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22-І, ст.143; № 22-V, ст.154, 158; № 22-VI, ст.159; 2016 г., № 7-І, ст.49; № 23, ст.118; № 24, ст.131; 2017 г., № 16, ст.56; № 22-III, ст.109; 2018 г., № 7-8, ст.22; № 9, ст.27; № 15, ст.50; № 22, ст.83;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238"/>
    <w:bookmarkStart w:name="z1270" w:id="12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19)</w:t>
      </w:r>
      <w:r>
        <w:rPr>
          <w:rFonts w:ascii="Times New Roman"/>
          <w:b w:val="false"/>
          <w:i w:val="false"/>
          <w:color w:val="000000"/>
          <w:sz w:val="28"/>
        </w:rPr>
        <w:t xml:space="preserve"> статьи 1 слово "(регистрация)" исключить;</w:t>
      </w:r>
    </w:p>
    <w:bookmarkEnd w:id="1239"/>
    <w:bookmarkStart w:name="z1271" w:id="1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p>
    <w:bookmarkEnd w:id="1240"/>
    <w:bookmarkStart w:name="z1272" w:id="1241"/>
    <w:p>
      <w:pPr>
        <w:spacing w:after="0"/>
        <w:ind w:left="0"/>
        <w:jc w:val="both"/>
      </w:pPr>
      <w:r>
        <w:rPr>
          <w:rFonts w:ascii="Times New Roman"/>
          <w:b w:val="false"/>
          <w:i w:val="false"/>
          <w:color w:val="000000"/>
          <w:sz w:val="28"/>
        </w:rPr>
        <w:t>
      "4. Иммигранты обязаны выехать из Республики Казахстан до завершения срока действия визы.</w:t>
      </w:r>
    </w:p>
    <w:bookmarkEnd w:id="1241"/>
    <w:bookmarkStart w:name="z1273" w:id="1242"/>
    <w:p>
      <w:pPr>
        <w:spacing w:after="0"/>
        <w:ind w:left="0"/>
        <w:jc w:val="both"/>
      </w:pPr>
      <w:r>
        <w:rPr>
          <w:rFonts w:ascii="Times New Roman"/>
          <w:b w:val="false"/>
          <w:i w:val="false"/>
          <w:color w:val="000000"/>
          <w:sz w:val="28"/>
        </w:rPr>
        <w:t>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1242"/>
    <w:bookmarkStart w:name="z1274" w:id="1243"/>
    <w:p>
      <w:pPr>
        <w:spacing w:after="0"/>
        <w:ind w:left="0"/>
        <w:jc w:val="both"/>
      </w:pPr>
      <w:r>
        <w:rPr>
          <w:rFonts w:ascii="Times New Roman"/>
          <w:b w:val="false"/>
          <w:i w:val="false"/>
          <w:color w:val="000000"/>
          <w:sz w:val="28"/>
        </w:rPr>
        <w:t>
      Требования, предусмотренные частью второй настоящего пункта, не распространяются на иммигрантов, получивших в порядке, определяемом Правительством Республики Казахстан, разрешение на временное проживание в Республике Казахстан.</w:t>
      </w:r>
    </w:p>
    <w:bookmarkEnd w:id="1243"/>
    <w:bookmarkStart w:name="z1275" w:id="1244"/>
    <w:p>
      <w:pPr>
        <w:spacing w:after="0"/>
        <w:ind w:left="0"/>
        <w:jc w:val="both"/>
      </w:pPr>
      <w:r>
        <w:rPr>
          <w:rFonts w:ascii="Times New Roman"/>
          <w:b w:val="false"/>
          <w:i w:val="false"/>
          <w:color w:val="000000"/>
          <w:sz w:val="28"/>
        </w:rPr>
        <w:t>
      Иммигранты, оформившие разрешение на временное проживание, обязаны выехать из Республики Казахстан до завершения срока его действия.</w:t>
      </w:r>
    </w:p>
    <w:bookmarkEnd w:id="1244"/>
    <w:bookmarkStart w:name="z1276" w:id="1245"/>
    <w:p>
      <w:pPr>
        <w:spacing w:after="0"/>
        <w:ind w:left="0"/>
        <w:jc w:val="both"/>
      </w:pPr>
      <w:r>
        <w:rPr>
          <w:rFonts w:ascii="Times New Roman"/>
          <w:b w:val="false"/>
          <w:i w:val="false"/>
          <w:color w:val="000000"/>
          <w:sz w:val="28"/>
        </w:rPr>
        <w:t>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End w:id="1245"/>
    <w:bookmarkStart w:name="z1277" w:id="1246"/>
    <w:p>
      <w:pPr>
        <w:spacing w:after="0"/>
        <w:ind w:left="0"/>
        <w:jc w:val="both"/>
      </w:pPr>
      <w:r>
        <w:rPr>
          <w:rFonts w:ascii="Times New Roman"/>
          <w:b w:val="false"/>
          <w:i w:val="false"/>
          <w:color w:val="000000"/>
          <w:sz w:val="28"/>
        </w:rPr>
        <w:t>
      3) дополнить статьей 6-1 следующего содержания:</w:t>
      </w:r>
    </w:p>
    <w:bookmarkEnd w:id="1246"/>
    <w:bookmarkStart w:name="z1278" w:id="1247"/>
    <w:p>
      <w:pPr>
        <w:spacing w:after="0"/>
        <w:ind w:left="0"/>
        <w:jc w:val="both"/>
      </w:pPr>
      <w:r>
        <w:rPr>
          <w:rFonts w:ascii="Times New Roman"/>
          <w:b w:val="false"/>
          <w:i w:val="false"/>
          <w:color w:val="000000"/>
          <w:sz w:val="28"/>
        </w:rPr>
        <w:t>
      "Статья 6-1. Получение разрешения на временное проживание в Республике Казахстан</w:t>
      </w:r>
    </w:p>
    <w:bookmarkEnd w:id="1247"/>
    <w:bookmarkStart w:name="z1279" w:id="1248"/>
    <w:p>
      <w:pPr>
        <w:spacing w:after="0"/>
        <w:ind w:left="0"/>
        <w:jc w:val="both"/>
      </w:pPr>
      <w:r>
        <w:rPr>
          <w:rFonts w:ascii="Times New Roman"/>
          <w:b w:val="false"/>
          <w:i w:val="false"/>
          <w:color w:val="000000"/>
          <w:sz w:val="28"/>
        </w:rPr>
        <w:t>
      Разрешение на временное проживание оформляется на основании обращений:</w:t>
      </w:r>
    </w:p>
    <w:bookmarkEnd w:id="1248"/>
    <w:bookmarkStart w:name="z1280" w:id="1249"/>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1249"/>
    <w:bookmarkStart w:name="z1281" w:id="1250"/>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1250"/>
    <w:bookmarkStart w:name="z1282" w:id="1251"/>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1251"/>
    <w:bookmarkStart w:name="z1283" w:id="1252"/>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1252"/>
    <w:bookmarkStart w:name="z1284" w:id="1253"/>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1253"/>
    <w:bookmarkStart w:name="z1285" w:id="1254"/>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1254"/>
    <w:bookmarkStart w:name="z1286" w:id="1255"/>
    <w:p>
      <w:pPr>
        <w:spacing w:after="0"/>
        <w:ind w:left="0"/>
        <w:jc w:val="both"/>
      </w:pPr>
      <w:r>
        <w:rPr>
          <w:rFonts w:ascii="Times New Roman"/>
          <w:b w:val="false"/>
          <w:i w:val="false"/>
          <w:color w:val="000000"/>
          <w:sz w:val="28"/>
        </w:rPr>
        <w:t>
      Лица, указанные в части первой настоящей статьи, обязаны в течение трех дней проинформировать органы внутренних дел о пребывающих у них иммигрантах.";</w:t>
      </w:r>
    </w:p>
    <w:bookmarkEnd w:id="1255"/>
    <w:bookmarkStart w:name="z1287" w:id="12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256"/>
    <w:bookmarkStart w:name="z1288" w:id="1257"/>
    <w:p>
      <w:pPr>
        <w:spacing w:after="0"/>
        <w:ind w:left="0"/>
        <w:jc w:val="both"/>
      </w:pPr>
      <w:r>
        <w:rPr>
          <w:rFonts w:ascii="Times New Roman"/>
          <w:b w:val="false"/>
          <w:i w:val="false"/>
          <w:color w:val="000000"/>
          <w:sz w:val="28"/>
        </w:rPr>
        <w:t>
      часть первую исключить;</w:t>
      </w:r>
    </w:p>
    <w:bookmarkEnd w:id="1257"/>
    <w:bookmarkStart w:name="z1289" w:id="1258"/>
    <w:p>
      <w:pPr>
        <w:spacing w:after="0"/>
        <w:ind w:left="0"/>
        <w:jc w:val="both"/>
      </w:pPr>
      <w:r>
        <w:rPr>
          <w:rFonts w:ascii="Times New Roman"/>
          <w:b w:val="false"/>
          <w:i w:val="false"/>
          <w:color w:val="000000"/>
          <w:sz w:val="28"/>
        </w:rPr>
        <w:t>
      часть вторую изложить в следующей редакции:</w:t>
      </w:r>
    </w:p>
    <w:bookmarkEnd w:id="1258"/>
    <w:bookmarkStart w:name="z1290" w:id="1259"/>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Иммигрантам, обратившимся в установленном законодательством порядке за получением разрешения на постоянное проживание, оформляется разрешение на временное проживание на срок, необходимый для рассмотрения ходатайства, но не более девяноста календарных дней.";</w:t>
      </w:r>
    </w:p>
    <w:bookmarkEnd w:id="1259"/>
    <w:bookmarkStart w:name="z1291" w:id="12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93" w:id="1261"/>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 а также транзитного проезда иностранцев и лиц без гражданства по территории Республики Казахстан;";</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296" w:id="1262"/>
    <w:p>
      <w:pPr>
        <w:spacing w:after="0"/>
        <w:ind w:left="0"/>
        <w:jc w:val="both"/>
      </w:pPr>
      <w:r>
        <w:rPr>
          <w:rFonts w:ascii="Times New Roman"/>
          <w:b w:val="false"/>
          <w:i w:val="false"/>
          <w:color w:val="000000"/>
          <w:sz w:val="28"/>
        </w:rPr>
        <w:t>
      "5) осуществляют учет иностранцев и лиц без гражданства;";</w:t>
      </w:r>
    </w:p>
    <w:bookmarkEnd w:id="1262"/>
    <w:bookmarkStart w:name="z1297" w:id="1263"/>
    <w:p>
      <w:pPr>
        <w:spacing w:after="0"/>
        <w:ind w:left="0"/>
        <w:jc w:val="both"/>
      </w:pPr>
      <w:r>
        <w:rPr>
          <w:rFonts w:ascii="Times New Roman"/>
          <w:b w:val="false"/>
          <w:i w:val="false"/>
          <w:color w:val="000000"/>
          <w:sz w:val="28"/>
        </w:rPr>
        <w:t xml:space="preserve">
      6) подпункт 5) пункта 1 </w:t>
      </w:r>
      <w:r>
        <w:rPr>
          <w:rFonts w:ascii="Times New Roman"/>
          <w:b w:val="false"/>
          <w:i w:val="false"/>
          <w:color w:val="000000"/>
          <w:sz w:val="28"/>
        </w:rPr>
        <w:t>статьи 14</w:t>
      </w:r>
      <w:r>
        <w:rPr>
          <w:rFonts w:ascii="Times New Roman"/>
          <w:b w:val="false"/>
          <w:i w:val="false"/>
          <w:color w:val="000000"/>
          <w:sz w:val="28"/>
        </w:rPr>
        <w:t xml:space="preserve"> исключить;</w:t>
      </w:r>
    </w:p>
    <w:bookmarkEnd w:id="1263"/>
    <w:bookmarkStart w:name="z1298" w:id="1264"/>
    <w:p>
      <w:pPr>
        <w:spacing w:after="0"/>
        <w:ind w:left="0"/>
        <w:jc w:val="both"/>
      </w:pPr>
      <w:r>
        <w:rPr>
          <w:rFonts w:ascii="Times New Roman"/>
          <w:b w:val="false"/>
          <w:i w:val="false"/>
          <w:color w:val="000000"/>
          <w:sz w:val="28"/>
        </w:rPr>
        <w:t xml:space="preserve">
      7) подпункт 1)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33 исключить;</w:t>
      </w:r>
    </w:p>
    <w:bookmarkEnd w:id="1264"/>
    <w:bookmarkStart w:name="z1299" w:id="12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43-2</w:t>
      </w:r>
      <w:r>
        <w:rPr>
          <w:rFonts w:ascii="Times New Roman"/>
          <w:b w:val="false"/>
          <w:i w:val="false"/>
          <w:color w:val="000000"/>
          <w:sz w:val="28"/>
        </w:rPr>
        <w:t>:</w:t>
      </w:r>
    </w:p>
    <w:bookmarkEnd w:id="1265"/>
    <w:bookmarkStart w:name="z1300" w:id="1266"/>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1</w:t>
      </w:r>
      <w:r>
        <w:rPr>
          <w:rFonts w:ascii="Times New Roman"/>
          <w:b w:val="false"/>
          <w:i w:val="false"/>
          <w:color w:val="000000"/>
          <w:sz w:val="28"/>
        </w:rPr>
        <w:t xml:space="preserve"> слова "производятся регистрация," заменить словами "оформляется разрешение на временное проживание, производится";</w:t>
      </w:r>
    </w:p>
    <w:bookmarkEnd w:id="1266"/>
    <w:bookmarkStart w:name="z1301" w:id="1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"регистрации," исключить;</w:t>
      </w:r>
    </w:p>
    <w:bookmarkEnd w:id="1267"/>
    <w:bookmarkStart w:name="z1302" w:id="1268"/>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1268"/>
    <w:bookmarkStart w:name="z1303" w:id="1269"/>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269"/>
    <w:bookmarkStart w:name="z1304" w:id="12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19-I, 19-II, ст.96; 2015 г., № 11, ст.56; № 15, ст.78; № 19-I, ст.100; № 21-III, ст.135; № 23-II, ст.170; 2017 г., № 11, ст.29; № 13, ст.45; № 16, ст.56; № 21, ст.98; 2018 г., № 14, ст.42; № 15, ст.47):</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35 дополнить подпунктом 6) следующего содержания:</w:t>
      </w:r>
    </w:p>
    <w:bookmarkStart w:name="z1306" w:id="1271"/>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w:t>
      </w:r>
    </w:p>
    <w:bookmarkEnd w:id="1271"/>
    <w:bookmarkStart w:name="z1307" w:id="127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cт.50; 2018 г., № 7-8, ст.22; № 10, ст.32; № 16, ст.56; № 23, ст.91; 2019 г., № 5-6, ст.27;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272"/>
    <w:bookmarkStart w:name="z1308" w:id="1273"/>
    <w:p>
      <w:pPr>
        <w:spacing w:after="0"/>
        <w:ind w:left="0"/>
        <w:jc w:val="both"/>
      </w:pPr>
      <w:r>
        <w:rPr>
          <w:rFonts w:ascii="Times New Roman"/>
          <w:b w:val="false"/>
          <w:i w:val="false"/>
          <w:color w:val="000000"/>
          <w:sz w:val="28"/>
        </w:rPr>
        <w:t xml:space="preserve">
      1) в подпункте 21) </w:t>
      </w:r>
      <w:r>
        <w:rPr>
          <w:rFonts w:ascii="Times New Roman"/>
          <w:b w:val="false"/>
          <w:i w:val="false"/>
          <w:color w:val="000000"/>
          <w:sz w:val="28"/>
        </w:rPr>
        <w:t>пункта 1</w:t>
      </w:r>
      <w:r>
        <w:rPr>
          <w:rFonts w:ascii="Times New Roman"/>
          <w:b w:val="false"/>
          <w:i w:val="false"/>
          <w:color w:val="000000"/>
          <w:sz w:val="28"/>
        </w:rPr>
        <w:t xml:space="preserve"> статьи 6 слова "и регистрации" исключить;</w:t>
      </w:r>
    </w:p>
    <w:bookmarkEnd w:id="1273"/>
    <w:bookmarkStart w:name="z1309" w:id="12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15 слова "Специальное первоначальное обучение" заменить словами "Первоначальная профессиональная подготовка".</w:t>
      </w:r>
    </w:p>
    <w:bookmarkEnd w:id="1274"/>
    <w:bookmarkStart w:name="z1310" w:id="127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дополнить строкой 86-1 следующего содержания:</w:t>
      </w:r>
    </w:p>
    <w:bookmarkStart w:name="z1312" w:id="1276"/>
    <w:p>
      <w:pPr>
        <w:spacing w:after="0"/>
        <w:ind w:left="0"/>
        <w:jc w:val="both"/>
      </w:pPr>
      <w:r>
        <w:rPr>
          <w:rFonts w:ascii="Times New Roman"/>
          <w:b w:val="false"/>
          <w:i w:val="false"/>
          <w:color w:val="000000"/>
          <w:sz w:val="28"/>
        </w:rPr>
        <w:t>
      "</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7"/>
          <w:p>
            <w:pPr>
              <w:spacing w:after="20"/>
              <w:ind w:left="20"/>
              <w:jc w:val="both"/>
            </w:pPr>
            <w:r>
              <w:rPr>
                <w:rFonts w:ascii="Times New Roman"/>
                <w:b w:val="false"/>
                <w:i w:val="false"/>
                <w:color w:val="000000"/>
                <w:sz w:val="20"/>
              </w:rPr>
              <w:t>
Неотчуждаемая;</w:t>
            </w:r>
          </w:p>
          <w:bookmarkEnd w:id="1277"/>
          <w:p>
            <w:pPr>
              <w:spacing w:after="20"/>
              <w:ind w:left="20"/>
              <w:jc w:val="both"/>
            </w:pPr>
            <w:r>
              <w:rPr>
                <w:rFonts w:ascii="Times New Roman"/>
                <w:b w:val="false"/>
                <w:i w:val="false"/>
                <w:color w:val="000000"/>
                <w:sz w:val="20"/>
              </w:rPr>
              <w:t>
срок действия разрешения 1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5" w:id="127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пробации" (Ведомости Парламента Республики Казахстан, 2016 г., № 24, cт.128):</w:t>
      </w:r>
    </w:p>
    <w:bookmarkEnd w:id="1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Start w:name="z1317" w:id="1279"/>
    <w:p>
      <w:pPr>
        <w:spacing w:after="0"/>
        <w:ind w:left="0"/>
        <w:jc w:val="both"/>
      </w:pPr>
      <w:r>
        <w:rPr>
          <w:rFonts w:ascii="Times New Roman"/>
          <w:b w:val="false"/>
          <w:i w:val="false"/>
          <w:color w:val="000000"/>
          <w:sz w:val="28"/>
        </w:rPr>
        <w:t>
      "Статья 10. Компетенция местных исполнительных органов</w:t>
      </w:r>
    </w:p>
    <w:bookmarkEnd w:id="1279"/>
    <w:bookmarkStart w:name="z1318" w:id="1280"/>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 исполняют полномочия в сфере оказания социально-правовой и иной помощи лицам, состоящим на учете службы пробации, путем их социальной адаптации и реабилитации в соответствии с законодательством Республики Казахстан.".</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19" w:id="128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281"/>
    <w:bookmarkStart w:name="z1320" w:id="12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и </w:t>
      </w:r>
      <w:r>
        <w:rPr>
          <w:rFonts w:ascii="Times New Roman"/>
          <w:b w:val="false"/>
          <w:i w:val="false"/>
          <w:color w:val="000000"/>
          <w:sz w:val="28"/>
        </w:rPr>
        <w:t>подпункта 12)</w:t>
      </w:r>
      <w:r>
        <w:rPr>
          <w:rFonts w:ascii="Times New Roman"/>
          <w:b w:val="false"/>
          <w:i w:val="false"/>
          <w:color w:val="000000"/>
          <w:sz w:val="28"/>
        </w:rPr>
        <w:t xml:space="preserve"> пункта 1 статьи 1 настоящего Закона, которые вводятся в действие с 1 июля 2020 года;</w:t>
      </w:r>
    </w:p>
    <w:bookmarkEnd w:id="1282"/>
    <w:bookmarkStart w:name="z1321" w:id="1283"/>
    <w:p>
      <w:pPr>
        <w:spacing w:after="0"/>
        <w:ind w:left="0"/>
        <w:jc w:val="both"/>
      </w:pPr>
      <w:r>
        <w:rPr>
          <w:rFonts w:ascii="Times New Roman"/>
          <w:b w:val="false"/>
          <w:i w:val="false"/>
          <w:color w:val="000000"/>
          <w:sz w:val="28"/>
        </w:rPr>
        <w:t xml:space="preserve">
      2) положений об отнесении к рассмотрению судом с участием присяжных заседателей составов уголовных правонарушений, которые вводятся в действие с 1 января 2023 года. </w:t>
      </w:r>
    </w:p>
    <w:bookmarkEnd w:id="1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