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62b" w14:textId="02ea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2019 года № 294-VІ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18-І, 18-ІІ, ст.92; № 21, ст.122; № 23, ст.143; № 24, ст.145, 146; 2015 г., № 1, ст.2; № 2, ст.6; № 7, ст.33; № 8, ст.44, 45; № 9, ст.46; № 10, ст.50; № 11, ст.52; № 14, ст.71; № 15, ст.78; № 16, ст.79; № 19-І, ст.101; № 19-II, ст.102, 103, 105; № 20-IV, ст.113; № 20-VII, ст.115; № 21-І, ст.124, 125; № 21-II, ст.130; № 21-III, ст.137; № 22-І, ст.140, 141, 143; № 22-II, ст.144, 145, 148; № 22-III, ст.149; № 22-V, ст.152, 156, 158; № 22-VI, ст.159; № 22-VII, ст.161; № 23-І, ст.166, 169; № 23-II, ст.172; 2016 г., № 1, ст.4; № 2, ст.9; № 6, ст.45; № 7-І, ст.49, 50; № 7-II, ст.53, 57; № 8-І,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г.; Закон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спорта", опубликованный в газетах "Егемен Қазақстан" и "Казахстанская правда" 19 декабря 2019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127. Неисполнение обязанностей по воспитанию и (или) образованию, защите прав и интересов несовершеннолетнего";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127. Неисполнение обязанностей по воспитанию и (или) образованию, защите прав и интересов несовершеннолетнего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 родителями или другими законными представителями обязанностей по воспитанию и (или) образованию, защите прав и (или) интересов несовершеннолетних детей, а также по уходу за ними и содержанию –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 либо административный арест на срок до пяти суток.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Деяние, предусмотренное частью первой настоящей статьи, совершенное родителем или иным лицом, на которое возложены эти обязанности, а равно педагогом или другим работником организации образования, здравоохранения или иной организации, на которого возложены обязанности по воспитанию и (или) образованию, повлекшее употребление несовершеннолетним алкогольных напитков, наркотических средств, психотропных веществ, их аналогов либо занятие бродяжничеством или попрошайничеством, либо совершение им умышленного деяния, содержащего признаки уголовного либо административного правонарушения, –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 либо административный арест на срок до десяти суток.";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7-3, 7-4, 7-5, 7-6, 7-7, 7-8 и 7-9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Нарушение законодательства Республики Казахстан о статусе педагога, совершенное в виде: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педагога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истребования у педагога отчетности либо информации, не предусмотренной законодательством Республики Казахстан в области образования;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проверки, не предусмотренной законами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возложения на педагога обязанности по приобретению товаров и услуг;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организаций, –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Действие, предусмотренное частью 7-3 настоящей статьи, совершенное повторно в течение года после наложения административного взыскания, –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двадцати, на субъектов малого предпринимательства или некоммерческие организации – в размере шестидесяти,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Допуск к профессиональной деятельности педагога лиц: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лишенных права осуществлять профессиональную деятельность педагога в соответствии со вступившим в законную силу приговором суда;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признанных недееспособными или ограниченно дееспособными в порядке, установленном законами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медицинские противопоказания, состоящих на психиатрическом и (или) наркологическом учете;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имеющих документов о техническом и профессиональном, послесреднем, высшем или послевузовском образовании;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имеющих иные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–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пяти месячных расчетных показателей.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Проявление неуважения к педагогу при исполнении им своих должностных обязанностей, выраженное в нецензурной брани, непристойном поведении, оскорбительном приставании, демонстрации неприличных жестов (знаков), предметов, в том числе с использованием средств массовой информации или сетей телекоммуникаций, –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 месячных расчетных показателей.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7-7. Действия, предусмотренные частью 7-6 настоящей статьи, совершенные несовершеннолетними в возрасте от двенадцати до шестнадцати лет, –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родителей или лиц, их заменяющих, в размере двадцати месячных расчетных показателей.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7-8. Действия, предусмотренные частью 7-6 настоящей статьи, совершенные повторно в течение года после наложения административного взыскания, –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сорока месячных расчетных показателей либо административный арест на срок до пяти суток.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7-9. Действия, предусмотренные частью 7-7 настоящей статьи, совершенные повторно в течение года после наложения административного взыскания, –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родителей или лиц, их заменяющих, в размере тридцати месячных расчетных показателей.";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"409 (частями седьмой и 7-1)"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седьмой, 7-1 и 7-8)";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"(частями первой, второй, третьей, четвертой, пятой и шестой)" заменить словами "(частями второй, третьей, четвертой, пятой, шестой, 7-2, 7-3, 7-4, 7-5, 7-6, 7-7 и 7-9)";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49)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"7-1" заменить словами "7-1 и 7-8".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ст.143; Ведомости Парламента Республики Казахстан, 1996 г., № 18, ст.366; 1997 г., № 7, ст.79; № 12, ст.184; 1999 г., № 8, ст.247; № 21, ст.782; 2001 г., № 10, ст.121; 2002 г., № 15, ст.147; 2003 г., № 15, ст.131; 2007 г., № 10, ст.69; № 17, ст.139; № 20, ст.152; 2008 г., № 21, ст.94; 2009 г., № 23, ст.111; 2010 г., № 11, ст.59; 2011 г., № 1, ст.7; 2012 г., № 1, ст.1; № 3, ст.26; № 4, ст.32; 2014 г., № 11, ст.67; 2015 г., № 6, ст.27; № 19-II, ст.106; № 22-I, ст.140; 2017 г., № 16, ст.56; 2019 г., № 9-10, ст.52):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абзацем третьим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"Педагоги, удостоенные почетного звания "Қазақстанның еңбек сіңірген ұстазы", получают единовременную выплату в размере, установленном Законом Республики Казахстан "О статусе педагога".";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 – педагогам за выдающиеся достижения и особые заслуги перед Республикой Казахстан;".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ст.56; № 24, ст.93; 2019 г., № 7, ст.39; № 9-10, ст.52;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118 слова "педагогических работников" заменить словом "педагогов".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ст.152; 2004 г., № 23, ст.142; 2007 г., № 20, ст.152; 2009 г., № 24, ст.122; 2010 г., № 5, ст.23; 2011 г., № 11, ст.102; 2012 г., № 14, ст.92; 2013 г., № 9, ст.51; № 14, ст.75; 2014 г., № 1, ст.4; 2015 г., № 23-II, ст.170; 2018 г., № 14, ст.42):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"педагогических работников" заменить словом "педагогов".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ст.105; 2007 г., № 9, ст.67; № 20, ст.152; 2009 г., № 15-16, ст.72; 2010 г., № 8, ст.41; № 22, ст.130; № 24, ст.149, 152; 2011 г., № 11, ст.102; 2012 г., № 3, ст.26; 2013 г., № 9, ст.51; № 13, ст.62; № 14, ст.72, 75; 2014 г., № 3, ст.21; № 14, ст.84; № 16, ст.90; № 19-І, 19-II, ст.94; 2015 г., № 20-VII, ст.115; 2017 г., № 8, ст.16; 2018 г., № 10, ст.32; 2019 г., № 7, ст.36):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утверждает Типовое положение о деятельности Комиссии по делам несовершеннолетних и защите их прав;".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"педагогических кадров", "педагогического работника", "педагогических работников и приравненных к ним лиц", "педагогических работников", "педагогические работники" заменить соответственно словами "педагогов", "педагога", "педагогов", "педагогов", "педагоги";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переподготовку" исключить;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50-1) и 50-2)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перечень должностей педагогических работников и приравненных к ним лиц" исключить;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23-4) следующего содержания: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"педагогических кадров" заменить словами "педагогов, а также посткурсового сопровождения деятельности педагога";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"38-2) разрабатывает и утверждает правила разработки, согласования и утверждения образовательных программ курсов повышения квалификации педагогов;";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изложить в следующей редакции: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"научно-педагогических" заменить словами "педагогов, научных работников";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"переподготовки и" исключить;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программы переподготовки специалистов, направленные на получение квалификации, с учетом потребностей рынка труда;";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типовая форма которого утверждается уполномоченным органом в области образования.";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"до шести лет" заменить словами "до приема в 1 класс";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переподготовка кадров осуществляются" заменить словами "кадров осуществляется";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"педагогических" заменить словом "педагогов";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подпунктом 7-1) следующего содержания: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 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слова "научно-педагогических" заменить словами "педагогов и научных";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исключить;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Статус педагога, осуществляющего профессиональную деятельность в организации высшего и (или) послевузовского образования";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"педагогического работника" заменить словами "педагога, осуществляющего профессиональную деятельность в организации высшего и (или) послевузовского образования";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профессиональной деятельности педагога организации высшего и (или) послевузовского образования не допускаются лица: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недееспособными или ограниченно дееспособными в порядке, установленном законами Республики Казахстан;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медицинские противопоказания, состоящие на психиатрическом и (или) наркологическом учете;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документов о высшем или послевузовском образовании;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иных ограничений, предусмотренных Трудовым кодексом Республики Казахстан.";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"Педагогический работник" заменить словами "Педагог, осуществляющий профессиональную деятельность в организации высшего и (или) послевузовского образования,";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"Педагогический работник" заменить словами "Педагог, осуществляющий профессиональную деятельность в организации высшего и (или) послевузовского образования,";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"педагогического работника, педагогический работник" заменить словами "педагога, педагог, осуществляющий профессиональную деятельность в организации высшего и (или) послевузовского образования,";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"педагогических работников" заменить словами "педагогов, осуществляющих профессиональную деятельность в организациях высшего и (или) послевузовского образования,";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"Педагогическим работникам" заменить словами "Педагогам, осуществляющим профессиональную деятельность в организациях высшего и (или) послевузовского образования,";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"работников организаций образования" заменить словами "педагогов, осуществляющих профессиональную деятельность в организациях высшего и (или) послевузовского образования";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"работников государственных организаций образования" заменить словами "педагогов, осуществляющих профессиональную деятельность в государственных организациях высшего и (или) послевузовского образования,";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"работников частных организаций образования" заменить словами "педагогов, осуществляющих профессиональную деятельность в частных организациях высшего и (или) послевузовского образования,";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"педагогических работников государственных учреждений и казенных предприятий" заменить словами "педагогов, осуществляющих профессиональную деятельность в государственных организациях высшего и (или) послевузовского";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"государственных" исключить;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"Педагогическим работникам государственных организаций образования" заменить словами "Педагогам, осуществляющим профессиональную деятельность в государственных организациях высшего и (или) послевузовского образования,";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управления.";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"Педагогические работники" заменить словами "Педагоги, осуществляющие профессиональную деятельность в организациях высшего и (или) послевузовского образования,";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оплачиваемый ежегодный трудовой отпуск продолжительностью 56 календарных дней;";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"Педагогическим работникам" заменить словами "Педагогам, осуществляющим профессиональную деятельность в организациях высшего и (или) послевузовского";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"Педагогическим работникам" заменить словами "Педагогам, осуществляющим профессиональную деятельность в организациях высшего и (или) послевузовского";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"Педагогическим работникам организаций образования" заменить словами "Педагогам, осуществляющим профессиональную деятельность в организациях высшего и (или) послевузовского образования,";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"организациях" дополнить словами "высшего и (или) послевузовского";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слово "педагогическими" заменить словом "педагогами".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 (Ведомости Парламента Республики Казахстан, 2011 г., № 2, ст.20; 2012 г., № 5, ст.36; № 23-24, ст.125; 2015 г., № 14, ст.72; 2016 г., № 8-II, ст.67; 2017 г., № 16, ст.56):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"научные и педагогические работники" заменить словами "педагоги и научные работники";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подпунктах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"педагогических работников" заменить словом "педагогов".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ст.49; № 16, ст.90; № 19-І, 19-II, ст.96; 2015 г., № 11, ст.56; № 15, ст.78; № 19-І, ст.100; № 21-III, ст.135; № 23-II, ст.170; 2017 г., № 11, ст.29; № 13, ст.45; № 16, ст.56; № 21, ст.98; 2018 г., № 14, ст.42; № 15, ст.47):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35 изложить в следующей редакции: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кабинетах, на весь период работы;";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 слова "педагогические работники" заменить словом "педагоги".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"Об инновационном кластере "Парк инновационных технологий" (Ведомости Парламента Республики Казахстан, 2014 г., № 11, ст.62; № 23, ст.143; 2015 г., № 20-IV, ст.113; № 22-II, ст.144; № 22-V, ст.156; 2017 г., № 14, ст.51; 2019 г., № 7, cт.39):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"научные и педагогические работники" заменить словами "педагоги и научные работники". 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