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542d" w14:textId="f9f5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Республики Казахстан об административных правонарушениях</w:t>
      </w:r>
    </w:p>
    <w:p>
      <w:pPr>
        <w:spacing w:after="0"/>
        <w:ind w:left="0"/>
        <w:jc w:val="both"/>
      </w:pPr>
      <w:r>
        <w:rPr>
          <w:rFonts w:ascii="Times New Roman"/>
          <w:b w:val="false"/>
          <w:i w:val="false"/>
          <w:color w:val="000000"/>
          <w:sz w:val="28"/>
        </w:rPr>
        <w:t>Закон Республики Казахстан от 30 декабря 2019 года № 300-VІ ЗРК.</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Внести следующие изменения и дополнения в Кодекс Республики Казахстан об административных правонарушениях от 5 июля 2014 года (Ведомости Парламента Республики Казахстан, 2014 г., № 18-І, 18-ІІ, ст.92; № 21, ст.122; № 23, ст.143; № 24, ст.145, 146; 2015 г., № 1, ст.2; № 2, ст.6; № 7, ст.33; № 8, ст.44, 45; № 9, ст.46; № 10, ст.50; № 11, ст.52; № 14, ст.71; № 15, ст.78; № 16, ст.79; № 19-I, ст.101; № 19-II, ст.102, 103, 105; № 20-IV, ст.113; № 20-VII, ст.115; № 21-I, ст.124, 125; № 21-II, ст.130; № 21-III, ст.137; № 22-I, ст.140, 141, 143; № 22-II, ст.144, 145, 148; № 22-III, ст.149; № 22-V, ст.152, 156, 158; № 22-VI, ст.159; № 22-VII, ст.161; № 23-I, ст.166, 169; № 23-II, ст.172; 2016 г., № 1, ст.4; № 2, ст.9; № 6, ст.45; № 7-I, ст.49, 50; № 7-II, ст.53, 57; № 8-I, ст.62, 65; № 8-II, ст.66, 67, 68, 70, 72; № 12, ст.87; № 22, ст.116; № 23, ст.118; № 24, ст.124, 126, 131; 2017 г., № 1-2, ст.3; № 9, ст.17, 18, 21, 22; № 12, ст.34; № 14, ст.49, 50, 54; № 15, ст.55; № 16, ст.56; № 22-III, ст.109; № 23-III, ст.111; № 23-V, ст.113; № 24, ст.114, 115; 2018 г., № 1, ст.4; № 7-8, ст.22; № 9, ст.27; № 10, ст.32; № 11, ст.36, 37; № 12, ст.39; № 13, ст.41; № 14, ст.44; № 15, ст.46, 49, 50; № 16, ст.53; № 19, ст.62; № 22, ст.82; № 23, ст.91; № 24, ст.93, 94; 2019 г., № 1, ст.2, 4; № 2, ст.6; № 5-6, ст.27; № 7, ст.36, 37; № 8, ст.45; № 15-16, ст.67; № 19-20, ст.86;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ноября 2019 года "О внесении изменений и дополнений в некоторые законодательные акты Республики Казахстан по вопросам оказания государственных услуг", опубликованный в газетах "Егемен Қазақстан" и "Казахстанская правда" 27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2019 года "О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 опубликованный в газетах "Егемен Қазақстан" и "Казахстанская правда" 29 ноября 2019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декабря 2019 года "О внесении изменений и дополнений в некоторые законодательные акты Республики Казахстан по вопросам физической культуры и спорта", опубликованный в газетах "Егемен Қазақстан" и "Казахстанская правда" 19 декабря 2019 г.):</w:t>
      </w:r>
    </w:p>
    <w:bookmarkStart w:name="z5" w:id="0"/>
    <w:p>
      <w:pPr>
        <w:spacing w:after="0"/>
        <w:ind w:left="0"/>
        <w:jc w:val="both"/>
      </w:pPr>
      <w:r>
        <w:rPr>
          <w:rFonts w:ascii="Times New Roman"/>
          <w:b w:val="false"/>
          <w:i w:val="false"/>
          <w:color w:val="000000"/>
          <w:sz w:val="28"/>
        </w:rPr>
        <w:t>
      1) в оглавлении:</w:t>
      </w:r>
    </w:p>
    <w:bookmarkEnd w:id="0"/>
    <w:bookmarkStart w:name="z6" w:id="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96</w:t>
      </w:r>
      <w:r>
        <w:rPr>
          <w:rFonts w:ascii="Times New Roman"/>
          <w:b w:val="false"/>
          <w:i w:val="false"/>
          <w:color w:val="000000"/>
          <w:sz w:val="28"/>
        </w:rPr>
        <w:t xml:space="preserve"> изложить в следующей редакции:</w:t>
      </w:r>
    </w:p>
    <w:bookmarkEnd w:id="1"/>
    <w:bookmarkStart w:name="z7" w:id="2"/>
    <w:p>
      <w:pPr>
        <w:spacing w:after="0"/>
        <w:ind w:left="0"/>
        <w:jc w:val="both"/>
      </w:pPr>
      <w:r>
        <w:rPr>
          <w:rFonts w:ascii="Times New Roman"/>
          <w:b w:val="false"/>
          <w:i w:val="false"/>
          <w:color w:val="000000"/>
          <w:sz w:val="28"/>
        </w:rPr>
        <w:t>
      "Статья 96. Несообщение о факте несчастного случая, связанного с трудовой деятельностью";</w:t>
      </w:r>
    </w:p>
    <w:bookmarkEnd w:id="2"/>
    <w:bookmarkStart w:name="z8" w:id="3"/>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144</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исключить;</w:t>
      </w:r>
    </w:p>
    <w:bookmarkEnd w:id="3"/>
    <w:bookmarkStart w:name="z9" w:id="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205</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End w:id="5"/>
    <w:bookmarkStart w:name="z11" w:id="6"/>
    <w:p>
      <w:pPr>
        <w:spacing w:after="0"/>
        <w:ind w:left="0"/>
        <w:jc w:val="both"/>
      </w:pPr>
      <w:r>
        <w:rPr>
          <w:rFonts w:ascii="Times New Roman"/>
          <w:b w:val="false"/>
          <w:i w:val="false"/>
          <w:color w:val="000000"/>
          <w:sz w:val="28"/>
        </w:rPr>
        <w:t>
      дополнить заголовками статей 234-1 и 434-2 следующего содержания:</w:t>
      </w:r>
    </w:p>
    <w:bookmarkEnd w:id="6"/>
    <w:bookmarkStart w:name="z12" w:id="7"/>
    <w:p>
      <w:pPr>
        <w:spacing w:after="0"/>
        <w:ind w:left="0"/>
        <w:jc w:val="both"/>
      </w:pPr>
      <w:r>
        <w:rPr>
          <w:rFonts w:ascii="Times New Roman"/>
          <w:b w:val="false"/>
          <w:i w:val="false"/>
          <w:color w:val="000000"/>
          <w:sz w:val="28"/>
        </w:rPr>
        <w:t>
      "Статья 234-1. Неэффективное планирование и (или) неэффективное использование бюджетных средств";</w:t>
      </w:r>
    </w:p>
    <w:bookmarkEnd w:id="7"/>
    <w:bookmarkStart w:name="z13" w:id="8"/>
    <w:p>
      <w:pPr>
        <w:spacing w:after="0"/>
        <w:ind w:left="0"/>
        <w:jc w:val="both"/>
      </w:pPr>
      <w:r>
        <w:rPr>
          <w:rFonts w:ascii="Times New Roman"/>
          <w:b w:val="false"/>
          <w:i w:val="false"/>
          <w:color w:val="000000"/>
          <w:sz w:val="28"/>
        </w:rPr>
        <w:t>
      "Статья 434-2. Загрязнение мест общего пользования";</w:t>
      </w:r>
    </w:p>
    <w:bookmarkEnd w:id="8"/>
    <w:bookmarkStart w:name="z14" w:id="9"/>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459</w:t>
      </w:r>
      <w:r>
        <w:rPr>
          <w:rFonts w:ascii="Times New Roman"/>
          <w:b w:val="false"/>
          <w:i w:val="false"/>
          <w:color w:val="000000"/>
          <w:sz w:val="28"/>
        </w:rPr>
        <w:t xml:space="preserve">, </w:t>
      </w:r>
      <w:r>
        <w:rPr>
          <w:rFonts w:ascii="Times New Roman"/>
          <w:b w:val="false"/>
          <w:i w:val="false"/>
          <w:color w:val="000000"/>
          <w:sz w:val="28"/>
        </w:rPr>
        <w:t>500</w:t>
      </w:r>
      <w:r>
        <w:rPr>
          <w:rFonts w:ascii="Times New Roman"/>
          <w:b w:val="false"/>
          <w:i w:val="false"/>
          <w:color w:val="000000"/>
          <w:sz w:val="28"/>
        </w:rPr>
        <w:t xml:space="preserve">, </w:t>
      </w:r>
      <w:r>
        <w:rPr>
          <w:rFonts w:ascii="Times New Roman"/>
          <w:b w:val="false"/>
          <w:i w:val="false"/>
          <w:color w:val="000000"/>
          <w:sz w:val="28"/>
        </w:rPr>
        <w:t>502</w:t>
      </w:r>
      <w:r>
        <w:rPr>
          <w:rFonts w:ascii="Times New Roman"/>
          <w:b w:val="false"/>
          <w:i w:val="false"/>
          <w:color w:val="000000"/>
          <w:sz w:val="28"/>
        </w:rPr>
        <w:t xml:space="preserve">, </w:t>
      </w:r>
      <w:r>
        <w:rPr>
          <w:rFonts w:ascii="Times New Roman"/>
          <w:b w:val="false"/>
          <w:i w:val="false"/>
          <w:color w:val="000000"/>
          <w:sz w:val="28"/>
        </w:rPr>
        <w:t xml:space="preserve">604 </w:t>
      </w:r>
      <w:r>
        <w:rPr>
          <w:rFonts w:ascii="Times New Roman"/>
          <w:b w:val="false"/>
          <w:i w:val="false"/>
          <w:color w:val="000000"/>
          <w:sz w:val="28"/>
        </w:rPr>
        <w:t xml:space="preserve">и </w:t>
      </w:r>
      <w:r>
        <w:rPr>
          <w:rFonts w:ascii="Times New Roman"/>
          <w:b w:val="false"/>
          <w:i w:val="false"/>
          <w:color w:val="000000"/>
          <w:sz w:val="28"/>
        </w:rPr>
        <w:t>605</w:t>
      </w:r>
      <w:r>
        <w:rPr>
          <w:rFonts w:ascii="Times New Roman"/>
          <w:b w:val="false"/>
          <w:i w:val="false"/>
          <w:color w:val="000000"/>
          <w:sz w:val="28"/>
        </w:rPr>
        <w:t xml:space="preserve"> исключить;</w:t>
      </w:r>
    </w:p>
    <w:bookmarkEnd w:id="9"/>
    <w:bookmarkStart w:name="z15" w:id="10"/>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статей 631</w:t>
      </w:r>
      <w:r>
        <w:rPr>
          <w:rFonts w:ascii="Times New Roman"/>
          <w:b w:val="false"/>
          <w:i w:val="false"/>
          <w:color w:val="000000"/>
          <w:sz w:val="28"/>
        </w:rPr>
        <w:t xml:space="preserve"> и </w:t>
      </w:r>
      <w:r>
        <w:rPr>
          <w:rFonts w:ascii="Times New Roman"/>
          <w:b w:val="false"/>
          <w:i w:val="false"/>
          <w:color w:val="000000"/>
          <w:sz w:val="28"/>
        </w:rPr>
        <w:t>632</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"Статья 631. Невыполнение требований по производству работ на дорогах, содержанию дорог, железнодорожных переездов и других дорожных сооружений</w:t>
      </w:r>
    </w:p>
    <w:bookmarkEnd w:id="11"/>
    <w:bookmarkStart w:name="z17" w:id="12"/>
    <w:p>
      <w:pPr>
        <w:spacing w:after="0"/>
        <w:ind w:left="0"/>
        <w:jc w:val="both"/>
      </w:pPr>
      <w:r>
        <w:rPr>
          <w:rFonts w:ascii="Times New Roman"/>
          <w:b w:val="false"/>
          <w:i w:val="false"/>
          <w:color w:val="000000"/>
          <w:sz w:val="28"/>
        </w:rPr>
        <w:t>
      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End w:id="12"/>
    <w:bookmarkStart w:name="z18" w:id="13"/>
    <w:p>
      <w:pPr>
        <w:spacing w:after="0"/>
        <w:ind w:left="0"/>
        <w:jc w:val="both"/>
      </w:pPr>
      <w:r>
        <w:rPr>
          <w:rFonts w:ascii="Times New Roman"/>
          <w:b w:val="false"/>
          <w:i w:val="false"/>
          <w:color w:val="000000"/>
          <w:sz w:val="28"/>
        </w:rPr>
        <w:t>
      дополнить заголовками статей 699-1, 722-1, 728-1, 731-1, 731-2, 737-1, 737-2 следующего содержания:</w:t>
      </w:r>
    </w:p>
    <w:bookmarkEnd w:id="13"/>
    <w:bookmarkStart w:name="z19" w:id="14"/>
    <w:p>
      <w:pPr>
        <w:spacing w:after="0"/>
        <w:ind w:left="0"/>
        <w:jc w:val="both"/>
      </w:pPr>
      <w:r>
        <w:rPr>
          <w:rFonts w:ascii="Times New Roman"/>
          <w:b w:val="false"/>
          <w:i w:val="false"/>
          <w:color w:val="000000"/>
          <w:sz w:val="28"/>
        </w:rPr>
        <w:t>
      "Статья 699-1. Орган в области космической деятельности";</w:t>
      </w:r>
    </w:p>
    <w:bookmarkEnd w:id="14"/>
    <w:bookmarkStart w:name="z20" w:id="15"/>
    <w:p>
      <w:pPr>
        <w:spacing w:after="0"/>
        <w:ind w:left="0"/>
        <w:jc w:val="both"/>
      </w:pPr>
      <w:r>
        <w:rPr>
          <w:rFonts w:ascii="Times New Roman"/>
          <w:b w:val="false"/>
          <w:i w:val="false"/>
          <w:color w:val="000000"/>
          <w:sz w:val="28"/>
        </w:rPr>
        <w:t>
      "Статья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bookmarkEnd w:id="15"/>
    <w:bookmarkStart w:name="z21" w:id="16"/>
    <w:p>
      <w:pPr>
        <w:spacing w:after="0"/>
        <w:ind w:left="0"/>
        <w:jc w:val="both"/>
      </w:pPr>
      <w:r>
        <w:rPr>
          <w:rFonts w:ascii="Times New Roman"/>
          <w:b w:val="false"/>
          <w:i w:val="false"/>
          <w:color w:val="000000"/>
          <w:sz w:val="28"/>
        </w:rPr>
        <w:t>
      "Статья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"Статья 731-1. Уполномоченный орган в сфере архивного дела и документационного обеспечения управления</w:t>
      </w:r>
    </w:p>
    <w:bookmarkEnd w:id="17"/>
    <w:bookmarkStart w:name="z23" w:id="18"/>
    <w:p>
      <w:pPr>
        <w:spacing w:after="0"/>
        <w:ind w:left="0"/>
        <w:jc w:val="both"/>
      </w:pPr>
      <w:r>
        <w:rPr>
          <w:rFonts w:ascii="Times New Roman"/>
          <w:b w:val="false"/>
          <w:i w:val="false"/>
          <w:color w:val="000000"/>
          <w:sz w:val="28"/>
        </w:rPr>
        <w:t>
      Статья 731-2. Уполномоченный орган в сфере развития языков";</w:t>
      </w:r>
    </w:p>
    <w:bookmarkEnd w:id="18"/>
    <w:bookmarkStart w:name="z24" w:id="19"/>
    <w:p>
      <w:pPr>
        <w:spacing w:after="0"/>
        <w:ind w:left="0"/>
        <w:jc w:val="both"/>
      </w:pPr>
      <w:r>
        <w:rPr>
          <w:rFonts w:ascii="Times New Roman"/>
          <w:b w:val="false"/>
          <w:i w:val="false"/>
          <w:color w:val="000000"/>
          <w:sz w:val="28"/>
        </w:rPr>
        <w:t>
      "Статья 737-1 Форма производства по делам об административных правонарушениях</w:t>
      </w:r>
    </w:p>
    <w:bookmarkEnd w:id="19"/>
    <w:bookmarkStart w:name="z25" w:id="20"/>
    <w:p>
      <w:pPr>
        <w:spacing w:after="0"/>
        <w:ind w:left="0"/>
        <w:jc w:val="both"/>
      </w:pPr>
      <w:r>
        <w:rPr>
          <w:rFonts w:ascii="Times New Roman"/>
          <w:b w:val="false"/>
          <w:i w:val="false"/>
          <w:color w:val="000000"/>
          <w:sz w:val="28"/>
        </w:rPr>
        <w:t>
      Статья 737-2. Процессуальные документы, составленные в электронной форме";</w:t>
      </w:r>
    </w:p>
    <w:bookmarkEnd w:id="20"/>
    <w:bookmarkStart w:name="z26" w:id="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статьи 795</w:t>
      </w:r>
      <w:r>
        <w:rPr>
          <w:rFonts w:ascii="Times New Roman"/>
          <w:b w:val="false"/>
          <w:i w:val="false"/>
          <w:color w:val="000000"/>
          <w:sz w:val="28"/>
        </w:rPr>
        <w:t xml:space="preserve"> изложить в следующей редакции:</w:t>
      </w:r>
    </w:p>
    <w:bookmarkEnd w:id="21"/>
    <w:bookmarkStart w:name="z27" w:id="22"/>
    <w:p>
      <w:pPr>
        <w:spacing w:after="0"/>
        <w:ind w:left="0"/>
        <w:jc w:val="both"/>
      </w:pPr>
      <w:r>
        <w:rPr>
          <w:rFonts w:ascii="Times New Roman"/>
          <w:b w:val="false"/>
          <w:i w:val="false"/>
          <w:color w:val="000000"/>
          <w:sz w:val="28"/>
        </w:rPr>
        <w:t xml:space="preserve">
      "Статья 795. Изъятие вещей, товаров и документов, находящихся при физическом лице"; </w:t>
      </w:r>
    </w:p>
    <w:bookmarkEnd w:id="22"/>
    <w:bookmarkStart w:name="z28" w:id="23"/>
    <w:p>
      <w:pPr>
        <w:spacing w:after="0"/>
        <w:ind w:left="0"/>
        <w:jc w:val="both"/>
      </w:pPr>
      <w:r>
        <w:rPr>
          <w:rFonts w:ascii="Times New Roman"/>
          <w:b w:val="false"/>
          <w:i w:val="false"/>
          <w:color w:val="000000"/>
          <w:sz w:val="28"/>
        </w:rPr>
        <w:t>
      2) статью 1 дополнить частью 2-1 следующего содержания:</w:t>
      </w:r>
    </w:p>
    <w:bookmarkEnd w:id="23"/>
    <w:bookmarkStart w:name="z29" w:id="24"/>
    <w:p>
      <w:pPr>
        <w:spacing w:after="0"/>
        <w:ind w:left="0"/>
        <w:jc w:val="both"/>
      </w:pPr>
      <w:r>
        <w:rPr>
          <w:rFonts w:ascii="Times New Roman"/>
          <w:b w:val="false"/>
          <w:i w:val="false"/>
          <w:color w:val="000000"/>
          <w:sz w:val="28"/>
        </w:rPr>
        <w:t>
      "2-1. Внесение изменений и (или) дополнений в настоящий Кодекс осуществляется законом, не предусматривающим внесение изменений и дополнений в другие законодательные акты Республики Казахстан.</w:t>
      </w:r>
    </w:p>
    <w:bookmarkEnd w:id="24"/>
    <w:bookmarkStart w:name="z30" w:id="25"/>
    <w:p>
      <w:pPr>
        <w:spacing w:after="0"/>
        <w:ind w:left="0"/>
        <w:jc w:val="both"/>
      </w:pPr>
      <w:r>
        <w:rPr>
          <w:rFonts w:ascii="Times New Roman"/>
          <w:b w:val="false"/>
          <w:i w:val="false"/>
          <w:color w:val="000000"/>
          <w:sz w:val="28"/>
        </w:rPr>
        <w:t>
      Данное положение не распространяется на случаи исключения административной ответственности, а также на проекты законов, разрабатываемых в порядке законодательной инициативы Президента Республики Казахстан.";</w:t>
      </w:r>
    </w:p>
    <w:bookmarkEnd w:id="25"/>
    <w:bookmarkStart w:name="z31"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часть 1-1</w:t>
      </w:r>
      <w:r>
        <w:rPr>
          <w:rFonts w:ascii="Times New Roman"/>
          <w:b w:val="false"/>
          <w:i w:val="false"/>
          <w:color w:val="000000"/>
          <w:sz w:val="28"/>
        </w:rPr>
        <w:t xml:space="preserve"> статьи 47 изложить в следующей редакции:</w:t>
      </w:r>
    </w:p>
    <w:bookmarkEnd w:id="26"/>
    <w:bookmarkStart w:name="z32" w:id="27"/>
    <w:p>
      <w:pPr>
        <w:spacing w:after="0"/>
        <w:ind w:left="0"/>
        <w:jc w:val="both"/>
      </w:pPr>
      <w:r>
        <w:rPr>
          <w:rFonts w:ascii="Times New Roman"/>
          <w:b w:val="false"/>
          <w:i w:val="false"/>
          <w:color w:val="000000"/>
          <w:sz w:val="28"/>
        </w:rPr>
        <w:t>
      "1-1. Лишение разрешения либо приостановление его действия налагаются судьей, уполномоченным органом (должностным лицом) с учетом положений частей третьей, четвертой, пятой, шестой и 6-1 настоящей статьи.";</w:t>
      </w:r>
    </w:p>
    <w:bookmarkEnd w:id="27"/>
    <w:bookmarkStart w:name="z33" w:id="28"/>
    <w:p>
      <w:pPr>
        <w:spacing w:after="0"/>
        <w:ind w:left="0"/>
        <w:jc w:val="both"/>
      </w:pPr>
      <w:r>
        <w:rPr>
          <w:rFonts w:ascii="Times New Roman"/>
          <w:b w:val="false"/>
          <w:i w:val="false"/>
          <w:color w:val="000000"/>
          <w:sz w:val="28"/>
        </w:rPr>
        <w:t xml:space="preserve">
      4) части вторую, третью и четвертую </w:t>
      </w:r>
      <w:r>
        <w:rPr>
          <w:rFonts w:ascii="Times New Roman"/>
          <w:b w:val="false"/>
          <w:i w:val="false"/>
          <w:color w:val="000000"/>
          <w:sz w:val="28"/>
        </w:rPr>
        <w:t>статьи 48</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"2. Приостановление или запрещение деятельности или отдельных ее видов производится в судебном порядке или органом (должностным лицом), уполномоченным рассматривать дела об административных правонарушениях, если за совершение административного правонарушения возможно назначение санкции в виде приостановления либо запрещения деятельности. Рассмотрение таких дел осуществляется в течение десяти суток.</w:t>
      </w:r>
    </w:p>
    <w:bookmarkEnd w:id="29"/>
    <w:bookmarkStart w:name="z35" w:id="30"/>
    <w:p>
      <w:pPr>
        <w:spacing w:after="0"/>
        <w:ind w:left="0"/>
        <w:jc w:val="both"/>
      </w:pPr>
      <w:r>
        <w:rPr>
          <w:rFonts w:ascii="Times New Roman"/>
          <w:b w:val="false"/>
          <w:i w:val="false"/>
          <w:color w:val="000000"/>
          <w:sz w:val="28"/>
        </w:rPr>
        <w:t>
      3. Приостановление деятельности или отдельных ее видов устанавливается на срок до трех месяцев.</w:t>
      </w:r>
    </w:p>
    <w:bookmarkEnd w:id="30"/>
    <w:bookmarkStart w:name="z36" w:id="31"/>
    <w:p>
      <w:pPr>
        <w:spacing w:after="0"/>
        <w:ind w:left="0"/>
        <w:jc w:val="both"/>
      </w:pPr>
      <w:r>
        <w:rPr>
          <w:rFonts w:ascii="Times New Roman"/>
          <w:b w:val="false"/>
          <w:i w:val="false"/>
          <w:color w:val="000000"/>
          <w:sz w:val="28"/>
        </w:rPr>
        <w:t xml:space="preserve">
      4. До рассмотрения дела к физическому или юридическому лицу может быть применена мера обеспечения в виде приостановления или запрещения деятельности или отдельных ее видов в порядке, предусмотренном </w:t>
      </w:r>
      <w:r>
        <w:rPr>
          <w:rFonts w:ascii="Times New Roman"/>
          <w:b w:val="false"/>
          <w:i w:val="false"/>
          <w:color w:val="000000"/>
          <w:sz w:val="28"/>
        </w:rPr>
        <w:t>статьей 801</w:t>
      </w:r>
      <w:r>
        <w:rPr>
          <w:rFonts w:ascii="Times New Roman"/>
          <w:b w:val="false"/>
          <w:i w:val="false"/>
          <w:color w:val="000000"/>
          <w:sz w:val="28"/>
        </w:rPr>
        <w:t xml:space="preserve"> настоящего Кодекса. В этом случае срок приостановления или запрещения деятельности или отдельных ее видов включается в срок приостановления либо запрещения деятельности или отдельных ее видов, если данная мера административного взыскания будет применена при рассмотрении дела.";</w:t>
      </w:r>
    </w:p>
    <w:bookmarkEnd w:id="31"/>
    <w:bookmarkStart w:name="z37"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52</w:t>
      </w:r>
      <w:r>
        <w:rPr>
          <w:rFonts w:ascii="Times New Roman"/>
          <w:b w:val="false"/>
          <w:i w:val="false"/>
          <w:color w:val="000000"/>
          <w:sz w:val="28"/>
        </w:rPr>
        <w:t xml:space="preserve"> изложить в следующей редакции:</w:t>
      </w:r>
    </w:p>
    <w:bookmarkEnd w:id="32"/>
    <w:bookmarkStart w:name="z38" w:id="33"/>
    <w:p>
      <w:pPr>
        <w:spacing w:after="0"/>
        <w:ind w:left="0"/>
        <w:jc w:val="both"/>
      </w:pPr>
      <w:r>
        <w:rPr>
          <w:rFonts w:ascii="Times New Roman"/>
          <w:b w:val="false"/>
          <w:i w:val="false"/>
          <w:color w:val="000000"/>
          <w:sz w:val="28"/>
        </w:rPr>
        <w:t>
      "Статья 52. Меры административно-правового воздействия</w:t>
      </w:r>
    </w:p>
    <w:bookmarkEnd w:id="33"/>
    <w:bookmarkStart w:name="z39" w:id="34"/>
    <w:p>
      <w:pPr>
        <w:spacing w:after="0"/>
        <w:ind w:left="0"/>
        <w:jc w:val="both"/>
      </w:pPr>
      <w:r>
        <w:rPr>
          <w:rFonts w:ascii="Times New Roman"/>
          <w:b w:val="false"/>
          <w:i w:val="false"/>
          <w:color w:val="000000"/>
          <w:sz w:val="28"/>
        </w:rPr>
        <w:t xml:space="preserve">
      1. К лицу, совершившему административное правонарушение, в целях предупреждения совершения этим лицом новых правонарушений в соответствии с настоящим </w:t>
      </w:r>
      <w:r>
        <w:rPr>
          <w:rFonts w:ascii="Times New Roman"/>
          <w:b w:val="false"/>
          <w:i w:val="false"/>
          <w:color w:val="000000"/>
          <w:sz w:val="28"/>
        </w:rPr>
        <w:t>Кодексом</w:t>
      </w:r>
      <w:r>
        <w:rPr>
          <w:rFonts w:ascii="Times New Roman"/>
          <w:b w:val="false"/>
          <w:i w:val="false"/>
          <w:color w:val="000000"/>
          <w:sz w:val="28"/>
        </w:rPr>
        <w:t xml:space="preserve"> применяются следующие меры административно-правового воздействия:</w:t>
      </w:r>
    </w:p>
    <w:bookmarkEnd w:id="34"/>
    <w:bookmarkStart w:name="z40" w:id="35"/>
    <w:p>
      <w:pPr>
        <w:spacing w:after="0"/>
        <w:ind w:left="0"/>
        <w:jc w:val="both"/>
      </w:pPr>
      <w:r>
        <w:rPr>
          <w:rFonts w:ascii="Times New Roman"/>
          <w:b w:val="false"/>
          <w:i w:val="false"/>
          <w:color w:val="000000"/>
          <w:sz w:val="28"/>
        </w:rPr>
        <w:t>
      1) проверка знаний правил дорожного движения;</w:t>
      </w:r>
    </w:p>
    <w:bookmarkEnd w:id="35"/>
    <w:bookmarkStart w:name="z41" w:id="36"/>
    <w:p>
      <w:pPr>
        <w:spacing w:after="0"/>
        <w:ind w:left="0"/>
        <w:jc w:val="both"/>
      </w:pPr>
      <w:r>
        <w:rPr>
          <w:rFonts w:ascii="Times New Roman"/>
          <w:b w:val="false"/>
          <w:i w:val="false"/>
          <w:color w:val="000000"/>
          <w:sz w:val="28"/>
        </w:rPr>
        <w:t>
      2) установление особых требований к поведению правонарушителя;</w:t>
      </w:r>
    </w:p>
    <w:bookmarkEnd w:id="36"/>
    <w:bookmarkStart w:name="z42" w:id="37"/>
    <w:p>
      <w:pPr>
        <w:spacing w:after="0"/>
        <w:ind w:left="0"/>
        <w:jc w:val="both"/>
      </w:pPr>
      <w:r>
        <w:rPr>
          <w:rFonts w:ascii="Times New Roman"/>
          <w:b w:val="false"/>
          <w:i w:val="false"/>
          <w:color w:val="000000"/>
          <w:sz w:val="28"/>
        </w:rPr>
        <w:t>
      3) проверка знаний правил безопасного обращения с гражданским и служебным оружием.</w:t>
      </w:r>
    </w:p>
    <w:bookmarkEnd w:id="37"/>
    <w:bookmarkStart w:name="z43" w:id="38"/>
    <w:p>
      <w:pPr>
        <w:spacing w:after="0"/>
        <w:ind w:left="0"/>
        <w:jc w:val="both"/>
      </w:pPr>
      <w:r>
        <w:rPr>
          <w:rFonts w:ascii="Times New Roman"/>
          <w:b w:val="false"/>
          <w:i w:val="false"/>
          <w:color w:val="000000"/>
          <w:sz w:val="28"/>
        </w:rPr>
        <w:t xml:space="preserve">
      2. Меры административно-правового воздействия, указанные в части первой настоящей статьи, применяются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 по основаниям, предусмотренным </w:t>
      </w:r>
      <w:r>
        <w:rPr>
          <w:rFonts w:ascii="Times New Roman"/>
          <w:b w:val="false"/>
          <w:i w:val="false"/>
          <w:color w:val="000000"/>
          <w:sz w:val="28"/>
        </w:rPr>
        <w:t>статьями 64</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настоящего Кодекса.";</w:t>
      </w:r>
    </w:p>
    <w:bookmarkEnd w:id="38"/>
    <w:bookmarkStart w:name="z44" w:id="39"/>
    <w:p>
      <w:pPr>
        <w:spacing w:after="0"/>
        <w:ind w:left="0"/>
        <w:jc w:val="both"/>
      </w:pPr>
      <w:r>
        <w:rPr>
          <w:rFonts w:ascii="Times New Roman"/>
          <w:b w:val="false"/>
          <w:i w:val="false"/>
          <w:color w:val="000000"/>
          <w:sz w:val="28"/>
        </w:rPr>
        <w:t xml:space="preserve">
      6) в части первой </w:t>
      </w:r>
      <w:r>
        <w:rPr>
          <w:rFonts w:ascii="Times New Roman"/>
          <w:b w:val="false"/>
          <w:i w:val="false"/>
          <w:color w:val="000000"/>
          <w:sz w:val="28"/>
        </w:rPr>
        <w:t>статьи 53</w:t>
      </w:r>
      <w:r>
        <w:rPr>
          <w:rFonts w:ascii="Times New Roman"/>
          <w:b w:val="false"/>
          <w:i w:val="false"/>
          <w:color w:val="000000"/>
          <w:sz w:val="28"/>
        </w:rPr>
        <w:t xml:space="preserve"> слова "598 (частью третьей)" заменить словами "598 (частью второй)";</w:t>
      </w:r>
    </w:p>
    <w:bookmarkEnd w:id="39"/>
    <w:bookmarkStart w:name="z45" w:id="40"/>
    <w:p>
      <w:pPr>
        <w:spacing w:after="0"/>
        <w:ind w:left="0"/>
        <w:jc w:val="both"/>
      </w:pPr>
      <w:r>
        <w:rPr>
          <w:rFonts w:ascii="Times New Roman"/>
          <w:b w:val="false"/>
          <w:i w:val="false"/>
          <w:color w:val="000000"/>
          <w:sz w:val="28"/>
        </w:rPr>
        <w:t xml:space="preserve">
      7) абзац первый части первой </w:t>
      </w:r>
      <w:r>
        <w:rPr>
          <w:rFonts w:ascii="Times New Roman"/>
          <w:b w:val="false"/>
          <w:i w:val="false"/>
          <w:color w:val="000000"/>
          <w:sz w:val="28"/>
        </w:rPr>
        <w:t>статьи 54</w:t>
      </w:r>
      <w:r>
        <w:rPr>
          <w:rFonts w:ascii="Times New Roman"/>
          <w:b w:val="false"/>
          <w:i w:val="false"/>
          <w:color w:val="000000"/>
          <w:sz w:val="28"/>
        </w:rPr>
        <w:t xml:space="preserve"> изложить в следующей редакции:</w:t>
      </w:r>
    </w:p>
    <w:bookmarkEnd w:id="40"/>
    <w:bookmarkStart w:name="z46" w:id="41"/>
    <w:p>
      <w:pPr>
        <w:spacing w:after="0"/>
        <w:ind w:left="0"/>
        <w:jc w:val="both"/>
      </w:pPr>
      <w:r>
        <w:rPr>
          <w:rFonts w:ascii="Times New Roman"/>
          <w:b w:val="false"/>
          <w:i w:val="false"/>
          <w:color w:val="000000"/>
          <w:sz w:val="28"/>
        </w:rPr>
        <w:t xml:space="preserve">
      "1. При рассмотрении дела об административном правонарушении судом по собственной инициативе либо по ходатайству органов полиции или других участников производства по делу об административном правонарушении могут быть установлены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(частью второй) настоящего Кодекса на срок от трех месяцев до одного года, предусматривающие в полном объеме или раздельно запрет:";</w:t>
      </w:r>
    </w:p>
    <w:bookmarkEnd w:id="41"/>
    <w:bookmarkStart w:name="z47" w:id="42"/>
    <w:p>
      <w:pPr>
        <w:spacing w:after="0"/>
        <w:ind w:left="0"/>
        <w:jc w:val="both"/>
      </w:pPr>
      <w:r>
        <w:rPr>
          <w:rFonts w:ascii="Times New Roman"/>
          <w:b w:val="false"/>
          <w:i w:val="false"/>
          <w:color w:val="000000"/>
          <w:sz w:val="28"/>
        </w:rPr>
        <w:t xml:space="preserve">
      8) часть вторую </w:t>
      </w:r>
      <w:r>
        <w:rPr>
          <w:rFonts w:ascii="Times New Roman"/>
          <w:b w:val="false"/>
          <w:i w:val="false"/>
          <w:color w:val="000000"/>
          <w:sz w:val="28"/>
        </w:rPr>
        <w:t>статьи 58</w:t>
      </w:r>
      <w:r>
        <w:rPr>
          <w:rFonts w:ascii="Times New Roman"/>
          <w:b w:val="false"/>
          <w:i w:val="false"/>
          <w:color w:val="000000"/>
          <w:sz w:val="28"/>
        </w:rPr>
        <w:t xml:space="preserve"> изложить в следующей редакции:</w:t>
      </w:r>
    </w:p>
    <w:bookmarkEnd w:id="42"/>
    <w:bookmarkStart w:name="z48" w:id="43"/>
    <w:p>
      <w:pPr>
        <w:spacing w:after="0"/>
        <w:ind w:left="0"/>
        <w:jc w:val="both"/>
      </w:pPr>
      <w:r>
        <w:rPr>
          <w:rFonts w:ascii="Times New Roman"/>
          <w:b w:val="false"/>
          <w:i w:val="false"/>
          <w:color w:val="000000"/>
          <w:sz w:val="28"/>
        </w:rPr>
        <w:t xml:space="preserve">
      "2. Если лицо совершило несколько административных правонарушений, которые рассматриваются одним и тем же судьей, уполномоченным органом (должностным лицом), то в случае наложения на это лицо взысканий одного и того же вида окончательный размер взыскания не может превышать трехкратный максимальный предел, установленный настоящим Кодексом для данного вида взыскания, для административного ареста не может превышать срок, установленный частью первой </w:t>
      </w:r>
      <w:r>
        <w:rPr>
          <w:rFonts w:ascii="Times New Roman"/>
          <w:b w:val="false"/>
          <w:i w:val="false"/>
          <w:color w:val="000000"/>
          <w:sz w:val="28"/>
        </w:rPr>
        <w:t xml:space="preserve">статьи 50 </w:t>
      </w:r>
      <w:r>
        <w:rPr>
          <w:rFonts w:ascii="Times New Roman"/>
          <w:b w:val="false"/>
          <w:i w:val="false"/>
          <w:color w:val="000000"/>
          <w:sz w:val="28"/>
        </w:rPr>
        <w:t xml:space="preserve">настоящего Кодекса, а для лишения специального права – сроки, установленные частями второй и третьей </w:t>
      </w:r>
      <w:r>
        <w:rPr>
          <w:rFonts w:ascii="Times New Roman"/>
          <w:b w:val="false"/>
          <w:i w:val="false"/>
          <w:color w:val="000000"/>
          <w:sz w:val="28"/>
        </w:rPr>
        <w:t>статьи 46</w:t>
      </w:r>
      <w:r>
        <w:rPr>
          <w:rFonts w:ascii="Times New Roman"/>
          <w:b w:val="false"/>
          <w:i w:val="false"/>
          <w:color w:val="000000"/>
          <w:sz w:val="28"/>
        </w:rPr>
        <w:t xml:space="preserve"> настоящего Кодекса.";</w:t>
      </w:r>
    </w:p>
    <w:bookmarkEnd w:id="43"/>
    <w:bookmarkStart w:name="z49" w:id="4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62</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часть пятую изложить в следующей редакции:</w:t>
      </w:r>
    </w:p>
    <w:bookmarkEnd w:id="45"/>
    <w:bookmarkStart w:name="z51" w:id="46"/>
    <w:p>
      <w:pPr>
        <w:spacing w:after="0"/>
        <w:ind w:left="0"/>
        <w:jc w:val="both"/>
      </w:pPr>
      <w:r>
        <w:rPr>
          <w:rFonts w:ascii="Times New Roman"/>
          <w:b w:val="false"/>
          <w:i w:val="false"/>
          <w:color w:val="000000"/>
          <w:sz w:val="28"/>
        </w:rPr>
        <w:t xml:space="preserve">
      "5. Течение срока наложения административного взыскания за административное правонарушение приостанавливается с момента назначения экспертизы, вынесения определения о приводе лица, в отношении которого ведется производство по делу, а также направления дела в суд или должностному лицу государственного органа, уполномоченному рассматривать дела об административных правонарушениях. </w:t>
      </w:r>
    </w:p>
    <w:bookmarkEnd w:id="46"/>
    <w:bookmarkStart w:name="z52" w:id="47"/>
    <w:p>
      <w:pPr>
        <w:spacing w:after="0"/>
        <w:ind w:left="0"/>
        <w:jc w:val="both"/>
      </w:pPr>
      <w:r>
        <w:rPr>
          <w:rFonts w:ascii="Times New Roman"/>
          <w:b w:val="false"/>
          <w:i w:val="false"/>
          <w:color w:val="000000"/>
          <w:sz w:val="28"/>
        </w:rPr>
        <w:t>
      Исчисление этих сроков возобновляется с момента получения результатов экспертизы, а также фактического доставления лица, привлекаемого к административной ответственности, в орган (к должностному лицу), исполняющий определение о приводе.</w:t>
      </w:r>
    </w:p>
    <w:bookmarkEnd w:id="47"/>
    <w:bookmarkStart w:name="z53" w:id="48"/>
    <w:p>
      <w:pPr>
        <w:spacing w:after="0"/>
        <w:ind w:left="0"/>
        <w:jc w:val="both"/>
      </w:pPr>
      <w:r>
        <w:rPr>
          <w:rFonts w:ascii="Times New Roman"/>
          <w:b w:val="false"/>
          <w:i w:val="false"/>
          <w:color w:val="000000"/>
          <w:sz w:val="28"/>
        </w:rPr>
        <w:t>
      Общий срок привода не может превышать более одного месяца.";</w:t>
      </w:r>
    </w:p>
    <w:bookmarkEnd w:id="48"/>
    <w:bookmarkStart w:name="z54" w:id="49"/>
    <w:p>
      <w:pPr>
        <w:spacing w:after="0"/>
        <w:ind w:left="0"/>
        <w:jc w:val="both"/>
      </w:pPr>
      <w:r>
        <w:rPr>
          <w:rFonts w:ascii="Times New Roman"/>
          <w:b w:val="false"/>
          <w:i w:val="false"/>
          <w:color w:val="000000"/>
          <w:sz w:val="28"/>
        </w:rPr>
        <w:t>
      в части восьмой слова "пересмотрено по протесту прокурора" заменить словами "пересмотрено по представлению Председателя Верховного Суда, председателя специализированной судебной коллегии Верховного Суда, протесту прокурора, поданным";</w:t>
      </w:r>
    </w:p>
    <w:bookmarkEnd w:id="49"/>
    <w:bookmarkStart w:name="z55" w:id="5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 xml:space="preserve">статью 83 </w:t>
      </w:r>
      <w:r>
        <w:rPr>
          <w:rFonts w:ascii="Times New Roman"/>
          <w:b w:val="false"/>
          <w:i w:val="false"/>
          <w:color w:val="000000"/>
          <w:sz w:val="28"/>
        </w:rPr>
        <w:t>изложить в следующей редакции:</w:t>
      </w:r>
    </w:p>
    <w:bookmarkEnd w:id="50"/>
    <w:bookmarkStart w:name="z56" w:id="51"/>
    <w:p>
      <w:pPr>
        <w:spacing w:after="0"/>
        <w:ind w:left="0"/>
        <w:jc w:val="both"/>
      </w:pPr>
      <w:r>
        <w:rPr>
          <w:rFonts w:ascii="Times New Roman"/>
          <w:b w:val="false"/>
          <w:i w:val="false"/>
          <w:color w:val="000000"/>
          <w:sz w:val="28"/>
        </w:rPr>
        <w:t>
      "Статья 83. Нарушение законодательства Республики Казахстан о социальной защите инвалидов</w:t>
      </w:r>
    </w:p>
    <w:bookmarkEnd w:id="51"/>
    <w:bookmarkStart w:name="z57" w:id="52"/>
    <w:p>
      <w:pPr>
        <w:spacing w:after="0"/>
        <w:ind w:left="0"/>
        <w:jc w:val="both"/>
      </w:pPr>
      <w:r>
        <w:rPr>
          <w:rFonts w:ascii="Times New Roman"/>
          <w:b w:val="false"/>
          <w:i w:val="false"/>
          <w:color w:val="000000"/>
          <w:sz w:val="28"/>
        </w:rPr>
        <w:t>
      1. Нарушение законодательства Республики Казахстан о социальной защите инвалидов, совершенное в виде:</w:t>
      </w:r>
    </w:p>
    <w:bookmarkEnd w:id="52"/>
    <w:bookmarkStart w:name="z58" w:id="53"/>
    <w:p>
      <w:pPr>
        <w:spacing w:after="0"/>
        <w:ind w:left="0"/>
        <w:jc w:val="both"/>
      </w:pPr>
      <w:r>
        <w:rPr>
          <w:rFonts w:ascii="Times New Roman"/>
          <w:b w:val="false"/>
          <w:i w:val="false"/>
          <w:color w:val="000000"/>
          <w:sz w:val="28"/>
        </w:rPr>
        <w:t>
      1) необеспечения инвалидам доступа к объектам социальной и транспортной инфраструктуры;</w:t>
      </w:r>
    </w:p>
    <w:bookmarkEnd w:id="53"/>
    <w:bookmarkStart w:name="z59" w:id="54"/>
    <w:p>
      <w:pPr>
        <w:spacing w:after="0"/>
        <w:ind w:left="0"/>
        <w:jc w:val="both"/>
      </w:pPr>
      <w:r>
        <w:rPr>
          <w:rFonts w:ascii="Times New Roman"/>
          <w:b w:val="false"/>
          <w:i w:val="false"/>
          <w:color w:val="000000"/>
          <w:sz w:val="28"/>
        </w:rPr>
        <w:t>
      2) необеспечения условий для доступа инвалидов к культурно-зрелищным мероприятиям;</w:t>
      </w:r>
    </w:p>
    <w:bookmarkEnd w:id="54"/>
    <w:bookmarkStart w:name="z60" w:id="55"/>
    <w:p>
      <w:pPr>
        <w:spacing w:after="0"/>
        <w:ind w:left="0"/>
        <w:jc w:val="both"/>
      </w:pPr>
      <w:r>
        <w:rPr>
          <w:rFonts w:ascii="Times New Roman"/>
          <w:b w:val="false"/>
          <w:i w:val="false"/>
          <w:color w:val="000000"/>
          <w:sz w:val="28"/>
        </w:rPr>
        <w:t>
      3) несоблюдения работодателем обязанностей в сфере профессиональной реабилитации инвалидов от трудового увечья и (или) профессионального заболевания, полученных по вине работодателя, –</w:t>
      </w:r>
    </w:p>
    <w:bookmarkEnd w:id="55"/>
    <w:bookmarkStart w:name="z61" w:id="56"/>
    <w:p>
      <w:pPr>
        <w:spacing w:after="0"/>
        <w:ind w:left="0"/>
        <w:jc w:val="both"/>
      </w:pPr>
      <w:r>
        <w:rPr>
          <w:rFonts w:ascii="Times New Roman"/>
          <w:b w:val="false"/>
          <w:i w:val="false"/>
          <w:color w:val="000000"/>
          <w:sz w:val="28"/>
        </w:rPr>
        <w:t>
      влечет штраф на должностных лиц в размере пятидесяти, на субъектов малого предпринимательства или некоммерческие организации – в размере ста двадцати, на субъектов среднего предпринимательства – в размере двухсот, на субъектов крупного предпринимательства – в размере четырехсот месячных расчетных показателей.</w:t>
      </w:r>
    </w:p>
    <w:bookmarkEnd w:id="56"/>
    <w:bookmarkStart w:name="z62" w:id="57"/>
    <w:p>
      <w:pPr>
        <w:spacing w:after="0"/>
        <w:ind w:left="0"/>
        <w:jc w:val="both"/>
      </w:pPr>
      <w:r>
        <w:rPr>
          <w:rFonts w:ascii="Times New Roman"/>
          <w:b w:val="false"/>
          <w:i w:val="false"/>
          <w:color w:val="000000"/>
          <w:sz w:val="28"/>
        </w:rPr>
        <w:t xml:space="preserve">
      2. Действие (бездействие),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57"/>
    <w:bookmarkStart w:name="z63" w:id="58"/>
    <w:p>
      <w:pPr>
        <w:spacing w:after="0"/>
        <w:ind w:left="0"/>
        <w:jc w:val="both"/>
      </w:pPr>
      <w:r>
        <w:rPr>
          <w:rFonts w:ascii="Times New Roman"/>
          <w:b w:val="false"/>
          <w:i w:val="false"/>
          <w:color w:val="000000"/>
          <w:sz w:val="28"/>
        </w:rPr>
        <w:t>
      влечет штраф на должностных лиц в размере восьмидесяти,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пятидесяти, на субъектов крупного предпринимательства – в размере шестисот месячных расчетных показателей.</w:t>
      </w:r>
    </w:p>
    <w:bookmarkEnd w:id="58"/>
    <w:bookmarkStart w:name="z64" w:id="59"/>
    <w:p>
      <w:pPr>
        <w:spacing w:after="0"/>
        <w:ind w:left="0"/>
        <w:jc w:val="both"/>
      </w:pPr>
      <w:r>
        <w:rPr>
          <w:rFonts w:ascii="Times New Roman"/>
          <w:b w:val="false"/>
          <w:i w:val="false"/>
          <w:color w:val="000000"/>
          <w:sz w:val="28"/>
        </w:rPr>
        <w:t>
      3. Необеспечение инвалидов видами социальной реабилитации в соответствии с индивидуальной программой реабилитации инвалидов –</w:t>
      </w:r>
    </w:p>
    <w:bookmarkEnd w:id="59"/>
    <w:bookmarkStart w:name="z65" w:id="60"/>
    <w:p>
      <w:pPr>
        <w:spacing w:after="0"/>
        <w:ind w:left="0"/>
        <w:jc w:val="both"/>
      </w:pPr>
      <w:r>
        <w:rPr>
          <w:rFonts w:ascii="Times New Roman"/>
          <w:b w:val="false"/>
          <w:i w:val="false"/>
          <w:color w:val="000000"/>
          <w:sz w:val="28"/>
        </w:rPr>
        <w:t>
      влечет штраф на должностных лиц в размере двадцати месячных расчетных показателей.";</w:t>
      </w:r>
    </w:p>
    <w:bookmarkEnd w:id="60"/>
    <w:bookmarkStart w:name="z66" w:id="6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86</w:t>
      </w:r>
      <w:r>
        <w:rPr>
          <w:rFonts w:ascii="Times New Roman"/>
          <w:b w:val="false"/>
          <w:i w:val="false"/>
          <w:color w:val="000000"/>
          <w:sz w:val="28"/>
        </w:rPr>
        <w:t>:</w:t>
      </w:r>
    </w:p>
    <w:bookmarkEnd w:id="61"/>
    <w:bookmarkStart w:name="z67" w:id="62"/>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2"/>
    <w:bookmarkStart w:name="z68" w:id="63"/>
    <w:p>
      <w:pPr>
        <w:spacing w:after="0"/>
        <w:ind w:left="0"/>
        <w:jc w:val="both"/>
      </w:pPr>
      <w:r>
        <w:rPr>
          <w:rFonts w:ascii="Times New Roman"/>
          <w:b w:val="false"/>
          <w:i w:val="false"/>
          <w:color w:val="000000"/>
          <w:sz w:val="28"/>
        </w:rPr>
        <w:t>
      "влечет штраф на должностных лиц в размере тридцати, на субъектов малого предпринимательства или некоммерческие организации – в размере шестидесяти, на субъектов среднего предпринимательства – в размере восьмидесяти, на субъектов крупного предпринимательства – в размере ста пятидесяти месячных расчетных показателей.";</w:t>
      </w:r>
    </w:p>
    <w:bookmarkEnd w:id="63"/>
    <w:bookmarkStart w:name="z69" w:id="64"/>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64"/>
    <w:bookmarkStart w:name="z70" w:id="65"/>
    <w:p>
      <w:pPr>
        <w:spacing w:after="0"/>
        <w:ind w:left="0"/>
        <w:jc w:val="both"/>
      </w:pPr>
      <w:r>
        <w:rPr>
          <w:rFonts w:ascii="Times New Roman"/>
          <w:b w:val="false"/>
          <w:i w:val="false"/>
          <w:color w:val="000000"/>
          <w:sz w:val="28"/>
        </w:rPr>
        <w:t>
      "влечет штраф на должностных лиц в размере семидесяти, на субъектов малого предпринимательства или некоммерческие организации – в размере ста пятидесяти,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65"/>
    <w:bookmarkStart w:name="z71" w:id="6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95</w:t>
      </w:r>
      <w:r>
        <w:rPr>
          <w:rFonts w:ascii="Times New Roman"/>
          <w:b w:val="false"/>
          <w:i w:val="false"/>
          <w:color w:val="000000"/>
          <w:sz w:val="28"/>
        </w:rPr>
        <w:t>:</w:t>
      </w:r>
    </w:p>
    <w:bookmarkEnd w:id="66"/>
    <w:bookmarkStart w:name="z72" w:id="67"/>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7"/>
    <w:bookmarkStart w:name="z73" w:id="68"/>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тридцати пяти, на субъектов среднего предпринимательства – в размере семидесяти, на субъектов крупного предпринимательства – в размере ста сорока месячных расчетных показателей.";</w:t>
      </w:r>
    </w:p>
    <w:bookmarkEnd w:id="68"/>
    <w:bookmarkStart w:name="z74" w:id="69"/>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69"/>
    <w:bookmarkStart w:name="z75" w:id="70"/>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семидесяти, на субъектов среднего предпринимательства – в размере ста сорока, на субъектов крупного предпринимательства – в размере двухсот восьмидесяти месячных расчетных показателей.";</w:t>
      </w:r>
    </w:p>
    <w:bookmarkEnd w:id="70"/>
    <w:bookmarkStart w:name="z76" w:id="71"/>
    <w:p>
      <w:pPr>
        <w:spacing w:after="0"/>
        <w:ind w:left="0"/>
        <w:jc w:val="both"/>
      </w:pPr>
      <w:r>
        <w:rPr>
          <w:rFonts w:ascii="Times New Roman"/>
          <w:b w:val="false"/>
          <w:i w:val="false"/>
          <w:color w:val="000000"/>
          <w:sz w:val="28"/>
        </w:rPr>
        <w:t xml:space="preserve">
      13) заголовок и абзац первый части первой </w:t>
      </w:r>
      <w:r>
        <w:rPr>
          <w:rFonts w:ascii="Times New Roman"/>
          <w:b w:val="false"/>
          <w:i w:val="false"/>
          <w:color w:val="000000"/>
          <w:sz w:val="28"/>
        </w:rPr>
        <w:t>статьи 96</w:t>
      </w:r>
      <w:r>
        <w:rPr>
          <w:rFonts w:ascii="Times New Roman"/>
          <w:b w:val="false"/>
          <w:i w:val="false"/>
          <w:color w:val="000000"/>
          <w:sz w:val="28"/>
        </w:rPr>
        <w:t xml:space="preserve"> изложить в следующей редакции:</w:t>
      </w:r>
    </w:p>
    <w:bookmarkEnd w:id="71"/>
    <w:bookmarkStart w:name="z77" w:id="72"/>
    <w:p>
      <w:pPr>
        <w:spacing w:after="0"/>
        <w:ind w:left="0"/>
        <w:jc w:val="both"/>
      </w:pPr>
      <w:r>
        <w:rPr>
          <w:rFonts w:ascii="Times New Roman"/>
          <w:b w:val="false"/>
          <w:i w:val="false"/>
          <w:color w:val="000000"/>
          <w:sz w:val="28"/>
        </w:rPr>
        <w:t>
      "Статья 96. Несообщение о факте несчастного случая, связанного с трудовой деятельностью</w:t>
      </w:r>
    </w:p>
    <w:bookmarkEnd w:id="72"/>
    <w:bookmarkStart w:name="z78" w:id="73"/>
    <w:p>
      <w:pPr>
        <w:spacing w:after="0"/>
        <w:ind w:left="0"/>
        <w:jc w:val="both"/>
      </w:pPr>
      <w:r>
        <w:rPr>
          <w:rFonts w:ascii="Times New Roman"/>
          <w:b w:val="false"/>
          <w:i w:val="false"/>
          <w:color w:val="000000"/>
          <w:sz w:val="28"/>
        </w:rPr>
        <w:t>
      1. Несообщение о факте несчастного случая, связанного с трудовой деятельностью, –";</w:t>
      </w:r>
    </w:p>
    <w:bookmarkEnd w:id="73"/>
    <w:bookmarkStart w:name="z79" w:id="7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144</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исключить;</w:t>
      </w:r>
    </w:p>
    <w:bookmarkEnd w:id="74"/>
    <w:bookmarkStart w:name="z80" w:id="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статью 205 </w:t>
      </w:r>
      <w:r>
        <w:rPr>
          <w:rFonts w:ascii="Times New Roman"/>
          <w:b w:val="false"/>
          <w:i w:val="false"/>
          <w:color w:val="000000"/>
          <w:sz w:val="28"/>
        </w:rPr>
        <w:t xml:space="preserve"> изложить в следующей редакции:</w:t>
      </w:r>
    </w:p>
    <w:bookmarkEnd w:id="75"/>
    <w:bookmarkStart w:name="z81" w:id="76"/>
    <w:p>
      <w:pPr>
        <w:spacing w:after="0"/>
        <w:ind w:left="0"/>
        <w:jc w:val="both"/>
      </w:pPr>
      <w:r>
        <w:rPr>
          <w:rFonts w:ascii="Times New Roman"/>
          <w:b w:val="false"/>
          <w:i w:val="false"/>
          <w:color w:val="000000"/>
          <w:sz w:val="28"/>
        </w:rPr>
        <w:t>
      "Статья 205. Несвоевременная или неполная уплата неналоговых платежей и поступлений от продажи основного капитала в бюджет, за исключением поступлений средств связанных грантов</w:t>
      </w:r>
    </w:p>
    <w:bookmarkEnd w:id="76"/>
    <w:bookmarkStart w:name="z82" w:id="77"/>
    <w:p>
      <w:pPr>
        <w:spacing w:after="0"/>
        <w:ind w:left="0"/>
        <w:jc w:val="both"/>
      </w:pPr>
      <w:r>
        <w:rPr>
          <w:rFonts w:ascii="Times New Roman"/>
          <w:b w:val="false"/>
          <w:i w:val="false"/>
          <w:color w:val="000000"/>
          <w:sz w:val="28"/>
        </w:rPr>
        <w:t>
      1. Несвоевременная уплата неналоговых платежей и поступлений от продажи основного капитала в бюджет, за исключением поступлений средств связанных грантов, –</w:t>
      </w:r>
    </w:p>
    <w:bookmarkEnd w:id="77"/>
    <w:bookmarkStart w:name="z83" w:id="78"/>
    <w:p>
      <w:pPr>
        <w:spacing w:after="0"/>
        <w:ind w:left="0"/>
        <w:jc w:val="both"/>
      </w:pPr>
      <w:r>
        <w:rPr>
          <w:rFonts w:ascii="Times New Roman"/>
          <w:b w:val="false"/>
          <w:i w:val="false"/>
          <w:color w:val="000000"/>
          <w:sz w:val="28"/>
        </w:rPr>
        <w:t xml:space="preserve">
      влечет предупреждение. </w:t>
      </w:r>
    </w:p>
    <w:bookmarkEnd w:id="78"/>
    <w:bookmarkStart w:name="z84" w:id="79"/>
    <w:p>
      <w:pPr>
        <w:spacing w:after="0"/>
        <w:ind w:left="0"/>
        <w:jc w:val="both"/>
      </w:pPr>
      <w:r>
        <w:rPr>
          <w:rFonts w:ascii="Times New Roman"/>
          <w:b w:val="false"/>
          <w:i w:val="false"/>
          <w:color w:val="000000"/>
          <w:sz w:val="28"/>
        </w:rPr>
        <w:t xml:space="preserve">
      2. Неполная уплата неналоговых платежей и поступлений от продажи основного капитала в бюджет, за исключением поступлений средств связанных грантов, – </w:t>
      </w:r>
    </w:p>
    <w:bookmarkEnd w:id="79"/>
    <w:bookmarkStart w:name="z85" w:id="80"/>
    <w:p>
      <w:pPr>
        <w:spacing w:after="0"/>
        <w:ind w:left="0"/>
        <w:jc w:val="both"/>
      </w:pPr>
      <w:r>
        <w:rPr>
          <w:rFonts w:ascii="Times New Roman"/>
          <w:b w:val="false"/>
          <w:i w:val="false"/>
          <w:color w:val="000000"/>
          <w:sz w:val="28"/>
        </w:rPr>
        <w:t xml:space="preserve">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 </w:t>
      </w:r>
    </w:p>
    <w:bookmarkEnd w:id="80"/>
    <w:bookmarkStart w:name="z86" w:id="81"/>
    <w:p>
      <w:pPr>
        <w:spacing w:after="0"/>
        <w:ind w:left="0"/>
        <w:jc w:val="both"/>
      </w:pPr>
      <w:r>
        <w:rPr>
          <w:rFonts w:ascii="Times New Roman"/>
          <w:b w:val="false"/>
          <w:i w:val="false"/>
          <w:color w:val="000000"/>
          <w:sz w:val="28"/>
        </w:rPr>
        <w:t xml:space="preserve">
      3. Действие, предусмотренное частью первой настоящей статьи, совершенное повторно в течение года после наложения административного взыскания, – </w:t>
      </w:r>
    </w:p>
    <w:bookmarkEnd w:id="81"/>
    <w:bookmarkStart w:name="z87" w:id="82"/>
    <w:p>
      <w:pPr>
        <w:spacing w:after="0"/>
        <w:ind w:left="0"/>
        <w:jc w:val="both"/>
      </w:pPr>
      <w:r>
        <w:rPr>
          <w:rFonts w:ascii="Times New Roman"/>
          <w:b w:val="false"/>
          <w:i w:val="false"/>
          <w:color w:val="000000"/>
          <w:sz w:val="28"/>
        </w:rPr>
        <w:t>
      влечет штраф на физических лиц в размере десяти процентов от суммы неисполненного обязательства, но не менее пяти месячных расчетных показателей, на субъектов малого предпринимательства или некоммерческие организации – в размере тридцати процентов от суммы неисполненного обязательства, но не менее пятнадцати месячных расчетных показателей, на субъектов среднего предпринимательства – в размере пятидесяти процентов от суммы неисполненного обязательства, но не менее тридцати месячных расчетных показателей, на субъектов крупного предпринимательства – в размере ста процентов от суммы неисполненного обязательства, но не менее пятидесяти месячных расчетных показателей.";</w:t>
      </w:r>
    </w:p>
    <w:bookmarkEnd w:id="82"/>
    <w:bookmarkStart w:name="z88" w:id="83"/>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208</w:t>
      </w:r>
      <w:r>
        <w:rPr>
          <w:rFonts w:ascii="Times New Roman"/>
          <w:b w:val="false"/>
          <w:i w:val="false"/>
          <w:color w:val="000000"/>
          <w:sz w:val="28"/>
        </w:rPr>
        <w:t>:</w:t>
      </w:r>
    </w:p>
    <w:bookmarkEnd w:id="83"/>
    <w:bookmarkStart w:name="z89" w:id="84"/>
    <w:p>
      <w:pPr>
        <w:spacing w:after="0"/>
        <w:ind w:left="0"/>
        <w:jc w:val="both"/>
      </w:pPr>
      <w:r>
        <w:rPr>
          <w:rFonts w:ascii="Times New Roman"/>
          <w:b w:val="false"/>
          <w:i w:val="false"/>
          <w:color w:val="000000"/>
          <w:sz w:val="28"/>
        </w:rPr>
        <w:t>
      часть вторую изложить в следующей редакции:</w:t>
      </w:r>
    </w:p>
    <w:bookmarkEnd w:id="84"/>
    <w:bookmarkStart w:name="z90" w:id="85"/>
    <w:p>
      <w:pPr>
        <w:spacing w:after="0"/>
        <w:ind w:left="0"/>
        <w:jc w:val="both"/>
      </w:pPr>
      <w:r>
        <w:rPr>
          <w:rFonts w:ascii="Times New Roman"/>
          <w:b w:val="false"/>
          <w:i w:val="false"/>
          <w:color w:val="000000"/>
          <w:sz w:val="28"/>
        </w:rPr>
        <w:t>
      "2. Предоставление поставщиком информации сведений о субъекте кредитной истории в кредитные бюро (за исключением кредитного бюро с государственным участием) для формирования кредитной истории без согласия субъекта кредитной истории, за исключением случаев предоставления негативной информации о субъекте кредитной истории, а также неправильное оформление такого согласия –</w:t>
      </w:r>
    </w:p>
    <w:bookmarkEnd w:id="85"/>
    <w:bookmarkStart w:name="z91" w:id="86"/>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86"/>
    <w:bookmarkStart w:name="z92" w:id="87"/>
    <w:p>
      <w:pPr>
        <w:spacing w:after="0"/>
        <w:ind w:left="0"/>
        <w:jc w:val="both"/>
      </w:pPr>
      <w:r>
        <w:rPr>
          <w:rFonts w:ascii="Times New Roman"/>
          <w:b w:val="false"/>
          <w:i w:val="false"/>
          <w:color w:val="000000"/>
          <w:sz w:val="28"/>
        </w:rPr>
        <w:t>
      дополнить частью 2-1 следующего содержания:</w:t>
      </w:r>
    </w:p>
    <w:bookmarkEnd w:id="87"/>
    <w:bookmarkStart w:name="z93" w:id="88"/>
    <w:p>
      <w:pPr>
        <w:spacing w:after="0"/>
        <w:ind w:left="0"/>
        <w:jc w:val="both"/>
      </w:pPr>
      <w:r>
        <w:rPr>
          <w:rFonts w:ascii="Times New Roman"/>
          <w:b w:val="false"/>
          <w:i w:val="false"/>
          <w:color w:val="000000"/>
          <w:sz w:val="28"/>
        </w:rPr>
        <w:t>
      "2-1. Подача получателем кредитного отчета запроса о представлении кредитного отчета без согласия субъекта кредитной истории, за исключением случаев получения негативной информации о субъекте кредитной истории, а также неправильное оформление такого согласия –</w:t>
      </w:r>
    </w:p>
    <w:bookmarkEnd w:id="88"/>
    <w:bookmarkStart w:name="z94" w:id="89"/>
    <w:p>
      <w:pPr>
        <w:spacing w:after="0"/>
        <w:ind w:left="0"/>
        <w:jc w:val="both"/>
      </w:pPr>
      <w:r>
        <w:rPr>
          <w:rFonts w:ascii="Times New Roman"/>
          <w:b w:val="false"/>
          <w:i w:val="false"/>
          <w:color w:val="000000"/>
          <w:sz w:val="28"/>
        </w:rPr>
        <w:t>
      влекут штраф на физических лиц в размере двадцати, на должностных лиц – в размере пятидесяти, на субъектов малого предпринимательства – в размере ста, на субъектов среднего предпринимательства – в размере ста пятидесяти, на субъектов крупного предпринимательства – в размере двухсот месячных расчетных показателей.";</w:t>
      </w:r>
    </w:p>
    <w:bookmarkEnd w:id="89"/>
    <w:bookmarkStart w:name="z95" w:id="90"/>
    <w:p>
      <w:pPr>
        <w:spacing w:after="0"/>
        <w:ind w:left="0"/>
        <w:jc w:val="both"/>
      </w:pPr>
      <w:r>
        <w:rPr>
          <w:rFonts w:ascii="Times New Roman"/>
          <w:b w:val="false"/>
          <w:i w:val="false"/>
          <w:color w:val="000000"/>
          <w:sz w:val="28"/>
        </w:rPr>
        <w:t>
      17) дополнить статьей 234-1 следующего содержания:</w:t>
      </w:r>
    </w:p>
    <w:bookmarkEnd w:id="90"/>
    <w:bookmarkStart w:name="z96" w:id="91"/>
    <w:p>
      <w:pPr>
        <w:spacing w:after="0"/>
        <w:ind w:left="0"/>
        <w:jc w:val="both"/>
      </w:pPr>
      <w:r>
        <w:rPr>
          <w:rFonts w:ascii="Times New Roman"/>
          <w:b w:val="false"/>
          <w:i w:val="false"/>
          <w:color w:val="000000"/>
          <w:sz w:val="28"/>
        </w:rPr>
        <w:t>
      "Статья 234-1. Неэффективное планирование и (или) неэффективное использование бюджетных средств</w:t>
      </w:r>
    </w:p>
    <w:bookmarkEnd w:id="91"/>
    <w:bookmarkStart w:name="z97" w:id="92"/>
    <w:p>
      <w:pPr>
        <w:spacing w:after="0"/>
        <w:ind w:left="0"/>
        <w:jc w:val="both"/>
      </w:pPr>
      <w:r>
        <w:rPr>
          <w:rFonts w:ascii="Times New Roman"/>
          <w:b w:val="false"/>
          <w:i w:val="false"/>
          <w:color w:val="000000"/>
          <w:sz w:val="28"/>
        </w:rPr>
        <w:t>
      Неэффективное планирование и (или) неэффективное использование бюджетных средств, выраженное в:</w:t>
      </w:r>
    </w:p>
    <w:bookmarkEnd w:id="92"/>
    <w:bookmarkStart w:name="z98" w:id="93"/>
    <w:p>
      <w:pPr>
        <w:spacing w:after="0"/>
        <w:ind w:left="0"/>
        <w:jc w:val="both"/>
      </w:pPr>
      <w:r>
        <w:rPr>
          <w:rFonts w:ascii="Times New Roman"/>
          <w:b w:val="false"/>
          <w:i w:val="false"/>
          <w:color w:val="000000"/>
          <w:sz w:val="28"/>
        </w:rPr>
        <w:t>
      превышении утвержденных натуральных норм;</w:t>
      </w:r>
    </w:p>
    <w:bookmarkEnd w:id="93"/>
    <w:bookmarkStart w:name="z99" w:id="94"/>
    <w:p>
      <w:pPr>
        <w:spacing w:after="0"/>
        <w:ind w:left="0"/>
        <w:jc w:val="both"/>
      </w:pPr>
      <w:r>
        <w:rPr>
          <w:rFonts w:ascii="Times New Roman"/>
          <w:b w:val="false"/>
          <w:i w:val="false"/>
          <w:color w:val="000000"/>
          <w:sz w:val="28"/>
        </w:rPr>
        <w:t>
      отсутствии предусмотренных бюджетным законодательством Республики Казахстан документов (технико-экономическое обоснование, финансово-экономическое обоснование, проектно-сметная документация) и (или) решений (заключений) по ним органов и (или) организаций, уполномоченных законодательством Республики Казахстан представлять такие решения (заключения), –</w:t>
      </w:r>
    </w:p>
    <w:bookmarkEnd w:id="94"/>
    <w:bookmarkStart w:name="z100" w:id="95"/>
    <w:p>
      <w:pPr>
        <w:spacing w:after="0"/>
        <w:ind w:left="0"/>
        <w:jc w:val="both"/>
      </w:pPr>
      <w:r>
        <w:rPr>
          <w:rFonts w:ascii="Times New Roman"/>
          <w:b w:val="false"/>
          <w:i w:val="false"/>
          <w:color w:val="000000"/>
          <w:sz w:val="28"/>
        </w:rPr>
        <w:t>
      влекут штраф на должностных лиц в размере ста месячных расчетных показателей.</w:t>
      </w:r>
    </w:p>
    <w:bookmarkEnd w:id="95"/>
    <w:bookmarkStart w:name="z101" w:id="96"/>
    <w:p>
      <w:pPr>
        <w:spacing w:after="0"/>
        <w:ind w:left="0"/>
        <w:jc w:val="both"/>
      </w:pPr>
      <w:r>
        <w:rPr>
          <w:rFonts w:ascii="Times New Roman"/>
          <w:b w:val="false"/>
          <w:i w:val="false"/>
          <w:color w:val="000000"/>
          <w:sz w:val="28"/>
        </w:rPr>
        <w:t>
      Примечание.</w:t>
      </w:r>
    </w:p>
    <w:bookmarkEnd w:id="96"/>
    <w:bookmarkStart w:name="z102" w:id="97"/>
    <w:p>
      <w:pPr>
        <w:spacing w:after="0"/>
        <w:ind w:left="0"/>
        <w:jc w:val="both"/>
      </w:pPr>
      <w:r>
        <w:rPr>
          <w:rFonts w:ascii="Times New Roman"/>
          <w:b w:val="false"/>
          <w:i w:val="false"/>
          <w:color w:val="000000"/>
          <w:sz w:val="28"/>
        </w:rPr>
        <w:t>
      Для целей настоящей статьи под должностными лицами следует понимать первого руководителя центрального государственного органа – администратора бюджетных программ, первого руководителя местного исполнительного органа – администратора бюджетных программ, руководителя бюджетной программы, первого руководителя субъекта квазигосударственного сектора.";</w:t>
      </w:r>
    </w:p>
    <w:bookmarkEnd w:id="97"/>
    <w:bookmarkStart w:name="z103" w:id="98"/>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пункт 1</w:t>
      </w:r>
      <w:r>
        <w:rPr>
          <w:rFonts w:ascii="Times New Roman"/>
          <w:b w:val="false"/>
          <w:i w:val="false"/>
          <w:color w:val="000000"/>
          <w:sz w:val="28"/>
        </w:rPr>
        <w:t xml:space="preserve"> примечания статьи 256 изложить в следующей редакции:</w:t>
      </w:r>
    </w:p>
    <w:bookmarkEnd w:id="98"/>
    <w:bookmarkStart w:name="z104" w:id="99"/>
    <w:p>
      <w:pPr>
        <w:spacing w:after="0"/>
        <w:ind w:left="0"/>
        <w:jc w:val="both"/>
      </w:pPr>
      <w:r>
        <w:rPr>
          <w:rFonts w:ascii="Times New Roman"/>
          <w:b w:val="false"/>
          <w:i w:val="false"/>
          <w:color w:val="000000"/>
          <w:sz w:val="28"/>
        </w:rPr>
        <w:t>
      "1. Под отчетностью в части первой настоящей статьи понимаются: отчетность, представляемая представителем держателей облигаций, отчетность, содержащая сведения о квалифицированных инвесторах, отчетность крупного участника управляющего инвестиционным портфелем.";</w:t>
      </w:r>
    </w:p>
    <w:bookmarkEnd w:id="99"/>
    <w:bookmarkStart w:name="z105" w:id="10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257</w:t>
      </w:r>
      <w:r>
        <w:rPr>
          <w:rFonts w:ascii="Times New Roman"/>
          <w:b w:val="false"/>
          <w:i w:val="false"/>
          <w:color w:val="000000"/>
          <w:sz w:val="28"/>
        </w:rPr>
        <w:t>:</w:t>
      </w:r>
    </w:p>
    <w:bookmarkEnd w:id="100"/>
    <w:bookmarkStart w:name="z106" w:id="101"/>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1"/>
    <w:bookmarkStart w:name="z107" w:id="102"/>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02"/>
    <w:bookmarkStart w:name="z108" w:id="103"/>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03"/>
    <w:bookmarkStart w:name="z109" w:id="104"/>
    <w:p>
      <w:pPr>
        <w:spacing w:after="0"/>
        <w:ind w:left="0"/>
        <w:jc w:val="both"/>
      </w:pPr>
      <w:r>
        <w:rPr>
          <w:rFonts w:ascii="Times New Roman"/>
          <w:b w:val="false"/>
          <w:i w:val="false"/>
          <w:color w:val="000000"/>
          <w:sz w:val="28"/>
        </w:rPr>
        <w:t>
      "влекут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04"/>
    <w:bookmarkStart w:name="z110" w:id="105"/>
    <w:p>
      <w:pPr>
        <w:spacing w:after="0"/>
        <w:ind w:left="0"/>
        <w:jc w:val="both"/>
      </w:pPr>
      <w:r>
        <w:rPr>
          <w:rFonts w:ascii="Times New Roman"/>
          <w:b w:val="false"/>
          <w:i w:val="false"/>
          <w:color w:val="000000"/>
          <w:sz w:val="28"/>
        </w:rPr>
        <w:t xml:space="preserve">
      20) абзац второй части первой </w:t>
      </w:r>
      <w:r>
        <w:rPr>
          <w:rFonts w:ascii="Times New Roman"/>
          <w:b w:val="false"/>
          <w:i w:val="false"/>
          <w:color w:val="000000"/>
          <w:sz w:val="28"/>
        </w:rPr>
        <w:t>статьи 260</w:t>
      </w:r>
      <w:r>
        <w:rPr>
          <w:rFonts w:ascii="Times New Roman"/>
          <w:b w:val="false"/>
          <w:i w:val="false"/>
          <w:color w:val="000000"/>
          <w:sz w:val="28"/>
        </w:rPr>
        <w:t xml:space="preserve"> изложить в следующей редакции:</w:t>
      </w:r>
    </w:p>
    <w:bookmarkEnd w:id="105"/>
    <w:bookmarkStart w:name="z111" w:id="106"/>
    <w:p>
      <w:pPr>
        <w:spacing w:after="0"/>
        <w:ind w:left="0"/>
        <w:jc w:val="both"/>
      </w:pPr>
      <w:r>
        <w:rPr>
          <w:rFonts w:ascii="Times New Roman"/>
          <w:b w:val="false"/>
          <w:i w:val="false"/>
          <w:color w:val="000000"/>
          <w:sz w:val="28"/>
        </w:rPr>
        <w:t>
      "влекут штраф на некоммерческие организации в размере ста, на субъектов среднего предпринимательства – в размере двухсот, на субъектов крупного предпринимательства – в размере трехсот месячных расчетных показателей.";</w:t>
      </w:r>
    </w:p>
    <w:bookmarkEnd w:id="106"/>
    <w:bookmarkStart w:name="z112" w:id="107"/>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262</w:t>
      </w:r>
      <w:r>
        <w:rPr>
          <w:rFonts w:ascii="Times New Roman"/>
          <w:b w:val="false"/>
          <w:i w:val="false"/>
          <w:color w:val="000000"/>
          <w:sz w:val="28"/>
        </w:rPr>
        <w:t>:</w:t>
      </w:r>
    </w:p>
    <w:bookmarkEnd w:id="107"/>
    <w:bookmarkStart w:name="z113" w:id="108"/>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08"/>
    <w:bookmarkStart w:name="z114" w:id="109"/>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двухсот, на субъектов среднего предпринимательства – в размере трехсот, на субъектов крупного предпринимательства – в размере четырехсот месячных расчетных показателей.";</w:t>
      </w:r>
    </w:p>
    <w:bookmarkEnd w:id="109"/>
    <w:bookmarkStart w:name="z115" w:id="110"/>
    <w:p>
      <w:pPr>
        <w:spacing w:after="0"/>
        <w:ind w:left="0"/>
        <w:jc w:val="both"/>
      </w:pPr>
      <w:r>
        <w:rPr>
          <w:rFonts w:ascii="Times New Roman"/>
          <w:b w:val="false"/>
          <w:i w:val="false"/>
          <w:color w:val="000000"/>
          <w:sz w:val="28"/>
        </w:rPr>
        <w:t>
      абзац второй части четвертой изложить в следующей редакции:</w:t>
      </w:r>
    </w:p>
    <w:bookmarkEnd w:id="110"/>
    <w:bookmarkStart w:name="z116" w:id="111"/>
    <w:p>
      <w:pPr>
        <w:spacing w:after="0"/>
        <w:ind w:left="0"/>
        <w:jc w:val="both"/>
      </w:pPr>
      <w:r>
        <w:rPr>
          <w:rFonts w:ascii="Times New Roman"/>
          <w:b w:val="false"/>
          <w:i w:val="false"/>
          <w:color w:val="000000"/>
          <w:sz w:val="28"/>
        </w:rPr>
        <w:t>
      "влекут штраф на физическое лицо в размере двухсот, на должностное лицо – в размере четырехсот, на субъектов малого предпринимательства или некоммерческие организации –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1"/>
    <w:bookmarkStart w:name="z117" w:id="112"/>
    <w:p>
      <w:pPr>
        <w:spacing w:after="0"/>
        <w:ind w:left="0"/>
        <w:jc w:val="both"/>
      </w:pPr>
      <w:r>
        <w:rPr>
          <w:rFonts w:ascii="Times New Roman"/>
          <w:b w:val="false"/>
          <w:i w:val="false"/>
          <w:color w:val="000000"/>
          <w:sz w:val="28"/>
        </w:rPr>
        <w:t>
      абзац второй части пятой изложить в следующей редакции:</w:t>
      </w:r>
    </w:p>
    <w:bookmarkEnd w:id="112"/>
    <w:bookmarkStart w:name="z118" w:id="113"/>
    <w:p>
      <w:pPr>
        <w:spacing w:after="0"/>
        <w:ind w:left="0"/>
        <w:jc w:val="both"/>
      </w:pPr>
      <w:r>
        <w:rPr>
          <w:rFonts w:ascii="Times New Roman"/>
          <w:b w:val="false"/>
          <w:i w:val="false"/>
          <w:color w:val="000000"/>
          <w:sz w:val="28"/>
        </w:rPr>
        <w:t>
      "влечет штраф на субъектов малого предпринимательства или некоммерческие организации в размере трехсот, на субъектов среднего предпринимательства – в размере четырехсот, на субъектов крупного предпринимательства – в размере пятисот месячных расчетных показателей.";</w:t>
      </w:r>
    </w:p>
    <w:bookmarkEnd w:id="113"/>
    <w:bookmarkStart w:name="z119" w:id="114"/>
    <w:p>
      <w:pPr>
        <w:spacing w:after="0"/>
        <w:ind w:left="0"/>
        <w:jc w:val="both"/>
      </w:pPr>
      <w:r>
        <w:rPr>
          <w:rFonts w:ascii="Times New Roman"/>
          <w:b w:val="false"/>
          <w:i w:val="false"/>
          <w:color w:val="000000"/>
          <w:sz w:val="28"/>
        </w:rPr>
        <w:t xml:space="preserve">
      22) часть четвертую и примечание </w:t>
      </w:r>
      <w:r>
        <w:rPr>
          <w:rFonts w:ascii="Times New Roman"/>
          <w:b w:val="false"/>
          <w:i w:val="false"/>
          <w:color w:val="000000"/>
          <w:sz w:val="28"/>
        </w:rPr>
        <w:t>статьи 326</w:t>
      </w:r>
      <w:r>
        <w:rPr>
          <w:rFonts w:ascii="Times New Roman"/>
          <w:b w:val="false"/>
          <w:i w:val="false"/>
          <w:color w:val="000000"/>
          <w:sz w:val="28"/>
        </w:rPr>
        <w:t xml:space="preserve"> исключить;</w:t>
      </w:r>
    </w:p>
    <w:bookmarkEnd w:id="114"/>
    <w:bookmarkStart w:name="z120" w:id="115"/>
    <w:p>
      <w:pPr>
        <w:spacing w:after="0"/>
        <w:ind w:left="0"/>
        <w:jc w:val="both"/>
      </w:pPr>
      <w:r>
        <w:rPr>
          <w:rFonts w:ascii="Times New Roman"/>
          <w:b w:val="false"/>
          <w:i w:val="false"/>
          <w:color w:val="000000"/>
          <w:sz w:val="28"/>
        </w:rPr>
        <w:t xml:space="preserve">
      23) в абзаце втором </w:t>
      </w:r>
      <w:r>
        <w:rPr>
          <w:rFonts w:ascii="Times New Roman"/>
          <w:b w:val="false"/>
          <w:i w:val="false"/>
          <w:color w:val="000000"/>
          <w:sz w:val="28"/>
        </w:rPr>
        <w:t>статьи 342-1</w:t>
      </w:r>
      <w:r>
        <w:rPr>
          <w:rFonts w:ascii="Times New Roman"/>
          <w:b w:val="false"/>
          <w:i w:val="false"/>
          <w:color w:val="000000"/>
          <w:sz w:val="28"/>
        </w:rPr>
        <w:t xml:space="preserve"> слово "двадцати" заменить словом "тридцати";</w:t>
      </w:r>
    </w:p>
    <w:bookmarkEnd w:id="115"/>
    <w:bookmarkStart w:name="z121" w:id="116"/>
    <w:p>
      <w:pPr>
        <w:spacing w:after="0"/>
        <w:ind w:left="0"/>
        <w:jc w:val="both"/>
      </w:pPr>
      <w:r>
        <w:rPr>
          <w:rFonts w:ascii="Times New Roman"/>
          <w:b w:val="false"/>
          <w:i w:val="false"/>
          <w:color w:val="000000"/>
          <w:sz w:val="28"/>
        </w:rPr>
        <w:t>
      24) подпункт 3) части первой статьи 385 изложить в следующей редакции:</w:t>
      </w:r>
    </w:p>
    <w:bookmarkEnd w:id="116"/>
    <w:bookmarkStart w:name="z122" w:id="117"/>
    <w:p>
      <w:pPr>
        <w:spacing w:after="0"/>
        <w:ind w:left="0"/>
        <w:jc w:val="both"/>
      </w:pPr>
      <w:r>
        <w:rPr>
          <w:rFonts w:ascii="Times New Roman"/>
          <w:b w:val="false"/>
          <w:i w:val="false"/>
          <w:color w:val="000000"/>
          <w:sz w:val="28"/>
        </w:rPr>
        <w:t>
      "3) необеспечения организации охраны, воспроизводства и пользования животным миром на закрепленных охотничьих угодьях, –";</w:t>
      </w:r>
    </w:p>
    <w:bookmarkEnd w:id="117"/>
    <w:bookmarkStart w:name="z123" w:id="118"/>
    <w:p>
      <w:pPr>
        <w:spacing w:after="0"/>
        <w:ind w:left="0"/>
        <w:jc w:val="both"/>
      </w:pPr>
      <w:r>
        <w:rPr>
          <w:rFonts w:ascii="Times New Roman"/>
          <w:b w:val="false"/>
          <w:i w:val="false"/>
          <w:color w:val="000000"/>
          <w:sz w:val="28"/>
        </w:rPr>
        <w:t xml:space="preserve">
      25) абзац первый части первой </w:t>
      </w:r>
      <w:r>
        <w:rPr>
          <w:rFonts w:ascii="Times New Roman"/>
          <w:b w:val="false"/>
          <w:i w:val="false"/>
          <w:color w:val="000000"/>
          <w:sz w:val="28"/>
        </w:rPr>
        <w:t>статьи 425</w:t>
      </w:r>
      <w:r>
        <w:rPr>
          <w:rFonts w:ascii="Times New Roman"/>
          <w:b w:val="false"/>
          <w:i w:val="false"/>
          <w:color w:val="000000"/>
          <w:sz w:val="28"/>
        </w:rPr>
        <w:t xml:space="preserve"> изложить в следующей редакции:</w:t>
      </w:r>
    </w:p>
    <w:bookmarkEnd w:id="118"/>
    <w:bookmarkStart w:name="z124" w:id="119"/>
    <w:p>
      <w:pPr>
        <w:spacing w:after="0"/>
        <w:ind w:left="0"/>
        <w:jc w:val="both"/>
      </w:pPr>
      <w:r>
        <w:rPr>
          <w:rFonts w:ascii="Times New Roman"/>
          <w:b w:val="false"/>
          <w:i w:val="false"/>
          <w:color w:val="000000"/>
          <w:sz w:val="28"/>
        </w:rPr>
        <w:t>
      "1. Нарушение требований законодательства Республики Казахстан в области санитарно-эпидемиологического благополучия населения, а также гигиенических нормативов, технических регламентов, не повлекшее причинение вреда здоровью человека, –";</w:t>
      </w:r>
    </w:p>
    <w:bookmarkEnd w:id="119"/>
    <w:bookmarkStart w:name="z125" w:id="120"/>
    <w:p>
      <w:pPr>
        <w:spacing w:after="0"/>
        <w:ind w:left="0"/>
        <w:jc w:val="both"/>
      </w:pPr>
      <w:r>
        <w:rPr>
          <w:rFonts w:ascii="Times New Roman"/>
          <w:b w:val="false"/>
          <w:i w:val="false"/>
          <w:color w:val="000000"/>
          <w:sz w:val="28"/>
        </w:rPr>
        <w:t xml:space="preserve">
      26) в частях первой и второй </w:t>
      </w:r>
      <w:r>
        <w:rPr>
          <w:rFonts w:ascii="Times New Roman"/>
          <w:b w:val="false"/>
          <w:i w:val="false"/>
          <w:color w:val="000000"/>
          <w:sz w:val="28"/>
        </w:rPr>
        <w:t xml:space="preserve">статьи 430 </w:t>
      </w:r>
      <w:r>
        <w:rPr>
          <w:rFonts w:ascii="Times New Roman"/>
          <w:b w:val="false"/>
          <w:i w:val="false"/>
          <w:color w:val="000000"/>
          <w:sz w:val="28"/>
        </w:rPr>
        <w:t>слова "Правительством Республики Казахстан" заменить словами "уполномоченным органом в области здравоохранения";</w:t>
      </w:r>
    </w:p>
    <w:bookmarkEnd w:id="120"/>
    <w:bookmarkStart w:name="z126" w:id="121"/>
    <w:p>
      <w:pPr>
        <w:spacing w:after="0"/>
        <w:ind w:left="0"/>
        <w:jc w:val="both"/>
      </w:pPr>
      <w:r>
        <w:rPr>
          <w:rFonts w:ascii="Times New Roman"/>
          <w:b w:val="false"/>
          <w:i w:val="false"/>
          <w:color w:val="000000"/>
          <w:sz w:val="28"/>
        </w:rPr>
        <w:t xml:space="preserve">
      27) абзац первый части первой </w:t>
      </w:r>
      <w:r>
        <w:rPr>
          <w:rFonts w:ascii="Times New Roman"/>
          <w:b w:val="false"/>
          <w:i w:val="false"/>
          <w:color w:val="000000"/>
          <w:sz w:val="28"/>
        </w:rPr>
        <w:t>статьи 434</w:t>
      </w:r>
      <w:r>
        <w:rPr>
          <w:rFonts w:ascii="Times New Roman"/>
          <w:b w:val="false"/>
          <w:i w:val="false"/>
          <w:color w:val="000000"/>
          <w:sz w:val="28"/>
        </w:rPr>
        <w:t xml:space="preserve"> изложить в следующей редакции:</w:t>
      </w:r>
    </w:p>
    <w:bookmarkEnd w:id="121"/>
    <w:bookmarkStart w:name="z127" w:id="122"/>
    <w:p>
      <w:pPr>
        <w:spacing w:after="0"/>
        <w:ind w:left="0"/>
        <w:jc w:val="both"/>
      </w:pPr>
      <w:r>
        <w:rPr>
          <w:rFonts w:ascii="Times New Roman"/>
          <w:b w:val="false"/>
          <w:i w:val="false"/>
          <w:color w:val="000000"/>
          <w:sz w:val="28"/>
        </w:rPr>
        <w:t>
      "1. Мелкое хулиганство, то есть нецензурная брань в общественных местах, оскорбительное приставание к физическим лицам, осквернение жилых помещений и другие подобные действия, выражающие неуважение к окружающим, нарушающие общественный порядок и спокойствие физических лиц, –";</w:t>
      </w:r>
    </w:p>
    <w:bookmarkEnd w:id="122"/>
    <w:bookmarkStart w:name="z128" w:id="123"/>
    <w:p>
      <w:pPr>
        <w:spacing w:after="0"/>
        <w:ind w:left="0"/>
        <w:jc w:val="both"/>
      </w:pPr>
      <w:r>
        <w:rPr>
          <w:rFonts w:ascii="Times New Roman"/>
          <w:b w:val="false"/>
          <w:i w:val="false"/>
          <w:color w:val="000000"/>
          <w:sz w:val="28"/>
        </w:rPr>
        <w:t>
      28) дополнить статьей 434-2 следующего содержания:</w:t>
      </w:r>
    </w:p>
    <w:bookmarkEnd w:id="123"/>
    <w:bookmarkStart w:name="z129" w:id="124"/>
    <w:p>
      <w:pPr>
        <w:spacing w:after="0"/>
        <w:ind w:left="0"/>
        <w:jc w:val="both"/>
      </w:pPr>
      <w:r>
        <w:rPr>
          <w:rFonts w:ascii="Times New Roman"/>
          <w:b w:val="false"/>
          <w:i w:val="false"/>
          <w:color w:val="000000"/>
          <w:sz w:val="28"/>
        </w:rPr>
        <w:t>
      "Статья 434-2. Загрязнение мест общего пользования</w:t>
      </w:r>
    </w:p>
    <w:bookmarkEnd w:id="124"/>
    <w:bookmarkStart w:name="z130" w:id="125"/>
    <w:p>
      <w:pPr>
        <w:spacing w:after="0"/>
        <w:ind w:left="0"/>
        <w:jc w:val="both"/>
      </w:pPr>
      <w:r>
        <w:rPr>
          <w:rFonts w:ascii="Times New Roman"/>
          <w:b w:val="false"/>
          <w:i w:val="false"/>
          <w:color w:val="000000"/>
          <w:sz w:val="28"/>
        </w:rPr>
        <w:t xml:space="preserve">
      1. Загрязнение мест общего пользования, парков, скверов, в том числе выброс коммунальных отходов в неустановленных местах, – </w:t>
      </w:r>
    </w:p>
    <w:bookmarkEnd w:id="125"/>
    <w:bookmarkStart w:name="z131" w:id="126"/>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26"/>
    <w:bookmarkStart w:name="z132" w:id="127"/>
    <w:p>
      <w:pPr>
        <w:spacing w:after="0"/>
        <w:ind w:left="0"/>
        <w:jc w:val="both"/>
      </w:pP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p>
    <w:bookmarkEnd w:id="127"/>
    <w:bookmarkStart w:name="z133" w:id="128"/>
    <w:p>
      <w:pPr>
        <w:spacing w:after="0"/>
        <w:ind w:left="0"/>
        <w:jc w:val="both"/>
      </w:pPr>
      <w:r>
        <w:rPr>
          <w:rFonts w:ascii="Times New Roman"/>
          <w:b w:val="false"/>
          <w:i w:val="false"/>
          <w:color w:val="000000"/>
          <w:sz w:val="28"/>
        </w:rPr>
        <w:t>
      влекут штраф в размере десяти месячных расчетных показателей.";</w:t>
      </w:r>
    </w:p>
    <w:bookmarkEnd w:id="128"/>
    <w:bookmarkStart w:name="z134" w:id="129"/>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437</w:t>
      </w:r>
      <w:r>
        <w:rPr>
          <w:rFonts w:ascii="Times New Roman"/>
          <w:b w:val="false"/>
          <w:i w:val="false"/>
          <w:color w:val="000000"/>
          <w:sz w:val="28"/>
        </w:rPr>
        <w:t>:</w:t>
      </w:r>
    </w:p>
    <w:bookmarkEnd w:id="129"/>
    <w:bookmarkStart w:name="z135" w:id="130"/>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30"/>
    <w:bookmarkStart w:name="z136" w:id="131"/>
    <w:p>
      <w:pPr>
        <w:spacing w:after="0"/>
        <w:ind w:left="0"/>
        <w:jc w:val="both"/>
      </w:pPr>
      <w:r>
        <w:rPr>
          <w:rFonts w:ascii="Times New Roman"/>
          <w:b w:val="false"/>
          <w:i w:val="false"/>
          <w:color w:val="000000"/>
          <w:sz w:val="28"/>
        </w:rPr>
        <w:t>
      "влечет штраф на физических лиц в размере пяти,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ста месячных расчетных показателей.";</w:t>
      </w:r>
    </w:p>
    <w:bookmarkEnd w:id="131"/>
    <w:bookmarkStart w:name="z137" w:id="132"/>
    <w:p>
      <w:pPr>
        <w:spacing w:after="0"/>
        <w:ind w:left="0"/>
        <w:jc w:val="both"/>
      </w:pPr>
      <w:r>
        <w:rPr>
          <w:rFonts w:ascii="Times New Roman"/>
          <w:b w:val="false"/>
          <w:i w:val="false"/>
          <w:color w:val="000000"/>
          <w:sz w:val="28"/>
        </w:rPr>
        <w:t>
      абзац второй части второй изложить в следующей редакции:</w:t>
      </w:r>
    </w:p>
    <w:bookmarkEnd w:id="132"/>
    <w:bookmarkStart w:name="z138" w:id="133"/>
    <w:p>
      <w:pPr>
        <w:spacing w:after="0"/>
        <w:ind w:left="0"/>
        <w:jc w:val="both"/>
      </w:pPr>
      <w:r>
        <w:rPr>
          <w:rFonts w:ascii="Times New Roman"/>
          <w:b w:val="false"/>
          <w:i w:val="false"/>
          <w:color w:val="000000"/>
          <w:sz w:val="28"/>
        </w:rPr>
        <w:t>
      "влечет штраф на физических лиц в размере десяти, на субъектов малого предпринимательства или некоммерческие организации – в размере сорока, на субъектов среднего предпринимательства – в размере шестидесяти, на субъектов крупного предпринимательства – в размере ста пятидесяти месячных расчетных показателей.";</w:t>
      </w:r>
    </w:p>
    <w:bookmarkEnd w:id="133"/>
    <w:bookmarkStart w:name="z139" w:id="13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статью 440</w:t>
      </w:r>
      <w:r>
        <w:rPr>
          <w:rFonts w:ascii="Times New Roman"/>
          <w:b w:val="false"/>
          <w:i w:val="false"/>
          <w:color w:val="000000"/>
          <w:sz w:val="28"/>
        </w:rPr>
        <w:t xml:space="preserve"> изложить в следующей редакции:</w:t>
      </w:r>
    </w:p>
    <w:bookmarkEnd w:id="134"/>
    <w:bookmarkStart w:name="z140" w:id="135"/>
    <w:p>
      <w:pPr>
        <w:spacing w:after="0"/>
        <w:ind w:left="0"/>
        <w:jc w:val="both"/>
      </w:pPr>
      <w:r>
        <w:rPr>
          <w:rFonts w:ascii="Times New Roman"/>
          <w:b w:val="false"/>
          <w:i w:val="false"/>
          <w:color w:val="000000"/>
          <w:sz w:val="28"/>
        </w:rPr>
        <w:t>
      "Статья 440. Распитие алкогольных напитков или появление в общественных местах в состоянии опьянения.</w:t>
      </w:r>
    </w:p>
    <w:bookmarkEnd w:id="135"/>
    <w:bookmarkStart w:name="z141" w:id="136"/>
    <w:p>
      <w:pPr>
        <w:spacing w:after="0"/>
        <w:ind w:left="0"/>
        <w:jc w:val="both"/>
      </w:pPr>
      <w:r>
        <w:rPr>
          <w:rFonts w:ascii="Times New Roman"/>
          <w:b w:val="false"/>
          <w:i w:val="false"/>
          <w:color w:val="000000"/>
          <w:sz w:val="28"/>
        </w:rPr>
        <w:t xml:space="preserve">
      1. Распитие алкогольных напитков на улицах и в других общественных местах, кроме организаций торговли и общественного питания, в которых продажа алкогольных напитков на разлив разрешена местным исполнительным органом, или появление в общественных местах в состоянии опьянения, оскорбляющем человеческое достоинство и общественную нравственность, – </w:t>
      </w:r>
    </w:p>
    <w:bookmarkEnd w:id="136"/>
    <w:bookmarkStart w:name="z142" w:id="137"/>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37"/>
    <w:bookmarkStart w:name="z143" w:id="138"/>
    <w:p>
      <w:pPr>
        <w:spacing w:after="0"/>
        <w:ind w:left="0"/>
        <w:jc w:val="both"/>
      </w:pPr>
      <w:r>
        <w:rPr>
          <w:rFonts w:ascii="Times New Roman"/>
          <w:b w:val="false"/>
          <w:i w:val="false"/>
          <w:color w:val="000000"/>
          <w:sz w:val="28"/>
        </w:rPr>
        <w:t>
      2. Появление в общественных местах в состоянии опьянения лиц, не достигших восемнадцати лет, а равно распитие ими алкогольных напитков –</w:t>
      </w:r>
    </w:p>
    <w:bookmarkEnd w:id="138"/>
    <w:bookmarkStart w:name="z144" w:id="139"/>
    <w:p>
      <w:pPr>
        <w:spacing w:after="0"/>
        <w:ind w:left="0"/>
        <w:jc w:val="both"/>
      </w:pPr>
      <w:r>
        <w:rPr>
          <w:rFonts w:ascii="Times New Roman"/>
          <w:b w:val="false"/>
          <w:i w:val="false"/>
          <w:color w:val="000000"/>
          <w:sz w:val="28"/>
        </w:rPr>
        <w:t>
      влекут штраф на родителей или лиц, их заменяющих, в размере пяти месячных расчетных показателей.</w:t>
      </w:r>
    </w:p>
    <w:bookmarkEnd w:id="139"/>
    <w:bookmarkStart w:name="z145" w:id="140"/>
    <w:p>
      <w:pPr>
        <w:spacing w:after="0"/>
        <w:ind w:left="0"/>
        <w:jc w:val="both"/>
      </w:pPr>
      <w:r>
        <w:rPr>
          <w:rFonts w:ascii="Times New Roman"/>
          <w:b w:val="false"/>
          <w:i w:val="false"/>
          <w:color w:val="000000"/>
          <w:sz w:val="28"/>
        </w:rPr>
        <w:t>
      3. Действия, предусмотренные частями первой и второй настоящей статьи, совершенные повторно в течение года после наложения административного взыскания, –</w:t>
      </w:r>
    </w:p>
    <w:bookmarkEnd w:id="140"/>
    <w:bookmarkStart w:name="z146" w:id="141"/>
    <w:p>
      <w:pPr>
        <w:spacing w:after="0"/>
        <w:ind w:left="0"/>
        <w:jc w:val="both"/>
      </w:pPr>
      <w:r>
        <w:rPr>
          <w:rFonts w:ascii="Times New Roman"/>
          <w:b w:val="false"/>
          <w:i w:val="false"/>
          <w:color w:val="000000"/>
          <w:sz w:val="28"/>
        </w:rPr>
        <w:t>
      влекут штраф в размере десяти месячных расчетных показателей либо административный арест на срок до пяти суток.";</w:t>
      </w:r>
    </w:p>
    <w:bookmarkEnd w:id="141"/>
    <w:bookmarkStart w:name="z147" w:id="142"/>
    <w:p>
      <w:pPr>
        <w:spacing w:after="0"/>
        <w:ind w:left="0"/>
        <w:jc w:val="both"/>
      </w:pPr>
      <w:r>
        <w:rPr>
          <w:rFonts w:ascii="Times New Roman"/>
          <w:b w:val="false"/>
          <w:i w:val="false"/>
          <w:color w:val="000000"/>
          <w:sz w:val="28"/>
        </w:rPr>
        <w:t>
      31) в абзаце первом части второй статьи 444 слова "и допуск" заменить словами "и (или) допуск";</w:t>
      </w:r>
    </w:p>
    <w:bookmarkEnd w:id="142"/>
    <w:bookmarkStart w:name="z148" w:id="14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статью 459</w:t>
      </w:r>
      <w:r>
        <w:rPr>
          <w:rFonts w:ascii="Times New Roman"/>
          <w:b w:val="false"/>
          <w:i w:val="false"/>
          <w:color w:val="000000"/>
          <w:sz w:val="28"/>
        </w:rPr>
        <w:t xml:space="preserve"> исключить;</w:t>
      </w:r>
    </w:p>
    <w:bookmarkEnd w:id="143"/>
    <w:bookmarkStart w:name="z149" w:id="144"/>
    <w:p>
      <w:pPr>
        <w:spacing w:after="0"/>
        <w:ind w:left="0"/>
        <w:jc w:val="both"/>
      </w:pPr>
      <w:r>
        <w:rPr>
          <w:rFonts w:ascii="Times New Roman"/>
          <w:b w:val="false"/>
          <w:i w:val="false"/>
          <w:color w:val="000000"/>
          <w:sz w:val="28"/>
        </w:rPr>
        <w:t xml:space="preserve">
      33) абзац второй части второй </w:t>
      </w:r>
      <w:r>
        <w:rPr>
          <w:rFonts w:ascii="Times New Roman"/>
          <w:b w:val="false"/>
          <w:i w:val="false"/>
          <w:color w:val="000000"/>
          <w:sz w:val="28"/>
        </w:rPr>
        <w:t>статьи 464</w:t>
      </w:r>
      <w:r>
        <w:rPr>
          <w:rFonts w:ascii="Times New Roman"/>
          <w:b w:val="false"/>
          <w:i w:val="false"/>
          <w:color w:val="000000"/>
          <w:sz w:val="28"/>
        </w:rPr>
        <w:t xml:space="preserve"> изложить в следующей редакции:</w:t>
      </w:r>
    </w:p>
    <w:bookmarkEnd w:id="144"/>
    <w:bookmarkStart w:name="z150" w:id="145"/>
    <w:p>
      <w:pPr>
        <w:spacing w:after="0"/>
        <w:ind w:left="0"/>
        <w:jc w:val="both"/>
      </w:pPr>
      <w:r>
        <w:rPr>
          <w:rFonts w:ascii="Times New Roman"/>
          <w:b w:val="false"/>
          <w:i w:val="false"/>
          <w:color w:val="000000"/>
          <w:sz w:val="28"/>
        </w:rPr>
        <w:t>
      "влекут штраф на физических лиц в размере сорока, на субъектов малого предпринимательства или некоммерческие организации – в размере ста, на субъектов среднего предпринимательства – в размере ста пятидесяти, на субъектов крупного предпринимательства – в размере трехсот месячных расчетных показателей с лишением лицензии либо без такового.";</w:t>
      </w:r>
    </w:p>
    <w:bookmarkEnd w:id="145"/>
    <w:bookmarkStart w:name="z151" w:id="146"/>
    <w:p>
      <w:pPr>
        <w:spacing w:after="0"/>
        <w:ind w:left="0"/>
        <w:jc w:val="both"/>
      </w:pPr>
      <w:r>
        <w:rPr>
          <w:rFonts w:ascii="Times New Roman"/>
          <w:b w:val="false"/>
          <w:i w:val="false"/>
          <w:color w:val="000000"/>
          <w:sz w:val="28"/>
        </w:rPr>
        <w:t xml:space="preserve">
      34) абзац первый части четвертой </w:t>
      </w:r>
      <w:r>
        <w:rPr>
          <w:rFonts w:ascii="Times New Roman"/>
          <w:b w:val="false"/>
          <w:i w:val="false"/>
          <w:color w:val="000000"/>
          <w:sz w:val="28"/>
        </w:rPr>
        <w:t>статьи 489</w:t>
      </w:r>
      <w:r>
        <w:rPr>
          <w:rFonts w:ascii="Times New Roman"/>
          <w:b w:val="false"/>
          <w:i w:val="false"/>
          <w:color w:val="000000"/>
          <w:sz w:val="28"/>
        </w:rPr>
        <w:t xml:space="preserve"> изложить в следующей редакции:</w:t>
      </w:r>
    </w:p>
    <w:bookmarkEnd w:id="146"/>
    <w:bookmarkStart w:name="z152" w:id="147"/>
    <w:p>
      <w:pPr>
        <w:spacing w:after="0"/>
        <w:ind w:left="0"/>
        <w:jc w:val="both"/>
      </w:pPr>
      <w:r>
        <w:rPr>
          <w:rFonts w:ascii="Times New Roman"/>
          <w:b w:val="false"/>
          <w:i w:val="false"/>
          <w:color w:val="000000"/>
          <w:sz w:val="28"/>
        </w:rPr>
        <w:t>
      "4. Действие, предусмотренное частью второй настоящей статьи, совершенное повторно в течение года после наложения административного взыскания, –";</w:t>
      </w:r>
    </w:p>
    <w:bookmarkEnd w:id="147"/>
    <w:bookmarkStart w:name="z153" w:id="148"/>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статьи 500</w:t>
      </w:r>
      <w:r>
        <w:rPr>
          <w:rFonts w:ascii="Times New Roman"/>
          <w:b w:val="false"/>
          <w:i w:val="false"/>
          <w:color w:val="000000"/>
          <w:sz w:val="28"/>
        </w:rPr>
        <w:t xml:space="preserve"> и </w:t>
      </w:r>
      <w:r>
        <w:rPr>
          <w:rFonts w:ascii="Times New Roman"/>
          <w:b w:val="false"/>
          <w:i w:val="false"/>
          <w:color w:val="000000"/>
          <w:sz w:val="28"/>
        </w:rPr>
        <w:t>502</w:t>
      </w:r>
      <w:r>
        <w:rPr>
          <w:rFonts w:ascii="Times New Roman"/>
          <w:b w:val="false"/>
          <w:i w:val="false"/>
          <w:color w:val="000000"/>
          <w:sz w:val="28"/>
        </w:rPr>
        <w:t xml:space="preserve"> исключить;</w:t>
      </w:r>
    </w:p>
    <w:bookmarkEnd w:id="148"/>
    <w:bookmarkStart w:name="z154" w:id="149"/>
    <w:p>
      <w:pPr>
        <w:spacing w:after="0"/>
        <w:ind w:left="0"/>
        <w:jc w:val="both"/>
      </w:pPr>
      <w:r>
        <w:rPr>
          <w:rFonts w:ascii="Times New Roman"/>
          <w:b w:val="false"/>
          <w:i w:val="false"/>
          <w:color w:val="000000"/>
          <w:sz w:val="28"/>
        </w:rPr>
        <w:t xml:space="preserve">
      36) абзац первый части первой </w:t>
      </w:r>
      <w:r>
        <w:rPr>
          <w:rFonts w:ascii="Times New Roman"/>
          <w:b w:val="false"/>
          <w:i w:val="false"/>
          <w:color w:val="000000"/>
          <w:sz w:val="28"/>
        </w:rPr>
        <w:t>статьи 519</w:t>
      </w:r>
      <w:r>
        <w:rPr>
          <w:rFonts w:ascii="Times New Roman"/>
          <w:b w:val="false"/>
          <w:i w:val="false"/>
          <w:color w:val="000000"/>
          <w:sz w:val="28"/>
        </w:rPr>
        <w:t xml:space="preserve"> изложить в следующей редакции:</w:t>
      </w:r>
    </w:p>
    <w:bookmarkEnd w:id="149"/>
    <w:bookmarkStart w:name="z155" w:id="150"/>
    <w:p>
      <w:pPr>
        <w:spacing w:after="0"/>
        <w:ind w:left="0"/>
        <w:jc w:val="both"/>
      </w:pPr>
      <w:r>
        <w:rPr>
          <w:rFonts w:ascii="Times New Roman"/>
          <w:b w:val="false"/>
          <w:i w:val="false"/>
          <w:color w:val="000000"/>
          <w:sz w:val="28"/>
        </w:rPr>
        <w:t>
      "1. Привлечение работодателем иностранной рабочей силы без разрешения местного исполнительного органа или использование труда иностранцев и (или) лиц без гражданства, не имеющих справок о соответствии квалификации для самостоятельного трудоустройства, выдаваемых уполномоченным органом по вопросам миграции населения, или разрешений трудовому иммигранту, выдаваемых органами внутренних дел, –";</w:t>
      </w:r>
    </w:p>
    <w:bookmarkEnd w:id="150"/>
    <w:bookmarkStart w:name="z156" w:id="151"/>
    <w:p>
      <w:pPr>
        <w:spacing w:after="0"/>
        <w:ind w:left="0"/>
        <w:jc w:val="both"/>
      </w:pPr>
      <w:r>
        <w:rPr>
          <w:rFonts w:ascii="Times New Roman"/>
          <w:b w:val="false"/>
          <w:i w:val="false"/>
          <w:color w:val="000000"/>
          <w:sz w:val="28"/>
        </w:rPr>
        <w:t xml:space="preserve">
      37) абзац первый части первой </w:t>
      </w:r>
      <w:r>
        <w:rPr>
          <w:rFonts w:ascii="Times New Roman"/>
          <w:b w:val="false"/>
          <w:i w:val="false"/>
          <w:color w:val="000000"/>
          <w:sz w:val="28"/>
        </w:rPr>
        <w:t>статьи 542</w:t>
      </w:r>
      <w:r>
        <w:rPr>
          <w:rFonts w:ascii="Times New Roman"/>
          <w:b w:val="false"/>
          <w:i w:val="false"/>
          <w:color w:val="000000"/>
          <w:sz w:val="28"/>
        </w:rPr>
        <w:t xml:space="preserve"> изложить в следующей редакции:</w:t>
      </w:r>
    </w:p>
    <w:bookmarkEnd w:id="151"/>
    <w:bookmarkStart w:name="z157" w:id="152"/>
    <w:p>
      <w:pPr>
        <w:spacing w:after="0"/>
        <w:ind w:left="0"/>
        <w:jc w:val="both"/>
      </w:pPr>
      <w:r>
        <w:rPr>
          <w:rFonts w:ascii="Times New Roman"/>
          <w:b w:val="false"/>
          <w:i w:val="false"/>
          <w:color w:val="000000"/>
          <w:sz w:val="28"/>
        </w:rPr>
        <w:t>
      "1. Нарушение порядка переработки товаров, то есть несоблюдение установленных таможенным законодательством Республики Казахстан условий, содержащихся в документе об условиях переработки товаров, если такой документ обязателен в соответствии с условиями таможенной процедуры, порядка и сроков переработки товаров, количества выхода продуктов переработки, проведения операций по переработке таких товаров –";</w:t>
      </w:r>
    </w:p>
    <w:bookmarkEnd w:id="152"/>
    <w:bookmarkStart w:name="z158" w:id="153"/>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543</w:t>
      </w:r>
      <w:r>
        <w:rPr>
          <w:rFonts w:ascii="Times New Roman"/>
          <w:b w:val="false"/>
          <w:i w:val="false"/>
          <w:color w:val="000000"/>
          <w:sz w:val="28"/>
        </w:rPr>
        <w:t>:</w:t>
      </w:r>
    </w:p>
    <w:bookmarkEnd w:id="153"/>
    <w:bookmarkStart w:name="z159" w:id="15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154"/>
    <w:bookmarkStart w:name="z160" w:id="155"/>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w:t>
      </w:r>
    </w:p>
    <w:bookmarkEnd w:id="155"/>
    <w:bookmarkStart w:name="z161" w:id="15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156"/>
    <w:bookmarkStart w:name="z162" w:id="157"/>
    <w:p>
      <w:pPr>
        <w:spacing w:after="0"/>
        <w:ind w:left="0"/>
        <w:jc w:val="both"/>
      </w:pPr>
      <w:r>
        <w:rPr>
          <w:rFonts w:ascii="Times New Roman"/>
          <w:b w:val="false"/>
          <w:i w:val="false"/>
          <w:color w:val="000000"/>
          <w:sz w:val="28"/>
        </w:rPr>
        <w:t>
      "влечет штраф на физических лиц в размере пятнадцати, на субъектов малого предпринимательства или некоммерческие организации – в размере двадцати, на субъектов среднего предпринимательства – в размере тридцати, на субъектов крупного предпринимательства – в размере пятидесяти месячных расчетных показателей, с конфискацией товаров и (или) транспортных средств, являющихся непосредственными предметами совершения административного правонарушения, или без таковой.";</w:t>
      </w:r>
    </w:p>
    <w:bookmarkEnd w:id="157"/>
    <w:bookmarkStart w:name="z163" w:id="158"/>
    <w:p>
      <w:pPr>
        <w:spacing w:after="0"/>
        <w:ind w:left="0"/>
        <w:jc w:val="both"/>
      </w:pPr>
      <w:r>
        <w:rPr>
          <w:rFonts w:ascii="Times New Roman"/>
          <w:b w:val="false"/>
          <w:i w:val="false"/>
          <w:color w:val="000000"/>
          <w:sz w:val="28"/>
        </w:rPr>
        <w:t>
      дополнить частью четвертой следующего содержания:</w:t>
      </w:r>
    </w:p>
    <w:bookmarkEnd w:id="158"/>
    <w:bookmarkStart w:name="z164" w:id="159"/>
    <w:p>
      <w:pPr>
        <w:spacing w:after="0"/>
        <w:ind w:left="0"/>
        <w:jc w:val="both"/>
      </w:pPr>
      <w:r>
        <w:rPr>
          <w:rFonts w:ascii="Times New Roman"/>
          <w:b w:val="false"/>
          <w:i w:val="false"/>
          <w:color w:val="000000"/>
          <w:sz w:val="28"/>
        </w:rPr>
        <w:t>
      "4.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59"/>
    <w:bookmarkStart w:name="z165" w:id="160"/>
    <w:p>
      <w:pPr>
        <w:spacing w:after="0"/>
        <w:ind w:left="0"/>
        <w:jc w:val="both"/>
      </w:pPr>
      <w:r>
        <w:rPr>
          <w:rFonts w:ascii="Times New Roman"/>
          <w:b w:val="false"/>
          <w:i w:val="false"/>
          <w:color w:val="000000"/>
          <w:sz w:val="28"/>
        </w:rPr>
        <w:t>
      влечет штраф на физических лиц в размере тридцати, на субъектов малого предпринимательства – в размере сорока, на субъектов среднего предпринимательства – в размере шестидесяти, на субъектов крупного предпринимательства – в размере ста месячных расчетных показателей, с конфискацией транспортных средств, являющихся непосредственными предметами совершения административного правонарушения, или без таковой.";</w:t>
      </w:r>
    </w:p>
    <w:bookmarkEnd w:id="160"/>
    <w:bookmarkStart w:name="z166" w:id="161"/>
    <w:p>
      <w:pPr>
        <w:spacing w:after="0"/>
        <w:ind w:left="0"/>
        <w:jc w:val="both"/>
      </w:pPr>
      <w:r>
        <w:rPr>
          <w:rFonts w:ascii="Times New Roman"/>
          <w:b w:val="false"/>
          <w:i w:val="false"/>
          <w:color w:val="000000"/>
          <w:sz w:val="28"/>
        </w:rPr>
        <w:t xml:space="preserve">
      39) абзац первый части девятой </w:t>
      </w:r>
      <w:r>
        <w:rPr>
          <w:rFonts w:ascii="Times New Roman"/>
          <w:b w:val="false"/>
          <w:i w:val="false"/>
          <w:color w:val="000000"/>
          <w:sz w:val="28"/>
        </w:rPr>
        <w:t>статьи 571</w:t>
      </w:r>
      <w:r>
        <w:rPr>
          <w:rFonts w:ascii="Times New Roman"/>
          <w:b w:val="false"/>
          <w:i w:val="false"/>
          <w:color w:val="000000"/>
          <w:sz w:val="28"/>
        </w:rPr>
        <w:t xml:space="preserve"> изложить в следующей редакции:</w:t>
      </w:r>
    </w:p>
    <w:bookmarkEnd w:id="161"/>
    <w:bookmarkStart w:name="z167" w:id="162"/>
    <w:p>
      <w:pPr>
        <w:spacing w:after="0"/>
        <w:ind w:left="0"/>
        <w:jc w:val="both"/>
      </w:pPr>
      <w:r>
        <w:rPr>
          <w:rFonts w:ascii="Times New Roman"/>
          <w:b w:val="false"/>
          <w:i w:val="false"/>
          <w:color w:val="000000"/>
          <w:sz w:val="28"/>
        </w:rPr>
        <w:t>
      "9. Превышение грузоотправителем допустимых весовых параметров свыше одной тонны и (или) габаритных параметров, установленных законодательством Республики Казахстан, в процессе загрузки автотранспортного средства –";</w:t>
      </w:r>
    </w:p>
    <w:bookmarkEnd w:id="162"/>
    <w:bookmarkStart w:name="z168" w:id="163"/>
    <w:p>
      <w:pPr>
        <w:spacing w:after="0"/>
        <w:ind w:left="0"/>
        <w:jc w:val="both"/>
      </w:pPr>
      <w:r>
        <w:rPr>
          <w:rFonts w:ascii="Times New Roman"/>
          <w:b w:val="false"/>
          <w:i w:val="false"/>
          <w:color w:val="000000"/>
          <w:sz w:val="28"/>
        </w:rPr>
        <w:t xml:space="preserve">
      40) в </w:t>
      </w:r>
      <w:r>
        <w:rPr>
          <w:rFonts w:ascii="Times New Roman"/>
          <w:b w:val="false"/>
          <w:i w:val="false"/>
          <w:color w:val="000000"/>
          <w:sz w:val="28"/>
        </w:rPr>
        <w:t>статье 571-1</w:t>
      </w:r>
      <w:r>
        <w:rPr>
          <w:rFonts w:ascii="Times New Roman"/>
          <w:b w:val="false"/>
          <w:i w:val="false"/>
          <w:color w:val="000000"/>
          <w:sz w:val="28"/>
        </w:rPr>
        <w:t>:</w:t>
      </w:r>
    </w:p>
    <w:bookmarkEnd w:id="163"/>
    <w:bookmarkStart w:name="z169" w:id="164"/>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64"/>
    <w:bookmarkStart w:name="z170" w:id="165"/>
    <w:p>
      <w:pPr>
        <w:spacing w:after="0"/>
        <w:ind w:left="0"/>
        <w:jc w:val="both"/>
      </w:pPr>
      <w:r>
        <w:rPr>
          <w:rFonts w:ascii="Times New Roman"/>
          <w:b w:val="false"/>
          <w:i w:val="false"/>
          <w:color w:val="000000"/>
          <w:sz w:val="28"/>
        </w:rPr>
        <w:t>
      "1. Непредставление перевозчиком товарно-транспортной накладной (акта замера или взвешивания, CMR), путевого листа при осуществлении перевозки груза, пассажиров и багажа автомобильным транспортом, а равно их незаполнение –";</w:t>
      </w:r>
    </w:p>
    <w:bookmarkEnd w:id="165"/>
    <w:bookmarkStart w:name="z171" w:id="16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166"/>
    <w:bookmarkStart w:name="z172" w:id="167"/>
    <w:p>
      <w:pPr>
        <w:spacing w:after="0"/>
        <w:ind w:left="0"/>
        <w:jc w:val="both"/>
      </w:pPr>
      <w:r>
        <w:rPr>
          <w:rFonts w:ascii="Times New Roman"/>
          <w:b w:val="false"/>
          <w:i w:val="false"/>
          <w:color w:val="000000"/>
          <w:sz w:val="28"/>
        </w:rPr>
        <w:t>
      "Действия, предусмотренные частью первой настоящей статьи, совершенные повторно в течение года после наложения административного взыскания, –";</w:t>
      </w:r>
    </w:p>
    <w:bookmarkEnd w:id="167"/>
    <w:bookmarkStart w:name="z173" w:id="168"/>
    <w:p>
      <w:pPr>
        <w:spacing w:after="0"/>
        <w:ind w:left="0"/>
        <w:jc w:val="both"/>
      </w:pPr>
      <w:r>
        <w:rPr>
          <w:rFonts w:ascii="Times New Roman"/>
          <w:b w:val="false"/>
          <w:i w:val="false"/>
          <w:color w:val="000000"/>
          <w:sz w:val="28"/>
        </w:rPr>
        <w:t xml:space="preserve">
      41) абзац второй части второй </w:t>
      </w:r>
      <w:r>
        <w:rPr>
          <w:rFonts w:ascii="Times New Roman"/>
          <w:b w:val="false"/>
          <w:i w:val="false"/>
          <w:color w:val="000000"/>
          <w:sz w:val="28"/>
        </w:rPr>
        <w:t>статьи 583</w:t>
      </w:r>
      <w:r>
        <w:rPr>
          <w:rFonts w:ascii="Times New Roman"/>
          <w:b w:val="false"/>
          <w:i w:val="false"/>
          <w:color w:val="000000"/>
          <w:sz w:val="28"/>
        </w:rPr>
        <w:t xml:space="preserve"> изложить в следующей редакции:</w:t>
      </w:r>
    </w:p>
    <w:bookmarkEnd w:id="168"/>
    <w:bookmarkStart w:name="z174" w:id="169"/>
    <w:p>
      <w:pPr>
        <w:spacing w:after="0"/>
        <w:ind w:left="0"/>
        <w:jc w:val="both"/>
      </w:pPr>
      <w:r>
        <w:rPr>
          <w:rFonts w:ascii="Times New Roman"/>
          <w:b w:val="false"/>
          <w:i w:val="false"/>
          <w:color w:val="000000"/>
          <w:sz w:val="28"/>
        </w:rPr>
        <w:t>
      "влекут штраф в размере двух месячных расчетных показателей.";</w:t>
      </w:r>
    </w:p>
    <w:bookmarkEnd w:id="169"/>
    <w:bookmarkStart w:name="z175" w:id="170"/>
    <w:p>
      <w:pPr>
        <w:spacing w:after="0"/>
        <w:ind w:left="0"/>
        <w:jc w:val="both"/>
      </w:pPr>
      <w:r>
        <w:rPr>
          <w:rFonts w:ascii="Times New Roman"/>
          <w:b w:val="false"/>
          <w:i w:val="false"/>
          <w:color w:val="000000"/>
          <w:sz w:val="28"/>
        </w:rPr>
        <w:t xml:space="preserve">
      42) абзац первый части третьей </w:t>
      </w:r>
      <w:r>
        <w:rPr>
          <w:rFonts w:ascii="Times New Roman"/>
          <w:b w:val="false"/>
          <w:i w:val="false"/>
          <w:color w:val="000000"/>
          <w:sz w:val="28"/>
        </w:rPr>
        <w:t>статьи 592</w:t>
      </w:r>
      <w:r>
        <w:rPr>
          <w:rFonts w:ascii="Times New Roman"/>
          <w:b w:val="false"/>
          <w:i w:val="false"/>
          <w:color w:val="000000"/>
          <w:sz w:val="28"/>
        </w:rPr>
        <w:t xml:space="preserve"> изложить в следующей редакции:</w:t>
      </w:r>
    </w:p>
    <w:bookmarkEnd w:id="170"/>
    <w:bookmarkStart w:name="z176" w:id="171"/>
    <w:p>
      <w:pPr>
        <w:spacing w:after="0"/>
        <w:ind w:left="0"/>
        <w:jc w:val="both"/>
      </w:pPr>
      <w:r>
        <w:rPr>
          <w:rFonts w:ascii="Times New Roman"/>
          <w:b w:val="false"/>
          <w:i w:val="false"/>
          <w:color w:val="000000"/>
          <w:sz w:val="28"/>
        </w:rPr>
        <w:t>
      "3. Превышение установленной скорости движения транспортного средства на величину от сорока и более километров в час –";</w:t>
      </w:r>
    </w:p>
    <w:bookmarkEnd w:id="171"/>
    <w:bookmarkStart w:name="z177" w:id="172"/>
    <w:p>
      <w:pPr>
        <w:spacing w:after="0"/>
        <w:ind w:left="0"/>
        <w:jc w:val="both"/>
      </w:pPr>
      <w:r>
        <w:rPr>
          <w:rFonts w:ascii="Times New Roman"/>
          <w:b w:val="false"/>
          <w:i w:val="false"/>
          <w:color w:val="000000"/>
          <w:sz w:val="28"/>
        </w:rPr>
        <w:t xml:space="preserve">
      43) абзац первый части второй </w:t>
      </w:r>
      <w:r>
        <w:rPr>
          <w:rFonts w:ascii="Times New Roman"/>
          <w:b w:val="false"/>
          <w:i w:val="false"/>
          <w:color w:val="000000"/>
          <w:sz w:val="28"/>
        </w:rPr>
        <w:t>статьи 597</w:t>
      </w:r>
      <w:r>
        <w:rPr>
          <w:rFonts w:ascii="Times New Roman"/>
          <w:b w:val="false"/>
          <w:i w:val="false"/>
          <w:color w:val="000000"/>
          <w:sz w:val="28"/>
        </w:rPr>
        <w:t xml:space="preserve"> изложить в следующей редакции:</w:t>
      </w:r>
    </w:p>
    <w:bookmarkEnd w:id="172"/>
    <w:bookmarkStart w:name="z178" w:id="173"/>
    <w:p>
      <w:pPr>
        <w:spacing w:after="0"/>
        <w:ind w:left="0"/>
        <w:jc w:val="both"/>
      </w:pPr>
      <w:r>
        <w:rPr>
          <w:rFonts w:ascii="Times New Roman"/>
          <w:b w:val="false"/>
          <w:i w:val="false"/>
          <w:color w:val="000000"/>
          <w:sz w:val="28"/>
        </w:rPr>
        <w:t>
      "2. Нарушение правил остановки или стоянки транспортных средств на тротуаре, а также остановка или стоянка транспортных средств на клумбах, газонах, детской или спортивной площадке –";</w:t>
      </w:r>
    </w:p>
    <w:bookmarkEnd w:id="173"/>
    <w:bookmarkStart w:name="z179" w:id="174"/>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статью 598</w:t>
      </w:r>
      <w:r>
        <w:rPr>
          <w:rFonts w:ascii="Times New Roman"/>
          <w:b w:val="false"/>
          <w:i w:val="false"/>
          <w:color w:val="000000"/>
          <w:sz w:val="28"/>
        </w:rPr>
        <w:t xml:space="preserve"> изложить в следующей редакции:</w:t>
      </w:r>
    </w:p>
    <w:bookmarkEnd w:id="174"/>
    <w:bookmarkStart w:name="z180" w:id="175"/>
    <w:p>
      <w:pPr>
        <w:spacing w:after="0"/>
        <w:ind w:left="0"/>
        <w:jc w:val="both"/>
      </w:pPr>
      <w:r>
        <w:rPr>
          <w:rFonts w:ascii="Times New Roman"/>
          <w:b w:val="false"/>
          <w:i w:val="false"/>
          <w:color w:val="000000"/>
          <w:sz w:val="28"/>
        </w:rPr>
        <w:t>
      "Статья 598.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w:t>
      </w:r>
    </w:p>
    <w:bookmarkEnd w:id="175"/>
    <w:bookmarkStart w:name="z181" w:id="176"/>
    <w:p>
      <w:pPr>
        <w:spacing w:after="0"/>
        <w:ind w:left="0"/>
        <w:jc w:val="both"/>
      </w:pPr>
      <w:r>
        <w:rPr>
          <w:rFonts w:ascii="Times New Roman"/>
          <w:b w:val="false"/>
          <w:i w:val="false"/>
          <w:color w:val="000000"/>
          <w:sz w:val="28"/>
        </w:rPr>
        <w:t>
      1. Непредоставление преимущества в движении транспортному средству оперативных и специальных служб, а равно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и специальным звуковым сигналом –</w:t>
      </w:r>
    </w:p>
    <w:bookmarkEnd w:id="176"/>
    <w:bookmarkStart w:name="z182" w:id="177"/>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177"/>
    <w:bookmarkStart w:name="z183" w:id="178"/>
    <w:p>
      <w:pPr>
        <w:spacing w:after="0"/>
        <w:ind w:left="0"/>
        <w:jc w:val="both"/>
      </w:pPr>
      <w:r>
        <w:rPr>
          <w:rFonts w:ascii="Times New Roman"/>
          <w:b w:val="false"/>
          <w:i w:val="false"/>
          <w:color w:val="000000"/>
          <w:sz w:val="28"/>
        </w:rPr>
        <w:t>
      2. Действие, предусмотренное частью первой настоящей статьи, совершенное повторно в течение года после наложения административного взыскания, –</w:t>
      </w:r>
    </w:p>
    <w:bookmarkEnd w:id="178"/>
    <w:bookmarkStart w:name="z184" w:id="179"/>
    <w:p>
      <w:pPr>
        <w:spacing w:after="0"/>
        <w:ind w:left="0"/>
        <w:jc w:val="both"/>
      </w:pPr>
      <w:r>
        <w:rPr>
          <w:rFonts w:ascii="Times New Roman"/>
          <w:b w:val="false"/>
          <w:i w:val="false"/>
          <w:color w:val="000000"/>
          <w:sz w:val="28"/>
        </w:rPr>
        <w:t>
      влечет штраф в размере пятнадцати месячных расчетных показателей.";</w:t>
      </w:r>
    </w:p>
    <w:bookmarkEnd w:id="179"/>
    <w:bookmarkStart w:name="z185" w:id="180"/>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статьи 604</w:t>
      </w:r>
      <w:r>
        <w:rPr>
          <w:rFonts w:ascii="Times New Roman"/>
          <w:b w:val="false"/>
          <w:i w:val="false"/>
          <w:color w:val="000000"/>
          <w:sz w:val="28"/>
        </w:rPr>
        <w:t xml:space="preserve"> и </w:t>
      </w:r>
      <w:r>
        <w:rPr>
          <w:rFonts w:ascii="Times New Roman"/>
          <w:b w:val="false"/>
          <w:i w:val="false"/>
          <w:color w:val="000000"/>
          <w:sz w:val="28"/>
        </w:rPr>
        <w:t>605</w:t>
      </w:r>
      <w:r>
        <w:rPr>
          <w:rFonts w:ascii="Times New Roman"/>
          <w:b w:val="false"/>
          <w:i w:val="false"/>
          <w:color w:val="000000"/>
          <w:sz w:val="28"/>
        </w:rPr>
        <w:t xml:space="preserve"> исключить;</w:t>
      </w:r>
    </w:p>
    <w:bookmarkEnd w:id="180"/>
    <w:bookmarkStart w:name="z186" w:id="181"/>
    <w:p>
      <w:pPr>
        <w:spacing w:after="0"/>
        <w:ind w:left="0"/>
        <w:jc w:val="both"/>
      </w:pPr>
      <w:r>
        <w:rPr>
          <w:rFonts w:ascii="Times New Roman"/>
          <w:b w:val="false"/>
          <w:i w:val="false"/>
          <w:color w:val="000000"/>
          <w:sz w:val="28"/>
        </w:rPr>
        <w:t xml:space="preserve">
      46) абзац второй части второй </w:t>
      </w:r>
      <w:r>
        <w:rPr>
          <w:rFonts w:ascii="Times New Roman"/>
          <w:b w:val="false"/>
          <w:i w:val="false"/>
          <w:color w:val="000000"/>
          <w:sz w:val="28"/>
        </w:rPr>
        <w:t>статьи 611</w:t>
      </w:r>
      <w:r>
        <w:rPr>
          <w:rFonts w:ascii="Times New Roman"/>
          <w:b w:val="false"/>
          <w:i w:val="false"/>
          <w:color w:val="000000"/>
          <w:sz w:val="28"/>
        </w:rPr>
        <w:t xml:space="preserve"> изложить в следующей редакции:</w:t>
      </w:r>
    </w:p>
    <w:bookmarkEnd w:id="181"/>
    <w:bookmarkStart w:name="z187" w:id="182"/>
    <w:p>
      <w:pPr>
        <w:spacing w:after="0"/>
        <w:ind w:left="0"/>
        <w:jc w:val="both"/>
      </w:pPr>
      <w:r>
        <w:rPr>
          <w:rFonts w:ascii="Times New Roman"/>
          <w:b w:val="false"/>
          <w:i w:val="false"/>
          <w:color w:val="000000"/>
          <w:sz w:val="28"/>
        </w:rPr>
        <w:t>
      "влечет штраф в размере пятидесяти месячных расчетных показателей либо лишение права управления транспортными средствами на срок один год.";</w:t>
      </w:r>
    </w:p>
    <w:bookmarkEnd w:id="182"/>
    <w:bookmarkStart w:name="z188" w:id="183"/>
    <w:p>
      <w:pPr>
        <w:spacing w:after="0"/>
        <w:ind w:left="0"/>
        <w:jc w:val="both"/>
      </w:pPr>
      <w:r>
        <w:rPr>
          <w:rFonts w:ascii="Times New Roman"/>
          <w:b w:val="false"/>
          <w:i w:val="false"/>
          <w:color w:val="000000"/>
          <w:sz w:val="28"/>
        </w:rPr>
        <w:t xml:space="preserve">
      47) в </w:t>
      </w:r>
      <w:r>
        <w:rPr>
          <w:rFonts w:ascii="Times New Roman"/>
          <w:b w:val="false"/>
          <w:i w:val="false"/>
          <w:color w:val="000000"/>
          <w:sz w:val="28"/>
        </w:rPr>
        <w:t>статье 612</w:t>
      </w:r>
      <w:r>
        <w:rPr>
          <w:rFonts w:ascii="Times New Roman"/>
          <w:b w:val="false"/>
          <w:i w:val="false"/>
          <w:color w:val="000000"/>
          <w:sz w:val="28"/>
        </w:rPr>
        <w:t>:</w:t>
      </w:r>
    </w:p>
    <w:bookmarkEnd w:id="183"/>
    <w:bookmarkStart w:name="z189" w:id="184"/>
    <w:p>
      <w:pPr>
        <w:spacing w:after="0"/>
        <w:ind w:left="0"/>
        <w:jc w:val="both"/>
      </w:pPr>
      <w:r>
        <w:rPr>
          <w:rFonts w:ascii="Times New Roman"/>
          <w:b w:val="false"/>
          <w:i w:val="false"/>
          <w:color w:val="000000"/>
          <w:sz w:val="28"/>
        </w:rPr>
        <w:t>
      в абзаце втором части третьей слово "десяти" заменить словом "пятидесяти";</w:t>
      </w:r>
    </w:p>
    <w:bookmarkEnd w:id="184"/>
    <w:bookmarkStart w:name="z190" w:id="185"/>
    <w:p>
      <w:pPr>
        <w:spacing w:after="0"/>
        <w:ind w:left="0"/>
        <w:jc w:val="both"/>
      </w:pPr>
      <w:r>
        <w:rPr>
          <w:rFonts w:ascii="Times New Roman"/>
          <w:b w:val="false"/>
          <w:i w:val="false"/>
          <w:color w:val="000000"/>
          <w:sz w:val="28"/>
        </w:rPr>
        <w:t xml:space="preserve">
      в абзаце втором </w:t>
      </w:r>
      <w:r>
        <w:rPr>
          <w:rFonts w:ascii="Times New Roman"/>
          <w:b w:val="false"/>
          <w:i w:val="false"/>
          <w:color w:val="000000"/>
          <w:sz w:val="28"/>
        </w:rPr>
        <w:t>части 4-1</w:t>
      </w:r>
      <w:r>
        <w:rPr>
          <w:rFonts w:ascii="Times New Roman"/>
          <w:b w:val="false"/>
          <w:i w:val="false"/>
          <w:color w:val="000000"/>
          <w:sz w:val="28"/>
        </w:rPr>
        <w:t xml:space="preserve"> слово "двадцати" заменить словом "семидесяти";</w:t>
      </w:r>
    </w:p>
    <w:bookmarkEnd w:id="185"/>
    <w:bookmarkStart w:name="z191" w:id="186"/>
    <w:p>
      <w:pPr>
        <w:spacing w:after="0"/>
        <w:ind w:left="0"/>
        <w:jc w:val="both"/>
      </w:pPr>
      <w:r>
        <w:rPr>
          <w:rFonts w:ascii="Times New Roman"/>
          <w:b w:val="false"/>
          <w:i w:val="false"/>
          <w:color w:val="000000"/>
          <w:sz w:val="28"/>
        </w:rPr>
        <w:t xml:space="preserve">
      48) в </w:t>
      </w:r>
      <w:r>
        <w:rPr>
          <w:rFonts w:ascii="Times New Roman"/>
          <w:b w:val="false"/>
          <w:i w:val="false"/>
          <w:color w:val="000000"/>
          <w:sz w:val="28"/>
        </w:rPr>
        <w:t>статье 613</w:t>
      </w:r>
      <w:r>
        <w:rPr>
          <w:rFonts w:ascii="Times New Roman"/>
          <w:b w:val="false"/>
          <w:i w:val="false"/>
          <w:color w:val="000000"/>
          <w:sz w:val="28"/>
        </w:rPr>
        <w:t>:</w:t>
      </w:r>
    </w:p>
    <w:bookmarkEnd w:id="186"/>
    <w:bookmarkStart w:name="z192" w:id="187"/>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187"/>
    <w:bookmarkStart w:name="z193" w:id="188"/>
    <w:p>
      <w:pPr>
        <w:spacing w:after="0"/>
        <w:ind w:left="0"/>
        <w:jc w:val="both"/>
      </w:pPr>
      <w:r>
        <w:rPr>
          <w:rFonts w:ascii="Times New Roman"/>
          <w:b w:val="false"/>
          <w:i w:val="false"/>
          <w:color w:val="000000"/>
          <w:sz w:val="28"/>
        </w:rPr>
        <w:t>
      "1. Невыполнение законного требования сотрудника органов внутренних дел (полиции), военной полиции (исключительно лицом, управляющим транспортным средством органов национальной безопасности, Вооруженных Сил Республики Казахстан, других войск и воинских формирований Республики Казахстан), органов транспортного контроля на постах транспортного контроля на территории Республики Казахстан об остановке транспортного средства –";</w:t>
      </w:r>
    </w:p>
    <w:bookmarkEnd w:id="188"/>
    <w:bookmarkStart w:name="z194" w:id="189"/>
    <w:p>
      <w:pPr>
        <w:spacing w:after="0"/>
        <w:ind w:left="0"/>
        <w:jc w:val="both"/>
      </w:pPr>
      <w:r>
        <w:rPr>
          <w:rFonts w:ascii="Times New Roman"/>
          <w:b w:val="false"/>
          <w:i w:val="false"/>
          <w:color w:val="000000"/>
          <w:sz w:val="28"/>
        </w:rPr>
        <w:t>
      часть вторую исключить;</w:t>
      </w:r>
    </w:p>
    <w:bookmarkEnd w:id="189"/>
    <w:bookmarkStart w:name="z195" w:id="190"/>
    <w:p>
      <w:pPr>
        <w:spacing w:after="0"/>
        <w:ind w:left="0"/>
        <w:jc w:val="both"/>
      </w:pPr>
      <w:r>
        <w:rPr>
          <w:rFonts w:ascii="Times New Roman"/>
          <w:b w:val="false"/>
          <w:i w:val="false"/>
          <w:color w:val="000000"/>
          <w:sz w:val="28"/>
        </w:rPr>
        <w:t xml:space="preserve">
      49) абзац первый </w:t>
      </w:r>
      <w:r>
        <w:rPr>
          <w:rFonts w:ascii="Times New Roman"/>
          <w:b w:val="false"/>
          <w:i w:val="false"/>
          <w:color w:val="000000"/>
          <w:sz w:val="28"/>
        </w:rPr>
        <w:t>статьи 614</w:t>
      </w:r>
      <w:r>
        <w:rPr>
          <w:rFonts w:ascii="Times New Roman"/>
          <w:b w:val="false"/>
          <w:i w:val="false"/>
          <w:color w:val="000000"/>
          <w:sz w:val="28"/>
        </w:rPr>
        <w:t xml:space="preserve"> изложить в следующей редакции:</w:t>
      </w:r>
    </w:p>
    <w:bookmarkEnd w:id="190"/>
    <w:bookmarkStart w:name="z196" w:id="191"/>
    <w:p>
      <w:pPr>
        <w:spacing w:after="0"/>
        <w:ind w:left="0"/>
        <w:jc w:val="both"/>
      </w:pPr>
      <w:r>
        <w:rPr>
          <w:rFonts w:ascii="Times New Roman"/>
          <w:b w:val="false"/>
          <w:i w:val="false"/>
          <w:color w:val="000000"/>
          <w:sz w:val="28"/>
        </w:rPr>
        <w:t>
      "Умышленное создание препятствий для движения транспортных средств –";</w:t>
      </w:r>
    </w:p>
    <w:bookmarkEnd w:id="191"/>
    <w:bookmarkStart w:name="z197" w:id="192"/>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статью 623</w:t>
      </w:r>
      <w:r>
        <w:rPr>
          <w:rFonts w:ascii="Times New Roman"/>
          <w:b w:val="false"/>
          <w:i w:val="false"/>
          <w:color w:val="000000"/>
          <w:sz w:val="28"/>
        </w:rPr>
        <w:t xml:space="preserve"> изложить в следующей редакции:</w:t>
      </w:r>
    </w:p>
    <w:bookmarkEnd w:id="192"/>
    <w:bookmarkStart w:name="z198" w:id="193"/>
    <w:p>
      <w:pPr>
        <w:spacing w:after="0"/>
        <w:ind w:left="0"/>
        <w:jc w:val="both"/>
      </w:pPr>
      <w:r>
        <w:rPr>
          <w:rFonts w:ascii="Times New Roman"/>
          <w:b w:val="false"/>
          <w:i w:val="false"/>
          <w:color w:val="000000"/>
          <w:sz w:val="28"/>
        </w:rPr>
        <w:t>
      "Статья 623. Безбилетный провоз пассажиров</w:t>
      </w:r>
    </w:p>
    <w:bookmarkEnd w:id="193"/>
    <w:bookmarkStart w:name="z199" w:id="194"/>
    <w:p>
      <w:pPr>
        <w:spacing w:after="0"/>
        <w:ind w:left="0"/>
        <w:jc w:val="both"/>
      </w:pPr>
      <w:r>
        <w:rPr>
          <w:rFonts w:ascii="Times New Roman"/>
          <w:b w:val="false"/>
          <w:i w:val="false"/>
          <w:color w:val="000000"/>
          <w:sz w:val="28"/>
        </w:rPr>
        <w:t>
      Безбилетный провоз пассажиров:</w:t>
      </w:r>
    </w:p>
    <w:bookmarkEnd w:id="194"/>
    <w:bookmarkStart w:name="z200" w:id="195"/>
    <w:p>
      <w:pPr>
        <w:spacing w:after="0"/>
        <w:ind w:left="0"/>
        <w:jc w:val="both"/>
      </w:pPr>
      <w:r>
        <w:rPr>
          <w:rFonts w:ascii="Times New Roman"/>
          <w:b w:val="false"/>
          <w:i w:val="false"/>
          <w:color w:val="000000"/>
          <w:sz w:val="28"/>
        </w:rPr>
        <w:t>
      1) в поездах международного сообщения –</w:t>
      </w:r>
    </w:p>
    <w:bookmarkEnd w:id="195"/>
    <w:bookmarkStart w:name="z201" w:id="196"/>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196"/>
    <w:bookmarkStart w:name="z202" w:id="197"/>
    <w:p>
      <w:pPr>
        <w:spacing w:after="0"/>
        <w:ind w:left="0"/>
        <w:jc w:val="both"/>
      </w:pPr>
      <w:r>
        <w:rPr>
          <w:rFonts w:ascii="Times New Roman"/>
          <w:b w:val="false"/>
          <w:i w:val="false"/>
          <w:color w:val="000000"/>
          <w:sz w:val="28"/>
        </w:rPr>
        <w:t>
      2) в поездах внутриреспубликанского сообщения –</w:t>
      </w:r>
    </w:p>
    <w:bookmarkEnd w:id="197"/>
    <w:bookmarkStart w:name="z203" w:id="198"/>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198"/>
    <w:bookmarkStart w:name="z204" w:id="199"/>
    <w:p>
      <w:pPr>
        <w:spacing w:after="0"/>
        <w:ind w:left="0"/>
        <w:jc w:val="both"/>
      </w:pPr>
      <w:r>
        <w:rPr>
          <w:rFonts w:ascii="Times New Roman"/>
          <w:b w:val="false"/>
          <w:i w:val="false"/>
          <w:color w:val="000000"/>
          <w:sz w:val="28"/>
        </w:rPr>
        <w:t>
      3) в трамвае, троллейбусе, автобусе городского и пригородного сообщения и маршрутном такси –</w:t>
      </w:r>
    </w:p>
    <w:bookmarkEnd w:id="199"/>
    <w:bookmarkStart w:name="z205" w:id="200"/>
    <w:p>
      <w:pPr>
        <w:spacing w:after="0"/>
        <w:ind w:left="0"/>
        <w:jc w:val="both"/>
      </w:pPr>
      <w:r>
        <w:rPr>
          <w:rFonts w:ascii="Times New Roman"/>
          <w:b w:val="false"/>
          <w:i w:val="false"/>
          <w:color w:val="000000"/>
          <w:sz w:val="28"/>
        </w:rPr>
        <w:t>
      влечет штраф в размере пяти месячных расчетных показателей;</w:t>
      </w:r>
    </w:p>
    <w:bookmarkEnd w:id="200"/>
    <w:bookmarkStart w:name="z206" w:id="201"/>
    <w:p>
      <w:pPr>
        <w:spacing w:after="0"/>
        <w:ind w:left="0"/>
        <w:jc w:val="both"/>
      </w:pPr>
      <w:r>
        <w:rPr>
          <w:rFonts w:ascii="Times New Roman"/>
          <w:b w:val="false"/>
          <w:i w:val="false"/>
          <w:color w:val="000000"/>
          <w:sz w:val="28"/>
        </w:rPr>
        <w:t>
      4) в автобусе международного, междугородного межобластного, межрайонного (междугородного внутриобластного) и внутрирайонного сообщения –</w:t>
      </w:r>
    </w:p>
    <w:bookmarkEnd w:id="201"/>
    <w:bookmarkStart w:name="z207" w:id="202"/>
    <w:p>
      <w:pPr>
        <w:spacing w:after="0"/>
        <w:ind w:left="0"/>
        <w:jc w:val="both"/>
      </w:pPr>
      <w:r>
        <w:rPr>
          <w:rFonts w:ascii="Times New Roman"/>
          <w:b w:val="false"/>
          <w:i w:val="false"/>
          <w:color w:val="000000"/>
          <w:sz w:val="28"/>
        </w:rPr>
        <w:t>
      влечет штраф в размере семи месячных расчетных показателей.";</w:t>
      </w:r>
    </w:p>
    <w:bookmarkEnd w:id="202"/>
    <w:bookmarkStart w:name="z208" w:id="203"/>
    <w:p>
      <w:pPr>
        <w:spacing w:after="0"/>
        <w:ind w:left="0"/>
        <w:jc w:val="both"/>
      </w:pPr>
      <w:r>
        <w:rPr>
          <w:rFonts w:ascii="Times New Roman"/>
          <w:b w:val="false"/>
          <w:i w:val="false"/>
          <w:color w:val="000000"/>
          <w:sz w:val="28"/>
        </w:rPr>
        <w:t xml:space="preserve">
      51) заголовок и часть первую </w:t>
      </w:r>
      <w:r>
        <w:rPr>
          <w:rFonts w:ascii="Times New Roman"/>
          <w:b w:val="false"/>
          <w:i w:val="false"/>
          <w:color w:val="000000"/>
          <w:sz w:val="28"/>
        </w:rPr>
        <w:t>статьи 631</w:t>
      </w:r>
      <w:r>
        <w:rPr>
          <w:rFonts w:ascii="Times New Roman"/>
          <w:b w:val="false"/>
          <w:i w:val="false"/>
          <w:color w:val="000000"/>
          <w:sz w:val="28"/>
        </w:rPr>
        <w:t xml:space="preserve"> изложить в следующей редакции:</w:t>
      </w:r>
    </w:p>
    <w:bookmarkEnd w:id="203"/>
    <w:bookmarkStart w:name="z209" w:id="204"/>
    <w:p>
      <w:pPr>
        <w:spacing w:after="0"/>
        <w:ind w:left="0"/>
        <w:jc w:val="both"/>
      </w:pPr>
      <w:r>
        <w:rPr>
          <w:rFonts w:ascii="Times New Roman"/>
          <w:b w:val="false"/>
          <w:i w:val="false"/>
          <w:color w:val="000000"/>
          <w:sz w:val="28"/>
        </w:rPr>
        <w:t>
      "Статья 631. Невыполнение требований по производству работ на дорогах, содержанию дорог, железнодорожных переездов и других дорожных сооружений</w:t>
      </w:r>
    </w:p>
    <w:bookmarkEnd w:id="204"/>
    <w:bookmarkStart w:name="z210" w:id="205"/>
    <w:p>
      <w:pPr>
        <w:spacing w:after="0"/>
        <w:ind w:left="0"/>
        <w:jc w:val="both"/>
      </w:pPr>
      <w:r>
        <w:rPr>
          <w:rFonts w:ascii="Times New Roman"/>
          <w:b w:val="false"/>
          <w:i w:val="false"/>
          <w:color w:val="000000"/>
          <w:sz w:val="28"/>
        </w:rPr>
        <w:t>
      1. Невыполнение требований по производству работ на дорогах, содержанию дорог, железнодорожных переездов и других дорожных сооружений, иных требований, установленных законодательством Республики Казахстан в области дорожного движения, –</w:t>
      </w:r>
    </w:p>
    <w:bookmarkEnd w:id="205"/>
    <w:bookmarkStart w:name="z211" w:id="206"/>
    <w:p>
      <w:pPr>
        <w:spacing w:after="0"/>
        <w:ind w:left="0"/>
        <w:jc w:val="both"/>
      </w:pPr>
      <w:r>
        <w:rPr>
          <w:rFonts w:ascii="Times New Roman"/>
          <w:b w:val="false"/>
          <w:i w:val="false"/>
          <w:color w:val="000000"/>
          <w:sz w:val="28"/>
        </w:rPr>
        <w:t>
      влечет штраф на физических лиц в размере двух, на должностных лиц, субъектов малого предпринимательства – в размере десяти, на субъектов среднего предпринимательства – в размере пятнадцати, на субъектов крупного предпринимательства – в размере тридцати месячных расчетных показателей.";</w:t>
      </w:r>
    </w:p>
    <w:bookmarkEnd w:id="206"/>
    <w:bookmarkStart w:name="z212" w:id="207"/>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статью 632</w:t>
      </w:r>
      <w:r>
        <w:rPr>
          <w:rFonts w:ascii="Times New Roman"/>
          <w:b w:val="false"/>
          <w:i w:val="false"/>
          <w:color w:val="000000"/>
          <w:sz w:val="28"/>
        </w:rPr>
        <w:t xml:space="preserve"> изложить в следующей редакции:</w:t>
      </w:r>
    </w:p>
    <w:bookmarkEnd w:id="207"/>
    <w:bookmarkStart w:name="z213" w:id="208"/>
    <w:p>
      <w:pPr>
        <w:spacing w:after="0"/>
        <w:ind w:left="0"/>
        <w:jc w:val="both"/>
      </w:pPr>
      <w:r>
        <w:rPr>
          <w:rFonts w:ascii="Times New Roman"/>
          <w:b w:val="false"/>
          <w:i w:val="false"/>
          <w:color w:val="000000"/>
          <w:sz w:val="28"/>
        </w:rPr>
        <w:t>
      "Статья 632. Невыполнение требований законодательства Республики Казахстан по содержанию смотровых колодцев подземных коммуникаций, создающее угрозу безопасности дорожного движения</w:t>
      </w:r>
    </w:p>
    <w:bookmarkEnd w:id="208"/>
    <w:bookmarkStart w:name="z214" w:id="209"/>
    <w:p>
      <w:pPr>
        <w:spacing w:after="0"/>
        <w:ind w:left="0"/>
        <w:jc w:val="both"/>
      </w:pPr>
      <w:r>
        <w:rPr>
          <w:rFonts w:ascii="Times New Roman"/>
          <w:b w:val="false"/>
          <w:i w:val="false"/>
          <w:color w:val="000000"/>
          <w:sz w:val="28"/>
        </w:rPr>
        <w:t>
      1. Невыполнение требований законодательства Республики Казахстан по содержанию смотровых колодцев подземных коммуникаций, находящихся на дорогах, а равно непринятие мер к устранению неисправностей подземных коммуникаций, приводящих к выходу на поверхность дороги воды, технических жидкостей, пара и образованию по этой причине разрушений дорожного полотна, наледей, ограничений видимости и других препятствий, –</w:t>
      </w:r>
    </w:p>
    <w:bookmarkEnd w:id="209"/>
    <w:bookmarkStart w:name="z215" w:id="210"/>
    <w:p>
      <w:pPr>
        <w:spacing w:after="0"/>
        <w:ind w:left="0"/>
        <w:jc w:val="both"/>
      </w:pPr>
      <w:r>
        <w:rPr>
          <w:rFonts w:ascii="Times New Roman"/>
          <w:b w:val="false"/>
          <w:i w:val="false"/>
          <w:color w:val="000000"/>
          <w:sz w:val="28"/>
        </w:rPr>
        <w:t>
      влекут штраф на должностных лиц, субъектов малого предпринимательства или некоммерческие организации в размере десяти, на субъектов среднего предпринимательства – в размере двадцати, на субъектов крупного предпринимательства – в размере тридцати месячных расчетных показателей.</w:t>
      </w:r>
    </w:p>
    <w:bookmarkEnd w:id="210"/>
    <w:bookmarkStart w:name="z216" w:id="211"/>
    <w:p>
      <w:pPr>
        <w:spacing w:after="0"/>
        <w:ind w:left="0"/>
        <w:jc w:val="both"/>
      </w:pPr>
      <w:r>
        <w:rPr>
          <w:rFonts w:ascii="Times New Roman"/>
          <w:b w:val="false"/>
          <w:i w:val="false"/>
          <w:color w:val="000000"/>
          <w:sz w:val="28"/>
        </w:rPr>
        <w:t>
      2. Действие (бездействие), предусмотренное частью первой настоящей статьи, повлекшее дорожно-транспортное происшествие с причинением легкого вреда здоровью людей, повреждением транспортных средств, грузов и иного имущества, –</w:t>
      </w:r>
    </w:p>
    <w:bookmarkEnd w:id="211"/>
    <w:bookmarkStart w:name="z217" w:id="212"/>
    <w:p>
      <w:pPr>
        <w:spacing w:after="0"/>
        <w:ind w:left="0"/>
        <w:jc w:val="both"/>
      </w:pPr>
      <w:r>
        <w:rPr>
          <w:rFonts w:ascii="Times New Roman"/>
          <w:b w:val="false"/>
          <w:i w:val="false"/>
          <w:color w:val="000000"/>
          <w:sz w:val="28"/>
        </w:rPr>
        <w:t>
      влечет штраф на должностных лиц, субъектов малого предпринимательства или некоммерческие организации в размере пятнадцати, на субъектов среднего предпринимательства – в размере тридцати, на субъектов крупного предпринимательства – в размере сорока месячных расчетных показателей.";</w:t>
      </w:r>
    </w:p>
    <w:bookmarkEnd w:id="212"/>
    <w:bookmarkStart w:name="z218" w:id="213"/>
    <w:p>
      <w:pPr>
        <w:spacing w:after="0"/>
        <w:ind w:left="0"/>
        <w:jc w:val="both"/>
      </w:pPr>
      <w:r>
        <w:rPr>
          <w:rFonts w:ascii="Times New Roman"/>
          <w:b w:val="false"/>
          <w:i w:val="false"/>
          <w:color w:val="000000"/>
          <w:sz w:val="28"/>
        </w:rPr>
        <w:t xml:space="preserve">
      53) абзац первый части третьей </w:t>
      </w:r>
      <w:r>
        <w:rPr>
          <w:rFonts w:ascii="Times New Roman"/>
          <w:b w:val="false"/>
          <w:i w:val="false"/>
          <w:color w:val="000000"/>
          <w:sz w:val="28"/>
        </w:rPr>
        <w:t>статьи 635</w:t>
      </w:r>
      <w:r>
        <w:rPr>
          <w:rFonts w:ascii="Times New Roman"/>
          <w:b w:val="false"/>
          <w:i w:val="false"/>
          <w:color w:val="000000"/>
          <w:sz w:val="28"/>
        </w:rPr>
        <w:t xml:space="preserve"> изложить в следующей редакции:</w:t>
      </w:r>
    </w:p>
    <w:bookmarkEnd w:id="213"/>
    <w:bookmarkStart w:name="z219" w:id="214"/>
    <w:p>
      <w:pPr>
        <w:spacing w:after="0"/>
        <w:ind w:left="0"/>
        <w:jc w:val="both"/>
      </w:pPr>
      <w:r>
        <w:rPr>
          <w:rFonts w:ascii="Times New Roman"/>
          <w:b w:val="false"/>
          <w:i w:val="false"/>
          <w:color w:val="000000"/>
          <w:sz w:val="28"/>
        </w:rPr>
        <w:t>
      "3. Непредставление, а также несвоевременное представление в уполномоченный орган в области углеводородов данных по транспортировке нефти, необходимых для ведомственного статистического наблюдения или административного учета, в соответствии с законодательством Республики Казахстан о недрах и недропользовании –";</w:t>
      </w:r>
    </w:p>
    <w:bookmarkEnd w:id="214"/>
    <w:bookmarkStart w:name="z220" w:id="215"/>
    <w:p>
      <w:pPr>
        <w:spacing w:after="0"/>
        <w:ind w:left="0"/>
        <w:jc w:val="both"/>
      </w:pPr>
      <w:r>
        <w:rPr>
          <w:rFonts w:ascii="Times New Roman"/>
          <w:b w:val="false"/>
          <w:i w:val="false"/>
          <w:color w:val="000000"/>
          <w:sz w:val="28"/>
        </w:rPr>
        <w:t xml:space="preserve">
      54) часть третью </w:t>
      </w:r>
      <w:r>
        <w:rPr>
          <w:rFonts w:ascii="Times New Roman"/>
          <w:b w:val="false"/>
          <w:i w:val="false"/>
          <w:color w:val="000000"/>
          <w:sz w:val="28"/>
        </w:rPr>
        <w:t>статьи 683</w:t>
      </w:r>
      <w:r>
        <w:rPr>
          <w:rFonts w:ascii="Times New Roman"/>
          <w:b w:val="false"/>
          <w:i w:val="false"/>
          <w:color w:val="000000"/>
          <w:sz w:val="28"/>
        </w:rPr>
        <w:t xml:space="preserve"> изложить в следующей редакции:</w:t>
      </w:r>
    </w:p>
    <w:bookmarkEnd w:id="215"/>
    <w:bookmarkStart w:name="z221" w:id="216"/>
    <w:p>
      <w:pPr>
        <w:spacing w:after="0"/>
        <w:ind w:left="0"/>
        <w:jc w:val="both"/>
      </w:pPr>
      <w:r>
        <w:rPr>
          <w:rFonts w:ascii="Times New Roman"/>
          <w:b w:val="false"/>
          <w:i w:val="false"/>
          <w:color w:val="000000"/>
          <w:sz w:val="28"/>
        </w:rPr>
        <w:t>
      "3. Дела об административных правонарушениях, за которые в качестве одного из видов административного взыскания предусмотрены административный арест, административное выдворение за пределы Республики Казахстан иностранцев либо лиц без гражданства, конфискация предметов, явившихся орудием либо предметом совершения административного правонарушения, а равно конфискация доходов (дивидендов), денег и ценных бумаг, полученных вследствие совершения административного правонарушения, лишение специального права, предоставляемого конкретному лицу (в том числе право управления транспортным средством), принудительный снос незаконно возводимого или возведенного строения, рассматриваются судьей.";</w:t>
      </w:r>
    </w:p>
    <w:bookmarkEnd w:id="216"/>
    <w:bookmarkStart w:name="z222" w:id="217"/>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статьи 684</w:t>
      </w:r>
      <w:r>
        <w:rPr>
          <w:rFonts w:ascii="Times New Roman"/>
          <w:b w:val="false"/>
          <w:i w:val="false"/>
          <w:color w:val="000000"/>
          <w:sz w:val="28"/>
        </w:rPr>
        <w:t xml:space="preserve"> и </w:t>
      </w:r>
      <w:r>
        <w:rPr>
          <w:rFonts w:ascii="Times New Roman"/>
          <w:b w:val="false"/>
          <w:i w:val="false"/>
          <w:color w:val="000000"/>
          <w:sz w:val="28"/>
        </w:rPr>
        <w:t>685</w:t>
      </w:r>
      <w:r>
        <w:rPr>
          <w:rFonts w:ascii="Times New Roman"/>
          <w:b w:val="false"/>
          <w:i w:val="false"/>
          <w:color w:val="000000"/>
          <w:sz w:val="28"/>
        </w:rPr>
        <w:t xml:space="preserve"> изложить в следующей редакции:</w:t>
      </w:r>
    </w:p>
    <w:bookmarkEnd w:id="217"/>
    <w:bookmarkStart w:name="z223" w:id="218"/>
    <w:p>
      <w:pPr>
        <w:spacing w:after="0"/>
        <w:ind w:left="0"/>
        <w:jc w:val="both"/>
      </w:pPr>
      <w:r>
        <w:rPr>
          <w:rFonts w:ascii="Times New Roman"/>
          <w:b w:val="false"/>
          <w:i w:val="false"/>
          <w:color w:val="000000"/>
          <w:sz w:val="28"/>
        </w:rPr>
        <w:t>
      "Статья 684. Суды</w:t>
      </w:r>
    </w:p>
    <w:bookmarkEnd w:id="218"/>
    <w:bookmarkStart w:name="z224" w:id="219"/>
    <w:p>
      <w:pPr>
        <w:spacing w:after="0"/>
        <w:ind w:left="0"/>
        <w:jc w:val="both"/>
      </w:pPr>
      <w:r>
        <w:rPr>
          <w:rFonts w:ascii="Times New Roman"/>
          <w:b w:val="false"/>
          <w:i w:val="false"/>
          <w:color w:val="000000"/>
          <w:sz w:val="28"/>
        </w:rPr>
        <w:t xml:space="preserve">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 xml:space="preserve">80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81 </w:t>
      </w:r>
      <w:r>
        <w:rPr>
          <w:rFonts w:ascii="Times New Roman"/>
          <w:b w:val="false"/>
          <w:i w:val="false"/>
          <w:color w:val="000000"/>
          <w:sz w:val="28"/>
        </w:rPr>
        <w:t xml:space="preserve">(частью второй), </w:t>
      </w:r>
      <w:r>
        <w:rPr>
          <w:rFonts w:ascii="Times New Roman"/>
          <w:b w:val="false"/>
          <w:i w:val="false"/>
          <w:color w:val="000000"/>
          <w:sz w:val="28"/>
        </w:rPr>
        <w:t xml:space="preserve">82 </w:t>
      </w:r>
      <w:r>
        <w:rPr>
          <w:rFonts w:ascii="Times New Roman"/>
          <w:b w:val="false"/>
          <w:i w:val="false"/>
          <w:color w:val="000000"/>
          <w:sz w:val="28"/>
        </w:rPr>
        <w:t xml:space="preserve">(частью второй), </w:t>
      </w:r>
      <w:r>
        <w:rPr>
          <w:rFonts w:ascii="Times New Roman"/>
          <w:b w:val="false"/>
          <w:i w:val="false"/>
          <w:color w:val="000000"/>
          <w:sz w:val="28"/>
        </w:rPr>
        <w:t>82-1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 xml:space="preserve">139 </w:t>
      </w:r>
      <w:r>
        <w:rPr>
          <w:rFonts w:ascii="Times New Roman"/>
          <w:b w:val="false"/>
          <w:i w:val="false"/>
          <w:color w:val="000000"/>
          <w:sz w:val="28"/>
        </w:rPr>
        <w:t xml:space="preserve">(частью второй),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val="false"/>
          <w:color w:val="000000"/>
          <w:sz w:val="28"/>
        </w:rPr>
        <w:t xml:space="preserve"> (частью второй),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159 </w:t>
      </w:r>
      <w:r>
        <w:rPr>
          <w:rFonts w:ascii="Times New Roman"/>
          <w:b w:val="false"/>
          <w:i w:val="false"/>
          <w:color w:val="000000"/>
          <w:sz w:val="28"/>
        </w:rPr>
        <w:t xml:space="preserve">(частями первой, второй, третьей, 3-1 и четвертой), </w:t>
      </w:r>
      <w:r>
        <w:rPr>
          <w:rFonts w:ascii="Times New Roman"/>
          <w:b w:val="false"/>
          <w:i w:val="false"/>
          <w:color w:val="000000"/>
          <w:sz w:val="28"/>
        </w:rPr>
        <w:t>160</w:t>
      </w:r>
      <w:r>
        <w:rPr>
          <w:rFonts w:ascii="Times New Roman"/>
          <w:b w:val="false"/>
          <w:i w:val="false"/>
          <w:color w:val="000000"/>
          <w:sz w:val="28"/>
        </w:rPr>
        <w:t xml:space="preserve"> (частью второй), </w:t>
      </w:r>
      <w:r>
        <w:rPr>
          <w:rFonts w:ascii="Times New Roman"/>
          <w:b w:val="false"/>
          <w:i w:val="false"/>
          <w:color w:val="000000"/>
          <w:sz w:val="28"/>
        </w:rPr>
        <w:t xml:space="preserve">169 </w:t>
      </w:r>
      <w:r>
        <w:rPr>
          <w:rFonts w:ascii="Times New Roman"/>
          <w:b w:val="false"/>
          <w:i w:val="false"/>
          <w:color w:val="000000"/>
          <w:sz w:val="28"/>
        </w:rPr>
        <w:t xml:space="preserve">(частями второй, седьмой, десятой, одиннадцатой, двенадцатой, тринадцатой и четырнадцатой), </w:t>
      </w:r>
      <w:r>
        <w:rPr>
          <w:rFonts w:ascii="Times New Roman"/>
          <w:b w:val="false"/>
          <w:i w:val="false"/>
          <w:color w:val="000000"/>
          <w:sz w:val="28"/>
        </w:rPr>
        <w:t xml:space="preserve">170 </w:t>
      </w:r>
      <w:r>
        <w:rPr>
          <w:rFonts w:ascii="Times New Roman"/>
          <w:b w:val="false"/>
          <w:i w:val="false"/>
          <w:color w:val="000000"/>
          <w:sz w:val="28"/>
        </w:rPr>
        <w:t xml:space="preserve">(частями седьмой, девятой, десятой, одиннадцатой и двенадцатой),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(частью второй),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175-1</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193</w:t>
      </w:r>
      <w:r>
        <w:rPr>
          <w:rFonts w:ascii="Times New Roman"/>
          <w:b w:val="false"/>
          <w:i w:val="false"/>
          <w:color w:val="000000"/>
          <w:sz w:val="28"/>
        </w:rPr>
        <w:t xml:space="preserve"> (частями второй и третьей),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234-1,</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 xml:space="preserve">(частями 7-1, девятой и одиннадцатой),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 xml:space="preserve">282 </w:t>
      </w:r>
      <w:r>
        <w:rPr>
          <w:rFonts w:ascii="Times New Roman"/>
          <w:b w:val="false"/>
          <w:i w:val="false"/>
          <w:color w:val="000000"/>
          <w:sz w:val="28"/>
        </w:rPr>
        <w:t xml:space="preserve">(частями третьей, четвертой, шестой, седьмой, одиннадцатой и тринадцатой),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(частями первой и второй), </w:t>
      </w:r>
      <w:r>
        <w:rPr>
          <w:rFonts w:ascii="Times New Roman"/>
          <w:b w:val="false"/>
          <w:i w:val="false"/>
          <w:color w:val="000000"/>
          <w:sz w:val="28"/>
        </w:rPr>
        <w:t>299</w:t>
      </w:r>
      <w:r>
        <w:rPr>
          <w:rFonts w:ascii="Times New Roman"/>
          <w:b w:val="false"/>
          <w:i w:val="false"/>
          <w:color w:val="000000"/>
          <w:sz w:val="28"/>
        </w:rPr>
        <w:t xml:space="preserve"> (частью второй), </w:t>
      </w:r>
      <w:r>
        <w:rPr>
          <w:rFonts w:ascii="Times New Roman"/>
          <w:b w:val="false"/>
          <w:i w:val="false"/>
          <w:color w:val="000000"/>
          <w:sz w:val="28"/>
        </w:rPr>
        <w:t>312</w:t>
      </w:r>
      <w:r>
        <w:rPr>
          <w:rFonts w:ascii="Times New Roman"/>
          <w:b w:val="false"/>
          <w:i w:val="false"/>
          <w:color w:val="000000"/>
          <w:sz w:val="28"/>
        </w:rPr>
        <w:t xml:space="preserve"> (частью второй),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(частью второй), </w:t>
      </w:r>
      <w:r>
        <w:rPr>
          <w:rFonts w:ascii="Times New Roman"/>
          <w:b w:val="false"/>
          <w:i w:val="false"/>
          <w:color w:val="000000"/>
          <w:sz w:val="28"/>
        </w:rPr>
        <w:t>317</w:t>
      </w:r>
      <w:r>
        <w:rPr>
          <w:rFonts w:ascii="Times New Roman"/>
          <w:b w:val="false"/>
          <w:i w:val="false"/>
          <w:color w:val="000000"/>
          <w:sz w:val="28"/>
        </w:rPr>
        <w:t xml:space="preserve"> (частью четвертой), </w:t>
      </w:r>
      <w:r>
        <w:rPr>
          <w:rFonts w:ascii="Times New Roman"/>
          <w:b w:val="false"/>
          <w:i w:val="false"/>
          <w:color w:val="000000"/>
          <w:sz w:val="28"/>
        </w:rPr>
        <w:t>317-1</w:t>
      </w:r>
      <w:r>
        <w:rPr>
          <w:rFonts w:ascii="Times New Roman"/>
          <w:b w:val="false"/>
          <w:i w:val="false"/>
          <w:color w:val="000000"/>
          <w:sz w:val="28"/>
        </w:rPr>
        <w:t xml:space="preserve"> (частью второй), </w:t>
      </w:r>
      <w:r>
        <w:rPr>
          <w:rFonts w:ascii="Times New Roman"/>
          <w:b w:val="false"/>
          <w:i w:val="false"/>
          <w:color w:val="000000"/>
          <w:sz w:val="28"/>
        </w:rPr>
        <w:t xml:space="preserve">317-2 </w:t>
      </w:r>
      <w:r>
        <w:rPr>
          <w:rFonts w:ascii="Times New Roman"/>
          <w:b w:val="false"/>
          <w:i w:val="false"/>
          <w:color w:val="000000"/>
          <w:sz w:val="28"/>
        </w:rPr>
        <w:t xml:space="preserve">(частью второй),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 xml:space="preserve">356 </w:t>
      </w:r>
      <w:r>
        <w:rPr>
          <w:rFonts w:ascii="Times New Roman"/>
          <w:b w:val="false"/>
          <w:i w:val="false"/>
          <w:color w:val="000000"/>
          <w:sz w:val="28"/>
        </w:rPr>
        <w:t xml:space="preserve">(частью четырнадцатой),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360</w:t>
      </w:r>
      <w:r>
        <w:rPr>
          <w:rFonts w:ascii="Times New Roman"/>
          <w:b w:val="false"/>
          <w:i w:val="false"/>
          <w:color w:val="000000"/>
          <w:sz w:val="28"/>
        </w:rPr>
        <w:t xml:space="preserve"> (частью первой),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(частями второй и третьей), </w:t>
      </w:r>
      <w:r>
        <w:rPr>
          <w:rFonts w:ascii="Times New Roman"/>
          <w:b w:val="false"/>
          <w:i w:val="false"/>
          <w:color w:val="000000"/>
          <w:sz w:val="28"/>
        </w:rPr>
        <w:t>383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385</w:t>
      </w:r>
      <w:r>
        <w:rPr>
          <w:rFonts w:ascii="Times New Roman"/>
          <w:b w:val="false"/>
          <w:i w:val="false"/>
          <w:color w:val="000000"/>
          <w:sz w:val="28"/>
        </w:rPr>
        <w:t xml:space="preserve"> (частью второй),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(частью третьей), </w:t>
      </w:r>
      <w:r>
        <w:rPr>
          <w:rFonts w:ascii="Times New Roman"/>
          <w:b w:val="false"/>
          <w:i w:val="false"/>
          <w:color w:val="000000"/>
          <w:sz w:val="28"/>
        </w:rPr>
        <w:t xml:space="preserve">395 </w:t>
      </w:r>
      <w:r>
        <w:rPr>
          <w:rFonts w:ascii="Times New Roman"/>
          <w:b w:val="false"/>
          <w:i w:val="false"/>
          <w:color w:val="000000"/>
          <w:sz w:val="28"/>
        </w:rPr>
        <w:t xml:space="preserve">(частью второй), </w:t>
      </w:r>
      <w:r>
        <w:rPr>
          <w:rFonts w:ascii="Times New Roman"/>
          <w:b w:val="false"/>
          <w:i w:val="false"/>
          <w:color w:val="000000"/>
          <w:sz w:val="28"/>
        </w:rPr>
        <w:t>396</w:t>
      </w:r>
      <w:r>
        <w:rPr>
          <w:rFonts w:ascii="Times New Roman"/>
          <w:b w:val="false"/>
          <w:i w:val="false"/>
          <w:color w:val="000000"/>
          <w:sz w:val="28"/>
        </w:rPr>
        <w:t xml:space="preserve"> (частью второй), </w:t>
      </w:r>
      <w:r>
        <w:rPr>
          <w:rFonts w:ascii="Times New Roman"/>
          <w:b w:val="false"/>
          <w:i w:val="false"/>
          <w:color w:val="000000"/>
          <w:sz w:val="28"/>
        </w:rPr>
        <w:t>397</w:t>
      </w:r>
      <w:r>
        <w:rPr>
          <w:rFonts w:ascii="Times New Roman"/>
          <w:b w:val="false"/>
          <w:i w:val="false"/>
          <w:color w:val="000000"/>
          <w:sz w:val="28"/>
        </w:rPr>
        <w:t xml:space="preserve"> (частью четвертой),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(частью второй), </w:t>
      </w:r>
      <w:r>
        <w:rPr>
          <w:rFonts w:ascii="Times New Roman"/>
          <w:b w:val="false"/>
          <w:i w:val="false"/>
          <w:color w:val="000000"/>
          <w:sz w:val="28"/>
        </w:rPr>
        <w:t>401</w:t>
      </w:r>
      <w:r>
        <w:rPr>
          <w:rFonts w:ascii="Times New Roman"/>
          <w:b w:val="false"/>
          <w:i w:val="false"/>
          <w:color w:val="000000"/>
          <w:sz w:val="28"/>
        </w:rPr>
        <w:t xml:space="preserve"> (частями шестой и седьмой), </w:t>
      </w:r>
      <w:r>
        <w:rPr>
          <w:rFonts w:ascii="Times New Roman"/>
          <w:b w:val="false"/>
          <w:i w:val="false"/>
          <w:color w:val="000000"/>
          <w:sz w:val="28"/>
        </w:rPr>
        <w:t xml:space="preserve">402 </w:t>
      </w:r>
      <w:r>
        <w:rPr>
          <w:rFonts w:ascii="Times New Roman"/>
          <w:b w:val="false"/>
          <w:i w:val="false"/>
          <w:color w:val="000000"/>
          <w:sz w:val="28"/>
        </w:rPr>
        <w:t xml:space="preserve">(частью четвертой), </w:t>
      </w:r>
      <w:r>
        <w:rPr>
          <w:rFonts w:ascii="Times New Roman"/>
          <w:b w:val="false"/>
          <w:i w:val="false"/>
          <w:color w:val="000000"/>
          <w:sz w:val="28"/>
        </w:rPr>
        <w:t>404</w:t>
      </w:r>
      <w:r>
        <w:rPr>
          <w:rFonts w:ascii="Times New Roman"/>
          <w:b w:val="false"/>
          <w:i w:val="false"/>
          <w:color w:val="000000"/>
          <w:sz w:val="28"/>
        </w:rPr>
        <w:t xml:space="preserve"> (частью девятой), </w:t>
      </w:r>
      <w:r>
        <w:rPr>
          <w:rFonts w:ascii="Times New Roman"/>
          <w:b w:val="false"/>
          <w:i w:val="false"/>
          <w:color w:val="000000"/>
          <w:sz w:val="28"/>
        </w:rPr>
        <w:t>407</w:t>
      </w:r>
      <w:r>
        <w:rPr>
          <w:rFonts w:ascii="Times New Roman"/>
          <w:b w:val="false"/>
          <w:i w:val="false"/>
          <w:color w:val="000000"/>
          <w:sz w:val="28"/>
        </w:rPr>
        <w:t xml:space="preserve"> (частями второй и третьей), </w:t>
      </w:r>
      <w:r>
        <w:rPr>
          <w:rFonts w:ascii="Times New Roman"/>
          <w:b w:val="false"/>
          <w:i w:val="false"/>
          <w:color w:val="000000"/>
          <w:sz w:val="28"/>
        </w:rPr>
        <w:t>409</w:t>
      </w:r>
      <w:r>
        <w:rPr>
          <w:rFonts w:ascii="Times New Roman"/>
          <w:b w:val="false"/>
          <w:i w:val="false"/>
          <w:color w:val="000000"/>
          <w:sz w:val="28"/>
        </w:rPr>
        <w:t xml:space="preserve"> (частями седьмой, </w:t>
      </w:r>
      <w:r>
        <w:rPr>
          <w:rFonts w:ascii="Times New Roman"/>
          <w:b w:val="false"/>
          <w:i w:val="false"/>
          <w:color w:val="000000"/>
          <w:sz w:val="28"/>
        </w:rPr>
        <w:t>7-1</w:t>
      </w:r>
      <w:r>
        <w:rPr>
          <w:rFonts w:ascii="Times New Roman"/>
          <w:b w:val="false"/>
          <w:i w:val="false"/>
          <w:color w:val="000000"/>
          <w:sz w:val="28"/>
        </w:rPr>
        <w:t xml:space="preserve"> и 7-8), </w:t>
      </w:r>
      <w:r>
        <w:rPr>
          <w:rFonts w:ascii="Times New Roman"/>
          <w:b w:val="false"/>
          <w:i w:val="false"/>
          <w:color w:val="000000"/>
          <w:sz w:val="28"/>
        </w:rPr>
        <w:t>415</w:t>
      </w:r>
      <w:r>
        <w:rPr>
          <w:rFonts w:ascii="Times New Roman"/>
          <w:b w:val="false"/>
          <w:i w:val="false"/>
          <w:color w:val="000000"/>
          <w:sz w:val="28"/>
        </w:rPr>
        <w:t xml:space="preserve"> (частью второй), </w:t>
      </w:r>
      <w:r>
        <w:rPr>
          <w:rFonts w:ascii="Times New Roman"/>
          <w:b w:val="false"/>
          <w:i w:val="false"/>
          <w:color w:val="000000"/>
          <w:sz w:val="28"/>
        </w:rPr>
        <w:t>415-1</w:t>
      </w:r>
      <w:r>
        <w:rPr>
          <w:rFonts w:ascii="Times New Roman"/>
          <w:b w:val="false"/>
          <w:i w:val="false"/>
          <w:color w:val="000000"/>
          <w:sz w:val="28"/>
        </w:rPr>
        <w:t xml:space="preserve"> (частью второй), </w:t>
      </w:r>
      <w:r>
        <w:rPr>
          <w:rFonts w:ascii="Times New Roman"/>
          <w:b w:val="false"/>
          <w:i w:val="false"/>
          <w:color w:val="000000"/>
          <w:sz w:val="28"/>
        </w:rPr>
        <w:t>416</w:t>
      </w:r>
      <w:r>
        <w:rPr>
          <w:rFonts w:ascii="Times New Roman"/>
          <w:b w:val="false"/>
          <w:i w:val="false"/>
          <w:color w:val="000000"/>
          <w:sz w:val="28"/>
        </w:rPr>
        <w:t xml:space="preserve">, </w:t>
      </w:r>
      <w:r>
        <w:rPr>
          <w:rFonts w:ascii="Times New Roman"/>
          <w:b w:val="false"/>
          <w:i w:val="false"/>
          <w:color w:val="000000"/>
          <w:sz w:val="28"/>
        </w:rPr>
        <w:t>417</w:t>
      </w:r>
      <w:r>
        <w:rPr>
          <w:rFonts w:ascii="Times New Roman"/>
          <w:b w:val="false"/>
          <w:i w:val="false"/>
          <w:color w:val="000000"/>
          <w:sz w:val="28"/>
        </w:rPr>
        <w:t xml:space="preserve"> (частями первой и шестой), </w:t>
      </w:r>
      <w:r>
        <w:rPr>
          <w:rFonts w:ascii="Times New Roman"/>
          <w:b w:val="false"/>
          <w:i w:val="false"/>
          <w:color w:val="000000"/>
          <w:sz w:val="28"/>
        </w:rPr>
        <w:t>419</w:t>
      </w:r>
      <w:r>
        <w:rPr>
          <w:rFonts w:ascii="Times New Roman"/>
          <w:b w:val="false"/>
          <w:i w:val="false"/>
          <w:color w:val="000000"/>
          <w:sz w:val="28"/>
        </w:rPr>
        <w:t xml:space="preserve"> (частью второй),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424</w:t>
      </w:r>
      <w:r>
        <w:rPr>
          <w:rFonts w:ascii="Times New Roman"/>
          <w:b w:val="false"/>
          <w:i w:val="false"/>
          <w:color w:val="000000"/>
          <w:sz w:val="28"/>
        </w:rPr>
        <w:t xml:space="preserve"> (частями третьей и пятой), </w:t>
      </w:r>
      <w:r>
        <w:rPr>
          <w:rFonts w:ascii="Times New Roman"/>
          <w:b w:val="false"/>
          <w:i w:val="false"/>
          <w:color w:val="000000"/>
          <w:sz w:val="28"/>
        </w:rPr>
        <w:t>425</w:t>
      </w:r>
      <w:r>
        <w:rPr>
          <w:rFonts w:ascii="Times New Roman"/>
          <w:b w:val="false"/>
          <w:i w:val="false"/>
          <w:color w:val="000000"/>
          <w:sz w:val="28"/>
        </w:rPr>
        <w:t xml:space="preserve"> (частью второй), </w:t>
      </w:r>
      <w:r>
        <w:rPr>
          <w:rFonts w:ascii="Times New Roman"/>
          <w:b w:val="false"/>
          <w:i w:val="false"/>
          <w:color w:val="000000"/>
          <w:sz w:val="28"/>
        </w:rPr>
        <w:t>426</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второй),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(частью третьей), </w:t>
      </w:r>
      <w:r>
        <w:rPr>
          <w:rFonts w:ascii="Times New Roman"/>
          <w:b w:val="false"/>
          <w:i w:val="false"/>
          <w:color w:val="000000"/>
          <w:sz w:val="28"/>
        </w:rPr>
        <w:t xml:space="preserve">443 </w:t>
      </w:r>
      <w:r>
        <w:rPr>
          <w:rFonts w:ascii="Times New Roman"/>
          <w:b w:val="false"/>
          <w:i w:val="false"/>
          <w:color w:val="000000"/>
          <w:sz w:val="28"/>
        </w:rPr>
        <w:t xml:space="preserve">(частью второй), </w:t>
      </w:r>
      <w:r>
        <w:rPr>
          <w:rFonts w:ascii="Times New Roman"/>
          <w:b w:val="false"/>
          <w:i w:val="false"/>
          <w:color w:val="000000"/>
          <w:sz w:val="28"/>
        </w:rPr>
        <w:t>444</w:t>
      </w:r>
      <w:r>
        <w:rPr>
          <w:rFonts w:ascii="Times New Roman"/>
          <w:b w:val="false"/>
          <w:i w:val="false"/>
          <w:color w:val="000000"/>
          <w:sz w:val="28"/>
        </w:rPr>
        <w:t xml:space="preserve"> (частью первой), </w:t>
      </w:r>
      <w:r>
        <w:rPr>
          <w:rFonts w:ascii="Times New Roman"/>
          <w:b w:val="false"/>
          <w:i w:val="false"/>
          <w:color w:val="000000"/>
          <w:sz w:val="28"/>
        </w:rPr>
        <w:t>445</w:t>
      </w:r>
      <w:r>
        <w:rPr>
          <w:rFonts w:ascii="Times New Roman"/>
          <w:b w:val="false"/>
          <w:i w:val="false"/>
          <w:color w:val="000000"/>
          <w:sz w:val="28"/>
        </w:rPr>
        <w:t xml:space="preserve">, </w:t>
      </w:r>
      <w:r>
        <w:rPr>
          <w:rFonts w:ascii="Times New Roman"/>
          <w:b w:val="false"/>
          <w:i w:val="false"/>
          <w:color w:val="000000"/>
          <w:sz w:val="28"/>
        </w:rPr>
        <w:t>445-1</w:t>
      </w:r>
      <w:r>
        <w:rPr>
          <w:rFonts w:ascii="Times New Roman"/>
          <w:b w:val="false"/>
          <w:i w:val="false"/>
          <w:color w:val="000000"/>
          <w:sz w:val="28"/>
        </w:rPr>
        <w:t xml:space="preserve">,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(частями второй и третьей), </w:t>
      </w:r>
      <w:r>
        <w:rPr>
          <w:rFonts w:ascii="Times New Roman"/>
          <w:b w:val="false"/>
          <w:i w:val="false"/>
          <w:color w:val="000000"/>
          <w:sz w:val="28"/>
        </w:rPr>
        <w:t>450</w:t>
      </w:r>
      <w:r>
        <w:rPr>
          <w:rFonts w:ascii="Times New Roman"/>
          <w:b w:val="false"/>
          <w:i w:val="false"/>
          <w:color w:val="000000"/>
          <w:sz w:val="28"/>
        </w:rPr>
        <w:t xml:space="preserve"> (частью второй), </w:t>
      </w:r>
      <w:r>
        <w:rPr>
          <w:rFonts w:ascii="Times New Roman"/>
          <w:b w:val="false"/>
          <w:i w:val="false"/>
          <w:color w:val="000000"/>
          <w:sz w:val="28"/>
        </w:rPr>
        <w:t xml:space="preserve">451 </w:t>
      </w:r>
      <w:r>
        <w:rPr>
          <w:rFonts w:ascii="Times New Roman"/>
          <w:b w:val="false"/>
          <w:i w:val="false"/>
          <w:color w:val="000000"/>
          <w:sz w:val="28"/>
        </w:rPr>
        <w:t xml:space="preserve">(частями первой, второй и третьей), </w:t>
      </w:r>
      <w:r>
        <w:rPr>
          <w:rFonts w:ascii="Times New Roman"/>
          <w:b w:val="false"/>
          <w:i w:val="false"/>
          <w:color w:val="000000"/>
          <w:sz w:val="28"/>
        </w:rPr>
        <w:t xml:space="preserve">452 </w:t>
      </w:r>
      <w:r>
        <w:rPr>
          <w:rFonts w:ascii="Times New Roman"/>
          <w:b w:val="false"/>
          <w:i w:val="false"/>
          <w:color w:val="000000"/>
          <w:sz w:val="28"/>
        </w:rPr>
        <w:t xml:space="preserve">(частями третьей и четвертой),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456-1</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(частью второй),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второй, третьей, четвертой, пятой, шестой, седьмой и восьмой), </w:t>
      </w:r>
      <w:r>
        <w:rPr>
          <w:rFonts w:ascii="Times New Roman"/>
          <w:b w:val="false"/>
          <w:i w:val="false"/>
          <w:color w:val="000000"/>
          <w:sz w:val="28"/>
        </w:rPr>
        <w:t>489-1</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второй), </w:t>
      </w:r>
      <w:r>
        <w:rPr>
          <w:rFonts w:ascii="Times New Roman"/>
          <w:b w:val="false"/>
          <w:i w:val="false"/>
          <w:color w:val="000000"/>
          <w:sz w:val="28"/>
        </w:rPr>
        <w:t xml:space="preserve">496 </w:t>
      </w:r>
      <w:r>
        <w:rPr>
          <w:rFonts w:ascii="Times New Roman"/>
          <w:b w:val="false"/>
          <w:i w:val="false"/>
          <w:color w:val="000000"/>
          <w:sz w:val="28"/>
        </w:rPr>
        <w:t xml:space="preserve">(частями второй и третьей), </w:t>
      </w:r>
      <w:r>
        <w:rPr>
          <w:rFonts w:ascii="Times New Roman"/>
          <w:b w:val="false"/>
          <w:i w:val="false"/>
          <w:color w:val="000000"/>
          <w:sz w:val="28"/>
        </w:rPr>
        <w:t>498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507</w:t>
      </w:r>
      <w:r>
        <w:rPr>
          <w:rFonts w:ascii="Times New Roman"/>
          <w:b w:val="false"/>
          <w:i w:val="false"/>
          <w:color w:val="000000"/>
          <w:sz w:val="28"/>
        </w:rPr>
        <w:t xml:space="preserve">, </w:t>
      </w:r>
      <w:r>
        <w:rPr>
          <w:rFonts w:ascii="Times New Roman"/>
          <w:b w:val="false"/>
          <w:i w:val="false"/>
          <w:color w:val="000000"/>
          <w:sz w:val="28"/>
        </w:rPr>
        <w:t>508</w:t>
      </w:r>
      <w:r>
        <w:rPr>
          <w:rFonts w:ascii="Times New Roman"/>
          <w:b w:val="false"/>
          <w:i w:val="false"/>
          <w:color w:val="000000"/>
          <w:sz w:val="28"/>
        </w:rPr>
        <w:t xml:space="preserve">, </w:t>
      </w:r>
      <w:r>
        <w:rPr>
          <w:rFonts w:ascii="Times New Roman"/>
          <w:b w:val="false"/>
          <w:i w:val="false"/>
          <w:color w:val="000000"/>
          <w:sz w:val="28"/>
        </w:rPr>
        <w:t xml:space="preserve">510 </w:t>
      </w:r>
      <w:r>
        <w:rPr>
          <w:rFonts w:ascii="Times New Roman"/>
          <w:b w:val="false"/>
          <w:i w:val="false"/>
          <w:color w:val="000000"/>
          <w:sz w:val="28"/>
        </w:rPr>
        <w:t xml:space="preserve">(частью четвертой), </w:t>
      </w:r>
      <w:r>
        <w:rPr>
          <w:rFonts w:ascii="Times New Roman"/>
          <w:b w:val="false"/>
          <w:i w:val="false"/>
          <w:color w:val="000000"/>
          <w:sz w:val="28"/>
        </w:rPr>
        <w:t xml:space="preserve">512 </w:t>
      </w:r>
      <w:r>
        <w:rPr>
          <w:rFonts w:ascii="Times New Roman"/>
          <w:b w:val="false"/>
          <w:i w:val="false"/>
          <w:color w:val="000000"/>
          <w:sz w:val="28"/>
        </w:rPr>
        <w:t xml:space="preserve">(частью второй), </w:t>
      </w:r>
      <w:r>
        <w:rPr>
          <w:rFonts w:ascii="Times New Roman"/>
          <w:b w:val="false"/>
          <w:i w:val="false"/>
          <w:color w:val="000000"/>
          <w:sz w:val="28"/>
        </w:rPr>
        <w:t xml:space="preserve">513 </w:t>
      </w:r>
      <w:r>
        <w:rPr>
          <w:rFonts w:ascii="Times New Roman"/>
          <w:b w:val="false"/>
          <w:i w:val="false"/>
          <w:color w:val="000000"/>
          <w:sz w:val="28"/>
        </w:rPr>
        <w:t xml:space="preserve">(частью второй), </w:t>
      </w:r>
      <w:r>
        <w:rPr>
          <w:rFonts w:ascii="Times New Roman"/>
          <w:b w:val="false"/>
          <w:i w:val="false"/>
          <w:color w:val="000000"/>
          <w:sz w:val="28"/>
        </w:rPr>
        <w:t>514</w:t>
      </w:r>
      <w:r>
        <w:rPr>
          <w:rFonts w:ascii="Times New Roman"/>
          <w:b w:val="false"/>
          <w:i w:val="false"/>
          <w:color w:val="000000"/>
          <w:sz w:val="28"/>
        </w:rPr>
        <w:t xml:space="preserve"> (частью второй),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(частями второй, четвертой, пятой, шестой и седьмой), </w:t>
      </w:r>
      <w:r>
        <w:rPr>
          <w:rFonts w:ascii="Times New Roman"/>
          <w:b w:val="false"/>
          <w:i w:val="false"/>
          <w:color w:val="000000"/>
          <w:sz w:val="28"/>
        </w:rPr>
        <w:t>528</w:t>
      </w:r>
      <w:r>
        <w:rPr>
          <w:rFonts w:ascii="Times New Roman"/>
          <w:b w:val="false"/>
          <w:i w:val="false"/>
          <w:color w:val="000000"/>
          <w:sz w:val="28"/>
        </w:rPr>
        <w:t xml:space="preserve"> (частью 1-1), </w:t>
      </w:r>
      <w:r>
        <w:rPr>
          <w:rFonts w:ascii="Times New Roman"/>
          <w:b w:val="false"/>
          <w:i w:val="false"/>
          <w:color w:val="000000"/>
          <w:sz w:val="28"/>
        </w:rPr>
        <w:t xml:space="preserve">532 </w:t>
      </w:r>
      <w:r>
        <w:rPr>
          <w:rFonts w:ascii="Times New Roman"/>
          <w:b w:val="false"/>
          <w:i w:val="false"/>
          <w:color w:val="000000"/>
          <w:sz w:val="28"/>
        </w:rPr>
        <w:t xml:space="preserve">(частью второй), </w:t>
      </w:r>
      <w:r>
        <w:rPr>
          <w:rFonts w:ascii="Times New Roman"/>
          <w:b w:val="false"/>
          <w:i w:val="false"/>
          <w:color w:val="000000"/>
          <w:sz w:val="28"/>
        </w:rPr>
        <w:t>543</w:t>
      </w:r>
      <w:r>
        <w:rPr>
          <w:rFonts w:ascii="Times New Roman"/>
          <w:b w:val="false"/>
          <w:i w:val="false"/>
          <w:color w:val="000000"/>
          <w:sz w:val="28"/>
        </w:rPr>
        <w:t xml:space="preserve"> (частями 1-1, третьей и четвертой),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(частью второй),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(частью второй), </w:t>
      </w:r>
      <w:r>
        <w:rPr>
          <w:rFonts w:ascii="Times New Roman"/>
          <w:b w:val="false"/>
          <w:i w:val="false"/>
          <w:color w:val="000000"/>
          <w:sz w:val="28"/>
        </w:rPr>
        <w:t>563</w:t>
      </w:r>
      <w:r>
        <w:rPr>
          <w:rFonts w:ascii="Times New Roman"/>
          <w:b w:val="false"/>
          <w:i w:val="false"/>
          <w:color w:val="000000"/>
          <w:sz w:val="28"/>
        </w:rPr>
        <w:t xml:space="preserve"> (частью второй), </w:t>
      </w:r>
      <w:r>
        <w:rPr>
          <w:rFonts w:ascii="Times New Roman"/>
          <w:b w:val="false"/>
          <w:i w:val="false"/>
          <w:color w:val="000000"/>
          <w:sz w:val="28"/>
        </w:rPr>
        <w:t>564</w:t>
      </w:r>
      <w:r>
        <w:rPr>
          <w:rFonts w:ascii="Times New Roman"/>
          <w:b w:val="false"/>
          <w:i w:val="false"/>
          <w:color w:val="000000"/>
          <w:sz w:val="28"/>
        </w:rPr>
        <w:t xml:space="preserve"> (частью пятой), </w:t>
      </w:r>
      <w:r>
        <w:rPr>
          <w:rFonts w:ascii="Times New Roman"/>
          <w:b w:val="false"/>
          <w:i w:val="false"/>
          <w:color w:val="000000"/>
          <w:sz w:val="28"/>
        </w:rPr>
        <w:t>569</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590</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(частью третьей), </w:t>
      </w:r>
      <w:r>
        <w:rPr>
          <w:rFonts w:ascii="Times New Roman"/>
          <w:b w:val="false"/>
          <w:i w:val="false"/>
          <w:color w:val="000000"/>
          <w:sz w:val="28"/>
        </w:rPr>
        <w:t>603</w:t>
      </w:r>
      <w:r>
        <w:rPr>
          <w:rFonts w:ascii="Times New Roman"/>
          <w:b w:val="false"/>
          <w:i w:val="false"/>
          <w:color w:val="000000"/>
          <w:sz w:val="28"/>
        </w:rPr>
        <w:t xml:space="preserve"> (частями первой и второй), </w:t>
      </w:r>
      <w:r>
        <w:rPr>
          <w:rFonts w:ascii="Times New Roman"/>
          <w:b w:val="false"/>
          <w:i w:val="false"/>
          <w:color w:val="000000"/>
          <w:sz w:val="28"/>
        </w:rPr>
        <w:t>606</w:t>
      </w:r>
      <w:r>
        <w:rPr>
          <w:rFonts w:ascii="Times New Roman"/>
          <w:b w:val="false"/>
          <w:i w:val="false"/>
          <w:color w:val="000000"/>
          <w:sz w:val="28"/>
        </w:rPr>
        <w:t xml:space="preserve"> (частью второй), </w:t>
      </w:r>
      <w:r>
        <w:rPr>
          <w:rFonts w:ascii="Times New Roman"/>
          <w:b w:val="false"/>
          <w:i w:val="false"/>
          <w:color w:val="000000"/>
          <w:sz w:val="28"/>
        </w:rPr>
        <w:t>607</w:t>
      </w:r>
      <w:r>
        <w:rPr>
          <w:rFonts w:ascii="Times New Roman"/>
          <w:b w:val="false"/>
          <w:i w:val="false"/>
          <w:color w:val="000000"/>
          <w:sz w:val="28"/>
        </w:rPr>
        <w:t xml:space="preserve"> (частью второй),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(частями второй и третьей), </w:t>
      </w:r>
      <w:r>
        <w:rPr>
          <w:rFonts w:ascii="Times New Roman"/>
          <w:b w:val="false"/>
          <w:i w:val="false"/>
          <w:color w:val="000000"/>
          <w:sz w:val="28"/>
        </w:rPr>
        <w:t>612</w:t>
      </w:r>
      <w:r>
        <w:rPr>
          <w:rFonts w:ascii="Times New Roman"/>
          <w:b w:val="false"/>
          <w:i w:val="false"/>
          <w:color w:val="000000"/>
          <w:sz w:val="28"/>
        </w:rPr>
        <w:t xml:space="preserve"> (частями третьей и 4-1), </w:t>
      </w:r>
      <w:r>
        <w:rPr>
          <w:rFonts w:ascii="Times New Roman"/>
          <w:b w:val="false"/>
          <w:i w:val="false"/>
          <w:color w:val="000000"/>
          <w:sz w:val="28"/>
        </w:rPr>
        <w:t>613</w:t>
      </w:r>
      <w:r>
        <w:rPr>
          <w:rFonts w:ascii="Times New Roman"/>
          <w:b w:val="false"/>
          <w:i w:val="false"/>
          <w:color w:val="000000"/>
          <w:sz w:val="28"/>
        </w:rPr>
        <w:t xml:space="preserve"> (частями третьей, четвертой, пятой, девятой, десятой и одиннадцатой), </w:t>
      </w:r>
      <w:r>
        <w:rPr>
          <w:rFonts w:ascii="Times New Roman"/>
          <w:b w:val="false"/>
          <w:i w:val="false"/>
          <w:color w:val="000000"/>
          <w:sz w:val="28"/>
        </w:rPr>
        <w:t>615</w:t>
      </w:r>
      <w:r>
        <w:rPr>
          <w:rFonts w:ascii="Times New Roman"/>
          <w:b w:val="false"/>
          <w:i w:val="false"/>
          <w:color w:val="000000"/>
          <w:sz w:val="28"/>
        </w:rPr>
        <w:t xml:space="preserve"> (частью четвертой), </w:t>
      </w:r>
      <w:r>
        <w:rPr>
          <w:rFonts w:ascii="Times New Roman"/>
          <w:b w:val="false"/>
          <w:i w:val="false"/>
          <w:color w:val="000000"/>
          <w:sz w:val="28"/>
        </w:rPr>
        <w:t>618</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третьей), </w:t>
      </w:r>
      <w:r>
        <w:rPr>
          <w:rFonts w:ascii="Times New Roman"/>
          <w:b w:val="false"/>
          <w:i w:val="false"/>
          <w:color w:val="000000"/>
          <w:sz w:val="28"/>
        </w:rPr>
        <w:t>637</w:t>
      </w:r>
      <w:r>
        <w:rPr>
          <w:rFonts w:ascii="Times New Roman"/>
          <w:b w:val="false"/>
          <w:i w:val="false"/>
          <w:color w:val="000000"/>
          <w:sz w:val="28"/>
        </w:rPr>
        <w:t xml:space="preserve"> (частями восьмой, девятой, десятой и тринадцатой), </w:t>
      </w:r>
      <w:r>
        <w:rPr>
          <w:rFonts w:ascii="Times New Roman"/>
          <w:b w:val="false"/>
          <w:i w:val="false"/>
          <w:color w:val="000000"/>
          <w:sz w:val="28"/>
        </w:rPr>
        <w:t>638</w:t>
      </w:r>
      <w:r>
        <w:rPr>
          <w:rFonts w:ascii="Times New Roman"/>
          <w:b w:val="false"/>
          <w:i w:val="false"/>
          <w:color w:val="000000"/>
          <w:sz w:val="28"/>
        </w:rPr>
        <w:t xml:space="preserve"> (частью второй),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655</w:t>
      </w:r>
      <w:r>
        <w:rPr>
          <w:rFonts w:ascii="Times New Roman"/>
          <w:b w:val="false"/>
          <w:i w:val="false"/>
          <w:color w:val="000000"/>
          <w:sz w:val="28"/>
        </w:rPr>
        <w:t xml:space="preserve">, </w:t>
      </w:r>
      <w:r>
        <w:rPr>
          <w:rFonts w:ascii="Times New Roman"/>
          <w:b w:val="false"/>
          <w:i w:val="false"/>
          <w:color w:val="000000"/>
          <w:sz w:val="28"/>
        </w:rPr>
        <w:t>656</w:t>
      </w:r>
      <w:r>
        <w:rPr>
          <w:rFonts w:ascii="Times New Roman"/>
          <w:b w:val="false"/>
          <w:i w:val="false"/>
          <w:color w:val="000000"/>
          <w:sz w:val="28"/>
        </w:rPr>
        <w:t xml:space="preserve">, </w:t>
      </w:r>
      <w:r>
        <w:rPr>
          <w:rFonts w:ascii="Times New Roman"/>
          <w:b w:val="false"/>
          <w:i w:val="false"/>
          <w:color w:val="000000"/>
          <w:sz w:val="28"/>
        </w:rPr>
        <w:t>657</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660</w:t>
      </w:r>
      <w:r>
        <w:rPr>
          <w:rFonts w:ascii="Times New Roman"/>
          <w:b w:val="false"/>
          <w:i w:val="false"/>
          <w:color w:val="000000"/>
          <w:sz w:val="28"/>
        </w:rPr>
        <w:t xml:space="preserve">, </w:t>
      </w:r>
      <w:r>
        <w:rPr>
          <w:rFonts w:ascii="Times New Roman"/>
          <w:b w:val="false"/>
          <w:i w:val="false"/>
          <w:color w:val="000000"/>
          <w:sz w:val="28"/>
        </w:rPr>
        <w:t>661</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664</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666</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668</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678</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случаев, предусмотренных частью третьей настоящей статьи.</w:t>
      </w:r>
    </w:p>
    <w:bookmarkEnd w:id="219"/>
    <w:bookmarkStart w:name="z225" w:id="220"/>
    <w:p>
      <w:pPr>
        <w:spacing w:after="0"/>
        <w:ind w:left="0"/>
        <w:jc w:val="both"/>
      </w:pP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p>
    <w:bookmarkEnd w:id="220"/>
    <w:bookmarkStart w:name="z226" w:id="221"/>
    <w:p>
      <w:pPr>
        <w:spacing w:after="0"/>
        <w:ind w:left="0"/>
        <w:jc w:val="both"/>
      </w:pPr>
      <w:r>
        <w:rPr>
          <w:rFonts w:ascii="Times New Roman"/>
          <w:b w:val="false"/>
          <w:i w:val="false"/>
          <w:color w:val="000000"/>
          <w:sz w:val="28"/>
        </w:rPr>
        <w:t xml:space="preserve">
      1) об административных правонарушениях, совершенных несовершеннолетними, предусмотренных </w:t>
      </w:r>
      <w:r>
        <w:rPr>
          <w:rFonts w:ascii="Times New Roman"/>
          <w:b w:val="false"/>
          <w:i w:val="false"/>
          <w:color w:val="000000"/>
          <w:sz w:val="28"/>
        </w:rPr>
        <w:t>статьями 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(частью третьей), </w:t>
      </w:r>
      <w:r>
        <w:rPr>
          <w:rFonts w:ascii="Times New Roman"/>
          <w:b w:val="false"/>
          <w:i w:val="false"/>
          <w:color w:val="000000"/>
          <w:sz w:val="28"/>
        </w:rPr>
        <w:t>438</w:t>
      </w:r>
      <w:r>
        <w:rPr>
          <w:rFonts w:ascii="Times New Roman"/>
          <w:b w:val="false"/>
          <w:i w:val="false"/>
          <w:color w:val="000000"/>
          <w:sz w:val="28"/>
        </w:rPr>
        <w:t xml:space="preserve"> (частью третьей), </w:t>
      </w:r>
      <w:r>
        <w:rPr>
          <w:rFonts w:ascii="Times New Roman"/>
          <w:b w:val="false"/>
          <w:i w:val="false"/>
          <w:color w:val="000000"/>
          <w:sz w:val="28"/>
        </w:rPr>
        <w:t>440</w:t>
      </w:r>
      <w:r>
        <w:rPr>
          <w:rFonts w:ascii="Times New Roman"/>
          <w:b w:val="false"/>
          <w:i w:val="false"/>
          <w:color w:val="000000"/>
          <w:sz w:val="28"/>
        </w:rPr>
        <w:t xml:space="preserve"> (частью третьей), </w:t>
      </w:r>
      <w:r>
        <w:rPr>
          <w:rFonts w:ascii="Times New Roman"/>
          <w:b w:val="false"/>
          <w:i w:val="false"/>
          <w:color w:val="000000"/>
          <w:sz w:val="28"/>
        </w:rPr>
        <w:t>442</w:t>
      </w:r>
      <w:r>
        <w:rPr>
          <w:rFonts w:ascii="Times New Roman"/>
          <w:b w:val="false"/>
          <w:i w:val="false"/>
          <w:color w:val="000000"/>
          <w:sz w:val="28"/>
        </w:rPr>
        <w:t xml:space="preserve"> (частью третьей), </w:t>
      </w:r>
      <w:r>
        <w:rPr>
          <w:rFonts w:ascii="Times New Roman"/>
          <w:b w:val="false"/>
          <w:i w:val="false"/>
          <w:color w:val="000000"/>
          <w:sz w:val="28"/>
        </w:rPr>
        <w:t>448</w:t>
      </w:r>
      <w:r>
        <w:rPr>
          <w:rFonts w:ascii="Times New Roman"/>
          <w:b w:val="false"/>
          <w:i w:val="false"/>
          <w:color w:val="000000"/>
          <w:sz w:val="28"/>
        </w:rPr>
        <w:t xml:space="preserve"> настоящего Кодекса;</w:t>
      </w:r>
    </w:p>
    <w:bookmarkEnd w:id="221"/>
    <w:bookmarkStart w:name="z227" w:id="222"/>
    <w:p>
      <w:pPr>
        <w:spacing w:after="0"/>
        <w:ind w:left="0"/>
        <w:jc w:val="both"/>
      </w:pPr>
      <w:r>
        <w:rPr>
          <w:rFonts w:ascii="Times New Roman"/>
          <w:b w:val="false"/>
          <w:i w:val="false"/>
          <w:color w:val="000000"/>
          <w:sz w:val="28"/>
        </w:rPr>
        <w:t xml:space="preserve">
      2) об административных правонарушениях, предусмотренных </w:t>
      </w:r>
      <w:r>
        <w:rPr>
          <w:rFonts w:ascii="Times New Roman"/>
          <w:b w:val="false"/>
          <w:i w:val="false"/>
          <w:color w:val="000000"/>
          <w:sz w:val="28"/>
        </w:rPr>
        <w:t>статьями 127</w:t>
      </w:r>
      <w:r>
        <w:rPr>
          <w:rFonts w:ascii="Times New Roman"/>
          <w:b w:val="false"/>
          <w:i w:val="false"/>
          <w:color w:val="000000"/>
          <w:sz w:val="28"/>
        </w:rPr>
        <w:t xml:space="preserve">, </w:t>
      </w:r>
      <w:r>
        <w:rPr>
          <w:rFonts w:ascii="Times New Roman"/>
          <w:b w:val="false"/>
          <w:i w:val="false"/>
          <w:color w:val="000000"/>
          <w:sz w:val="28"/>
        </w:rPr>
        <w:t>127-1</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 xml:space="preserve">430 </w:t>
      </w:r>
      <w:r>
        <w:rPr>
          <w:rFonts w:ascii="Times New Roman"/>
          <w:b w:val="false"/>
          <w:i w:val="false"/>
          <w:color w:val="000000"/>
          <w:sz w:val="28"/>
        </w:rPr>
        <w:t xml:space="preserve">(частью второй), </w:t>
      </w:r>
      <w:r>
        <w:rPr>
          <w:rFonts w:ascii="Times New Roman"/>
          <w:b w:val="false"/>
          <w:i w:val="false"/>
          <w:color w:val="000000"/>
          <w:sz w:val="28"/>
        </w:rPr>
        <w:t>663</w:t>
      </w:r>
      <w:r>
        <w:rPr>
          <w:rFonts w:ascii="Times New Roman"/>
          <w:b w:val="false"/>
          <w:i w:val="false"/>
          <w:color w:val="000000"/>
          <w:sz w:val="28"/>
        </w:rPr>
        <w:t xml:space="preserve"> настоящего Кодекса.</w:t>
      </w:r>
    </w:p>
    <w:bookmarkEnd w:id="222"/>
    <w:bookmarkStart w:name="z228" w:id="223"/>
    <w:p>
      <w:pPr>
        <w:spacing w:after="0"/>
        <w:ind w:left="0"/>
        <w:jc w:val="both"/>
      </w:pPr>
      <w:r>
        <w:rPr>
          <w:rFonts w:ascii="Times New Roman"/>
          <w:b w:val="false"/>
          <w:i w:val="false"/>
          <w:color w:val="000000"/>
          <w:sz w:val="28"/>
        </w:rPr>
        <w:t xml:space="preserve">
      3. Судьи Верховного Суда, областных и приравненных к ним судов, районных и приравненных к ним судов рассматривают дела, предусмотренные </w:t>
      </w:r>
      <w:r>
        <w:rPr>
          <w:rFonts w:ascii="Times New Roman"/>
          <w:b w:val="false"/>
          <w:i w:val="false"/>
          <w:color w:val="000000"/>
          <w:sz w:val="28"/>
        </w:rPr>
        <w:t>статьей 653</w:t>
      </w:r>
      <w:r>
        <w:rPr>
          <w:rFonts w:ascii="Times New Roman"/>
          <w:b w:val="false"/>
          <w:i w:val="false"/>
          <w:color w:val="000000"/>
          <w:sz w:val="28"/>
        </w:rPr>
        <w:t xml:space="preserve"> настоящего Кодекса, о фактах проявления неуважения к суду со стороны присутствующего в процессе лица, установленных в ходе судебного разбирательства.</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685</w:t>
      </w:r>
      <w:r>
        <w:rPr>
          <w:rFonts w:ascii="Times New Roman"/>
          <w:b w:val="false"/>
          <w:i w:val="false"/>
          <w:color w:val="000000"/>
          <w:sz w:val="28"/>
        </w:rPr>
        <w:t>. Органы внутренних дел (полиция)</w:t>
      </w:r>
    </w:p>
    <w:bookmarkStart w:name="z230" w:id="224"/>
    <w:p>
      <w:pPr>
        <w:spacing w:after="0"/>
        <w:ind w:left="0"/>
        <w:jc w:val="both"/>
      </w:pPr>
      <w:r>
        <w:rPr>
          <w:rFonts w:ascii="Times New Roman"/>
          <w:b w:val="false"/>
          <w:i w:val="false"/>
          <w:color w:val="000000"/>
          <w:sz w:val="28"/>
        </w:rPr>
        <w:t xml:space="preserve">
      1. Органы внутренних дел рассматривают дела об административных правонарушениях, предусмотренных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 xml:space="preserve">383 </w:t>
      </w:r>
      <w:r>
        <w:rPr>
          <w:rFonts w:ascii="Times New Roman"/>
          <w:b w:val="false"/>
          <w:i w:val="false"/>
          <w:color w:val="000000"/>
          <w:sz w:val="28"/>
        </w:rPr>
        <w:t xml:space="preserve">(частями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422</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440 </w:t>
      </w:r>
      <w:r>
        <w:rPr>
          <w:rFonts w:ascii="Times New Roman"/>
          <w:b w:val="false"/>
          <w:i w:val="false"/>
          <w:color w:val="000000"/>
          <w:sz w:val="28"/>
        </w:rPr>
        <w:t xml:space="preserve">(частями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 xml:space="preserve">442 </w:t>
      </w:r>
      <w:r>
        <w:rPr>
          <w:rFonts w:ascii="Times New Roman"/>
          <w:b w:val="false"/>
          <w:i w:val="false"/>
          <w:color w:val="000000"/>
          <w:sz w:val="28"/>
        </w:rPr>
        <w:t xml:space="preserve">(частями первой и второй), </w:t>
      </w:r>
      <w:r>
        <w:rPr>
          <w:rFonts w:ascii="Times New Roman"/>
          <w:b w:val="false"/>
          <w:i w:val="false"/>
          <w:color w:val="000000"/>
          <w:sz w:val="28"/>
        </w:rPr>
        <w:t xml:space="preserve">443 </w:t>
      </w:r>
      <w:r>
        <w:rPr>
          <w:rFonts w:ascii="Times New Roman"/>
          <w:b w:val="false"/>
          <w:i w:val="false"/>
          <w:color w:val="000000"/>
          <w:sz w:val="28"/>
        </w:rPr>
        <w:t xml:space="preserve">(частью первой), </w:t>
      </w:r>
      <w:r>
        <w:rPr>
          <w:rFonts w:ascii="Times New Roman"/>
          <w:b w:val="false"/>
          <w:i w:val="false"/>
          <w:color w:val="000000"/>
          <w:sz w:val="28"/>
        </w:rPr>
        <w:t xml:space="preserve">444 </w:t>
      </w:r>
      <w:r>
        <w:rPr>
          <w:rFonts w:ascii="Times New Roman"/>
          <w:b w:val="false"/>
          <w:i w:val="false"/>
          <w:color w:val="000000"/>
          <w:sz w:val="28"/>
        </w:rPr>
        <w:t xml:space="preserve">(частью второй),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450</w:t>
      </w:r>
      <w:r>
        <w:rPr>
          <w:rFonts w:ascii="Times New Roman"/>
          <w:b w:val="false"/>
          <w:i w:val="false"/>
          <w:color w:val="000000"/>
          <w:sz w:val="28"/>
        </w:rPr>
        <w:t xml:space="preserve"> (частью первой),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485-1</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 xml:space="preserve">496 </w:t>
      </w:r>
      <w:r>
        <w:rPr>
          <w:rFonts w:ascii="Times New Roman"/>
          <w:b w:val="false"/>
          <w:i w:val="false"/>
          <w:color w:val="000000"/>
          <w:sz w:val="28"/>
        </w:rPr>
        <w:t xml:space="preserve">(частью первой),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и третьей),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восьмой,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3-1,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исключением нарушений на автомобильном транспорте), </w:t>
      </w:r>
      <w:r>
        <w:rPr>
          <w:rFonts w:ascii="Times New Roman"/>
          <w:b w:val="false"/>
          <w:i w:val="false"/>
          <w:color w:val="000000"/>
          <w:sz w:val="28"/>
        </w:rPr>
        <w:t>626</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w:t>
      </w:r>
    </w:p>
    <w:bookmarkEnd w:id="224"/>
    <w:bookmarkStart w:name="z231" w:id="22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внутренних дел вправе:</w:t>
      </w:r>
    </w:p>
    <w:bookmarkEnd w:id="225"/>
    <w:bookmarkStart w:name="z232" w:id="226"/>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внутренних дел, – председатели комитетов и начальники департаментов Министерства внутренних дел, начальники территориальных органов внутренних дел, подразделений административной, миграционной полиции, местной полицейской службы области, города республиканского значения, столицы, их заместители;</w:t>
      </w:r>
    </w:p>
    <w:bookmarkEnd w:id="226"/>
    <w:bookmarkStart w:name="z233" w:id="227"/>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статьями 132</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(частью первой),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421</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433</w:t>
      </w:r>
      <w:r>
        <w:rPr>
          <w:rFonts w:ascii="Times New Roman"/>
          <w:b w:val="false"/>
          <w:i w:val="false"/>
          <w:color w:val="000000"/>
          <w:sz w:val="28"/>
        </w:rPr>
        <w:t xml:space="preserve"> (частью первой), </w:t>
      </w:r>
      <w:r>
        <w:rPr>
          <w:rFonts w:ascii="Times New Roman"/>
          <w:b w:val="false"/>
          <w:i w:val="false"/>
          <w:color w:val="000000"/>
          <w:sz w:val="28"/>
        </w:rPr>
        <w:t>434-1</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480</w:t>
      </w:r>
      <w:r>
        <w:rPr>
          <w:rFonts w:ascii="Times New Roman"/>
          <w:b w:val="false"/>
          <w:i w:val="false"/>
          <w:color w:val="000000"/>
          <w:sz w:val="28"/>
        </w:rPr>
        <w:t xml:space="preserve"> (частью первой),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(частями первой, девятой, десятой и одиннадцатой),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495 </w:t>
      </w:r>
      <w:r>
        <w:rPr>
          <w:rFonts w:ascii="Times New Roman"/>
          <w:b w:val="false"/>
          <w:i w:val="false"/>
          <w:color w:val="000000"/>
          <w:sz w:val="28"/>
        </w:rPr>
        <w:t xml:space="preserve">(частью первой),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505</w:t>
      </w:r>
      <w:r>
        <w:rPr>
          <w:rFonts w:ascii="Times New Roman"/>
          <w:b w:val="false"/>
          <w:i w:val="false"/>
          <w:color w:val="000000"/>
          <w:sz w:val="28"/>
        </w:rPr>
        <w:t xml:space="preserve"> (частью второй),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(частью третьей), </w:t>
      </w:r>
      <w:r>
        <w:rPr>
          <w:rFonts w:ascii="Times New Roman"/>
          <w:b w:val="false"/>
          <w:i w:val="false"/>
          <w:color w:val="000000"/>
          <w:sz w:val="28"/>
        </w:rPr>
        <w:t>590</w:t>
      </w:r>
      <w:r>
        <w:rPr>
          <w:rFonts w:ascii="Times New Roman"/>
          <w:b w:val="false"/>
          <w:i w:val="false"/>
          <w:color w:val="000000"/>
          <w:sz w:val="28"/>
        </w:rPr>
        <w:t xml:space="preserve"> (частями третьей, восьмой и десятой), </w:t>
      </w:r>
      <w:r>
        <w:rPr>
          <w:rFonts w:ascii="Times New Roman"/>
          <w:b w:val="false"/>
          <w:i w:val="false"/>
          <w:color w:val="000000"/>
          <w:sz w:val="28"/>
        </w:rPr>
        <w:t>591</w:t>
      </w:r>
      <w:r>
        <w:rPr>
          <w:rFonts w:ascii="Times New Roman"/>
          <w:b w:val="false"/>
          <w:i w:val="false"/>
          <w:color w:val="000000"/>
          <w:sz w:val="28"/>
        </w:rPr>
        <w:t xml:space="preserve"> (частью второй), </w:t>
      </w:r>
      <w:r>
        <w:rPr>
          <w:rFonts w:ascii="Times New Roman"/>
          <w:b w:val="false"/>
          <w:i w:val="false"/>
          <w:color w:val="000000"/>
          <w:sz w:val="28"/>
        </w:rPr>
        <w:t xml:space="preserve">592 </w:t>
      </w:r>
      <w:r>
        <w:rPr>
          <w:rFonts w:ascii="Times New Roman"/>
          <w:b w:val="false"/>
          <w:i w:val="false"/>
          <w:color w:val="000000"/>
          <w:sz w:val="28"/>
        </w:rPr>
        <w:t xml:space="preserve">(частями третьей и четвертой),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 xml:space="preserve">594 </w:t>
      </w:r>
      <w:r>
        <w:rPr>
          <w:rFonts w:ascii="Times New Roman"/>
          <w:b w:val="false"/>
          <w:i w:val="false"/>
          <w:color w:val="000000"/>
          <w:sz w:val="28"/>
        </w:rPr>
        <w:t xml:space="preserve">(частью четвертой), </w:t>
      </w:r>
      <w:r>
        <w:rPr>
          <w:rFonts w:ascii="Times New Roman"/>
          <w:b w:val="false"/>
          <w:i w:val="false"/>
          <w:color w:val="000000"/>
          <w:sz w:val="28"/>
        </w:rPr>
        <w:t>595</w:t>
      </w:r>
      <w:r>
        <w:rPr>
          <w:rFonts w:ascii="Times New Roman"/>
          <w:b w:val="false"/>
          <w:i w:val="false"/>
          <w:color w:val="000000"/>
          <w:sz w:val="28"/>
        </w:rPr>
        <w:t xml:space="preserve"> (частью четвертой), </w:t>
      </w:r>
      <w:r>
        <w:rPr>
          <w:rFonts w:ascii="Times New Roman"/>
          <w:b w:val="false"/>
          <w:i w:val="false"/>
          <w:color w:val="000000"/>
          <w:sz w:val="28"/>
        </w:rPr>
        <w:t>596</w:t>
      </w:r>
      <w:r>
        <w:rPr>
          <w:rFonts w:ascii="Times New Roman"/>
          <w:b w:val="false"/>
          <w:i w:val="false"/>
          <w:color w:val="000000"/>
          <w:sz w:val="28"/>
        </w:rPr>
        <w:t xml:space="preserve"> (частями четвертой и пятой), </w:t>
      </w:r>
      <w:r>
        <w:rPr>
          <w:rFonts w:ascii="Times New Roman"/>
          <w:b w:val="false"/>
          <w:i w:val="false"/>
          <w:color w:val="000000"/>
          <w:sz w:val="28"/>
        </w:rPr>
        <w:t>597</w:t>
      </w:r>
      <w:r>
        <w:rPr>
          <w:rFonts w:ascii="Times New Roman"/>
          <w:b w:val="false"/>
          <w:i w:val="false"/>
          <w:color w:val="000000"/>
          <w:sz w:val="28"/>
        </w:rPr>
        <w:t xml:space="preserve"> (частями пятой и шестой), </w:t>
      </w:r>
      <w:r>
        <w:rPr>
          <w:rFonts w:ascii="Times New Roman"/>
          <w:b w:val="false"/>
          <w:i w:val="false"/>
          <w:color w:val="000000"/>
          <w:sz w:val="28"/>
        </w:rPr>
        <w:t>598</w:t>
      </w:r>
      <w:r>
        <w:rPr>
          <w:rFonts w:ascii="Times New Roman"/>
          <w:b w:val="false"/>
          <w:i w:val="false"/>
          <w:color w:val="000000"/>
          <w:sz w:val="28"/>
        </w:rPr>
        <w:t xml:space="preserve"> (частью второй), </w:t>
      </w:r>
      <w:r>
        <w:rPr>
          <w:rFonts w:ascii="Times New Roman"/>
          <w:b w:val="false"/>
          <w:i w:val="false"/>
          <w:color w:val="000000"/>
          <w:sz w:val="28"/>
        </w:rPr>
        <w:t>599</w:t>
      </w:r>
      <w:r>
        <w:rPr>
          <w:rFonts w:ascii="Times New Roman"/>
          <w:b w:val="false"/>
          <w:i w:val="false"/>
          <w:color w:val="000000"/>
          <w:sz w:val="28"/>
        </w:rPr>
        <w:t xml:space="preserve"> (частью второй), </w:t>
      </w:r>
      <w:r>
        <w:rPr>
          <w:rFonts w:ascii="Times New Roman"/>
          <w:b w:val="false"/>
          <w:i w:val="false"/>
          <w:color w:val="000000"/>
          <w:sz w:val="28"/>
        </w:rPr>
        <w:t>600</w:t>
      </w:r>
      <w:r>
        <w:rPr>
          <w:rFonts w:ascii="Times New Roman"/>
          <w:b w:val="false"/>
          <w:i w:val="false"/>
          <w:color w:val="000000"/>
          <w:sz w:val="28"/>
        </w:rPr>
        <w:t xml:space="preserve"> (частью второй), </w:t>
      </w:r>
      <w:r>
        <w:rPr>
          <w:rFonts w:ascii="Times New Roman"/>
          <w:b w:val="false"/>
          <w:i w:val="false"/>
          <w:color w:val="000000"/>
          <w:sz w:val="28"/>
        </w:rPr>
        <w:t>601</w:t>
      </w:r>
      <w:r>
        <w:rPr>
          <w:rFonts w:ascii="Times New Roman"/>
          <w:b w:val="false"/>
          <w:i w:val="false"/>
          <w:color w:val="000000"/>
          <w:sz w:val="28"/>
        </w:rPr>
        <w:t xml:space="preserve"> (частью второй), </w:t>
      </w:r>
      <w:r>
        <w:rPr>
          <w:rFonts w:ascii="Times New Roman"/>
          <w:b w:val="false"/>
          <w:i w:val="false"/>
          <w:color w:val="000000"/>
          <w:sz w:val="28"/>
        </w:rPr>
        <w:t xml:space="preserve">602 </w:t>
      </w:r>
      <w:r>
        <w:rPr>
          <w:rFonts w:ascii="Times New Roman"/>
          <w:b w:val="false"/>
          <w:i w:val="false"/>
          <w:color w:val="000000"/>
          <w:sz w:val="28"/>
        </w:rPr>
        <w:t xml:space="preserve">(частью второй),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612</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(частью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(частью второй), </w:t>
      </w:r>
      <w:r>
        <w:rPr>
          <w:rFonts w:ascii="Times New Roman"/>
          <w:b w:val="false"/>
          <w:i w:val="false"/>
          <w:color w:val="000000"/>
          <w:sz w:val="28"/>
        </w:rPr>
        <w:t>630</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w:t>
      </w:r>
      <w:r>
        <w:rPr>
          <w:rFonts w:ascii="Times New Roman"/>
          <w:b w:val="false"/>
          <w:i w:val="false"/>
          <w:color w:val="000000"/>
          <w:sz w:val="28"/>
        </w:rPr>
        <w:t>635</w:t>
      </w:r>
      <w:r>
        <w:rPr>
          <w:rFonts w:ascii="Times New Roman"/>
          <w:b w:val="false"/>
          <w:i w:val="false"/>
          <w:color w:val="000000"/>
          <w:sz w:val="28"/>
        </w:rPr>
        <w:t xml:space="preserve"> (частями первой и второй) настоящего Кодекса, – начальники отделов, отделений полиции, подразделений административной, миграционной полиции, местной полицейской службы района (города, района в городе) и их заместители;</w:t>
      </w:r>
    </w:p>
    <w:bookmarkEnd w:id="227"/>
    <w:bookmarkStart w:name="z234" w:id="228"/>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420</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(частью второй), </w:t>
      </w:r>
      <w:r>
        <w:rPr>
          <w:rFonts w:ascii="Times New Roman"/>
          <w:b w:val="false"/>
          <w:i w:val="false"/>
          <w:color w:val="000000"/>
          <w:sz w:val="28"/>
        </w:rPr>
        <w:t>458</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(частями первой и второй),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(частями первой, третьей, пятой и шестой), </w:t>
      </w:r>
      <w:r>
        <w:rPr>
          <w:rFonts w:ascii="Times New Roman"/>
          <w:b w:val="false"/>
          <w:i w:val="false"/>
          <w:color w:val="000000"/>
          <w:sz w:val="28"/>
        </w:rPr>
        <w:t>559</w:t>
      </w:r>
      <w:r>
        <w:rPr>
          <w:rFonts w:ascii="Times New Roman"/>
          <w:b w:val="false"/>
          <w:i w:val="false"/>
          <w:color w:val="000000"/>
          <w:sz w:val="28"/>
        </w:rPr>
        <w:t xml:space="preserve"> (частями первой, второй, четвертой и пятой), </w:t>
      </w:r>
      <w:r>
        <w:rPr>
          <w:rFonts w:ascii="Times New Roman"/>
          <w:b w:val="false"/>
          <w:i w:val="false"/>
          <w:color w:val="000000"/>
          <w:sz w:val="28"/>
        </w:rPr>
        <w:t>560</w:t>
      </w:r>
      <w:r>
        <w:rPr>
          <w:rFonts w:ascii="Times New Roman"/>
          <w:b w:val="false"/>
          <w:i w:val="false"/>
          <w:color w:val="000000"/>
          <w:sz w:val="28"/>
        </w:rPr>
        <w:t xml:space="preserve">, </w:t>
      </w:r>
      <w:r>
        <w:rPr>
          <w:rFonts w:ascii="Times New Roman"/>
          <w:b w:val="false"/>
          <w:i w:val="false"/>
          <w:color w:val="000000"/>
          <w:sz w:val="28"/>
        </w:rPr>
        <w:t>562</w:t>
      </w:r>
      <w:r>
        <w:rPr>
          <w:rFonts w:ascii="Times New Roman"/>
          <w:b w:val="false"/>
          <w:i w:val="false"/>
          <w:color w:val="000000"/>
          <w:sz w:val="28"/>
        </w:rPr>
        <w:t xml:space="preserve">, </w:t>
      </w:r>
      <w:r>
        <w:rPr>
          <w:rFonts w:ascii="Times New Roman"/>
          <w:b w:val="false"/>
          <w:i w:val="false"/>
          <w:color w:val="000000"/>
          <w:sz w:val="28"/>
        </w:rPr>
        <w:t xml:space="preserve">564 </w:t>
      </w:r>
      <w:r>
        <w:rPr>
          <w:rFonts w:ascii="Times New Roman"/>
          <w:b w:val="false"/>
          <w:i w:val="false"/>
          <w:color w:val="000000"/>
          <w:sz w:val="28"/>
        </w:rPr>
        <w:t xml:space="preserve">(частью четвертой), </w:t>
      </w:r>
      <w:r>
        <w:rPr>
          <w:rFonts w:ascii="Times New Roman"/>
          <w:b w:val="false"/>
          <w:i w:val="false"/>
          <w:color w:val="000000"/>
          <w:sz w:val="28"/>
        </w:rPr>
        <w:t>566</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(за совершение правонарушений на железнодорожном транспорте), </w:t>
      </w:r>
      <w:r>
        <w:rPr>
          <w:rFonts w:ascii="Times New Roman"/>
          <w:b w:val="false"/>
          <w:i w:val="false"/>
          <w:color w:val="000000"/>
          <w:sz w:val="28"/>
        </w:rPr>
        <w:t>630</w:t>
      </w:r>
      <w:r>
        <w:rPr>
          <w:rFonts w:ascii="Times New Roman"/>
          <w:b w:val="false"/>
          <w:i w:val="false"/>
          <w:color w:val="000000"/>
          <w:sz w:val="28"/>
        </w:rPr>
        <w:t xml:space="preserve"> (частью первой) настоящего Кодекса, – начальники линейных отделов, отделений, пунктов полиции органов внутренних дел и их заместители;</w:t>
      </w:r>
    </w:p>
    <w:bookmarkEnd w:id="228"/>
    <w:bookmarkStart w:name="z235" w:id="229"/>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146</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владельцами транспортных средств и перевозчиками на автомобильном транспорте и городском рельсовом транспорте),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364</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434-2, </w:t>
      </w:r>
      <w:r>
        <w:rPr>
          <w:rFonts w:ascii="Times New Roman"/>
          <w:b w:val="false"/>
          <w:i w:val="false"/>
          <w:color w:val="000000"/>
          <w:sz w:val="28"/>
        </w:rPr>
        <w:t>437</w:t>
      </w:r>
      <w:r>
        <w:rPr>
          <w:rFonts w:ascii="Times New Roman"/>
          <w:b w:val="false"/>
          <w:i w:val="false"/>
          <w:color w:val="000000"/>
          <w:sz w:val="28"/>
        </w:rPr>
        <w:t xml:space="preserve"> (частью первой), </w:t>
      </w:r>
      <w:r>
        <w:rPr>
          <w:rFonts w:ascii="Times New Roman"/>
          <w:b w:val="false"/>
          <w:i w:val="false"/>
          <w:color w:val="000000"/>
          <w:sz w:val="28"/>
        </w:rPr>
        <w:t>440</w:t>
      </w:r>
      <w:r>
        <w:rPr>
          <w:rFonts w:ascii="Times New Roman"/>
          <w:b w:val="false"/>
          <w:i w:val="false"/>
          <w:color w:val="000000"/>
          <w:sz w:val="28"/>
        </w:rPr>
        <w:t xml:space="preserve"> (частями первой и второй),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442</w:t>
      </w:r>
      <w:r>
        <w:rPr>
          <w:rFonts w:ascii="Times New Roman"/>
          <w:b w:val="false"/>
          <w:i w:val="false"/>
          <w:color w:val="000000"/>
          <w:sz w:val="28"/>
        </w:rPr>
        <w:t xml:space="preserve"> (частями первой и второй), </w:t>
      </w:r>
      <w:r>
        <w:rPr>
          <w:rFonts w:ascii="Times New Roman"/>
          <w:b w:val="false"/>
          <w:i w:val="false"/>
          <w:color w:val="000000"/>
          <w:sz w:val="28"/>
        </w:rPr>
        <w:t>443</w:t>
      </w:r>
      <w:r>
        <w:rPr>
          <w:rFonts w:ascii="Times New Roman"/>
          <w:b w:val="false"/>
          <w:i w:val="false"/>
          <w:color w:val="000000"/>
          <w:sz w:val="28"/>
        </w:rPr>
        <w:t xml:space="preserve"> (частью первой), </w:t>
      </w:r>
      <w:r>
        <w:rPr>
          <w:rFonts w:ascii="Times New Roman"/>
          <w:b w:val="false"/>
          <w:i w:val="false"/>
          <w:color w:val="000000"/>
          <w:sz w:val="28"/>
        </w:rPr>
        <w:t>447</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(частью первой), </w:t>
      </w:r>
      <w:r>
        <w:rPr>
          <w:rFonts w:ascii="Times New Roman"/>
          <w:b w:val="false"/>
          <w:i w:val="false"/>
          <w:color w:val="000000"/>
          <w:sz w:val="28"/>
        </w:rPr>
        <w:t>492</w:t>
      </w:r>
      <w:r>
        <w:rPr>
          <w:rFonts w:ascii="Times New Roman"/>
          <w:b w:val="false"/>
          <w:i w:val="false"/>
          <w:color w:val="000000"/>
          <w:sz w:val="28"/>
        </w:rPr>
        <w:t xml:space="preserve">, </w:t>
      </w:r>
      <w:r>
        <w:rPr>
          <w:rFonts w:ascii="Times New Roman"/>
          <w:b w:val="false"/>
          <w:i w:val="false"/>
          <w:color w:val="000000"/>
          <w:sz w:val="28"/>
        </w:rPr>
        <w:t>493</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 xml:space="preserve">505 </w:t>
      </w:r>
      <w:r>
        <w:rPr>
          <w:rFonts w:ascii="Times New Roman"/>
          <w:b w:val="false"/>
          <w:i w:val="false"/>
          <w:color w:val="000000"/>
          <w:sz w:val="28"/>
        </w:rPr>
        <w:t xml:space="preserve">(частью первой), </w:t>
      </w:r>
      <w:r>
        <w:rPr>
          <w:rFonts w:ascii="Times New Roman"/>
          <w:b w:val="false"/>
          <w:i w:val="false"/>
          <w:color w:val="000000"/>
          <w:sz w:val="28"/>
        </w:rPr>
        <w:t>571</w:t>
      </w:r>
      <w:r>
        <w:rPr>
          <w:rFonts w:ascii="Times New Roman"/>
          <w:b w:val="false"/>
          <w:i w:val="false"/>
          <w:color w:val="000000"/>
          <w:sz w:val="28"/>
        </w:rPr>
        <w:t xml:space="preserve"> (частью второй), </w:t>
      </w:r>
      <w:r>
        <w:rPr>
          <w:rFonts w:ascii="Times New Roman"/>
          <w:b w:val="false"/>
          <w:i w:val="false"/>
          <w:color w:val="000000"/>
          <w:sz w:val="28"/>
        </w:rPr>
        <w:t>572</w:t>
      </w:r>
      <w:r>
        <w:rPr>
          <w:rFonts w:ascii="Times New Roman"/>
          <w:b w:val="false"/>
          <w:i w:val="false"/>
          <w:color w:val="000000"/>
          <w:sz w:val="28"/>
        </w:rPr>
        <w:t xml:space="preserve"> (частью второй), </w:t>
      </w:r>
      <w:r>
        <w:rPr>
          <w:rFonts w:ascii="Times New Roman"/>
          <w:b w:val="false"/>
          <w:i w:val="false"/>
          <w:color w:val="000000"/>
          <w:sz w:val="28"/>
        </w:rPr>
        <w:t>573</w:t>
      </w:r>
      <w:r>
        <w:rPr>
          <w:rFonts w:ascii="Times New Roman"/>
          <w:b w:val="false"/>
          <w:i w:val="false"/>
          <w:color w:val="000000"/>
          <w:sz w:val="28"/>
        </w:rPr>
        <w:t xml:space="preserve"> (частью четвертой),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и девятой), </w:t>
      </w:r>
      <w:r>
        <w:rPr>
          <w:rFonts w:ascii="Times New Roman"/>
          <w:b w:val="false"/>
          <w:i w:val="false"/>
          <w:color w:val="000000"/>
          <w:sz w:val="28"/>
        </w:rPr>
        <w:t>591</w:t>
      </w:r>
      <w:r>
        <w:rPr>
          <w:rFonts w:ascii="Times New Roman"/>
          <w:b w:val="false"/>
          <w:i w:val="false"/>
          <w:color w:val="000000"/>
          <w:sz w:val="28"/>
        </w:rPr>
        <w:t xml:space="preserve"> (частью первой), </w:t>
      </w:r>
      <w:r>
        <w:rPr>
          <w:rFonts w:ascii="Times New Roman"/>
          <w:b w:val="false"/>
          <w:i w:val="false"/>
          <w:color w:val="000000"/>
          <w:sz w:val="28"/>
        </w:rPr>
        <w:t>592</w:t>
      </w:r>
      <w:r>
        <w:rPr>
          <w:rFonts w:ascii="Times New Roman"/>
          <w:b w:val="false"/>
          <w:i w:val="false"/>
          <w:color w:val="000000"/>
          <w:sz w:val="28"/>
        </w:rPr>
        <w:t xml:space="preserve"> (частями первой и второй),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(частями первой и второй), </w:t>
      </w:r>
      <w:r>
        <w:rPr>
          <w:rFonts w:ascii="Times New Roman"/>
          <w:b w:val="false"/>
          <w:i w:val="false"/>
          <w:color w:val="000000"/>
          <w:sz w:val="28"/>
        </w:rPr>
        <w:t>595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596</w:t>
      </w:r>
      <w:r>
        <w:rPr>
          <w:rFonts w:ascii="Times New Roman"/>
          <w:b w:val="false"/>
          <w:i w:val="false"/>
          <w:color w:val="000000"/>
          <w:sz w:val="28"/>
        </w:rPr>
        <w:t xml:space="preserve"> (частями первой и второй), </w:t>
      </w:r>
      <w:r>
        <w:rPr>
          <w:rFonts w:ascii="Times New Roman"/>
          <w:b w:val="false"/>
          <w:i w:val="false"/>
          <w:color w:val="000000"/>
          <w:sz w:val="28"/>
        </w:rPr>
        <w:t>597</w:t>
      </w:r>
      <w:r>
        <w:rPr>
          <w:rFonts w:ascii="Times New Roman"/>
          <w:b w:val="false"/>
          <w:i w:val="false"/>
          <w:color w:val="000000"/>
          <w:sz w:val="28"/>
        </w:rPr>
        <w:t xml:space="preserve"> (частями первой, второй, третьей, четвертой, 4-1 и 4-2), </w:t>
      </w:r>
      <w:r>
        <w:rPr>
          <w:rFonts w:ascii="Times New Roman"/>
          <w:b w:val="false"/>
          <w:i w:val="false"/>
          <w:color w:val="000000"/>
          <w:sz w:val="28"/>
        </w:rPr>
        <w:t>598</w:t>
      </w:r>
      <w:r>
        <w:rPr>
          <w:rFonts w:ascii="Times New Roman"/>
          <w:b w:val="false"/>
          <w:i w:val="false"/>
          <w:color w:val="000000"/>
          <w:sz w:val="28"/>
        </w:rPr>
        <w:t xml:space="preserve"> (частью первой), </w:t>
      </w:r>
      <w:r>
        <w:rPr>
          <w:rFonts w:ascii="Times New Roman"/>
          <w:b w:val="false"/>
          <w:i w:val="false"/>
          <w:color w:val="000000"/>
          <w:sz w:val="28"/>
        </w:rPr>
        <w:t>599</w:t>
      </w:r>
      <w:r>
        <w:rPr>
          <w:rFonts w:ascii="Times New Roman"/>
          <w:b w:val="false"/>
          <w:i w:val="false"/>
          <w:color w:val="000000"/>
          <w:sz w:val="28"/>
        </w:rPr>
        <w:t xml:space="preserve"> (частью первой), </w:t>
      </w:r>
      <w:r>
        <w:rPr>
          <w:rFonts w:ascii="Times New Roman"/>
          <w:b w:val="false"/>
          <w:i w:val="false"/>
          <w:color w:val="000000"/>
          <w:sz w:val="28"/>
        </w:rPr>
        <w:t>600</w:t>
      </w:r>
      <w:r>
        <w:rPr>
          <w:rFonts w:ascii="Times New Roman"/>
          <w:b w:val="false"/>
          <w:i w:val="false"/>
          <w:color w:val="000000"/>
          <w:sz w:val="28"/>
        </w:rPr>
        <w:t xml:space="preserve"> (частью первой), </w:t>
      </w:r>
      <w:r>
        <w:rPr>
          <w:rFonts w:ascii="Times New Roman"/>
          <w:b w:val="false"/>
          <w:i w:val="false"/>
          <w:color w:val="000000"/>
          <w:sz w:val="28"/>
        </w:rPr>
        <w:t>601</w:t>
      </w:r>
      <w:r>
        <w:rPr>
          <w:rFonts w:ascii="Times New Roman"/>
          <w:b w:val="false"/>
          <w:i w:val="false"/>
          <w:color w:val="000000"/>
          <w:sz w:val="28"/>
        </w:rPr>
        <w:t xml:space="preserve"> (частью первой), </w:t>
      </w:r>
      <w:r>
        <w:rPr>
          <w:rFonts w:ascii="Times New Roman"/>
          <w:b w:val="false"/>
          <w:i w:val="false"/>
          <w:color w:val="000000"/>
          <w:sz w:val="28"/>
        </w:rPr>
        <w:t>602</w:t>
      </w:r>
      <w:r>
        <w:rPr>
          <w:rFonts w:ascii="Times New Roman"/>
          <w:b w:val="false"/>
          <w:i w:val="false"/>
          <w:color w:val="000000"/>
          <w:sz w:val="28"/>
        </w:rPr>
        <w:t xml:space="preserve"> (частью первой),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и второй), </w:t>
      </w:r>
      <w:r>
        <w:rPr>
          <w:rFonts w:ascii="Times New Roman"/>
          <w:b w:val="false"/>
          <w:i w:val="false"/>
          <w:color w:val="000000"/>
          <w:sz w:val="28"/>
        </w:rPr>
        <w:t>613</w:t>
      </w:r>
      <w:r>
        <w:rPr>
          <w:rFonts w:ascii="Times New Roman"/>
          <w:b w:val="false"/>
          <w:i w:val="false"/>
          <w:color w:val="000000"/>
          <w:sz w:val="28"/>
        </w:rPr>
        <w:t xml:space="preserve"> (частью двенадцатой), </w:t>
      </w:r>
      <w:r>
        <w:rPr>
          <w:rFonts w:ascii="Times New Roman"/>
          <w:b w:val="false"/>
          <w:i w:val="false"/>
          <w:color w:val="000000"/>
          <w:sz w:val="28"/>
        </w:rPr>
        <w:t>615</w:t>
      </w:r>
      <w:r>
        <w:rPr>
          <w:rFonts w:ascii="Times New Roman"/>
          <w:b w:val="false"/>
          <w:i w:val="false"/>
          <w:color w:val="000000"/>
          <w:sz w:val="28"/>
        </w:rPr>
        <w:t xml:space="preserve"> (частями первой и второй),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(частями первой и четвертой), </w:t>
      </w:r>
      <w:r>
        <w:rPr>
          <w:rFonts w:ascii="Times New Roman"/>
          <w:b w:val="false"/>
          <w:i w:val="false"/>
          <w:color w:val="000000"/>
          <w:sz w:val="28"/>
        </w:rPr>
        <w:t>622</w:t>
      </w:r>
      <w:r>
        <w:rPr>
          <w:rFonts w:ascii="Times New Roman"/>
          <w:b w:val="false"/>
          <w:i w:val="false"/>
          <w:color w:val="000000"/>
          <w:sz w:val="28"/>
        </w:rPr>
        <w:t xml:space="preserve">, </w:t>
      </w:r>
      <w:r>
        <w:rPr>
          <w:rFonts w:ascii="Times New Roman"/>
          <w:b w:val="false"/>
          <w:i w:val="false"/>
          <w:color w:val="000000"/>
          <w:sz w:val="28"/>
        </w:rPr>
        <w:t>630</w:t>
      </w:r>
      <w:r>
        <w:rPr>
          <w:rFonts w:ascii="Times New Roman"/>
          <w:b w:val="false"/>
          <w:i w:val="false"/>
          <w:color w:val="000000"/>
          <w:sz w:val="28"/>
        </w:rPr>
        <w:t xml:space="preserve"> (частью первой) (в отношении физических лиц) настоящего Кодекса, – сотрудники органов внутренних дел (полиции), имеющие специальные звания;</w:t>
      </w:r>
    </w:p>
    <w:bookmarkEnd w:id="229"/>
    <w:bookmarkStart w:name="z236" w:id="230"/>
    <w:p>
      <w:pPr>
        <w:spacing w:after="0"/>
        <w:ind w:left="0"/>
        <w:jc w:val="both"/>
      </w:pPr>
      <w:r>
        <w:rPr>
          <w:rFonts w:ascii="Times New Roman"/>
          <w:b w:val="false"/>
          <w:i w:val="false"/>
          <w:color w:val="000000"/>
          <w:sz w:val="28"/>
        </w:rPr>
        <w:t xml:space="preserve">
      5) за административные правонарушения, предусмотренные </w:t>
      </w:r>
      <w:r>
        <w:rPr>
          <w:rFonts w:ascii="Times New Roman"/>
          <w:b w:val="false"/>
          <w:i w:val="false"/>
          <w:color w:val="000000"/>
          <w:sz w:val="28"/>
        </w:rPr>
        <w:t>статьями 395</w:t>
      </w:r>
      <w:r>
        <w:rPr>
          <w:rFonts w:ascii="Times New Roman"/>
          <w:b w:val="false"/>
          <w:i w:val="false"/>
          <w:color w:val="000000"/>
          <w:sz w:val="28"/>
        </w:rPr>
        <w:t xml:space="preserve"> (частью первой), </w:t>
      </w:r>
      <w:r>
        <w:rPr>
          <w:rFonts w:ascii="Times New Roman"/>
          <w:b w:val="false"/>
          <w:i w:val="false"/>
          <w:color w:val="000000"/>
          <w:sz w:val="28"/>
        </w:rPr>
        <w:t>396</w:t>
      </w:r>
      <w:r>
        <w:rPr>
          <w:rFonts w:ascii="Times New Roman"/>
          <w:b w:val="false"/>
          <w:i w:val="false"/>
          <w:color w:val="000000"/>
          <w:sz w:val="28"/>
        </w:rPr>
        <w:t xml:space="preserve"> (частью первой) настоящего Кодекса, – начальники специализированных подразделений полиции органов внутренних дел по борьбе с преступными посягательствами на рыбные запасы и их заместители.";</w:t>
      </w:r>
    </w:p>
    <w:bookmarkEnd w:id="230"/>
    <w:bookmarkStart w:name="z237" w:id="231"/>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подпункт 1)</w:t>
      </w:r>
      <w:r>
        <w:rPr>
          <w:rFonts w:ascii="Times New Roman"/>
          <w:b w:val="false"/>
          <w:i w:val="false"/>
          <w:color w:val="000000"/>
          <w:sz w:val="28"/>
        </w:rPr>
        <w:t xml:space="preserve"> части первой статьи 686 изложить в следующей редакции:</w:t>
      </w:r>
    </w:p>
    <w:bookmarkEnd w:id="231"/>
    <w:bookmarkStart w:name="z238" w:id="232"/>
    <w:p>
      <w:pPr>
        <w:spacing w:after="0"/>
        <w:ind w:left="0"/>
        <w:jc w:val="both"/>
      </w:pPr>
      <w:r>
        <w:rPr>
          <w:rFonts w:ascii="Times New Roman"/>
          <w:b w:val="false"/>
          <w:i w:val="false"/>
          <w:color w:val="000000"/>
          <w:sz w:val="28"/>
        </w:rPr>
        <w:t xml:space="preserve">
      "1) в области пожарной безопасности, предусмотренных статьями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359</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410-1</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(частями первой и второй), </w:t>
      </w:r>
      <w:r>
        <w:rPr>
          <w:rFonts w:ascii="Times New Roman"/>
          <w:b w:val="false"/>
          <w:i w:val="false"/>
          <w:color w:val="000000"/>
          <w:sz w:val="28"/>
        </w:rPr>
        <w:t>589</w:t>
      </w:r>
      <w:r>
        <w:rPr>
          <w:rFonts w:ascii="Times New Roman"/>
          <w:b w:val="false"/>
          <w:i w:val="false"/>
          <w:color w:val="000000"/>
          <w:sz w:val="28"/>
        </w:rPr>
        <w:t xml:space="preserve"> настоящего Кодекса;";</w:t>
      </w:r>
    </w:p>
    <w:bookmarkEnd w:id="232"/>
    <w:bookmarkStart w:name="z239" w:id="233"/>
    <w:p>
      <w:pPr>
        <w:spacing w:after="0"/>
        <w:ind w:left="0"/>
        <w:jc w:val="both"/>
      </w:pPr>
      <w:r>
        <w:rPr>
          <w:rFonts w:ascii="Times New Roman"/>
          <w:b w:val="false"/>
          <w:i w:val="false"/>
          <w:color w:val="000000"/>
          <w:sz w:val="28"/>
        </w:rPr>
        <w:t xml:space="preserve">
      57) часть первую </w:t>
      </w:r>
      <w:r>
        <w:rPr>
          <w:rFonts w:ascii="Times New Roman"/>
          <w:b w:val="false"/>
          <w:i w:val="false"/>
          <w:color w:val="000000"/>
          <w:sz w:val="28"/>
        </w:rPr>
        <w:t xml:space="preserve">статьи 688 </w:t>
      </w:r>
      <w:r>
        <w:rPr>
          <w:rFonts w:ascii="Times New Roman"/>
          <w:b w:val="false"/>
          <w:i w:val="false"/>
          <w:color w:val="000000"/>
          <w:sz w:val="28"/>
        </w:rPr>
        <w:t>изложить в следующей редакции;</w:t>
      </w:r>
    </w:p>
    <w:bookmarkEnd w:id="233"/>
    <w:bookmarkStart w:name="z240" w:id="234"/>
    <w:p>
      <w:pPr>
        <w:spacing w:after="0"/>
        <w:ind w:left="0"/>
        <w:jc w:val="both"/>
      </w:pPr>
      <w:r>
        <w:rPr>
          <w:rFonts w:ascii="Times New Roman"/>
          <w:b w:val="false"/>
          <w:i w:val="false"/>
          <w:color w:val="000000"/>
          <w:sz w:val="28"/>
        </w:rPr>
        <w:t xml:space="preserve">
      "1. Уполномоченный орган в области углеводородов рассматривает дела об административных правонарушениях, предусмотренных </w:t>
      </w:r>
      <w:r>
        <w:rPr>
          <w:rFonts w:ascii="Times New Roman"/>
          <w:b w:val="false"/>
          <w:i w:val="false"/>
          <w:color w:val="000000"/>
          <w:sz w:val="28"/>
        </w:rPr>
        <w:t>статьями 170</w:t>
      </w:r>
      <w:r>
        <w:rPr>
          <w:rFonts w:ascii="Times New Roman"/>
          <w:b w:val="false"/>
          <w:i w:val="false"/>
          <w:color w:val="000000"/>
          <w:sz w:val="28"/>
        </w:rPr>
        <w:t xml:space="preserve"> (частями первой, 1-1, второй, третьей, четвертой, пятой, шестой и восьмой), </w:t>
      </w:r>
      <w:r>
        <w:rPr>
          <w:rFonts w:ascii="Times New Roman"/>
          <w:b w:val="false"/>
          <w:i w:val="false"/>
          <w:color w:val="000000"/>
          <w:sz w:val="28"/>
        </w:rPr>
        <w:t>281</w:t>
      </w:r>
      <w:r>
        <w:rPr>
          <w:rFonts w:ascii="Times New Roman"/>
          <w:b w:val="false"/>
          <w:i w:val="false"/>
          <w:color w:val="000000"/>
          <w:sz w:val="28"/>
        </w:rPr>
        <w:t xml:space="preserve"> (частями седьмой, восьмой, девятой и десятой), </w:t>
      </w:r>
      <w:r>
        <w:rPr>
          <w:rFonts w:ascii="Times New Roman"/>
          <w:b w:val="false"/>
          <w:i w:val="false"/>
          <w:color w:val="000000"/>
          <w:sz w:val="28"/>
        </w:rPr>
        <w:t>345</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349</w:t>
      </w:r>
      <w:r>
        <w:rPr>
          <w:rFonts w:ascii="Times New Roman"/>
          <w:b w:val="false"/>
          <w:i w:val="false"/>
          <w:color w:val="000000"/>
          <w:sz w:val="28"/>
        </w:rPr>
        <w:t xml:space="preserve">, </w:t>
      </w:r>
      <w:r>
        <w:rPr>
          <w:rFonts w:ascii="Times New Roman"/>
          <w:b w:val="false"/>
          <w:i w:val="false"/>
          <w:color w:val="000000"/>
          <w:sz w:val="28"/>
        </w:rPr>
        <w:t>350</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356</w:t>
      </w:r>
      <w:r>
        <w:rPr>
          <w:rFonts w:ascii="Times New Roman"/>
          <w:b w:val="false"/>
          <w:i w:val="false"/>
          <w:color w:val="000000"/>
          <w:sz w:val="28"/>
        </w:rPr>
        <w:t xml:space="preserve"> (частями первой, третьей, четвертой, пятой, шестой, седьмой, восьмой, девятой, одиннадцатой, двенадцатой и тринадцатой), </w:t>
      </w:r>
      <w:r>
        <w:rPr>
          <w:rFonts w:ascii="Times New Roman"/>
          <w:b w:val="false"/>
          <w:i w:val="false"/>
          <w:color w:val="000000"/>
          <w:sz w:val="28"/>
        </w:rPr>
        <w:t>464</w:t>
      </w:r>
      <w:r>
        <w:rPr>
          <w:rFonts w:ascii="Times New Roman"/>
          <w:b w:val="false"/>
          <w:i w:val="false"/>
          <w:color w:val="000000"/>
          <w:sz w:val="28"/>
        </w:rPr>
        <w:t xml:space="preserve"> (частью первой), </w:t>
      </w:r>
      <w:r>
        <w:rPr>
          <w:rFonts w:ascii="Times New Roman"/>
          <w:b w:val="false"/>
          <w:i w:val="false"/>
          <w:color w:val="000000"/>
          <w:sz w:val="28"/>
        </w:rPr>
        <w:t>635</w:t>
      </w:r>
      <w:r>
        <w:rPr>
          <w:rFonts w:ascii="Times New Roman"/>
          <w:b w:val="false"/>
          <w:i w:val="false"/>
          <w:color w:val="000000"/>
          <w:sz w:val="28"/>
        </w:rPr>
        <w:t xml:space="preserve"> (частью третьей) настоящего Кодекса.";</w:t>
      </w:r>
    </w:p>
    <w:bookmarkEnd w:id="234"/>
    <w:bookmarkStart w:name="z241" w:id="235"/>
    <w:p>
      <w:pPr>
        <w:spacing w:after="0"/>
        <w:ind w:left="0"/>
        <w:jc w:val="both"/>
      </w:pPr>
      <w:r>
        <w:rPr>
          <w:rFonts w:ascii="Times New Roman"/>
          <w:b w:val="false"/>
          <w:i w:val="false"/>
          <w:color w:val="000000"/>
          <w:sz w:val="28"/>
        </w:rPr>
        <w:t xml:space="preserve">
      58) в части первой </w:t>
      </w:r>
      <w:r>
        <w:rPr>
          <w:rFonts w:ascii="Times New Roman"/>
          <w:b w:val="false"/>
          <w:i w:val="false"/>
          <w:color w:val="000000"/>
          <w:sz w:val="28"/>
        </w:rPr>
        <w:t>статьи 690</w:t>
      </w:r>
      <w:r>
        <w:rPr>
          <w:rFonts w:ascii="Times New Roman"/>
          <w:b w:val="false"/>
          <w:i w:val="false"/>
          <w:color w:val="000000"/>
          <w:sz w:val="28"/>
        </w:rPr>
        <w:t>:</w:t>
      </w:r>
    </w:p>
    <w:bookmarkEnd w:id="235"/>
    <w:bookmarkStart w:name="z242" w:id="236"/>
    <w:p>
      <w:pPr>
        <w:spacing w:after="0"/>
        <w:ind w:left="0"/>
        <w:jc w:val="both"/>
      </w:pPr>
      <w:r>
        <w:rPr>
          <w:rFonts w:ascii="Times New Roman"/>
          <w:b w:val="false"/>
          <w:i w:val="false"/>
          <w:color w:val="000000"/>
          <w:sz w:val="28"/>
        </w:rPr>
        <w:t>
      слова "144 (частью первой (за исключением тепловой энергии)," исключить;</w:t>
      </w:r>
    </w:p>
    <w:bookmarkEnd w:id="236"/>
    <w:bookmarkStart w:name="z243" w:id="237"/>
    <w:p>
      <w:pPr>
        <w:spacing w:after="0"/>
        <w:ind w:left="0"/>
        <w:jc w:val="both"/>
      </w:pPr>
      <w:r>
        <w:rPr>
          <w:rFonts w:ascii="Times New Roman"/>
          <w:b w:val="false"/>
          <w:i w:val="false"/>
          <w:color w:val="000000"/>
          <w:sz w:val="28"/>
        </w:rPr>
        <w:t>
      после слов "300 (за исключением котельных всех мощностей, тепловых сетей и потребителей тепловой энергии)," дополнить цифрами "300-1,";</w:t>
      </w:r>
    </w:p>
    <w:bookmarkEnd w:id="237"/>
    <w:bookmarkStart w:name="z244" w:id="238"/>
    <w:p>
      <w:pPr>
        <w:spacing w:after="0"/>
        <w:ind w:left="0"/>
        <w:jc w:val="both"/>
      </w:pPr>
      <w:r>
        <w:rPr>
          <w:rFonts w:ascii="Times New Roman"/>
          <w:b w:val="false"/>
          <w:i w:val="false"/>
          <w:color w:val="000000"/>
          <w:sz w:val="28"/>
        </w:rPr>
        <w:t xml:space="preserve">
      59) часть первую </w:t>
      </w:r>
      <w:r>
        <w:rPr>
          <w:rFonts w:ascii="Times New Roman"/>
          <w:b w:val="false"/>
          <w:i w:val="false"/>
          <w:color w:val="000000"/>
          <w:sz w:val="28"/>
        </w:rPr>
        <w:t>статьи 690-1</w:t>
      </w:r>
      <w:r>
        <w:rPr>
          <w:rFonts w:ascii="Times New Roman"/>
          <w:b w:val="false"/>
          <w:i w:val="false"/>
          <w:color w:val="000000"/>
          <w:sz w:val="28"/>
        </w:rPr>
        <w:t xml:space="preserve"> изложить в следующей редакции:</w:t>
      </w:r>
    </w:p>
    <w:bookmarkEnd w:id="238"/>
    <w:bookmarkStart w:name="z245" w:id="239"/>
    <w:p>
      <w:pPr>
        <w:spacing w:after="0"/>
        <w:ind w:left="0"/>
        <w:jc w:val="both"/>
      </w:pPr>
      <w:r>
        <w:rPr>
          <w:rFonts w:ascii="Times New Roman"/>
          <w:b w:val="false"/>
          <w:i w:val="false"/>
          <w:color w:val="000000"/>
          <w:sz w:val="28"/>
        </w:rPr>
        <w:t xml:space="preserve">
      "1. Уполномоченный орган в области использования атомной энергии рассматривает дела об административных правонарушениях, предусмотренных </w:t>
      </w:r>
      <w:r>
        <w:rPr>
          <w:rFonts w:ascii="Times New Roman"/>
          <w:b w:val="false"/>
          <w:i w:val="false"/>
          <w:color w:val="000000"/>
          <w:sz w:val="28"/>
        </w:rPr>
        <w:t>статьями 413</w:t>
      </w:r>
      <w:r>
        <w:rPr>
          <w:rFonts w:ascii="Times New Roman"/>
          <w:b w:val="false"/>
          <w:i w:val="false"/>
          <w:color w:val="000000"/>
          <w:sz w:val="28"/>
        </w:rPr>
        <w:t xml:space="preserve">, </w:t>
      </w:r>
      <w:r>
        <w:rPr>
          <w:rFonts w:ascii="Times New Roman"/>
          <w:b w:val="false"/>
          <w:i w:val="false"/>
          <w:color w:val="000000"/>
          <w:sz w:val="28"/>
        </w:rPr>
        <w:t>413-1</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39"/>
    <w:bookmarkStart w:name="z246" w:id="240"/>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статью 691</w:t>
      </w:r>
      <w:r>
        <w:rPr>
          <w:rFonts w:ascii="Times New Roman"/>
          <w:b w:val="false"/>
          <w:i w:val="false"/>
          <w:color w:val="000000"/>
          <w:sz w:val="28"/>
        </w:rPr>
        <w:t xml:space="preserve"> изложить в следующей редакции:</w:t>
      </w:r>
    </w:p>
    <w:bookmarkEnd w:id="240"/>
    <w:bookmarkStart w:name="z247" w:id="241"/>
    <w:p>
      <w:pPr>
        <w:spacing w:after="0"/>
        <w:ind w:left="0"/>
        <w:jc w:val="both"/>
      </w:pPr>
      <w:r>
        <w:rPr>
          <w:rFonts w:ascii="Times New Roman"/>
          <w:b w:val="false"/>
          <w:i w:val="false"/>
          <w:color w:val="000000"/>
          <w:sz w:val="28"/>
        </w:rPr>
        <w:t>
      "Статья 691. Уполномоченный орган в области транспорта и коммуникаций</w:t>
      </w:r>
    </w:p>
    <w:bookmarkEnd w:id="241"/>
    <w:bookmarkStart w:name="z248" w:id="242"/>
    <w:p>
      <w:pPr>
        <w:spacing w:after="0"/>
        <w:ind w:left="0"/>
        <w:jc w:val="both"/>
      </w:pPr>
      <w:r>
        <w:rPr>
          <w:rFonts w:ascii="Times New Roman"/>
          <w:b w:val="false"/>
          <w:i w:val="false"/>
          <w:color w:val="000000"/>
          <w:sz w:val="28"/>
        </w:rPr>
        <w:t xml:space="preserve">
      1. Уполномоченный орган в области транспорта и коммуникаций рассматривает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(в части правонарушений, совершенных перевозчиками на железнодорожном, морском и внутреннем водном транспорте),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(частями первой, второй, третьей и четвертой),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(частью первой),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633</w:t>
      </w:r>
      <w:r>
        <w:rPr>
          <w:rFonts w:ascii="Times New Roman"/>
          <w:b w:val="false"/>
          <w:i w:val="false"/>
          <w:color w:val="000000"/>
          <w:sz w:val="28"/>
        </w:rPr>
        <w:t xml:space="preserve">, </w:t>
      </w:r>
      <w:r>
        <w:rPr>
          <w:rFonts w:ascii="Times New Roman"/>
          <w:b w:val="false"/>
          <w:i w:val="false"/>
          <w:color w:val="000000"/>
          <w:sz w:val="28"/>
        </w:rPr>
        <w:t>634</w:t>
      </w:r>
      <w:r>
        <w:rPr>
          <w:rFonts w:ascii="Times New Roman"/>
          <w:b w:val="false"/>
          <w:i w:val="false"/>
          <w:color w:val="000000"/>
          <w:sz w:val="28"/>
        </w:rPr>
        <w:t xml:space="preserve"> настоящего Кодекса.</w:t>
      </w:r>
    </w:p>
    <w:bookmarkEnd w:id="242"/>
    <w:bookmarkStart w:name="z249" w:id="243"/>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руководители уполномоченного органа в области транспорта и коммуникаций, его территориальных подразделений и их заместители.</w:t>
      </w:r>
    </w:p>
    <w:bookmarkEnd w:id="243"/>
    <w:bookmarkStart w:name="z250" w:id="244"/>
    <w:p>
      <w:pPr>
        <w:spacing w:after="0"/>
        <w:ind w:left="0"/>
        <w:jc w:val="both"/>
      </w:pPr>
      <w:r>
        <w:rPr>
          <w:rFonts w:ascii="Times New Roman"/>
          <w:b w:val="false"/>
          <w:i w:val="false"/>
          <w:color w:val="000000"/>
          <w:sz w:val="28"/>
        </w:rPr>
        <w:t xml:space="preserve">
      2. Органы транспортного контроля рассматривают дела об административных правонарушениях, предусмотренных </w:t>
      </w:r>
      <w:r>
        <w:rPr>
          <w:rFonts w:ascii="Times New Roman"/>
          <w:b w:val="false"/>
          <w:i w:val="false"/>
          <w:color w:val="000000"/>
          <w:sz w:val="28"/>
        </w:rPr>
        <w:t>статьями 464</w:t>
      </w:r>
      <w:r>
        <w:rPr>
          <w:rFonts w:ascii="Times New Roman"/>
          <w:b w:val="false"/>
          <w:i w:val="false"/>
          <w:color w:val="000000"/>
          <w:sz w:val="28"/>
        </w:rPr>
        <w:t xml:space="preserve">, </w:t>
      </w:r>
      <w:r>
        <w:rPr>
          <w:rFonts w:ascii="Times New Roman"/>
          <w:b w:val="false"/>
          <w:i w:val="false"/>
          <w:color w:val="000000"/>
          <w:sz w:val="28"/>
        </w:rPr>
        <w:t>559</w:t>
      </w:r>
      <w:r>
        <w:rPr>
          <w:rFonts w:ascii="Times New Roman"/>
          <w:b w:val="false"/>
          <w:i w:val="false"/>
          <w:color w:val="000000"/>
          <w:sz w:val="28"/>
        </w:rPr>
        <w:t xml:space="preserve"> (частями второй, третьей, четвертой, шестой, седьмой, восьмой и девятой),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w:t>
      </w:r>
      <w:r>
        <w:rPr>
          <w:rFonts w:ascii="Times New Roman"/>
          <w:b w:val="false"/>
          <w:i w:val="false"/>
          <w:color w:val="000000"/>
          <w:sz w:val="28"/>
        </w:rPr>
        <w:t>578</w:t>
      </w:r>
      <w:r>
        <w:rPr>
          <w:rFonts w:ascii="Times New Roman"/>
          <w:b w:val="false"/>
          <w:i w:val="false"/>
          <w:color w:val="000000"/>
          <w:sz w:val="28"/>
        </w:rPr>
        <w:t xml:space="preserve">, </w:t>
      </w:r>
      <w:r>
        <w:rPr>
          <w:rFonts w:ascii="Times New Roman"/>
          <w:b w:val="false"/>
          <w:i w:val="false"/>
          <w:color w:val="000000"/>
          <w:sz w:val="28"/>
        </w:rPr>
        <w:t>579</w:t>
      </w:r>
      <w:r>
        <w:rPr>
          <w:rFonts w:ascii="Times New Roman"/>
          <w:b w:val="false"/>
          <w:i w:val="false"/>
          <w:color w:val="000000"/>
          <w:sz w:val="28"/>
        </w:rPr>
        <w:t xml:space="preserve">, </w:t>
      </w:r>
      <w:r>
        <w:rPr>
          <w:rFonts w:ascii="Times New Roman"/>
          <w:b w:val="false"/>
          <w:i w:val="false"/>
          <w:color w:val="000000"/>
          <w:sz w:val="28"/>
        </w:rPr>
        <w:t>580</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(частью восьмой), </w:t>
      </w:r>
      <w:r>
        <w:rPr>
          <w:rFonts w:ascii="Times New Roman"/>
          <w:b w:val="false"/>
          <w:i w:val="false"/>
          <w:color w:val="000000"/>
          <w:sz w:val="28"/>
        </w:rPr>
        <w:t>613</w:t>
      </w:r>
      <w:r>
        <w:rPr>
          <w:rFonts w:ascii="Times New Roman"/>
          <w:b w:val="false"/>
          <w:i w:val="false"/>
          <w:color w:val="000000"/>
          <w:sz w:val="28"/>
        </w:rPr>
        <w:t xml:space="preserve"> (частью первой), 616, 621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624-1,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w:t>
      </w:r>
      <w:r>
        <w:rPr>
          <w:rFonts w:ascii="Times New Roman"/>
          <w:b w:val="false"/>
          <w:i w:val="false"/>
          <w:color w:val="000000"/>
          <w:sz w:val="28"/>
        </w:rPr>
        <w:t xml:space="preserve">628 </w:t>
      </w:r>
      <w:r>
        <w:rPr>
          <w:rFonts w:ascii="Times New Roman"/>
          <w:b w:val="false"/>
          <w:i w:val="false"/>
          <w:color w:val="000000"/>
          <w:sz w:val="28"/>
        </w:rPr>
        <w:t>настоящего Кодекса.</w:t>
      </w:r>
    </w:p>
    <w:bookmarkEnd w:id="244"/>
    <w:bookmarkStart w:name="z251" w:id="245"/>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органов транспортного контроля вправе:</w:t>
      </w:r>
    </w:p>
    <w:bookmarkEnd w:id="245"/>
    <w:bookmarkStart w:name="z252" w:id="246"/>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руководители территориальных органов транспортного контроля и их заместители;</w:t>
      </w:r>
    </w:p>
    <w:bookmarkEnd w:id="246"/>
    <w:bookmarkStart w:name="z253" w:id="247"/>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464</w:t>
      </w:r>
      <w:r>
        <w:rPr>
          <w:rFonts w:ascii="Times New Roman"/>
          <w:b w:val="false"/>
          <w:i w:val="false"/>
          <w:color w:val="000000"/>
          <w:sz w:val="28"/>
        </w:rPr>
        <w:t xml:space="preserve"> (частью первой),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(частями второй, 2-1, третьей, четвертой, пятой, седьмой и восьмой), </w:t>
      </w:r>
      <w:r>
        <w:rPr>
          <w:rFonts w:ascii="Times New Roman"/>
          <w:b w:val="false"/>
          <w:i w:val="false"/>
          <w:color w:val="000000"/>
          <w:sz w:val="28"/>
        </w:rPr>
        <w:t>571-1</w:t>
      </w:r>
      <w:r>
        <w:rPr>
          <w:rFonts w:ascii="Times New Roman"/>
          <w:b w:val="false"/>
          <w:i w:val="false"/>
          <w:color w:val="000000"/>
          <w:sz w:val="28"/>
        </w:rPr>
        <w:t xml:space="preserve"> (частью первой),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583</w:t>
      </w:r>
      <w:r>
        <w:rPr>
          <w:rFonts w:ascii="Times New Roman"/>
          <w:b w:val="false"/>
          <w:i w:val="false"/>
          <w:color w:val="000000"/>
          <w:sz w:val="28"/>
        </w:rPr>
        <w:t xml:space="preserve">, </w:t>
      </w:r>
      <w:r>
        <w:rPr>
          <w:rFonts w:ascii="Times New Roman"/>
          <w:b w:val="false"/>
          <w:i w:val="false"/>
          <w:color w:val="000000"/>
          <w:sz w:val="28"/>
        </w:rPr>
        <w:t>584</w:t>
      </w:r>
      <w:r>
        <w:rPr>
          <w:rFonts w:ascii="Times New Roman"/>
          <w:b w:val="false"/>
          <w:i w:val="false"/>
          <w:color w:val="000000"/>
          <w:sz w:val="28"/>
        </w:rPr>
        <w:t xml:space="preserve">, </w:t>
      </w:r>
      <w:r>
        <w:rPr>
          <w:rFonts w:ascii="Times New Roman"/>
          <w:b w:val="false"/>
          <w:i w:val="false"/>
          <w:color w:val="000000"/>
          <w:sz w:val="28"/>
        </w:rPr>
        <w:t>585</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587</w:t>
      </w:r>
      <w:r>
        <w:rPr>
          <w:rFonts w:ascii="Times New Roman"/>
          <w:b w:val="false"/>
          <w:i w:val="false"/>
          <w:color w:val="000000"/>
          <w:sz w:val="28"/>
        </w:rPr>
        <w:t xml:space="preserve">, </w:t>
      </w:r>
      <w:r>
        <w:rPr>
          <w:rFonts w:ascii="Times New Roman"/>
          <w:b w:val="false"/>
          <w:i w:val="false"/>
          <w:color w:val="000000"/>
          <w:sz w:val="28"/>
        </w:rPr>
        <w:t>588</w:t>
      </w:r>
      <w:r>
        <w:rPr>
          <w:rFonts w:ascii="Times New Roman"/>
          <w:b w:val="false"/>
          <w:i w:val="false"/>
          <w:color w:val="000000"/>
          <w:sz w:val="28"/>
        </w:rPr>
        <w:t xml:space="preserve">, </w:t>
      </w:r>
      <w:r>
        <w:rPr>
          <w:rFonts w:ascii="Times New Roman"/>
          <w:b w:val="false"/>
          <w:i w:val="false"/>
          <w:color w:val="000000"/>
          <w:sz w:val="28"/>
        </w:rPr>
        <w:t>616</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623</w:t>
      </w:r>
      <w:r>
        <w:rPr>
          <w:rFonts w:ascii="Times New Roman"/>
          <w:b w:val="false"/>
          <w:i w:val="false"/>
          <w:color w:val="000000"/>
          <w:sz w:val="28"/>
        </w:rPr>
        <w:t xml:space="preserve">, </w:t>
      </w:r>
      <w:r>
        <w:rPr>
          <w:rFonts w:ascii="Times New Roman"/>
          <w:b w:val="false"/>
          <w:i w:val="false"/>
          <w:color w:val="000000"/>
          <w:sz w:val="28"/>
        </w:rPr>
        <w:t>625</w:t>
      </w:r>
      <w:r>
        <w:rPr>
          <w:rFonts w:ascii="Times New Roman"/>
          <w:b w:val="false"/>
          <w:i w:val="false"/>
          <w:color w:val="000000"/>
          <w:sz w:val="28"/>
        </w:rPr>
        <w:t xml:space="preserve"> (в части нарушений на автомобильном транспорте), </w:t>
      </w:r>
      <w:r>
        <w:rPr>
          <w:rFonts w:ascii="Times New Roman"/>
          <w:b w:val="false"/>
          <w:i w:val="false"/>
          <w:color w:val="000000"/>
          <w:sz w:val="28"/>
        </w:rPr>
        <w:t>627</w:t>
      </w:r>
      <w:r>
        <w:rPr>
          <w:rFonts w:ascii="Times New Roman"/>
          <w:b w:val="false"/>
          <w:i w:val="false"/>
          <w:color w:val="000000"/>
          <w:sz w:val="28"/>
        </w:rPr>
        <w:t xml:space="preserve"> настоящего Кодекса, – уполномоченные на то должностные лица органов транспортного контроля.</w:t>
      </w:r>
    </w:p>
    <w:bookmarkEnd w:id="247"/>
    <w:bookmarkStart w:name="z254" w:id="248"/>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двадцать месячных расчетных показателей.</w:t>
      </w:r>
    </w:p>
    <w:bookmarkEnd w:id="248"/>
    <w:bookmarkStart w:name="z255" w:id="249"/>
    <w:p>
      <w:pPr>
        <w:spacing w:after="0"/>
        <w:ind w:left="0"/>
        <w:jc w:val="both"/>
      </w:pPr>
      <w:r>
        <w:rPr>
          <w:rFonts w:ascii="Times New Roman"/>
          <w:b w:val="false"/>
          <w:i w:val="false"/>
          <w:color w:val="000000"/>
          <w:sz w:val="28"/>
        </w:rPr>
        <w:t xml:space="preserve">
      3. Уполномоченный орган в сфере гражданской авиации рассматривает дела об административных правонарушениях, предусмотренных </w:t>
      </w:r>
      <w:r>
        <w:rPr>
          <w:rFonts w:ascii="Times New Roman"/>
          <w:b w:val="false"/>
          <w:i w:val="false"/>
          <w:color w:val="000000"/>
          <w:sz w:val="28"/>
        </w:rPr>
        <w:t>статьями 164</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перевозчиками на воздушном транспорте),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(частью первой), </w:t>
      </w:r>
      <w:r>
        <w:rPr>
          <w:rFonts w:ascii="Times New Roman"/>
          <w:b w:val="false"/>
          <w:i w:val="false"/>
          <w:color w:val="000000"/>
          <w:sz w:val="28"/>
        </w:rPr>
        <w:t>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565-1</w:t>
      </w:r>
      <w:r>
        <w:rPr>
          <w:rFonts w:ascii="Times New Roman"/>
          <w:b w:val="false"/>
          <w:i w:val="false"/>
          <w:color w:val="000000"/>
          <w:sz w:val="28"/>
        </w:rPr>
        <w:t xml:space="preserve">, </w:t>
      </w:r>
      <w:r>
        <w:rPr>
          <w:rFonts w:ascii="Times New Roman"/>
          <w:b w:val="false"/>
          <w:i w:val="false"/>
          <w:color w:val="000000"/>
          <w:sz w:val="28"/>
        </w:rPr>
        <w:t>565-2</w:t>
      </w:r>
      <w:r>
        <w:rPr>
          <w:rFonts w:ascii="Times New Roman"/>
          <w:b w:val="false"/>
          <w:i w:val="false"/>
          <w:color w:val="000000"/>
          <w:sz w:val="28"/>
        </w:rPr>
        <w:t xml:space="preserve">, </w:t>
      </w:r>
      <w:r>
        <w:rPr>
          <w:rFonts w:ascii="Times New Roman"/>
          <w:b w:val="false"/>
          <w:i w:val="false"/>
          <w:color w:val="000000"/>
          <w:sz w:val="28"/>
        </w:rPr>
        <w:t>567</w:t>
      </w:r>
      <w:r>
        <w:rPr>
          <w:rFonts w:ascii="Times New Roman"/>
          <w:b w:val="false"/>
          <w:i w:val="false"/>
          <w:color w:val="000000"/>
          <w:sz w:val="28"/>
        </w:rPr>
        <w:t xml:space="preserve">, </w:t>
      </w:r>
      <w:r>
        <w:rPr>
          <w:rFonts w:ascii="Times New Roman"/>
          <w:b w:val="false"/>
          <w:i w:val="false"/>
          <w:color w:val="000000"/>
          <w:sz w:val="28"/>
        </w:rPr>
        <w:t>568</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седьмой и восьмой), </w:t>
      </w:r>
      <w:r>
        <w:rPr>
          <w:rFonts w:ascii="Times New Roman"/>
          <w:b w:val="false"/>
          <w:i w:val="false"/>
          <w:color w:val="000000"/>
          <w:sz w:val="28"/>
        </w:rPr>
        <w:t>570</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(частью первой), 589 (в части нарушений на воздушном транспорте), </w:t>
      </w:r>
      <w:r>
        <w:rPr>
          <w:rFonts w:ascii="Times New Roman"/>
          <w:b w:val="false"/>
          <w:i w:val="false"/>
          <w:color w:val="000000"/>
          <w:sz w:val="28"/>
        </w:rPr>
        <w:t>626</w:t>
      </w:r>
      <w:r>
        <w:rPr>
          <w:rFonts w:ascii="Times New Roman"/>
          <w:b w:val="false"/>
          <w:i w:val="false"/>
          <w:color w:val="000000"/>
          <w:sz w:val="28"/>
        </w:rPr>
        <w:t xml:space="preserve"> настоящего Кодекса.</w:t>
      </w:r>
    </w:p>
    <w:bookmarkEnd w:id="249"/>
    <w:bookmarkStart w:name="z256" w:id="250"/>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от имени уполномоченного органа в сфере гражданской авиации вправе:</w:t>
      </w:r>
    </w:p>
    <w:bookmarkEnd w:id="250"/>
    <w:bookmarkStart w:name="z257" w:id="251"/>
    <w:p>
      <w:pPr>
        <w:spacing w:after="0"/>
        <w:ind w:left="0"/>
        <w:jc w:val="both"/>
      </w:pPr>
      <w:r>
        <w:rPr>
          <w:rFonts w:ascii="Times New Roman"/>
          <w:b w:val="false"/>
          <w:i w:val="false"/>
          <w:color w:val="000000"/>
          <w:sz w:val="28"/>
        </w:rPr>
        <w:t>
      1) по всем статьям настоящего Кодекса, отнесенным к подведомственности уполномоченного органа в сфере гражданской авиации, – руководитель уполномоченного органа в сфере гражданской авиации и его заместители;</w:t>
      </w:r>
    </w:p>
    <w:bookmarkEnd w:id="251"/>
    <w:bookmarkStart w:name="z258" w:id="252"/>
    <w:p>
      <w:pPr>
        <w:spacing w:after="0"/>
        <w:ind w:left="0"/>
        <w:jc w:val="both"/>
      </w:pPr>
      <w:r>
        <w:rPr>
          <w:rFonts w:ascii="Times New Roman"/>
          <w:b w:val="false"/>
          <w:i w:val="false"/>
          <w:color w:val="000000"/>
          <w:sz w:val="28"/>
        </w:rPr>
        <w:t xml:space="preserve">
      2) по административным правонарушениям, предусмотренным </w:t>
      </w:r>
      <w:r>
        <w:rPr>
          <w:rFonts w:ascii="Times New Roman"/>
          <w:b w:val="false"/>
          <w:i w:val="false"/>
          <w:color w:val="000000"/>
          <w:sz w:val="28"/>
        </w:rPr>
        <w:t>статьями 564</w:t>
      </w:r>
      <w:r>
        <w:rPr>
          <w:rFonts w:ascii="Times New Roman"/>
          <w:b w:val="false"/>
          <w:i w:val="false"/>
          <w:color w:val="000000"/>
          <w:sz w:val="28"/>
        </w:rPr>
        <w:t xml:space="preserve"> (за исключением дел о нарушениях, предусмотренных частями первой, третьей, четвертой (совершенных на аэродромах, не относящихся к гражданской авиации, или в районе таких аэродромов) и частью пятой), </w:t>
      </w:r>
      <w:r>
        <w:rPr>
          <w:rFonts w:ascii="Times New Roman"/>
          <w:b w:val="false"/>
          <w:i w:val="false"/>
          <w:color w:val="000000"/>
          <w:sz w:val="28"/>
        </w:rPr>
        <w:t>565</w:t>
      </w:r>
      <w:r>
        <w:rPr>
          <w:rFonts w:ascii="Times New Roman"/>
          <w:b w:val="false"/>
          <w:i w:val="false"/>
          <w:color w:val="000000"/>
          <w:sz w:val="28"/>
        </w:rPr>
        <w:t xml:space="preserve">, </w:t>
      </w:r>
      <w:r>
        <w:rPr>
          <w:rFonts w:ascii="Times New Roman"/>
          <w:b w:val="false"/>
          <w:i w:val="false"/>
          <w:color w:val="000000"/>
          <w:sz w:val="28"/>
        </w:rPr>
        <w:t>569</w:t>
      </w:r>
      <w:r>
        <w:rPr>
          <w:rFonts w:ascii="Times New Roman"/>
          <w:b w:val="false"/>
          <w:i w:val="false"/>
          <w:color w:val="000000"/>
          <w:sz w:val="28"/>
        </w:rPr>
        <w:t xml:space="preserve"> (частями третьей, пятой, шестой и седьмой), </w:t>
      </w:r>
      <w:r>
        <w:rPr>
          <w:rFonts w:ascii="Times New Roman"/>
          <w:b w:val="false"/>
          <w:i w:val="false"/>
          <w:color w:val="000000"/>
          <w:sz w:val="28"/>
        </w:rPr>
        <w:t>589</w:t>
      </w:r>
      <w:r>
        <w:rPr>
          <w:rFonts w:ascii="Times New Roman"/>
          <w:b w:val="false"/>
          <w:i w:val="false"/>
          <w:color w:val="000000"/>
          <w:sz w:val="28"/>
        </w:rPr>
        <w:t xml:space="preserve"> (в части нарушений на воздушном транспорте) настоящего Кодекса, – уполномоченные на то должностные лица уполномоченного органа в сфере гражданской авиации.";</w:t>
      </w:r>
    </w:p>
    <w:bookmarkEnd w:id="252"/>
    <w:bookmarkStart w:name="z259" w:id="253"/>
    <w:p>
      <w:pPr>
        <w:spacing w:after="0"/>
        <w:ind w:left="0"/>
        <w:jc w:val="both"/>
      </w:pPr>
      <w:r>
        <w:rPr>
          <w:rFonts w:ascii="Times New Roman"/>
          <w:b w:val="false"/>
          <w:i w:val="false"/>
          <w:color w:val="000000"/>
          <w:sz w:val="28"/>
        </w:rPr>
        <w:t xml:space="preserve">
      61) в части первой </w:t>
      </w:r>
      <w:r>
        <w:rPr>
          <w:rFonts w:ascii="Times New Roman"/>
          <w:b w:val="false"/>
          <w:i w:val="false"/>
          <w:color w:val="000000"/>
          <w:sz w:val="28"/>
        </w:rPr>
        <w:t>статьи 692</w:t>
      </w:r>
      <w:r>
        <w:rPr>
          <w:rFonts w:ascii="Times New Roman"/>
          <w:b w:val="false"/>
          <w:i w:val="false"/>
          <w:color w:val="000000"/>
          <w:sz w:val="28"/>
        </w:rPr>
        <w:t xml:space="preserve"> слова "464 (частью первой)" заменить цифрами "464";</w:t>
      </w:r>
    </w:p>
    <w:bookmarkEnd w:id="253"/>
    <w:bookmarkStart w:name="z260" w:id="254"/>
    <w:p>
      <w:pPr>
        <w:spacing w:after="0"/>
        <w:ind w:left="0"/>
        <w:jc w:val="both"/>
      </w:pPr>
      <w:r>
        <w:rPr>
          <w:rFonts w:ascii="Times New Roman"/>
          <w:b w:val="false"/>
          <w:i w:val="false"/>
          <w:color w:val="000000"/>
          <w:sz w:val="28"/>
        </w:rPr>
        <w:t xml:space="preserve">
      62) в части первой </w:t>
      </w:r>
      <w:r>
        <w:rPr>
          <w:rFonts w:ascii="Times New Roman"/>
          <w:b w:val="false"/>
          <w:i w:val="false"/>
          <w:color w:val="000000"/>
          <w:sz w:val="28"/>
        </w:rPr>
        <w:t>статьи 692-1</w:t>
      </w:r>
      <w:r>
        <w:rPr>
          <w:rFonts w:ascii="Times New Roman"/>
          <w:b w:val="false"/>
          <w:i w:val="false"/>
          <w:color w:val="000000"/>
          <w:sz w:val="28"/>
        </w:rPr>
        <w:t xml:space="preserve"> слова "и 456" заменить словами ", 456 и 464";</w:t>
      </w:r>
    </w:p>
    <w:bookmarkEnd w:id="254"/>
    <w:bookmarkStart w:name="z261" w:id="255"/>
    <w:p>
      <w:pPr>
        <w:spacing w:after="0"/>
        <w:ind w:left="0"/>
        <w:jc w:val="both"/>
      </w:pPr>
      <w:r>
        <w:rPr>
          <w:rFonts w:ascii="Times New Roman"/>
          <w:b w:val="false"/>
          <w:i w:val="false"/>
          <w:color w:val="000000"/>
          <w:sz w:val="28"/>
        </w:rPr>
        <w:t xml:space="preserve">
      63) часть первую </w:t>
      </w:r>
      <w:r>
        <w:rPr>
          <w:rFonts w:ascii="Times New Roman"/>
          <w:b w:val="false"/>
          <w:i w:val="false"/>
          <w:color w:val="000000"/>
          <w:sz w:val="28"/>
        </w:rPr>
        <w:t>статьи 693</w:t>
      </w:r>
      <w:r>
        <w:rPr>
          <w:rFonts w:ascii="Times New Roman"/>
          <w:b w:val="false"/>
          <w:i w:val="false"/>
          <w:color w:val="000000"/>
          <w:sz w:val="28"/>
        </w:rPr>
        <w:t xml:space="preserve"> изложить в следующей редакции:</w:t>
      </w:r>
    </w:p>
    <w:bookmarkEnd w:id="255"/>
    <w:bookmarkStart w:name="z262" w:id="256"/>
    <w:p>
      <w:pPr>
        <w:spacing w:after="0"/>
        <w:ind w:left="0"/>
        <w:jc w:val="both"/>
      </w:pPr>
      <w:r>
        <w:rPr>
          <w:rFonts w:ascii="Times New Roman"/>
          <w:b w:val="false"/>
          <w:i w:val="false"/>
          <w:color w:val="000000"/>
          <w:sz w:val="28"/>
        </w:rPr>
        <w:t xml:space="preserve">
      "1. Органы государственной инспекции труда рассматривают дела об административных правонарушениях, предусмотренных </w:t>
      </w:r>
      <w:r>
        <w:rPr>
          <w:rFonts w:ascii="Times New Roman"/>
          <w:b w:val="false"/>
          <w:i w:val="false"/>
          <w:color w:val="000000"/>
          <w:sz w:val="28"/>
        </w:rPr>
        <w:t>статьями 83</w:t>
      </w:r>
      <w:r>
        <w:rPr>
          <w:rFonts w:ascii="Times New Roman"/>
          <w:b w:val="false"/>
          <w:i w:val="false"/>
          <w:color w:val="000000"/>
          <w:sz w:val="28"/>
        </w:rPr>
        <w:t xml:space="preserve"> (в части правонарушений, совершенных работодателями),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(частями первой, третьей, четвертой, пятой, шестой и седьмой),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работодателями),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256"/>
    <w:bookmarkStart w:name="z263" w:id="257"/>
    <w:p>
      <w:pPr>
        <w:spacing w:after="0"/>
        <w:ind w:left="0"/>
        <w:jc w:val="both"/>
      </w:pPr>
      <w:r>
        <w:rPr>
          <w:rFonts w:ascii="Times New Roman"/>
          <w:b w:val="false"/>
          <w:i w:val="false"/>
          <w:color w:val="000000"/>
          <w:sz w:val="28"/>
        </w:rPr>
        <w:t xml:space="preserve">
      64) часть первую статьи </w:t>
      </w:r>
      <w:r>
        <w:rPr>
          <w:rFonts w:ascii="Times New Roman"/>
          <w:b w:val="false"/>
          <w:i w:val="false"/>
          <w:color w:val="000000"/>
          <w:sz w:val="28"/>
        </w:rPr>
        <w:t>694</w:t>
      </w:r>
      <w:r>
        <w:rPr>
          <w:rFonts w:ascii="Times New Roman"/>
          <w:b w:val="false"/>
          <w:i w:val="false"/>
          <w:color w:val="000000"/>
          <w:sz w:val="28"/>
        </w:rPr>
        <w:t xml:space="preserve"> изложить в следующей редакции:</w:t>
      </w:r>
    </w:p>
    <w:bookmarkEnd w:id="257"/>
    <w:bookmarkStart w:name="z264" w:id="258"/>
    <w:p>
      <w:pPr>
        <w:spacing w:after="0"/>
        <w:ind w:left="0"/>
        <w:jc w:val="both"/>
      </w:pPr>
      <w:r>
        <w:rPr>
          <w:rFonts w:ascii="Times New Roman"/>
          <w:b w:val="false"/>
          <w:i w:val="false"/>
          <w:color w:val="000000"/>
          <w:sz w:val="28"/>
        </w:rPr>
        <w:t xml:space="preserve">
      "1. Органы юстиции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когда эти нарушения совершены частными нотариусами),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468</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671</w:t>
      </w:r>
      <w:r>
        <w:rPr>
          <w:rFonts w:ascii="Times New Roman"/>
          <w:b w:val="false"/>
          <w:i w:val="false"/>
          <w:color w:val="000000"/>
          <w:sz w:val="28"/>
        </w:rPr>
        <w:t xml:space="preserve"> и </w:t>
      </w:r>
      <w:r>
        <w:rPr>
          <w:rFonts w:ascii="Times New Roman"/>
          <w:b w:val="false"/>
          <w:i w:val="false"/>
          <w:color w:val="000000"/>
          <w:sz w:val="28"/>
        </w:rPr>
        <w:t>672</w:t>
      </w:r>
      <w:r>
        <w:rPr>
          <w:rFonts w:ascii="Times New Roman"/>
          <w:b w:val="false"/>
          <w:i w:val="false"/>
          <w:color w:val="000000"/>
          <w:sz w:val="28"/>
        </w:rPr>
        <w:t xml:space="preserve"> настоящего Кодекса.";</w:t>
      </w:r>
    </w:p>
    <w:bookmarkEnd w:id="258"/>
    <w:bookmarkStart w:name="z265" w:id="259"/>
    <w:p>
      <w:pPr>
        <w:spacing w:after="0"/>
        <w:ind w:left="0"/>
        <w:jc w:val="both"/>
      </w:pPr>
      <w:r>
        <w:rPr>
          <w:rFonts w:ascii="Times New Roman"/>
          <w:b w:val="false"/>
          <w:i w:val="false"/>
          <w:color w:val="000000"/>
          <w:sz w:val="28"/>
        </w:rPr>
        <w:t>
      65) часть первую статьи 695 изложить в следующей редакции:</w:t>
      </w:r>
    </w:p>
    <w:bookmarkEnd w:id="259"/>
    <w:bookmarkStart w:name="z266" w:id="260"/>
    <w:p>
      <w:pPr>
        <w:spacing w:after="0"/>
        <w:ind w:left="0"/>
        <w:jc w:val="both"/>
      </w:pPr>
      <w:r>
        <w:rPr>
          <w:rFonts w:ascii="Times New Roman"/>
          <w:b w:val="false"/>
          <w:i w:val="false"/>
          <w:color w:val="000000"/>
          <w:sz w:val="28"/>
        </w:rPr>
        <w:t xml:space="preserve">
      "1. Уполномоченный орган в сфере государственной регистрации прав на недвижимое имущество, юридических лиц, актов гражданского состояния рассматривает дела об административных правонарушениях, предусмотренных </w:t>
      </w:r>
      <w:r>
        <w:rPr>
          <w:rFonts w:ascii="Times New Roman"/>
          <w:b w:val="false"/>
          <w:i w:val="false"/>
          <w:color w:val="000000"/>
          <w:sz w:val="28"/>
        </w:rPr>
        <w:t>статьями 460</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и </w:t>
      </w:r>
      <w:r>
        <w:rPr>
          <w:rFonts w:ascii="Times New Roman"/>
          <w:b w:val="false"/>
          <w:i w:val="false"/>
          <w:color w:val="000000"/>
          <w:sz w:val="28"/>
        </w:rPr>
        <w:t>466</w:t>
      </w:r>
      <w:r>
        <w:rPr>
          <w:rFonts w:ascii="Times New Roman"/>
          <w:b w:val="false"/>
          <w:i w:val="false"/>
          <w:color w:val="000000"/>
          <w:sz w:val="28"/>
        </w:rPr>
        <w:t xml:space="preserve"> настоящего Кодекса.";</w:t>
      </w:r>
    </w:p>
    <w:bookmarkEnd w:id="260"/>
    <w:bookmarkStart w:name="z267" w:id="261"/>
    <w:p>
      <w:pPr>
        <w:spacing w:after="0"/>
        <w:ind w:left="0"/>
        <w:jc w:val="both"/>
      </w:pPr>
      <w:r>
        <w:rPr>
          <w:rFonts w:ascii="Times New Roman"/>
          <w:b w:val="false"/>
          <w:i w:val="false"/>
          <w:color w:val="000000"/>
          <w:sz w:val="28"/>
        </w:rPr>
        <w:t xml:space="preserve">
      66) часть первую </w:t>
      </w:r>
      <w:r>
        <w:rPr>
          <w:rFonts w:ascii="Times New Roman"/>
          <w:b w:val="false"/>
          <w:i w:val="false"/>
          <w:color w:val="000000"/>
          <w:sz w:val="28"/>
        </w:rPr>
        <w:t>статьи 697</w:t>
      </w:r>
      <w:r>
        <w:rPr>
          <w:rFonts w:ascii="Times New Roman"/>
          <w:b w:val="false"/>
          <w:i w:val="false"/>
          <w:color w:val="000000"/>
          <w:sz w:val="28"/>
        </w:rPr>
        <w:t xml:space="preserve"> изложить в следующей редакции:</w:t>
      </w:r>
    </w:p>
    <w:bookmarkEnd w:id="261"/>
    <w:bookmarkStart w:name="z268" w:id="262"/>
    <w:p>
      <w:pPr>
        <w:spacing w:after="0"/>
        <w:ind w:left="0"/>
        <w:jc w:val="both"/>
      </w:pPr>
      <w:r>
        <w:rPr>
          <w:rFonts w:ascii="Times New Roman"/>
          <w:b w:val="false"/>
          <w:i w:val="false"/>
          <w:color w:val="000000"/>
          <w:sz w:val="28"/>
        </w:rPr>
        <w:t xml:space="preserve">
      "1. Уполномоченный орган в области охраны окружающей среды рассматривает дела об административных правонарушениях, предусмотренных </w:t>
      </w:r>
      <w:r>
        <w:rPr>
          <w:rFonts w:ascii="Times New Roman"/>
          <w:b w:val="false"/>
          <w:i w:val="false"/>
          <w:color w:val="000000"/>
          <w:sz w:val="28"/>
        </w:rPr>
        <w:t>статьями 139</w:t>
      </w:r>
      <w:r>
        <w:rPr>
          <w:rFonts w:ascii="Times New Roman"/>
          <w:b w:val="false"/>
          <w:i w:val="false"/>
          <w:color w:val="000000"/>
          <w:sz w:val="28"/>
        </w:rPr>
        <w:t xml:space="preserve"> (частью первой),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лицами, осуществляющими экологически опасные виды хозяйственной и иной деятельности), </w:t>
      </w:r>
      <w:r>
        <w:rPr>
          <w:rFonts w:ascii="Times New Roman"/>
          <w:b w:val="false"/>
          <w:i w:val="false"/>
          <w:color w:val="000000"/>
          <w:sz w:val="28"/>
        </w:rPr>
        <w:t>297</w:t>
      </w:r>
      <w:r>
        <w:rPr>
          <w:rFonts w:ascii="Times New Roman"/>
          <w:b w:val="false"/>
          <w:i w:val="false"/>
          <w:color w:val="000000"/>
          <w:sz w:val="28"/>
        </w:rPr>
        <w:t xml:space="preserve"> (частью первой),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335</w:t>
      </w:r>
      <w:r>
        <w:rPr>
          <w:rFonts w:ascii="Times New Roman"/>
          <w:b w:val="false"/>
          <w:i w:val="false"/>
          <w:color w:val="000000"/>
          <w:sz w:val="28"/>
        </w:rPr>
        <w:t xml:space="preserve">, </w:t>
      </w:r>
      <w:r>
        <w:rPr>
          <w:rFonts w:ascii="Times New Roman"/>
          <w:b w:val="false"/>
          <w:i w:val="false"/>
          <w:color w:val="000000"/>
          <w:sz w:val="28"/>
        </w:rPr>
        <w:t>336</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w:t>
      </w:r>
      <w:r>
        <w:rPr>
          <w:rFonts w:ascii="Times New Roman"/>
          <w:b w:val="false"/>
          <w:i w:val="false"/>
          <w:color w:val="000000"/>
          <w:sz w:val="28"/>
        </w:rPr>
        <w:t>344-1</w:t>
      </w:r>
      <w:r>
        <w:rPr>
          <w:rFonts w:ascii="Times New Roman"/>
          <w:b w:val="false"/>
          <w:i w:val="false"/>
          <w:color w:val="000000"/>
          <w:sz w:val="28"/>
        </w:rPr>
        <w:t xml:space="preserve">, </w:t>
      </w:r>
      <w:r>
        <w:rPr>
          <w:rFonts w:ascii="Times New Roman"/>
          <w:b w:val="false"/>
          <w:i w:val="false"/>
          <w:color w:val="000000"/>
          <w:sz w:val="28"/>
        </w:rPr>
        <w:t>344-2</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347</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w:t>
      </w:r>
      <w:r>
        <w:rPr>
          <w:rFonts w:ascii="Times New Roman"/>
          <w:b w:val="false"/>
          <w:i w:val="false"/>
          <w:color w:val="000000"/>
          <w:sz w:val="28"/>
        </w:rPr>
        <w:t xml:space="preserve">356 </w:t>
      </w:r>
      <w:r>
        <w:rPr>
          <w:rFonts w:ascii="Times New Roman"/>
          <w:b w:val="false"/>
          <w:i w:val="false"/>
          <w:color w:val="000000"/>
          <w:sz w:val="28"/>
        </w:rPr>
        <w:t xml:space="preserve">(частью второй), </w:t>
      </w:r>
      <w:r>
        <w:rPr>
          <w:rFonts w:ascii="Times New Roman"/>
          <w:b w:val="false"/>
          <w:i w:val="false"/>
          <w:color w:val="000000"/>
          <w:sz w:val="28"/>
        </w:rPr>
        <w:t>358</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(частью первой), </w:t>
      </w:r>
      <w:r>
        <w:rPr>
          <w:rFonts w:ascii="Times New Roman"/>
          <w:b w:val="false"/>
          <w:i w:val="false"/>
          <w:color w:val="000000"/>
          <w:sz w:val="28"/>
        </w:rPr>
        <w:t>397</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399</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262"/>
    <w:bookmarkStart w:name="z269" w:id="263"/>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статью 698</w:t>
      </w:r>
      <w:r>
        <w:rPr>
          <w:rFonts w:ascii="Times New Roman"/>
          <w:b w:val="false"/>
          <w:i w:val="false"/>
          <w:color w:val="000000"/>
          <w:sz w:val="28"/>
        </w:rPr>
        <w:t xml:space="preserve"> изложить в следующей редакции:</w:t>
      </w:r>
    </w:p>
    <w:bookmarkEnd w:id="263"/>
    <w:bookmarkStart w:name="z270" w:id="264"/>
    <w:p>
      <w:pPr>
        <w:spacing w:after="0"/>
        <w:ind w:left="0"/>
        <w:jc w:val="both"/>
      </w:pPr>
      <w:r>
        <w:rPr>
          <w:rFonts w:ascii="Times New Roman"/>
          <w:b w:val="false"/>
          <w:i w:val="false"/>
          <w:color w:val="000000"/>
          <w:sz w:val="28"/>
        </w:rPr>
        <w:t>
      "Статья 698. Уполномоченный орган в области промышленной безопасности</w:t>
      </w:r>
    </w:p>
    <w:bookmarkEnd w:id="264"/>
    <w:bookmarkStart w:name="z271" w:id="265"/>
    <w:p>
      <w:pPr>
        <w:spacing w:after="0"/>
        <w:ind w:left="0"/>
        <w:jc w:val="both"/>
      </w:pPr>
      <w:r>
        <w:rPr>
          <w:rFonts w:ascii="Times New Roman"/>
          <w:b w:val="false"/>
          <w:i w:val="false"/>
          <w:color w:val="000000"/>
          <w:sz w:val="28"/>
        </w:rPr>
        <w:t xml:space="preserve">
      1. Уполномоченный орган в области промышленной безопасности рассматривает дела об административных правонарушениях, предусмотренных </w:t>
      </w:r>
      <w:r>
        <w:rPr>
          <w:rFonts w:ascii="Times New Roman"/>
          <w:b w:val="false"/>
          <w:i w:val="false"/>
          <w:color w:val="000000"/>
          <w:sz w:val="28"/>
        </w:rPr>
        <w:t>статьями 297</w:t>
      </w:r>
      <w:r>
        <w:rPr>
          <w:rFonts w:ascii="Times New Roman"/>
          <w:b w:val="false"/>
          <w:i w:val="false"/>
          <w:color w:val="000000"/>
          <w:sz w:val="28"/>
        </w:rPr>
        <w:t xml:space="preserve">, </w:t>
      </w:r>
      <w:r>
        <w:rPr>
          <w:rFonts w:ascii="Times New Roman"/>
          <w:b w:val="false"/>
          <w:i w:val="false"/>
          <w:color w:val="000000"/>
          <w:sz w:val="28"/>
        </w:rPr>
        <w:t>298</w:t>
      </w:r>
      <w:r>
        <w:rPr>
          <w:rFonts w:ascii="Times New Roman"/>
          <w:b w:val="false"/>
          <w:i w:val="false"/>
          <w:color w:val="000000"/>
          <w:sz w:val="28"/>
        </w:rPr>
        <w:t xml:space="preserve"> (за исключением объектов социальной инфраструктуры), </w:t>
      </w:r>
      <w:r>
        <w:rPr>
          <w:rFonts w:ascii="Times New Roman"/>
          <w:b w:val="false"/>
          <w:i w:val="false"/>
          <w:color w:val="000000"/>
          <w:sz w:val="28"/>
        </w:rPr>
        <w:t>299</w:t>
      </w:r>
      <w:r>
        <w:rPr>
          <w:rFonts w:ascii="Times New Roman"/>
          <w:b w:val="false"/>
          <w:i w:val="false"/>
          <w:color w:val="000000"/>
          <w:sz w:val="28"/>
        </w:rPr>
        <w:t xml:space="preserve"> (частью первой) (за исключением безопасности плотин), </w:t>
      </w:r>
      <w:r>
        <w:rPr>
          <w:rFonts w:ascii="Times New Roman"/>
          <w:b w:val="false"/>
          <w:i w:val="false"/>
          <w:color w:val="000000"/>
          <w:sz w:val="28"/>
        </w:rPr>
        <w:t>305</w:t>
      </w:r>
      <w:r>
        <w:rPr>
          <w:rFonts w:ascii="Times New Roman"/>
          <w:b w:val="false"/>
          <w:i w:val="false"/>
          <w:color w:val="000000"/>
          <w:sz w:val="28"/>
        </w:rPr>
        <w:t xml:space="preserve"> (по нарушениям в охранных зонах объектов систем газоснабжения промышленных потребителей),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 xml:space="preserve">307 </w:t>
      </w:r>
      <w:r>
        <w:rPr>
          <w:rFonts w:ascii="Times New Roman"/>
          <w:b w:val="false"/>
          <w:i w:val="false"/>
          <w:color w:val="000000"/>
          <w:sz w:val="28"/>
        </w:rPr>
        <w:t xml:space="preserve">(в части промышленных потребителей),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w:t>
      </w:r>
      <w:r>
        <w:rPr>
          <w:rFonts w:ascii="Times New Roman"/>
          <w:b w:val="false"/>
          <w:i w:val="false"/>
          <w:color w:val="000000"/>
          <w:sz w:val="28"/>
        </w:rPr>
        <w:t>353</w:t>
      </w:r>
      <w:r>
        <w:rPr>
          <w:rFonts w:ascii="Times New Roman"/>
          <w:b w:val="false"/>
          <w:i w:val="false"/>
          <w:color w:val="000000"/>
          <w:sz w:val="28"/>
        </w:rPr>
        <w:t xml:space="preserve"> (в части технической безопасности),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65"/>
    <w:bookmarkStart w:name="z272" w:id="266"/>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в области промышленной безопасности и налагать административные взыскания от имени уполномоченного органа в области промышленной безопасности вправе: </w:t>
      </w:r>
    </w:p>
    <w:bookmarkEnd w:id="266"/>
    <w:bookmarkStart w:name="z273" w:id="267"/>
    <w:p>
      <w:pPr>
        <w:spacing w:after="0"/>
        <w:ind w:left="0"/>
        <w:jc w:val="both"/>
      </w:pPr>
      <w:r>
        <w:rPr>
          <w:rFonts w:ascii="Times New Roman"/>
          <w:b w:val="false"/>
          <w:i w:val="false"/>
          <w:color w:val="000000"/>
          <w:sz w:val="28"/>
        </w:rPr>
        <w:t xml:space="preserve">
      1) главный государственный инспектор Республики Казахстан по государственному надзору в области промышленной безопасности и его заместитель; </w:t>
      </w:r>
    </w:p>
    <w:bookmarkEnd w:id="267"/>
    <w:bookmarkStart w:name="z274" w:id="268"/>
    <w:p>
      <w:pPr>
        <w:spacing w:after="0"/>
        <w:ind w:left="0"/>
        <w:jc w:val="both"/>
      </w:pPr>
      <w:r>
        <w:rPr>
          <w:rFonts w:ascii="Times New Roman"/>
          <w:b w:val="false"/>
          <w:i w:val="false"/>
          <w:color w:val="000000"/>
          <w:sz w:val="28"/>
        </w:rPr>
        <w:t>
      2) государственный инспектор Республики Казахстан по государственному надзору в области промышленной безопасности, главный государственный инспектор области, города республиканского значения, столицы по государственному надзору в области промышленной безопасности и его заместитель;</w:t>
      </w:r>
    </w:p>
    <w:bookmarkEnd w:id="268"/>
    <w:bookmarkStart w:name="z275" w:id="269"/>
    <w:p>
      <w:pPr>
        <w:spacing w:after="0"/>
        <w:ind w:left="0"/>
        <w:jc w:val="both"/>
      </w:pPr>
      <w:r>
        <w:rPr>
          <w:rFonts w:ascii="Times New Roman"/>
          <w:b w:val="false"/>
          <w:i w:val="false"/>
          <w:color w:val="000000"/>
          <w:sz w:val="28"/>
        </w:rPr>
        <w:t>
      3) государственный инспектор области, города республиканского значения, столицы по государственному надзору в области промышленной безопасности.</w:t>
      </w:r>
    </w:p>
    <w:bookmarkEnd w:id="269"/>
    <w:bookmarkStart w:name="z276" w:id="270"/>
    <w:p>
      <w:pPr>
        <w:spacing w:after="0"/>
        <w:ind w:left="0"/>
        <w:jc w:val="both"/>
      </w:pPr>
      <w:r>
        <w:rPr>
          <w:rFonts w:ascii="Times New Roman"/>
          <w:b w:val="false"/>
          <w:i w:val="false"/>
          <w:color w:val="000000"/>
          <w:sz w:val="28"/>
        </w:rPr>
        <w:t>
      Размеры штрафа, налагаемого должностными лицами, указанными в абзаце четвертом части второй настоящей статьи, не могут превышать пятнадцать месячных расчетных показателей.";</w:t>
      </w:r>
    </w:p>
    <w:bookmarkEnd w:id="270"/>
    <w:bookmarkStart w:name="z277" w:id="271"/>
    <w:p>
      <w:pPr>
        <w:spacing w:after="0"/>
        <w:ind w:left="0"/>
        <w:jc w:val="both"/>
      </w:pPr>
      <w:r>
        <w:rPr>
          <w:rFonts w:ascii="Times New Roman"/>
          <w:b w:val="false"/>
          <w:i w:val="false"/>
          <w:color w:val="000000"/>
          <w:sz w:val="28"/>
        </w:rPr>
        <w:t>
      68) дополнить статьей 699-1 следующего содержания:</w:t>
      </w:r>
    </w:p>
    <w:bookmarkEnd w:id="271"/>
    <w:bookmarkStart w:name="z278" w:id="272"/>
    <w:p>
      <w:pPr>
        <w:spacing w:after="0"/>
        <w:ind w:left="0"/>
        <w:jc w:val="both"/>
      </w:pPr>
      <w:r>
        <w:rPr>
          <w:rFonts w:ascii="Times New Roman"/>
          <w:b w:val="false"/>
          <w:i w:val="false"/>
          <w:color w:val="000000"/>
          <w:sz w:val="28"/>
        </w:rPr>
        <w:t>
      "Статья 699-1. Орган в области космической деятельности</w:t>
      </w:r>
    </w:p>
    <w:bookmarkEnd w:id="272"/>
    <w:bookmarkStart w:name="z279" w:id="273"/>
    <w:p>
      <w:pPr>
        <w:spacing w:after="0"/>
        <w:ind w:left="0"/>
        <w:jc w:val="both"/>
      </w:pPr>
      <w:r>
        <w:rPr>
          <w:rFonts w:ascii="Times New Roman"/>
          <w:b w:val="false"/>
          <w:i w:val="false"/>
          <w:color w:val="000000"/>
          <w:sz w:val="28"/>
        </w:rPr>
        <w:t xml:space="preserve">
      1. Уполномоченный орган в области космической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310</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настоящего Кодекса.</w:t>
      </w:r>
    </w:p>
    <w:bookmarkEnd w:id="273"/>
    <w:bookmarkStart w:name="z280" w:id="274"/>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области космической деятельности и его заместители.";</w:t>
      </w:r>
    </w:p>
    <w:bookmarkEnd w:id="274"/>
    <w:bookmarkStart w:name="z281" w:id="275"/>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статьи 700</w:t>
      </w:r>
      <w:r>
        <w:rPr>
          <w:rFonts w:ascii="Times New Roman"/>
          <w:b w:val="false"/>
          <w:i w:val="false"/>
          <w:color w:val="000000"/>
          <w:sz w:val="28"/>
        </w:rPr>
        <w:t xml:space="preserve"> и </w:t>
      </w:r>
      <w:r>
        <w:rPr>
          <w:rFonts w:ascii="Times New Roman"/>
          <w:b w:val="false"/>
          <w:i w:val="false"/>
          <w:color w:val="000000"/>
          <w:sz w:val="28"/>
        </w:rPr>
        <w:t>701</w:t>
      </w:r>
      <w:r>
        <w:rPr>
          <w:rFonts w:ascii="Times New Roman"/>
          <w:b w:val="false"/>
          <w:i w:val="false"/>
          <w:color w:val="000000"/>
          <w:sz w:val="28"/>
        </w:rPr>
        <w:t xml:space="preserve"> изложить в следующей редакции:</w:t>
      </w:r>
    </w:p>
    <w:bookmarkEnd w:id="275"/>
    <w:bookmarkStart w:name="z282" w:id="276"/>
    <w:p>
      <w:pPr>
        <w:spacing w:after="0"/>
        <w:ind w:left="0"/>
        <w:jc w:val="both"/>
      </w:pPr>
      <w:r>
        <w:rPr>
          <w:rFonts w:ascii="Times New Roman"/>
          <w:b w:val="false"/>
          <w:i w:val="false"/>
          <w:color w:val="000000"/>
          <w:sz w:val="28"/>
        </w:rPr>
        <w:t>
      "Статья 700. Органы здравоохранения</w:t>
      </w:r>
    </w:p>
    <w:bookmarkEnd w:id="276"/>
    <w:bookmarkStart w:name="z283" w:id="277"/>
    <w:p>
      <w:pPr>
        <w:spacing w:after="0"/>
        <w:ind w:left="0"/>
        <w:jc w:val="both"/>
      </w:pPr>
      <w:r>
        <w:rPr>
          <w:rFonts w:ascii="Times New Roman"/>
          <w:b w:val="false"/>
          <w:i w:val="false"/>
          <w:color w:val="000000"/>
          <w:sz w:val="28"/>
        </w:rPr>
        <w:t xml:space="preserve">
      1. Государственный орган в сфере обращения лекарственных средств и медицинских изделий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424</w:t>
      </w:r>
      <w:r>
        <w:rPr>
          <w:rFonts w:ascii="Times New Roman"/>
          <w:b w:val="false"/>
          <w:i w:val="false"/>
          <w:color w:val="000000"/>
          <w:sz w:val="28"/>
        </w:rPr>
        <w:t xml:space="preserve"> (частью первой), </w:t>
      </w:r>
      <w:r>
        <w:rPr>
          <w:rFonts w:ascii="Times New Roman"/>
          <w:b w:val="false"/>
          <w:i w:val="false"/>
          <w:color w:val="000000"/>
          <w:sz w:val="28"/>
        </w:rPr>
        <w:t>426</w:t>
      </w:r>
      <w:r>
        <w:rPr>
          <w:rFonts w:ascii="Times New Roman"/>
          <w:b w:val="false"/>
          <w:i w:val="false"/>
          <w:color w:val="000000"/>
          <w:sz w:val="28"/>
        </w:rPr>
        <w:t xml:space="preserve"> (частью первой),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 в пределах своей компетенции.</w:t>
      </w:r>
    </w:p>
    <w:bookmarkEnd w:id="277"/>
    <w:bookmarkStart w:name="z284" w:id="278"/>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и медицинских изделий, его заместители, руководители территориальных подразделений и их заместители.</w:t>
      </w:r>
    </w:p>
    <w:bookmarkEnd w:id="278"/>
    <w:bookmarkStart w:name="z285" w:id="279"/>
    <w:p>
      <w:pPr>
        <w:spacing w:after="0"/>
        <w:ind w:left="0"/>
        <w:jc w:val="both"/>
      </w:pPr>
      <w:r>
        <w:rPr>
          <w:rFonts w:ascii="Times New Roman"/>
          <w:b w:val="false"/>
          <w:i w:val="false"/>
          <w:color w:val="000000"/>
          <w:sz w:val="28"/>
        </w:rPr>
        <w:t xml:space="preserve">
      2.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предусмотренных </w:t>
      </w:r>
      <w:r>
        <w:rPr>
          <w:rFonts w:ascii="Times New Roman"/>
          <w:b w:val="false"/>
          <w:i w:val="false"/>
          <w:color w:val="000000"/>
          <w:sz w:val="28"/>
        </w:rPr>
        <w:t>статьями 80</w:t>
      </w:r>
      <w:r>
        <w:rPr>
          <w:rFonts w:ascii="Times New Roman"/>
          <w:b w:val="false"/>
          <w:i w:val="false"/>
          <w:color w:val="000000"/>
          <w:sz w:val="28"/>
        </w:rPr>
        <w:t xml:space="preserve"> (частью третьей), </w:t>
      </w:r>
      <w:r>
        <w:rPr>
          <w:rFonts w:ascii="Times New Roman"/>
          <w:b w:val="false"/>
          <w:i w:val="false"/>
          <w:color w:val="000000"/>
          <w:sz w:val="28"/>
        </w:rPr>
        <w:t>81</w:t>
      </w:r>
      <w:r>
        <w:rPr>
          <w:rFonts w:ascii="Times New Roman"/>
          <w:b w:val="false"/>
          <w:i w:val="false"/>
          <w:color w:val="000000"/>
          <w:sz w:val="28"/>
        </w:rPr>
        <w:t xml:space="preserve"> (частью первой), </w:t>
      </w:r>
      <w:r>
        <w:rPr>
          <w:rFonts w:ascii="Times New Roman"/>
          <w:b w:val="false"/>
          <w:i w:val="false"/>
          <w:color w:val="000000"/>
          <w:sz w:val="28"/>
        </w:rPr>
        <w:t>82</w:t>
      </w:r>
      <w:r>
        <w:rPr>
          <w:rFonts w:ascii="Times New Roman"/>
          <w:b w:val="false"/>
          <w:i w:val="false"/>
          <w:color w:val="000000"/>
          <w:sz w:val="28"/>
        </w:rPr>
        <w:t xml:space="preserve"> (частью первой), </w:t>
      </w:r>
      <w:r>
        <w:rPr>
          <w:rFonts w:ascii="Times New Roman"/>
          <w:b w:val="false"/>
          <w:i w:val="false"/>
          <w:color w:val="000000"/>
          <w:sz w:val="28"/>
        </w:rPr>
        <w:t>424</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428</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 в пределах своей компетенции.</w:t>
      </w:r>
    </w:p>
    <w:bookmarkEnd w:id="279"/>
    <w:bookmarkStart w:name="z286" w:id="280"/>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по контролю в сфере оказания медицинских услуг, его заместители, руководители территориальных подразделений и их заместители.</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701</w:t>
      </w:r>
      <w:r>
        <w:rPr>
          <w:rFonts w:ascii="Times New Roman"/>
          <w:b w:val="false"/>
          <w:i w:val="false"/>
          <w:color w:val="000000"/>
          <w:sz w:val="28"/>
        </w:rPr>
        <w:t>. Уполномоченный орган в сфере санитарно-эпидемиологического благополучия населения</w:t>
      </w:r>
    </w:p>
    <w:bookmarkStart w:name="z288" w:id="281"/>
    <w:p>
      <w:pPr>
        <w:spacing w:after="0"/>
        <w:ind w:left="0"/>
        <w:jc w:val="both"/>
      </w:pPr>
      <w:r>
        <w:rPr>
          <w:rFonts w:ascii="Times New Roman"/>
          <w:b w:val="false"/>
          <w:i w:val="false"/>
          <w:color w:val="000000"/>
          <w:sz w:val="28"/>
        </w:rPr>
        <w:t xml:space="preserve">
      Органы, осуществляющие контроль и надзор в сфере санитарно-эпидемиологического благополучия населения, рассматривают дела об административных правонарушениях, предусмотренных </w:t>
      </w:r>
      <w:r>
        <w:rPr>
          <w:rFonts w:ascii="Times New Roman"/>
          <w:b w:val="false"/>
          <w:i w:val="false"/>
          <w:color w:val="000000"/>
          <w:sz w:val="28"/>
        </w:rPr>
        <w:t>статьями 93</w:t>
      </w:r>
      <w:r>
        <w:rPr>
          <w:rFonts w:ascii="Times New Roman"/>
          <w:b w:val="false"/>
          <w:i w:val="false"/>
          <w:color w:val="000000"/>
          <w:sz w:val="28"/>
        </w:rPr>
        <w:t xml:space="preserve"> (частями второй и пятой),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430</w:t>
      </w:r>
      <w:r>
        <w:rPr>
          <w:rFonts w:ascii="Times New Roman"/>
          <w:b w:val="false"/>
          <w:i w:val="false"/>
          <w:color w:val="000000"/>
          <w:sz w:val="28"/>
        </w:rPr>
        <w:t xml:space="preserve"> (частью первой), </w:t>
      </w:r>
      <w:r>
        <w:rPr>
          <w:rFonts w:ascii="Times New Roman"/>
          <w:b w:val="false"/>
          <w:i w:val="false"/>
          <w:color w:val="000000"/>
          <w:sz w:val="28"/>
        </w:rPr>
        <w:t>431</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(частью первой) настоящего Кодекса.</w:t>
      </w:r>
    </w:p>
    <w:bookmarkEnd w:id="281"/>
    <w:bookmarkStart w:name="z289" w:id="282"/>
    <w:p>
      <w:pPr>
        <w:spacing w:after="0"/>
        <w:ind w:left="0"/>
        <w:jc w:val="both"/>
      </w:pPr>
      <w:r>
        <w:rPr>
          <w:rFonts w:ascii="Times New Roman"/>
          <w:b w:val="false"/>
          <w:i w:val="false"/>
          <w:color w:val="000000"/>
          <w:sz w:val="28"/>
        </w:rPr>
        <w:t>
      Рассматривать дела об административных правонарушениях и налагать административные взыскания вправе руководитель государственного органа в сфере санитарно-эпидемиологического благополучия населения, его заместители, руководители территориальных подразделений и их заместители.";</w:t>
      </w:r>
    </w:p>
    <w:bookmarkEnd w:id="282"/>
    <w:bookmarkStart w:name="z290" w:id="283"/>
    <w:p>
      <w:pPr>
        <w:spacing w:after="0"/>
        <w:ind w:left="0"/>
        <w:jc w:val="both"/>
      </w:pPr>
      <w:r>
        <w:rPr>
          <w:rFonts w:ascii="Times New Roman"/>
          <w:b w:val="false"/>
          <w:i w:val="false"/>
          <w:color w:val="000000"/>
          <w:sz w:val="28"/>
        </w:rPr>
        <w:t xml:space="preserve">
      70) в </w:t>
      </w:r>
      <w:r>
        <w:rPr>
          <w:rFonts w:ascii="Times New Roman"/>
          <w:b w:val="false"/>
          <w:i w:val="false"/>
          <w:color w:val="000000"/>
          <w:sz w:val="28"/>
        </w:rPr>
        <w:t>статье 709</w:t>
      </w:r>
      <w:r>
        <w:rPr>
          <w:rFonts w:ascii="Times New Roman"/>
          <w:b w:val="false"/>
          <w:i w:val="false"/>
          <w:color w:val="000000"/>
          <w:sz w:val="28"/>
        </w:rPr>
        <w:t>:</w:t>
      </w:r>
    </w:p>
    <w:bookmarkEnd w:id="283"/>
    <w:bookmarkStart w:name="z291" w:id="284"/>
    <w:p>
      <w:pPr>
        <w:spacing w:after="0"/>
        <w:ind w:left="0"/>
        <w:jc w:val="both"/>
      </w:pPr>
      <w:r>
        <w:rPr>
          <w:rFonts w:ascii="Times New Roman"/>
          <w:b w:val="false"/>
          <w:i w:val="false"/>
          <w:color w:val="000000"/>
          <w:sz w:val="28"/>
        </w:rPr>
        <w:t>
      в части первой слова "464 (частью первой)" заменить цифрами "464";</w:t>
      </w:r>
    </w:p>
    <w:bookmarkEnd w:id="284"/>
    <w:bookmarkStart w:name="z292" w:id="285"/>
    <w:p>
      <w:pPr>
        <w:spacing w:after="0"/>
        <w:ind w:left="0"/>
        <w:jc w:val="both"/>
      </w:pPr>
      <w:r>
        <w:rPr>
          <w:rFonts w:ascii="Times New Roman"/>
          <w:b w:val="false"/>
          <w:i w:val="false"/>
          <w:color w:val="000000"/>
          <w:sz w:val="28"/>
        </w:rPr>
        <w:t>
      в части второй:</w:t>
      </w:r>
    </w:p>
    <w:bookmarkEnd w:id="285"/>
    <w:bookmarkStart w:name="z293" w:id="286"/>
    <w:p>
      <w:pPr>
        <w:spacing w:after="0"/>
        <w:ind w:left="0"/>
        <w:jc w:val="both"/>
      </w:pPr>
      <w:r>
        <w:rPr>
          <w:rFonts w:ascii="Times New Roman"/>
          <w:b w:val="false"/>
          <w:i w:val="false"/>
          <w:color w:val="000000"/>
          <w:sz w:val="28"/>
        </w:rPr>
        <w:t>
      в подпункте 1) слова "464 (частью первой)" заменить цифрами "464";</w:t>
      </w:r>
    </w:p>
    <w:bookmarkEnd w:id="286"/>
    <w:bookmarkStart w:name="z294" w:id="287"/>
    <w:p>
      <w:pPr>
        <w:spacing w:after="0"/>
        <w:ind w:left="0"/>
        <w:jc w:val="both"/>
      </w:pPr>
      <w:r>
        <w:rPr>
          <w:rFonts w:ascii="Times New Roman"/>
          <w:b w:val="false"/>
          <w:i w:val="false"/>
          <w:color w:val="000000"/>
          <w:sz w:val="28"/>
        </w:rPr>
        <w:t>
      подпункты 2), 3) и 4) изложить в следующей редакции:</w:t>
      </w:r>
    </w:p>
    <w:bookmarkEnd w:id="287"/>
    <w:bookmarkStart w:name="z295" w:id="288"/>
    <w:p>
      <w:pPr>
        <w:spacing w:after="0"/>
        <w:ind w:left="0"/>
        <w:jc w:val="both"/>
      </w:pPr>
      <w:r>
        <w:rPr>
          <w:rFonts w:ascii="Times New Roman"/>
          <w:b w:val="false"/>
          <w:i w:val="false"/>
          <w:color w:val="000000"/>
          <w:sz w:val="28"/>
        </w:rPr>
        <w:t xml:space="preserve">
      "2) за административные правонарушения, предусмотренные </w:t>
      </w:r>
      <w:r>
        <w:rPr>
          <w:rFonts w:ascii="Times New Roman"/>
          <w:b w:val="false"/>
          <w:i w:val="false"/>
          <w:color w:val="000000"/>
          <w:sz w:val="28"/>
        </w:rPr>
        <w:t xml:space="preserve">статьями 138 </w:t>
      </w:r>
      <w:r>
        <w:rPr>
          <w:rFonts w:ascii="Times New Roman"/>
          <w:b w:val="false"/>
          <w:i w:val="false"/>
          <w:color w:val="000000"/>
          <w:sz w:val="28"/>
        </w:rPr>
        <w:t xml:space="preserve">(частью второй),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настоящего Кодекса, – руководители, заместители руководителей государственных учреждений лесного хозяйства;</w:t>
      </w:r>
    </w:p>
    <w:bookmarkEnd w:id="288"/>
    <w:bookmarkStart w:name="z296" w:id="289"/>
    <w:p>
      <w:pPr>
        <w:spacing w:after="0"/>
        <w:ind w:left="0"/>
        <w:jc w:val="both"/>
      </w:pPr>
      <w:r>
        <w:rPr>
          <w:rFonts w:ascii="Times New Roman"/>
          <w:b w:val="false"/>
          <w:i w:val="false"/>
          <w:color w:val="000000"/>
          <w:sz w:val="28"/>
        </w:rPr>
        <w:t xml:space="preserve">
      3)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374</w:t>
      </w: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(частью первой),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настоящего Кодекса, – должностные лица структурных подразделений лесного и охотничьего хозяйства областных исполнительных органов;</w:t>
      </w:r>
    </w:p>
    <w:bookmarkEnd w:id="289"/>
    <w:bookmarkStart w:name="z297" w:id="290"/>
    <w:p>
      <w:pPr>
        <w:spacing w:after="0"/>
        <w:ind w:left="0"/>
        <w:jc w:val="both"/>
      </w:pPr>
      <w:r>
        <w:rPr>
          <w:rFonts w:ascii="Times New Roman"/>
          <w:b w:val="false"/>
          <w:i w:val="false"/>
          <w:color w:val="000000"/>
          <w:sz w:val="28"/>
        </w:rPr>
        <w:t xml:space="preserve">
      4) за административные правонарушения, предусмотренные </w:t>
      </w:r>
      <w:r>
        <w:rPr>
          <w:rFonts w:ascii="Times New Roman"/>
          <w:b w:val="false"/>
          <w:i w:val="false"/>
          <w:color w:val="000000"/>
          <w:sz w:val="28"/>
        </w:rPr>
        <w:t>статьями 138</w:t>
      </w:r>
      <w:r>
        <w:rPr>
          <w:rFonts w:ascii="Times New Roman"/>
          <w:b w:val="false"/>
          <w:i w:val="false"/>
          <w:color w:val="000000"/>
          <w:sz w:val="28"/>
        </w:rPr>
        <w:t xml:space="preserve"> (частью второй),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 xml:space="preserve">367 </w:t>
      </w:r>
      <w:r>
        <w:rPr>
          <w:rFonts w:ascii="Times New Roman"/>
          <w:b w:val="false"/>
          <w:i w:val="false"/>
          <w:color w:val="000000"/>
          <w:sz w:val="28"/>
        </w:rPr>
        <w:t xml:space="preserve">(частью третьей), </w:t>
      </w:r>
      <w:r>
        <w:rPr>
          <w:rFonts w:ascii="Times New Roman"/>
          <w:b w:val="false"/>
          <w:i w:val="false"/>
          <w:color w:val="000000"/>
          <w:sz w:val="28"/>
        </w:rPr>
        <w:t>368</w:t>
      </w:r>
      <w:r>
        <w:rPr>
          <w:rFonts w:ascii="Times New Roman"/>
          <w:b w:val="false"/>
          <w:i w:val="false"/>
          <w:color w:val="000000"/>
          <w:sz w:val="28"/>
        </w:rPr>
        <w:t xml:space="preserve"> (частью второй), </w:t>
      </w:r>
      <w:r>
        <w:rPr>
          <w:rFonts w:ascii="Times New Roman"/>
          <w:b w:val="false"/>
          <w:i w:val="false"/>
          <w:color w:val="000000"/>
          <w:sz w:val="28"/>
        </w:rPr>
        <w:t>369</w:t>
      </w:r>
      <w:r>
        <w:rPr>
          <w:rFonts w:ascii="Times New Roman"/>
          <w:b w:val="false"/>
          <w:i w:val="false"/>
          <w:color w:val="000000"/>
          <w:sz w:val="28"/>
        </w:rPr>
        <w:t xml:space="preserve"> (частью второй), </w:t>
      </w:r>
      <w:r>
        <w:rPr>
          <w:rFonts w:ascii="Times New Roman"/>
          <w:b w:val="false"/>
          <w:i w:val="false"/>
          <w:color w:val="000000"/>
          <w:sz w:val="28"/>
        </w:rPr>
        <w:t>370</w:t>
      </w:r>
      <w:r>
        <w:rPr>
          <w:rFonts w:ascii="Times New Roman"/>
          <w:b w:val="false"/>
          <w:i w:val="false"/>
          <w:color w:val="000000"/>
          <w:sz w:val="28"/>
        </w:rPr>
        <w:t xml:space="preserve"> (частью четвертой),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(частью четвертой), </w:t>
      </w:r>
      <w:r>
        <w:rPr>
          <w:rFonts w:ascii="Times New Roman"/>
          <w:b w:val="false"/>
          <w:i w:val="false"/>
          <w:color w:val="000000"/>
          <w:sz w:val="28"/>
        </w:rPr>
        <w:t>373</w:t>
      </w:r>
      <w:r>
        <w:rPr>
          <w:rFonts w:ascii="Times New Roman"/>
          <w:b w:val="false"/>
          <w:i w:val="false"/>
          <w:color w:val="000000"/>
          <w:sz w:val="28"/>
        </w:rPr>
        <w:t xml:space="preserve"> (частью второй), </w:t>
      </w:r>
      <w:r>
        <w:rPr>
          <w:rFonts w:ascii="Times New Roman"/>
          <w:b w:val="false"/>
          <w:i w:val="false"/>
          <w:color w:val="000000"/>
          <w:sz w:val="28"/>
        </w:rPr>
        <w:t>374</w:t>
      </w:r>
      <w:r>
        <w:rPr>
          <w:rFonts w:ascii="Times New Roman"/>
          <w:b w:val="false"/>
          <w:i w:val="false"/>
          <w:color w:val="000000"/>
          <w:sz w:val="28"/>
        </w:rPr>
        <w:t xml:space="preserve"> (частью второй), </w:t>
      </w:r>
      <w:r>
        <w:rPr>
          <w:rFonts w:ascii="Times New Roman"/>
          <w:b w:val="false"/>
          <w:i w:val="false"/>
          <w:color w:val="000000"/>
          <w:sz w:val="28"/>
        </w:rPr>
        <w:t>377</w:t>
      </w:r>
      <w:r>
        <w:rPr>
          <w:rFonts w:ascii="Times New Roman"/>
          <w:b w:val="false"/>
          <w:i w:val="false"/>
          <w:color w:val="000000"/>
          <w:sz w:val="28"/>
        </w:rPr>
        <w:t xml:space="preserve"> (частью второй), </w:t>
      </w:r>
      <w:r>
        <w:rPr>
          <w:rFonts w:ascii="Times New Roman"/>
          <w:b w:val="false"/>
          <w:i w:val="false"/>
          <w:color w:val="000000"/>
          <w:sz w:val="28"/>
        </w:rPr>
        <w:t>379</w:t>
      </w:r>
      <w:r>
        <w:rPr>
          <w:rFonts w:ascii="Times New Roman"/>
          <w:b w:val="false"/>
          <w:i w:val="false"/>
          <w:color w:val="000000"/>
          <w:sz w:val="28"/>
        </w:rPr>
        <w:t xml:space="preserve">, </w:t>
      </w:r>
      <w:r>
        <w:rPr>
          <w:rFonts w:ascii="Times New Roman"/>
          <w:b w:val="false"/>
          <w:i w:val="false"/>
          <w:color w:val="000000"/>
          <w:sz w:val="28"/>
        </w:rPr>
        <w:t>380</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384</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настоящего Кодекса,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p>
    <w:bookmarkEnd w:id="290"/>
    <w:bookmarkStart w:name="z298" w:id="291"/>
    <w:p>
      <w:pPr>
        <w:spacing w:after="0"/>
        <w:ind w:left="0"/>
        <w:jc w:val="both"/>
      </w:pPr>
      <w:r>
        <w:rPr>
          <w:rFonts w:ascii="Times New Roman"/>
          <w:b w:val="false"/>
          <w:i w:val="false"/>
          <w:color w:val="000000"/>
          <w:sz w:val="28"/>
        </w:rPr>
        <w:t xml:space="preserve">
      71) часть первую </w:t>
      </w:r>
      <w:r>
        <w:rPr>
          <w:rFonts w:ascii="Times New Roman"/>
          <w:b w:val="false"/>
          <w:i w:val="false"/>
          <w:color w:val="000000"/>
          <w:sz w:val="28"/>
        </w:rPr>
        <w:t>статьи 713</w:t>
      </w:r>
      <w:r>
        <w:rPr>
          <w:rFonts w:ascii="Times New Roman"/>
          <w:b w:val="false"/>
          <w:i w:val="false"/>
          <w:color w:val="000000"/>
          <w:sz w:val="28"/>
        </w:rPr>
        <w:t xml:space="preserve"> изложить в следующей редакции:</w:t>
      </w:r>
    </w:p>
    <w:bookmarkEnd w:id="291"/>
    <w:bookmarkStart w:name="z299" w:id="292"/>
    <w:p>
      <w:pPr>
        <w:spacing w:after="0"/>
        <w:ind w:left="0"/>
        <w:jc w:val="both"/>
      </w:pPr>
      <w:r>
        <w:rPr>
          <w:rFonts w:ascii="Times New Roman"/>
          <w:b w:val="false"/>
          <w:i w:val="false"/>
          <w:color w:val="000000"/>
          <w:sz w:val="28"/>
        </w:rPr>
        <w:t xml:space="preserve">
      "1. Антимонопольный орган рассматривает дела об административных правонарушениях, предусмотренных </w:t>
      </w:r>
      <w:r>
        <w:rPr>
          <w:rFonts w:ascii="Times New Roman"/>
          <w:b w:val="false"/>
          <w:i w:val="false"/>
          <w:color w:val="000000"/>
          <w:sz w:val="28"/>
        </w:rPr>
        <w:t>статьями 159</w:t>
      </w:r>
      <w:r>
        <w:rPr>
          <w:rFonts w:ascii="Times New Roman"/>
          <w:b w:val="false"/>
          <w:i w:val="false"/>
          <w:color w:val="000000"/>
          <w:sz w:val="28"/>
        </w:rPr>
        <w:t xml:space="preserve"> (частями пятой и шестой), </w:t>
      </w:r>
      <w:r>
        <w:rPr>
          <w:rFonts w:ascii="Times New Roman"/>
          <w:b w:val="false"/>
          <w:i w:val="false"/>
          <w:color w:val="000000"/>
          <w:sz w:val="28"/>
        </w:rPr>
        <w:t>160</w:t>
      </w:r>
      <w:r>
        <w:rPr>
          <w:rFonts w:ascii="Times New Roman"/>
          <w:b w:val="false"/>
          <w:i w:val="false"/>
          <w:color w:val="000000"/>
          <w:sz w:val="28"/>
        </w:rPr>
        <w:t xml:space="preserve"> (частью первой),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163-1</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настоящего Кодекса.";</w:t>
      </w:r>
    </w:p>
    <w:bookmarkEnd w:id="292"/>
    <w:bookmarkStart w:name="z300" w:id="293"/>
    <w:p>
      <w:pPr>
        <w:spacing w:after="0"/>
        <w:ind w:left="0"/>
        <w:jc w:val="both"/>
      </w:pPr>
      <w:r>
        <w:rPr>
          <w:rFonts w:ascii="Times New Roman"/>
          <w:b w:val="false"/>
          <w:i w:val="false"/>
          <w:color w:val="000000"/>
          <w:sz w:val="28"/>
        </w:rPr>
        <w:t xml:space="preserve">
      72) в части первой </w:t>
      </w:r>
      <w:r>
        <w:rPr>
          <w:rFonts w:ascii="Times New Roman"/>
          <w:b w:val="false"/>
          <w:i w:val="false"/>
          <w:color w:val="000000"/>
          <w:sz w:val="28"/>
        </w:rPr>
        <w:t>статьи 714</w:t>
      </w:r>
      <w:r>
        <w:rPr>
          <w:rFonts w:ascii="Times New Roman"/>
          <w:b w:val="false"/>
          <w:i w:val="false"/>
          <w:color w:val="000000"/>
          <w:sz w:val="28"/>
        </w:rPr>
        <w:t xml:space="preserve"> слова "464 (частью первой)" заменить цифрами "464";</w:t>
      </w:r>
    </w:p>
    <w:bookmarkEnd w:id="293"/>
    <w:bookmarkStart w:name="z301" w:id="294"/>
    <w:p>
      <w:pPr>
        <w:spacing w:after="0"/>
        <w:ind w:left="0"/>
        <w:jc w:val="both"/>
      </w:pPr>
      <w:r>
        <w:rPr>
          <w:rFonts w:ascii="Times New Roman"/>
          <w:b w:val="false"/>
          <w:i w:val="false"/>
          <w:color w:val="000000"/>
          <w:sz w:val="28"/>
        </w:rPr>
        <w:t xml:space="preserve">
      73) часть первую </w:t>
      </w:r>
      <w:r>
        <w:rPr>
          <w:rFonts w:ascii="Times New Roman"/>
          <w:b w:val="false"/>
          <w:i w:val="false"/>
          <w:color w:val="000000"/>
          <w:sz w:val="28"/>
        </w:rPr>
        <w:t>статьи 715</w:t>
      </w:r>
      <w:r>
        <w:rPr>
          <w:rFonts w:ascii="Times New Roman"/>
          <w:b w:val="false"/>
          <w:i w:val="false"/>
          <w:color w:val="000000"/>
          <w:sz w:val="28"/>
        </w:rPr>
        <w:t xml:space="preserve"> изложить в следующей редакции:</w:t>
      </w:r>
    </w:p>
    <w:bookmarkEnd w:id="294"/>
    <w:bookmarkStart w:name="z302" w:id="295"/>
    <w:p>
      <w:pPr>
        <w:spacing w:after="0"/>
        <w:ind w:left="0"/>
        <w:jc w:val="both"/>
      </w:pPr>
      <w:r>
        <w:rPr>
          <w:rFonts w:ascii="Times New Roman"/>
          <w:b w:val="false"/>
          <w:i w:val="false"/>
          <w:color w:val="000000"/>
          <w:sz w:val="28"/>
        </w:rPr>
        <w:t xml:space="preserve">
      "1. Органы, осуществляющие государственный контроль в области технического регулирования, обеспечения единства измерений и сфере стандартизации, рассматривают дела об административных правонарушениях, предусмотренных </w:t>
      </w:r>
      <w:r>
        <w:rPr>
          <w:rFonts w:ascii="Times New Roman"/>
          <w:b w:val="false"/>
          <w:i w:val="false"/>
          <w:color w:val="000000"/>
          <w:sz w:val="28"/>
        </w:rPr>
        <w:t>статьями 193</w:t>
      </w:r>
      <w:r>
        <w:rPr>
          <w:rFonts w:ascii="Times New Roman"/>
          <w:b w:val="false"/>
          <w:i w:val="false"/>
          <w:color w:val="000000"/>
          <w:sz w:val="28"/>
        </w:rPr>
        <w:t xml:space="preserve"> (частью первой),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(частью первой), </w:t>
      </w:r>
      <w:r>
        <w:rPr>
          <w:rFonts w:ascii="Times New Roman"/>
          <w:b w:val="false"/>
          <w:i w:val="false"/>
          <w:color w:val="000000"/>
          <w:sz w:val="28"/>
        </w:rPr>
        <w:t>415-1</w:t>
      </w:r>
      <w:r>
        <w:rPr>
          <w:rFonts w:ascii="Times New Roman"/>
          <w:b w:val="false"/>
          <w:i w:val="false"/>
          <w:color w:val="000000"/>
          <w:sz w:val="28"/>
        </w:rPr>
        <w:t xml:space="preserve"> (частью первой), </w:t>
      </w:r>
      <w:r>
        <w:rPr>
          <w:rFonts w:ascii="Times New Roman"/>
          <w:b w:val="false"/>
          <w:i w:val="false"/>
          <w:color w:val="000000"/>
          <w:sz w:val="28"/>
        </w:rPr>
        <w:t>417</w:t>
      </w:r>
      <w:r>
        <w:rPr>
          <w:rFonts w:ascii="Times New Roman"/>
          <w:b w:val="false"/>
          <w:i w:val="false"/>
          <w:color w:val="000000"/>
          <w:sz w:val="28"/>
        </w:rPr>
        <w:t xml:space="preserve"> (частями второй, третьей, четвертой и пятой), </w:t>
      </w:r>
      <w:r>
        <w:rPr>
          <w:rFonts w:ascii="Times New Roman"/>
          <w:b w:val="false"/>
          <w:i w:val="false"/>
          <w:color w:val="000000"/>
          <w:sz w:val="28"/>
        </w:rPr>
        <w:t>418</w:t>
      </w:r>
      <w:r>
        <w:rPr>
          <w:rFonts w:ascii="Times New Roman"/>
          <w:b w:val="false"/>
          <w:i w:val="false"/>
          <w:color w:val="000000"/>
          <w:sz w:val="28"/>
        </w:rPr>
        <w:t xml:space="preserve"> (частями первой и второй), </w:t>
      </w:r>
      <w:r>
        <w:rPr>
          <w:rFonts w:ascii="Times New Roman"/>
          <w:b w:val="false"/>
          <w:i w:val="false"/>
          <w:color w:val="000000"/>
          <w:sz w:val="28"/>
        </w:rPr>
        <w:t>419</w:t>
      </w:r>
      <w:r>
        <w:rPr>
          <w:rFonts w:ascii="Times New Roman"/>
          <w:b w:val="false"/>
          <w:i w:val="false"/>
          <w:color w:val="000000"/>
          <w:sz w:val="28"/>
        </w:rPr>
        <w:t xml:space="preserve"> (частью первой),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638</w:t>
      </w:r>
      <w:r>
        <w:rPr>
          <w:rFonts w:ascii="Times New Roman"/>
          <w:b w:val="false"/>
          <w:i w:val="false"/>
          <w:color w:val="000000"/>
          <w:sz w:val="28"/>
        </w:rPr>
        <w:t xml:space="preserve"> (частью первой) настоящего Кодекса.";</w:t>
      </w:r>
    </w:p>
    <w:bookmarkEnd w:id="295"/>
    <w:bookmarkStart w:name="z303" w:id="296"/>
    <w:p>
      <w:pPr>
        <w:spacing w:after="0"/>
        <w:ind w:left="0"/>
        <w:jc w:val="both"/>
      </w:pPr>
      <w:r>
        <w:rPr>
          <w:rFonts w:ascii="Times New Roman"/>
          <w:b w:val="false"/>
          <w:i w:val="false"/>
          <w:color w:val="000000"/>
          <w:sz w:val="28"/>
        </w:rPr>
        <w:t xml:space="preserve">
      74) в части первой </w:t>
      </w:r>
      <w:r>
        <w:rPr>
          <w:rFonts w:ascii="Times New Roman"/>
          <w:b w:val="false"/>
          <w:i w:val="false"/>
          <w:color w:val="000000"/>
          <w:sz w:val="28"/>
        </w:rPr>
        <w:t xml:space="preserve">статьи 718 </w:t>
      </w:r>
      <w:r>
        <w:rPr>
          <w:rFonts w:ascii="Times New Roman"/>
          <w:b w:val="false"/>
          <w:i w:val="false"/>
          <w:color w:val="000000"/>
          <w:sz w:val="28"/>
        </w:rPr>
        <w:t>слова "464 (частью первой)" заменить цифрами "464";</w:t>
      </w:r>
    </w:p>
    <w:bookmarkEnd w:id="296"/>
    <w:bookmarkStart w:name="z304" w:id="297"/>
    <w:p>
      <w:pPr>
        <w:spacing w:after="0"/>
        <w:ind w:left="0"/>
        <w:jc w:val="both"/>
      </w:pPr>
      <w:r>
        <w:rPr>
          <w:rFonts w:ascii="Times New Roman"/>
          <w:b w:val="false"/>
          <w:i w:val="false"/>
          <w:color w:val="000000"/>
          <w:sz w:val="28"/>
        </w:rPr>
        <w:t xml:space="preserve">
      75) в части первой </w:t>
      </w:r>
      <w:r>
        <w:rPr>
          <w:rFonts w:ascii="Times New Roman"/>
          <w:b w:val="false"/>
          <w:i w:val="false"/>
          <w:color w:val="000000"/>
          <w:sz w:val="28"/>
        </w:rPr>
        <w:t>статьи 719</w:t>
      </w:r>
      <w:r>
        <w:rPr>
          <w:rFonts w:ascii="Times New Roman"/>
          <w:b w:val="false"/>
          <w:i w:val="false"/>
          <w:color w:val="000000"/>
          <w:sz w:val="28"/>
        </w:rPr>
        <w:t xml:space="preserve"> цифры "500," и "502," исключить;</w:t>
      </w:r>
    </w:p>
    <w:bookmarkEnd w:id="297"/>
    <w:bookmarkStart w:name="z305" w:id="298"/>
    <w:p>
      <w:pPr>
        <w:spacing w:after="0"/>
        <w:ind w:left="0"/>
        <w:jc w:val="both"/>
      </w:pPr>
      <w:r>
        <w:rPr>
          <w:rFonts w:ascii="Times New Roman"/>
          <w:b w:val="false"/>
          <w:i w:val="false"/>
          <w:color w:val="000000"/>
          <w:sz w:val="28"/>
        </w:rPr>
        <w:t xml:space="preserve">
      76) части первую и вторую </w:t>
      </w:r>
      <w:r>
        <w:rPr>
          <w:rFonts w:ascii="Times New Roman"/>
          <w:b w:val="false"/>
          <w:i w:val="false"/>
          <w:color w:val="000000"/>
          <w:sz w:val="28"/>
        </w:rPr>
        <w:t>статьи 720</w:t>
      </w:r>
      <w:r>
        <w:rPr>
          <w:rFonts w:ascii="Times New Roman"/>
          <w:b w:val="false"/>
          <w:i w:val="false"/>
          <w:color w:val="000000"/>
          <w:sz w:val="28"/>
        </w:rPr>
        <w:t xml:space="preserve"> изложить в следующей редакции:</w:t>
      </w:r>
    </w:p>
    <w:bookmarkEnd w:id="298"/>
    <w:bookmarkStart w:name="z306" w:id="299"/>
    <w:p>
      <w:pPr>
        <w:spacing w:after="0"/>
        <w:ind w:left="0"/>
        <w:jc w:val="both"/>
      </w:pPr>
      <w:r>
        <w:rPr>
          <w:rFonts w:ascii="Times New Roman"/>
          <w:b w:val="false"/>
          <w:i w:val="false"/>
          <w:color w:val="000000"/>
          <w:sz w:val="28"/>
        </w:rPr>
        <w:t xml:space="preserve">
      "1. Органы государственных доходов рассматривают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92</w:t>
      </w:r>
      <w:r>
        <w:rPr>
          <w:rFonts w:ascii="Times New Roman"/>
          <w:b w:val="false"/>
          <w:i w:val="false"/>
          <w:color w:val="000000"/>
          <w:sz w:val="28"/>
        </w:rPr>
        <w:t xml:space="preserve"> (частями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(частью первой),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 (частями первой, третьей и четвертой),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первой), </w:t>
      </w:r>
      <w:r>
        <w:rPr>
          <w:rFonts w:ascii="Times New Roman"/>
          <w:b w:val="false"/>
          <w:i w:val="false"/>
          <w:color w:val="000000"/>
          <w:sz w:val="28"/>
        </w:rPr>
        <w:t>239</w:t>
      </w:r>
      <w:r>
        <w:rPr>
          <w:rFonts w:ascii="Times New Roman"/>
          <w:b w:val="false"/>
          <w:i w:val="false"/>
          <w:color w:val="000000"/>
          <w:sz w:val="28"/>
        </w:rPr>
        <w:t xml:space="preserve"> (частями первой и второй),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по налогам),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281</w:t>
      </w:r>
      <w:r>
        <w:rPr>
          <w:rFonts w:ascii="Times New Roman"/>
          <w:b w:val="false"/>
          <w:i w:val="false"/>
          <w:color w:val="000000"/>
          <w:sz w:val="28"/>
        </w:rPr>
        <w:t xml:space="preserve"> (частями первой, второй, 2-1, 2-2 и третьей), </w:t>
      </w:r>
      <w:r>
        <w:rPr>
          <w:rFonts w:ascii="Times New Roman"/>
          <w:b w:val="false"/>
          <w:i w:val="false"/>
          <w:color w:val="000000"/>
          <w:sz w:val="28"/>
        </w:rPr>
        <w:t>282</w:t>
      </w:r>
      <w:r>
        <w:rPr>
          <w:rFonts w:ascii="Times New Roman"/>
          <w:b w:val="false"/>
          <w:i w:val="false"/>
          <w:color w:val="000000"/>
          <w:sz w:val="28"/>
        </w:rPr>
        <w:t xml:space="preserve"> (частями первой, второй, 2-1, 2-2, пятой, десятой и двенадцатой),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285</w:t>
      </w:r>
      <w:r>
        <w:rPr>
          <w:rFonts w:ascii="Times New Roman"/>
          <w:b w:val="false"/>
          <w:i w:val="false"/>
          <w:color w:val="000000"/>
          <w:sz w:val="28"/>
        </w:rPr>
        <w:t xml:space="preserve">, </w:t>
      </w:r>
      <w:r>
        <w:rPr>
          <w:rFonts w:ascii="Times New Roman"/>
          <w:b w:val="false"/>
          <w:i w:val="false"/>
          <w:color w:val="000000"/>
          <w:sz w:val="28"/>
        </w:rPr>
        <w:t>285-1</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460-1</w:t>
      </w:r>
      <w:r>
        <w:rPr>
          <w:rFonts w:ascii="Times New Roman"/>
          <w:b w:val="false"/>
          <w:i w:val="false"/>
          <w:color w:val="000000"/>
          <w:sz w:val="28"/>
        </w:rPr>
        <w:t xml:space="preserve">, </w:t>
      </w:r>
      <w:r>
        <w:rPr>
          <w:rFonts w:ascii="Times New Roman"/>
          <w:b w:val="false"/>
          <w:i w:val="false"/>
          <w:color w:val="000000"/>
          <w:sz w:val="28"/>
        </w:rPr>
        <w:t>460-2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w:t>
      </w:r>
      <w:r>
        <w:rPr>
          <w:rFonts w:ascii="Times New Roman"/>
          <w:b w:val="false"/>
          <w:i w:val="false"/>
          <w:color w:val="000000"/>
          <w:sz w:val="28"/>
        </w:rPr>
        <w:t>472</w:t>
      </w:r>
      <w:r>
        <w:rPr>
          <w:rFonts w:ascii="Times New Roman"/>
          <w:b w:val="false"/>
          <w:i w:val="false"/>
          <w:color w:val="000000"/>
          <w:sz w:val="28"/>
        </w:rPr>
        <w:t xml:space="preserve">, </w:t>
      </w:r>
      <w:r>
        <w:rPr>
          <w:rFonts w:ascii="Times New Roman"/>
          <w:b w:val="false"/>
          <w:i w:val="false"/>
          <w:color w:val="000000"/>
          <w:sz w:val="28"/>
        </w:rPr>
        <w:t>473</w:t>
      </w:r>
      <w:r>
        <w:rPr>
          <w:rFonts w:ascii="Times New Roman"/>
          <w:b w:val="false"/>
          <w:i w:val="false"/>
          <w:color w:val="000000"/>
          <w:sz w:val="28"/>
        </w:rPr>
        <w:t xml:space="preserve">, </w:t>
      </w:r>
      <w:r>
        <w:rPr>
          <w:rFonts w:ascii="Times New Roman"/>
          <w:b w:val="false"/>
          <w:i w:val="false"/>
          <w:color w:val="000000"/>
          <w:sz w:val="28"/>
        </w:rPr>
        <w:t>474</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 xml:space="preserve">528 </w:t>
      </w:r>
      <w:r>
        <w:rPr>
          <w:rFonts w:ascii="Times New Roman"/>
          <w:b w:val="false"/>
          <w:i w:val="false"/>
          <w:color w:val="000000"/>
          <w:sz w:val="28"/>
        </w:rPr>
        <w:t xml:space="preserve">(частями первой, второй и третьей),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(частью первой),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 xml:space="preserve">543 </w:t>
      </w:r>
      <w:r>
        <w:rPr>
          <w:rFonts w:ascii="Times New Roman"/>
          <w:b w:val="false"/>
          <w:i w:val="false"/>
          <w:color w:val="000000"/>
          <w:sz w:val="28"/>
        </w:rPr>
        <w:t xml:space="preserve">(частями первой и второй), </w:t>
      </w:r>
      <w:r>
        <w:rPr>
          <w:rFonts w:ascii="Times New Roman"/>
          <w:b w:val="false"/>
          <w:i w:val="false"/>
          <w:color w:val="000000"/>
          <w:sz w:val="28"/>
        </w:rPr>
        <w:t>546</w:t>
      </w:r>
      <w:r>
        <w:rPr>
          <w:rFonts w:ascii="Times New Roman"/>
          <w:b w:val="false"/>
          <w:i w:val="false"/>
          <w:color w:val="000000"/>
          <w:sz w:val="28"/>
        </w:rPr>
        <w:t xml:space="preserve">, </w:t>
      </w:r>
      <w:r>
        <w:rPr>
          <w:rFonts w:ascii="Times New Roman"/>
          <w:b w:val="false"/>
          <w:i w:val="false"/>
          <w:color w:val="000000"/>
          <w:sz w:val="28"/>
        </w:rPr>
        <w:t>547</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(частью первой),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(частью первой),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w:t>
      </w:r>
      <w:r>
        <w:rPr>
          <w:rFonts w:ascii="Times New Roman"/>
          <w:b w:val="false"/>
          <w:i w:val="false"/>
          <w:color w:val="000000"/>
          <w:sz w:val="28"/>
        </w:rPr>
        <w:t>557</w:t>
      </w:r>
      <w:r>
        <w:rPr>
          <w:rFonts w:ascii="Times New Roman"/>
          <w:b w:val="false"/>
          <w:i w:val="false"/>
          <w:color w:val="000000"/>
          <w:sz w:val="28"/>
        </w:rPr>
        <w:t xml:space="preserve">, </w:t>
      </w:r>
      <w:r>
        <w:rPr>
          <w:rFonts w:ascii="Times New Roman"/>
          <w:b w:val="false"/>
          <w:i w:val="false"/>
          <w:color w:val="000000"/>
          <w:sz w:val="28"/>
        </w:rPr>
        <w:t>558</w:t>
      </w:r>
      <w:r>
        <w:rPr>
          <w:rFonts w:ascii="Times New Roman"/>
          <w:b w:val="false"/>
          <w:i w:val="false"/>
          <w:color w:val="000000"/>
          <w:sz w:val="28"/>
        </w:rPr>
        <w:t xml:space="preserve">, </w:t>
      </w:r>
      <w:r>
        <w:rPr>
          <w:rFonts w:ascii="Times New Roman"/>
          <w:b w:val="false"/>
          <w:i w:val="false"/>
          <w:color w:val="000000"/>
          <w:sz w:val="28"/>
        </w:rPr>
        <w:t xml:space="preserve">571 </w:t>
      </w:r>
      <w:r>
        <w:rPr>
          <w:rFonts w:ascii="Times New Roman"/>
          <w:b w:val="false"/>
          <w:i w:val="false"/>
          <w:color w:val="000000"/>
          <w:sz w:val="28"/>
        </w:rPr>
        <w:t xml:space="preserve">(частями первой, второй, 2-1 и третьей), </w:t>
      </w:r>
      <w:r>
        <w:rPr>
          <w:rFonts w:ascii="Times New Roman"/>
          <w:b w:val="false"/>
          <w:i w:val="false"/>
          <w:color w:val="000000"/>
          <w:sz w:val="28"/>
        </w:rPr>
        <w:t xml:space="preserve">571-1 </w:t>
      </w:r>
      <w:r>
        <w:rPr>
          <w:rFonts w:ascii="Times New Roman"/>
          <w:b w:val="false"/>
          <w:i w:val="false"/>
          <w:color w:val="000000"/>
          <w:sz w:val="28"/>
        </w:rPr>
        <w:t xml:space="preserve"> настоящего Кодекса.</w:t>
      </w:r>
    </w:p>
    <w:bookmarkEnd w:id="299"/>
    <w:bookmarkStart w:name="z307" w:id="300"/>
    <w:p>
      <w:pPr>
        <w:spacing w:after="0"/>
        <w:ind w:left="0"/>
        <w:jc w:val="both"/>
      </w:pPr>
      <w:r>
        <w:rPr>
          <w:rFonts w:ascii="Times New Roman"/>
          <w:b w:val="false"/>
          <w:i w:val="false"/>
          <w:color w:val="000000"/>
          <w:sz w:val="28"/>
        </w:rPr>
        <w:t xml:space="preserve">
      2. Органы государственных доходов также рассматривают дела об административных правонарушениях, предусмотренных </w:t>
      </w:r>
      <w:r>
        <w:rPr>
          <w:rFonts w:ascii="Times New Roman"/>
          <w:b w:val="false"/>
          <w:i w:val="false"/>
          <w:color w:val="000000"/>
          <w:sz w:val="28"/>
        </w:rPr>
        <w:t>статьями 230</w:t>
      </w:r>
      <w:r>
        <w:rPr>
          <w:rFonts w:ascii="Times New Roman"/>
          <w:b w:val="false"/>
          <w:i w:val="false"/>
          <w:color w:val="000000"/>
          <w:sz w:val="28"/>
        </w:rPr>
        <w:t xml:space="preserve"> (частью второй),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334</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(частью первой), </w:t>
      </w:r>
      <w:r>
        <w:rPr>
          <w:rFonts w:ascii="Times New Roman"/>
          <w:b w:val="false"/>
          <w:i w:val="false"/>
          <w:color w:val="000000"/>
          <w:sz w:val="28"/>
        </w:rPr>
        <w:t>425</w:t>
      </w:r>
      <w:r>
        <w:rPr>
          <w:rFonts w:ascii="Times New Roman"/>
          <w:b w:val="false"/>
          <w:i w:val="false"/>
          <w:color w:val="000000"/>
          <w:sz w:val="28"/>
        </w:rPr>
        <w:t xml:space="preserve"> (частью первой), </w:t>
      </w:r>
      <w:r>
        <w:rPr>
          <w:rFonts w:ascii="Times New Roman"/>
          <w:b w:val="false"/>
          <w:i w:val="false"/>
          <w:color w:val="000000"/>
          <w:sz w:val="28"/>
        </w:rPr>
        <w:t>571</w:t>
      </w:r>
      <w:r>
        <w:rPr>
          <w:rFonts w:ascii="Times New Roman"/>
          <w:b w:val="false"/>
          <w:i w:val="false"/>
          <w:color w:val="000000"/>
          <w:sz w:val="28"/>
        </w:rPr>
        <w:t xml:space="preserve"> (частями пятой, шестой, седьмой и восьмой),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(частью первой),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(по административным правонарушениям на автомобильном транспорте), </w:t>
      </w:r>
      <w:r>
        <w:rPr>
          <w:rFonts w:ascii="Times New Roman"/>
          <w:b w:val="false"/>
          <w:i w:val="false"/>
          <w:color w:val="000000"/>
          <w:sz w:val="28"/>
        </w:rPr>
        <w:t>590</w:t>
      </w:r>
      <w:r>
        <w:rPr>
          <w:rFonts w:ascii="Times New Roman"/>
          <w:b w:val="false"/>
          <w:i w:val="false"/>
          <w:color w:val="000000"/>
          <w:sz w:val="28"/>
        </w:rPr>
        <w:t xml:space="preserve"> (частями первой, второй, пятой, шестой, седьмой, восьмой и десятой), </w:t>
      </w:r>
      <w:r>
        <w:rPr>
          <w:rFonts w:ascii="Times New Roman"/>
          <w:b w:val="false"/>
          <w:i w:val="false"/>
          <w:color w:val="000000"/>
          <w:sz w:val="28"/>
        </w:rPr>
        <w:t>612</w:t>
      </w:r>
      <w:r>
        <w:rPr>
          <w:rFonts w:ascii="Times New Roman"/>
          <w:b w:val="false"/>
          <w:i w:val="false"/>
          <w:color w:val="000000"/>
          <w:sz w:val="28"/>
        </w:rPr>
        <w:t xml:space="preserve"> (частью первой), </w:t>
      </w:r>
      <w:r>
        <w:rPr>
          <w:rFonts w:ascii="Times New Roman"/>
          <w:b w:val="false"/>
          <w:i w:val="false"/>
          <w:color w:val="000000"/>
          <w:sz w:val="28"/>
        </w:rPr>
        <w:t>621</w:t>
      </w:r>
      <w:r>
        <w:rPr>
          <w:rFonts w:ascii="Times New Roman"/>
          <w:b w:val="false"/>
          <w:i w:val="false"/>
          <w:color w:val="000000"/>
          <w:sz w:val="28"/>
        </w:rPr>
        <w:t xml:space="preserve"> (частью четвертой) настоящего Кодекса, когда перечисленные в настоящей части административные правонарушения совершены в автомобильных, морских пунктах пропуска и в иных местах перемещения товаров через Государственную границу Республики Казахстан.";</w:t>
      </w:r>
    </w:p>
    <w:bookmarkEnd w:id="300"/>
    <w:bookmarkStart w:name="z308" w:id="301"/>
    <w:p>
      <w:pPr>
        <w:spacing w:after="0"/>
        <w:ind w:left="0"/>
        <w:jc w:val="both"/>
      </w:pPr>
      <w:r>
        <w:rPr>
          <w:rFonts w:ascii="Times New Roman"/>
          <w:b w:val="false"/>
          <w:i w:val="false"/>
          <w:color w:val="000000"/>
          <w:sz w:val="28"/>
        </w:rPr>
        <w:t xml:space="preserve">
      77) часть первую </w:t>
      </w:r>
      <w:r>
        <w:rPr>
          <w:rFonts w:ascii="Times New Roman"/>
          <w:b w:val="false"/>
          <w:i w:val="false"/>
          <w:color w:val="000000"/>
          <w:sz w:val="28"/>
        </w:rPr>
        <w:t>статьи 721</w:t>
      </w:r>
      <w:r>
        <w:rPr>
          <w:rFonts w:ascii="Times New Roman"/>
          <w:b w:val="false"/>
          <w:i w:val="false"/>
          <w:color w:val="000000"/>
          <w:sz w:val="28"/>
        </w:rPr>
        <w:t xml:space="preserve"> изложить в следующей редакции:</w:t>
      </w:r>
    </w:p>
    <w:bookmarkEnd w:id="301"/>
    <w:bookmarkStart w:name="z309" w:id="302"/>
    <w:p>
      <w:pPr>
        <w:spacing w:after="0"/>
        <w:ind w:left="0"/>
        <w:jc w:val="both"/>
      </w:pPr>
      <w:r>
        <w:rPr>
          <w:rFonts w:ascii="Times New Roman"/>
          <w:b w:val="false"/>
          <w:i w:val="false"/>
          <w:color w:val="000000"/>
          <w:sz w:val="28"/>
        </w:rPr>
        <w:t xml:space="preserve">
      "1. Уполномоченный орган по делам государственной службы и противодействию коррупции рассматривает дела об административных правонарушениях, предусмотренных </w:t>
      </w:r>
      <w:r>
        <w:rPr>
          <w:rFonts w:ascii="Times New Roman"/>
          <w:b w:val="false"/>
          <w:i w:val="false"/>
          <w:color w:val="000000"/>
          <w:sz w:val="28"/>
        </w:rPr>
        <w:t>статьями 274</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настоящего Кодекса.";</w:t>
      </w:r>
    </w:p>
    <w:bookmarkEnd w:id="302"/>
    <w:bookmarkStart w:name="z310" w:id="303"/>
    <w:p>
      <w:pPr>
        <w:spacing w:after="0"/>
        <w:ind w:left="0"/>
        <w:jc w:val="both"/>
      </w:pPr>
      <w:r>
        <w:rPr>
          <w:rFonts w:ascii="Times New Roman"/>
          <w:b w:val="false"/>
          <w:i w:val="false"/>
          <w:color w:val="000000"/>
          <w:sz w:val="28"/>
        </w:rPr>
        <w:t xml:space="preserve">
      78) часть первую </w:t>
      </w:r>
      <w:r>
        <w:rPr>
          <w:rFonts w:ascii="Times New Roman"/>
          <w:b w:val="false"/>
          <w:i w:val="false"/>
          <w:color w:val="000000"/>
          <w:sz w:val="28"/>
        </w:rPr>
        <w:t>статьи 722</w:t>
      </w:r>
      <w:r>
        <w:rPr>
          <w:rFonts w:ascii="Times New Roman"/>
          <w:b w:val="false"/>
          <w:i w:val="false"/>
          <w:color w:val="000000"/>
          <w:sz w:val="28"/>
        </w:rPr>
        <w:t xml:space="preserve"> изложить в следующей редакции:</w:t>
      </w:r>
    </w:p>
    <w:bookmarkEnd w:id="303"/>
    <w:bookmarkStart w:name="z311" w:id="304"/>
    <w:p>
      <w:pPr>
        <w:spacing w:after="0"/>
        <w:ind w:left="0"/>
        <w:jc w:val="both"/>
      </w:pPr>
      <w:r>
        <w:rPr>
          <w:rFonts w:ascii="Times New Roman"/>
          <w:b w:val="false"/>
          <w:i w:val="false"/>
          <w:color w:val="000000"/>
          <w:sz w:val="28"/>
        </w:rPr>
        <w:t xml:space="preserve">
      "1. Органы Министерства финансов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статьями 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(когда эти нарушения совершены аудиторами, аудиторскими организациями, оценщиками),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230 </w:t>
      </w:r>
      <w:r>
        <w:rPr>
          <w:rFonts w:ascii="Times New Roman"/>
          <w:b w:val="false"/>
          <w:i w:val="false"/>
          <w:color w:val="000000"/>
          <w:sz w:val="28"/>
        </w:rPr>
        <w:t xml:space="preserve">(частью второй, когда эти нарушения совершены аудиторскими организациями), </w:t>
      </w:r>
      <w:r>
        <w:rPr>
          <w:rFonts w:ascii="Times New Roman"/>
          <w:b w:val="false"/>
          <w:i w:val="false"/>
          <w:color w:val="000000"/>
          <w:sz w:val="28"/>
        </w:rPr>
        <w:t>233</w:t>
      </w:r>
      <w:r>
        <w:rPr>
          <w:rFonts w:ascii="Times New Roman"/>
          <w:b w:val="false"/>
          <w:i w:val="false"/>
          <w:color w:val="000000"/>
          <w:sz w:val="28"/>
        </w:rPr>
        <w:t xml:space="preserve"> (частями второй и третьей),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239-1</w:t>
      </w:r>
      <w:r>
        <w:rPr>
          <w:rFonts w:ascii="Times New Roman"/>
          <w:b w:val="false"/>
          <w:i w:val="false"/>
          <w:color w:val="000000"/>
          <w:sz w:val="28"/>
        </w:rPr>
        <w:t xml:space="preserve">,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 xml:space="preserve">246-1 </w:t>
      </w:r>
      <w:r>
        <w:rPr>
          <w:rFonts w:ascii="Times New Roman"/>
          <w:b w:val="false"/>
          <w:i w:val="false"/>
          <w:color w:val="000000"/>
          <w:sz w:val="28"/>
        </w:rPr>
        <w:t xml:space="preserve">(когда эти нарушения допущены при проведении аудита специального назначения субъектов квазигосударственного сектора), </w:t>
      </w:r>
      <w:r>
        <w:rPr>
          <w:rFonts w:ascii="Times New Roman"/>
          <w:b w:val="false"/>
          <w:i w:val="false"/>
          <w:color w:val="000000"/>
          <w:sz w:val="28"/>
        </w:rPr>
        <w:t>247</w:t>
      </w:r>
      <w:r>
        <w:rPr>
          <w:rFonts w:ascii="Times New Roman"/>
          <w:b w:val="false"/>
          <w:i w:val="false"/>
          <w:color w:val="000000"/>
          <w:sz w:val="28"/>
        </w:rPr>
        <w:t xml:space="preserve"> (частями первой, второй, третьей, пятой, седьмой и десятой),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249</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(когда эти нарушения совершены аудиторскими организациями) настоящего Кодекса.";</w:t>
      </w:r>
    </w:p>
    <w:bookmarkEnd w:id="304"/>
    <w:bookmarkStart w:name="z312" w:id="305"/>
    <w:p>
      <w:pPr>
        <w:spacing w:after="0"/>
        <w:ind w:left="0"/>
        <w:jc w:val="both"/>
      </w:pPr>
      <w:r>
        <w:rPr>
          <w:rFonts w:ascii="Times New Roman"/>
          <w:b w:val="false"/>
          <w:i w:val="false"/>
          <w:color w:val="000000"/>
          <w:sz w:val="28"/>
        </w:rPr>
        <w:t>
      79) дополнить статьей 722-1 следующего содержания:</w:t>
      </w:r>
    </w:p>
    <w:bookmarkEnd w:id="305"/>
    <w:bookmarkStart w:name="z313" w:id="306"/>
    <w:p>
      <w:pPr>
        <w:spacing w:after="0"/>
        <w:ind w:left="0"/>
        <w:jc w:val="both"/>
      </w:pPr>
      <w:r>
        <w:rPr>
          <w:rFonts w:ascii="Times New Roman"/>
          <w:b w:val="false"/>
          <w:i w:val="false"/>
          <w:color w:val="000000"/>
          <w:sz w:val="28"/>
        </w:rPr>
        <w:t>
      "Статья 722-1. Счетный комитет по контролю за исполнением республиканского бюджета и ревизионные комиссии областей, городов республиканского значения, столицы</w:t>
      </w:r>
    </w:p>
    <w:bookmarkEnd w:id="306"/>
    <w:bookmarkStart w:name="z314" w:id="307"/>
    <w:p>
      <w:pPr>
        <w:spacing w:after="0"/>
        <w:ind w:left="0"/>
        <w:jc w:val="both"/>
      </w:pPr>
      <w:r>
        <w:rPr>
          <w:rFonts w:ascii="Times New Roman"/>
          <w:b w:val="false"/>
          <w:i w:val="false"/>
          <w:color w:val="000000"/>
          <w:sz w:val="28"/>
        </w:rPr>
        <w:t xml:space="preserve">
      1. Счетный комитет по контролю за исполнением республиканского бюджета и ревизионные комиссии областей, городов республиканского значения, столицы рассматривают дела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третьей),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237,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w:t>
      </w:r>
    </w:p>
    <w:bookmarkEnd w:id="307"/>
    <w:bookmarkStart w:name="z315" w:id="308"/>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 xml:space="preserve">233 </w:t>
      </w:r>
      <w:r>
        <w:rPr>
          <w:rFonts w:ascii="Times New Roman"/>
          <w:b w:val="false"/>
          <w:i w:val="false"/>
          <w:color w:val="000000"/>
          <w:sz w:val="28"/>
        </w:rPr>
        <w:t xml:space="preserve">(частью третьей),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 xml:space="preserve">247 </w:t>
      </w:r>
      <w:r>
        <w:rPr>
          <w:rFonts w:ascii="Times New Roman"/>
          <w:b w:val="false"/>
          <w:i w:val="false"/>
          <w:color w:val="000000"/>
          <w:sz w:val="28"/>
        </w:rPr>
        <w:t>(частью шестой) настоящего Кодекса вправе государственные аудиторы Счетного комитета по контролю за исполнением республиканского бюджета и ревизионных комиссий областей, городов республиканского значения, столицы.";</w:t>
      </w:r>
    </w:p>
    <w:bookmarkEnd w:id="308"/>
    <w:bookmarkStart w:name="z316" w:id="309"/>
    <w:p>
      <w:pPr>
        <w:spacing w:after="0"/>
        <w:ind w:left="0"/>
        <w:jc w:val="both"/>
      </w:pPr>
      <w:r>
        <w:rPr>
          <w:rFonts w:ascii="Times New Roman"/>
          <w:b w:val="false"/>
          <w:i w:val="false"/>
          <w:color w:val="000000"/>
          <w:sz w:val="28"/>
        </w:rPr>
        <w:t xml:space="preserve">
      80) часть первую </w:t>
      </w:r>
      <w:r>
        <w:rPr>
          <w:rFonts w:ascii="Times New Roman"/>
          <w:b w:val="false"/>
          <w:i w:val="false"/>
          <w:color w:val="000000"/>
          <w:sz w:val="28"/>
        </w:rPr>
        <w:t xml:space="preserve">статьи 724 </w:t>
      </w:r>
      <w:r>
        <w:rPr>
          <w:rFonts w:ascii="Times New Roman"/>
          <w:b w:val="false"/>
          <w:i w:val="false"/>
          <w:color w:val="000000"/>
          <w:sz w:val="28"/>
        </w:rPr>
        <w:t xml:space="preserve"> изложить в следующей редакции:</w:t>
      </w:r>
    </w:p>
    <w:bookmarkEnd w:id="309"/>
    <w:bookmarkStart w:name="z317" w:id="310"/>
    <w:p>
      <w:pPr>
        <w:spacing w:after="0"/>
        <w:ind w:left="0"/>
        <w:jc w:val="both"/>
      </w:pPr>
      <w:r>
        <w:rPr>
          <w:rFonts w:ascii="Times New Roman"/>
          <w:b w:val="false"/>
          <w:i w:val="false"/>
          <w:color w:val="000000"/>
          <w:sz w:val="28"/>
        </w:rPr>
        <w:t xml:space="preserve">
      "1. Национальный Банк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206</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210-1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213 (частью пятой),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 xml:space="preserve">220 </w:t>
      </w:r>
      <w:r>
        <w:rPr>
          <w:rFonts w:ascii="Times New Roman"/>
          <w:b w:val="false"/>
          <w:i w:val="false"/>
          <w:color w:val="000000"/>
          <w:sz w:val="28"/>
        </w:rPr>
        <w:t xml:space="preserve">(частями седьмой и восьмой (в отношении платежных организаций), </w:t>
      </w:r>
      <w:r>
        <w:rPr>
          <w:rFonts w:ascii="Times New Roman"/>
          <w:b w:val="false"/>
          <w:i w:val="false"/>
          <w:color w:val="000000"/>
          <w:sz w:val="28"/>
        </w:rPr>
        <w:t>227</w:t>
      </w:r>
      <w:r>
        <w:rPr>
          <w:rFonts w:ascii="Times New Roman"/>
          <w:b w:val="false"/>
          <w:i w:val="false"/>
          <w:color w:val="000000"/>
          <w:sz w:val="28"/>
        </w:rPr>
        <w:t xml:space="preserve"> (частями первой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и третьей (в отношении операторов платежных систем, операционных центров платежных систем и поставщиков платежных услуг),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497</w:t>
      </w:r>
      <w:r>
        <w:rPr>
          <w:rFonts w:ascii="Times New Roman"/>
          <w:b w:val="false"/>
          <w:i w:val="false"/>
          <w:color w:val="000000"/>
          <w:sz w:val="28"/>
        </w:rPr>
        <w:t xml:space="preserve"> (в части первичных статистических данных, сбор которых входит в его компетенцию) настоящего Кодекса.";</w:t>
      </w:r>
    </w:p>
    <w:bookmarkEnd w:id="310"/>
    <w:bookmarkStart w:name="z318" w:id="311"/>
    <w:p>
      <w:pPr>
        <w:spacing w:after="0"/>
        <w:ind w:left="0"/>
        <w:jc w:val="both"/>
      </w:pPr>
      <w:r>
        <w:rPr>
          <w:rFonts w:ascii="Times New Roman"/>
          <w:b w:val="false"/>
          <w:i w:val="false"/>
          <w:color w:val="000000"/>
          <w:sz w:val="28"/>
        </w:rPr>
        <w:t xml:space="preserve">
      81) часть первую статьи </w:t>
      </w:r>
      <w:r>
        <w:rPr>
          <w:rFonts w:ascii="Times New Roman"/>
          <w:b w:val="false"/>
          <w:i w:val="false"/>
          <w:color w:val="000000"/>
          <w:sz w:val="28"/>
        </w:rPr>
        <w:t>724-1</w:t>
      </w:r>
      <w:r>
        <w:rPr>
          <w:rFonts w:ascii="Times New Roman"/>
          <w:b w:val="false"/>
          <w:i w:val="false"/>
          <w:color w:val="000000"/>
          <w:sz w:val="28"/>
        </w:rPr>
        <w:t xml:space="preserve"> изложить в следующей редакции:</w:t>
      </w:r>
    </w:p>
    <w:bookmarkEnd w:id="311"/>
    <w:bookmarkStart w:name="z319" w:id="312"/>
    <w:p>
      <w:pPr>
        <w:spacing w:after="0"/>
        <w:ind w:left="0"/>
        <w:jc w:val="both"/>
      </w:pPr>
      <w:r>
        <w:rPr>
          <w:rFonts w:ascii="Times New Roman"/>
          <w:b w:val="false"/>
          <w:i w:val="false"/>
          <w:color w:val="000000"/>
          <w:sz w:val="28"/>
        </w:rPr>
        <w:t xml:space="preserve">
      "1. Уполномоченный орган по регулированию, контролю и надзору финансового рынка и финансовых организаций рассматривает дела об административных правонарушениях,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(частями первой, второй, третьей, пятой, девятой, десятой, одиннадцатой и двенадцатой),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211-1</w:t>
      </w:r>
      <w:r>
        <w:rPr>
          <w:rFonts w:ascii="Times New Roman"/>
          <w:b w:val="false"/>
          <w:i w:val="false"/>
          <w:color w:val="000000"/>
          <w:sz w:val="28"/>
        </w:rPr>
        <w:t xml:space="preserve">, </w:t>
      </w:r>
      <w:r>
        <w:rPr>
          <w:rFonts w:ascii="Times New Roman"/>
          <w:b w:val="false"/>
          <w:i w:val="false"/>
          <w:color w:val="000000"/>
          <w:sz w:val="28"/>
        </w:rPr>
        <w:t>211-2</w:t>
      </w:r>
      <w:r>
        <w:rPr>
          <w:rFonts w:ascii="Times New Roman"/>
          <w:b w:val="false"/>
          <w:i w:val="false"/>
          <w:color w:val="000000"/>
          <w:sz w:val="28"/>
        </w:rPr>
        <w:t xml:space="preserve">, 213 (частями четвертой, шестой, седьмой, восьмой, девятой, десятой, одиннадцатой, двенадцатой, тринадцатой и четырнадцатой), </w:t>
      </w:r>
      <w:r>
        <w:rPr>
          <w:rFonts w:ascii="Times New Roman"/>
          <w:b w:val="false"/>
          <w:i w:val="false"/>
          <w:color w:val="000000"/>
          <w:sz w:val="28"/>
        </w:rPr>
        <w:t>220</w:t>
      </w:r>
      <w:r>
        <w:rPr>
          <w:rFonts w:ascii="Times New Roman"/>
          <w:b w:val="false"/>
          <w:i w:val="false"/>
          <w:color w:val="000000"/>
          <w:sz w:val="28"/>
        </w:rPr>
        <w:t xml:space="preserve"> (частями первой, второй, третьей, четвертой, 4-1, пятой, седьмой и восьмой (в отношении банков и организаций, осуществляющих отдельные виды банковских операций),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 xml:space="preserve">227 </w:t>
      </w:r>
      <w:r>
        <w:rPr>
          <w:rFonts w:ascii="Times New Roman"/>
          <w:b w:val="false"/>
          <w:i w:val="false"/>
          <w:color w:val="000000"/>
          <w:sz w:val="28"/>
        </w:rPr>
        <w:t xml:space="preserve">(частями первой (в отношении банков, крупных участников банков, банковских холдингов, организаций, входящих в состав банковского конгломерата, Банка Развития Казахстана, организаций, осуществляющих отдельные виды банковских операций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второй, третьей (в отношении эмитентов, единого накопительного пенсионного фонда, добровольных накопительных пенсионных фондов, организаций, осуществляющих микрофинансовую деятельность), четвертой и пятой), </w:t>
      </w:r>
      <w:r>
        <w:rPr>
          <w:rFonts w:ascii="Times New Roman"/>
          <w:b w:val="false"/>
          <w:i w:val="false"/>
          <w:color w:val="000000"/>
          <w:sz w:val="28"/>
        </w:rPr>
        <w:t>228</w:t>
      </w:r>
      <w:r>
        <w:rPr>
          <w:rFonts w:ascii="Times New Roman"/>
          <w:b w:val="false"/>
          <w:i w:val="false"/>
          <w:color w:val="000000"/>
          <w:sz w:val="28"/>
        </w:rPr>
        <w:t xml:space="preserve"> (частями пятой, девятой, десятой, двенадцатой, шестнадцатой, семнадцатой и девятнадцатой), </w:t>
      </w:r>
      <w:r>
        <w:rPr>
          <w:rFonts w:ascii="Times New Roman"/>
          <w:b w:val="false"/>
          <w:i w:val="false"/>
          <w:color w:val="000000"/>
          <w:sz w:val="28"/>
        </w:rPr>
        <w:t>229</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(частями первой, третьей, четвертой, пятой и шестой),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(частями третьей и четвертой (в отношении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организаций, осуществляющих микрофинансовую деятельность), </w:t>
      </w:r>
      <w:r>
        <w:rPr>
          <w:rFonts w:ascii="Times New Roman"/>
          <w:b w:val="false"/>
          <w:i w:val="false"/>
          <w:color w:val="000000"/>
          <w:sz w:val="28"/>
        </w:rPr>
        <w:t>247</w:t>
      </w:r>
      <w:r>
        <w:rPr>
          <w:rFonts w:ascii="Times New Roman"/>
          <w:b w:val="false"/>
          <w:i w:val="false"/>
          <w:color w:val="000000"/>
          <w:sz w:val="28"/>
        </w:rPr>
        <w:t xml:space="preserve"> (частями четвертой и восьмой),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312"/>
    <w:bookmarkStart w:name="z320" w:id="313"/>
    <w:p>
      <w:pPr>
        <w:spacing w:after="0"/>
        <w:ind w:left="0"/>
        <w:jc w:val="both"/>
      </w:pPr>
      <w:r>
        <w:rPr>
          <w:rFonts w:ascii="Times New Roman"/>
          <w:b w:val="false"/>
          <w:i w:val="false"/>
          <w:color w:val="000000"/>
          <w:sz w:val="28"/>
        </w:rPr>
        <w:t xml:space="preserve">
      82) части первую, вторую и третью </w:t>
      </w:r>
      <w:r>
        <w:rPr>
          <w:rFonts w:ascii="Times New Roman"/>
          <w:b w:val="false"/>
          <w:i w:val="false"/>
          <w:color w:val="000000"/>
          <w:sz w:val="28"/>
        </w:rPr>
        <w:t xml:space="preserve">статьи 726 </w:t>
      </w:r>
      <w:r>
        <w:rPr>
          <w:rFonts w:ascii="Times New Roman"/>
          <w:b w:val="false"/>
          <w:i w:val="false"/>
          <w:color w:val="000000"/>
          <w:sz w:val="28"/>
        </w:rPr>
        <w:t>изложить в следующей редакции:</w:t>
      </w:r>
    </w:p>
    <w:bookmarkEnd w:id="313"/>
    <w:bookmarkStart w:name="z321" w:id="314"/>
    <w:p>
      <w:pPr>
        <w:spacing w:after="0"/>
        <w:ind w:left="0"/>
        <w:jc w:val="both"/>
      </w:pPr>
      <w:r>
        <w:rPr>
          <w:rFonts w:ascii="Times New Roman"/>
          <w:b w:val="false"/>
          <w:i w:val="false"/>
          <w:color w:val="000000"/>
          <w:sz w:val="28"/>
        </w:rPr>
        <w:t xml:space="preserve">
      "1. Органы национальной безопасности рассматривают дела об административных правонарушениях, предусмотренных </w:t>
      </w:r>
      <w:r>
        <w:rPr>
          <w:rFonts w:ascii="Times New Roman"/>
          <w:b w:val="false"/>
          <w:i w:val="false"/>
          <w:color w:val="000000"/>
          <w:sz w:val="28"/>
        </w:rPr>
        <w:t>статьями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519</w:t>
      </w:r>
      <w:r>
        <w:rPr>
          <w:rFonts w:ascii="Times New Roman"/>
          <w:b w:val="false"/>
          <w:i w:val="false"/>
          <w:color w:val="000000"/>
          <w:sz w:val="28"/>
        </w:rPr>
        <w:t xml:space="preserve"> настоящего Кодекса.</w:t>
      </w:r>
    </w:p>
    <w:bookmarkEnd w:id="314"/>
    <w:bookmarkStart w:name="z322" w:id="315"/>
    <w:p>
      <w:pPr>
        <w:spacing w:after="0"/>
        <w:ind w:left="0"/>
        <w:jc w:val="both"/>
      </w:pPr>
      <w:r>
        <w:rPr>
          <w:rFonts w:ascii="Times New Roman"/>
          <w:b w:val="false"/>
          <w:i w:val="false"/>
          <w:color w:val="000000"/>
          <w:sz w:val="28"/>
        </w:rPr>
        <w:t xml:space="preserve">
      2. Рассматривать дела об административных правонарушениях и налагать установленные административные взыскания по </w:t>
      </w:r>
      <w:r>
        <w:rPr>
          <w:rFonts w:ascii="Times New Roman"/>
          <w:b w:val="false"/>
          <w:i w:val="false"/>
          <w:color w:val="000000"/>
          <w:sz w:val="28"/>
        </w:rPr>
        <w:t>статьям 192</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 xml:space="preserve">519 </w:t>
      </w:r>
      <w:r>
        <w:rPr>
          <w:rFonts w:ascii="Times New Roman"/>
          <w:b w:val="false"/>
          <w:i w:val="false"/>
          <w:color w:val="000000"/>
          <w:sz w:val="28"/>
        </w:rPr>
        <w:t>настоящего Кодекса вправе начальник департамента и его заместители, руководители территориальных органов и их заместители.</w:t>
      </w:r>
    </w:p>
    <w:bookmarkEnd w:id="315"/>
    <w:bookmarkStart w:name="z323" w:id="316"/>
    <w:p>
      <w:pPr>
        <w:spacing w:after="0"/>
        <w:ind w:left="0"/>
        <w:jc w:val="both"/>
      </w:pPr>
      <w:r>
        <w:rPr>
          <w:rFonts w:ascii="Times New Roman"/>
          <w:b w:val="false"/>
          <w:i w:val="false"/>
          <w:color w:val="000000"/>
          <w:sz w:val="28"/>
        </w:rPr>
        <w:t xml:space="preserve">
      3. Пограничная служба Комитета национальной безопасности Республики Казахстан рассматривает дела об административных правонарушениях, предусмотренных </w:t>
      </w:r>
      <w:r>
        <w:rPr>
          <w:rFonts w:ascii="Times New Roman"/>
          <w:b w:val="false"/>
          <w:i w:val="false"/>
          <w:color w:val="000000"/>
          <w:sz w:val="28"/>
        </w:rPr>
        <w:t>статьями 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393</w:t>
      </w:r>
      <w:r>
        <w:rPr>
          <w:rFonts w:ascii="Times New Roman"/>
          <w:b w:val="false"/>
          <w:i w:val="false"/>
          <w:color w:val="000000"/>
          <w:sz w:val="28"/>
        </w:rPr>
        <w:t xml:space="preserve"> (совершенных в пограничном пространстве),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 xml:space="preserve">395 </w:t>
      </w:r>
      <w:r>
        <w:rPr>
          <w:rFonts w:ascii="Times New Roman"/>
          <w:b w:val="false"/>
          <w:i w:val="false"/>
          <w:color w:val="000000"/>
          <w:sz w:val="28"/>
        </w:rPr>
        <w:t xml:space="preserve">(частью первой), </w:t>
      </w:r>
      <w:r>
        <w:rPr>
          <w:rFonts w:ascii="Times New Roman"/>
          <w:b w:val="false"/>
          <w:i w:val="false"/>
          <w:color w:val="000000"/>
          <w:sz w:val="28"/>
        </w:rPr>
        <w:t xml:space="preserve">396 </w:t>
      </w:r>
      <w:r>
        <w:rPr>
          <w:rFonts w:ascii="Times New Roman"/>
          <w:b w:val="false"/>
          <w:i w:val="false"/>
          <w:color w:val="000000"/>
          <w:sz w:val="28"/>
        </w:rPr>
        <w:t xml:space="preserve">(частью первой), </w:t>
      </w:r>
      <w:r>
        <w:rPr>
          <w:rFonts w:ascii="Times New Roman"/>
          <w:b w:val="false"/>
          <w:i w:val="false"/>
          <w:color w:val="000000"/>
          <w:sz w:val="28"/>
        </w:rPr>
        <w:t>510</w:t>
      </w:r>
      <w:r>
        <w:rPr>
          <w:rFonts w:ascii="Times New Roman"/>
          <w:b w:val="false"/>
          <w:i w:val="false"/>
          <w:color w:val="000000"/>
          <w:sz w:val="28"/>
        </w:rPr>
        <w:t xml:space="preserve"> (частями первой, второй, третьей и пятой), </w:t>
      </w:r>
      <w:r>
        <w:rPr>
          <w:rFonts w:ascii="Times New Roman"/>
          <w:b w:val="false"/>
          <w:i w:val="false"/>
          <w:color w:val="000000"/>
          <w:sz w:val="28"/>
        </w:rPr>
        <w:t>512</w:t>
      </w:r>
      <w:r>
        <w:rPr>
          <w:rFonts w:ascii="Times New Roman"/>
          <w:b w:val="false"/>
          <w:i w:val="false"/>
          <w:color w:val="000000"/>
          <w:sz w:val="28"/>
        </w:rPr>
        <w:t xml:space="preserve"> (частью первой), </w:t>
      </w:r>
      <w:r>
        <w:rPr>
          <w:rFonts w:ascii="Times New Roman"/>
          <w:b w:val="false"/>
          <w:i w:val="false"/>
          <w:color w:val="000000"/>
          <w:sz w:val="28"/>
        </w:rPr>
        <w:t>513</w:t>
      </w:r>
      <w:r>
        <w:rPr>
          <w:rFonts w:ascii="Times New Roman"/>
          <w:b w:val="false"/>
          <w:i w:val="false"/>
          <w:color w:val="000000"/>
          <w:sz w:val="28"/>
        </w:rPr>
        <w:t xml:space="preserve"> (частью первой), </w:t>
      </w:r>
      <w:r>
        <w:rPr>
          <w:rFonts w:ascii="Times New Roman"/>
          <w:b w:val="false"/>
          <w:i w:val="false"/>
          <w:color w:val="000000"/>
          <w:sz w:val="28"/>
        </w:rPr>
        <w:t>514</w:t>
      </w:r>
      <w:r>
        <w:rPr>
          <w:rFonts w:ascii="Times New Roman"/>
          <w:b w:val="false"/>
          <w:i w:val="false"/>
          <w:color w:val="000000"/>
          <w:sz w:val="28"/>
        </w:rPr>
        <w:t xml:space="preserve"> (частью первой),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(частью третьей) настоящего Кодекса.";</w:t>
      </w:r>
    </w:p>
    <w:bookmarkEnd w:id="316"/>
    <w:bookmarkStart w:name="z324" w:id="317"/>
    <w:p>
      <w:pPr>
        <w:spacing w:after="0"/>
        <w:ind w:left="0"/>
        <w:jc w:val="both"/>
      </w:pPr>
      <w:r>
        <w:rPr>
          <w:rFonts w:ascii="Times New Roman"/>
          <w:b w:val="false"/>
          <w:i w:val="false"/>
          <w:color w:val="000000"/>
          <w:sz w:val="28"/>
        </w:rPr>
        <w:t xml:space="preserve">
      83) часть первую </w:t>
      </w:r>
      <w:r>
        <w:rPr>
          <w:rFonts w:ascii="Times New Roman"/>
          <w:b w:val="false"/>
          <w:i w:val="false"/>
          <w:color w:val="000000"/>
          <w:sz w:val="28"/>
        </w:rPr>
        <w:t>статьи 727</w:t>
      </w:r>
      <w:r>
        <w:rPr>
          <w:rFonts w:ascii="Times New Roman"/>
          <w:b w:val="false"/>
          <w:i w:val="false"/>
          <w:color w:val="000000"/>
          <w:sz w:val="28"/>
        </w:rPr>
        <w:t xml:space="preserve"> изложить в следующей редакции:</w:t>
      </w:r>
    </w:p>
    <w:bookmarkEnd w:id="317"/>
    <w:bookmarkStart w:name="z325" w:id="318"/>
    <w:p>
      <w:pPr>
        <w:spacing w:after="0"/>
        <w:ind w:left="0"/>
        <w:jc w:val="both"/>
      </w:pPr>
      <w:r>
        <w:rPr>
          <w:rFonts w:ascii="Times New Roman"/>
          <w:b w:val="false"/>
          <w:i w:val="false"/>
          <w:color w:val="000000"/>
          <w:sz w:val="28"/>
        </w:rPr>
        <w:t xml:space="preserve">
      "1. Органы военной полиции рассматривают дела об административных правонарушениях, предусмотренных статьями 434-2,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(частями первой, второй, третьей, пятой, шестой, седьмой, девятой и десятой),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 xml:space="preserve">596 </w:t>
      </w:r>
      <w:r>
        <w:rPr>
          <w:rFonts w:ascii="Times New Roman"/>
          <w:b w:val="false"/>
          <w:i w:val="false"/>
          <w:color w:val="000000"/>
          <w:sz w:val="28"/>
        </w:rPr>
        <w:t xml:space="preserve"> (частями первой, второй и четвертой),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 xml:space="preserve">603 </w:t>
      </w:r>
      <w:r>
        <w:rPr>
          <w:rFonts w:ascii="Times New Roman"/>
          <w:b w:val="false"/>
          <w:i w:val="false"/>
          <w:color w:val="000000"/>
          <w:sz w:val="28"/>
        </w:rPr>
        <w:t xml:space="preserve">(частью третьей), </w:t>
      </w:r>
      <w:r>
        <w:rPr>
          <w:rFonts w:ascii="Times New Roman"/>
          <w:b w:val="false"/>
          <w:i w:val="false"/>
          <w:color w:val="000000"/>
          <w:sz w:val="28"/>
        </w:rPr>
        <w:t>606</w:t>
      </w:r>
      <w:r>
        <w:rPr>
          <w:rFonts w:ascii="Times New Roman"/>
          <w:b w:val="false"/>
          <w:i w:val="false"/>
          <w:color w:val="000000"/>
          <w:sz w:val="28"/>
        </w:rPr>
        <w:t xml:space="preserve"> (частью первой), </w:t>
      </w:r>
      <w:r>
        <w:rPr>
          <w:rFonts w:ascii="Times New Roman"/>
          <w:b w:val="false"/>
          <w:i w:val="false"/>
          <w:color w:val="000000"/>
          <w:sz w:val="28"/>
        </w:rPr>
        <w:t>607</w:t>
      </w:r>
      <w:r>
        <w:rPr>
          <w:rFonts w:ascii="Times New Roman"/>
          <w:b w:val="false"/>
          <w:i w:val="false"/>
          <w:color w:val="000000"/>
          <w:sz w:val="28"/>
        </w:rPr>
        <w:t xml:space="preserve"> (частью первой), </w:t>
      </w:r>
      <w:r>
        <w:rPr>
          <w:rFonts w:ascii="Times New Roman"/>
          <w:b w:val="false"/>
          <w:i w:val="false"/>
          <w:color w:val="000000"/>
          <w:sz w:val="28"/>
        </w:rPr>
        <w:t>611</w:t>
      </w:r>
      <w:r>
        <w:rPr>
          <w:rFonts w:ascii="Times New Roman"/>
          <w:b w:val="false"/>
          <w:i w:val="false"/>
          <w:color w:val="000000"/>
          <w:sz w:val="28"/>
        </w:rPr>
        <w:t xml:space="preserve"> (частью первой), </w:t>
      </w:r>
      <w:r>
        <w:rPr>
          <w:rFonts w:ascii="Times New Roman"/>
          <w:b w:val="false"/>
          <w:i w:val="false"/>
          <w:color w:val="000000"/>
          <w:sz w:val="28"/>
        </w:rPr>
        <w:t>612</w:t>
      </w:r>
      <w:r>
        <w:rPr>
          <w:rFonts w:ascii="Times New Roman"/>
          <w:b w:val="false"/>
          <w:i w:val="false"/>
          <w:color w:val="000000"/>
          <w:sz w:val="28"/>
        </w:rPr>
        <w:t xml:space="preserve"> (частями первой, второй, четвертой, пятой и шестой), </w:t>
      </w:r>
      <w:r>
        <w:rPr>
          <w:rFonts w:ascii="Times New Roman"/>
          <w:b w:val="false"/>
          <w:i w:val="false"/>
          <w:color w:val="000000"/>
          <w:sz w:val="28"/>
        </w:rPr>
        <w:t>613</w:t>
      </w:r>
      <w:r>
        <w:rPr>
          <w:rFonts w:ascii="Times New Roman"/>
          <w:b w:val="false"/>
          <w:i w:val="false"/>
          <w:color w:val="000000"/>
          <w:sz w:val="28"/>
        </w:rPr>
        <w:t xml:space="preserve"> (частями первой, 3-1, двенадцатой и тринадцатой),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615</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617</w:t>
      </w:r>
      <w:r>
        <w:rPr>
          <w:rFonts w:ascii="Times New Roman"/>
          <w:b w:val="false"/>
          <w:i w:val="false"/>
          <w:color w:val="000000"/>
          <w:sz w:val="28"/>
        </w:rPr>
        <w:t xml:space="preserve">, </w:t>
      </w:r>
      <w:r>
        <w:rPr>
          <w:rFonts w:ascii="Times New Roman"/>
          <w:b w:val="false"/>
          <w:i w:val="false"/>
          <w:color w:val="000000"/>
          <w:sz w:val="28"/>
        </w:rPr>
        <w:t>619</w:t>
      </w:r>
      <w:r>
        <w:rPr>
          <w:rFonts w:ascii="Times New Roman"/>
          <w:b w:val="false"/>
          <w:i w:val="false"/>
          <w:color w:val="000000"/>
          <w:sz w:val="28"/>
        </w:rPr>
        <w:t xml:space="preserve">, </w:t>
      </w:r>
      <w:r>
        <w:rPr>
          <w:rFonts w:ascii="Times New Roman"/>
          <w:b w:val="false"/>
          <w:i w:val="false"/>
          <w:color w:val="000000"/>
          <w:sz w:val="28"/>
        </w:rPr>
        <w:t>619-1</w:t>
      </w:r>
      <w:r>
        <w:rPr>
          <w:rFonts w:ascii="Times New Roman"/>
          <w:b w:val="false"/>
          <w:i w:val="false"/>
          <w:color w:val="000000"/>
          <w:sz w:val="28"/>
        </w:rPr>
        <w:t xml:space="preserve">, </w:t>
      </w:r>
      <w:r>
        <w:rPr>
          <w:rFonts w:ascii="Times New Roman"/>
          <w:b w:val="false"/>
          <w:i w:val="false"/>
          <w:color w:val="000000"/>
          <w:sz w:val="28"/>
        </w:rPr>
        <w:t>620</w:t>
      </w:r>
      <w:r>
        <w:rPr>
          <w:rFonts w:ascii="Times New Roman"/>
          <w:b w:val="false"/>
          <w:i w:val="false"/>
          <w:color w:val="000000"/>
          <w:sz w:val="28"/>
        </w:rPr>
        <w:t xml:space="preserve">, </w:t>
      </w:r>
      <w:r>
        <w:rPr>
          <w:rFonts w:ascii="Times New Roman"/>
          <w:b w:val="false"/>
          <w:i w:val="false"/>
          <w:color w:val="000000"/>
          <w:sz w:val="28"/>
        </w:rPr>
        <w:t xml:space="preserve">621 </w:t>
      </w:r>
      <w:r>
        <w:rPr>
          <w:rFonts w:ascii="Times New Roman"/>
          <w:b w:val="false"/>
          <w:i w:val="false"/>
          <w:color w:val="000000"/>
          <w:sz w:val="28"/>
        </w:rPr>
        <w:t>(частями первой, второй и четвертой) настоящего Кодекса.";</w:t>
      </w:r>
    </w:p>
    <w:bookmarkEnd w:id="318"/>
    <w:bookmarkStart w:name="z326" w:id="319"/>
    <w:p>
      <w:pPr>
        <w:spacing w:after="0"/>
        <w:ind w:left="0"/>
        <w:jc w:val="both"/>
      </w:pPr>
      <w:r>
        <w:rPr>
          <w:rFonts w:ascii="Times New Roman"/>
          <w:b w:val="false"/>
          <w:i w:val="false"/>
          <w:color w:val="000000"/>
          <w:sz w:val="28"/>
        </w:rPr>
        <w:t xml:space="preserve">
      84) в части первой </w:t>
      </w:r>
      <w:r>
        <w:rPr>
          <w:rFonts w:ascii="Times New Roman"/>
          <w:b w:val="false"/>
          <w:i w:val="false"/>
          <w:color w:val="000000"/>
          <w:sz w:val="28"/>
        </w:rPr>
        <w:t>статьи 728</w:t>
      </w:r>
      <w:r>
        <w:rPr>
          <w:rFonts w:ascii="Times New Roman"/>
          <w:b w:val="false"/>
          <w:i w:val="false"/>
          <w:color w:val="000000"/>
          <w:sz w:val="28"/>
        </w:rPr>
        <w:t xml:space="preserve"> слова "464 (частью первой)" заменить цифрами "464";</w:t>
      </w:r>
    </w:p>
    <w:bookmarkEnd w:id="319"/>
    <w:bookmarkStart w:name="z327" w:id="320"/>
    <w:p>
      <w:pPr>
        <w:spacing w:after="0"/>
        <w:ind w:left="0"/>
        <w:jc w:val="both"/>
      </w:pPr>
      <w:r>
        <w:rPr>
          <w:rFonts w:ascii="Times New Roman"/>
          <w:b w:val="false"/>
          <w:i w:val="false"/>
          <w:color w:val="000000"/>
          <w:sz w:val="28"/>
        </w:rPr>
        <w:t>
      85) дополнить статьей 728-1 следующего содержания:</w:t>
      </w:r>
    </w:p>
    <w:bookmarkEnd w:id="320"/>
    <w:bookmarkStart w:name="z328" w:id="321"/>
    <w:p>
      <w:pPr>
        <w:spacing w:after="0"/>
        <w:ind w:left="0"/>
        <w:jc w:val="both"/>
      </w:pPr>
      <w:r>
        <w:rPr>
          <w:rFonts w:ascii="Times New Roman"/>
          <w:b w:val="false"/>
          <w:i w:val="false"/>
          <w:color w:val="000000"/>
          <w:sz w:val="28"/>
        </w:rPr>
        <w:t>
      "Статья 728-1. Органы, являющиеся лицензиарами или уполномоченные на выдачу разрешений второй категории в соответствии с законодательством Республики Казахстан</w:t>
      </w:r>
    </w:p>
    <w:bookmarkEnd w:id="321"/>
    <w:bookmarkStart w:name="z329" w:id="322"/>
    <w:p>
      <w:pPr>
        <w:spacing w:after="0"/>
        <w:ind w:left="0"/>
        <w:jc w:val="both"/>
      </w:pPr>
      <w:r>
        <w:rPr>
          <w:rFonts w:ascii="Times New Roman"/>
          <w:b w:val="false"/>
          <w:i w:val="false"/>
          <w:color w:val="000000"/>
          <w:sz w:val="28"/>
        </w:rPr>
        <w:t xml:space="preserve">
      1. Органы, являющиеся лицензиарами или уполномоченные на выдачу разрешений второй категории в соответствии с законодательством Республики Казахстан, рассматривают дела об административных правонарушениях, предусмотренных </w:t>
      </w:r>
      <w:r>
        <w:rPr>
          <w:rFonts w:ascii="Times New Roman"/>
          <w:b w:val="false"/>
          <w:i w:val="false"/>
          <w:color w:val="000000"/>
          <w:sz w:val="28"/>
        </w:rPr>
        <w:t>статьей 464</w:t>
      </w:r>
      <w:r>
        <w:rPr>
          <w:rFonts w:ascii="Times New Roman"/>
          <w:b w:val="false"/>
          <w:i w:val="false"/>
          <w:color w:val="000000"/>
          <w:sz w:val="28"/>
        </w:rPr>
        <w:t xml:space="preserve"> настоящего Кодекса.</w:t>
      </w:r>
    </w:p>
    <w:bookmarkEnd w:id="322"/>
    <w:bookmarkStart w:name="z330" w:id="323"/>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государственных органов, являющихся лицензиарами или уполномоченных на выдачу разрешений второй категории, их заместители, руководители территориальных подразделений и их заместители.";</w:t>
      </w:r>
    </w:p>
    <w:bookmarkEnd w:id="323"/>
    <w:bookmarkStart w:name="z331" w:id="324"/>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статью 729</w:t>
      </w:r>
      <w:r>
        <w:rPr>
          <w:rFonts w:ascii="Times New Roman"/>
          <w:b w:val="false"/>
          <w:i w:val="false"/>
          <w:color w:val="000000"/>
          <w:sz w:val="28"/>
        </w:rPr>
        <w:t xml:space="preserve"> изложить в следующей редакции:</w:t>
      </w:r>
    </w:p>
    <w:bookmarkEnd w:id="324"/>
    <w:bookmarkStart w:name="z332" w:id="325"/>
    <w:p>
      <w:pPr>
        <w:spacing w:after="0"/>
        <w:ind w:left="0"/>
        <w:jc w:val="both"/>
      </w:pPr>
      <w:r>
        <w:rPr>
          <w:rFonts w:ascii="Times New Roman"/>
          <w:b w:val="false"/>
          <w:i w:val="false"/>
          <w:color w:val="000000"/>
          <w:sz w:val="28"/>
        </w:rPr>
        <w:t>
      "Статья 729. Местные исполнительные органы</w:t>
      </w:r>
    </w:p>
    <w:bookmarkEnd w:id="325"/>
    <w:bookmarkStart w:name="z333" w:id="326"/>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r>
        <w:rPr>
          <w:rFonts w:ascii="Times New Roman"/>
          <w:b w:val="false"/>
          <w:i w:val="false"/>
          <w:color w:val="000000"/>
          <w:sz w:val="28"/>
        </w:rPr>
        <w:t>статьями 75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(частями первой, третьей, четвертой и пятой (в части котельных всех мощностей, тепловых сетей и тепловой энергии), </w:t>
      </w:r>
      <w:r>
        <w:rPr>
          <w:rFonts w:ascii="Times New Roman"/>
          <w:b w:val="false"/>
          <w:i w:val="false"/>
          <w:color w:val="000000"/>
          <w:sz w:val="28"/>
        </w:rPr>
        <w:t>193</w:t>
      </w:r>
      <w:r>
        <w:rPr>
          <w:rFonts w:ascii="Times New Roman"/>
          <w:b w:val="false"/>
          <w:i w:val="false"/>
          <w:color w:val="000000"/>
          <w:sz w:val="28"/>
        </w:rPr>
        <w:t xml:space="preserve"> (частями четвертой и пятой),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(в части регулирования деятельности хлебоприемных предприятий), </w:t>
      </w:r>
      <w:r>
        <w:rPr>
          <w:rFonts w:ascii="Times New Roman"/>
          <w:b w:val="false"/>
          <w:i w:val="false"/>
          <w:color w:val="000000"/>
          <w:sz w:val="28"/>
        </w:rPr>
        <w:t>298</w:t>
      </w:r>
      <w:r>
        <w:rPr>
          <w:rFonts w:ascii="Times New Roman"/>
          <w:b w:val="false"/>
          <w:i w:val="false"/>
          <w:color w:val="000000"/>
          <w:sz w:val="28"/>
        </w:rPr>
        <w:t xml:space="preserve"> (в части объектов социальной инфраструктуры), </w:t>
      </w:r>
      <w:r>
        <w:rPr>
          <w:rFonts w:ascii="Times New Roman"/>
          <w:b w:val="false"/>
          <w:i w:val="false"/>
          <w:color w:val="000000"/>
          <w:sz w:val="28"/>
        </w:rPr>
        <w:t>300</w:t>
      </w:r>
      <w:r>
        <w:rPr>
          <w:rFonts w:ascii="Times New Roman"/>
          <w:b w:val="false"/>
          <w:i w:val="false"/>
          <w:color w:val="000000"/>
          <w:sz w:val="28"/>
        </w:rPr>
        <w:t xml:space="preserve"> (в части котельных всех мощностей, тепловых сетей и потребителей тепловой энергии), </w:t>
      </w:r>
      <w:r>
        <w:rPr>
          <w:rFonts w:ascii="Times New Roman"/>
          <w:b w:val="false"/>
          <w:i w:val="false"/>
          <w:color w:val="000000"/>
          <w:sz w:val="28"/>
        </w:rPr>
        <w:t>301</w:t>
      </w:r>
      <w:r>
        <w:rPr>
          <w:rFonts w:ascii="Times New Roman"/>
          <w:b w:val="false"/>
          <w:i w:val="false"/>
          <w:color w:val="000000"/>
          <w:sz w:val="28"/>
        </w:rPr>
        <w:t xml:space="preserve"> (в части котельных всех мощностей и тепловых сетей), </w:t>
      </w:r>
      <w:r>
        <w:rPr>
          <w:rFonts w:ascii="Times New Roman"/>
          <w:b w:val="false"/>
          <w:i w:val="false"/>
          <w:color w:val="000000"/>
          <w:sz w:val="28"/>
        </w:rPr>
        <w:t>301-2</w:t>
      </w:r>
      <w:r>
        <w:rPr>
          <w:rFonts w:ascii="Times New Roman"/>
          <w:b w:val="false"/>
          <w:i w:val="false"/>
          <w:color w:val="000000"/>
          <w:sz w:val="28"/>
        </w:rPr>
        <w:t xml:space="preserve"> (в части котельных всех мощностей и тепловых сетей), </w:t>
      </w:r>
      <w:r>
        <w:rPr>
          <w:rFonts w:ascii="Times New Roman"/>
          <w:b w:val="false"/>
          <w:i w:val="false"/>
          <w:color w:val="000000"/>
          <w:sz w:val="28"/>
        </w:rPr>
        <w:t>303</w:t>
      </w:r>
      <w:r>
        <w:rPr>
          <w:rFonts w:ascii="Times New Roman"/>
          <w:b w:val="false"/>
          <w:i w:val="false"/>
          <w:color w:val="000000"/>
          <w:sz w:val="28"/>
        </w:rPr>
        <w:t xml:space="preserve"> (в части котельных всех мощностей и тепловой энергии),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(в части охранных зон тепловых сетей и объектов систем газоснабжения бытовых и коммунально-бытовых потребителей), </w:t>
      </w:r>
      <w:r>
        <w:rPr>
          <w:rFonts w:ascii="Times New Roman"/>
          <w:b w:val="false"/>
          <w:i w:val="false"/>
          <w:color w:val="000000"/>
          <w:sz w:val="28"/>
        </w:rPr>
        <w:t>306</w:t>
      </w:r>
      <w:r>
        <w:rPr>
          <w:rFonts w:ascii="Times New Roman"/>
          <w:b w:val="false"/>
          <w:i w:val="false"/>
          <w:color w:val="000000"/>
          <w:sz w:val="28"/>
        </w:rPr>
        <w:t xml:space="preserve"> (частями первой и второй), </w:t>
      </w:r>
      <w:r>
        <w:rPr>
          <w:rFonts w:ascii="Times New Roman"/>
          <w:b w:val="false"/>
          <w:i w:val="false"/>
          <w:color w:val="000000"/>
          <w:sz w:val="28"/>
        </w:rPr>
        <w:t>307</w:t>
      </w:r>
      <w:r>
        <w:rPr>
          <w:rFonts w:ascii="Times New Roman"/>
          <w:b w:val="false"/>
          <w:i w:val="false"/>
          <w:color w:val="000000"/>
          <w:sz w:val="28"/>
        </w:rPr>
        <w:t xml:space="preserve"> (в части коммунально-бытовых потребителей),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338</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(частью первой), </w:t>
      </w:r>
      <w:r>
        <w:rPr>
          <w:rFonts w:ascii="Times New Roman"/>
          <w:b w:val="false"/>
          <w:i w:val="false"/>
          <w:color w:val="000000"/>
          <w:sz w:val="28"/>
        </w:rPr>
        <w:t>383</w:t>
      </w:r>
      <w:r>
        <w:rPr>
          <w:rFonts w:ascii="Times New Roman"/>
          <w:b w:val="false"/>
          <w:i w:val="false"/>
          <w:color w:val="000000"/>
          <w:sz w:val="28"/>
        </w:rPr>
        <w:t xml:space="preserve"> (частями первой и второй), </w:t>
      </w:r>
      <w:r>
        <w:rPr>
          <w:rFonts w:ascii="Times New Roman"/>
          <w:b w:val="false"/>
          <w:i w:val="false"/>
          <w:color w:val="000000"/>
          <w:sz w:val="28"/>
        </w:rPr>
        <w:t>401</w:t>
      </w:r>
      <w:r>
        <w:rPr>
          <w:rFonts w:ascii="Times New Roman"/>
          <w:b w:val="false"/>
          <w:i w:val="false"/>
          <w:color w:val="000000"/>
          <w:sz w:val="28"/>
        </w:rPr>
        <w:t xml:space="preserve"> (частями третьей, четвертой, 4-1, пятой, седьмой, десятой и одиннадцатой), </w:t>
      </w:r>
      <w:r>
        <w:rPr>
          <w:rFonts w:ascii="Times New Roman"/>
          <w:b w:val="false"/>
          <w:i w:val="false"/>
          <w:color w:val="000000"/>
          <w:sz w:val="28"/>
        </w:rPr>
        <w:t>402</w:t>
      </w:r>
      <w:r>
        <w:rPr>
          <w:rFonts w:ascii="Times New Roman"/>
          <w:b w:val="false"/>
          <w:i w:val="false"/>
          <w:color w:val="000000"/>
          <w:sz w:val="28"/>
        </w:rPr>
        <w:t xml:space="preserve"> (частями первой, второй и третьей), </w:t>
      </w:r>
      <w:r>
        <w:rPr>
          <w:rFonts w:ascii="Times New Roman"/>
          <w:b w:val="false"/>
          <w:i w:val="false"/>
          <w:color w:val="000000"/>
          <w:sz w:val="28"/>
        </w:rPr>
        <w:t>404</w:t>
      </w:r>
      <w:r>
        <w:rPr>
          <w:rFonts w:ascii="Times New Roman"/>
          <w:b w:val="false"/>
          <w:i w:val="false"/>
          <w:color w:val="000000"/>
          <w:sz w:val="28"/>
        </w:rPr>
        <w:t xml:space="preserve"> (частями первой, второй, третьей, четвертой, пятой, шестой, седьмой и восьмой), </w:t>
      </w:r>
      <w:r>
        <w:rPr>
          <w:rFonts w:ascii="Times New Roman"/>
          <w:b w:val="false"/>
          <w:i w:val="false"/>
          <w:color w:val="000000"/>
          <w:sz w:val="28"/>
        </w:rPr>
        <w:t>405</w:t>
      </w:r>
      <w:r>
        <w:rPr>
          <w:rFonts w:ascii="Times New Roman"/>
          <w:b w:val="false"/>
          <w:i w:val="false"/>
          <w:color w:val="000000"/>
          <w:sz w:val="28"/>
        </w:rPr>
        <w:t xml:space="preserve">, </w:t>
      </w:r>
      <w:r>
        <w:rPr>
          <w:rFonts w:ascii="Times New Roman"/>
          <w:b w:val="false"/>
          <w:i w:val="false"/>
          <w:color w:val="000000"/>
          <w:sz w:val="28"/>
        </w:rPr>
        <w:t>408-1</w:t>
      </w:r>
      <w:r>
        <w:rPr>
          <w:rFonts w:ascii="Times New Roman"/>
          <w:b w:val="false"/>
          <w:i w:val="false"/>
          <w:color w:val="000000"/>
          <w:sz w:val="28"/>
        </w:rPr>
        <w:t xml:space="preserve">, </w:t>
      </w:r>
      <w:r>
        <w:rPr>
          <w:rFonts w:ascii="Times New Roman"/>
          <w:b w:val="false"/>
          <w:i w:val="false"/>
          <w:color w:val="000000"/>
          <w:sz w:val="28"/>
        </w:rPr>
        <w:t xml:space="preserve">409 </w:t>
      </w:r>
      <w:r>
        <w:rPr>
          <w:rFonts w:ascii="Times New Roman"/>
          <w:b w:val="false"/>
          <w:i w:val="false"/>
          <w:color w:val="000000"/>
          <w:sz w:val="28"/>
        </w:rPr>
        <w:t xml:space="preserve">(частями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455</w:t>
      </w:r>
      <w:r>
        <w:rPr>
          <w:rFonts w:ascii="Times New Roman"/>
          <w:b w:val="false"/>
          <w:i w:val="false"/>
          <w:color w:val="000000"/>
          <w:sz w:val="28"/>
        </w:rPr>
        <w:t xml:space="preserve"> (частью первой,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второй, частями третьей и пятой),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488-1</w:t>
      </w:r>
      <w:r>
        <w:rPr>
          <w:rFonts w:ascii="Times New Roman"/>
          <w:b w:val="false"/>
          <w:i w:val="false"/>
          <w:color w:val="000000"/>
          <w:sz w:val="28"/>
        </w:rPr>
        <w:t xml:space="preserve">, </w:t>
      </w:r>
      <w:r>
        <w:rPr>
          <w:rFonts w:ascii="Times New Roman"/>
          <w:b w:val="false"/>
          <w:i w:val="false"/>
          <w:color w:val="000000"/>
          <w:sz w:val="28"/>
        </w:rPr>
        <w:t>491</w:t>
      </w:r>
      <w:r>
        <w:rPr>
          <w:rFonts w:ascii="Times New Roman"/>
          <w:b w:val="false"/>
          <w:i w:val="false"/>
          <w:color w:val="000000"/>
          <w:sz w:val="28"/>
        </w:rPr>
        <w:t xml:space="preserve"> настоящего Кодекса.</w:t>
      </w:r>
    </w:p>
    <w:bookmarkEnd w:id="326"/>
    <w:bookmarkStart w:name="z334" w:id="327"/>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аким области, города республиканского значения и столицы, района (города республиканского, областного значения и столицы) и его заместители.</w:t>
      </w:r>
    </w:p>
    <w:bookmarkEnd w:id="327"/>
    <w:bookmarkStart w:name="z335" w:id="328"/>
    <w:p>
      <w:pPr>
        <w:spacing w:after="0"/>
        <w:ind w:left="0"/>
        <w:jc w:val="both"/>
      </w:pPr>
      <w:r>
        <w:rPr>
          <w:rFonts w:ascii="Times New Roman"/>
          <w:b w:val="false"/>
          <w:i w:val="false"/>
          <w:color w:val="000000"/>
          <w:sz w:val="28"/>
        </w:rPr>
        <w:t xml:space="preserve">
      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r>
        <w:rPr>
          <w:rFonts w:ascii="Times New Roman"/>
          <w:b w:val="false"/>
          <w:i w:val="false"/>
          <w:color w:val="000000"/>
          <w:sz w:val="28"/>
        </w:rPr>
        <w:t>статьями 136</w:t>
      </w:r>
      <w:r>
        <w:rPr>
          <w:rFonts w:ascii="Times New Roman"/>
          <w:b w:val="false"/>
          <w:i w:val="false"/>
          <w:color w:val="000000"/>
          <w:sz w:val="28"/>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 xml:space="preserve">172 </w:t>
      </w:r>
      <w:r>
        <w:rPr>
          <w:rFonts w:ascii="Times New Roman"/>
          <w:b w:val="false"/>
          <w:i w:val="false"/>
          <w:color w:val="000000"/>
          <w:sz w:val="28"/>
        </w:rPr>
        <w:t xml:space="preserve">(частями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 xml:space="preserve">301 </w:t>
      </w:r>
      <w:r>
        <w:rPr>
          <w:rFonts w:ascii="Times New Roman"/>
          <w:b w:val="false"/>
          <w:i w:val="false"/>
          <w:color w:val="000000"/>
          <w:sz w:val="28"/>
        </w:rPr>
        <w:t xml:space="preserve">(в части котельных всех мощностей и тепловых сетей (магистральных, внутриквартальных), </w:t>
      </w:r>
      <w:r>
        <w:rPr>
          <w:rFonts w:ascii="Times New Roman"/>
          <w:b w:val="false"/>
          <w:i w:val="false"/>
          <w:color w:val="000000"/>
          <w:sz w:val="28"/>
        </w:rPr>
        <w:t xml:space="preserve">303 </w:t>
      </w:r>
      <w:r>
        <w:rPr>
          <w:rFonts w:ascii="Times New Roman"/>
          <w:b w:val="false"/>
          <w:i w:val="false"/>
          <w:color w:val="000000"/>
          <w:sz w:val="28"/>
        </w:rPr>
        <w:t xml:space="preserve">(в части котельных всех мощностей),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 xml:space="preserve">305 </w:t>
      </w:r>
      <w:r>
        <w:rPr>
          <w:rFonts w:ascii="Times New Roman"/>
          <w:b w:val="false"/>
          <w:i w:val="false"/>
          <w:color w:val="000000"/>
          <w:sz w:val="28"/>
        </w:rPr>
        <w:t xml:space="preserve">(в части охранных зон тепловых сетей (магистральных, внутриквартальных), </w:t>
      </w:r>
      <w:r>
        <w:rPr>
          <w:rFonts w:ascii="Times New Roman"/>
          <w:b w:val="false"/>
          <w:i w:val="false"/>
          <w:color w:val="000000"/>
          <w:sz w:val="28"/>
        </w:rPr>
        <w:t>320</w:t>
      </w:r>
      <w:r>
        <w:rPr>
          <w:rFonts w:ascii="Times New Roman"/>
          <w:b w:val="false"/>
          <w:i w:val="false"/>
          <w:color w:val="000000"/>
          <w:sz w:val="28"/>
        </w:rPr>
        <w:t xml:space="preserve"> (частями четвертой, пятой и шестой), </w:t>
      </w:r>
      <w:r>
        <w:rPr>
          <w:rFonts w:ascii="Times New Roman"/>
          <w:b w:val="false"/>
          <w:i w:val="false"/>
          <w:color w:val="000000"/>
          <w:sz w:val="28"/>
        </w:rPr>
        <w:t>339</w:t>
      </w:r>
      <w:r>
        <w:rPr>
          <w:rFonts w:ascii="Times New Roman"/>
          <w:b w:val="false"/>
          <w:i w:val="false"/>
          <w:color w:val="000000"/>
          <w:sz w:val="28"/>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408</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(частями восьмой, девятой, десятой и одиннадцатой), </w:t>
      </w:r>
      <w:r>
        <w:rPr>
          <w:rFonts w:ascii="Times New Roman"/>
          <w:b w:val="false"/>
          <w:i w:val="false"/>
          <w:color w:val="000000"/>
          <w:sz w:val="28"/>
        </w:rPr>
        <w:t>418</w:t>
      </w:r>
      <w:r>
        <w:rPr>
          <w:rFonts w:ascii="Times New Roman"/>
          <w:b w:val="false"/>
          <w:i w:val="false"/>
          <w:color w:val="000000"/>
          <w:sz w:val="28"/>
        </w:rPr>
        <w:t xml:space="preserve"> (частью 1-1), </w:t>
      </w:r>
      <w:r>
        <w:rPr>
          <w:rFonts w:ascii="Times New Roman"/>
          <w:b w:val="false"/>
          <w:i w:val="false"/>
          <w:color w:val="000000"/>
          <w:sz w:val="28"/>
        </w:rPr>
        <w:t>491</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настоящего Кодекса, совершенные на территории городов районного значения, поселков, сел, сельских округов.";</w:t>
      </w:r>
    </w:p>
    <w:bookmarkEnd w:id="328"/>
    <w:bookmarkStart w:name="z336" w:id="329"/>
    <w:p>
      <w:pPr>
        <w:spacing w:after="0"/>
        <w:ind w:left="0"/>
        <w:jc w:val="both"/>
      </w:pPr>
      <w:r>
        <w:rPr>
          <w:rFonts w:ascii="Times New Roman"/>
          <w:b w:val="false"/>
          <w:i w:val="false"/>
          <w:color w:val="000000"/>
          <w:sz w:val="28"/>
        </w:rPr>
        <w:t xml:space="preserve">
      87) в части первой </w:t>
      </w:r>
      <w:r>
        <w:rPr>
          <w:rFonts w:ascii="Times New Roman"/>
          <w:b w:val="false"/>
          <w:i w:val="false"/>
          <w:color w:val="000000"/>
          <w:sz w:val="28"/>
        </w:rPr>
        <w:t xml:space="preserve">статьи 730 </w:t>
      </w:r>
      <w:r>
        <w:rPr>
          <w:rFonts w:ascii="Times New Roman"/>
          <w:b w:val="false"/>
          <w:i w:val="false"/>
          <w:color w:val="000000"/>
          <w:sz w:val="28"/>
        </w:rPr>
        <w:t>слова "464 (частью первой)" заменить цифрами "464";</w:t>
      </w:r>
    </w:p>
    <w:bookmarkEnd w:id="329"/>
    <w:bookmarkStart w:name="z337" w:id="330"/>
    <w:p>
      <w:pPr>
        <w:spacing w:after="0"/>
        <w:ind w:left="0"/>
        <w:jc w:val="both"/>
      </w:pPr>
      <w:r>
        <w:rPr>
          <w:rFonts w:ascii="Times New Roman"/>
          <w:b w:val="false"/>
          <w:i w:val="false"/>
          <w:color w:val="000000"/>
          <w:sz w:val="28"/>
        </w:rPr>
        <w:t xml:space="preserve">
      88) часть первую </w:t>
      </w:r>
      <w:r>
        <w:rPr>
          <w:rFonts w:ascii="Times New Roman"/>
          <w:b w:val="false"/>
          <w:i w:val="false"/>
          <w:color w:val="000000"/>
          <w:sz w:val="28"/>
        </w:rPr>
        <w:t xml:space="preserve">статьи 731 </w:t>
      </w:r>
      <w:r>
        <w:rPr>
          <w:rFonts w:ascii="Times New Roman"/>
          <w:b w:val="false"/>
          <w:i w:val="false"/>
          <w:color w:val="000000"/>
          <w:sz w:val="28"/>
        </w:rPr>
        <w:t>изложить в следующей редакции:</w:t>
      </w:r>
    </w:p>
    <w:bookmarkEnd w:id="330"/>
    <w:bookmarkStart w:name="z338" w:id="331"/>
    <w:p>
      <w:pPr>
        <w:spacing w:after="0"/>
        <w:ind w:left="0"/>
        <w:jc w:val="both"/>
      </w:pPr>
      <w:r>
        <w:rPr>
          <w:rFonts w:ascii="Times New Roman"/>
          <w:b w:val="false"/>
          <w:i w:val="false"/>
          <w:color w:val="000000"/>
          <w:sz w:val="28"/>
        </w:rPr>
        <w:t xml:space="preserve">
      "1. Уполномоченный орган в области туристской деятельности рассматривает дела об административных правонарушениях, предусмотренных </w:t>
      </w:r>
      <w:r>
        <w:rPr>
          <w:rFonts w:ascii="Times New Roman"/>
          <w:b w:val="false"/>
          <w:i w:val="false"/>
          <w:color w:val="000000"/>
          <w:sz w:val="28"/>
        </w:rPr>
        <w:t>статьями 187</w:t>
      </w:r>
      <w:r>
        <w:rPr>
          <w:rFonts w:ascii="Times New Roman"/>
          <w:b w:val="false"/>
          <w:i w:val="false"/>
          <w:color w:val="000000"/>
          <w:sz w:val="28"/>
        </w:rPr>
        <w:t xml:space="preserve">, </w:t>
      </w:r>
      <w:r>
        <w:rPr>
          <w:rFonts w:ascii="Times New Roman"/>
          <w:b w:val="false"/>
          <w:i w:val="false"/>
          <w:color w:val="000000"/>
          <w:sz w:val="28"/>
        </w:rPr>
        <w:t>230</w:t>
      </w:r>
      <w:r>
        <w:rPr>
          <w:rFonts w:ascii="Times New Roman"/>
          <w:b w:val="false"/>
          <w:i w:val="false"/>
          <w:color w:val="000000"/>
          <w:sz w:val="28"/>
        </w:rPr>
        <w:t xml:space="preserve"> (частью второй) (в части правонарушений, совершенных туроператорами и турагентами),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331"/>
    <w:bookmarkStart w:name="z339" w:id="332"/>
    <w:p>
      <w:pPr>
        <w:spacing w:after="0"/>
        <w:ind w:left="0"/>
        <w:jc w:val="both"/>
      </w:pPr>
      <w:r>
        <w:rPr>
          <w:rFonts w:ascii="Times New Roman"/>
          <w:b w:val="false"/>
          <w:i w:val="false"/>
          <w:color w:val="000000"/>
          <w:sz w:val="28"/>
        </w:rPr>
        <w:t>
      89) дополнить статьями 731-1 и 731-2 следующего содержания:</w:t>
      </w:r>
    </w:p>
    <w:bookmarkEnd w:id="332"/>
    <w:bookmarkStart w:name="z340" w:id="333"/>
    <w:p>
      <w:pPr>
        <w:spacing w:after="0"/>
        <w:ind w:left="0"/>
        <w:jc w:val="both"/>
      </w:pPr>
      <w:r>
        <w:rPr>
          <w:rFonts w:ascii="Times New Roman"/>
          <w:b w:val="false"/>
          <w:i w:val="false"/>
          <w:color w:val="000000"/>
          <w:sz w:val="28"/>
        </w:rPr>
        <w:t>
      "Статья 731-1. Уполномоченный орган в сфере архивного дела и документационного обеспечения управления</w:t>
      </w:r>
    </w:p>
    <w:bookmarkEnd w:id="333"/>
    <w:bookmarkStart w:name="z341" w:id="334"/>
    <w:p>
      <w:pPr>
        <w:spacing w:after="0"/>
        <w:ind w:left="0"/>
        <w:jc w:val="both"/>
      </w:pPr>
      <w:r>
        <w:rPr>
          <w:rFonts w:ascii="Times New Roman"/>
          <w:b w:val="false"/>
          <w:i w:val="false"/>
          <w:color w:val="000000"/>
          <w:sz w:val="28"/>
        </w:rPr>
        <w:t xml:space="preserve">
      1. Уполномоченный орган орган в сфере архивного дела и документационного обеспечения управления рассматривает дела об административных правонарушениях, предусмотренных </w:t>
      </w:r>
      <w:r>
        <w:rPr>
          <w:rFonts w:ascii="Times New Roman"/>
          <w:b w:val="false"/>
          <w:i w:val="false"/>
          <w:color w:val="000000"/>
          <w:sz w:val="28"/>
        </w:rPr>
        <w:t>статьей 509</w:t>
      </w:r>
      <w:r>
        <w:rPr>
          <w:rFonts w:ascii="Times New Roman"/>
          <w:b w:val="false"/>
          <w:i w:val="false"/>
          <w:color w:val="000000"/>
          <w:sz w:val="28"/>
        </w:rPr>
        <w:t xml:space="preserve"> настоящего Кодекса.</w:t>
      </w:r>
    </w:p>
    <w:bookmarkEnd w:id="334"/>
    <w:bookmarkStart w:name="z342" w:id="335"/>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архивного дела и документационного обеспечения управления и его заместители.</w:t>
      </w:r>
    </w:p>
    <w:bookmarkEnd w:id="335"/>
    <w:bookmarkStart w:name="z343" w:id="336"/>
    <w:p>
      <w:pPr>
        <w:spacing w:after="0"/>
        <w:ind w:left="0"/>
        <w:jc w:val="both"/>
      </w:pPr>
      <w:r>
        <w:rPr>
          <w:rFonts w:ascii="Times New Roman"/>
          <w:b w:val="false"/>
          <w:i w:val="false"/>
          <w:color w:val="000000"/>
          <w:sz w:val="28"/>
        </w:rPr>
        <w:t>
      Статья 731-2. Уполномоченный орган в сфере развития языков</w:t>
      </w:r>
    </w:p>
    <w:bookmarkEnd w:id="336"/>
    <w:bookmarkStart w:name="z344" w:id="337"/>
    <w:p>
      <w:pPr>
        <w:spacing w:after="0"/>
        <w:ind w:left="0"/>
        <w:jc w:val="both"/>
      </w:pPr>
      <w:r>
        <w:rPr>
          <w:rFonts w:ascii="Times New Roman"/>
          <w:b w:val="false"/>
          <w:i w:val="false"/>
          <w:color w:val="000000"/>
          <w:sz w:val="28"/>
        </w:rPr>
        <w:t xml:space="preserve">
      1. Уполномоченный орган в сфере развития языков рассматривает дела об административных правонарушениях, предусмотренных </w:t>
      </w:r>
      <w:r>
        <w:rPr>
          <w:rFonts w:ascii="Times New Roman"/>
          <w:b w:val="false"/>
          <w:i w:val="false"/>
          <w:color w:val="000000"/>
          <w:sz w:val="28"/>
        </w:rPr>
        <w:t xml:space="preserve">статьей 75 </w:t>
      </w:r>
      <w:r>
        <w:rPr>
          <w:rFonts w:ascii="Times New Roman"/>
          <w:b w:val="false"/>
          <w:i w:val="false"/>
          <w:color w:val="000000"/>
          <w:sz w:val="28"/>
        </w:rPr>
        <w:t>(частями первой, второй, пятой и шестой) настоящего Кодекса.</w:t>
      </w:r>
    </w:p>
    <w:bookmarkEnd w:id="337"/>
    <w:bookmarkStart w:name="z345" w:id="338"/>
    <w:p>
      <w:pPr>
        <w:spacing w:after="0"/>
        <w:ind w:left="0"/>
        <w:jc w:val="both"/>
      </w:pP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в сфере развития языков и его заместители.";</w:t>
      </w:r>
    </w:p>
    <w:bookmarkEnd w:id="338"/>
    <w:bookmarkStart w:name="z346" w:id="339"/>
    <w:p>
      <w:pPr>
        <w:spacing w:after="0"/>
        <w:ind w:left="0"/>
        <w:jc w:val="both"/>
      </w:pPr>
      <w:r>
        <w:rPr>
          <w:rFonts w:ascii="Times New Roman"/>
          <w:b w:val="false"/>
          <w:i w:val="false"/>
          <w:color w:val="000000"/>
          <w:sz w:val="28"/>
        </w:rPr>
        <w:t xml:space="preserve">
      90) в части первой </w:t>
      </w:r>
      <w:r>
        <w:rPr>
          <w:rFonts w:ascii="Times New Roman"/>
          <w:b w:val="false"/>
          <w:i w:val="false"/>
          <w:color w:val="000000"/>
          <w:sz w:val="28"/>
        </w:rPr>
        <w:t>статьи 732</w:t>
      </w:r>
      <w:r>
        <w:rPr>
          <w:rFonts w:ascii="Times New Roman"/>
          <w:b w:val="false"/>
          <w:i w:val="false"/>
          <w:color w:val="000000"/>
          <w:sz w:val="28"/>
        </w:rPr>
        <w:t xml:space="preserve"> слова "464 (частью первой)" заменить цифрами "464";</w:t>
      </w:r>
    </w:p>
    <w:bookmarkEnd w:id="339"/>
    <w:bookmarkStart w:name="z347" w:id="340"/>
    <w:p>
      <w:pPr>
        <w:spacing w:after="0"/>
        <w:ind w:left="0"/>
        <w:jc w:val="both"/>
      </w:pPr>
      <w:r>
        <w:rPr>
          <w:rFonts w:ascii="Times New Roman"/>
          <w:b w:val="false"/>
          <w:i w:val="false"/>
          <w:color w:val="000000"/>
          <w:sz w:val="28"/>
        </w:rPr>
        <w:t xml:space="preserve">
      91) часть первую </w:t>
      </w:r>
      <w:r>
        <w:rPr>
          <w:rFonts w:ascii="Times New Roman"/>
          <w:b w:val="false"/>
          <w:i w:val="false"/>
          <w:color w:val="000000"/>
          <w:sz w:val="28"/>
        </w:rPr>
        <w:t xml:space="preserve">статьи 733 </w:t>
      </w:r>
      <w:r>
        <w:rPr>
          <w:rFonts w:ascii="Times New Roman"/>
          <w:b w:val="false"/>
          <w:i w:val="false"/>
          <w:color w:val="000000"/>
          <w:sz w:val="28"/>
        </w:rPr>
        <w:t>изложить в следующей редакции:</w:t>
      </w:r>
    </w:p>
    <w:bookmarkEnd w:id="340"/>
    <w:bookmarkStart w:name="z348" w:id="341"/>
    <w:p>
      <w:pPr>
        <w:spacing w:after="0"/>
        <w:ind w:left="0"/>
        <w:jc w:val="both"/>
      </w:pPr>
      <w:r>
        <w:rPr>
          <w:rFonts w:ascii="Times New Roman"/>
          <w:b w:val="false"/>
          <w:i w:val="false"/>
          <w:color w:val="000000"/>
          <w:sz w:val="28"/>
        </w:rPr>
        <w:t xml:space="preserve">
      "1. Уполномоченный орган в области регулирования торговой деятельности рассматривает дела об административных правонарушениях, предусмотренных </w:t>
      </w:r>
      <w:r>
        <w:rPr>
          <w:rFonts w:ascii="Times New Roman"/>
          <w:b w:val="false"/>
          <w:i w:val="false"/>
          <w:color w:val="000000"/>
          <w:sz w:val="28"/>
        </w:rPr>
        <w:t xml:space="preserve">статьями 185 </w:t>
      </w:r>
      <w:r>
        <w:rPr>
          <w:rFonts w:ascii="Times New Roman"/>
          <w:b w:val="false"/>
          <w:i w:val="false"/>
          <w:color w:val="000000"/>
          <w:sz w:val="28"/>
        </w:rPr>
        <w:t xml:space="preserve">(когда эти нарушения совершены биржевыми брокерами и (или) биржевыми дилерами, а также работниками товарных бирж), </w:t>
      </w:r>
      <w:r>
        <w:rPr>
          <w:rFonts w:ascii="Times New Roman"/>
          <w:b w:val="false"/>
          <w:i w:val="false"/>
          <w:color w:val="000000"/>
          <w:sz w:val="28"/>
        </w:rPr>
        <w:t>268</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настоящего Кодекса.";</w:t>
      </w:r>
    </w:p>
    <w:bookmarkEnd w:id="341"/>
    <w:bookmarkStart w:name="z349" w:id="342"/>
    <w:p>
      <w:pPr>
        <w:spacing w:after="0"/>
        <w:ind w:left="0"/>
        <w:jc w:val="both"/>
      </w:pPr>
      <w:r>
        <w:rPr>
          <w:rFonts w:ascii="Times New Roman"/>
          <w:b w:val="false"/>
          <w:i w:val="false"/>
          <w:color w:val="000000"/>
          <w:sz w:val="28"/>
        </w:rPr>
        <w:t>
      92) дополнить статьями 737-1 и 737-2 следующего содержания:</w:t>
      </w:r>
    </w:p>
    <w:bookmarkEnd w:id="342"/>
    <w:bookmarkStart w:name="z350" w:id="343"/>
    <w:p>
      <w:pPr>
        <w:spacing w:after="0"/>
        <w:ind w:left="0"/>
        <w:jc w:val="both"/>
      </w:pPr>
      <w:r>
        <w:rPr>
          <w:rFonts w:ascii="Times New Roman"/>
          <w:b w:val="false"/>
          <w:i w:val="false"/>
          <w:color w:val="000000"/>
          <w:sz w:val="28"/>
        </w:rPr>
        <w:t>
      "Статья 737-1. Форма производства по делам об административных правонарушениях</w:t>
      </w:r>
    </w:p>
    <w:bookmarkEnd w:id="343"/>
    <w:bookmarkStart w:name="z351" w:id="344"/>
    <w:p>
      <w:pPr>
        <w:spacing w:after="0"/>
        <w:ind w:left="0"/>
        <w:jc w:val="both"/>
      </w:pPr>
      <w:r>
        <w:rPr>
          <w:rFonts w:ascii="Times New Roman"/>
          <w:b w:val="false"/>
          <w:i w:val="false"/>
          <w:color w:val="000000"/>
          <w:sz w:val="28"/>
        </w:rPr>
        <w:t>
      Производство по делам об административных правонарушениях осуществляется в бумажной и (или) электронной формах с использованием Единого реестра административных производств.</w:t>
      </w:r>
    </w:p>
    <w:bookmarkEnd w:id="344"/>
    <w:bookmarkStart w:name="z352" w:id="345"/>
    <w:p>
      <w:pPr>
        <w:spacing w:after="0"/>
        <w:ind w:left="0"/>
        <w:jc w:val="both"/>
      </w:pPr>
      <w:r>
        <w:rPr>
          <w:rFonts w:ascii="Times New Roman"/>
          <w:b w:val="false"/>
          <w:i w:val="false"/>
          <w:color w:val="000000"/>
          <w:sz w:val="28"/>
        </w:rPr>
        <w:t>
      Порядок ведения Единого реестра административных производств определяется Генеральным Прокурором Республики Казахстан.</w:t>
      </w:r>
    </w:p>
    <w:bookmarkEnd w:id="345"/>
    <w:bookmarkStart w:name="z353" w:id="346"/>
    <w:p>
      <w:pPr>
        <w:spacing w:after="0"/>
        <w:ind w:left="0"/>
        <w:jc w:val="both"/>
      </w:pPr>
      <w:r>
        <w:rPr>
          <w:rFonts w:ascii="Times New Roman"/>
          <w:b w:val="false"/>
          <w:i w:val="false"/>
          <w:color w:val="000000"/>
          <w:sz w:val="28"/>
        </w:rPr>
        <w:t>
      Статья 737-2. Процессуальные документы, составленные в электронной форме</w:t>
      </w:r>
    </w:p>
    <w:bookmarkEnd w:id="346"/>
    <w:bookmarkStart w:name="z354" w:id="347"/>
    <w:p>
      <w:pPr>
        <w:spacing w:after="0"/>
        <w:ind w:left="0"/>
        <w:jc w:val="both"/>
      </w:pPr>
      <w:r>
        <w:rPr>
          <w:rFonts w:ascii="Times New Roman"/>
          <w:b w:val="false"/>
          <w:i w:val="false"/>
          <w:color w:val="000000"/>
          <w:sz w:val="28"/>
        </w:rPr>
        <w:t>
      Процессуальные документы, составленные в электронной форме, удостоверяются электронной цифровой подписью судьи, должностного лица уполномоченного органа и представляются участникам производства посредством направления на указанный ими почтовый или электронный адрес либо иными способами, предусмотренными порядком ведения Единого реестра административных производств.</w:t>
      </w:r>
    </w:p>
    <w:bookmarkEnd w:id="347"/>
    <w:bookmarkStart w:name="z355" w:id="348"/>
    <w:p>
      <w:pPr>
        <w:spacing w:after="0"/>
        <w:ind w:left="0"/>
        <w:jc w:val="both"/>
      </w:pPr>
      <w:r>
        <w:rPr>
          <w:rFonts w:ascii="Times New Roman"/>
          <w:b w:val="false"/>
          <w:i w:val="false"/>
          <w:color w:val="000000"/>
          <w:sz w:val="28"/>
        </w:rPr>
        <w:t>
      Наряду с представлением процессуальных документов в электронной форме допускается их представление участникам производства на бумажном носителе.";</w:t>
      </w:r>
    </w:p>
    <w:bookmarkEnd w:id="348"/>
    <w:bookmarkStart w:name="z356" w:id="349"/>
    <w:p>
      <w:pPr>
        <w:spacing w:after="0"/>
        <w:ind w:left="0"/>
        <w:jc w:val="both"/>
      </w:pPr>
      <w:r>
        <w:rPr>
          <w:rFonts w:ascii="Times New Roman"/>
          <w:b w:val="false"/>
          <w:i w:val="false"/>
          <w:color w:val="000000"/>
          <w:sz w:val="28"/>
        </w:rPr>
        <w:t xml:space="preserve">
      93) часть третью </w:t>
      </w:r>
      <w:r>
        <w:rPr>
          <w:rFonts w:ascii="Times New Roman"/>
          <w:b w:val="false"/>
          <w:i w:val="false"/>
          <w:color w:val="000000"/>
          <w:sz w:val="28"/>
        </w:rPr>
        <w:t>статьи 739</w:t>
      </w:r>
      <w:r>
        <w:rPr>
          <w:rFonts w:ascii="Times New Roman"/>
          <w:b w:val="false"/>
          <w:i w:val="false"/>
          <w:color w:val="000000"/>
          <w:sz w:val="28"/>
        </w:rPr>
        <w:t xml:space="preserve"> дополнить абзацем вторым следующего содержания:</w:t>
      </w:r>
    </w:p>
    <w:bookmarkEnd w:id="349"/>
    <w:bookmarkStart w:name="z357" w:id="350"/>
    <w:p>
      <w:pPr>
        <w:spacing w:after="0"/>
        <w:ind w:left="0"/>
        <w:jc w:val="both"/>
      </w:pPr>
      <w:r>
        <w:rPr>
          <w:rFonts w:ascii="Times New Roman"/>
          <w:b w:val="false"/>
          <w:i w:val="false"/>
          <w:color w:val="000000"/>
          <w:sz w:val="28"/>
        </w:rPr>
        <w:t>
      "При исчислении срока административного ареста в него включается и нерабочее время.";</w:t>
      </w:r>
    </w:p>
    <w:bookmarkEnd w:id="350"/>
    <w:bookmarkStart w:name="z358" w:id="351"/>
    <w:p>
      <w:pPr>
        <w:spacing w:after="0"/>
        <w:ind w:left="0"/>
        <w:jc w:val="both"/>
      </w:pPr>
      <w:r>
        <w:rPr>
          <w:rFonts w:ascii="Times New Roman"/>
          <w:b w:val="false"/>
          <w:i w:val="false"/>
          <w:color w:val="000000"/>
          <w:sz w:val="28"/>
        </w:rPr>
        <w:t xml:space="preserve">
      94) в части первой </w:t>
      </w:r>
      <w:r>
        <w:rPr>
          <w:rFonts w:ascii="Times New Roman"/>
          <w:b w:val="false"/>
          <w:i w:val="false"/>
          <w:color w:val="000000"/>
          <w:sz w:val="28"/>
        </w:rPr>
        <w:t>статьи 741</w:t>
      </w:r>
      <w:r>
        <w:rPr>
          <w:rFonts w:ascii="Times New Roman"/>
          <w:b w:val="false"/>
          <w:i w:val="false"/>
          <w:color w:val="000000"/>
          <w:sz w:val="28"/>
        </w:rPr>
        <w:t>:</w:t>
      </w:r>
    </w:p>
    <w:bookmarkEnd w:id="351"/>
    <w:bookmarkStart w:name="z359" w:id="352"/>
    <w:p>
      <w:pPr>
        <w:spacing w:after="0"/>
        <w:ind w:left="0"/>
        <w:jc w:val="both"/>
      </w:pPr>
      <w:r>
        <w:rPr>
          <w:rFonts w:ascii="Times New Roman"/>
          <w:b w:val="false"/>
          <w:i w:val="false"/>
          <w:color w:val="000000"/>
          <w:sz w:val="28"/>
        </w:rPr>
        <w:t>
      подпункт 8) изложить в следующей редакции:</w:t>
      </w:r>
    </w:p>
    <w:bookmarkEnd w:id="352"/>
    <w:bookmarkStart w:name="z360" w:id="353"/>
    <w:p>
      <w:pPr>
        <w:spacing w:after="0"/>
        <w:ind w:left="0"/>
        <w:jc w:val="both"/>
      </w:pP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w:t>
      </w:r>
    </w:p>
    <w:bookmarkEnd w:id="353"/>
    <w:bookmarkStart w:name="z361" w:id="354"/>
    <w:p>
      <w:pPr>
        <w:spacing w:after="0"/>
        <w:ind w:left="0"/>
        <w:jc w:val="both"/>
      </w:pPr>
      <w:r>
        <w:rPr>
          <w:rFonts w:ascii="Times New Roman"/>
          <w:b w:val="false"/>
          <w:i w:val="false"/>
          <w:color w:val="000000"/>
          <w:sz w:val="28"/>
        </w:rPr>
        <w:t>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bookmarkEnd w:id="354"/>
    <w:bookmarkStart w:name="z362" w:id="355"/>
    <w:p>
      <w:pPr>
        <w:spacing w:after="0"/>
        <w:ind w:left="0"/>
        <w:jc w:val="both"/>
      </w:pPr>
      <w:r>
        <w:rPr>
          <w:rFonts w:ascii="Times New Roman"/>
          <w:b w:val="false"/>
          <w:i w:val="false"/>
          <w:color w:val="000000"/>
          <w:sz w:val="28"/>
        </w:rPr>
        <w:t>
      в области оборота нефтепродуктов, которые привели к неисполнению обязательств по представлению деклараций по обороту отдельных видов нефтепродуктов, а также сопроводительных накладных в электронном виде в срок, установленный законодательством Республики Казахстан;</w:t>
      </w:r>
    </w:p>
    <w:bookmarkEnd w:id="355"/>
    <w:bookmarkStart w:name="z363" w:id="356"/>
    <w:p>
      <w:pPr>
        <w:spacing w:after="0"/>
        <w:ind w:left="0"/>
        <w:jc w:val="both"/>
      </w:pPr>
      <w:r>
        <w:rPr>
          <w:rFonts w:ascii="Times New Roman"/>
          <w:b w:val="false"/>
          <w:i w:val="false"/>
          <w:color w:val="000000"/>
          <w:sz w:val="28"/>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а также сопроводительных накладных на этиловый спирт и алкогольную продукцию в электронном виде в срок, установленный законодательством Республики Казахстан;</w:t>
      </w:r>
    </w:p>
    <w:bookmarkEnd w:id="356"/>
    <w:bookmarkStart w:name="z364" w:id="357"/>
    <w:p>
      <w:pPr>
        <w:spacing w:after="0"/>
        <w:ind w:left="0"/>
        <w:jc w:val="both"/>
      </w:pPr>
      <w:r>
        <w:rPr>
          <w:rFonts w:ascii="Times New Roman"/>
          <w:b w:val="false"/>
          <w:i w:val="false"/>
          <w:color w:val="000000"/>
          <w:sz w:val="28"/>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а также сопроводительных накладных на табачные изделия в электронном виде в срок, установленный законодательством Республики Казахстан;</w:t>
      </w:r>
    </w:p>
    <w:bookmarkEnd w:id="357"/>
    <w:bookmarkStart w:name="z365" w:id="358"/>
    <w:p>
      <w:pPr>
        <w:spacing w:after="0"/>
        <w:ind w:left="0"/>
        <w:jc w:val="both"/>
      </w:pPr>
      <w:r>
        <w:rPr>
          <w:rFonts w:ascii="Times New Roman"/>
          <w:b w:val="false"/>
          <w:i w:val="false"/>
          <w:color w:val="000000"/>
          <w:sz w:val="28"/>
        </w:rPr>
        <w:t>
      в области оборота биотоплива, которые привели к неисполнению обязательств по представлению деклараций по обороту биотоплива, а также сопроводительных накладных в электронном виде в срок, установленный законодательством Республики Казахстан;";</w:t>
      </w:r>
    </w:p>
    <w:bookmarkEnd w:id="358"/>
    <w:bookmarkStart w:name="z366" w:id="359"/>
    <w:p>
      <w:pPr>
        <w:spacing w:after="0"/>
        <w:ind w:left="0"/>
        <w:jc w:val="both"/>
      </w:pPr>
      <w:r>
        <w:rPr>
          <w:rFonts w:ascii="Times New Roman"/>
          <w:b w:val="false"/>
          <w:i w:val="false"/>
          <w:color w:val="000000"/>
          <w:sz w:val="28"/>
        </w:rPr>
        <w:t>
      дополнить подпунктом 8-1) следующего содержания:</w:t>
      </w:r>
    </w:p>
    <w:bookmarkEnd w:id="359"/>
    <w:bookmarkStart w:name="z367" w:id="360"/>
    <w:p>
      <w:pPr>
        <w:spacing w:after="0"/>
        <w:ind w:left="0"/>
        <w:jc w:val="both"/>
      </w:pPr>
      <w:r>
        <w:rPr>
          <w:rFonts w:ascii="Times New Roman"/>
          <w:b w:val="false"/>
          <w:i w:val="false"/>
          <w:color w:val="000000"/>
          <w:sz w:val="28"/>
        </w:rPr>
        <w:t>
      "8-1) в случае возникновения ошибок в работе информационной системы по декларированию в электронной форме, подтвержденных уполномоченным органом в сфере таможенного дела, которые привели к неисполнению в установленные законодательством Республики Казахстан сроки и порядке обязанностей по совершению таможенных операций, связанных с таможенным декларированием в электронной форме;";</w:t>
      </w:r>
    </w:p>
    <w:bookmarkEnd w:id="360"/>
    <w:bookmarkStart w:name="z368" w:id="361"/>
    <w:p>
      <w:pPr>
        <w:spacing w:after="0"/>
        <w:ind w:left="0"/>
        <w:jc w:val="both"/>
      </w:pPr>
      <w:r>
        <w:rPr>
          <w:rFonts w:ascii="Times New Roman"/>
          <w:b w:val="false"/>
          <w:i w:val="false"/>
          <w:color w:val="000000"/>
          <w:sz w:val="28"/>
        </w:rPr>
        <w:t>
      подпункт 9) изложить в следующей редакции:</w:t>
      </w:r>
    </w:p>
    <w:bookmarkEnd w:id="361"/>
    <w:bookmarkStart w:name="z369" w:id="362"/>
    <w:p>
      <w:pPr>
        <w:spacing w:after="0"/>
        <w:ind w:left="0"/>
        <w:jc w:val="both"/>
      </w:pPr>
      <w:r>
        <w:rPr>
          <w:rFonts w:ascii="Times New Roman"/>
          <w:b w:val="false"/>
          <w:i w:val="false"/>
          <w:color w:val="000000"/>
          <w:sz w:val="28"/>
        </w:rPr>
        <w:t>
      "9) иные случаи, предусмотренные налоговым, таможенным законодательством Республики Казахстан;";</w:t>
      </w:r>
    </w:p>
    <w:bookmarkEnd w:id="362"/>
    <w:bookmarkStart w:name="z370" w:id="363"/>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часть 4-1</w:t>
      </w:r>
      <w:r>
        <w:rPr>
          <w:rFonts w:ascii="Times New Roman"/>
          <w:b w:val="false"/>
          <w:i w:val="false"/>
          <w:color w:val="000000"/>
          <w:sz w:val="28"/>
        </w:rPr>
        <w:t xml:space="preserve"> статьи 743 дополнить подпунктом 4) следующего содержания:</w:t>
      </w:r>
    </w:p>
    <w:bookmarkEnd w:id="363"/>
    <w:bookmarkStart w:name="z371" w:id="364"/>
    <w:p>
      <w:pPr>
        <w:spacing w:after="0"/>
        <w:ind w:left="0"/>
        <w:jc w:val="both"/>
      </w:pPr>
      <w:r>
        <w:rPr>
          <w:rFonts w:ascii="Times New Roman"/>
          <w:b w:val="false"/>
          <w:i w:val="false"/>
          <w:color w:val="000000"/>
          <w:sz w:val="28"/>
        </w:rPr>
        <w:t>
      "4) направления текстового сообщения на абонентский номер сотовой связи, указанный собственником (владельцем) транспортного средства на веб-портале "электронного правительства" и (или) информационном сервисе уполномоченного органа в области правовой статистики и специальных учетов, для получения уведомлений о вынесенных в его адрес предписаниях о необходимости уплаты штрафа.";</w:t>
      </w:r>
    </w:p>
    <w:bookmarkEnd w:id="364"/>
    <w:bookmarkStart w:name="z372" w:id="365"/>
    <w:p>
      <w:pPr>
        <w:spacing w:after="0"/>
        <w:ind w:left="0"/>
        <w:jc w:val="both"/>
      </w:pPr>
      <w:r>
        <w:rPr>
          <w:rFonts w:ascii="Times New Roman"/>
          <w:b w:val="false"/>
          <w:i w:val="false"/>
          <w:color w:val="000000"/>
          <w:sz w:val="28"/>
        </w:rPr>
        <w:t xml:space="preserve">
      96) части первую и вторую </w:t>
      </w:r>
      <w:r>
        <w:rPr>
          <w:rFonts w:ascii="Times New Roman"/>
          <w:b w:val="false"/>
          <w:i w:val="false"/>
          <w:color w:val="000000"/>
          <w:sz w:val="28"/>
        </w:rPr>
        <w:t xml:space="preserve">статьи 744 </w:t>
      </w:r>
      <w:r>
        <w:rPr>
          <w:rFonts w:ascii="Times New Roman"/>
          <w:b w:val="false"/>
          <w:i w:val="false"/>
          <w:color w:val="000000"/>
          <w:sz w:val="28"/>
        </w:rPr>
        <w:t>изложить в следующей редакции:</w:t>
      </w:r>
    </w:p>
    <w:bookmarkEnd w:id="365"/>
    <w:bookmarkStart w:name="z373" w:id="366"/>
    <w:p>
      <w:pPr>
        <w:spacing w:after="0"/>
        <w:ind w:left="0"/>
        <w:jc w:val="both"/>
      </w:pP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пользоваться юридической помощью защитника, при рассмотрении дела выступать на родном языке или языке, которым владеет, и безвозмездно пользоваться услугами переводчика, если не владеет языком, на котором ведется производство; обратиться с жалобой по применению мер обеспечения производства по делу, на нарушение закона при составлении протокола об административном правонарушении в случае указания сведений, не соответствующих фактическим данным и обстоятельствам, на предписание о необходимости уплаты штрафа и постановление по делу; делать выписки и снимать копии с имеющихся в деле документов, а также пользоваться иными процессуальными правами, предоставленными ему настоящим Кодексом.</w:t>
      </w:r>
    </w:p>
    <w:bookmarkEnd w:id="366"/>
    <w:bookmarkStart w:name="z374" w:id="367"/>
    <w:p>
      <w:pPr>
        <w:spacing w:after="0"/>
        <w:ind w:left="0"/>
        <w:jc w:val="both"/>
      </w:pP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Участие лица, в отношении которого ведется производство по делу, в суде может быть осуществлено с использованием научно-технических средств. В отсутствие указанного лица дело может быть рассмотрено лишь в случаях,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или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367"/>
    <w:bookmarkStart w:name="z375" w:id="368"/>
    <w:p>
      <w:pPr>
        <w:spacing w:after="0"/>
        <w:ind w:left="0"/>
        <w:jc w:val="both"/>
      </w:pPr>
      <w:r>
        <w:rPr>
          <w:rFonts w:ascii="Times New Roman"/>
          <w:b w:val="false"/>
          <w:i w:val="false"/>
          <w:color w:val="000000"/>
          <w:sz w:val="28"/>
        </w:rPr>
        <w:t xml:space="preserve">
      97) части вторую и третью </w:t>
      </w:r>
      <w:r>
        <w:rPr>
          <w:rFonts w:ascii="Times New Roman"/>
          <w:b w:val="false"/>
          <w:i w:val="false"/>
          <w:color w:val="000000"/>
          <w:sz w:val="28"/>
        </w:rPr>
        <w:t xml:space="preserve">статьи 745 </w:t>
      </w:r>
      <w:r>
        <w:rPr>
          <w:rFonts w:ascii="Times New Roman"/>
          <w:b w:val="false"/>
          <w:i w:val="false"/>
          <w:color w:val="000000"/>
          <w:sz w:val="28"/>
        </w:rPr>
        <w:t>изложить в следующей редакции:</w:t>
      </w:r>
    </w:p>
    <w:bookmarkEnd w:id="368"/>
    <w:bookmarkStart w:name="z376" w:id="369"/>
    <w:p>
      <w:pPr>
        <w:spacing w:after="0"/>
        <w:ind w:left="0"/>
        <w:jc w:val="both"/>
      </w:pP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в том числе о незамедлительном рассмотрении дела в суде и немедленном вступлении постановления по делу об административном правонарушении в законную силу, и отводы, иметь представителя, обжаловать протокол об административном правонарушении и постановление по делу об административном правонарушении, пользоваться иными процессуальными правами, предоставленными ему настоящим Кодексом.</w:t>
      </w:r>
    </w:p>
    <w:bookmarkEnd w:id="369"/>
    <w:bookmarkStart w:name="z377" w:id="370"/>
    <w:p>
      <w:pPr>
        <w:spacing w:after="0"/>
        <w:ind w:left="0"/>
        <w:jc w:val="both"/>
      </w:pPr>
      <w:r>
        <w:rPr>
          <w:rFonts w:ascii="Times New Roman"/>
          <w:b w:val="false"/>
          <w:i w:val="false"/>
          <w:color w:val="000000"/>
          <w:sz w:val="28"/>
        </w:rPr>
        <w:t>
      3. Дело об административном правонарушении рассматривается с участием потерпевшего. Участие потерпевшего в суде может быть осуществлено с использованием научно-технических средств.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p>
    <w:bookmarkEnd w:id="370"/>
    <w:bookmarkStart w:name="z378" w:id="371"/>
    <w:p>
      <w:pPr>
        <w:spacing w:after="0"/>
        <w:ind w:left="0"/>
        <w:jc w:val="both"/>
      </w:pPr>
      <w:r>
        <w:rPr>
          <w:rFonts w:ascii="Times New Roman"/>
          <w:b w:val="false"/>
          <w:i w:val="false"/>
          <w:color w:val="000000"/>
          <w:sz w:val="28"/>
        </w:rPr>
        <w:t xml:space="preserve">
      98) часть вторую </w:t>
      </w:r>
      <w:r>
        <w:rPr>
          <w:rFonts w:ascii="Times New Roman"/>
          <w:b w:val="false"/>
          <w:i w:val="false"/>
          <w:color w:val="000000"/>
          <w:sz w:val="28"/>
        </w:rPr>
        <w:t>статьи 773</w:t>
      </w:r>
      <w:r>
        <w:rPr>
          <w:rFonts w:ascii="Times New Roman"/>
          <w:b w:val="false"/>
          <w:i w:val="false"/>
          <w:color w:val="000000"/>
          <w:sz w:val="28"/>
        </w:rPr>
        <w:t xml:space="preserve"> изложить в следующей редакции:</w:t>
      </w:r>
    </w:p>
    <w:bookmarkEnd w:id="371"/>
    <w:bookmarkStart w:name="z379" w:id="372"/>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(экспертов) заверяется печатью указанного органа. Заключение эксперта (экспертов), представляемое в электронной форме, удостоверяется его (их) электронной цифровой подписью, а также органа экспертизы при производстве экспертизы указанным органом.";</w:t>
      </w:r>
    </w:p>
    <w:bookmarkEnd w:id="372"/>
    <w:bookmarkStart w:name="z380" w:id="373"/>
    <w:p>
      <w:pPr>
        <w:spacing w:after="0"/>
        <w:ind w:left="0"/>
        <w:jc w:val="both"/>
      </w:pPr>
      <w:r>
        <w:rPr>
          <w:rFonts w:ascii="Times New Roman"/>
          <w:b w:val="false"/>
          <w:i w:val="false"/>
          <w:color w:val="000000"/>
          <w:sz w:val="28"/>
        </w:rPr>
        <w:t xml:space="preserve">
      99) в заголовке </w:t>
      </w:r>
      <w:r>
        <w:rPr>
          <w:rFonts w:ascii="Times New Roman"/>
          <w:b w:val="false"/>
          <w:i w:val="false"/>
          <w:color w:val="000000"/>
          <w:sz w:val="28"/>
        </w:rPr>
        <w:t>статьи 795</w:t>
      </w:r>
      <w:r>
        <w:rPr>
          <w:rFonts w:ascii="Times New Roman"/>
          <w:b w:val="false"/>
          <w:i w:val="false"/>
          <w:color w:val="000000"/>
          <w:sz w:val="28"/>
        </w:rPr>
        <w:t xml:space="preserve"> слова "вещей и" заменить словами "вещей, товаров и";</w:t>
      </w:r>
    </w:p>
    <w:bookmarkEnd w:id="373"/>
    <w:bookmarkStart w:name="z381" w:id="374"/>
    <w:p>
      <w:pPr>
        <w:spacing w:after="0"/>
        <w:ind w:left="0"/>
        <w:jc w:val="both"/>
      </w:pPr>
      <w:r>
        <w:rPr>
          <w:rFonts w:ascii="Times New Roman"/>
          <w:b w:val="false"/>
          <w:i w:val="false"/>
          <w:color w:val="000000"/>
          <w:sz w:val="28"/>
        </w:rPr>
        <w:t xml:space="preserve">
      100) часть четвертую </w:t>
      </w:r>
      <w:r>
        <w:rPr>
          <w:rFonts w:ascii="Times New Roman"/>
          <w:b w:val="false"/>
          <w:i w:val="false"/>
          <w:color w:val="000000"/>
          <w:sz w:val="28"/>
        </w:rPr>
        <w:t>статьи 796</w:t>
      </w:r>
      <w:r>
        <w:rPr>
          <w:rFonts w:ascii="Times New Roman"/>
          <w:b w:val="false"/>
          <w:i w:val="false"/>
          <w:color w:val="000000"/>
          <w:sz w:val="28"/>
        </w:rPr>
        <w:t xml:space="preserve"> исключить;</w:t>
      </w:r>
    </w:p>
    <w:bookmarkEnd w:id="374"/>
    <w:bookmarkStart w:name="z382" w:id="375"/>
    <w:p>
      <w:pPr>
        <w:spacing w:after="0"/>
        <w:ind w:left="0"/>
        <w:jc w:val="both"/>
      </w:pPr>
      <w:r>
        <w:rPr>
          <w:rFonts w:ascii="Times New Roman"/>
          <w:b w:val="false"/>
          <w:i w:val="false"/>
          <w:color w:val="000000"/>
          <w:sz w:val="28"/>
        </w:rPr>
        <w:t xml:space="preserve">
      101) в </w:t>
      </w:r>
      <w:r>
        <w:rPr>
          <w:rFonts w:ascii="Times New Roman"/>
          <w:b w:val="false"/>
          <w:i w:val="false"/>
          <w:color w:val="000000"/>
          <w:sz w:val="28"/>
        </w:rPr>
        <w:t>статье 797</w:t>
      </w:r>
      <w:r>
        <w:rPr>
          <w:rFonts w:ascii="Times New Roman"/>
          <w:b w:val="false"/>
          <w:i w:val="false"/>
          <w:color w:val="000000"/>
          <w:sz w:val="28"/>
        </w:rPr>
        <w:t>:</w:t>
      </w:r>
    </w:p>
    <w:bookmarkEnd w:id="375"/>
    <w:bookmarkStart w:name="z383" w:id="376"/>
    <w:p>
      <w:pPr>
        <w:spacing w:after="0"/>
        <w:ind w:left="0"/>
        <w:jc w:val="both"/>
      </w:pPr>
      <w:r>
        <w:rPr>
          <w:rFonts w:ascii="Times New Roman"/>
          <w:b w:val="false"/>
          <w:i w:val="false"/>
          <w:color w:val="000000"/>
          <w:sz w:val="28"/>
        </w:rPr>
        <w:t>
      подпункт 1) части первой изложить в следующей редакции:</w:t>
      </w:r>
    </w:p>
    <w:bookmarkEnd w:id="376"/>
    <w:bookmarkStart w:name="z384" w:id="3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230</w:t>
      </w:r>
      <w:r>
        <w:rPr>
          <w:rFonts w:ascii="Times New Roman"/>
          <w:b w:val="false"/>
          <w:i w:val="false"/>
          <w:color w:val="000000"/>
          <w:sz w:val="28"/>
        </w:rPr>
        <w:t xml:space="preserve"> (часть вторая),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w:t>
      </w:r>
      <w:r>
        <w:rPr>
          <w:rFonts w:ascii="Times New Roman"/>
          <w:b w:val="false"/>
          <w:i w:val="false"/>
          <w:color w:val="000000"/>
          <w:sz w:val="28"/>
        </w:rPr>
        <w:t>370</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382</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393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w:t>
      </w:r>
      <w:r>
        <w:rPr>
          <w:rFonts w:ascii="Times New Roman"/>
          <w:b w:val="false"/>
          <w:i w:val="false"/>
          <w:color w:val="000000"/>
          <w:sz w:val="28"/>
        </w:rPr>
        <w:t>395</w:t>
      </w:r>
      <w:r>
        <w:rPr>
          <w:rFonts w:ascii="Times New Roman"/>
          <w:b w:val="false"/>
          <w:i w:val="false"/>
          <w:color w:val="000000"/>
          <w:sz w:val="28"/>
        </w:rPr>
        <w:t xml:space="preserve">, </w:t>
      </w:r>
      <w:r>
        <w:rPr>
          <w:rFonts w:ascii="Times New Roman"/>
          <w:b w:val="false"/>
          <w:i w:val="false"/>
          <w:color w:val="000000"/>
          <w:sz w:val="28"/>
        </w:rPr>
        <w:t>396</w:t>
      </w:r>
      <w:r>
        <w:rPr>
          <w:rFonts w:ascii="Times New Roman"/>
          <w:b w:val="false"/>
          <w:i w:val="false"/>
          <w:color w:val="000000"/>
          <w:sz w:val="28"/>
        </w:rPr>
        <w:t xml:space="preserve">, </w:t>
      </w:r>
      <w:r>
        <w:rPr>
          <w:rFonts w:ascii="Times New Roman"/>
          <w:b w:val="false"/>
          <w:i w:val="false"/>
          <w:color w:val="000000"/>
          <w:sz w:val="28"/>
        </w:rPr>
        <w:t>400</w:t>
      </w:r>
      <w:r>
        <w:rPr>
          <w:rFonts w:ascii="Times New Roman"/>
          <w:b w:val="false"/>
          <w:i w:val="false"/>
          <w:color w:val="000000"/>
          <w:sz w:val="28"/>
        </w:rPr>
        <w:t xml:space="preserve">, </w:t>
      </w:r>
      <w:r>
        <w:rPr>
          <w:rFonts w:ascii="Times New Roman"/>
          <w:b w:val="false"/>
          <w:i w:val="false"/>
          <w:color w:val="000000"/>
          <w:sz w:val="28"/>
        </w:rPr>
        <w:t xml:space="preserve">403 </w:t>
      </w:r>
      <w:r>
        <w:rPr>
          <w:rFonts w:ascii="Times New Roman"/>
          <w:b w:val="false"/>
          <w:i w:val="false"/>
          <w:color w:val="000000"/>
          <w:sz w:val="28"/>
        </w:rPr>
        <w:t xml:space="preserve"> (часть вторая), </w:t>
      </w:r>
      <w:r>
        <w:rPr>
          <w:rFonts w:ascii="Times New Roman"/>
          <w:b w:val="false"/>
          <w:i w:val="false"/>
          <w:color w:val="000000"/>
          <w:sz w:val="28"/>
        </w:rPr>
        <w:t xml:space="preserve">406 </w:t>
      </w:r>
      <w:r>
        <w:rPr>
          <w:rFonts w:ascii="Times New Roman"/>
          <w:b w:val="false"/>
          <w:i w:val="false"/>
          <w:color w:val="000000"/>
          <w:sz w:val="28"/>
        </w:rPr>
        <w:t xml:space="preserve">(за исключением частей седьмой и восьмой),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w:t>
      </w:r>
      <w:r>
        <w:rPr>
          <w:rFonts w:ascii="Times New Roman"/>
          <w:b w:val="false"/>
          <w:i w:val="false"/>
          <w:color w:val="000000"/>
          <w:sz w:val="28"/>
        </w:rPr>
        <w:t>514</w:t>
      </w: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571</w:t>
      </w:r>
      <w:r>
        <w:rPr>
          <w:rFonts w:ascii="Times New Roman"/>
          <w:b w:val="false"/>
          <w:i w:val="false"/>
          <w:color w:val="000000"/>
          <w:sz w:val="28"/>
        </w:rPr>
        <w:t xml:space="preserve">, </w:t>
      </w:r>
      <w:r>
        <w:rPr>
          <w:rFonts w:ascii="Times New Roman"/>
          <w:b w:val="false"/>
          <w:i w:val="false"/>
          <w:color w:val="000000"/>
          <w:sz w:val="28"/>
        </w:rPr>
        <w:t>571-1</w:t>
      </w:r>
      <w:r>
        <w:rPr>
          <w:rFonts w:ascii="Times New Roman"/>
          <w:b w:val="false"/>
          <w:i w:val="false"/>
          <w:color w:val="000000"/>
          <w:sz w:val="28"/>
        </w:rPr>
        <w:t xml:space="preserve">, </w:t>
      </w:r>
      <w:r>
        <w:rPr>
          <w:rFonts w:ascii="Times New Roman"/>
          <w:b w:val="false"/>
          <w:i w:val="false"/>
          <w:color w:val="000000"/>
          <w:sz w:val="28"/>
        </w:rPr>
        <w:t>572</w:t>
      </w:r>
      <w:r>
        <w:rPr>
          <w:rFonts w:ascii="Times New Roman"/>
          <w:b w:val="false"/>
          <w:i w:val="false"/>
          <w:color w:val="000000"/>
          <w:sz w:val="28"/>
        </w:rPr>
        <w:t xml:space="preserve">, </w:t>
      </w:r>
      <w:r>
        <w:rPr>
          <w:rFonts w:ascii="Times New Roman"/>
          <w:b w:val="false"/>
          <w:i w:val="false"/>
          <w:color w:val="000000"/>
          <w:sz w:val="28"/>
        </w:rPr>
        <w:t>573</w:t>
      </w:r>
      <w:r>
        <w:rPr>
          <w:rFonts w:ascii="Times New Roman"/>
          <w:b w:val="false"/>
          <w:i w:val="false"/>
          <w:color w:val="000000"/>
          <w:sz w:val="28"/>
        </w:rPr>
        <w:t xml:space="preserve">, </w:t>
      </w:r>
      <w:r>
        <w:rPr>
          <w:rFonts w:ascii="Times New Roman"/>
          <w:b w:val="false"/>
          <w:i w:val="false"/>
          <w:color w:val="000000"/>
          <w:sz w:val="28"/>
        </w:rPr>
        <w:t>575</w:t>
      </w:r>
      <w:r>
        <w:rPr>
          <w:rFonts w:ascii="Times New Roman"/>
          <w:b w:val="false"/>
          <w:i w:val="false"/>
          <w:color w:val="000000"/>
          <w:sz w:val="28"/>
        </w:rPr>
        <w:t xml:space="preserve">, </w:t>
      </w:r>
      <w:r>
        <w:rPr>
          <w:rFonts w:ascii="Times New Roman"/>
          <w:b w:val="false"/>
          <w:i w:val="false"/>
          <w:color w:val="000000"/>
          <w:sz w:val="28"/>
        </w:rPr>
        <w:t>581</w:t>
      </w:r>
      <w:r>
        <w:rPr>
          <w:rFonts w:ascii="Times New Roman"/>
          <w:b w:val="false"/>
          <w:i w:val="false"/>
          <w:color w:val="000000"/>
          <w:sz w:val="28"/>
        </w:rPr>
        <w:t xml:space="preserve">, </w:t>
      </w:r>
      <w:r>
        <w:rPr>
          <w:rFonts w:ascii="Times New Roman"/>
          <w:b w:val="false"/>
          <w:i w:val="false"/>
          <w:color w:val="000000"/>
          <w:sz w:val="28"/>
        </w:rPr>
        <w:t>582</w:t>
      </w:r>
      <w:r>
        <w:rPr>
          <w:rFonts w:ascii="Times New Roman"/>
          <w:b w:val="false"/>
          <w:i w:val="false"/>
          <w:color w:val="000000"/>
          <w:sz w:val="28"/>
        </w:rPr>
        <w:t xml:space="preserve">, </w:t>
      </w:r>
      <w:r>
        <w:rPr>
          <w:rFonts w:ascii="Times New Roman"/>
          <w:b w:val="false"/>
          <w:i w:val="false"/>
          <w:color w:val="000000"/>
          <w:sz w:val="28"/>
        </w:rPr>
        <w:t>586</w:t>
      </w:r>
      <w:r>
        <w:rPr>
          <w:rFonts w:ascii="Times New Roman"/>
          <w:b w:val="false"/>
          <w:i w:val="false"/>
          <w:color w:val="000000"/>
          <w:sz w:val="28"/>
        </w:rPr>
        <w:t xml:space="preserve">, </w:t>
      </w:r>
      <w:r>
        <w:rPr>
          <w:rFonts w:ascii="Times New Roman"/>
          <w:b w:val="false"/>
          <w:i w:val="false"/>
          <w:color w:val="000000"/>
          <w:sz w:val="28"/>
        </w:rPr>
        <w:t>589</w:t>
      </w:r>
      <w:r>
        <w:rPr>
          <w:rFonts w:ascii="Times New Roman"/>
          <w:b w:val="false"/>
          <w:i w:val="false"/>
          <w:color w:val="000000"/>
          <w:sz w:val="28"/>
        </w:rPr>
        <w:t xml:space="preserve">, </w:t>
      </w:r>
      <w:r>
        <w:rPr>
          <w:rFonts w:ascii="Times New Roman"/>
          <w:b w:val="false"/>
          <w:i w:val="false"/>
          <w:color w:val="000000"/>
          <w:sz w:val="28"/>
        </w:rPr>
        <w:t xml:space="preserve">590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597</w:t>
      </w:r>
      <w:r>
        <w:rPr>
          <w:rFonts w:ascii="Times New Roman"/>
          <w:b w:val="false"/>
          <w:i w:val="false"/>
          <w:color w:val="000000"/>
          <w:sz w:val="28"/>
        </w:rPr>
        <w:t xml:space="preserve"> (части третья и четвертая),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(части 3-1, четвертая, пятая, шестая, девятая, десятая и одиннадцатая),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 xml:space="preserve">, </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593</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 xml:space="preserve">, </w:t>
      </w:r>
      <w:r>
        <w:rPr>
          <w:rFonts w:ascii="Times New Roman"/>
          <w:b w:val="false"/>
          <w:i w:val="false"/>
          <w:color w:val="000000"/>
          <w:sz w:val="28"/>
        </w:rPr>
        <w:t>595</w:t>
      </w:r>
      <w:r>
        <w:rPr>
          <w:rFonts w:ascii="Times New Roman"/>
          <w:b w:val="false"/>
          <w:i w:val="false"/>
          <w:color w:val="000000"/>
          <w:sz w:val="28"/>
        </w:rPr>
        <w:t xml:space="preserve">, </w:t>
      </w:r>
      <w:r>
        <w:rPr>
          <w:rFonts w:ascii="Times New Roman"/>
          <w:b w:val="false"/>
          <w:i w:val="false"/>
          <w:color w:val="000000"/>
          <w:sz w:val="28"/>
        </w:rPr>
        <w:t>596</w:t>
      </w:r>
      <w:r>
        <w:rPr>
          <w:rFonts w:ascii="Times New Roman"/>
          <w:b w:val="false"/>
          <w:i w:val="false"/>
          <w:color w:val="000000"/>
          <w:sz w:val="28"/>
        </w:rPr>
        <w:t xml:space="preserve">, </w:t>
      </w:r>
      <w:r>
        <w:rPr>
          <w:rFonts w:ascii="Times New Roman"/>
          <w:b w:val="false"/>
          <w:i w:val="false"/>
          <w:color w:val="000000"/>
          <w:sz w:val="28"/>
        </w:rPr>
        <w:t>597</w:t>
      </w:r>
      <w:r>
        <w:rPr>
          <w:rFonts w:ascii="Times New Roman"/>
          <w:b w:val="false"/>
          <w:i w:val="false"/>
          <w:color w:val="000000"/>
          <w:sz w:val="28"/>
        </w:rPr>
        <w:t xml:space="preserve">, </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настоящего Кодекса, уполномоченное должностное лицо, указанное в части второй настоящей статьи, вправе задерживать, доставлять и запрещать эксплуатацию транспортных средств, судов, в том числе маломерных судов, путем доставки их для временного хранения на специальные площадки, стоянки или площадки, прилегающие к стационарному посту транспортного контроля, в том числе с использованием другого транспортного средства (эвакуатора), судна или маломерного судна, до устранения причин задержания;";</w:t>
      </w:r>
    </w:p>
    <w:bookmarkEnd w:id="377"/>
    <w:bookmarkStart w:name="z385" w:id="378"/>
    <w:p>
      <w:pPr>
        <w:spacing w:after="0"/>
        <w:ind w:left="0"/>
        <w:jc w:val="both"/>
      </w:pPr>
      <w:r>
        <w:rPr>
          <w:rFonts w:ascii="Times New Roman"/>
          <w:b w:val="false"/>
          <w:i w:val="false"/>
          <w:color w:val="000000"/>
          <w:sz w:val="28"/>
        </w:rPr>
        <w:t>
      в абзаце первом части второй слово "рыбоохраны" заменить словами "государственной охраны животного мира";</w:t>
      </w:r>
    </w:p>
    <w:bookmarkEnd w:id="378"/>
    <w:bookmarkStart w:name="z386" w:id="379"/>
    <w:p>
      <w:pPr>
        <w:spacing w:after="0"/>
        <w:ind w:left="0"/>
        <w:jc w:val="both"/>
      </w:pPr>
      <w:r>
        <w:rPr>
          <w:rFonts w:ascii="Times New Roman"/>
          <w:b w:val="false"/>
          <w:i w:val="false"/>
          <w:color w:val="000000"/>
          <w:sz w:val="28"/>
        </w:rPr>
        <w:t>
      абзац второй части третьей исключить;</w:t>
      </w:r>
    </w:p>
    <w:bookmarkEnd w:id="379"/>
    <w:bookmarkStart w:name="z387" w:id="380"/>
    <w:p>
      <w:pPr>
        <w:spacing w:after="0"/>
        <w:ind w:left="0"/>
        <w:jc w:val="both"/>
      </w:pPr>
      <w:r>
        <w:rPr>
          <w:rFonts w:ascii="Times New Roman"/>
          <w:b w:val="false"/>
          <w:i w:val="false"/>
          <w:color w:val="000000"/>
          <w:sz w:val="28"/>
        </w:rPr>
        <w:t xml:space="preserve">
      102) части первую и вторую </w:t>
      </w:r>
      <w:r>
        <w:rPr>
          <w:rFonts w:ascii="Times New Roman"/>
          <w:b w:val="false"/>
          <w:i w:val="false"/>
          <w:color w:val="000000"/>
          <w:sz w:val="28"/>
        </w:rPr>
        <w:t xml:space="preserve">статьи 801 </w:t>
      </w:r>
      <w:r>
        <w:rPr>
          <w:rFonts w:ascii="Times New Roman"/>
          <w:b w:val="false"/>
          <w:i w:val="false"/>
          <w:color w:val="000000"/>
          <w:sz w:val="28"/>
        </w:rPr>
        <w:t xml:space="preserve"> изложить в следующей редакции:</w:t>
      </w:r>
    </w:p>
    <w:bookmarkEnd w:id="380"/>
    <w:bookmarkStart w:name="z388" w:id="381"/>
    <w:p>
      <w:pPr>
        <w:spacing w:after="0"/>
        <w:ind w:left="0"/>
        <w:jc w:val="both"/>
      </w:pPr>
      <w:r>
        <w:rPr>
          <w:rFonts w:ascii="Times New Roman"/>
          <w:b w:val="false"/>
          <w:i w:val="false"/>
          <w:color w:val="000000"/>
          <w:sz w:val="28"/>
        </w:rPr>
        <w:t xml:space="preserve">
      "1. Приостановление либо запрещение деятельности или отдельных ее видов осуществляются должностным лицом, уполномоченным в соответствии со </w:t>
      </w:r>
      <w:r>
        <w:rPr>
          <w:rFonts w:ascii="Times New Roman"/>
          <w:b w:val="false"/>
          <w:i w:val="false"/>
          <w:color w:val="000000"/>
          <w:sz w:val="28"/>
        </w:rPr>
        <w:t>статьей 804</w:t>
      </w:r>
      <w:r>
        <w:rPr>
          <w:rFonts w:ascii="Times New Roman"/>
          <w:b w:val="false"/>
          <w:i w:val="false"/>
          <w:color w:val="000000"/>
          <w:sz w:val="28"/>
        </w:rPr>
        <w:t xml:space="preserve"> настоящего Кодекса составлять протокол об административном правонарушении, за совершение которого может быть применено административное взыскание в виде приостановления либо запрещения деятельности или отдельных ее видов. Приостановление либо запрещение деятельности или отдельных ее видов допускаются сроком не более трех суток. В указанный срок орган (должностное лицо) обязан направить материалы об административном правонарушении в суд, орган (должностному лицу), уполномоченный рассматривать дела об административных правонарушениях.</w:t>
      </w:r>
    </w:p>
    <w:bookmarkEnd w:id="381"/>
    <w:bookmarkStart w:name="z389" w:id="382"/>
    <w:p>
      <w:pPr>
        <w:spacing w:after="0"/>
        <w:ind w:left="0"/>
        <w:jc w:val="both"/>
      </w:pPr>
      <w:r>
        <w:rPr>
          <w:rFonts w:ascii="Times New Roman"/>
          <w:b w:val="false"/>
          <w:i w:val="false"/>
          <w:color w:val="000000"/>
          <w:sz w:val="28"/>
        </w:rPr>
        <w:t>
      2. О приостановлении либо запрещении деятельности или отдельных ее видов составляется акт, в котором указываются основание применения этой меры, дата и место его составления, должность, фамилия и инициалы должностного лица, составившего акт,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и иные данные, необходимые для правильного разрешения дела. При этом акт о приостановлении либо запрещении деятельности или отдельных ее видов действует до вынесения решения по делу.";</w:t>
      </w:r>
    </w:p>
    <w:bookmarkEnd w:id="382"/>
    <w:bookmarkStart w:name="z390" w:id="383"/>
    <w:p>
      <w:pPr>
        <w:spacing w:after="0"/>
        <w:ind w:left="0"/>
        <w:jc w:val="both"/>
      </w:pPr>
      <w:r>
        <w:rPr>
          <w:rFonts w:ascii="Times New Roman"/>
          <w:b w:val="false"/>
          <w:i w:val="false"/>
          <w:color w:val="000000"/>
          <w:sz w:val="28"/>
        </w:rPr>
        <w:t xml:space="preserve">
      103) часть восьмую </w:t>
      </w:r>
      <w:r>
        <w:rPr>
          <w:rFonts w:ascii="Times New Roman"/>
          <w:b w:val="false"/>
          <w:i w:val="false"/>
          <w:color w:val="000000"/>
          <w:sz w:val="28"/>
        </w:rPr>
        <w:t>статьи 803</w:t>
      </w:r>
      <w:r>
        <w:rPr>
          <w:rFonts w:ascii="Times New Roman"/>
          <w:b w:val="false"/>
          <w:i w:val="false"/>
          <w:color w:val="000000"/>
          <w:sz w:val="28"/>
        </w:rPr>
        <w:t xml:space="preserve"> изложить в следующей редакции:</w:t>
      </w:r>
    </w:p>
    <w:bookmarkEnd w:id="383"/>
    <w:bookmarkStart w:name="z391" w:id="384"/>
    <w:p>
      <w:pPr>
        <w:spacing w:after="0"/>
        <w:ind w:left="0"/>
        <w:jc w:val="both"/>
      </w:pPr>
      <w:r>
        <w:rPr>
          <w:rFonts w:ascii="Times New Roman"/>
          <w:b w:val="false"/>
          <w:i w:val="false"/>
          <w:color w:val="000000"/>
          <w:sz w:val="28"/>
        </w:rPr>
        <w:t>
      "8. Физическому лицу или представителю юридического лица, в отношении которого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частью девятой настоящей статьи.</w:t>
      </w:r>
    </w:p>
    <w:bookmarkEnd w:id="384"/>
    <w:bookmarkStart w:name="z392" w:id="385"/>
    <w:p>
      <w:pPr>
        <w:spacing w:after="0"/>
        <w:ind w:left="0"/>
        <w:jc w:val="both"/>
      </w:pPr>
      <w:r>
        <w:rPr>
          <w:rFonts w:ascii="Times New Roman"/>
          <w:b w:val="false"/>
          <w:i w:val="false"/>
          <w:color w:val="000000"/>
          <w:sz w:val="28"/>
        </w:rPr>
        <w:t>
      При составлении протокола в электронной форме уполномоченное лицо сообщает участникам производства по делу о его размещении на веб-портале "электронного правительства" и (или) информационном сервисе уполномоченного органа в области правовой статистики и специальных учетов. По просьбе лица (представителя лица), в отношении которого ведется производство по делу об административном правонарушении, копия протокола представляется немедленно посредством вручения на бумажном носителе либо направления на указанный им почтовый или электронный адрес, а также иным способом, предусмотренным порядком ведения Единого реестра административных производств.";</w:t>
      </w:r>
    </w:p>
    <w:bookmarkEnd w:id="385"/>
    <w:bookmarkStart w:name="z393" w:id="386"/>
    <w:p>
      <w:pPr>
        <w:spacing w:after="0"/>
        <w:ind w:left="0"/>
        <w:jc w:val="both"/>
      </w:pPr>
      <w:r>
        <w:rPr>
          <w:rFonts w:ascii="Times New Roman"/>
          <w:b w:val="false"/>
          <w:i w:val="false"/>
          <w:color w:val="000000"/>
          <w:sz w:val="28"/>
        </w:rPr>
        <w:t xml:space="preserve">
      104) в </w:t>
      </w:r>
      <w:r>
        <w:rPr>
          <w:rFonts w:ascii="Times New Roman"/>
          <w:b w:val="false"/>
          <w:i w:val="false"/>
          <w:color w:val="000000"/>
          <w:sz w:val="28"/>
        </w:rPr>
        <w:t>статье 804</w:t>
      </w:r>
      <w:r>
        <w:rPr>
          <w:rFonts w:ascii="Times New Roman"/>
          <w:b w:val="false"/>
          <w:i w:val="false"/>
          <w:color w:val="000000"/>
          <w:sz w:val="28"/>
        </w:rPr>
        <w:t>:</w:t>
      </w:r>
    </w:p>
    <w:bookmarkEnd w:id="386"/>
    <w:bookmarkStart w:name="z394" w:id="387"/>
    <w:p>
      <w:pPr>
        <w:spacing w:after="0"/>
        <w:ind w:left="0"/>
        <w:jc w:val="both"/>
      </w:pPr>
      <w:r>
        <w:rPr>
          <w:rFonts w:ascii="Times New Roman"/>
          <w:b w:val="false"/>
          <w:i w:val="false"/>
          <w:color w:val="000000"/>
          <w:sz w:val="28"/>
        </w:rPr>
        <w:t>
      в части первой:</w:t>
      </w:r>
    </w:p>
    <w:bookmarkEnd w:id="387"/>
    <w:bookmarkStart w:name="z395" w:id="388"/>
    <w:p>
      <w:pPr>
        <w:spacing w:after="0"/>
        <w:ind w:left="0"/>
        <w:jc w:val="both"/>
      </w:pPr>
      <w:r>
        <w:rPr>
          <w:rFonts w:ascii="Times New Roman"/>
          <w:b w:val="false"/>
          <w:i w:val="false"/>
          <w:color w:val="000000"/>
          <w:sz w:val="28"/>
        </w:rPr>
        <w:t>
      подпункты 1), 2), 4), 5), 6), 10), 12), 13), 22), 23), 26), 27), 29), 31), 32), 34), 40), 43), 46), 47) и 48) изложить в следующей редакции:</w:t>
      </w:r>
    </w:p>
    <w:bookmarkEnd w:id="388"/>
    <w:bookmarkStart w:name="z396" w:id="389"/>
    <w:p>
      <w:pPr>
        <w:spacing w:after="0"/>
        <w:ind w:left="0"/>
        <w:jc w:val="both"/>
      </w:pPr>
      <w:r>
        <w:rPr>
          <w:rFonts w:ascii="Times New Roman"/>
          <w:b w:val="false"/>
          <w:i w:val="false"/>
          <w:color w:val="000000"/>
          <w:sz w:val="28"/>
        </w:rPr>
        <w:t>
      "1) органов внутренних дел (</w:t>
      </w:r>
      <w:r>
        <w:rPr>
          <w:rFonts w:ascii="Times New Roman"/>
          <w:b w:val="false"/>
          <w:i w:val="false"/>
          <w:color w:val="000000"/>
          <w:sz w:val="28"/>
        </w:rPr>
        <w:t>статьи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156-1</w:t>
      </w:r>
      <w:r>
        <w:rPr>
          <w:rFonts w:ascii="Times New Roman"/>
          <w:b w:val="false"/>
          <w:i w:val="false"/>
          <w:color w:val="000000"/>
          <w:sz w:val="28"/>
        </w:rPr>
        <w:t xml:space="preserve"> (части вторая и третья), </w:t>
      </w:r>
      <w:r>
        <w:rPr>
          <w:rFonts w:ascii="Times New Roman"/>
          <w:b w:val="false"/>
          <w:i w:val="false"/>
          <w:color w:val="000000"/>
          <w:sz w:val="28"/>
        </w:rPr>
        <w:t xml:space="preserve">160 </w:t>
      </w:r>
      <w:r>
        <w:rPr>
          <w:rFonts w:ascii="Times New Roman"/>
          <w:b w:val="false"/>
          <w:i w:val="false"/>
          <w:color w:val="000000"/>
          <w:sz w:val="28"/>
        </w:rPr>
        <w:t xml:space="preserve">(часть вторая), </w:t>
      </w:r>
      <w:r>
        <w:rPr>
          <w:rFonts w:ascii="Times New Roman"/>
          <w:b w:val="false"/>
          <w:i w:val="false"/>
          <w:color w:val="000000"/>
          <w:sz w:val="28"/>
        </w:rPr>
        <w:t xml:space="preserve">190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381-1</w:t>
      </w:r>
      <w:r>
        <w:rPr>
          <w:rFonts w:ascii="Times New Roman"/>
          <w:b w:val="false"/>
          <w:i w:val="false"/>
          <w:color w:val="000000"/>
          <w:sz w:val="28"/>
        </w:rPr>
        <w:t xml:space="preserve">, </w:t>
      </w:r>
      <w:r>
        <w:rPr>
          <w:rFonts w:ascii="Times New Roman"/>
          <w:b w:val="false"/>
          <w:i w:val="false"/>
          <w:color w:val="000000"/>
          <w:sz w:val="28"/>
        </w:rPr>
        <w:t xml:space="preserve">382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383 </w:t>
      </w:r>
      <w:r>
        <w:rPr>
          <w:rFonts w:ascii="Times New Roman"/>
          <w:b w:val="false"/>
          <w:i w:val="false"/>
          <w:color w:val="000000"/>
          <w:sz w:val="28"/>
        </w:rPr>
        <w:t xml:space="preserve">(части третья и четвертая), </w:t>
      </w:r>
      <w:r>
        <w:rPr>
          <w:rFonts w:ascii="Times New Roman"/>
          <w:b w:val="false"/>
          <w:i w:val="false"/>
          <w:color w:val="000000"/>
          <w:sz w:val="28"/>
        </w:rPr>
        <w:t xml:space="preserve">395 </w:t>
      </w:r>
      <w:r>
        <w:rPr>
          <w:rFonts w:ascii="Times New Roman"/>
          <w:b w:val="false"/>
          <w:i w:val="false"/>
          <w:color w:val="000000"/>
          <w:sz w:val="28"/>
        </w:rPr>
        <w:t xml:space="preserve">(часть вторая),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w:t>
      </w:r>
      <w:r>
        <w:rPr>
          <w:rFonts w:ascii="Times New Roman"/>
          <w:b w:val="false"/>
          <w:i w:val="false"/>
          <w:color w:val="000000"/>
          <w:sz w:val="28"/>
        </w:rPr>
        <w:t>423</w:t>
      </w:r>
      <w:r>
        <w:rPr>
          <w:rFonts w:ascii="Times New Roman"/>
          <w:b w:val="false"/>
          <w:i w:val="false"/>
          <w:color w:val="000000"/>
          <w:sz w:val="28"/>
        </w:rPr>
        <w:t xml:space="preserve">, </w:t>
      </w:r>
      <w:r>
        <w:rPr>
          <w:rFonts w:ascii="Times New Roman"/>
          <w:b w:val="false"/>
          <w:i w:val="false"/>
          <w:color w:val="000000"/>
          <w:sz w:val="28"/>
        </w:rPr>
        <w:t>427</w:t>
      </w:r>
      <w:r>
        <w:rPr>
          <w:rFonts w:ascii="Times New Roman"/>
          <w:b w:val="false"/>
          <w:i w:val="false"/>
          <w:color w:val="000000"/>
          <w:sz w:val="28"/>
        </w:rPr>
        <w:t xml:space="preserve">, </w:t>
      </w:r>
      <w:r>
        <w:rPr>
          <w:rFonts w:ascii="Times New Roman"/>
          <w:b w:val="false"/>
          <w:i w:val="false"/>
          <w:color w:val="000000"/>
          <w:sz w:val="28"/>
        </w:rPr>
        <w:t xml:space="preserve">433 </w:t>
      </w:r>
      <w:r>
        <w:rPr>
          <w:rFonts w:ascii="Times New Roman"/>
          <w:b w:val="false"/>
          <w:i w:val="false"/>
          <w:color w:val="000000"/>
          <w:sz w:val="28"/>
        </w:rPr>
        <w:t xml:space="preserve">(часть вторая),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435</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438 </w:t>
      </w:r>
      <w:r>
        <w:rPr>
          <w:rFonts w:ascii="Times New Roman"/>
          <w:b w:val="false"/>
          <w:i w:val="false"/>
          <w:color w:val="000000"/>
          <w:sz w:val="28"/>
        </w:rPr>
        <w:t xml:space="preserve">(часть третья), </w:t>
      </w:r>
      <w:r>
        <w:rPr>
          <w:rFonts w:ascii="Times New Roman"/>
          <w:b w:val="false"/>
          <w:i w:val="false"/>
          <w:color w:val="000000"/>
          <w:sz w:val="28"/>
        </w:rPr>
        <w:t>440</w:t>
      </w:r>
      <w:r>
        <w:rPr>
          <w:rFonts w:ascii="Times New Roman"/>
          <w:b w:val="false"/>
          <w:i w:val="false"/>
          <w:color w:val="000000"/>
          <w:sz w:val="28"/>
        </w:rPr>
        <w:t xml:space="preserve"> (часть третья), </w:t>
      </w:r>
      <w:r>
        <w:rPr>
          <w:rFonts w:ascii="Times New Roman"/>
          <w:b w:val="false"/>
          <w:i w:val="false"/>
          <w:color w:val="000000"/>
          <w:sz w:val="28"/>
        </w:rPr>
        <w:t>442</w:t>
      </w:r>
      <w:r>
        <w:rPr>
          <w:rFonts w:ascii="Times New Roman"/>
          <w:b w:val="false"/>
          <w:i w:val="false"/>
          <w:color w:val="000000"/>
          <w:sz w:val="28"/>
        </w:rPr>
        <w:t xml:space="preserve"> (часть третья), </w:t>
      </w:r>
      <w:r>
        <w:rPr>
          <w:rFonts w:ascii="Times New Roman"/>
          <w:b w:val="false"/>
          <w:i w:val="false"/>
          <w:color w:val="000000"/>
          <w:sz w:val="28"/>
        </w:rPr>
        <w:t>443</w:t>
      </w:r>
      <w:r>
        <w:rPr>
          <w:rFonts w:ascii="Times New Roman"/>
          <w:b w:val="false"/>
          <w:i w:val="false"/>
          <w:color w:val="000000"/>
          <w:sz w:val="28"/>
        </w:rPr>
        <w:t xml:space="preserve"> (часть вторая),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445</w:t>
      </w:r>
      <w:r>
        <w:rPr>
          <w:rFonts w:ascii="Times New Roman"/>
          <w:b w:val="false"/>
          <w:i w:val="false"/>
          <w:color w:val="000000"/>
          <w:sz w:val="28"/>
        </w:rPr>
        <w:t xml:space="preserve"> (части первая и одиннадцатая), </w:t>
      </w:r>
      <w:r>
        <w:rPr>
          <w:rFonts w:ascii="Times New Roman"/>
          <w:b w:val="false"/>
          <w:i w:val="false"/>
          <w:color w:val="000000"/>
          <w:sz w:val="28"/>
        </w:rPr>
        <w:t>446</w:t>
      </w:r>
      <w:r>
        <w:rPr>
          <w:rFonts w:ascii="Times New Roman"/>
          <w:b w:val="false"/>
          <w:i w:val="false"/>
          <w:color w:val="000000"/>
          <w:sz w:val="28"/>
        </w:rPr>
        <w:t xml:space="preserve">, </w:t>
      </w:r>
      <w:r>
        <w:rPr>
          <w:rFonts w:ascii="Times New Roman"/>
          <w:b w:val="false"/>
          <w:i w:val="false"/>
          <w:color w:val="000000"/>
          <w:sz w:val="28"/>
        </w:rPr>
        <w:t>448</w:t>
      </w:r>
      <w:r>
        <w:rPr>
          <w:rFonts w:ascii="Times New Roman"/>
          <w:b w:val="false"/>
          <w:i w:val="false"/>
          <w:color w:val="000000"/>
          <w:sz w:val="28"/>
        </w:rPr>
        <w:t xml:space="preserve">, </w:t>
      </w:r>
      <w:r>
        <w:rPr>
          <w:rFonts w:ascii="Times New Roman"/>
          <w:b w:val="false"/>
          <w:i w:val="false"/>
          <w:color w:val="000000"/>
          <w:sz w:val="28"/>
        </w:rPr>
        <w:t>449</w:t>
      </w:r>
      <w:r>
        <w:rPr>
          <w:rFonts w:ascii="Times New Roman"/>
          <w:b w:val="false"/>
          <w:i w:val="false"/>
          <w:color w:val="000000"/>
          <w:sz w:val="28"/>
        </w:rPr>
        <w:t xml:space="preserve"> (части вторая и третья), </w:t>
      </w:r>
      <w:r>
        <w:rPr>
          <w:rFonts w:ascii="Times New Roman"/>
          <w:b w:val="false"/>
          <w:i w:val="false"/>
          <w:color w:val="000000"/>
          <w:sz w:val="28"/>
        </w:rPr>
        <w:t>450</w:t>
      </w:r>
      <w:r>
        <w:rPr>
          <w:rFonts w:ascii="Times New Roman"/>
          <w:b w:val="false"/>
          <w:i w:val="false"/>
          <w:color w:val="000000"/>
          <w:sz w:val="28"/>
        </w:rPr>
        <w:t xml:space="preserve"> (часть вторая),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 xml:space="preserve">480 </w:t>
      </w:r>
      <w:r>
        <w:rPr>
          <w:rFonts w:ascii="Times New Roman"/>
          <w:b w:val="false"/>
          <w:i w:val="false"/>
          <w:color w:val="000000"/>
          <w:sz w:val="28"/>
        </w:rPr>
        <w:t xml:space="preserve">(часть вторая),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вторая, третья и четвертая), </w:t>
      </w:r>
      <w:r>
        <w:rPr>
          <w:rFonts w:ascii="Times New Roman"/>
          <w:b w:val="false"/>
          <w:i w:val="false"/>
          <w:color w:val="000000"/>
          <w:sz w:val="28"/>
        </w:rPr>
        <w:t xml:space="preserve">490 </w:t>
      </w:r>
      <w:r>
        <w:rPr>
          <w:rFonts w:ascii="Times New Roman"/>
          <w:b w:val="false"/>
          <w:i w:val="false"/>
          <w:color w:val="000000"/>
          <w:sz w:val="28"/>
        </w:rPr>
        <w:t xml:space="preserve">(части первая и третья), </w:t>
      </w:r>
      <w:r>
        <w:rPr>
          <w:rFonts w:ascii="Times New Roman"/>
          <w:b w:val="false"/>
          <w:i w:val="false"/>
          <w:color w:val="000000"/>
          <w:sz w:val="28"/>
        </w:rPr>
        <w:t xml:space="preserve">495 </w:t>
      </w:r>
      <w:r>
        <w:rPr>
          <w:rFonts w:ascii="Times New Roman"/>
          <w:b w:val="false"/>
          <w:i w:val="false"/>
          <w:color w:val="000000"/>
          <w:sz w:val="28"/>
        </w:rPr>
        <w:t xml:space="preserve">(часть вторая), </w:t>
      </w:r>
      <w:r>
        <w:rPr>
          <w:rFonts w:ascii="Times New Roman"/>
          <w:b w:val="false"/>
          <w:i w:val="false"/>
          <w:color w:val="000000"/>
          <w:sz w:val="28"/>
        </w:rPr>
        <w:t>496</w:t>
      </w:r>
      <w:r>
        <w:rPr>
          <w:rFonts w:ascii="Times New Roman"/>
          <w:b w:val="false"/>
          <w:i w:val="false"/>
          <w:color w:val="000000"/>
          <w:sz w:val="28"/>
        </w:rPr>
        <w:t xml:space="preserve"> (части вторая и третья),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(часть четвертая), </w:t>
      </w:r>
      <w:r>
        <w:rPr>
          <w:rFonts w:ascii="Times New Roman"/>
          <w:b w:val="false"/>
          <w:i w:val="false"/>
          <w:color w:val="000000"/>
          <w:sz w:val="28"/>
        </w:rPr>
        <w:t>512</w:t>
      </w:r>
      <w:r>
        <w:rPr>
          <w:rFonts w:ascii="Times New Roman"/>
          <w:b w:val="false"/>
          <w:i w:val="false"/>
          <w:color w:val="000000"/>
          <w:sz w:val="28"/>
        </w:rPr>
        <w:t xml:space="preserve"> (часть вторая), </w:t>
      </w:r>
      <w:r>
        <w:rPr>
          <w:rFonts w:ascii="Times New Roman"/>
          <w:b w:val="false"/>
          <w:i w:val="false"/>
          <w:color w:val="000000"/>
          <w:sz w:val="28"/>
        </w:rPr>
        <w:t>513</w:t>
      </w:r>
      <w:r>
        <w:rPr>
          <w:rFonts w:ascii="Times New Roman"/>
          <w:b w:val="false"/>
          <w:i w:val="false"/>
          <w:color w:val="000000"/>
          <w:sz w:val="28"/>
        </w:rPr>
        <w:t xml:space="preserve"> (часть вторая), </w:t>
      </w:r>
      <w:r>
        <w:rPr>
          <w:rFonts w:ascii="Times New Roman"/>
          <w:b w:val="false"/>
          <w:i w:val="false"/>
          <w:color w:val="000000"/>
          <w:sz w:val="28"/>
        </w:rPr>
        <w:t>514</w:t>
      </w:r>
      <w:r>
        <w:rPr>
          <w:rFonts w:ascii="Times New Roman"/>
          <w:b w:val="false"/>
          <w:i w:val="false"/>
          <w:color w:val="000000"/>
          <w:sz w:val="28"/>
        </w:rPr>
        <w:t xml:space="preserve"> (часть вторая), </w:t>
      </w:r>
      <w:r>
        <w:rPr>
          <w:rFonts w:ascii="Times New Roman"/>
          <w:b w:val="false"/>
          <w:i w:val="false"/>
          <w:color w:val="000000"/>
          <w:sz w:val="28"/>
        </w:rPr>
        <w:t>517</w:t>
      </w:r>
      <w:r>
        <w:rPr>
          <w:rFonts w:ascii="Times New Roman"/>
          <w:b w:val="false"/>
          <w:i w:val="false"/>
          <w:color w:val="000000"/>
          <w:sz w:val="28"/>
        </w:rPr>
        <w:t xml:space="preserve"> (части вторая, четвертая, пятая, шестая и седьмая),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(часть третья),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третья,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654</w:t>
      </w:r>
      <w:r>
        <w:rPr>
          <w:rFonts w:ascii="Times New Roman"/>
          <w:b w:val="false"/>
          <w:i w:val="false"/>
          <w:color w:val="000000"/>
          <w:sz w:val="28"/>
        </w:rPr>
        <w:t xml:space="preserve"> (в части правонарушений, предусмотренных статьями </w:t>
      </w:r>
      <w:r>
        <w:rPr>
          <w:rFonts w:ascii="Times New Roman"/>
          <w:b w:val="false"/>
          <w:i w:val="false"/>
          <w:color w:val="000000"/>
          <w:sz w:val="28"/>
        </w:rPr>
        <w:t>590</w:t>
      </w:r>
      <w:r>
        <w:rPr>
          <w:rFonts w:ascii="Times New Roman"/>
          <w:b w:val="false"/>
          <w:i w:val="false"/>
          <w:color w:val="000000"/>
          <w:sz w:val="28"/>
        </w:rPr>
        <w:t xml:space="preserve">, </w:t>
      </w:r>
      <w:r>
        <w:rPr>
          <w:rFonts w:ascii="Times New Roman"/>
          <w:b w:val="false"/>
          <w:i w:val="false"/>
          <w:color w:val="000000"/>
          <w:sz w:val="28"/>
        </w:rPr>
        <w:t>591</w:t>
      </w:r>
      <w:r>
        <w:rPr>
          <w:rFonts w:ascii="Times New Roman"/>
          <w:b w:val="false"/>
          <w:i w:val="false"/>
          <w:color w:val="000000"/>
          <w:sz w:val="28"/>
        </w:rPr>
        <w:t>,</w:t>
      </w:r>
      <w:r>
        <w:rPr>
          <w:rFonts w:ascii="Times New Roman"/>
          <w:b w:val="false"/>
          <w:i w:val="false"/>
          <w:color w:val="000000"/>
          <w:sz w:val="28"/>
        </w:rPr>
        <w:t>592</w:t>
      </w:r>
      <w:r>
        <w:rPr>
          <w:rFonts w:ascii="Times New Roman"/>
          <w:b w:val="false"/>
          <w:i w:val="false"/>
          <w:color w:val="000000"/>
          <w:sz w:val="28"/>
        </w:rPr>
        <w:t xml:space="preserve">, </w:t>
      </w:r>
      <w:r>
        <w:rPr>
          <w:rFonts w:ascii="Times New Roman"/>
          <w:b w:val="false"/>
          <w:i w:val="false"/>
          <w:color w:val="000000"/>
          <w:sz w:val="28"/>
        </w:rPr>
        <w:t>594</w:t>
      </w:r>
      <w:r>
        <w:rPr>
          <w:rFonts w:ascii="Times New Roman"/>
          <w:b w:val="false"/>
          <w:i w:val="false"/>
          <w:color w:val="000000"/>
          <w:sz w:val="28"/>
        </w:rPr>
        <w:t>,</w:t>
      </w:r>
      <w:r>
        <w:rPr>
          <w:rFonts w:ascii="Times New Roman"/>
          <w:b w:val="false"/>
          <w:i w:val="false"/>
          <w:color w:val="000000"/>
          <w:sz w:val="28"/>
        </w:rPr>
        <w:t>595</w:t>
      </w:r>
      <w:r>
        <w:rPr>
          <w:rFonts w:ascii="Times New Roman"/>
          <w:b w:val="false"/>
          <w:i w:val="false"/>
          <w:color w:val="000000"/>
          <w:sz w:val="28"/>
        </w:rPr>
        <w:t>,</w:t>
      </w:r>
      <w:r>
        <w:rPr>
          <w:rFonts w:ascii="Times New Roman"/>
          <w:b w:val="false"/>
          <w:i w:val="false"/>
          <w:color w:val="000000"/>
          <w:sz w:val="28"/>
        </w:rPr>
        <w:t>596</w:t>
      </w:r>
      <w:r>
        <w:rPr>
          <w:rFonts w:ascii="Times New Roman"/>
          <w:b w:val="false"/>
          <w:i w:val="false"/>
          <w:color w:val="000000"/>
          <w:sz w:val="28"/>
        </w:rPr>
        <w:t>,</w:t>
      </w:r>
      <w:r>
        <w:rPr>
          <w:rFonts w:ascii="Times New Roman"/>
          <w:b w:val="false"/>
          <w:i w:val="false"/>
          <w:color w:val="000000"/>
          <w:sz w:val="28"/>
        </w:rPr>
        <w:t>597</w:t>
      </w:r>
      <w:r>
        <w:rPr>
          <w:rFonts w:ascii="Times New Roman"/>
          <w:b w:val="false"/>
          <w:i w:val="false"/>
          <w:color w:val="000000"/>
          <w:sz w:val="28"/>
        </w:rPr>
        <w:t>,</w:t>
      </w:r>
      <w:r>
        <w:rPr>
          <w:rFonts w:ascii="Times New Roman"/>
          <w:b w:val="false"/>
          <w:i w:val="false"/>
          <w:color w:val="000000"/>
          <w:sz w:val="28"/>
        </w:rPr>
        <w:t>598</w:t>
      </w:r>
      <w:r>
        <w:rPr>
          <w:rFonts w:ascii="Times New Roman"/>
          <w:b w:val="false"/>
          <w:i w:val="false"/>
          <w:color w:val="000000"/>
          <w:sz w:val="28"/>
        </w:rPr>
        <w:t xml:space="preserve">,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600</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602</w:t>
      </w:r>
      <w:r>
        <w:rPr>
          <w:rFonts w:ascii="Times New Roman"/>
          <w:b w:val="false"/>
          <w:i w:val="false"/>
          <w:color w:val="000000"/>
          <w:sz w:val="28"/>
        </w:rPr>
        <w:t xml:space="preserve">, </w:t>
      </w:r>
      <w:r>
        <w:rPr>
          <w:rFonts w:ascii="Times New Roman"/>
          <w:b w:val="false"/>
          <w:i w:val="false"/>
          <w:color w:val="000000"/>
          <w:sz w:val="28"/>
        </w:rPr>
        <w:t>603</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w:t>
      </w:r>
      <w:r>
        <w:rPr>
          <w:rFonts w:ascii="Times New Roman"/>
          <w:b w:val="false"/>
          <w:i w:val="false"/>
          <w:color w:val="000000"/>
          <w:sz w:val="28"/>
        </w:rPr>
        <w:t>607</w:t>
      </w:r>
      <w:r>
        <w:rPr>
          <w:rFonts w:ascii="Times New Roman"/>
          <w:b w:val="false"/>
          <w:i w:val="false"/>
          <w:color w:val="000000"/>
          <w:sz w:val="28"/>
        </w:rPr>
        <w:t xml:space="preserve">,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613</w:t>
      </w:r>
      <w:r>
        <w:rPr>
          <w:rFonts w:ascii="Times New Roman"/>
          <w:b w:val="false"/>
          <w:i w:val="false"/>
          <w:color w:val="000000"/>
          <w:sz w:val="28"/>
        </w:rPr>
        <w:t xml:space="preserve">), </w:t>
      </w:r>
      <w:r>
        <w:rPr>
          <w:rFonts w:ascii="Times New Roman"/>
          <w:b w:val="false"/>
          <w:i w:val="false"/>
          <w:color w:val="000000"/>
          <w:sz w:val="28"/>
        </w:rPr>
        <w:t>662</w:t>
      </w:r>
      <w:r>
        <w:rPr>
          <w:rFonts w:ascii="Times New Roman"/>
          <w:b w:val="false"/>
          <w:i w:val="false"/>
          <w:color w:val="000000"/>
          <w:sz w:val="28"/>
        </w:rPr>
        <w:t xml:space="preserve">, </w:t>
      </w:r>
      <w:r>
        <w:rPr>
          <w:rFonts w:ascii="Times New Roman"/>
          <w:b w:val="false"/>
          <w:i w:val="false"/>
          <w:color w:val="000000"/>
          <w:sz w:val="28"/>
        </w:rPr>
        <w:t>663</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bookmarkEnd w:id="389"/>
    <w:bookmarkStart w:name="z397" w:id="390"/>
    <w:p>
      <w:pPr>
        <w:spacing w:after="0"/>
        <w:ind w:left="0"/>
        <w:jc w:val="both"/>
      </w:pPr>
      <w:r>
        <w:rPr>
          <w:rFonts w:ascii="Times New Roman"/>
          <w:b w:val="false"/>
          <w:i w:val="false"/>
          <w:color w:val="000000"/>
          <w:sz w:val="28"/>
        </w:rPr>
        <w:t>
      2) уполномоченного органа в сфере гражданской защиты (</w:t>
      </w:r>
      <w:r>
        <w:rPr>
          <w:rFonts w:ascii="Times New Roman"/>
          <w:b w:val="false"/>
          <w:i w:val="false"/>
          <w:color w:val="000000"/>
          <w:sz w:val="28"/>
        </w:rPr>
        <w:t xml:space="preserve">статьи 299 </w:t>
      </w:r>
      <w:r>
        <w:rPr>
          <w:rFonts w:ascii="Times New Roman"/>
          <w:b w:val="false"/>
          <w:i w:val="false"/>
          <w:color w:val="000000"/>
          <w:sz w:val="28"/>
        </w:rPr>
        <w:t xml:space="preserve">(часть вторая) (за исключением безопасности плотин), </w:t>
      </w:r>
      <w:r>
        <w:rPr>
          <w:rFonts w:ascii="Times New Roman"/>
          <w:b w:val="false"/>
          <w:i w:val="false"/>
          <w:color w:val="000000"/>
          <w:sz w:val="28"/>
        </w:rPr>
        <w:t>312</w:t>
      </w:r>
      <w:r>
        <w:rPr>
          <w:rFonts w:ascii="Times New Roman"/>
          <w:b w:val="false"/>
          <w:i w:val="false"/>
          <w:color w:val="000000"/>
          <w:sz w:val="28"/>
        </w:rPr>
        <w:t xml:space="preserve"> (часть вторая),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 xml:space="preserve">416 </w:t>
      </w:r>
      <w:r>
        <w:rPr>
          <w:rFonts w:ascii="Times New Roman"/>
          <w:b w:val="false"/>
          <w:i w:val="false"/>
          <w:color w:val="000000"/>
          <w:sz w:val="28"/>
        </w:rPr>
        <w:t xml:space="preserve">(по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bookmarkEnd w:id="390"/>
    <w:bookmarkStart w:name="z398" w:id="391"/>
    <w:p>
      <w:pPr>
        <w:spacing w:after="0"/>
        <w:ind w:left="0"/>
        <w:jc w:val="both"/>
      </w:pPr>
      <w:r>
        <w:rPr>
          <w:rFonts w:ascii="Times New Roman"/>
          <w:b w:val="false"/>
          <w:i w:val="false"/>
          <w:color w:val="000000"/>
          <w:sz w:val="28"/>
        </w:rPr>
        <w:t xml:space="preserve">
      "4) органов военной полиции Вооруженных Сил Республики Казахстан о правонарушениях, совершенных военнослужащими, военнообязанными, призванными на сборы, и лицами, управляющими транспортными средствами Вооруженных Сил Республики Казахстан, других войск и воинских формирований Республики Казахстан, предусмотренных </w:t>
      </w:r>
      <w:r>
        <w:rPr>
          <w:rFonts w:ascii="Times New Roman"/>
          <w:b w:val="false"/>
          <w:i w:val="false"/>
          <w:color w:val="000000"/>
          <w:sz w:val="28"/>
        </w:rPr>
        <w:t>статьями 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73-2</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 xml:space="preserve">440 </w:t>
      </w:r>
      <w:r>
        <w:rPr>
          <w:rFonts w:ascii="Times New Roman"/>
          <w:b w:val="false"/>
          <w:i w:val="false"/>
          <w:color w:val="000000"/>
          <w:sz w:val="28"/>
        </w:rPr>
        <w:t xml:space="preserve">(часть третья), </w:t>
      </w:r>
      <w:r>
        <w:rPr>
          <w:rFonts w:ascii="Times New Roman"/>
          <w:b w:val="false"/>
          <w:i w:val="false"/>
          <w:color w:val="000000"/>
          <w:sz w:val="28"/>
        </w:rPr>
        <w:t>444</w:t>
      </w:r>
      <w:r>
        <w:rPr>
          <w:rFonts w:ascii="Times New Roman"/>
          <w:b w:val="false"/>
          <w:i w:val="false"/>
          <w:color w:val="000000"/>
          <w:sz w:val="28"/>
        </w:rPr>
        <w:t xml:space="preserve"> (часть первая),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 xml:space="preserve">596 </w:t>
      </w:r>
      <w:r>
        <w:rPr>
          <w:rFonts w:ascii="Times New Roman"/>
          <w:b w:val="false"/>
          <w:i w:val="false"/>
          <w:color w:val="000000"/>
          <w:sz w:val="28"/>
        </w:rPr>
        <w:t xml:space="preserve">(часть третья),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 xml:space="preserve">613 </w:t>
      </w:r>
      <w:r>
        <w:rPr>
          <w:rFonts w:ascii="Times New Roman"/>
          <w:b w:val="false"/>
          <w:i w:val="false"/>
          <w:color w:val="000000"/>
          <w:sz w:val="28"/>
        </w:rPr>
        <w:t xml:space="preserve">(части третья,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w:t>
      </w:r>
      <w:r>
        <w:rPr>
          <w:rFonts w:ascii="Times New Roman"/>
          <w:b w:val="false"/>
          <w:i w:val="false"/>
          <w:color w:val="000000"/>
          <w:sz w:val="28"/>
        </w:rPr>
        <w:t xml:space="preserve">651 </w:t>
      </w:r>
      <w:r>
        <w:rPr>
          <w:rFonts w:ascii="Times New Roman"/>
          <w:b w:val="false"/>
          <w:i w:val="false"/>
          <w:color w:val="000000"/>
          <w:sz w:val="28"/>
        </w:rPr>
        <w:t xml:space="preserve">(в отношении военнослужащих, председателей, заместителей и членов медицинских, призывных, отборочных комиссий местных органов военного управления, воинских частей и учреждений),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в отношении командиров (начальников) воинских частей (учреждений) по статьям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 xml:space="preserve">681 </w:t>
      </w:r>
      <w:r>
        <w:rPr>
          <w:rFonts w:ascii="Times New Roman"/>
          <w:b w:val="false"/>
          <w:i w:val="false"/>
          <w:color w:val="000000"/>
          <w:sz w:val="28"/>
        </w:rPr>
        <w:t>настоящего Кодекса, за исключением лиц, указанных в подпунктах 5) и 6) настоящей части;</w:t>
      </w:r>
    </w:p>
    <w:bookmarkEnd w:id="391"/>
    <w:bookmarkStart w:name="z399" w:id="392"/>
    <w:p>
      <w:pPr>
        <w:spacing w:after="0"/>
        <w:ind w:left="0"/>
        <w:jc w:val="both"/>
      </w:pPr>
      <w:r>
        <w:rPr>
          <w:rFonts w:ascii="Times New Roman"/>
          <w:b w:val="false"/>
          <w:i w:val="false"/>
          <w:color w:val="000000"/>
          <w:sz w:val="28"/>
        </w:rPr>
        <w:t xml:space="preserve">
      5) органов военной полиции Комитета национальной безопасности Республики Казахстан о правонарушениях, совершенных лицами, управляющими транспортными средствами специальных государственных органов, предусмотренных </w:t>
      </w:r>
      <w:r>
        <w:rPr>
          <w:rFonts w:ascii="Times New Roman"/>
          <w:b w:val="false"/>
          <w:i w:val="false"/>
          <w:color w:val="000000"/>
          <w:sz w:val="28"/>
        </w:rPr>
        <w:t xml:space="preserve">статьями 590 </w:t>
      </w:r>
      <w:r>
        <w:rPr>
          <w:rFonts w:ascii="Times New Roman"/>
          <w:b w:val="false"/>
          <w:i w:val="false"/>
          <w:color w:val="000000"/>
          <w:sz w:val="28"/>
        </w:rPr>
        <w:t xml:space="preserve">(часть четвертая), </w:t>
      </w:r>
      <w:r>
        <w:rPr>
          <w:rFonts w:ascii="Times New Roman"/>
          <w:b w:val="false"/>
          <w:i w:val="false"/>
          <w:color w:val="000000"/>
          <w:sz w:val="28"/>
        </w:rPr>
        <w:t xml:space="preserve">596 </w:t>
      </w:r>
      <w:r>
        <w:rPr>
          <w:rFonts w:ascii="Times New Roman"/>
          <w:b w:val="false"/>
          <w:i w:val="false"/>
          <w:color w:val="000000"/>
          <w:sz w:val="28"/>
        </w:rPr>
        <w:t xml:space="preserve">(часть третья), </w:t>
      </w:r>
      <w:r>
        <w:rPr>
          <w:rFonts w:ascii="Times New Roman"/>
          <w:b w:val="false"/>
          <w:i w:val="false"/>
          <w:color w:val="000000"/>
          <w:sz w:val="28"/>
        </w:rPr>
        <w:t xml:space="preserve">603 </w:t>
      </w:r>
      <w:r>
        <w:rPr>
          <w:rFonts w:ascii="Times New Roman"/>
          <w:b w:val="false"/>
          <w:i w:val="false"/>
          <w:color w:val="000000"/>
          <w:sz w:val="28"/>
        </w:rPr>
        <w:t xml:space="preserve">(части первая и вторая), </w:t>
      </w:r>
      <w:r>
        <w:rPr>
          <w:rFonts w:ascii="Times New Roman"/>
          <w:b w:val="false"/>
          <w:i w:val="false"/>
          <w:color w:val="000000"/>
          <w:sz w:val="28"/>
        </w:rPr>
        <w:t xml:space="preserve">606 </w:t>
      </w:r>
      <w:r>
        <w:rPr>
          <w:rFonts w:ascii="Times New Roman"/>
          <w:b w:val="false"/>
          <w:i w:val="false"/>
          <w:color w:val="000000"/>
          <w:sz w:val="28"/>
        </w:rPr>
        <w:t xml:space="preserve">(часть вторая), 607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 xml:space="preserve">611 </w:t>
      </w:r>
      <w:r>
        <w:rPr>
          <w:rFonts w:ascii="Times New Roman"/>
          <w:b w:val="false"/>
          <w:i w:val="false"/>
          <w:color w:val="000000"/>
          <w:sz w:val="28"/>
        </w:rPr>
        <w:t xml:space="preserve">(части вторая и третья), </w:t>
      </w:r>
      <w:r>
        <w:rPr>
          <w:rFonts w:ascii="Times New Roman"/>
          <w:b w:val="false"/>
          <w:i w:val="false"/>
          <w:color w:val="000000"/>
          <w:sz w:val="28"/>
        </w:rPr>
        <w:t xml:space="preserve">612 </w:t>
      </w:r>
      <w:r>
        <w:rPr>
          <w:rFonts w:ascii="Times New Roman"/>
          <w:b w:val="false"/>
          <w:i w:val="false"/>
          <w:color w:val="000000"/>
          <w:sz w:val="28"/>
        </w:rPr>
        <w:t xml:space="preserve">(части третья и 4-1), </w:t>
      </w:r>
      <w:r>
        <w:rPr>
          <w:rFonts w:ascii="Times New Roman"/>
          <w:b w:val="false"/>
          <w:i w:val="false"/>
          <w:color w:val="000000"/>
          <w:sz w:val="28"/>
        </w:rPr>
        <w:t xml:space="preserve">613 </w:t>
      </w:r>
      <w:r>
        <w:rPr>
          <w:rFonts w:ascii="Times New Roman"/>
          <w:b w:val="false"/>
          <w:i w:val="false"/>
          <w:color w:val="000000"/>
          <w:sz w:val="28"/>
        </w:rPr>
        <w:t xml:space="preserve">(части третья, четвертая, пятая, девятая, десятая и одиннадцатая), </w:t>
      </w:r>
      <w:r>
        <w:rPr>
          <w:rFonts w:ascii="Times New Roman"/>
          <w:b w:val="false"/>
          <w:i w:val="false"/>
          <w:color w:val="000000"/>
          <w:sz w:val="28"/>
        </w:rPr>
        <w:t xml:space="preserve">615 </w:t>
      </w:r>
      <w:r>
        <w:rPr>
          <w:rFonts w:ascii="Times New Roman"/>
          <w:b w:val="false"/>
          <w:i w:val="false"/>
          <w:color w:val="000000"/>
          <w:sz w:val="28"/>
        </w:rPr>
        <w:t xml:space="preserve">(часть четвертая), </w:t>
      </w:r>
      <w:r>
        <w:rPr>
          <w:rFonts w:ascii="Times New Roman"/>
          <w:b w:val="false"/>
          <w:i w:val="false"/>
          <w:color w:val="000000"/>
          <w:sz w:val="28"/>
        </w:rPr>
        <w:t xml:space="preserve">621 </w:t>
      </w:r>
      <w:r>
        <w:rPr>
          <w:rFonts w:ascii="Times New Roman"/>
          <w:b w:val="false"/>
          <w:i w:val="false"/>
          <w:color w:val="000000"/>
          <w:sz w:val="28"/>
        </w:rPr>
        <w:t xml:space="preserve">(часть третья), совершенных военнослужащими органов национальной безопасности Республики Казахстан по статьям </w:t>
      </w:r>
      <w:r>
        <w:rPr>
          <w:rFonts w:ascii="Times New Roman"/>
          <w:b w:val="false"/>
          <w:i w:val="false"/>
          <w:color w:val="000000"/>
          <w:sz w:val="28"/>
        </w:rPr>
        <w:t>73-1</w:t>
      </w:r>
      <w:r>
        <w:rPr>
          <w:rFonts w:ascii="Times New Roman"/>
          <w:b w:val="false"/>
          <w:i w:val="false"/>
          <w:color w:val="000000"/>
          <w:sz w:val="28"/>
        </w:rPr>
        <w:t xml:space="preserve"> (часть первая), </w:t>
      </w:r>
      <w:r>
        <w:rPr>
          <w:rFonts w:ascii="Times New Roman"/>
          <w:b w:val="false"/>
          <w:i w:val="false"/>
          <w:color w:val="000000"/>
          <w:sz w:val="28"/>
        </w:rPr>
        <w:t>73-2</w:t>
      </w:r>
      <w:r>
        <w:rPr>
          <w:rFonts w:ascii="Times New Roman"/>
          <w:b w:val="false"/>
          <w:i w:val="false"/>
          <w:color w:val="000000"/>
          <w:sz w:val="28"/>
        </w:rPr>
        <w:t xml:space="preserve"> (часть первая),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а также в отношении иных лиц по </w:t>
      </w:r>
      <w:r>
        <w:rPr>
          <w:rFonts w:ascii="Times New Roman"/>
          <w:b w:val="false"/>
          <w:i w:val="false"/>
          <w:color w:val="000000"/>
          <w:sz w:val="28"/>
        </w:rPr>
        <w:t>статье 506</w:t>
      </w:r>
      <w:r>
        <w:rPr>
          <w:rFonts w:ascii="Times New Roman"/>
          <w:b w:val="false"/>
          <w:i w:val="false"/>
          <w:color w:val="000000"/>
          <w:sz w:val="28"/>
        </w:rPr>
        <w:t xml:space="preserve">, в отношении должностных лиц воинских частей по </w:t>
      </w:r>
      <w:r>
        <w:rPr>
          <w:rFonts w:ascii="Times New Roman"/>
          <w:b w:val="false"/>
          <w:i w:val="false"/>
          <w:color w:val="000000"/>
          <w:sz w:val="28"/>
        </w:rPr>
        <w:t>статьям 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w:t>
      </w:r>
      <w:r>
        <w:rPr>
          <w:rFonts w:ascii="Times New Roman"/>
          <w:b w:val="false"/>
          <w:i w:val="false"/>
          <w:color w:val="000000"/>
          <w:sz w:val="28"/>
        </w:rPr>
        <w:t>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bookmarkEnd w:id="392"/>
    <w:bookmarkStart w:name="z400" w:id="393"/>
    <w:p>
      <w:pPr>
        <w:spacing w:after="0"/>
        <w:ind w:left="0"/>
        <w:jc w:val="both"/>
      </w:pPr>
      <w:r>
        <w:rPr>
          <w:rFonts w:ascii="Times New Roman"/>
          <w:b w:val="false"/>
          <w:i w:val="false"/>
          <w:color w:val="000000"/>
          <w:sz w:val="28"/>
        </w:rPr>
        <w:t xml:space="preserve">
      6) органов военной полиции Национальной гвардии Республики Казахстан о правонарушениях, совершенных военнослужащими и военнообязанными, призванными на сборы, предусмотренных </w:t>
      </w:r>
      <w:r>
        <w:rPr>
          <w:rFonts w:ascii="Times New Roman"/>
          <w:b w:val="false"/>
          <w:i w:val="false"/>
          <w:color w:val="000000"/>
          <w:sz w:val="28"/>
        </w:rPr>
        <w:t>статьями 506</w:t>
      </w:r>
      <w:r>
        <w:rPr>
          <w:rFonts w:ascii="Times New Roman"/>
          <w:b w:val="false"/>
          <w:i w:val="false"/>
          <w:color w:val="000000"/>
          <w:sz w:val="28"/>
        </w:rPr>
        <w:t xml:space="preserve">, </w:t>
      </w:r>
      <w:r>
        <w:rPr>
          <w:rFonts w:ascii="Times New Roman"/>
          <w:b w:val="false"/>
          <w:i w:val="false"/>
          <w:color w:val="000000"/>
          <w:sz w:val="28"/>
        </w:rPr>
        <w:t>590</w:t>
      </w:r>
      <w:r>
        <w:rPr>
          <w:rFonts w:ascii="Times New Roman"/>
          <w:b w:val="false"/>
          <w:i w:val="false"/>
          <w:color w:val="000000"/>
          <w:sz w:val="28"/>
        </w:rPr>
        <w:t xml:space="preserve"> (часть четвертая), </w:t>
      </w:r>
      <w:r>
        <w:rPr>
          <w:rFonts w:ascii="Times New Roman"/>
          <w:b w:val="false"/>
          <w:i w:val="false"/>
          <w:color w:val="000000"/>
          <w:sz w:val="28"/>
        </w:rPr>
        <w:t>596</w:t>
      </w:r>
      <w:r>
        <w:rPr>
          <w:rFonts w:ascii="Times New Roman"/>
          <w:b w:val="false"/>
          <w:i w:val="false"/>
          <w:color w:val="000000"/>
          <w:sz w:val="28"/>
        </w:rPr>
        <w:t xml:space="preserve"> (часть третья), </w:t>
      </w:r>
      <w:r>
        <w:rPr>
          <w:rFonts w:ascii="Times New Roman"/>
          <w:b w:val="false"/>
          <w:i w:val="false"/>
          <w:color w:val="000000"/>
          <w:sz w:val="28"/>
        </w:rPr>
        <w:t>603</w:t>
      </w:r>
      <w:r>
        <w:rPr>
          <w:rFonts w:ascii="Times New Roman"/>
          <w:b w:val="false"/>
          <w:i w:val="false"/>
          <w:color w:val="000000"/>
          <w:sz w:val="28"/>
        </w:rPr>
        <w:t xml:space="preserve"> (части первая и вторая),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607</w:t>
      </w:r>
      <w:r>
        <w:rPr>
          <w:rFonts w:ascii="Times New Roman"/>
          <w:b w:val="false"/>
          <w:i w:val="false"/>
          <w:color w:val="000000"/>
          <w:sz w:val="28"/>
        </w:rPr>
        <w:t xml:space="preserve"> (часть вторая), </w:t>
      </w:r>
      <w:r>
        <w:rPr>
          <w:rFonts w:ascii="Times New Roman"/>
          <w:b w:val="false"/>
          <w:i w:val="false"/>
          <w:color w:val="000000"/>
          <w:sz w:val="28"/>
        </w:rPr>
        <w:t>608</w:t>
      </w:r>
      <w:r>
        <w:rPr>
          <w:rFonts w:ascii="Times New Roman"/>
          <w:b w:val="false"/>
          <w:i w:val="false"/>
          <w:color w:val="000000"/>
          <w:sz w:val="28"/>
        </w:rPr>
        <w:t xml:space="preserve">, </w:t>
      </w:r>
      <w:r>
        <w:rPr>
          <w:rFonts w:ascii="Times New Roman"/>
          <w:b w:val="false"/>
          <w:i w:val="false"/>
          <w:color w:val="000000"/>
          <w:sz w:val="28"/>
        </w:rPr>
        <w:t>610</w:t>
      </w:r>
      <w:r>
        <w:rPr>
          <w:rFonts w:ascii="Times New Roman"/>
          <w:b w:val="false"/>
          <w:i w:val="false"/>
          <w:color w:val="000000"/>
          <w:sz w:val="28"/>
        </w:rPr>
        <w:t xml:space="preserve">, </w:t>
      </w:r>
      <w:r>
        <w:rPr>
          <w:rFonts w:ascii="Times New Roman"/>
          <w:b w:val="false"/>
          <w:i w:val="false"/>
          <w:color w:val="000000"/>
          <w:sz w:val="28"/>
        </w:rPr>
        <w:t>611</w:t>
      </w:r>
      <w:r>
        <w:rPr>
          <w:rFonts w:ascii="Times New Roman"/>
          <w:b w:val="false"/>
          <w:i w:val="false"/>
          <w:color w:val="000000"/>
          <w:sz w:val="28"/>
        </w:rPr>
        <w:t xml:space="preserve"> (части вторая и третья), </w:t>
      </w:r>
      <w:r>
        <w:rPr>
          <w:rFonts w:ascii="Times New Roman"/>
          <w:b w:val="false"/>
          <w:i w:val="false"/>
          <w:color w:val="000000"/>
          <w:sz w:val="28"/>
        </w:rPr>
        <w:t>612</w:t>
      </w:r>
      <w:r>
        <w:rPr>
          <w:rFonts w:ascii="Times New Roman"/>
          <w:b w:val="false"/>
          <w:i w:val="false"/>
          <w:color w:val="000000"/>
          <w:sz w:val="28"/>
        </w:rPr>
        <w:t xml:space="preserve"> (части третья и 4-1), </w:t>
      </w:r>
      <w:r>
        <w:rPr>
          <w:rFonts w:ascii="Times New Roman"/>
          <w:b w:val="false"/>
          <w:i w:val="false"/>
          <w:color w:val="000000"/>
          <w:sz w:val="28"/>
        </w:rPr>
        <w:t>613</w:t>
      </w:r>
      <w:r>
        <w:rPr>
          <w:rFonts w:ascii="Times New Roman"/>
          <w:b w:val="false"/>
          <w:i w:val="false"/>
          <w:color w:val="000000"/>
          <w:sz w:val="28"/>
        </w:rPr>
        <w:t xml:space="preserve"> (части третья, четвертая, пятая, девятая, десятая и одиннадцатая), </w:t>
      </w:r>
      <w:r>
        <w:rPr>
          <w:rFonts w:ascii="Times New Roman"/>
          <w:b w:val="false"/>
          <w:i w:val="false"/>
          <w:color w:val="000000"/>
          <w:sz w:val="28"/>
        </w:rPr>
        <w:t>615</w:t>
      </w:r>
      <w:r>
        <w:rPr>
          <w:rFonts w:ascii="Times New Roman"/>
          <w:b w:val="false"/>
          <w:i w:val="false"/>
          <w:color w:val="000000"/>
          <w:sz w:val="28"/>
        </w:rPr>
        <w:t xml:space="preserve"> (часть четвертая), </w:t>
      </w:r>
      <w:r>
        <w:rPr>
          <w:rFonts w:ascii="Times New Roman"/>
          <w:b w:val="false"/>
          <w:i w:val="false"/>
          <w:color w:val="000000"/>
          <w:sz w:val="28"/>
        </w:rPr>
        <w:t>621</w:t>
      </w:r>
      <w:r>
        <w:rPr>
          <w:rFonts w:ascii="Times New Roman"/>
          <w:b w:val="false"/>
          <w:i w:val="false"/>
          <w:color w:val="000000"/>
          <w:sz w:val="28"/>
        </w:rPr>
        <w:t xml:space="preserve"> (часть третья), </w:t>
      </w:r>
      <w:r>
        <w:rPr>
          <w:rFonts w:ascii="Times New Roman"/>
          <w:b w:val="false"/>
          <w:i w:val="false"/>
          <w:color w:val="000000"/>
          <w:sz w:val="28"/>
        </w:rPr>
        <w:t>652</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676</w:t>
      </w:r>
      <w:r>
        <w:rPr>
          <w:rFonts w:ascii="Times New Roman"/>
          <w:b w:val="false"/>
          <w:i w:val="false"/>
          <w:color w:val="000000"/>
          <w:sz w:val="28"/>
        </w:rPr>
        <w:t xml:space="preserve">, </w:t>
      </w:r>
      <w:r>
        <w:rPr>
          <w:rFonts w:ascii="Times New Roman"/>
          <w:b w:val="false"/>
          <w:i w:val="false"/>
          <w:color w:val="000000"/>
          <w:sz w:val="28"/>
        </w:rPr>
        <w:t>677</w:t>
      </w:r>
      <w:r>
        <w:rPr>
          <w:rFonts w:ascii="Times New Roman"/>
          <w:b w:val="false"/>
          <w:i w:val="false"/>
          <w:color w:val="000000"/>
          <w:sz w:val="28"/>
        </w:rPr>
        <w:t xml:space="preserve">, а также в отношении командиров воинских частей по </w:t>
      </w:r>
      <w:r>
        <w:rPr>
          <w:rFonts w:ascii="Times New Roman"/>
          <w:b w:val="false"/>
          <w:i w:val="false"/>
          <w:color w:val="000000"/>
          <w:sz w:val="28"/>
        </w:rPr>
        <w:t>статьям 680</w:t>
      </w:r>
      <w:r>
        <w:rPr>
          <w:rFonts w:ascii="Times New Roman"/>
          <w:b w:val="false"/>
          <w:i w:val="false"/>
          <w:color w:val="000000"/>
          <w:sz w:val="28"/>
        </w:rPr>
        <w:t xml:space="preserve">, </w:t>
      </w:r>
      <w:r>
        <w:rPr>
          <w:rFonts w:ascii="Times New Roman"/>
          <w:b w:val="false"/>
          <w:i w:val="false"/>
          <w:color w:val="000000"/>
          <w:sz w:val="28"/>
        </w:rPr>
        <w:t>681</w:t>
      </w:r>
      <w:r>
        <w:rPr>
          <w:rFonts w:ascii="Times New Roman"/>
          <w:b w:val="false"/>
          <w:i w:val="false"/>
          <w:color w:val="000000"/>
          <w:sz w:val="28"/>
        </w:rPr>
        <w:t xml:space="preserve"> настоящего Кодекса;";</w:t>
      </w:r>
    </w:p>
    <w:bookmarkEnd w:id="393"/>
    <w:bookmarkStart w:name="z401" w:id="394"/>
    <w:p>
      <w:pPr>
        <w:spacing w:after="0"/>
        <w:ind w:left="0"/>
        <w:jc w:val="both"/>
      </w:pPr>
      <w:r>
        <w:rPr>
          <w:rFonts w:ascii="Times New Roman"/>
          <w:b w:val="false"/>
          <w:i w:val="false"/>
          <w:color w:val="000000"/>
          <w:sz w:val="28"/>
        </w:rPr>
        <w:t>
      "10) уполномоченного органа в области охраны окружающей среды (</w:t>
      </w:r>
      <w:r>
        <w:rPr>
          <w:rFonts w:ascii="Times New Roman"/>
          <w:b w:val="false"/>
          <w:i w:val="false"/>
          <w:color w:val="000000"/>
          <w:sz w:val="28"/>
        </w:rPr>
        <w:t>статьи 139</w:t>
      </w:r>
      <w:r>
        <w:rPr>
          <w:rFonts w:ascii="Times New Roman"/>
          <w:b w:val="false"/>
          <w:i w:val="false"/>
          <w:color w:val="000000"/>
          <w:sz w:val="28"/>
        </w:rPr>
        <w:t xml:space="preserve"> (часть вторая), </w:t>
      </w:r>
      <w:r>
        <w:rPr>
          <w:rFonts w:ascii="Times New Roman"/>
          <w:b w:val="false"/>
          <w:i w:val="false"/>
          <w:color w:val="000000"/>
          <w:sz w:val="28"/>
        </w:rPr>
        <w:t xml:space="preserve">397 </w:t>
      </w:r>
      <w:r>
        <w:rPr>
          <w:rFonts w:ascii="Times New Roman"/>
          <w:b w:val="false"/>
          <w:i w:val="false"/>
          <w:color w:val="000000"/>
          <w:sz w:val="28"/>
        </w:rPr>
        <w:t xml:space="preserve">(часть четвертая),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химической продукции), </w:t>
      </w:r>
      <w:r>
        <w:rPr>
          <w:rFonts w:ascii="Times New Roman"/>
          <w:b w:val="false"/>
          <w:i w:val="false"/>
          <w:color w:val="000000"/>
          <w:sz w:val="28"/>
        </w:rPr>
        <w:t>462</w:t>
      </w:r>
      <w:r>
        <w:rPr>
          <w:rFonts w:ascii="Times New Roman"/>
          <w:b w:val="false"/>
          <w:i w:val="false"/>
          <w:color w:val="000000"/>
          <w:sz w:val="28"/>
        </w:rPr>
        <w:t>);";</w:t>
      </w:r>
    </w:p>
    <w:bookmarkEnd w:id="394"/>
    <w:bookmarkStart w:name="z402" w:id="395"/>
    <w:p>
      <w:pPr>
        <w:spacing w:after="0"/>
        <w:ind w:left="0"/>
        <w:jc w:val="both"/>
      </w:pPr>
      <w:r>
        <w:rPr>
          <w:rFonts w:ascii="Times New Roman"/>
          <w:b w:val="false"/>
          <w:i w:val="false"/>
          <w:color w:val="000000"/>
          <w:sz w:val="28"/>
        </w:rPr>
        <w:t>
      "12) уполномоченного органа в области культуры (</w:t>
      </w:r>
      <w:r>
        <w:rPr>
          <w:rFonts w:ascii="Times New Roman"/>
          <w:b w:val="false"/>
          <w:i w:val="false"/>
          <w:color w:val="000000"/>
          <w:sz w:val="28"/>
        </w:rPr>
        <w:t>статья 145</w:t>
      </w:r>
      <w:r>
        <w:rPr>
          <w:rFonts w:ascii="Times New Roman"/>
          <w:b w:val="false"/>
          <w:i w:val="false"/>
          <w:color w:val="000000"/>
          <w:sz w:val="28"/>
        </w:rPr>
        <w:t>);</w:t>
      </w:r>
    </w:p>
    <w:bookmarkEnd w:id="395"/>
    <w:bookmarkStart w:name="z403" w:id="396"/>
    <w:p>
      <w:pPr>
        <w:spacing w:after="0"/>
        <w:ind w:left="0"/>
        <w:jc w:val="both"/>
      </w:pPr>
      <w:r>
        <w:rPr>
          <w:rFonts w:ascii="Times New Roman"/>
          <w:b w:val="false"/>
          <w:i w:val="false"/>
          <w:color w:val="000000"/>
          <w:sz w:val="28"/>
        </w:rPr>
        <w:t>
      13) уполномоченного органа в области туристской деятельности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w:t>
      </w:r>
    </w:p>
    <w:bookmarkEnd w:id="396"/>
    <w:bookmarkStart w:name="z404" w:id="397"/>
    <w:p>
      <w:pPr>
        <w:spacing w:after="0"/>
        <w:ind w:left="0"/>
        <w:jc w:val="both"/>
      </w:pPr>
      <w:r>
        <w:rPr>
          <w:rFonts w:ascii="Times New Roman"/>
          <w:b w:val="false"/>
          <w:i w:val="false"/>
          <w:color w:val="000000"/>
          <w:sz w:val="28"/>
        </w:rPr>
        <w:t>
      "22) органов санитарно-эпидемиологического надзора (</w:t>
      </w:r>
      <w:r>
        <w:rPr>
          <w:rFonts w:ascii="Times New Roman"/>
          <w:b w:val="false"/>
          <w:i w:val="false"/>
          <w:color w:val="000000"/>
          <w:sz w:val="28"/>
        </w:rPr>
        <w:t>статьи 193</w:t>
      </w:r>
      <w:r>
        <w:rPr>
          <w:rFonts w:ascii="Times New Roman"/>
          <w:b w:val="false"/>
          <w:i w:val="false"/>
          <w:color w:val="000000"/>
          <w:sz w:val="28"/>
        </w:rPr>
        <w:t xml:space="preserve"> (части вторая и третья), </w:t>
      </w:r>
      <w:r>
        <w:rPr>
          <w:rFonts w:ascii="Times New Roman"/>
          <w:b w:val="false"/>
          <w:i w:val="false"/>
          <w:color w:val="000000"/>
          <w:sz w:val="28"/>
        </w:rPr>
        <w:t>282</w:t>
      </w:r>
      <w:r>
        <w:rPr>
          <w:rFonts w:ascii="Times New Roman"/>
          <w:b w:val="false"/>
          <w:i w:val="false"/>
          <w:color w:val="000000"/>
          <w:sz w:val="28"/>
        </w:rPr>
        <w:t xml:space="preserve"> (части третья и четвертая), </w:t>
      </w:r>
      <w:r>
        <w:rPr>
          <w:rFonts w:ascii="Times New Roman"/>
          <w:b w:val="false"/>
          <w:i w:val="false"/>
          <w:color w:val="000000"/>
          <w:sz w:val="28"/>
        </w:rPr>
        <w:t>312</w:t>
      </w:r>
      <w:r>
        <w:rPr>
          <w:rFonts w:ascii="Times New Roman"/>
          <w:b w:val="false"/>
          <w:i w:val="false"/>
          <w:color w:val="000000"/>
          <w:sz w:val="28"/>
        </w:rPr>
        <w:t xml:space="preserve"> (часть вторая),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пищевой продукции, игрушкам, химической продукции),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426</w:t>
      </w:r>
      <w:r>
        <w:rPr>
          <w:rFonts w:ascii="Times New Roman"/>
          <w:b w:val="false"/>
          <w:i w:val="false"/>
          <w:color w:val="000000"/>
          <w:sz w:val="28"/>
        </w:rPr>
        <w:t xml:space="preserve"> (части вторая и третья), </w:t>
      </w:r>
      <w:r>
        <w:rPr>
          <w:rFonts w:ascii="Times New Roman"/>
          <w:b w:val="false"/>
          <w:i w:val="false"/>
          <w:color w:val="000000"/>
          <w:sz w:val="28"/>
        </w:rPr>
        <w:t>430</w:t>
      </w:r>
      <w:r>
        <w:rPr>
          <w:rFonts w:ascii="Times New Roman"/>
          <w:b w:val="false"/>
          <w:i w:val="false"/>
          <w:color w:val="000000"/>
          <w:sz w:val="28"/>
        </w:rPr>
        <w:t xml:space="preserve"> (часть вторая),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w:t>
      </w:r>
    </w:p>
    <w:bookmarkEnd w:id="397"/>
    <w:bookmarkStart w:name="z405" w:id="398"/>
    <w:p>
      <w:pPr>
        <w:spacing w:after="0"/>
        <w:ind w:left="0"/>
        <w:jc w:val="both"/>
      </w:pPr>
      <w:r>
        <w:rPr>
          <w:rFonts w:ascii="Times New Roman"/>
          <w:b w:val="false"/>
          <w:i w:val="false"/>
          <w:color w:val="000000"/>
          <w:sz w:val="28"/>
        </w:rPr>
        <w:t>
      23) уполномоченного органа в сфере информатизации и связи (</w:t>
      </w:r>
      <w:r>
        <w:rPr>
          <w:rFonts w:ascii="Times New Roman"/>
          <w:b w:val="false"/>
          <w:i w:val="false"/>
          <w:color w:val="000000"/>
          <w:sz w:val="28"/>
        </w:rPr>
        <w:t>статьи 134</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(по нарушениям требований безопасности к средствам связи),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637</w:t>
      </w:r>
      <w:r>
        <w:rPr>
          <w:rFonts w:ascii="Times New Roman"/>
          <w:b w:val="false"/>
          <w:i w:val="false"/>
          <w:color w:val="000000"/>
          <w:sz w:val="28"/>
        </w:rPr>
        <w:t xml:space="preserve"> (части восьмая, девятая, десятая и тринадцатая), </w:t>
      </w:r>
      <w:r>
        <w:rPr>
          <w:rFonts w:ascii="Times New Roman"/>
          <w:b w:val="false"/>
          <w:i w:val="false"/>
          <w:color w:val="000000"/>
          <w:sz w:val="28"/>
        </w:rPr>
        <w:t xml:space="preserve">638 </w:t>
      </w:r>
      <w:r>
        <w:rPr>
          <w:rFonts w:ascii="Times New Roman"/>
          <w:b w:val="false"/>
          <w:i w:val="false"/>
          <w:color w:val="000000"/>
          <w:sz w:val="28"/>
        </w:rPr>
        <w:t>(часть вторая);";</w:t>
      </w:r>
    </w:p>
    <w:bookmarkEnd w:id="398"/>
    <w:bookmarkStart w:name="z406" w:id="399"/>
    <w:p>
      <w:pPr>
        <w:spacing w:after="0"/>
        <w:ind w:left="0"/>
        <w:jc w:val="both"/>
      </w:pPr>
      <w:r>
        <w:rPr>
          <w:rFonts w:ascii="Times New Roman"/>
          <w:b w:val="false"/>
          <w:i w:val="false"/>
          <w:color w:val="000000"/>
          <w:sz w:val="28"/>
        </w:rPr>
        <w:t>
      "26) органов транспортного контроля (</w:t>
      </w:r>
      <w:r>
        <w:rPr>
          <w:rFonts w:ascii="Times New Roman"/>
          <w:b w:val="false"/>
          <w:i w:val="false"/>
          <w:color w:val="000000"/>
          <w:sz w:val="28"/>
        </w:rPr>
        <w:t>статьи 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613 </w:t>
      </w:r>
      <w:r>
        <w:rPr>
          <w:rFonts w:ascii="Times New Roman"/>
          <w:b w:val="false"/>
          <w:i w:val="false"/>
          <w:color w:val="000000"/>
          <w:sz w:val="28"/>
        </w:rPr>
        <w:t xml:space="preserve">(часть третья), </w:t>
      </w:r>
      <w:r>
        <w:rPr>
          <w:rFonts w:ascii="Times New Roman"/>
          <w:b w:val="false"/>
          <w:i w:val="false"/>
          <w:color w:val="000000"/>
          <w:sz w:val="28"/>
        </w:rPr>
        <w:t>618</w:t>
      </w:r>
      <w:r>
        <w:rPr>
          <w:rFonts w:ascii="Times New Roman"/>
          <w:b w:val="false"/>
          <w:i w:val="false"/>
          <w:color w:val="000000"/>
          <w:sz w:val="28"/>
        </w:rPr>
        <w:t>);</w:t>
      </w:r>
    </w:p>
    <w:bookmarkEnd w:id="399"/>
    <w:bookmarkStart w:name="z407" w:id="400"/>
    <w:p>
      <w:pPr>
        <w:spacing w:after="0"/>
        <w:ind w:left="0"/>
        <w:jc w:val="both"/>
      </w:pPr>
      <w:r>
        <w:rPr>
          <w:rFonts w:ascii="Times New Roman"/>
          <w:b w:val="false"/>
          <w:i w:val="false"/>
          <w:color w:val="000000"/>
          <w:sz w:val="28"/>
        </w:rPr>
        <w:t>
      27) органов Министерства финансов Республики Казахстан (</w:t>
      </w:r>
      <w:r>
        <w:rPr>
          <w:rFonts w:ascii="Times New Roman"/>
          <w:b w:val="false"/>
          <w:i w:val="false"/>
          <w:color w:val="000000"/>
          <w:sz w:val="28"/>
        </w:rPr>
        <w:t>статьи 214</w:t>
      </w:r>
      <w:r>
        <w:rPr>
          <w:rFonts w:ascii="Times New Roman"/>
          <w:b w:val="false"/>
          <w:i w:val="false"/>
          <w:color w:val="000000"/>
          <w:sz w:val="28"/>
        </w:rPr>
        <w:t xml:space="preserve"> (когда эти нарушения совершены аудиторами, аудиторскими организациями),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(части 7-1, девятая и одиннадцатая), </w:t>
      </w:r>
      <w:r>
        <w:rPr>
          <w:rFonts w:ascii="Times New Roman"/>
          <w:b w:val="false"/>
          <w:i w:val="false"/>
          <w:color w:val="000000"/>
          <w:sz w:val="28"/>
        </w:rPr>
        <w:t>462</w:t>
      </w:r>
      <w:r>
        <w:rPr>
          <w:rFonts w:ascii="Times New Roman"/>
          <w:b w:val="false"/>
          <w:i w:val="false"/>
          <w:color w:val="000000"/>
          <w:sz w:val="28"/>
        </w:rPr>
        <w:t>);";</w:t>
      </w:r>
    </w:p>
    <w:bookmarkEnd w:id="400"/>
    <w:bookmarkStart w:name="z408" w:id="401"/>
    <w:p>
      <w:pPr>
        <w:spacing w:after="0"/>
        <w:ind w:left="0"/>
        <w:jc w:val="both"/>
      </w:pPr>
      <w:r>
        <w:rPr>
          <w:rFonts w:ascii="Times New Roman"/>
          <w:b w:val="false"/>
          <w:i w:val="false"/>
          <w:color w:val="000000"/>
          <w:sz w:val="28"/>
        </w:rPr>
        <w:t>
      "29) органов по государственному контролю над производством и оборотом подакцизной продукции (</w:t>
      </w:r>
      <w:r>
        <w:rPr>
          <w:rFonts w:ascii="Times New Roman"/>
          <w:b w:val="false"/>
          <w:i w:val="false"/>
          <w:color w:val="000000"/>
          <w:sz w:val="28"/>
        </w:rPr>
        <w:t>статьи 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01"/>
    <w:bookmarkStart w:name="z409" w:id="402"/>
    <w:p>
      <w:pPr>
        <w:spacing w:after="0"/>
        <w:ind w:left="0"/>
        <w:jc w:val="both"/>
      </w:pPr>
      <w:r>
        <w:rPr>
          <w:rFonts w:ascii="Times New Roman"/>
          <w:b w:val="false"/>
          <w:i w:val="false"/>
          <w:color w:val="000000"/>
          <w:sz w:val="28"/>
        </w:rPr>
        <w:t xml:space="preserve">
      "31) органов государственных доходов </w:t>
      </w:r>
      <w:r>
        <w:rPr>
          <w:rFonts w:ascii="Times New Roman"/>
          <w:b w:val="false"/>
          <w:i w:val="false"/>
          <w:color w:val="000000"/>
          <w:sz w:val="28"/>
        </w:rPr>
        <w:t>(статьи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(часть вторая),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 xml:space="preserve">174 </w:t>
      </w:r>
      <w:r>
        <w:rPr>
          <w:rFonts w:ascii="Times New Roman"/>
          <w:b w:val="false"/>
          <w:i w:val="false"/>
          <w:color w:val="000000"/>
          <w:sz w:val="28"/>
        </w:rPr>
        <w:t xml:space="preserve">(часть вторая),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(части пятая и шестая), </w:t>
      </w:r>
      <w:r>
        <w:rPr>
          <w:rFonts w:ascii="Times New Roman"/>
          <w:b w:val="false"/>
          <w:i w:val="false"/>
          <w:color w:val="000000"/>
          <w:sz w:val="28"/>
        </w:rPr>
        <w:t>281</w:t>
      </w:r>
      <w:r>
        <w:rPr>
          <w:rFonts w:ascii="Times New Roman"/>
          <w:b w:val="false"/>
          <w:i w:val="false"/>
          <w:color w:val="000000"/>
          <w:sz w:val="28"/>
        </w:rPr>
        <w:t xml:space="preserve"> (части четвертая, пятая и шестая), </w:t>
      </w:r>
      <w:r>
        <w:rPr>
          <w:rFonts w:ascii="Times New Roman"/>
          <w:b w:val="false"/>
          <w:i w:val="false"/>
          <w:color w:val="000000"/>
          <w:sz w:val="28"/>
        </w:rPr>
        <w:t>282</w:t>
      </w:r>
      <w:r>
        <w:rPr>
          <w:rFonts w:ascii="Times New Roman"/>
          <w:b w:val="false"/>
          <w:i w:val="false"/>
          <w:color w:val="000000"/>
          <w:sz w:val="28"/>
        </w:rPr>
        <w:t xml:space="preserve"> (части третья, четвертая, шестая, седьмая, одиннадцатая и тринадцатая),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283-1</w:t>
      </w:r>
      <w:r>
        <w:rPr>
          <w:rFonts w:ascii="Times New Roman"/>
          <w:b w:val="false"/>
          <w:i w:val="false"/>
          <w:color w:val="000000"/>
          <w:sz w:val="28"/>
        </w:rPr>
        <w:t xml:space="preserve">, </w:t>
      </w:r>
      <w:r>
        <w:rPr>
          <w:rFonts w:ascii="Times New Roman"/>
          <w:b w:val="false"/>
          <w:i w:val="false"/>
          <w:color w:val="000000"/>
          <w:sz w:val="28"/>
        </w:rPr>
        <w:t>357</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 xml:space="preserve">489 </w:t>
      </w:r>
      <w:r>
        <w:rPr>
          <w:rFonts w:ascii="Times New Roman"/>
          <w:b w:val="false"/>
          <w:i w:val="false"/>
          <w:color w:val="000000"/>
          <w:sz w:val="28"/>
        </w:rPr>
        <w:t xml:space="preserve">(части пятая, шестая, седьмая и восьмая), </w:t>
      </w:r>
      <w:r>
        <w:rPr>
          <w:rFonts w:ascii="Times New Roman"/>
          <w:b w:val="false"/>
          <w:i w:val="false"/>
          <w:color w:val="000000"/>
          <w:sz w:val="28"/>
        </w:rPr>
        <w:t xml:space="preserve">528 </w:t>
      </w:r>
      <w:r>
        <w:rPr>
          <w:rFonts w:ascii="Times New Roman"/>
          <w:b w:val="false"/>
          <w:i w:val="false"/>
          <w:color w:val="000000"/>
          <w:sz w:val="28"/>
        </w:rPr>
        <w:t xml:space="preserve">(часть 1-1), </w:t>
      </w:r>
      <w:r>
        <w:rPr>
          <w:rFonts w:ascii="Times New Roman"/>
          <w:b w:val="false"/>
          <w:i w:val="false"/>
          <w:color w:val="000000"/>
          <w:sz w:val="28"/>
        </w:rPr>
        <w:t>532</w:t>
      </w:r>
      <w:r>
        <w:rPr>
          <w:rFonts w:ascii="Times New Roman"/>
          <w:b w:val="false"/>
          <w:i w:val="false"/>
          <w:color w:val="000000"/>
          <w:sz w:val="28"/>
        </w:rPr>
        <w:t xml:space="preserve"> (часть вторая), </w:t>
      </w:r>
      <w:r>
        <w:rPr>
          <w:rFonts w:ascii="Times New Roman"/>
          <w:b w:val="false"/>
          <w:i w:val="false"/>
          <w:color w:val="000000"/>
          <w:sz w:val="28"/>
        </w:rPr>
        <w:t>543</w:t>
      </w:r>
      <w:r>
        <w:rPr>
          <w:rFonts w:ascii="Times New Roman"/>
          <w:b w:val="false"/>
          <w:i w:val="false"/>
          <w:color w:val="000000"/>
          <w:sz w:val="28"/>
        </w:rPr>
        <w:t xml:space="preserve"> (части 1-1, третья и четвертая),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 xml:space="preserve">548 </w:t>
      </w:r>
      <w:r>
        <w:rPr>
          <w:rFonts w:ascii="Times New Roman"/>
          <w:b w:val="false"/>
          <w:i w:val="false"/>
          <w:color w:val="000000"/>
          <w:sz w:val="28"/>
        </w:rPr>
        <w:t xml:space="preserve">(часть вторая),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 xml:space="preserve">552 </w:t>
      </w:r>
      <w:r>
        <w:rPr>
          <w:rFonts w:ascii="Times New Roman"/>
          <w:b w:val="false"/>
          <w:i w:val="false"/>
          <w:color w:val="000000"/>
          <w:sz w:val="28"/>
        </w:rPr>
        <w:t xml:space="preserve"> (часть вторая), </w:t>
      </w:r>
      <w:r>
        <w:rPr>
          <w:rFonts w:ascii="Times New Roman"/>
          <w:b w:val="false"/>
          <w:i w:val="false"/>
          <w:color w:val="000000"/>
          <w:sz w:val="28"/>
        </w:rPr>
        <w:t xml:space="preserve">590 </w:t>
      </w:r>
      <w:r>
        <w:rPr>
          <w:rFonts w:ascii="Times New Roman"/>
          <w:b w:val="false"/>
          <w:i w:val="false"/>
          <w:color w:val="000000"/>
          <w:sz w:val="28"/>
        </w:rPr>
        <w:t xml:space="preserve">(часть четвертая),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679</w:t>
      </w:r>
      <w:r>
        <w:rPr>
          <w:rFonts w:ascii="Times New Roman"/>
          <w:b w:val="false"/>
          <w:i w:val="false"/>
          <w:color w:val="000000"/>
          <w:sz w:val="28"/>
        </w:rPr>
        <w:t xml:space="preserve">, а также по административным правонарушениям, совершенным в автомобильных пунктах пропуска через Государственную границу Республики Казахстан, предусмотренным </w:t>
      </w:r>
      <w:r>
        <w:rPr>
          <w:rFonts w:ascii="Times New Roman"/>
          <w:b w:val="false"/>
          <w:i w:val="false"/>
          <w:color w:val="000000"/>
          <w:sz w:val="28"/>
        </w:rPr>
        <w:t>статьей 425</w:t>
      </w:r>
      <w:r>
        <w:rPr>
          <w:rFonts w:ascii="Times New Roman"/>
          <w:b w:val="false"/>
          <w:i w:val="false"/>
          <w:color w:val="000000"/>
          <w:sz w:val="28"/>
        </w:rPr>
        <w:t xml:space="preserve"> (часть вторая);</w:t>
      </w:r>
    </w:p>
    <w:bookmarkEnd w:id="402"/>
    <w:bookmarkStart w:name="z410" w:id="403"/>
    <w:p>
      <w:pPr>
        <w:spacing w:after="0"/>
        <w:ind w:left="0"/>
        <w:jc w:val="both"/>
      </w:pPr>
      <w:r>
        <w:rPr>
          <w:rFonts w:ascii="Times New Roman"/>
          <w:b w:val="false"/>
          <w:i w:val="false"/>
          <w:color w:val="000000"/>
          <w:sz w:val="28"/>
        </w:rPr>
        <w:t>
      32) уполномоченного органа в области промышленной безопасности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химической продукции в части пожаро- и взрывоопасности), </w:t>
      </w:r>
      <w:r>
        <w:rPr>
          <w:rFonts w:ascii="Times New Roman"/>
          <w:b w:val="false"/>
          <w:i w:val="false"/>
          <w:color w:val="000000"/>
          <w:sz w:val="28"/>
        </w:rPr>
        <w:t>462</w:t>
      </w:r>
      <w:r>
        <w:rPr>
          <w:rFonts w:ascii="Times New Roman"/>
          <w:b w:val="false"/>
          <w:i w:val="false"/>
          <w:color w:val="000000"/>
          <w:sz w:val="28"/>
        </w:rPr>
        <w:t>);";</w:t>
      </w:r>
    </w:p>
    <w:bookmarkEnd w:id="403"/>
    <w:bookmarkStart w:name="z411" w:id="404"/>
    <w:p>
      <w:pPr>
        <w:spacing w:after="0"/>
        <w:ind w:left="0"/>
        <w:jc w:val="both"/>
      </w:pPr>
      <w:r>
        <w:rPr>
          <w:rFonts w:ascii="Times New Roman"/>
          <w:b w:val="false"/>
          <w:i w:val="false"/>
          <w:color w:val="000000"/>
          <w:sz w:val="28"/>
        </w:rPr>
        <w:t>
      "34) органов, являющихся лицензиарами или уполномоченных на выдачу разрешений второй категории в соответствии с законодательством Республики Казахстан (</w:t>
      </w:r>
      <w:r>
        <w:rPr>
          <w:rFonts w:ascii="Times New Roman"/>
          <w:b w:val="false"/>
          <w:i w:val="false"/>
          <w:color w:val="000000"/>
          <w:sz w:val="28"/>
        </w:rPr>
        <w:t>статьи 312</w:t>
      </w:r>
      <w:r>
        <w:rPr>
          <w:rFonts w:ascii="Times New Roman"/>
          <w:b w:val="false"/>
          <w:i w:val="false"/>
          <w:color w:val="000000"/>
          <w:sz w:val="28"/>
        </w:rPr>
        <w:t xml:space="preserve"> (часть вторая),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(часть вторая),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(часть третья),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465</w:t>
      </w:r>
      <w:r>
        <w:rPr>
          <w:rFonts w:ascii="Times New Roman"/>
          <w:b w:val="false"/>
          <w:i w:val="false"/>
          <w:color w:val="000000"/>
          <w:sz w:val="28"/>
        </w:rPr>
        <w:t xml:space="preserve">, </w:t>
      </w:r>
      <w:r>
        <w:rPr>
          <w:rFonts w:ascii="Times New Roman"/>
          <w:b w:val="false"/>
          <w:i w:val="false"/>
          <w:color w:val="000000"/>
          <w:sz w:val="28"/>
        </w:rPr>
        <w:t>621</w:t>
      </w:r>
      <w:r>
        <w:rPr>
          <w:rFonts w:ascii="Times New Roman"/>
          <w:b w:val="false"/>
          <w:i w:val="false"/>
          <w:color w:val="000000"/>
          <w:sz w:val="28"/>
        </w:rPr>
        <w:t xml:space="preserve"> (часть третья);";</w:t>
      </w:r>
    </w:p>
    <w:bookmarkEnd w:id="404"/>
    <w:bookmarkStart w:name="z412" w:id="405"/>
    <w:p>
      <w:pPr>
        <w:spacing w:after="0"/>
        <w:ind w:left="0"/>
        <w:jc w:val="both"/>
      </w:pPr>
      <w:r>
        <w:rPr>
          <w:rFonts w:ascii="Times New Roman"/>
          <w:b w:val="false"/>
          <w:i w:val="false"/>
          <w:color w:val="000000"/>
          <w:sz w:val="28"/>
        </w:rPr>
        <w:t>
      "40) уполномоченного органа в области регулирования торговой деятельности (</w:t>
      </w:r>
      <w:r>
        <w:rPr>
          <w:rFonts w:ascii="Times New Roman"/>
          <w:b w:val="false"/>
          <w:i w:val="false"/>
          <w:color w:val="000000"/>
          <w:sz w:val="28"/>
        </w:rPr>
        <w:t>статьи 214</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w:t>
      </w:r>
    </w:p>
    <w:bookmarkEnd w:id="405"/>
    <w:bookmarkStart w:name="z413" w:id="406"/>
    <w:p>
      <w:pPr>
        <w:spacing w:after="0"/>
        <w:ind w:left="0"/>
        <w:jc w:val="both"/>
      </w:pPr>
      <w:r>
        <w:rPr>
          <w:rFonts w:ascii="Times New Roman"/>
          <w:b w:val="false"/>
          <w:i w:val="false"/>
          <w:color w:val="000000"/>
          <w:sz w:val="28"/>
        </w:rPr>
        <w:t>
      "43) уполномоченного органа в области использования атомной энергии (</w:t>
      </w:r>
      <w:r>
        <w:rPr>
          <w:rFonts w:ascii="Times New Roman"/>
          <w:b w:val="false"/>
          <w:i w:val="false"/>
          <w:color w:val="000000"/>
          <w:sz w:val="28"/>
        </w:rPr>
        <w:t>статьи 416</w:t>
      </w:r>
      <w:r>
        <w:rPr>
          <w:rFonts w:ascii="Times New Roman"/>
          <w:b w:val="false"/>
          <w:i w:val="false"/>
          <w:color w:val="000000"/>
          <w:sz w:val="28"/>
        </w:rPr>
        <w:t xml:space="preserve"> (по нарушениям требований безопасности к машинам и оборудованию, установленных техническими регламентами по ядерной и радиационной безопасности),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06"/>
    <w:bookmarkStart w:name="z414" w:id="407"/>
    <w:p>
      <w:pPr>
        <w:spacing w:after="0"/>
        <w:ind w:left="0"/>
        <w:jc w:val="both"/>
      </w:pPr>
      <w:r>
        <w:rPr>
          <w:rFonts w:ascii="Times New Roman"/>
          <w:b w:val="false"/>
          <w:i w:val="false"/>
          <w:color w:val="000000"/>
          <w:sz w:val="28"/>
        </w:rPr>
        <w:t>
      "46)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149</w:t>
      </w:r>
      <w:r>
        <w:rPr>
          <w:rFonts w:ascii="Times New Roman"/>
          <w:b w:val="false"/>
          <w:i w:val="false"/>
          <w:color w:val="000000"/>
          <w:sz w:val="28"/>
        </w:rPr>
        <w:t xml:space="preserve">, </w:t>
      </w:r>
      <w:r>
        <w:rPr>
          <w:rFonts w:ascii="Times New Roman"/>
          <w:b w:val="false"/>
          <w:i w:val="false"/>
          <w:color w:val="000000"/>
          <w:sz w:val="28"/>
        </w:rPr>
        <w:t>425</w:t>
      </w:r>
      <w:r>
        <w:rPr>
          <w:rFonts w:ascii="Times New Roman"/>
          <w:b w:val="false"/>
          <w:i w:val="false"/>
          <w:color w:val="000000"/>
          <w:sz w:val="28"/>
        </w:rPr>
        <w:t xml:space="preserve"> (часть вторая),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606</w:t>
      </w:r>
      <w:r>
        <w:rPr>
          <w:rFonts w:ascii="Times New Roman"/>
          <w:b w:val="false"/>
          <w:i w:val="false"/>
          <w:color w:val="000000"/>
          <w:sz w:val="28"/>
        </w:rPr>
        <w:t xml:space="preserve"> (часть вторая), </w:t>
      </w:r>
      <w:r>
        <w:rPr>
          <w:rFonts w:ascii="Times New Roman"/>
          <w:b w:val="false"/>
          <w:i w:val="false"/>
          <w:color w:val="000000"/>
          <w:sz w:val="28"/>
        </w:rPr>
        <w:t>652</w:t>
      </w:r>
      <w:r>
        <w:rPr>
          <w:rFonts w:ascii="Times New Roman"/>
          <w:b w:val="false"/>
          <w:i w:val="false"/>
          <w:color w:val="000000"/>
          <w:sz w:val="28"/>
        </w:rPr>
        <w:t xml:space="preserve"> (части первая, вторая, третья, четвертая и шестая) по административным правонарушениям, совершенным военнослужащими Службы государственной охраны Республики Казахстан), </w:t>
      </w:r>
      <w:r>
        <w:rPr>
          <w:rFonts w:ascii="Times New Roman"/>
          <w:b w:val="false"/>
          <w:i w:val="false"/>
          <w:color w:val="000000"/>
          <w:sz w:val="28"/>
        </w:rPr>
        <w:t>667</w:t>
      </w:r>
      <w:r>
        <w:rPr>
          <w:rFonts w:ascii="Times New Roman"/>
          <w:b w:val="false"/>
          <w:i w:val="false"/>
          <w:color w:val="000000"/>
          <w:sz w:val="28"/>
        </w:rPr>
        <w:t>);</w:t>
      </w:r>
    </w:p>
    <w:bookmarkEnd w:id="407"/>
    <w:bookmarkStart w:name="z415" w:id="408"/>
    <w:p>
      <w:pPr>
        <w:spacing w:after="0"/>
        <w:ind w:left="0"/>
        <w:jc w:val="both"/>
      </w:pPr>
      <w:r>
        <w:rPr>
          <w:rFonts w:ascii="Times New Roman"/>
          <w:b w:val="false"/>
          <w:i w:val="false"/>
          <w:color w:val="000000"/>
          <w:sz w:val="28"/>
        </w:rPr>
        <w:t xml:space="preserve">
      47) Счетного комитета по контролю за исполнением республиканского бюджета и ревизионных комиссий областей, городов республиканского значения, столицы (статьи 234-1 и </w:t>
      </w:r>
      <w:r>
        <w:rPr>
          <w:rFonts w:ascii="Times New Roman"/>
          <w:b w:val="false"/>
          <w:i w:val="false"/>
          <w:color w:val="000000"/>
          <w:sz w:val="28"/>
        </w:rPr>
        <w:t>462</w:t>
      </w:r>
      <w:r>
        <w:rPr>
          <w:rFonts w:ascii="Times New Roman"/>
          <w:b w:val="false"/>
          <w:i w:val="false"/>
          <w:color w:val="000000"/>
          <w:sz w:val="28"/>
        </w:rPr>
        <w:t>);</w:t>
      </w:r>
    </w:p>
    <w:bookmarkEnd w:id="408"/>
    <w:bookmarkStart w:name="z416" w:id="409"/>
    <w:p>
      <w:pPr>
        <w:spacing w:after="0"/>
        <w:ind w:left="0"/>
        <w:jc w:val="both"/>
      </w:pPr>
      <w:r>
        <w:rPr>
          <w:rFonts w:ascii="Times New Roman"/>
          <w:b w:val="false"/>
          <w:i w:val="false"/>
          <w:color w:val="000000"/>
          <w:sz w:val="28"/>
        </w:rPr>
        <w:t>
      48) органов государственной инспекции труда (</w:t>
      </w:r>
      <w:r>
        <w:rPr>
          <w:rFonts w:ascii="Times New Roman"/>
          <w:b w:val="false"/>
          <w:i w:val="false"/>
          <w:color w:val="000000"/>
          <w:sz w:val="28"/>
        </w:rPr>
        <w:t>статья 462</w:t>
      </w:r>
      <w:r>
        <w:rPr>
          <w:rFonts w:ascii="Times New Roman"/>
          <w:b w:val="false"/>
          <w:i w:val="false"/>
          <w:color w:val="000000"/>
          <w:sz w:val="28"/>
        </w:rPr>
        <w:t>);";</w:t>
      </w:r>
    </w:p>
    <w:bookmarkEnd w:id="409"/>
    <w:bookmarkStart w:name="z417" w:id="410"/>
    <w:p>
      <w:pPr>
        <w:spacing w:after="0"/>
        <w:ind w:left="0"/>
        <w:jc w:val="both"/>
      </w:pPr>
      <w:r>
        <w:rPr>
          <w:rFonts w:ascii="Times New Roman"/>
          <w:b w:val="false"/>
          <w:i w:val="false"/>
          <w:color w:val="000000"/>
          <w:sz w:val="28"/>
        </w:rPr>
        <w:t>
      в подпункте 50) слова "199 (часть вторая),", "408-1," и "464 (часть вторая)," исключить;</w:t>
      </w:r>
    </w:p>
    <w:bookmarkEnd w:id="410"/>
    <w:bookmarkStart w:name="z418" w:id="411"/>
    <w:p>
      <w:pPr>
        <w:spacing w:after="0"/>
        <w:ind w:left="0"/>
        <w:jc w:val="both"/>
      </w:pPr>
      <w:r>
        <w:rPr>
          <w:rFonts w:ascii="Times New Roman"/>
          <w:b w:val="false"/>
          <w:i w:val="false"/>
          <w:color w:val="000000"/>
          <w:sz w:val="28"/>
        </w:rPr>
        <w:t>
      подпункт 51) изложить в следующей редакции:</w:t>
      </w:r>
    </w:p>
    <w:bookmarkEnd w:id="411"/>
    <w:bookmarkStart w:name="z419" w:id="412"/>
    <w:p>
      <w:pPr>
        <w:spacing w:after="0"/>
        <w:ind w:left="0"/>
        <w:jc w:val="both"/>
      </w:pPr>
      <w:r>
        <w:rPr>
          <w:rFonts w:ascii="Times New Roman"/>
          <w:b w:val="false"/>
          <w:i w:val="false"/>
          <w:color w:val="000000"/>
          <w:sz w:val="28"/>
        </w:rPr>
        <w:t>
      "51) антимонопольного органа (</w:t>
      </w:r>
      <w:r>
        <w:rPr>
          <w:rFonts w:ascii="Times New Roman"/>
          <w:b w:val="false"/>
          <w:i w:val="false"/>
          <w:color w:val="000000"/>
          <w:sz w:val="28"/>
        </w:rPr>
        <w:t>статьи 159</w:t>
      </w:r>
      <w:r>
        <w:rPr>
          <w:rFonts w:ascii="Times New Roman"/>
          <w:b w:val="false"/>
          <w:i w:val="false"/>
          <w:color w:val="000000"/>
          <w:sz w:val="28"/>
        </w:rPr>
        <w:t xml:space="preserve"> (части первая, вторая, третья, 3-1 и четвертая), </w:t>
      </w:r>
      <w:r>
        <w:rPr>
          <w:rFonts w:ascii="Times New Roman"/>
          <w:b w:val="false"/>
          <w:i w:val="false"/>
          <w:color w:val="000000"/>
          <w:sz w:val="28"/>
        </w:rPr>
        <w:t>160</w:t>
      </w:r>
      <w:r>
        <w:rPr>
          <w:rFonts w:ascii="Times New Roman"/>
          <w:b w:val="false"/>
          <w:i w:val="false"/>
          <w:color w:val="000000"/>
          <w:sz w:val="28"/>
        </w:rPr>
        <w:t xml:space="preserve"> (часть вторая);";</w:t>
      </w:r>
    </w:p>
    <w:bookmarkEnd w:id="412"/>
    <w:bookmarkStart w:name="z420" w:id="413"/>
    <w:p>
      <w:pPr>
        <w:spacing w:after="0"/>
        <w:ind w:left="0"/>
        <w:jc w:val="both"/>
      </w:pPr>
      <w:r>
        <w:rPr>
          <w:rFonts w:ascii="Times New Roman"/>
          <w:b w:val="false"/>
          <w:i w:val="false"/>
          <w:color w:val="000000"/>
          <w:sz w:val="28"/>
        </w:rPr>
        <w:t>
      подпункт 54) исключить;</w:t>
      </w:r>
    </w:p>
    <w:bookmarkEnd w:id="413"/>
    <w:bookmarkStart w:name="z421" w:id="414"/>
    <w:p>
      <w:pPr>
        <w:spacing w:after="0"/>
        <w:ind w:left="0"/>
        <w:jc w:val="both"/>
      </w:pPr>
      <w:r>
        <w:rPr>
          <w:rFonts w:ascii="Times New Roman"/>
          <w:b w:val="false"/>
          <w:i w:val="false"/>
          <w:color w:val="000000"/>
          <w:sz w:val="28"/>
        </w:rPr>
        <w:t>
      подпункт 62) изложить в следующей редакции:</w:t>
      </w:r>
    </w:p>
    <w:bookmarkEnd w:id="414"/>
    <w:bookmarkStart w:name="z422" w:id="415"/>
    <w:p>
      <w:pPr>
        <w:spacing w:after="0"/>
        <w:ind w:left="0"/>
        <w:jc w:val="both"/>
      </w:pPr>
      <w:r>
        <w:rPr>
          <w:rFonts w:ascii="Times New Roman"/>
          <w:b w:val="false"/>
          <w:i w:val="false"/>
          <w:color w:val="000000"/>
          <w:sz w:val="28"/>
        </w:rPr>
        <w:t>
      "62) уполномоченного органа в области информации (</w:t>
      </w:r>
      <w:r>
        <w:rPr>
          <w:rFonts w:ascii="Times New Roman"/>
          <w:b w:val="false"/>
          <w:i w:val="false"/>
          <w:color w:val="000000"/>
          <w:sz w:val="28"/>
        </w:rPr>
        <w:t>статьи 134</w:t>
      </w:r>
      <w:r>
        <w:rPr>
          <w:rFonts w:ascii="Times New Roman"/>
          <w:b w:val="false"/>
          <w:i w:val="false"/>
          <w:color w:val="000000"/>
          <w:sz w:val="28"/>
        </w:rPr>
        <w:t xml:space="preserve"> (за исключением предметов эротического содержания), </w:t>
      </w:r>
      <w:r>
        <w:rPr>
          <w:rFonts w:ascii="Times New Roman"/>
          <w:b w:val="false"/>
          <w:i w:val="false"/>
          <w:color w:val="000000"/>
          <w:sz w:val="28"/>
        </w:rPr>
        <w:t>156-1</w:t>
      </w:r>
      <w:r>
        <w:rPr>
          <w:rFonts w:ascii="Times New Roman"/>
          <w:b w:val="false"/>
          <w:i w:val="false"/>
          <w:color w:val="000000"/>
          <w:sz w:val="28"/>
        </w:rPr>
        <w:t xml:space="preserve"> (части первая и третья), </w:t>
      </w:r>
      <w:r>
        <w:rPr>
          <w:rFonts w:ascii="Times New Roman"/>
          <w:b w:val="false"/>
          <w:i w:val="false"/>
          <w:color w:val="000000"/>
          <w:sz w:val="28"/>
        </w:rPr>
        <w:t>451</w:t>
      </w:r>
      <w:r>
        <w:rPr>
          <w:rFonts w:ascii="Times New Roman"/>
          <w:b w:val="false"/>
          <w:i w:val="false"/>
          <w:color w:val="000000"/>
          <w:sz w:val="28"/>
        </w:rPr>
        <w:t xml:space="preserve"> (части первая, вторая и третья), </w:t>
      </w:r>
      <w:r>
        <w:rPr>
          <w:rFonts w:ascii="Times New Roman"/>
          <w:b w:val="false"/>
          <w:i w:val="false"/>
          <w:color w:val="000000"/>
          <w:sz w:val="28"/>
        </w:rPr>
        <w:t>452</w:t>
      </w:r>
      <w:r>
        <w:rPr>
          <w:rFonts w:ascii="Times New Roman"/>
          <w:b w:val="false"/>
          <w:i w:val="false"/>
          <w:color w:val="000000"/>
          <w:sz w:val="28"/>
        </w:rPr>
        <w:t xml:space="preserve"> (части третья и четвертая),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15"/>
    <w:bookmarkStart w:name="z423" w:id="416"/>
    <w:p>
      <w:pPr>
        <w:spacing w:after="0"/>
        <w:ind w:left="0"/>
        <w:jc w:val="both"/>
      </w:pPr>
      <w:r>
        <w:rPr>
          <w:rFonts w:ascii="Times New Roman"/>
          <w:b w:val="false"/>
          <w:i w:val="false"/>
          <w:color w:val="000000"/>
          <w:sz w:val="28"/>
        </w:rPr>
        <w:t>
      части вторую и 2-1 изложить в следующей редакции:</w:t>
      </w:r>
    </w:p>
    <w:bookmarkEnd w:id="416"/>
    <w:bookmarkStart w:name="z424" w:id="417"/>
    <w:p>
      <w:pPr>
        <w:spacing w:after="0"/>
        <w:ind w:left="0"/>
        <w:jc w:val="both"/>
      </w:pPr>
      <w:r>
        <w:rPr>
          <w:rFonts w:ascii="Times New Roman"/>
          <w:b w:val="false"/>
          <w:i w:val="false"/>
          <w:color w:val="000000"/>
          <w:sz w:val="28"/>
        </w:rPr>
        <w:t xml:space="preserve">
      "2.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Национального Банка Республики Казахстан (статьи 214 (части первая, вторая, третья и четвертая (в отношении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251</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17"/>
    <w:bookmarkStart w:name="z425" w:id="418"/>
    <w:p>
      <w:pPr>
        <w:spacing w:after="0"/>
        <w:ind w:left="0"/>
        <w:jc w:val="both"/>
      </w:pPr>
      <w:r>
        <w:rPr>
          <w:rFonts w:ascii="Times New Roman"/>
          <w:b w:val="false"/>
          <w:i w:val="false"/>
          <w:color w:val="000000"/>
          <w:sz w:val="28"/>
        </w:rPr>
        <w:t>
      2-1. По делам об административных правонарушениях, рассматриваемым судами, протоколы об административных правонарушениях имеют также право составлять уполномоченные работники уполномоченного органа по регулированию, контролю и надзору финансового рынка и финансовых организаций (</w:t>
      </w:r>
      <w:r>
        <w:rPr>
          <w:rFonts w:ascii="Times New Roman"/>
          <w:b w:val="false"/>
          <w:i w:val="false"/>
          <w:color w:val="000000"/>
          <w:sz w:val="28"/>
        </w:rPr>
        <w:t>статьи 214</w:t>
      </w:r>
      <w:r>
        <w:rPr>
          <w:rFonts w:ascii="Times New Roman"/>
          <w:b w:val="false"/>
          <w:i w:val="false"/>
          <w:color w:val="000000"/>
          <w:sz w:val="28"/>
        </w:rPr>
        <w:t xml:space="preserve"> (части первая, вторая, третья и четвертая (в отношении Национального оператора почты, организаций, осуществляющих микрофинансовую деятельность, и финансовых организаций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юридических лиц, исключительной деятельностью которых является инкассация банкнот, монет и ценностей, платежных организаций),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w:t>
      </w:r>
    </w:p>
    <w:bookmarkEnd w:id="418"/>
    <w:bookmarkStart w:name="z426" w:id="419"/>
    <w:p>
      <w:pPr>
        <w:spacing w:after="0"/>
        <w:ind w:left="0"/>
        <w:jc w:val="both"/>
      </w:pPr>
      <w:r>
        <w:rPr>
          <w:rFonts w:ascii="Times New Roman"/>
          <w:b w:val="false"/>
          <w:i w:val="false"/>
          <w:color w:val="000000"/>
          <w:sz w:val="28"/>
        </w:rPr>
        <w:t>
      подпункты 4) и 5) части третьей изложить в следующей редакции:</w:t>
      </w:r>
    </w:p>
    <w:bookmarkEnd w:id="419"/>
    <w:bookmarkStart w:name="z427" w:id="420"/>
    <w:p>
      <w:pPr>
        <w:spacing w:after="0"/>
        <w:ind w:left="0"/>
        <w:jc w:val="both"/>
      </w:pPr>
      <w:r>
        <w:rPr>
          <w:rFonts w:ascii="Times New Roman"/>
          <w:b w:val="false"/>
          <w:i w:val="false"/>
          <w:color w:val="000000"/>
          <w:sz w:val="28"/>
        </w:rPr>
        <w:t>
      "4) должностные лица Службы государственной охраны Республики Казахстан при проведении охранных мероприятий (</w:t>
      </w:r>
      <w:r>
        <w:rPr>
          <w:rFonts w:ascii="Times New Roman"/>
          <w:b w:val="false"/>
          <w:i w:val="false"/>
          <w:color w:val="000000"/>
          <w:sz w:val="28"/>
        </w:rPr>
        <w:t>статьи 297</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614</w:t>
      </w:r>
      <w:r>
        <w:rPr>
          <w:rFonts w:ascii="Times New Roman"/>
          <w:b w:val="false"/>
          <w:i w:val="false"/>
          <w:color w:val="000000"/>
          <w:sz w:val="28"/>
        </w:rPr>
        <w:t xml:space="preserve">, </w:t>
      </w:r>
      <w:r>
        <w:rPr>
          <w:rFonts w:ascii="Times New Roman"/>
          <w:b w:val="false"/>
          <w:i w:val="false"/>
          <w:color w:val="000000"/>
          <w:sz w:val="28"/>
        </w:rPr>
        <w:t>675</w:t>
      </w:r>
      <w:r>
        <w:rPr>
          <w:rFonts w:ascii="Times New Roman"/>
          <w:b w:val="false"/>
          <w:i w:val="false"/>
          <w:color w:val="000000"/>
          <w:sz w:val="28"/>
        </w:rPr>
        <w:t>);</w:t>
      </w:r>
    </w:p>
    <w:bookmarkEnd w:id="420"/>
    <w:bookmarkStart w:name="z428" w:id="421"/>
    <w:p>
      <w:pPr>
        <w:spacing w:after="0"/>
        <w:ind w:left="0"/>
        <w:jc w:val="both"/>
      </w:pPr>
      <w:r>
        <w:rPr>
          <w:rFonts w:ascii="Times New Roman"/>
          <w:b w:val="false"/>
          <w:i w:val="false"/>
          <w:color w:val="000000"/>
          <w:sz w:val="28"/>
        </w:rPr>
        <w:t>
      5) должностные лица органов военной полиции Вооруженных Сил Республики Казахстан в отношении военнослужащих и служащих Вооруженных Сил Республики Казахстан (</w:t>
      </w:r>
      <w:r>
        <w:rPr>
          <w:rFonts w:ascii="Times New Roman"/>
          <w:b w:val="false"/>
          <w:i w:val="false"/>
          <w:color w:val="000000"/>
          <w:sz w:val="28"/>
        </w:rPr>
        <w:t>статьи 437</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(части первая и вторая), </w:t>
      </w:r>
      <w:r>
        <w:rPr>
          <w:rFonts w:ascii="Times New Roman"/>
          <w:b w:val="false"/>
          <w:i w:val="false"/>
          <w:color w:val="000000"/>
          <w:sz w:val="28"/>
        </w:rPr>
        <w:t>441</w:t>
      </w:r>
      <w:r>
        <w:rPr>
          <w:rFonts w:ascii="Times New Roman"/>
          <w:b w:val="false"/>
          <w:i w:val="false"/>
          <w:color w:val="000000"/>
          <w:sz w:val="28"/>
        </w:rPr>
        <w:t xml:space="preserve">, </w:t>
      </w:r>
      <w:r>
        <w:rPr>
          <w:rFonts w:ascii="Times New Roman"/>
          <w:b w:val="false"/>
          <w:i w:val="false"/>
          <w:color w:val="000000"/>
          <w:sz w:val="28"/>
        </w:rPr>
        <w:t>444</w:t>
      </w:r>
      <w:r>
        <w:rPr>
          <w:rFonts w:ascii="Times New Roman"/>
          <w:b w:val="false"/>
          <w:i w:val="false"/>
          <w:color w:val="000000"/>
          <w:sz w:val="28"/>
        </w:rPr>
        <w:t xml:space="preserve"> (часть вторая),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w:t>
      </w:r>
    </w:p>
    <w:bookmarkEnd w:id="421"/>
    <w:bookmarkStart w:name="z429" w:id="422"/>
    <w:p>
      <w:pPr>
        <w:spacing w:after="0"/>
        <w:ind w:left="0"/>
        <w:jc w:val="both"/>
      </w:pPr>
      <w:r>
        <w:rPr>
          <w:rFonts w:ascii="Times New Roman"/>
          <w:b w:val="false"/>
          <w:i w:val="false"/>
          <w:color w:val="000000"/>
          <w:sz w:val="28"/>
        </w:rPr>
        <w:t xml:space="preserve">
      105) </w:t>
      </w:r>
      <w:r>
        <w:rPr>
          <w:rFonts w:ascii="Times New Roman"/>
          <w:b w:val="false"/>
          <w:i w:val="false"/>
          <w:color w:val="000000"/>
          <w:sz w:val="28"/>
        </w:rPr>
        <w:t>статью 808</w:t>
      </w:r>
      <w:r>
        <w:rPr>
          <w:rFonts w:ascii="Times New Roman"/>
          <w:b w:val="false"/>
          <w:i w:val="false"/>
          <w:color w:val="000000"/>
          <w:sz w:val="28"/>
        </w:rPr>
        <w:t xml:space="preserve"> изложить в следующей редакции:</w:t>
      </w:r>
    </w:p>
    <w:bookmarkEnd w:id="422"/>
    <w:bookmarkStart w:name="z430" w:id="423"/>
    <w:p>
      <w:pPr>
        <w:spacing w:after="0"/>
        <w:ind w:left="0"/>
        <w:jc w:val="both"/>
      </w:pPr>
      <w:r>
        <w:rPr>
          <w:rFonts w:ascii="Times New Roman"/>
          <w:b w:val="false"/>
          <w:i w:val="false"/>
          <w:color w:val="000000"/>
          <w:sz w:val="28"/>
        </w:rPr>
        <w:t>
      "Статья 808. Направление протокола (постановления прокурора) для рассмотрения дела</w:t>
      </w:r>
    </w:p>
    <w:bookmarkEnd w:id="423"/>
    <w:bookmarkStart w:name="z431" w:id="424"/>
    <w:p>
      <w:pPr>
        <w:spacing w:after="0"/>
        <w:ind w:left="0"/>
        <w:jc w:val="both"/>
      </w:pPr>
      <w:r>
        <w:rPr>
          <w:rFonts w:ascii="Times New Roman"/>
          <w:b w:val="false"/>
          <w:i w:val="false"/>
          <w:color w:val="000000"/>
          <w:sz w:val="28"/>
        </w:rPr>
        <w:t xml:space="preserve">
      Протокол, а в случае, предусмотренном частью девятой </w:t>
      </w:r>
      <w:r>
        <w:rPr>
          <w:rFonts w:ascii="Times New Roman"/>
          <w:b w:val="false"/>
          <w:i w:val="false"/>
          <w:color w:val="000000"/>
          <w:sz w:val="28"/>
        </w:rPr>
        <w:t>статьи 803</w:t>
      </w:r>
      <w:r>
        <w:rPr>
          <w:rFonts w:ascii="Times New Roman"/>
          <w:b w:val="false"/>
          <w:i w:val="false"/>
          <w:color w:val="000000"/>
          <w:sz w:val="28"/>
        </w:rPr>
        <w:t xml:space="preserve"> настоящего Кодекса, копия протокола (постановление прокурора) об административном правонарушении в течение трех суток с момента составления направляется для рассмотрения в суд, орган (должностному лицу), уполномоченный рассматривать дело об административном правонарушении.</w:t>
      </w:r>
    </w:p>
    <w:bookmarkEnd w:id="424"/>
    <w:bookmarkStart w:name="z432" w:id="425"/>
    <w:p>
      <w:pPr>
        <w:spacing w:after="0"/>
        <w:ind w:left="0"/>
        <w:jc w:val="both"/>
      </w:pPr>
      <w:r>
        <w:rPr>
          <w:rFonts w:ascii="Times New Roman"/>
          <w:b w:val="false"/>
          <w:i w:val="false"/>
          <w:color w:val="000000"/>
          <w:sz w:val="28"/>
        </w:rPr>
        <w:t>
      В случае неустановления лица, совершившего административное правонарушение, протокол об административном правонарушении направляется в течение трех суток в суд, орган (должностному лицу), уполномоченный рассматривать дело об административном правонарушении после установления лица, совершившего административное правонарушение.</w:t>
      </w:r>
    </w:p>
    <w:bookmarkEnd w:id="425"/>
    <w:bookmarkStart w:name="z433" w:id="426"/>
    <w:p>
      <w:pPr>
        <w:spacing w:after="0"/>
        <w:ind w:left="0"/>
        <w:jc w:val="both"/>
      </w:pPr>
      <w:r>
        <w:rPr>
          <w:rFonts w:ascii="Times New Roman"/>
          <w:b w:val="false"/>
          <w:i w:val="false"/>
          <w:color w:val="000000"/>
          <w:sz w:val="28"/>
        </w:rPr>
        <w:t>
      Протокол, а в случае, предусмотренном частью девятой статьи 803 настоящего Кодекса, копия протокола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административного выдворения иностранца или лица без гражданства за пределы Республики Казахстан, направляется судье немедленно после его составления.</w:t>
      </w:r>
    </w:p>
    <w:bookmarkEnd w:id="426"/>
    <w:bookmarkStart w:name="z434" w:id="427"/>
    <w:p>
      <w:pPr>
        <w:spacing w:after="0"/>
        <w:ind w:left="0"/>
        <w:jc w:val="both"/>
      </w:pPr>
      <w:r>
        <w:rPr>
          <w:rFonts w:ascii="Times New Roman"/>
          <w:b w:val="false"/>
          <w:i w:val="false"/>
          <w:color w:val="000000"/>
          <w:sz w:val="28"/>
        </w:rPr>
        <w:t xml:space="preserve">
      В случае, предусмотренном частью третьей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 протокол (постановление прокурора) об административном правонарушении направляется в течение трех суток для рассмотрения в суд, орган (должностному лицу), уполномоченный рассматривать дело об административном правонарушении со дня истечения срока, указанного в части первой </w:t>
      </w:r>
      <w:r>
        <w:rPr>
          <w:rFonts w:ascii="Times New Roman"/>
          <w:b w:val="false"/>
          <w:i w:val="false"/>
          <w:color w:val="000000"/>
          <w:sz w:val="28"/>
        </w:rPr>
        <w:t>статьи 811</w:t>
      </w:r>
      <w:r>
        <w:rPr>
          <w:rFonts w:ascii="Times New Roman"/>
          <w:b w:val="false"/>
          <w:i w:val="false"/>
          <w:color w:val="000000"/>
          <w:sz w:val="28"/>
        </w:rPr>
        <w:t xml:space="preserve"> настоящего Кодекса.</w:t>
      </w:r>
    </w:p>
    <w:bookmarkEnd w:id="427"/>
    <w:bookmarkStart w:name="z435" w:id="428"/>
    <w:p>
      <w:pPr>
        <w:spacing w:after="0"/>
        <w:ind w:left="0"/>
        <w:jc w:val="both"/>
      </w:pPr>
      <w:r>
        <w:rPr>
          <w:rFonts w:ascii="Times New Roman"/>
          <w:b w:val="false"/>
          <w:i w:val="false"/>
          <w:color w:val="000000"/>
          <w:sz w:val="28"/>
        </w:rPr>
        <w:t>
      Протокол (постановление прокурора) об административном правонарушении может быть направлен судье, органу (должностному лицу), уполномоченному рассматривать дело об административном правонарушении, в письменном виде либо в форме электронного документа, удостоверенного электронной цифровой подписью.";</w:t>
      </w:r>
    </w:p>
    <w:bookmarkEnd w:id="428"/>
    <w:bookmarkStart w:name="z436" w:id="429"/>
    <w:p>
      <w:pPr>
        <w:spacing w:after="0"/>
        <w:ind w:left="0"/>
        <w:jc w:val="both"/>
      </w:pPr>
      <w:r>
        <w:rPr>
          <w:rFonts w:ascii="Times New Roman"/>
          <w:b w:val="false"/>
          <w:i w:val="false"/>
          <w:color w:val="000000"/>
          <w:sz w:val="28"/>
        </w:rPr>
        <w:t xml:space="preserve">
      106) в части первой </w:t>
      </w:r>
      <w:r>
        <w:rPr>
          <w:rFonts w:ascii="Times New Roman"/>
          <w:b w:val="false"/>
          <w:i w:val="false"/>
          <w:color w:val="000000"/>
          <w:sz w:val="28"/>
        </w:rPr>
        <w:t>статьи 811</w:t>
      </w:r>
      <w:r>
        <w:rPr>
          <w:rFonts w:ascii="Times New Roman"/>
          <w:b w:val="false"/>
          <w:i w:val="false"/>
          <w:color w:val="000000"/>
          <w:sz w:val="28"/>
        </w:rPr>
        <w:t>:</w:t>
      </w:r>
    </w:p>
    <w:bookmarkEnd w:id="429"/>
    <w:bookmarkStart w:name="z437" w:id="430"/>
    <w:p>
      <w:pPr>
        <w:spacing w:after="0"/>
        <w:ind w:left="0"/>
        <w:jc w:val="both"/>
      </w:pPr>
      <w:r>
        <w:rPr>
          <w:rFonts w:ascii="Times New Roman"/>
          <w:b w:val="false"/>
          <w:i w:val="false"/>
          <w:color w:val="000000"/>
          <w:sz w:val="28"/>
        </w:rPr>
        <w:t>
      абзац первый изложить в следующей редакции:</w:t>
      </w:r>
    </w:p>
    <w:bookmarkEnd w:id="430"/>
    <w:bookmarkStart w:name="z438" w:id="431"/>
    <w:p>
      <w:pPr>
        <w:spacing w:after="0"/>
        <w:ind w:left="0"/>
        <w:jc w:val="both"/>
      </w:pPr>
      <w:r>
        <w:rPr>
          <w:rFonts w:ascii="Times New Roman"/>
          <w:b w:val="false"/>
          <w:i w:val="false"/>
          <w:color w:val="000000"/>
          <w:sz w:val="28"/>
        </w:rPr>
        <w:t xml:space="preserve">
      "1. При обнаружении административного правонарушения и установлении совершившего его лица уполномоченное лицо, указанное в </w:t>
      </w:r>
      <w:r>
        <w:rPr>
          <w:rFonts w:ascii="Times New Roman"/>
          <w:b w:val="false"/>
          <w:i w:val="false"/>
          <w:color w:val="000000"/>
          <w:sz w:val="28"/>
        </w:rPr>
        <w:t>статьях 804</w:t>
      </w:r>
      <w:r>
        <w:rPr>
          <w:rFonts w:ascii="Times New Roman"/>
          <w:b w:val="false"/>
          <w:i w:val="false"/>
          <w:color w:val="000000"/>
          <w:sz w:val="28"/>
        </w:rPr>
        <w:t xml:space="preserve"> или </w:t>
      </w:r>
      <w:r>
        <w:rPr>
          <w:rFonts w:ascii="Times New Roman"/>
          <w:b w:val="false"/>
          <w:i w:val="false"/>
          <w:color w:val="000000"/>
          <w:sz w:val="28"/>
        </w:rPr>
        <w:t>805</w:t>
      </w:r>
      <w:r>
        <w:rPr>
          <w:rFonts w:ascii="Times New Roman"/>
          <w:b w:val="false"/>
          <w:i w:val="false"/>
          <w:color w:val="000000"/>
          <w:sz w:val="28"/>
        </w:rPr>
        <w:t xml:space="preserve"> настоящего Кодекса, возбуждает административное производство, разъясняет лицу право оплаты штрафа в размере пятидесяти процентов от указанной в санкции статьи Особенной части настоящего Кодекса суммы штрафа в течение семи суток и при необходимости вручает квитанцию установленного образца.";</w:t>
      </w:r>
    </w:p>
    <w:bookmarkEnd w:id="431"/>
    <w:bookmarkStart w:name="z439" w:id="432"/>
    <w:p>
      <w:pPr>
        <w:spacing w:after="0"/>
        <w:ind w:left="0"/>
        <w:jc w:val="both"/>
      </w:pPr>
      <w:r>
        <w:rPr>
          <w:rFonts w:ascii="Times New Roman"/>
          <w:b w:val="false"/>
          <w:i w:val="false"/>
          <w:color w:val="000000"/>
          <w:sz w:val="28"/>
        </w:rPr>
        <w:t>
      абзац второй исключить;</w:t>
      </w:r>
    </w:p>
    <w:bookmarkEnd w:id="432"/>
    <w:bookmarkStart w:name="z440" w:id="433"/>
    <w:p>
      <w:pPr>
        <w:spacing w:after="0"/>
        <w:ind w:left="0"/>
        <w:jc w:val="both"/>
      </w:pPr>
      <w:r>
        <w:rPr>
          <w:rFonts w:ascii="Times New Roman"/>
          <w:b w:val="false"/>
          <w:i w:val="false"/>
          <w:color w:val="000000"/>
          <w:sz w:val="28"/>
        </w:rPr>
        <w:t xml:space="preserve">
      107) в части второй </w:t>
      </w:r>
      <w:r>
        <w:rPr>
          <w:rFonts w:ascii="Times New Roman"/>
          <w:b w:val="false"/>
          <w:i w:val="false"/>
          <w:color w:val="000000"/>
          <w:sz w:val="28"/>
        </w:rPr>
        <w:t>статьи 812</w:t>
      </w:r>
      <w:r>
        <w:rPr>
          <w:rFonts w:ascii="Times New Roman"/>
          <w:b w:val="false"/>
          <w:i w:val="false"/>
          <w:color w:val="000000"/>
          <w:sz w:val="28"/>
        </w:rPr>
        <w:t xml:space="preserve"> цифры "604, 605," и "629," исключить;</w:t>
      </w:r>
    </w:p>
    <w:bookmarkEnd w:id="433"/>
    <w:bookmarkStart w:name="z441" w:id="434"/>
    <w:p>
      <w:pPr>
        <w:spacing w:after="0"/>
        <w:ind w:left="0"/>
        <w:jc w:val="both"/>
      </w:pPr>
      <w:r>
        <w:rPr>
          <w:rFonts w:ascii="Times New Roman"/>
          <w:b w:val="false"/>
          <w:i w:val="false"/>
          <w:color w:val="000000"/>
          <w:sz w:val="28"/>
        </w:rPr>
        <w:t xml:space="preserve">
      108) в части второй </w:t>
      </w:r>
      <w:r>
        <w:rPr>
          <w:rFonts w:ascii="Times New Roman"/>
          <w:b w:val="false"/>
          <w:i w:val="false"/>
          <w:color w:val="000000"/>
          <w:sz w:val="28"/>
        </w:rPr>
        <w:t>статьи 829-1</w:t>
      </w:r>
      <w:r>
        <w:rPr>
          <w:rFonts w:ascii="Times New Roman"/>
          <w:b w:val="false"/>
          <w:i w:val="false"/>
          <w:color w:val="000000"/>
          <w:sz w:val="28"/>
        </w:rPr>
        <w:t xml:space="preserve"> цифры "604, 605," и "629," исключить;</w:t>
      </w:r>
    </w:p>
    <w:bookmarkEnd w:id="434"/>
    <w:bookmarkStart w:name="z442" w:id="435"/>
    <w:p>
      <w:pPr>
        <w:spacing w:after="0"/>
        <w:ind w:left="0"/>
        <w:jc w:val="both"/>
      </w:pPr>
      <w:r>
        <w:rPr>
          <w:rFonts w:ascii="Times New Roman"/>
          <w:b w:val="false"/>
          <w:i w:val="false"/>
          <w:color w:val="000000"/>
          <w:sz w:val="28"/>
        </w:rPr>
        <w:t xml:space="preserve">
      109) части первую и вторую статьи </w:t>
      </w:r>
      <w:r>
        <w:rPr>
          <w:rFonts w:ascii="Times New Roman"/>
          <w:b w:val="false"/>
          <w:i w:val="false"/>
          <w:color w:val="000000"/>
          <w:sz w:val="28"/>
        </w:rPr>
        <w:t>829-5</w:t>
      </w:r>
      <w:r>
        <w:rPr>
          <w:rFonts w:ascii="Times New Roman"/>
          <w:b w:val="false"/>
          <w:i w:val="false"/>
          <w:color w:val="000000"/>
          <w:sz w:val="28"/>
        </w:rPr>
        <w:t xml:space="preserve"> изложить в следующей редакции:</w:t>
      </w:r>
    </w:p>
    <w:bookmarkEnd w:id="435"/>
    <w:bookmarkStart w:name="z443" w:id="436"/>
    <w:p>
      <w:pPr>
        <w:spacing w:after="0"/>
        <w:ind w:left="0"/>
        <w:jc w:val="both"/>
      </w:pPr>
      <w:r>
        <w:rPr>
          <w:rFonts w:ascii="Times New Roman"/>
          <w:b w:val="false"/>
          <w:i w:val="false"/>
          <w:color w:val="000000"/>
          <w:sz w:val="28"/>
        </w:rPr>
        <w:t>
      "1. Дела об административных правонарушениях, жалоба, протест на постановление по делу об административном правонарушении, предписание о необходимости уплаты штрафа, постановление вышестоящего органа (должностного лица) по жалобе, протесту рассматриваются в течение пятнадцати суток со дня получения судом, правомочным рассматривать дело, протокола об административном правонарушении, жалобы, протеста и других материалов дела.</w:t>
      </w:r>
    </w:p>
    <w:bookmarkEnd w:id="436"/>
    <w:bookmarkStart w:name="z444" w:id="437"/>
    <w:p>
      <w:pPr>
        <w:spacing w:after="0"/>
        <w:ind w:left="0"/>
        <w:jc w:val="both"/>
      </w:pPr>
      <w:r>
        <w:rPr>
          <w:rFonts w:ascii="Times New Roman"/>
          <w:b w:val="false"/>
          <w:i w:val="false"/>
          <w:color w:val="000000"/>
          <w:sz w:val="28"/>
        </w:rPr>
        <w:t>
      2. Дело об административном правонарушении может быть рассмотрено незамедлительно в случае поступления соответствующих ходатайств от лица, в отношении которого ведется производство по делу, и потерпевшего.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жалобы, протеста может быть продлен судом, но не более чем на пятнадцать суток.";</w:t>
      </w:r>
    </w:p>
    <w:bookmarkEnd w:id="437"/>
    <w:bookmarkStart w:name="z445" w:id="438"/>
    <w:p>
      <w:pPr>
        <w:spacing w:after="0"/>
        <w:ind w:left="0"/>
        <w:jc w:val="both"/>
      </w:pPr>
      <w:r>
        <w:rPr>
          <w:rFonts w:ascii="Times New Roman"/>
          <w:b w:val="false"/>
          <w:i w:val="false"/>
          <w:color w:val="000000"/>
          <w:sz w:val="28"/>
        </w:rPr>
        <w:t xml:space="preserve">
      110) статью </w:t>
      </w:r>
      <w:r>
        <w:rPr>
          <w:rFonts w:ascii="Times New Roman"/>
          <w:b w:val="false"/>
          <w:i w:val="false"/>
          <w:color w:val="000000"/>
          <w:sz w:val="28"/>
        </w:rPr>
        <w:t>829-14</w:t>
      </w:r>
      <w:r>
        <w:rPr>
          <w:rFonts w:ascii="Times New Roman"/>
          <w:b w:val="false"/>
          <w:i w:val="false"/>
          <w:color w:val="000000"/>
          <w:sz w:val="28"/>
        </w:rPr>
        <w:t xml:space="preserve"> дополнить частью 6-1 следующего содержания: </w:t>
      </w:r>
    </w:p>
    <w:bookmarkEnd w:id="438"/>
    <w:bookmarkStart w:name="z446" w:id="439"/>
    <w:p>
      <w:pPr>
        <w:spacing w:after="0"/>
        <w:ind w:left="0"/>
        <w:jc w:val="both"/>
      </w:pPr>
      <w:r>
        <w:rPr>
          <w:rFonts w:ascii="Times New Roman"/>
          <w:b w:val="false"/>
          <w:i w:val="false"/>
          <w:color w:val="000000"/>
          <w:sz w:val="28"/>
        </w:rPr>
        <w:t xml:space="preserve">
      "6-1. В постановлении на основаниях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могут быть установлены особые требования к поведению правонарушителя.";</w:t>
      </w:r>
    </w:p>
    <w:bookmarkEnd w:id="439"/>
    <w:bookmarkStart w:name="z447" w:id="440"/>
    <w:p>
      <w:pPr>
        <w:spacing w:after="0"/>
        <w:ind w:left="0"/>
        <w:jc w:val="both"/>
      </w:pPr>
      <w:r>
        <w:rPr>
          <w:rFonts w:ascii="Times New Roman"/>
          <w:b w:val="false"/>
          <w:i w:val="false"/>
          <w:color w:val="000000"/>
          <w:sz w:val="28"/>
        </w:rPr>
        <w:t xml:space="preserve">
      111) часть четвертую </w:t>
      </w:r>
      <w:r>
        <w:rPr>
          <w:rFonts w:ascii="Times New Roman"/>
          <w:b w:val="false"/>
          <w:i w:val="false"/>
          <w:color w:val="000000"/>
          <w:sz w:val="28"/>
        </w:rPr>
        <w:t>статьи 851</w:t>
      </w:r>
      <w:r>
        <w:rPr>
          <w:rFonts w:ascii="Times New Roman"/>
          <w:b w:val="false"/>
          <w:i w:val="false"/>
          <w:color w:val="000000"/>
          <w:sz w:val="28"/>
        </w:rPr>
        <w:t xml:space="preserve"> изложить в следующей редакции:</w:t>
      </w:r>
    </w:p>
    <w:bookmarkEnd w:id="440"/>
    <w:bookmarkStart w:name="z448" w:id="441"/>
    <w:p>
      <w:pPr>
        <w:spacing w:after="0"/>
        <w:ind w:left="0"/>
        <w:jc w:val="both"/>
      </w:pPr>
      <w:r>
        <w:rPr>
          <w:rFonts w:ascii="Times New Roman"/>
          <w:b w:val="false"/>
          <w:i w:val="false"/>
          <w:color w:val="000000"/>
          <w:sz w:val="28"/>
        </w:rPr>
        <w:t>
      "4. Право подачи ходатайства о внесении представления и принесении кассационного протеста имеют лицо, привлеченное к административной ответственности, потерпевший, их законные представители, защитники, представители юридических лиц, а также уполномоченные органы (должностные лица), осуществлявшие производство по делу через свои центральные государственные, местные исполнительные органы областей, городов республиканского значения и столицы.";</w:t>
      </w:r>
    </w:p>
    <w:bookmarkEnd w:id="441"/>
    <w:bookmarkStart w:name="z449" w:id="442"/>
    <w:p>
      <w:pPr>
        <w:spacing w:after="0"/>
        <w:ind w:left="0"/>
        <w:jc w:val="both"/>
      </w:pPr>
      <w:r>
        <w:rPr>
          <w:rFonts w:ascii="Times New Roman"/>
          <w:b w:val="false"/>
          <w:i w:val="false"/>
          <w:color w:val="000000"/>
          <w:sz w:val="28"/>
        </w:rPr>
        <w:t xml:space="preserve">
      112) </w:t>
      </w:r>
      <w:r>
        <w:rPr>
          <w:rFonts w:ascii="Times New Roman"/>
          <w:b w:val="false"/>
          <w:i w:val="false"/>
          <w:color w:val="000000"/>
          <w:sz w:val="28"/>
        </w:rPr>
        <w:t>статью 883</w:t>
      </w:r>
      <w:r>
        <w:rPr>
          <w:rFonts w:ascii="Times New Roman"/>
          <w:b w:val="false"/>
          <w:i w:val="false"/>
          <w:color w:val="000000"/>
          <w:sz w:val="28"/>
        </w:rPr>
        <w:t xml:space="preserve"> дополнить подпунктом 3-1) следующего содержания:</w:t>
      </w:r>
    </w:p>
    <w:bookmarkEnd w:id="442"/>
    <w:bookmarkStart w:name="z450" w:id="443"/>
    <w:p>
      <w:pPr>
        <w:spacing w:after="0"/>
        <w:ind w:left="0"/>
        <w:jc w:val="both"/>
      </w:pPr>
      <w:r>
        <w:rPr>
          <w:rFonts w:ascii="Times New Roman"/>
          <w:b w:val="false"/>
          <w:i w:val="false"/>
          <w:color w:val="000000"/>
          <w:sz w:val="28"/>
        </w:rPr>
        <w:t xml:space="preserve">
      "3-1) немедленно по письменному ходатайству лица, в отношении которого ведется производство по делу, и потерпевшего, предусмотренных </w:t>
      </w:r>
      <w:r>
        <w:rPr>
          <w:rFonts w:ascii="Times New Roman"/>
          <w:b w:val="false"/>
          <w:i w:val="false"/>
          <w:color w:val="000000"/>
          <w:sz w:val="28"/>
        </w:rPr>
        <w:t>статьями 744</w:t>
      </w:r>
      <w:r>
        <w:rPr>
          <w:rFonts w:ascii="Times New Roman"/>
          <w:b w:val="false"/>
          <w:i w:val="false"/>
          <w:color w:val="000000"/>
          <w:sz w:val="28"/>
        </w:rPr>
        <w:t xml:space="preserve"> и </w:t>
      </w:r>
      <w:r>
        <w:rPr>
          <w:rFonts w:ascii="Times New Roman"/>
          <w:b w:val="false"/>
          <w:i w:val="false"/>
          <w:color w:val="000000"/>
          <w:sz w:val="28"/>
        </w:rPr>
        <w:t>745</w:t>
      </w:r>
      <w:r>
        <w:rPr>
          <w:rFonts w:ascii="Times New Roman"/>
          <w:b w:val="false"/>
          <w:i w:val="false"/>
          <w:color w:val="000000"/>
          <w:sz w:val="28"/>
        </w:rPr>
        <w:t xml:space="preserve"> настоящего Кодекса;";</w:t>
      </w:r>
    </w:p>
    <w:bookmarkEnd w:id="443"/>
    <w:bookmarkStart w:name="z451" w:id="444"/>
    <w:p>
      <w:pPr>
        <w:spacing w:after="0"/>
        <w:ind w:left="0"/>
        <w:jc w:val="both"/>
      </w:pPr>
      <w:r>
        <w:rPr>
          <w:rFonts w:ascii="Times New Roman"/>
          <w:b w:val="false"/>
          <w:i w:val="false"/>
          <w:color w:val="000000"/>
          <w:sz w:val="28"/>
        </w:rPr>
        <w:t xml:space="preserve">
      113) в </w:t>
      </w:r>
      <w:r>
        <w:rPr>
          <w:rFonts w:ascii="Times New Roman"/>
          <w:b w:val="false"/>
          <w:i w:val="false"/>
          <w:color w:val="000000"/>
          <w:sz w:val="28"/>
        </w:rPr>
        <w:t>статье 888</w:t>
      </w:r>
      <w:r>
        <w:rPr>
          <w:rFonts w:ascii="Times New Roman"/>
          <w:b w:val="false"/>
          <w:i w:val="false"/>
          <w:color w:val="000000"/>
          <w:sz w:val="28"/>
        </w:rPr>
        <w:t xml:space="preserve"> слова "(за исключением взыскания штрафа на месте совершения административного правонарушения)" исключить;</w:t>
      </w:r>
    </w:p>
    <w:bookmarkEnd w:id="444"/>
    <w:bookmarkStart w:name="z452" w:id="445"/>
    <w:p>
      <w:pPr>
        <w:spacing w:after="0"/>
        <w:ind w:left="0"/>
        <w:jc w:val="both"/>
      </w:pPr>
      <w:r>
        <w:rPr>
          <w:rFonts w:ascii="Times New Roman"/>
          <w:b w:val="false"/>
          <w:i w:val="false"/>
          <w:color w:val="000000"/>
          <w:sz w:val="28"/>
        </w:rPr>
        <w:t xml:space="preserve">
      114) часть вторую </w:t>
      </w:r>
      <w:r>
        <w:rPr>
          <w:rFonts w:ascii="Times New Roman"/>
          <w:b w:val="false"/>
          <w:i w:val="false"/>
          <w:color w:val="000000"/>
          <w:sz w:val="28"/>
        </w:rPr>
        <w:t>статьи 893</w:t>
      </w:r>
      <w:r>
        <w:rPr>
          <w:rFonts w:ascii="Times New Roman"/>
          <w:b w:val="false"/>
          <w:i w:val="false"/>
          <w:color w:val="000000"/>
          <w:sz w:val="28"/>
        </w:rPr>
        <w:t xml:space="preserve"> изложить в следующей редакции:</w:t>
      </w:r>
    </w:p>
    <w:bookmarkEnd w:id="445"/>
    <w:bookmarkStart w:name="z453" w:id="446"/>
    <w:p>
      <w:pPr>
        <w:spacing w:after="0"/>
        <w:ind w:left="0"/>
        <w:jc w:val="both"/>
      </w:pP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порядке, установленном законодательством Республики Казахстан.";</w:t>
      </w:r>
    </w:p>
    <w:bookmarkEnd w:id="446"/>
    <w:bookmarkStart w:name="z454" w:id="447"/>
    <w:p>
      <w:pPr>
        <w:spacing w:after="0"/>
        <w:ind w:left="0"/>
        <w:jc w:val="both"/>
      </w:pPr>
      <w:r>
        <w:rPr>
          <w:rFonts w:ascii="Times New Roman"/>
          <w:b w:val="false"/>
          <w:i w:val="false"/>
          <w:color w:val="000000"/>
          <w:sz w:val="28"/>
        </w:rPr>
        <w:t xml:space="preserve">
      115) в </w:t>
      </w:r>
      <w:r>
        <w:rPr>
          <w:rFonts w:ascii="Times New Roman"/>
          <w:b w:val="false"/>
          <w:i w:val="false"/>
          <w:color w:val="000000"/>
          <w:sz w:val="28"/>
        </w:rPr>
        <w:t>статье 897</w:t>
      </w:r>
      <w:r>
        <w:rPr>
          <w:rFonts w:ascii="Times New Roman"/>
          <w:b w:val="false"/>
          <w:i w:val="false"/>
          <w:color w:val="000000"/>
          <w:sz w:val="28"/>
        </w:rPr>
        <w:t>:</w:t>
      </w:r>
    </w:p>
    <w:bookmarkEnd w:id="447"/>
    <w:bookmarkStart w:name="z455" w:id="448"/>
    <w:p>
      <w:pPr>
        <w:spacing w:after="0"/>
        <w:ind w:left="0"/>
        <w:jc w:val="both"/>
      </w:pPr>
      <w:r>
        <w:rPr>
          <w:rFonts w:ascii="Times New Roman"/>
          <w:b w:val="false"/>
          <w:i w:val="false"/>
          <w:color w:val="000000"/>
          <w:sz w:val="28"/>
        </w:rPr>
        <w:t>
      часть первую изложить в следующей редакции:</w:t>
      </w:r>
    </w:p>
    <w:bookmarkEnd w:id="448"/>
    <w:bookmarkStart w:name="z456" w:id="449"/>
    <w:p>
      <w:pPr>
        <w:spacing w:after="0"/>
        <w:ind w:left="0"/>
        <w:jc w:val="both"/>
      </w:pPr>
      <w:r>
        <w:rPr>
          <w:rFonts w:ascii="Times New Roman"/>
          <w:b w:val="false"/>
          <w:i w:val="false"/>
          <w:color w:val="000000"/>
          <w:sz w:val="28"/>
        </w:rPr>
        <w:t xml:space="preserve">
      "1. Лицо, признавшее факт совершения правонарушения и согласное с уплатой штрафа на основании полученных уведомления и (или) извещения о явке в орган государственных доходов, направленных (врученных) органом государственных доходов в соответствии с законодательством Республики Казахстан, уплачивает штраф в течение десяти суток со дня, следующего за днем получения (вручения) уведомления или извещения в размере пятидесяти процентов от указанной в санкции статьи Особенной части настоящего Кодекса суммы штрафа."; </w:t>
      </w:r>
    </w:p>
    <w:bookmarkEnd w:id="449"/>
    <w:bookmarkStart w:name="z457" w:id="450"/>
    <w:p>
      <w:pPr>
        <w:spacing w:after="0"/>
        <w:ind w:left="0"/>
        <w:jc w:val="both"/>
      </w:pPr>
      <w:r>
        <w:rPr>
          <w:rFonts w:ascii="Times New Roman"/>
          <w:b w:val="false"/>
          <w:i w:val="false"/>
          <w:color w:val="000000"/>
          <w:sz w:val="28"/>
        </w:rPr>
        <w:t>
      дополнить частью 1-1 следующего содержания:</w:t>
      </w:r>
    </w:p>
    <w:bookmarkEnd w:id="450"/>
    <w:bookmarkStart w:name="z458" w:id="451"/>
    <w:p>
      <w:pPr>
        <w:spacing w:after="0"/>
        <w:ind w:left="0"/>
        <w:jc w:val="both"/>
      </w:pPr>
      <w:r>
        <w:rPr>
          <w:rFonts w:ascii="Times New Roman"/>
          <w:b w:val="false"/>
          <w:i w:val="false"/>
          <w:color w:val="000000"/>
          <w:sz w:val="28"/>
        </w:rPr>
        <w:t xml:space="preserve">
      "1-1. Положение части первой настоящей статьи в части сокращения размера административного штрафа не распространяется на административные правонарушения, предусмотренные </w:t>
      </w:r>
      <w:r>
        <w:rPr>
          <w:rFonts w:ascii="Times New Roman"/>
          <w:b w:val="false"/>
          <w:i w:val="false"/>
          <w:color w:val="000000"/>
          <w:sz w:val="28"/>
        </w:rPr>
        <w:t>статьями 91</w:t>
      </w:r>
      <w:r>
        <w:rPr>
          <w:rFonts w:ascii="Times New Roman"/>
          <w:b w:val="false"/>
          <w:i w:val="false"/>
          <w:color w:val="000000"/>
          <w:sz w:val="28"/>
        </w:rPr>
        <w:t xml:space="preserve"> (частями шестой, седьмой, и восьмой), </w:t>
      </w:r>
      <w:r>
        <w:rPr>
          <w:rFonts w:ascii="Times New Roman"/>
          <w:b w:val="false"/>
          <w:i w:val="false"/>
          <w:color w:val="000000"/>
          <w:sz w:val="28"/>
        </w:rPr>
        <w:t xml:space="preserve">92 </w:t>
      </w:r>
      <w:r>
        <w:rPr>
          <w:rFonts w:ascii="Times New Roman"/>
          <w:b w:val="false"/>
          <w:i w:val="false"/>
          <w:color w:val="000000"/>
          <w:sz w:val="28"/>
        </w:rPr>
        <w:t xml:space="preserve">(частями второй, третьей и четвертой), </w:t>
      </w:r>
      <w:r>
        <w:rPr>
          <w:rFonts w:ascii="Times New Roman"/>
          <w:b w:val="false"/>
          <w:i w:val="false"/>
          <w:color w:val="000000"/>
          <w:sz w:val="28"/>
        </w:rPr>
        <w:t>92-1</w:t>
      </w:r>
      <w:r>
        <w:rPr>
          <w:rFonts w:ascii="Times New Roman"/>
          <w:b w:val="false"/>
          <w:i w:val="false"/>
          <w:color w:val="000000"/>
          <w:sz w:val="28"/>
        </w:rPr>
        <w:t xml:space="preserve">, </w:t>
      </w:r>
      <w:r>
        <w:rPr>
          <w:rFonts w:ascii="Times New Roman"/>
          <w:b w:val="false"/>
          <w:i w:val="false"/>
          <w:color w:val="000000"/>
          <w:sz w:val="28"/>
        </w:rPr>
        <w:t>266</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(частями первой, второй и пятой), </w:t>
      </w:r>
      <w:r>
        <w:rPr>
          <w:rFonts w:ascii="Times New Roman"/>
          <w:b w:val="false"/>
          <w:i w:val="false"/>
          <w:color w:val="000000"/>
          <w:sz w:val="28"/>
        </w:rPr>
        <w:t>278</w:t>
      </w:r>
      <w:r>
        <w:rPr>
          <w:rFonts w:ascii="Times New Roman"/>
          <w:b w:val="false"/>
          <w:i w:val="false"/>
          <w:color w:val="000000"/>
          <w:sz w:val="28"/>
        </w:rPr>
        <w:t xml:space="preserve"> (частями второй и третьей), </w:t>
      </w:r>
      <w:r>
        <w:rPr>
          <w:rFonts w:ascii="Times New Roman"/>
          <w:b w:val="false"/>
          <w:i w:val="false"/>
          <w:color w:val="000000"/>
          <w:sz w:val="28"/>
        </w:rPr>
        <w:t>279</w:t>
      </w:r>
      <w:r>
        <w:rPr>
          <w:rFonts w:ascii="Times New Roman"/>
          <w:b w:val="false"/>
          <w:i w:val="false"/>
          <w:color w:val="000000"/>
          <w:sz w:val="28"/>
        </w:rPr>
        <w:t xml:space="preserve"> (частью первой),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(частью пятой),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настоящего Кодекса.";</w:t>
      </w:r>
    </w:p>
    <w:bookmarkEnd w:id="451"/>
    <w:bookmarkStart w:name="z459" w:id="452"/>
    <w:p>
      <w:pPr>
        <w:spacing w:after="0"/>
        <w:ind w:left="0"/>
        <w:jc w:val="both"/>
      </w:pPr>
      <w:r>
        <w:rPr>
          <w:rFonts w:ascii="Times New Roman"/>
          <w:b w:val="false"/>
          <w:i w:val="false"/>
          <w:color w:val="000000"/>
          <w:sz w:val="28"/>
        </w:rPr>
        <w:t>
      116) части первую и третью статьи 909 изложить в следующей редакции:</w:t>
      </w:r>
    </w:p>
    <w:bookmarkEnd w:id="452"/>
    <w:bookmarkStart w:name="z460" w:id="453"/>
    <w:p>
      <w:pPr>
        <w:spacing w:after="0"/>
        <w:ind w:left="0"/>
        <w:jc w:val="both"/>
      </w:pP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органом (должностным лицом), уполномоченным рассматривать дела об административных правонарушениях, и подлежит исполнению незамедлительно по вступлении решения в законную силу учредителем юридического лица или индивидуальным предпринимателем.";</w:t>
      </w:r>
    </w:p>
    <w:bookmarkEnd w:id="453"/>
    <w:bookmarkStart w:name="z461" w:id="454"/>
    <w:p>
      <w:pPr>
        <w:spacing w:after="0"/>
        <w:ind w:left="0"/>
        <w:jc w:val="both"/>
      </w:pPr>
      <w:r>
        <w:rPr>
          <w:rFonts w:ascii="Times New Roman"/>
          <w:b w:val="false"/>
          <w:i w:val="false"/>
          <w:color w:val="000000"/>
          <w:sz w:val="28"/>
        </w:rPr>
        <w:t>
      "3. В случае неисполнения наложенного судьей, органом (должностным лицом), уполномоченным рассматривать дела об административных правонарушениях,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p>
    <w:bookmarkEnd w:id="454"/>
    <w:bookmarkStart w:name="z462" w:id="455"/>
    <w:p>
      <w:pPr>
        <w:spacing w:after="0"/>
        <w:ind w:left="0"/>
        <w:jc w:val="both"/>
      </w:pPr>
      <w:r>
        <w:rPr>
          <w:rFonts w:ascii="Times New Roman"/>
          <w:b w:val="false"/>
          <w:i w:val="false"/>
          <w:color w:val="000000"/>
          <w:sz w:val="28"/>
        </w:rPr>
        <w:t xml:space="preserve">
      117) в части первой </w:t>
      </w:r>
      <w:r>
        <w:rPr>
          <w:rFonts w:ascii="Times New Roman"/>
          <w:b w:val="false"/>
          <w:i w:val="false"/>
          <w:color w:val="000000"/>
          <w:sz w:val="28"/>
        </w:rPr>
        <w:t>статьи 910-1</w:t>
      </w:r>
      <w:r>
        <w:rPr>
          <w:rFonts w:ascii="Times New Roman"/>
          <w:b w:val="false"/>
          <w:i w:val="false"/>
          <w:color w:val="000000"/>
          <w:sz w:val="28"/>
        </w:rPr>
        <w:t xml:space="preserve"> слова ", </w:t>
      </w:r>
      <w:r>
        <w:rPr>
          <w:rFonts w:ascii="Times New Roman"/>
          <w:b w:val="false"/>
          <w:i w:val="false"/>
          <w:color w:val="000000"/>
          <w:sz w:val="28"/>
        </w:rPr>
        <w:t>604</w:t>
      </w:r>
      <w:r>
        <w:rPr>
          <w:rFonts w:ascii="Times New Roman"/>
          <w:b w:val="false"/>
          <w:i w:val="false"/>
          <w:color w:val="000000"/>
          <w:sz w:val="28"/>
        </w:rPr>
        <w:t xml:space="preserve"> (часть вторая)" исключить;</w:t>
      </w:r>
    </w:p>
    <w:bookmarkEnd w:id="455"/>
    <w:bookmarkStart w:name="z463" w:id="456"/>
    <w:p>
      <w:pPr>
        <w:spacing w:after="0"/>
        <w:ind w:left="0"/>
        <w:jc w:val="both"/>
      </w:pPr>
      <w:r>
        <w:rPr>
          <w:rFonts w:ascii="Times New Roman"/>
          <w:b w:val="false"/>
          <w:i w:val="false"/>
          <w:color w:val="000000"/>
          <w:sz w:val="28"/>
        </w:rPr>
        <w:t xml:space="preserve">
      118) в части второй </w:t>
      </w:r>
      <w:r>
        <w:rPr>
          <w:rFonts w:ascii="Times New Roman"/>
          <w:b w:val="false"/>
          <w:i w:val="false"/>
          <w:color w:val="000000"/>
          <w:sz w:val="28"/>
        </w:rPr>
        <w:t>статьи 920</w:t>
      </w:r>
      <w:r>
        <w:rPr>
          <w:rFonts w:ascii="Times New Roman"/>
          <w:b w:val="false"/>
          <w:i w:val="false"/>
          <w:color w:val="000000"/>
          <w:sz w:val="28"/>
        </w:rPr>
        <w:t>:</w:t>
      </w:r>
    </w:p>
    <w:bookmarkEnd w:id="456"/>
    <w:bookmarkStart w:name="z464" w:id="457"/>
    <w:p>
      <w:pPr>
        <w:spacing w:after="0"/>
        <w:ind w:left="0"/>
        <w:jc w:val="both"/>
      </w:pPr>
      <w:r>
        <w:rPr>
          <w:rFonts w:ascii="Times New Roman"/>
          <w:b w:val="false"/>
          <w:i w:val="false"/>
          <w:color w:val="000000"/>
          <w:sz w:val="28"/>
        </w:rPr>
        <w:t>
      подпункт 1) изложить в следующей редакции:</w:t>
      </w:r>
    </w:p>
    <w:bookmarkEnd w:id="457"/>
    <w:bookmarkStart w:name="z465" w:id="458"/>
    <w:p>
      <w:pPr>
        <w:spacing w:after="0"/>
        <w:ind w:left="0"/>
        <w:jc w:val="both"/>
      </w:pPr>
      <w:r>
        <w:rPr>
          <w:rFonts w:ascii="Times New Roman"/>
          <w:b w:val="false"/>
          <w:i w:val="false"/>
          <w:color w:val="000000"/>
          <w:sz w:val="28"/>
        </w:rPr>
        <w:t>
      "1) части 2-1 статьи 1, которая вводится в действие с 1 июля 2020 года;";</w:t>
      </w:r>
    </w:p>
    <w:bookmarkEnd w:id="458"/>
    <w:bookmarkStart w:name="z466" w:id="459"/>
    <w:p>
      <w:pPr>
        <w:spacing w:after="0"/>
        <w:ind w:left="0"/>
        <w:jc w:val="both"/>
      </w:pPr>
      <w:r>
        <w:rPr>
          <w:rFonts w:ascii="Times New Roman"/>
          <w:b w:val="false"/>
          <w:i w:val="false"/>
          <w:color w:val="000000"/>
          <w:sz w:val="28"/>
        </w:rPr>
        <w:t>
      дополнить подпунктом 1-1) следующего содержания:</w:t>
      </w:r>
    </w:p>
    <w:bookmarkEnd w:id="459"/>
    <w:bookmarkStart w:name="z467" w:id="460"/>
    <w:p>
      <w:pPr>
        <w:spacing w:after="0"/>
        <w:ind w:left="0"/>
        <w:jc w:val="both"/>
      </w:pPr>
      <w:r>
        <w:rPr>
          <w:rFonts w:ascii="Times New Roman"/>
          <w:b w:val="false"/>
          <w:i w:val="false"/>
          <w:color w:val="000000"/>
          <w:sz w:val="28"/>
        </w:rPr>
        <w:t xml:space="preserve">
      "1-1) подпунктов 4) и 8) части пятой </w:t>
      </w:r>
      <w:r>
        <w:rPr>
          <w:rFonts w:ascii="Times New Roman"/>
          <w:b w:val="false"/>
          <w:i w:val="false"/>
          <w:color w:val="000000"/>
          <w:sz w:val="28"/>
        </w:rPr>
        <w:t>статьи 281</w:t>
      </w:r>
      <w:r>
        <w:rPr>
          <w:rFonts w:ascii="Times New Roman"/>
          <w:b w:val="false"/>
          <w:i w:val="false"/>
          <w:color w:val="000000"/>
          <w:sz w:val="28"/>
        </w:rPr>
        <w:t>, которые вводятся в действие:</w:t>
      </w:r>
    </w:p>
    <w:bookmarkEnd w:id="460"/>
    <w:bookmarkStart w:name="z468" w:id="461"/>
    <w:p>
      <w:pPr>
        <w:spacing w:after="0"/>
        <w:ind w:left="0"/>
        <w:jc w:val="both"/>
      </w:pPr>
      <w:r>
        <w:rPr>
          <w:rFonts w:ascii="Times New Roman"/>
          <w:b w:val="false"/>
          <w:i w:val="false"/>
          <w:color w:val="000000"/>
          <w:sz w:val="28"/>
        </w:rPr>
        <w:t>
      для производителей нефтепродуктов – с 1 января 2017 года;</w:t>
      </w:r>
    </w:p>
    <w:bookmarkEnd w:id="461"/>
    <w:bookmarkStart w:name="z469" w:id="462"/>
    <w:p>
      <w:pPr>
        <w:spacing w:after="0"/>
        <w:ind w:left="0"/>
        <w:jc w:val="both"/>
      </w:pPr>
      <w:r>
        <w:rPr>
          <w:rFonts w:ascii="Times New Roman"/>
          <w:b w:val="false"/>
          <w:i w:val="false"/>
          <w:color w:val="000000"/>
          <w:sz w:val="28"/>
        </w:rPr>
        <w:t>
      для оптовых поставщиков нефтепродуктов, импортеров, розничных реализаторов нефтепродуктов, поставщиков нефти:</w:t>
      </w:r>
    </w:p>
    <w:bookmarkEnd w:id="462"/>
    <w:bookmarkStart w:name="z470" w:id="463"/>
    <w:p>
      <w:pPr>
        <w:spacing w:after="0"/>
        <w:ind w:left="0"/>
        <w:jc w:val="both"/>
      </w:pPr>
      <w:r>
        <w:rPr>
          <w:rFonts w:ascii="Times New Roman"/>
          <w:b w:val="false"/>
          <w:i w:val="false"/>
          <w:color w:val="000000"/>
          <w:sz w:val="28"/>
        </w:rPr>
        <w:t>
      с 1 января 2019 года – для автозаправочных станций, расположенных на территориях столицы, городов республиканского, областного и районного значения;</w:t>
      </w:r>
    </w:p>
    <w:bookmarkEnd w:id="463"/>
    <w:bookmarkStart w:name="z471" w:id="464"/>
    <w:p>
      <w:pPr>
        <w:spacing w:after="0"/>
        <w:ind w:left="0"/>
        <w:jc w:val="both"/>
      </w:pPr>
      <w:r>
        <w:rPr>
          <w:rFonts w:ascii="Times New Roman"/>
          <w:b w:val="false"/>
          <w:i w:val="false"/>
          <w:color w:val="000000"/>
          <w:sz w:val="28"/>
        </w:rPr>
        <w:t>
      с 1 января 2021 года – для автозаправочных станций, не указанных в абзаце четвертом настоящего подпункта;".</w:t>
      </w:r>
    </w:p>
    <w:bookmarkEnd w:id="464"/>
    <w:bookmarkStart w:name="z472" w:id="465"/>
    <w:p>
      <w:pPr>
        <w:spacing w:after="0"/>
        <w:ind w:left="0"/>
        <w:jc w:val="both"/>
      </w:pPr>
      <w:r>
        <w:rPr>
          <w:rFonts w:ascii="Times New Roman"/>
          <w:b w:val="false"/>
          <w:i w:val="false"/>
          <w:color w:val="000000"/>
          <w:sz w:val="28"/>
        </w:rPr>
        <w:t>
      Статья 2.</w:t>
      </w:r>
    </w:p>
    <w:bookmarkEnd w:id="465"/>
    <w:bookmarkStart w:name="z473" w:id="466"/>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w:t>
      </w:r>
    </w:p>
    <w:bookmarkEnd w:id="466"/>
    <w:bookmarkStart w:name="z474" w:id="46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81)</w:t>
      </w:r>
      <w:r>
        <w:rPr>
          <w:rFonts w:ascii="Times New Roman"/>
          <w:b w:val="false"/>
          <w:i w:val="false"/>
          <w:color w:val="000000"/>
          <w:sz w:val="28"/>
        </w:rPr>
        <w:t xml:space="preserve"> статьи 1 настоящего Закона действует до 16 декабря 2020 года.</w:t>
      </w:r>
    </w:p>
    <w:bookmarkEnd w:id="4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