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9976" w14:textId="c329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апреля 2020 года № 312-VІ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г., совершенный в Сочи 14 мая 2018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именуемые в дальнейшем государствами-членами,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г.,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Протокол о нижеследующем: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г., цифры "24" заменить цифрами "48".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его подписания и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 Действие настоящего Протокола распространяется на правоотношения, возникшие с 12 августа 2017 г.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получения депозитарием письменного уведомления о выполнении таким государством-членом внутригосударственных процедур, необходимых для вступления настоящего Протокола в силу.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Сочи 14 мая 2018 года в одном подлинном экземпляре на русском языке.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года, подписанного 14 мая 2018 года в городе Сочи: 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Армения - Премьер-министром Республики Армения Н. В. Пашиняном; 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</w:t>
      </w:r>
      <w:r>
        <w:rPr>
          <w:rFonts w:ascii="Times New Roman"/>
          <w:b/>
          <w:i w:val="false"/>
          <w:color w:val="000000"/>
          <w:sz w:val="28"/>
        </w:rPr>
        <w:t xml:space="preserve"> А. Г. </w:t>
      </w:r>
      <w:r>
        <w:rPr>
          <w:rFonts w:ascii="Times New Roman"/>
          <w:b w:val="false"/>
          <w:i w:val="false"/>
          <w:color w:val="000000"/>
          <w:sz w:val="28"/>
        </w:rPr>
        <w:t xml:space="preserve">Лукашенко;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- Президентом Республики Казахстан Н. А. Назарбаевым;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</w:t>
      </w:r>
      <w:r>
        <w:rPr>
          <w:rFonts w:ascii="Times New Roman"/>
          <w:b/>
          <w:i w:val="false"/>
          <w:color w:val="000000"/>
          <w:sz w:val="28"/>
        </w:rPr>
        <w:t>и С. Ш</w:t>
      </w:r>
      <w:r>
        <w:rPr>
          <w:rFonts w:ascii="Times New Roman"/>
          <w:b w:val="false"/>
          <w:i w:val="false"/>
          <w:color w:val="000000"/>
          <w:sz w:val="28"/>
        </w:rPr>
        <w:t xml:space="preserve">. Жээнбековым;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Президентом Российской </w:t>
      </w:r>
      <w:r>
        <w:rPr>
          <w:rFonts w:ascii="Times New Roman"/>
          <w:b/>
          <w:i w:val="false"/>
          <w:color w:val="000000"/>
          <w:sz w:val="28"/>
        </w:rPr>
        <w:t xml:space="preserve">Федерации В. В.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Путиным.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</w:t>
      </w:r>
      <w:r>
        <w:rPr>
          <w:rFonts w:ascii="Times New Roman"/>
          <w:b/>
          <w:i w:val="false"/>
          <w:color w:val="000000"/>
          <w:sz w:val="28"/>
        </w:rPr>
        <w:t>ится в Евразийской 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 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Правового департамента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