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e33d" w14:textId="bdde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2020 года № 313-VІ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совершенный в Москве 23 июня 2018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12 января 2022 года, Бюллетень международных договоров РК 2022 г., № 1, ст. 2)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 в лице правительств,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Протоколом Республика Армения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Москва "23" июня 2015 года в одном подлинном экземпляре на русском языке.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подписанного 23 июля 2018 г. в городе Москве: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Вице-Премьер-Министром, Министром международной экономической интеграции и реформ Республики Армения В.В. Габриеляном;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Первым заместителем Премьер-министра Республики Беларусь B.C. Матюшевским;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А.У. Маминым;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О.М. Панкратовым;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Председатели Правительства Российской Федерации И.И. Шуваловым.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