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172e" w14:textId="3141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изменений в Договор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Второй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коллективной безопасности от 15 мая 1992 года, совершенный в Астане 8 ноября 2018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коллективной безопасности от 15 мая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19 января 2021 года, Бюллетень международных договоров РК 2021 г., № 1, ст. 3)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о коллективной безопасности (далее - Договор), подписанного в Ташкенте 15 мая 1992 года и вступившего в силу 20 апреля 1994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Договора о коллективной безопасности от 15 мая 1992 года, подписанного в Москве 2 апреля 1999 года и вступившего в силу 22 марта 2000 года,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Договора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изложить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 - участники образуют Совет коллективной безопасности (далее — Совет), состоящий из глав государств - участников либо глав правительств государств - участников, если в соответствии с законодательством своего государства они наделены полномочиями принимать решения по вопросам, входящим в компетенцию Совета.";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"главами государств - участников" дополнить словами "либо главами правительств государств - участников, если в соответствии с законодательством своего государства они наделены соответствующими полномочиями";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изложить заключительную часть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"Совершено в городе Ташкенте 15 мая 1992 года в одном подлинном экземпляре на русском языке, который хранится в Секретариате Организации Договора о коллективной безопасности.".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с даты получения депозитарием последнего письменного уведомления о выполнении подписавшими его государствами внутригосударственных процедур, необходимых для его вступления в силу.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8 ноября 2018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