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70cd3f" w14:textId="b70cd3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некоторые законодательные акты Республики Казахстан по вопросам труда</w:t>
      </w:r>
    </w:p>
    <w:p>
      <w:pPr>
        <w:spacing w:after="0"/>
        <w:ind w:left="0"/>
        <w:jc w:val="both"/>
      </w:pPr>
      <w:r>
        <w:rPr>
          <w:rFonts w:ascii="Times New Roman"/>
          <w:b w:val="false"/>
          <w:i w:val="false"/>
          <w:color w:val="000000"/>
          <w:sz w:val="28"/>
        </w:rPr>
        <w:t>Закон Республики Казахстан от 4 мая 2020 года № 321-VІ ЗРК.</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ПРЕСС-РЕЛИЗ</w:t>
      </w:r>
      <w:r>
        <w:rPr>
          <w:rFonts w:ascii="Times New Roman"/>
          <w:b w:val="false"/>
          <w:i w:val="false"/>
          <w:color w:val="000000"/>
          <w:sz w:val="28"/>
        </w:rPr>
        <w:t xml:space="preserve">           </w:t>
      </w:r>
    </w:p>
    <w:bookmarkStart w:name="z539" w:id="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Статья 1.</w:t>
      </w:r>
      <w:r>
        <w:rPr>
          <w:rFonts w:ascii="Times New Roman"/>
          <w:b w:val="false"/>
          <w:i w:val="false"/>
          <w:color w:val="000000"/>
          <w:sz w:val="28"/>
        </w:rPr>
        <w:t xml:space="preserve"> Внести изменения и дополнения в следующие законодательные акты Республики Казахстан:               </w:t>
      </w:r>
    </w:p>
    <w:bookmarkEnd w:id="0"/>
    <w:bookmarkStart w:name="z5" w:id="1"/>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от 18 сентября 2009 года "О здоровье народа и системе здравоохранения" (Ведомости Парламента Республики Казахстан, 2009 г., № 20-21, ст.89; 2010 г., № 5, ст.23; № 7, ст.32; № 15, ст.71; № 24, ст.149, 152; 2011 г., № 1, ст.2, 3; № 2, ст.21; № 11, ст.102; № 12, ст.111; № 17, ст.136; № 21, ст.161; 2012 г., № 1, ст.5; № 3, ст.26; № 4, ст.32; № 8, ст.64; № 12, ст.83; № 14, ст.92, 95; № 15, ст.97; № 21-22, ст.124; 2013 г., № 1, ст.3; № 5-6, ст.30; № 7, ст.36; № 9, ст.51; № 12, ст.57; № 13, ст.62; № 14, ст.72, 75; № 16, ст.83; 2014 г., № 1, ст.4; № 7, ст.37; № 10, ст.52; № 11, ст.65; № 14, ст.84, 86; № 16, ст.90; № 19-І, 19-II, ст.96; № 21, ст.122; № 23, ст.143; 2015 г., № 1, ст.2; № 7, ст.33; № 10, ст.50; № 19-II, ст.102; № 20-IV, ст.113; № 20-VII, ст.115; № 22-І, ст.143; № 22-V, ст.156; № 23-II, ст.170; 2016 г., № 6, ст.45; № 8-II, ст.67, 70; № 23, ст.119; 2017 г., № 1-2, ст.3; № 4, ст.7; № 9, ст.22; № 13, ст.45; № 22-III, ст.109; № 23-III, ст.111; № 24, ст.115; 2018 г., № 10, ст.32; № 14, ст.42; № 15, ст.47; № 19, ст.62; № 23, ст.91; № 24, ст.93, 94; 2019 г., № 7, ст.36; № 8, ст.46; № 21-22, ст.90; № 23, ст.106):        </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7)</w:t>
      </w:r>
      <w:r>
        <w:rPr>
          <w:rFonts w:ascii="Times New Roman"/>
          <w:b w:val="false"/>
          <w:i w:val="false"/>
          <w:color w:val="000000"/>
          <w:sz w:val="28"/>
        </w:rPr>
        <w:t xml:space="preserve"> пункта 1 статьи 88 слова "листа временной нетрудоспособности или справки о временной нетрудоспособности" заменить словами "листа или справки о временной нетрудоспособности".   </w:t>
      </w:r>
    </w:p>
    <w:bookmarkEnd w:id="2"/>
    <w:bookmarkStart w:name="z7" w:id="3"/>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Уголовный кодекс</w:t>
      </w:r>
      <w:r>
        <w:rPr>
          <w:rFonts w:ascii="Times New Roman"/>
          <w:b w:val="false"/>
          <w:i w:val="false"/>
          <w:color w:val="000000"/>
          <w:sz w:val="28"/>
        </w:rPr>
        <w:t xml:space="preserve"> Республики Казахстан от 3 июля 2014 года (Ведомости Парламента Республики Казахстан, 2014 г., № 13-I, 13-II, ст.83; № 21, ст.122; 2015 г., № 16, ст.79; № 21-III, ст.137; № 22-I, ст.140; № 22-III, ст.149; № 22-V, ст.156; № 22-VI, ст.159; 2016 г., № 7-II, ст.55; № 8-II, ст.67; № 12, ст.87; № 23, ст.118; № 24, ст.126; 2017 г., № 8, ст.16; № 9, ст.21; № 14, ст.50; № 16, ст.56; № 22-III, ст.109; № 23-III, ст.111; № 24, ст.115; 2018 г., № 1, ст.2; № 14, ст.44; № 15, ст.46; № 16, ст.56; № 23, ст.88, 91; № 24, ст.94; 2019 г., № 2, ст.6; № 7, ст.36; № 8, ст.45; № 15-16, ст.67; № 19-20, ст.86; № 23, ст.108; № 24-І, ст.118, 119; № 24-ІІ, ст.120):</w:t>
      </w:r>
    </w:p>
    <w:bookmarkEnd w:id="3"/>
    <w:bookmarkStart w:name="z8" w:id="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статье 402</w:t>
      </w:r>
      <w:r>
        <w:rPr>
          <w:rFonts w:ascii="Times New Roman"/>
          <w:b w:val="false"/>
          <w:i w:val="false"/>
          <w:color w:val="000000"/>
          <w:sz w:val="28"/>
        </w:rPr>
        <w:t>:</w:t>
      </w:r>
    </w:p>
    <w:bookmarkEnd w:id="4"/>
    <w:bookmarkStart w:name="z9" w:id="5"/>
    <w:p>
      <w:pPr>
        <w:spacing w:after="0"/>
        <w:ind w:left="0"/>
        <w:jc w:val="both"/>
      </w:pPr>
      <w:r>
        <w:rPr>
          <w:rFonts w:ascii="Times New Roman"/>
          <w:b w:val="false"/>
          <w:i w:val="false"/>
          <w:color w:val="000000"/>
          <w:sz w:val="28"/>
        </w:rPr>
        <w:t>
      в абзаце втором части первой:</w:t>
      </w:r>
    </w:p>
    <w:bookmarkEnd w:id="5"/>
    <w:bookmarkStart w:name="z10" w:id="6"/>
    <w:p>
      <w:pPr>
        <w:spacing w:after="0"/>
        <w:ind w:left="0"/>
        <w:jc w:val="both"/>
      </w:pPr>
      <w:r>
        <w:rPr>
          <w:rFonts w:ascii="Times New Roman"/>
          <w:b w:val="false"/>
          <w:i w:val="false"/>
          <w:color w:val="000000"/>
          <w:sz w:val="28"/>
        </w:rPr>
        <w:t xml:space="preserve">
      слова "одной тысячи" заменить словом "двухсот"; </w:t>
      </w:r>
    </w:p>
    <w:bookmarkEnd w:id="6"/>
    <w:bookmarkStart w:name="z11" w:id="7"/>
    <w:p>
      <w:pPr>
        <w:spacing w:after="0"/>
        <w:ind w:left="0"/>
        <w:jc w:val="both"/>
      </w:pPr>
      <w:r>
        <w:rPr>
          <w:rFonts w:ascii="Times New Roman"/>
          <w:b w:val="false"/>
          <w:i w:val="false"/>
          <w:color w:val="000000"/>
          <w:sz w:val="28"/>
        </w:rPr>
        <w:t>
      слово "четырехсот" заменить словом "двухсот";</w:t>
      </w:r>
    </w:p>
    <w:bookmarkEnd w:id="7"/>
    <w:bookmarkStart w:name="z12" w:id="8"/>
    <w:p>
      <w:pPr>
        <w:spacing w:after="0"/>
        <w:ind w:left="0"/>
        <w:jc w:val="both"/>
      </w:pPr>
      <w:r>
        <w:rPr>
          <w:rFonts w:ascii="Times New Roman"/>
          <w:b w:val="false"/>
          <w:i w:val="false"/>
          <w:color w:val="000000"/>
          <w:sz w:val="28"/>
        </w:rPr>
        <w:t>
      слова "ограничением свободы на срок до одного года, либо лишением свободы на тот же срок, с лишением права занимать определенные должности или заниматься определенной деятельностью на срок до одного года или без такового" заменить словами "арестом на срок до пятидесяти суток";</w:t>
      </w:r>
    </w:p>
    <w:bookmarkEnd w:id="8"/>
    <w:bookmarkStart w:name="z13" w:id="9"/>
    <w:p>
      <w:pPr>
        <w:spacing w:after="0"/>
        <w:ind w:left="0"/>
        <w:jc w:val="both"/>
      </w:pPr>
      <w:r>
        <w:rPr>
          <w:rFonts w:ascii="Times New Roman"/>
          <w:b w:val="false"/>
          <w:i w:val="false"/>
          <w:color w:val="000000"/>
          <w:sz w:val="28"/>
        </w:rPr>
        <w:t>
      в абзаце втором части второй:</w:t>
      </w:r>
    </w:p>
    <w:bookmarkEnd w:id="9"/>
    <w:bookmarkStart w:name="z14" w:id="10"/>
    <w:p>
      <w:pPr>
        <w:spacing w:after="0"/>
        <w:ind w:left="0"/>
        <w:jc w:val="both"/>
      </w:pPr>
      <w:r>
        <w:rPr>
          <w:rFonts w:ascii="Times New Roman"/>
          <w:b w:val="false"/>
          <w:i w:val="false"/>
          <w:color w:val="000000"/>
          <w:sz w:val="28"/>
        </w:rPr>
        <w:t>
      слово "трех" заменить словом "двух";</w:t>
      </w:r>
    </w:p>
    <w:bookmarkEnd w:id="10"/>
    <w:bookmarkStart w:name="z15" w:id="11"/>
    <w:p>
      <w:pPr>
        <w:spacing w:after="0"/>
        <w:ind w:left="0"/>
        <w:jc w:val="both"/>
      </w:pPr>
      <w:r>
        <w:rPr>
          <w:rFonts w:ascii="Times New Roman"/>
          <w:b w:val="false"/>
          <w:i w:val="false"/>
          <w:color w:val="000000"/>
          <w:sz w:val="28"/>
        </w:rPr>
        <w:t>
      слово "восьмисот" заменить словом "пятисот".</w:t>
      </w:r>
    </w:p>
    <w:bookmarkEnd w:id="11"/>
    <w:bookmarkStart w:name="z16" w:id="12"/>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Уголовно-процессуальный кодекс</w:t>
      </w:r>
      <w:r>
        <w:rPr>
          <w:rFonts w:ascii="Times New Roman"/>
          <w:b w:val="false"/>
          <w:i w:val="false"/>
          <w:color w:val="000000"/>
          <w:sz w:val="28"/>
        </w:rPr>
        <w:t xml:space="preserve"> Республики Казахстан от 4 июля 2014 года (Ведомости Парламента Республики Казахстан, 2014 г., № 15-I, 15-II, ст.88; № 19-I, 19-II, ст.96; № 21, ст.122; 2015 г., № 20-VII, ст.115; № 21-III, ст.137; № 22-V, ст.156; № 22-VI, ст.159; 2016 г., № 7-II, ст.55; № 8-II, ст.67; № 12, ст.87; № 23, ст.118; № 24, ст.126, 129; 2017 г., № 1-2, ст.3; № 8, ст.16; № 14, ст.50, 53; № 16, ст.56; № 21, ст.98, 102; № 24, ст.115; 2018 г., № 1, ст.2; № 10, ст.32; № 16, ст.53, 56; № 23, ст.91; № 24, ст.93; 2019 г., № 2, ст.6; № 7, ст.36; № 19-20, ст.86; № 23, ст.103; № 24-І, ст.118; № 24-ІІ, ст.120):</w:t>
      </w:r>
    </w:p>
    <w:bookmarkEnd w:id="12"/>
    <w:bookmarkStart w:name="z17" w:id="1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статье 191</w:t>
      </w:r>
      <w:r>
        <w:rPr>
          <w:rFonts w:ascii="Times New Roman"/>
          <w:b w:val="false"/>
          <w:i w:val="false"/>
          <w:color w:val="000000"/>
          <w:sz w:val="28"/>
        </w:rPr>
        <w:t xml:space="preserve">: </w:t>
      </w:r>
    </w:p>
    <w:bookmarkEnd w:id="13"/>
    <w:bookmarkStart w:name="z18" w:id="14"/>
    <w:p>
      <w:pPr>
        <w:spacing w:after="0"/>
        <w:ind w:left="0"/>
        <w:jc w:val="both"/>
      </w:pPr>
      <w:r>
        <w:rPr>
          <w:rFonts w:ascii="Times New Roman"/>
          <w:b w:val="false"/>
          <w:i w:val="false"/>
          <w:color w:val="000000"/>
          <w:sz w:val="28"/>
        </w:rPr>
        <w:t>
      в части второй слова "</w:t>
      </w:r>
      <w:r>
        <w:rPr>
          <w:rFonts w:ascii="Times New Roman"/>
          <w:b w:val="false"/>
          <w:i w:val="false"/>
          <w:color w:val="000000"/>
          <w:sz w:val="28"/>
        </w:rPr>
        <w:t>402</w:t>
      </w:r>
      <w:r>
        <w:rPr>
          <w:rFonts w:ascii="Times New Roman"/>
          <w:b w:val="false"/>
          <w:i w:val="false"/>
          <w:color w:val="000000"/>
          <w:sz w:val="28"/>
        </w:rPr>
        <w:t xml:space="preserve"> (частью первой)," исключить;</w:t>
      </w:r>
    </w:p>
    <w:bookmarkEnd w:id="14"/>
    <w:bookmarkStart w:name="z19" w:id="15"/>
    <w:p>
      <w:pPr>
        <w:spacing w:after="0"/>
        <w:ind w:left="0"/>
        <w:jc w:val="both"/>
      </w:pPr>
      <w:r>
        <w:rPr>
          <w:rFonts w:ascii="Times New Roman"/>
          <w:b w:val="false"/>
          <w:i w:val="false"/>
          <w:color w:val="000000"/>
          <w:sz w:val="28"/>
        </w:rPr>
        <w:t xml:space="preserve">
      часть шестнадцатую после цифр "400" дополнить словами ", </w:t>
      </w:r>
      <w:r>
        <w:rPr>
          <w:rFonts w:ascii="Times New Roman"/>
          <w:b w:val="false"/>
          <w:i w:val="false"/>
          <w:color w:val="000000"/>
          <w:sz w:val="28"/>
        </w:rPr>
        <w:t>402</w:t>
      </w:r>
      <w:r>
        <w:rPr>
          <w:rFonts w:ascii="Times New Roman"/>
          <w:b w:val="false"/>
          <w:i w:val="false"/>
          <w:color w:val="000000"/>
          <w:sz w:val="28"/>
        </w:rPr>
        <w:t xml:space="preserve"> (частью первой)".</w:t>
      </w:r>
    </w:p>
    <w:bookmarkEnd w:id="15"/>
    <w:bookmarkStart w:name="z20" w:id="16"/>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от 5 июля 2014 года "Об административных правонарушениях" (Ведомости Парламента Республики Казахстан, 2014 г., № 18-I, 18-II, ст.92; № 21, ст.122; № 23, ст.143; № 24, ст.145, 146; 2015 г., № 1, ст.2; № 2, ст.6; № 7, ст.33; № 8, ст.44, 45; № 9, ст.46; № 10, ст.50; № 11, ст.52; № 14, ст.71; № 15, ст.78; № 16, ст.79; № 19-I, ст.101; № 19-II, ст.102, 103, 105; № 20-IV, ст.113; № 20-VII, ст.115; № 21-I, ст.124, 125; № 21-II, ст.130; № 21-III, ст.137; № 22-I, ст.140, 141, 143; № 22-II, ст.144, 145, 148; № 22-III, ст.149; № 22-V, ст.152, 156, 158; № 22-VI, ст.159; № 22-VII, ст.161; № 23-I, ст.166, 169; № 23-II, ст.172; 2016 г., № 1, ст.4; № 2, ст.9; № 6, ст.45; № 7-I, ст.49, 50; № 7-II, ст.53, 57; № 8-I, ст.62, 65; № 8-II, ст.66, 67, 68, 70, 72; № 12, ст.87; № 22, cт.116; № 23, ст.118; № 24, ст.124, 126, 131; 2017 г., № 1-2, ст.3; № 9, ст.17, 18, 21, 22; № 12, ст.34; № 14, ст.49, 50, 54; № 15, ст.55; № 16, ст.56; № 22-III, ст.109; № 23-III, ст.111; № 23-V, ст.113; № 24, ст.114, 115; 2018 г., № 1, ст.4; № 7-8, ст.22; № 9, ст.27; № 10, ст.32; № 11, ст.36, 37; № 12, ст.39; № 13, ст.41; № 14, ст.44; № 15, ст.46, 49, 50; № 16, ст.53; № 19, ст.62; № 22, ст.82; № 23, ст.91; № 24, ст.93, 94; 2019 г., № 1, ст.2, 4; № 2, ст.6; № 5-6, cт.27; № 7, cт.36, 37; № 8, ст.45; № 15-16, ст.67; № 19-20, ст.86; № 21-22, ст.90, 91; № 23, ст.99, 103, 106, 108; № 24-І, ст.118; № 24-ІІ, ст.120, 122, 123, 127):</w:t>
      </w:r>
    </w:p>
    <w:bookmarkEnd w:id="16"/>
    <w:bookmarkStart w:name="z21" w:id="17"/>
    <w:p>
      <w:pPr>
        <w:spacing w:after="0"/>
        <w:ind w:left="0"/>
        <w:jc w:val="both"/>
      </w:pPr>
      <w:r>
        <w:rPr>
          <w:rFonts w:ascii="Times New Roman"/>
          <w:b w:val="false"/>
          <w:i w:val="false"/>
          <w:color w:val="000000"/>
          <w:sz w:val="28"/>
        </w:rPr>
        <w:t xml:space="preserve">
      1) абзац первый части первой </w:t>
      </w:r>
      <w:r>
        <w:rPr>
          <w:rFonts w:ascii="Times New Roman"/>
          <w:b w:val="false"/>
          <w:i w:val="false"/>
          <w:color w:val="000000"/>
          <w:sz w:val="28"/>
        </w:rPr>
        <w:t>статьи 90</w:t>
      </w:r>
      <w:r>
        <w:rPr>
          <w:rFonts w:ascii="Times New Roman"/>
          <w:b w:val="false"/>
          <w:i w:val="false"/>
          <w:color w:val="000000"/>
          <w:sz w:val="28"/>
        </w:rPr>
        <w:t xml:space="preserve"> дополнить словами "а также на равные производственно-бытовые условия,";</w:t>
      </w:r>
    </w:p>
    <w:bookmarkEnd w:id="17"/>
    <w:bookmarkStart w:name="z22" w:id="18"/>
    <w:p>
      <w:pPr>
        <w:spacing w:after="0"/>
        <w:ind w:left="0"/>
        <w:jc w:val="both"/>
      </w:pPr>
      <w:r>
        <w:rPr>
          <w:rFonts w:ascii="Times New Roman"/>
          <w:b w:val="false"/>
          <w:i w:val="false"/>
          <w:color w:val="000000"/>
          <w:sz w:val="28"/>
        </w:rPr>
        <w:t xml:space="preserve">
      2) абзац первый части четвертой </w:t>
      </w:r>
      <w:r>
        <w:rPr>
          <w:rFonts w:ascii="Times New Roman"/>
          <w:b w:val="false"/>
          <w:i w:val="false"/>
          <w:color w:val="000000"/>
          <w:sz w:val="28"/>
        </w:rPr>
        <w:t>статьи 93</w:t>
      </w:r>
      <w:r>
        <w:rPr>
          <w:rFonts w:ascii="Times New Roman"/>
          <w:b w:val="false"/>
          <w:i w:val="false"/>
          <w:color w:val="000000"/>
          <w:sz w:val="28"/>
        </w:rPr>
        <w:t xml:space="preserve"> изложить в следующей редакции:</w:t>
      </w:r>
    </w:p>
    <w:bookmarkEnd w:id="18"/>
    <w:bookmarkStart w:name="z23" w:id="19"/>
    <w:p>
      <w:pPr>
        <w:spacing w:after="0"/>
        <w:ind w:left="0"/>
        <w:jc w:val="both"/>
      </w:pPr>
      <w:r>
        <w:rPr>
          <w:rFonts w:ascii="Times New Roman"/>
          <w:b w:val="false"/>
          <w:i w:val="false"/>
          <w:color w:val="000000"/>
          <w:sz w:val="28"/>
        </w:rPr>
        <w:t>
      "4. Неисполнение работодателем требований трудового законодательства Республики Казахстан по проведению обучения, проверок знаний по вопросам безопасности и охраны труда работников, руководителей и лиц, ответственных за обеспечение безопасности и охраны труда, –".</w:t>
      </w:r>
    </w:p>
    <w:bookmarkEnd w:id="19"/>
    <w:bookmarkStart w:name="z24" w:id="20"/>
    <w:p>
      <w:pPr>
        <w:spacing w:after="0"/>
        <w:ind w:left="0"/>
        <w:jc w:val="both"/>
      </w:pPr>
      <w:r>
        <w:rPr>
          <w:rFonts w:ascii="Times New Roman"/>
          <w:b w:val="false"/>
          <w:i w:val="false"/>
          <w:color w:val="000000"/>
          <w:sz w:val="28"/>
        </w:rPr>
        <w:t xml:space="preserve">
      5. В </w:t>
      </w:r>
      <w:r>
        <w:rPr>
          <w:rFonts w:ascii="Times New Roman"/>
          <w:b w:val="false"/>
          <w:i w:val="false"/>
          <w:color w:val="000000"/>
          <w:sz w:val="28"/>
        </w:rPr>
        <w:t>Трудовой кодекс</w:t>
      </w:r>
      <w:r>
        <w:rPr>
          <w:rFonts w:ascii="Times New Roman"/>
          <w:b w:val="false"/>
          <w:i w:val="false"/>
          <w:color w:val="000000"/>
          <w:sz w:val="28"/>
        </w:rPr>
        <w:t xml:space="preserve"> Республики Казахстан от 23 ноября 2015 года (Ведомости Парламента Республики Казахстан, 2015 г., № 22-IV, ст.151; 2016 г., № 7-I, ст.49; 2017 г., № 11, ст.29; № 12, ст.34; № 13, ст.45; № 20, ст.96; 2018 г., № 1, ст.4; № 7-8, ст.22; № 10, cт.32; № 14, ст.42; № 15, ст.47, 48; 2019 г., № 15-16, ст.67; № 21-22, ст.91):  </w:t>
      </w:r>
    </w:p>
    <w:bookmarkEnd w:id="20"/>
    <w:bookmarkStart w:name="z25" w:id="21"/>
    <w:p>
      <w:pPr>
        <w:spacing w:after="0"/>
        <w:ind w:left="0"/>
        <w:jc w:val="both"/>
      </w:pPr>
      <w:r>
        <w:rPr>
          <w:rFonts w:ascii="Times New Roman"/>
          <w:b w:val="false"/>
          <w:i w:val="false"/>
          <w:color w:val="000000"/>
          <w:sz w:val="28"/>
        </w:rPr>
        <w:t xml:space="preserve">
      1) в оглавлении:  </w:t>
      </w:r>
    </w:p>
    <w:bookmarkEnd w:id="21"/>
    <w:bookmarkStart w:name="z26" w:id="22"/>
    <w:p>
      <w:pPr>
        <w:spacing w:after="0"/>
        <w:ind w:left="0"/>
        <w:jc w:val="both"/>
      </w:pPr>
      <w:r>
        <w:rPr>
          <w:rFonts w:ascii="Times New Roman"/>
          <w:b w:val="false"/>
          <w:i w:val="false"/>
          <w:color w:val="000000"/>
          <w:sz w:val="28"/>
        </w:rPr>
        <w:t xml:space="preserve">
      дополнить заголовком статьи 20-1 следующего содержания:  </w:t>
      </w:r>
    </w:p>
    <w:bookmarkEnd w:id="22"/>
    <w:bookmarkStart w:name="z27" w:id="23"/>
    <w:p>
      <w:pPr>
        <w:spacing w:after="0"/>
        <w:ind w:left="0"/>
        <w:jc w:val="both"/>
      </w:pPr>
      <w:r>
        <w:rPr>
          <w:rFonts w:ascii="Times New Roman"/>
          <w:b w:val="false"/>
          <w:i w:val="false"/>
          <w:color w:val="000000"/>
          <w:sz w:val="28"/>
        </w:rPr>
        <w:t xml:space="preserve">
      "Статья 20-1. Объединения (ассоциации, союзы) работодателей и их полномочия";  </w:t>
      </w:r>
    </w:p>
    <w:bookmarkEnd w:id="23"/>
    <w:bookmarkStart w:name="z28" w:id="24"/>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статьи 40</w:t>
      </w:r>
      <w:r>
        <w:rPr>
          <w:rFonts w:ascii="Times New Roman"/>
          <w:b w:val="false"/>
          <w:i w:val="false"/>
          <w:color w:val="000000"/>
          <w:sz w:val="28"/>
        </w:rPr>
        <w:t xml:space="preserve"> изложить в следующей редакции:  </w:t>
      </w:r>
    </w:p>
    <w:bookmarkEnd w:id="24"/>
    <w:bookmarkStart w:name="z29" w:id="25"/>
    <w:p>
      <w:pPr>
        <w:spacing w:after="0"/>
        <w:ind w:left="0"/>
        <w:jc w:val="both"/>
      </w:pPr>
      <w:r>
        <w:rPr>
          <w:rFonts w:ascii="Times New Roman"/>
          <w:b w:val="false"/>
          <w:i w:val="false"/>
          <w:color w:val="000000"/>
          <w:sz w:val="28"/>
        </w:rPr>
        <w:t xml:space="preserve">
      "Статья 40. Прикомандирование работника"; </w:t>
      </w:r>
    </w:p>
    <w:bookmarkEnd w:id="25"/>
    <w:bookmarkStart w:name="z30" w:id="26"/>
    <w:p>
      <w:pPr>
        <w:spacing w:after="0"/>
        <w:ind w:left="0"/>
        <w:jc w:val="both"/>
      </w:pPr>
      <w:r>
        <w:rPr>
          <w:rFonts w:ascii="Times New Roman"/>
          <w:b w:val="false"/>
          <w:i w:val="false"/>
          <w:color w:val="000000"/>
          <w:sz w:val="28"/>
        </w:rPr>
        <w:t xml:space="preserve">
      в заголовке </w:t>
      </w:r>
      <w:r>
        <w:rPr>
          <w:rFonts w:ascii="Times New Roman"/>
          <w:b w:val="false"/>
          <w:i w:val="false"/>
          <w:color w:val="000000"/>
          <w:sz w:val="28"/>
        </w:rPr>
        <w:t>статьи 47</w:t>
      </w:r>
      <w:r>
        <w:rPr>
          <w:rFonts w:ascii="Times New Roman"/>
          <w:b w:val="false"/>
          <w:i w:val="false"/>
          <w:color w:val="000000"/>
          <w:sz w:val="28"/>
        </w:rPr>
        <w:t xml:space="preserve"> слова "(долей участия)" заменить словами "(долей участия в уставном капитале)";  </w:t>
      </w:r>
    </w:p>
    <w:bookmarkEnd w:id="26"/>
    <w:bookmarkStart w:name="z31" w:id="27"/>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статьи 130</w:t>
      </w:r>
      <w:r>
        <w:rPr>
          <w:rFonts w:ascii="Times New Roman"/>
          <w:b w:val="false"/>
          <w:i w:val="false"/>
          <w:color w:val="000000"/>
          <w:sz w:val="28"/>
        </w:rPr>
        <w:t xml:space="preserve"> изложить в следующей редакции:  </w:t>
      </w:r>
    </w:p>
    <w:bookmarkEnd w:id="27"/>
    <w:bookmarkStart w:name="z32" w:id="28"/>
    <w:p>
      <w:pPr>
        <w:spacing w:after="0"/>
        <w:ind w:left="0"/>
        <w:jc w:val="both"/>
      </w:pPr>
      <w:r>
        <w:rPr>
          <w:rFonts w:ascii="Times New Roman"/>
          <w:b w:val="false"/>
          <w:i w:val="false"/>
          <w:color w:val="000000"/>
          <w:sz w:val="28"/>
        </w:rPr>
        <w:t xml:space="preserve">
      "Статья 130. Компенсационные выплаты работникам в случаях, когда их работа протекает в пути или имеет разъездной характер либо связана со служебными поездками в пределах обслуживаемых участков, населенных пунктов"; </w:t>
      </w:r>
    </w:p>
    <w:bookmarkEnd w:id="28"/>
    <w:bookmarkStart w:name="z33" w:id="29"/>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статьи 140</w:t>
      </w:r>
      <w:r>
        <w:rPr>
          <w:rFonts w:ascii="Times New Roman"/>
          <w:b w:val="false"/>
          <w:i w:val="false"/>
          <w:color w:val="000000"/>
          <w:sz w:val="28"/>
        </w:rPr>
        <w:t xml:space="preserve"> дополнить словами ", а также работников службы внутреннего аудита и корпоративного секретаря"; </w:t>
      </w:r>
    </w:p>
    <w:bookmarkEnd w:id="29"/>
    <w:bookmarkStart w:name="z34" w:id="30"/>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пункте 1</w:t>
      </w:r>
      <w:r>
        <w:rPr>
          <w:rFonts w:ascii="Times New Roman"/>
          <w:b w:val="false"/>
          <w:i w:val="false"/>
          <w:color w:val="000000"/>
          <w:sz w:val="28"/>
        </w:rPr>
        <w:t xml:space="preserve"> статьи 1: </w:t>
      </w:r>
    </w:p>
    <w:bookmarkEnd w:id="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7)</w:t>
      </w:r>
      <w:r>
        <w:rPr>
          <w:rFonts w:ascii="Times New Roman"/>
          <w:b w:val="false"/>
          <w:i w:val="false"/>
          <w:color w:val="000000"/>
          <w:sz w:val="28"/>
        </w:rPr>
        <w:t xml:space="preserve"> дополнить словами ", а также социально-экономических отношений, основанная на равноправном сотрудничестве";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16)</w:t>
      </w:r>
      <w:r>
        <w:rPr>
          <w:rFonts w:ascii="Times New Roman"/>
          <w:b w:val="false"/>
          <w:i w:val="false"/>
          <w:color w:val="000000"/>
          <w:sz w:val="28"/>
        </w:rPr>
        <w:t xml:space="preserve"> изложить в следующей редакции:</w:t>
      </w:r>
    </w:p>
    <w:bookmarkStart w:name="z37" w:id="31"/>
    <w:p>
      <w:pPr>
        <w:spacing w:after="0"/>
        <w:ind w:left="0"/>
        <w:jc w:val="both"/>
      </w:pPr>
      <w:r>
        <w:rPr>
          <w:rFonts w:ascii="Times New Roman"/>
          <w:b w:val="false"/>
          <w:i w:val="false"/>
          <w:color w:val="000000"/>
          <w:sz w:val="28"/>
        </w:rPr>
        <w:t>
      "16) трудовой спор – разногласия между работником (работниками) и работодателем (работодателями), в том числе ранее состоявшими в трудовых отношениях, по вопросам применения трудового законодательства Республики Казахстан, выполнения или изменения условий соглашений, трудового и (или) коллективного договоров, актов работодателя;";</w:t>
      </w:r>
    </w:p>
    <w:bookmarkEnd w:id="31"/>
    <w:bookmarkStart w:name="z38" w:id="32"/>
    <w:p>
      <w:pPr>
        <w:spacing w:after="0"/>
        <w:ind w:left="0"/>
        <w:jc w:val="both"/>
      </w:pPr>
      <w:r>
        <w:rPr>
          <w:rFonts w:ascii="Times New Roman"/>
          <w:b w:val="false"/>
          <w:i w:val="false"/>
          <w:color w:val="000000"/>
          <w:sz w:val="28"/>
        </w:rPr>
        <w:t>
      дополнить подпунктами 32-1) и 35-1) следующего содержания:</w:t>
      </w:r>
    </w:p>
    <w:bookmarkEnd w:id="32"/>
    <w:bookmarkStart w:name="z39" w:id="33"/>
    <w:p>
      <w:pPr>
        <w:spacing w:after="0"/>
        <w:ind w:left="0"/>
        <w:jc w:val="both"/>
      </w:pPr>
      <w:r>
        <w:rPr>
          <w:rFonts w:ascii="Times New Roman"/>
          <w:b w:val="false"/>
          <w:i w:val="false"/>
          <w:color w:val="000000"/>
          <w:sz w:val="28"/>
        </w:rPr>
        <w:t>
      "32-1) система управления охраной труда – комплекс взаимосвязанных мероприятий по реализации политики по охране труда, выполнению требований безопасности труда, управлению профессиональными рисками;";</w:t>
      </w:r>
    </w:p>
    <w:bookmarkEnd w:id="33"/>
    <w:bookmarkStart w:name="z40" w:id="34"/>
    <w:p>
      <w:pPr>
        <w:spacing w:after="0"/>
        <w:ind w:left="0"/>
        <w:jc w:val="both"/>
      </w:pPr>
      <w:r>
        <w:rPr>
          <w:rFonts w:ascii="Times New Roman"/>
          <w:b w:val="false"/>
          <w:i w:val="false"/>
          <w:color w:val="000000"/>
          <w:sz w:val="28"/>
        </w:rPr>
        <w:t>
      "35-1) единая система учета трудовых договоров – информационная система, предназначенная для автоматизации учета трудовых договоров, трудовой деятельности и численности работников;";</w:t>
      </w:r>
    </w:p>
    <w:bookmarkEnd w:id="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44)</w:t>
      </w:r>
      <w:r>
        <w:rPr>
          <w:rFonts w:ascii="Times New Roman"/>
          <w:b w:val="false"/>
          <w:i w:val="false"/>
          <w:color w:val="000000"/>
          <w:sz w:val="28"/>
        </w:rPr>
        <w:t xml:space="preserve"> изложить в следующей редакции:</w:t>
      </w:r>
    </w:p>
    <w:bookmarkStart w:name="z42" w:id="35"/>
    <w:p>
      <w:pPr>
        <w:spacing w:after="0"/>
        <w:ind w:left="0"/>
        <w:jc w:val="both"/>
      </w:pPr>
      <w:r>
        <w:rPr>
          <w:rFonts w:ascii="Times New Roman"/>
          <w:b w:val="false"/>
          <w:i w:val="false"/>
          <w:color w:val="000000"/>
          <w:sz w:val="28"/>
        </w:rPr>
        <w:t>
      "44) представители работников – профессиональные союзы и их объединения, а при их отсутствии выборные представители, избранные и уполномоченные на общем собрании (конференции) работников большинством голосов участников при присутствии на нем (ней) не менее двух третей работников (делегатов конференции) в случаях, предусмотренных настоящим Кодексом;";</w:t>
      </w:r>
    </w:p>
    <w:bookmarkEnd w:id="35"/>
    <w:bookmarkStart w:name="z43" w:id="36"/>
    <w:p>
      <w:pPr>
        <w:spacing w:after="0"/>
        <w:ind w:left="0"/>
        <w:jc w:val="both"/>
      </w:pPr>
      <w:r>
        <w:rPr>
          <w:rFonts w:ascii="Times New Roman"/>
          <w:b w:val="false"/>
          <w:i w:val="false"/>
          <w:color w:val="000000"/>
          <w:sz w:val="28"/>
        </w:rPr>
        <w:t xml:space="preserve">
      дополнить подпунктами 51-1), 51-2), 51-3) и 66-1) следующего содержания: </w:t>
      </w:r>
    </w:p>
    <w:bookmarkEnd w:id="36"/>
    <w:bookmarkStart w:name="z44" w:id="37"/>
    <w:p>
      <w:pPr>
        <w:spacing w:after="0"/>
        <w:ind w:left="0"/>
        <w:jc w:val="both"/>
      </w:pPr>
      <w:r>
        <w:rPr>
          <w:rFonts w:ascii="Times New Roman"/>
          <w:b w:val="false"/>
          <w:i w:val="false"/>
          <w:color w:val="000000"/>
          <w:sz w:val="28"/>
        </w:rPr>
        <w:t>
      "51-1) профессиональный риск – риск утраты трудоспособности (либо смерти) работника при исполнении трудовых (служебных) обязанностей;</w:t>
      </w:r>
    </w:p>
    <w:bookmarkEnd w:id="37"/>
    <w:bookmarkStart w:name="z45" w:id="38"/>
    <w:p>
      <w:pPr>
        <w:spacing w:after="0"/>
        <w:ind w:left="0"/>
        <w:jc w:val="both"/>
      </w:pPr>
      <w:r>
        <w:rPr>
          <w:rFonts w:ascii="Times New Roman"/>
          <w:b w:val="false"/>
          <w:i w:val="false"/>
          <w:color w:val="000000"/>
          <w:sz w:val="28"/>
        </w:rPr>
        <w:t>
      51-2) управление профессиональными рисками – составная часть системы управления охраной труда, включающая в себя идентификацию и оценку профессиональных рисков, корректирующие меры, контроль и мониторинг профессионального риска;</w:t>
      </w:r>
    </w:p>
    <w:bookmarkEnd w:id="38"/>
    <w:bookmarkStart w:name="z46" w:id="39"/>
    <w:p>
      <w:pPr>
        <w:spacing w:after="0"/>
        <w:ind w:left="0"/>
        <w:jc w:val="both"/>
      </w:pPr>
      <w:r>
        <w:rPr>
          <w:rFonts w:ascii="Times New Roman"/>
          <w:b w:val="false"/>
          <w:i w:val="false"/>
          <w:color w:val="000000"/>
          <w:sz w:val="28"/>
        </w:rPr>
        <w:t>
      51-3) оценка профессионального риска – определение степени профессионального риска на основе анализа информации об идентификации рисков и статистических данных о заболеваемости и производственном травматизме в организации, обеспеченности средствами коллективной и индивидуальной защиты;";</w:t>
      </w:r>
    </w:p>
    <w:bookmarkEnd w:id="39"/>
    <w:bookmarkStart w:name="z47" w:id="40"/>
    <w:p>
      <w:pPr>
        <w:spacing w:after="0"/>
        <w:ind w:left="0"/>
        <w:jc w:val="both"/>
      </w:pPr>
      <w:r>
        <w:rPr>
          <w:rFonts w:ascii="Times New Roman"/>
          <w:b w:val="false"/>
          <w:i w:val="false"/>
          <w:color w:val="000000"/>
          <w:sz w:val="28"/>
        </w:rPr>
        <w:t>
      "66-1) производственно-бытовые условия – условия труда, необходимые для пребывания работника на рабочем месте, в том числе при вахтовом методе работы, включающие обеспечение санитарно-бытовыми помещениями, а также условиями для отдыха и приема пищи;";</w:t>
      </w:r>
    </w:p>
    <w:bookmarkEnd w:id="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76)</w:t>
      </w:r>
      <w:r>
        <w:rPr>
          <w:rFonts w:ascii="Times New Roman"/>
          <w:b w:val="false"/>
          <w:i w:val="false"/>
          <w:color w:val="000000"/>
          <w:sz w:val="28"/>
        </w:rPr>
        <w:t xml:space="preserve"> изложить в следующей редакции:</w:t>
      </w:r>
    </w:p>
    <w:bookmarkStart w:name="z49" w:id="41"/>
    <w:p>
      <w:pPr>
        <w:spacing w:after="0"/>
        <w:ind w:left="0"/>
        <w:jc w:val="both"/>
      </w:pPr>
      <w:r>
        <w:rPr>
          <w:rFonts w:ascii="Times New Roman"/>
          <w:b w:val="false"/>
          <w:i w:val="false"/>
          <w:color w:val="000000"/>
          <w:sz w:val="28"/>
        </w:rPr>
        <w:t>
      "76) дисциплинарный проступок – противоправное, виновное неисполнение или ненадлежащее исполнение работником своих трудовых обязанностей, а также нарушение трудовой дисциплины;";</w:t>
      </w:r>
    </w:p>
    <w:bookmarkEnd w:id="41"/>
    <w:bookmarkStart w:name="z50" w:id="42"/>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статью 11</w:t>
      </w:r>
      <w:r>
        <w:rPr>
          <w:rFonts w:ascii="Times New Roman"/>
          <w:b w:val="false"/>
          <w:i w:val="false"/>
          <w:color w:val="000000"/>
          <w:sz w:val="28"/>
        </w:rPr>
        <w:t xml:space="preserve"> дополнить частью второй следующего содержания:</w:t>
      </w:r>
    </w:p>
    <w:bookmarkEnd w:id="42"/>
    <w:bookmarkStart w:name="z51" w:id="43"/>
    <w:p>
      <w:pPr>
        <w:spacing w:after="0"/>
        <w:ind w:left="0"/>
        <w:jc w:val="both"/>
      </w:pPr>
      <w:r>
        <w:rPr>
          <w:rFonts w:ascii="Times New Roman"/>
          <w:b w:val="false"/>
          <w:i w:val="false"/>
          <w:color w:val="000000"/>
          <w:sz w:val="28"/>
        </w:rPr>
        <w:t>
      "Акты работодателя оформляются в письменной форме или форме электронного документа, удостоверенного посредством электронной цифровой подписи.";</w:t>
      </w:r>
    </w:p>
    <w:bookmarkEnd w:id="43"/>
    <w:bookmarkStart w:name="z52" w:id="44"/>
    <w:p>
      <w:pPr>
        <w:spacing w:after="0"/>
        <w:ind w:left="0"/>
        <w:jc w:val="both"/>
      </w:pPr>
      <w:r>
        <w:rPr>
          <w:rFonts w:ascii="Times New Roman"/>
          <w:b w:val="false"/>
          <w:i w:val="false"/>
          <w:color w:val="000000"/>
          <w:sz w:val="28"/>
        </w:rPr>
        <w:t xml:space="preserve">
      4) в подпункте 5) </w:t>
      </w:r>
      <w:r>
        <w:rPr>
          <w:rFonts w:ascii="Times New Roman"/>
          <w:b w:val="false"/>
          <w:i w:val="false"/>
          <w:color w:val="000000"/>
          <w:sz w:val="28"/>
        </w:rPr>
        <w:t>статьи 15</w:t>
      </w:r>
      <w:r>
        <w:rPr>
          <w:rFonts w:ascii="Times New Roman"/>
          <w:b w:val="false"/>
          <w:i w:val="false"/>
          <w:color w:val="000000"/>
          <w:sz w:val="28"/>
        </w:rPr>
        <w:t xml:space="preserve"> слова "объединениями работодателей" заменить словами "объединениями (ассоциациями, союзами) работодателей";</w:t>
      </w:r>
    </w:p>
    <w:bookmarkEnd w:id="44"/>
    <w:bookmarkStart w:name="z53" w:id="45"/>
    <w:p>
      <w:pPr>
        <w:spacing w:after="0"/>
        <w:ind w:left="0"/>
        <w:jc w:val="both"/>
      </w:pPr>
      <w:r>
        <w:rPr>
          <w:rFonts w:ascii="Times New Roman"/>
          <w:b w:val="false"/>
          <w:i w:val="false"/>
          <w:color w:val="000000"/>
          <w:sz w:val="28"/>
        </w:rPr>
        <w:t xml:space="preserve">
      5) в </w:t>
      </w:r>
      <w:r>
        <w:rPr>
          <w:rFonts w:ascii="Times New Roman"/>
          <w:b w:val="false"/>
          <w:i w:val="false"/>
          <w:color w:val="000000"/>
          <w:sz w:val="28"/>
        </w:rPr>
        <w:t>статье 16</w:t>
      </w:r>
      <w:r>
        <w:rPr>
          <w:rFonts w:ascii="Times New Roman"/>
          <w:b w:val="false"/>
          <w:i w:val="false"/>
          <w:color w:val="000000"/>
          <w:sz w:val="28"/>
        </w:rPr>
        <w:t>:</w:t>
      </w:r>
    </w:p>
    <w:bookmarkEnd w:id="45"/>
    <w:bookmarkStart w:name="z54" w:id="46"/>
    <w:p>
      <w:pPr>
        <w:spacing w:after="0"/>
        <w:ind w:left="0"/>
        <w:jc w:val="both"/>
      </w:pPr>
      <w:r>
        <w:rPr>
          <w:rFonts w:ascii="Times New Roman"/>
          <w:b w:val="false"/>
          <w:i w:val="false"/>
          <w:color w:val="000000"/>
          <w:sz w:val="28"/>
        </w:rPr>
        <w:t>
      в подпункте 27) слово "запрещается" заменить словом "ограничивается";</w:t>
      </w:r>
    </w:p>
    <w:bookmarkEnd w:id="46"/>
    <w:bookmarkStart w:name="z55" w:id="47"/>
    <w:p>
      <w:pPr>
        <w:spacing w:after="0"/>
        <w:ind w:left="0"/>
        <w:jc w:val="both"/>
      </w:pPr>
      <w:r>
        <w:rPr>
          <w:rFonts w:ascii="Times New Roman"/>
          <w:b w:val="false"/>
          <w:i w:val="false"/>
          <w:color w:val="000000"/>
          <w:sz w:val="28"/>
        </w:rPr>
        <w:t xml:space="preserve">
      подпункт 30) изложить в следующей редакции: </w:t>
      </w:r>
    </w:p>
    <w:bookmarkEnd w:id="47"/>
    <w:bookmarkStart w:name="z56" w:id="48"/>
    <w:p>
      <w:pPr>
        <w:spacing w:after="0"/>
        <w:ind w:left="0"/>
        <w:jc w:val="both"/>
      </w:pPr>
      <w:r>
        <w:rPr>
          <w:rFonts w:ascii="Times New Roman"/>
          <w:b w:val="false"/>
          <w:i w:val="false"/>
          <w:color w:val="000000"/>
          <w:sz w:val="28"/>
        </w:rPr>
        <w:t>
      "30) разрабатывает и утверждает правила и сроки проведения обучения, инструктирования и проверок знаний по вопросам безопасности и охраны труда работников, руководителей и лиц, ответственных за обеспечение безопасности и охраны труда;";</w:t>
      </w:r>
    </w:p>
    <w:bookmarkEnd w:id="48"/>
    <w:bookmarkStart w:name="z57" w:id="49"/>
    <w:p>
      <w:pPr>
        <w:spacing w:after="0"/>
        <w:ind w:left="0"/>
        <w:jc w:val="both"/>
      </w:pPr>
      <w:r>
        <w:rPr>
          <w:rFonts w:ascii="Times New Roman"/>
          <w:b w:val="false"/>
          <w:i w:val="false"/>
          <w:color w:val="000000"/>
          <w:sz w:val="28"/>
        </w:rPr>
        <w:t>
      в подпункте 33) слова ", лечебно-профилактического питания" заменить словами "и (или) специализированных продуктов для диетического (лечебного и профилактического) питания";</w:t>
      </w:r>
    </w:p>
    <w:bookmarkEnd w:id="49"/>
    <w:bookmarkStart w:name="z58" w:id="50"/>
    <w:p>
      <w:pPr>
        <w:spacing w:after="0"/>
        <w:ind w:left="0"/>
        <w:jc w:val="both"/>
      </w:pPr>
      <w:r>
        <w:rPr>
          <w:rFonts w:ascii="Times New Roman"/>
          <w:b w:val="false"/>
          <w:i w:val="false"/>
          <w:color w:val="000000"/>
          <w:sz w:val="28"/>
        </w:rPr>
        <w:t>
      в подпункте 34) слова ", лечебно-профилактического питания" заменить словами "и (или) специализированных продуктов для диетического (лечебного и профилактического) питания";</w:t>
      </w:r>
    </w:p>
    <w:bookmarkEnd w:id="50"/>
    <w:bookmarkStart w:name="z59" w:id="51"/>
    <w:p>
      <w:pPr>
        <w:spacing w:after="0"/>
        <w:ind w:left="0"/>
        <w:jc w:val="both"/>
      </w:pPr>
      <w:r>
        <w:rPr>
          <w:rFonts w:ascii="Times New Roman"/>
          <w:b w:val="false"/>
          <w:i w:val="false"/>
          <w:color w:val="000000"/>
          <w:sz w:val="28"/>
        </w:rPr>
        <w:t>
      дополнить подпунктами 41-1), 41-2), 41-3), 41-4), 41-5), 41-6), 41-7) и 41-8) следующего содержания:</w:t>
      </w:r>
    </w:p>
    <w:bookmarkEnd w:id="51"/>
    <w:bookmarkStart w:name="z60" w:id="52"/>
    <w:p>
      <w:pPr>
        <w:spacing w:after="0"/>
        <w:ind w:left="0"/>
        <w:jc w:val="both"/>
      </w:pPr>
      <w:r>
        <w:rPr>
          <w:rFonts w:ascii="Times New Roman"/>
          <w:b w:val="false"/>
          <w:i w:val="false"/>
          <w:color w:val="000000"/>
          <w:sz w:val="28"/>
        </w:rPr>
        <w:t>
      "41-1) разрабатывает и утверждает типовое положение о системе управления охраной труда;</w:t>
      </w:r>
    </w:p>
    <w:bookmarkEnd w:id="52"/>
    <w:bookmarkStart w:name="z61" w:id="53"/>
    <w:p>
      <w:pPr>
        <w:spacing w:after="0"/>
        <w:ind w:left="0"/>
        <w:jc w:val="both"/>
      </w:pPr>
      <w:r>
        <w:rPr>
          <w:rFonts w:ascii="Times New Roman"/>
          <w:b w:val="false"/>
          <w:i w:val="false"/>
          <w:color w:val="000000"/>
          <w:sz w:val="28"/>
        </w:rPr>
        <w:t xml:space="preserve">
      41-2) разрабатывает и утверждает правила управления профессиональными рисками; </w:t>
      </w:r>
    </w:p>
    <w:bookmarkEnd w:id="53"/>
    <w:bookmarkStart w:name="z62" w:id="54"/>
    <w:p>
      <w:pPr>
        <w:spacing w:after="0"/>
        <w:ind w:left="0"/>
        <w:jc w:val="both"/>
      </w:pPr>
      <w:r>
        <w:rPr>
          <w:rFonts w:ascii="Times New Roman"/>
          <w:b w:val="false"/>
          <w:i w:val="false"/>
          <w:color w:val="000000"/>
          <w:sz w:val="28"/>
        </w:rPr>
        <w:t>
      41-3) разрабатывает и утверждает межотраслевые типовые нормативы численности работников служб охраны труда;</w:t>
      </w:r>
    </w:p>
    <w:bookmarkEnd w:id="54"/>
    <w:bookmarkStart w:name="z63" w:id="55"/>
    <w:p>
      <w:pPr>
        <w:spacing w:after="0"/>
        <w:ind w:left="0"/>
        <w:jc w:val="both"/>
      </w:pPr>
      <w:r>
        <w:rPr>
          <w:rFonts w:ascii="Times New Roman"/>
          <w:b w:val="false"/>
          <w:i w:val="false"/>
          <w:color w:val="000000"/>
          <w:sz w:val="28"/>
        </w:rPr>
        <w:t>
      41-4) разрабатывает и утверждает Кодекс служебной этики гражданских служащих;</w:t>
      </w:r>
    </w:p>
    <w:bookmarkEnd w:id="55"/>
    <w:bookmarkStart w:name="z64" w:id="56"/>
    <w:p>
      <w:pPr>
        <w:spacing w:after="0"/>
        <w:ind w:left="0"/>
        <w:jc w:val="both"/>
      </w:pPr>
      <w:r>
        <w:rPr>
          <w:rFonts w:ascii="Times New Roman"/>
          <w:b w:val="false"/>
          <w:i w:val="false"/>
          <w:color w:val="000000"/>
          <w:sz w:val="28"/>
        </w:rPr>
        <w:t>
      41-5) разрабатывает и утверждает правила представления и получения сведений о трудовом договоре в единой системе учета трудовых договоров;</w:t>
      </w:r>
    </w:p>
    <w:bookmarkEnd w:id="56"/>
    <w:bookmarkStart w:name="z65" w:id="57"/>
    <w:p>
      <w:pPr>
        <w:spacing w:after="0"/>
        <w:ind w:left="0"/>
        <w:jc w:val="both"/>
      </w:pPr>
      <w:r>
        <w:rPr>
          <w:rFonts w:ascii="Times New Roman"/>
          <w:b w:val="false"/>
          <w:i w:val="false"/>
          <w:color w:val="000000"/>
          <w:sz w:val="28"/>
        </w:rPr>
        <w:t>
      41-6) разрабатывает и утверждает правила оформления и применения нарядов-допусков при производстве работ в условиях повышенной опасности;</w:t>
      </w:r>
    </w:p>
    <w:bookmarkEnd w:id="57"/>
    <w:bookmarkStart w:name="z66" w:id="58"/>
    <w:p>
      <w:pPr>
        <w:spacing w:after="0"/>
        <w:ind w:left="0"/>
        <w:jc w:val="both"/>
      </w:pPr>
      <w:r>
        <w:rPr>
          <w:rFonts w:ascii="Times New Roman"/>
          <w:b w:val="false"/>
          <w:i w:val="false"/>
          <w:color w:val="000000"/>
          <w:sz w:val="28"/>
        </w:rPr>
        <w:t>
      41-7) обеспечивает конфиденциальность и защиту персональных данных работника, содержащихся в единой системе учета трудовых договоров, в соответствии с законодательством Республики Казахстан о персональных данных и их защите;</w:t>
      </w:r>
    </w:p>
    <w:bookmarkEnd w:id="58"/>
    <w:bookmarkStart w:name="z67" w:id="59"/>
    <w:p>
      <w:pPr>
        <w:spacing w:after="0"/>
        <w:ind w:left="0"/>
        <w:jc w:val="both"/>
      </w:pPr>
      <w:r>
        <w:rPr>
          <w:rFonts w:ascii="Times New Roman"/>
          <w:b w:val="false"/>
          <w:i w:val="false"/>
          <w:color w:val="000000"/>
          <w:sz w:val="28"/>
        </w:rPr>
        <w:t>
      41-8) представляет сведения из единой системы учета трудовых договоров физическим и юридическим лицам с учетом требований законодательства Республики Казахстан о персональных данных и их защите;";</w:t>
      </w:r>
    </w:p>
    <w:bookmarkEnd w:id="59"/>
    <w:bookmarkStart w:name="z68" w:id="60"/>
    <w:p>
      <w:pPr>
        <w:spacing w:after="0"/>
        <w:ind w:left="0"/>
        <w:jc w:val="both"/>
      </w:pPr>
      <w:r>
        <w:rPr>
          <w:rFonts w:ascii="Times New Roman"/>
          <w:b w:val="false"/>
          <w:i w:val="false"/>
          <w:color w:val="000000"/>
          <w:sz w:val="28"/>
        </w:rPr>
        <w:t xml:space="preserve">
      6) в </w:t>
      </w:r>
      <w:r>
        <w:rPr>
          <w:rFonts w:ascii="Times New Roman"/>
          <w:b w:val="false"/>
          <w:i w:val="false"/>
          <w:color w:val="000000"/>
          <w:sz w:val="28"/>
        </w:rPr>
        <w:t>статье 17</w:t>
      </w:r>
      <w:r>
        <w:rPr>
          <w:rFonts w:ascii="Times New Roman"/>
          <w:b w:val="false"/>
          <w:i w:val="false"/>
          <w:color w:val="000000"/>
          <w:sz w:val="28"/>
        </w:rPr>
        <w:t>:</w:t>
      </w:r>
    </w:p>
    <w:bookmarkEnd w:id="60"/>
    <w:bookmarkStart w:name="z69" w:id="61"/>
    <w:p>
      <w:pPr>
        <w:spacing w:after="0"/>
        <w:ind w:left="0"/>
        <w:jc w:val="both"/>
      </w:pPr>
      <w:r>
        <w:rPr>
          <w:rFonts w:ascii="Times New Roman"/>
          <w:b w:val="false"/>
          <w:i w:val="false"/>
          <w:color w:val="000000"/>
          <w:sz w:val="28"/>
        </w:rPr>
        <w:t>
      подпункт 3) изложить в следующей редакции:</w:t>
      </w:r>
    </w:p>
    <w:bookmarkEnd w:id="61"/>
    <w:bookmarkStart w:name="z70" w:id="62"/>
    <w:p>
      <w:pPr>
        <w:spacing w:after="0"/>
        <w:ind w:left="0"/>
        <w:jc w:val="both"/>
      </w:pPr>
      <w:r>
        <w:rPr>
          <w:rFonts w:ascii="Times New Roman"/>
          <w:b w:val="false"/>
          <w:i w:val="false"/>
          <w:color w:val="000000"/>
          <w:sz w:val="28"/>
        </w:rPr>
        <w:t>
      "3) проводит анализ причин производственного травматизма и разрабатывает предложения по его профилактике;";</w:t>
      </w:r>
    </w:p>
    <w:bookmarkEnd w:id="62"/>
    <w:bookmarkStart w:name="z71" w:id="63"/>
    <w:p>
      <w:pPr>
        <w:spacing w:after="0"/>
        <w:ind w:left="0"/>
        <w:jc w:val="both"/>
      </w:pPr>
      <w:r>
        <w:rPr>
          <w:rFonts w:ascii="Times New Roman"/>
          <w:b w:val="false"/>
          <w:i w:val="false"/>
          <w:color w:val="000000"/>
          <w:sz w:val="28"/>
        </w:rPr>
        <w:t>
      подпункт 5) исключить;</w:t>
      </w:r>
    </w:p>
    <w:bookmarkEnd w:id="63"/>
    <w:bookmarkStart w:name="z72" w:id="64"/>
    <w:p>
      <w:pPr>
        <w:spacing w:after="0"/>
        <w:ind w:left="0"/>
        <w:jc w:val="both"/>
      </w:pPr>
      <w:r>
        <w:rPr>
          <w:rFonts w:ascii="Times New Roman"/>
          <w:b w:val="false"/>
          <w:i w:val="false"/>
          <w:color w:val="000000"/>
          <w:sz w:val="28"/>
        </w:rPr>
        <w:t>
      подпункт 8) изложить в следующей редакции:</w:t>
      </w:r>
    </w:p>
    <w:bookmarkEnd w:id="64"/>
    <w:bookmarkStart w:name="z73" w:id="65"/>
    <w:p>
      <w:pPr>
        <w:spacing w:after="0"/>
        <w:ind w:left="0"/>
        <w:jc w:val="both"/>
      </w:pPr>
      <w:r>
        <w:rPr>
          <w:rFonts w:ascii="Times New Roman"/>
          <w:b w:val="false"/>
          <w:i w:val="false"/>
          <w:color w:val="000000"/>
          <w:sz w:val="28"/>
        </w:rPr>
        <w:t>
      "8) рассматривает обращения работников, работодателей и их представителей по вопросам соблюдения трудового законодательства Республики Казахстан, в том числе безопасности и охраны труда;";</w:t>
      </w:r>
    </w:p>
    <w:bookmarkEnd w:id="65"/>
    <w:bookmarkStart w:name="z74" w:id="66"/>
    <w:p>
      <w:pPr>
        <w:spacing w:after="0"/>
        <w:ind w:left="0"/>
        <w:jc w:val="both"/>
      </w:pPr>
      <w:r>
        <w:rPr>
          <w:rFonts w:ascii="Times New Roman"/>
          <w:b w:val="false"/>
          <w:i w:val="false"/>
          <w:color w:val="000000"/>
          <w:sz w:val="28"/>
        </w:rPr>
        <w:t xml:space="preserve">
      7) подпункт 5) </w:t>
      </w:r>
      <w:r>
        <w:rPr>
          <w:rFonts w:ascii="Times New Roman"/>
          <w:b w:val="false"/>
          <w:i w:val="false"/>
          <w:color w:val="000000"/>
          <w:sz w:val="28"/>
        </w:rPr>
        <w:t>статьи 18</w:t>
      </w:r>
      <w:r>
        <w:rPr>
          <w:rFonts w:ascii="Times New Roman"/>
          <w:b w:val="false"/>
          <w:i w:val="false"/>
          <w:color w:val="000000"/>
          <w:sz w:val="28"/>
        </w:rPr>
        <w:t xml:space="preserve"> после слов "с региональными объединениями" дополнить словами "(ассоциациями, союзами)";</w:t>
      </w:r>
    </w:p>
    <w:bookmarkEnd w:id="66"/>
    <w:bookmarkStart w:name="z75" w:id="67"/>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пункт 1</w:t>
      </w:r>
      <w:r>
        <w:rPr>
          <w:rFonts w:ascii="Times New Roman"/>
          <w:b w:val="false"/>
          <w:i w:val="false"/>
          <w:color w:val="000000"/>
          <w:sz w:val="28"/>
        </w:rPr>
        <w:t xml:space="preserve"> статьи 20 изложить в следующей редакции:</w:t>
      </w:r>
    </w:p>
    <w:bookmarkEnd w:id="67"/>
    <w:bookmarkStart w:name="z76" w:id="68"/>
    <w:p>
      <w:pPr>
        <w:spacing w:after="0"/>
        <w:ind w:left="0"/>
        <w:jc w:val="both"/>
      </w:pPr>
      <w:r>
        <w:rPr>
          <w:rFonts w:ascii="Times New Roman"/>
          <w:b w:val="false"/>
          <w:i w:val="false"/>
          <w:color w:val="000000"/>
          <w:sz w:val="28"/>
        </w:rPr>
        <w:t xml:space="preserve">
      "1. Интересы работников в пределах делегированных им полномочий представляют органы профессиональных союзов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профессиональных союзах", а при их отсутствии – выборные представители.</w:t>
      </w:r>
    </w:p>
    <w:bookmarkEnd w:id="68"/>
    <w:bookmarkStart w:name="z77" w:id="69"/>
    <w:p>
      <w:pPr>
        <w:spacing w:after="0"/>
        <w:ind w:left="0"/>
        <w:jc w:val="both"/>
      </w:pPr>
      <w:r>
        <w:rPr>
          <w:rFonts w:ascii="Times New Roman"/>
          <w:b w:val="false"/>
          <w:i w:val="false"/>
          <w:color w:val="000000"/>
          <w:sz w:val="28"/>
        </w:rPr>
        <w:t>
      В случае если членство работников в профессиональных союзах составляет менее половины штатной численности работников организации, то интересы работников могут представлять профессиональные союзы и выборные представители.</w:t>
      </w:r>
    </w:p>
    <w:bookmarkEnd w:id="69"/>
    <w:bookmarkStart w:name="z78" w:id="70"/>
    <w:p>
      <w:pPr>
        <w:spacing w:after="0"/>
        <w:ind w:left="0"/>
        <w:jc w:val="both"/>
      </w:pPr>
      <w:r>
        <w:rPr>
          <w:rFonts w:ascii="Times New Roman"/>
          <w:b w:val="false"/>
          <w:i w:val="false"/>
          <w:color w:val="000000"/>
          <w:sz w:val="28"/>
        </w:rPr>
        <w:t>
      Не допускается ведение коллективных переговоров между работодателем и работниками без участия профессионального союза, если в данной организации создан профессиональный союз.";</w:t>
      </w:r>
    </w:p>
    <w:bookmarkEnd w:id="70"/>
    <w:bookmarkStart w:name="z79" w:id="71"/>
    <w:p>
      <w:pPr>
        <w:spacing w:after="0"/>
        <w:ind w:left="0"/>
        <w:jc w:val="both"/>
      </w:pPr>
      <w:r>
        <w:rPr>
          <w:rFonts w:ascii="Times New Roman"/>
          <w:b w:val="false"/>
          <w:i w:val="false"/>
          <w:color w:val="000000"/>
          <w:sz w:val="28"/>
        </w:rPr>
        <w:t>
      9) дополнить статьей 20-1 следующего содержания:</w:t>
      </w:r>
    </w:p>
    <w:bookmarkEnd w:id="71"/>
    <w:bookmarkStart w:name="z80" w:id="72"/>
    <w:p>
      <w:pPr>
        <w:spacing w:after="0"/>
        <w:ind w:left="0"/>
        <w:jc w:val="both"/>
      </w:pPr>
      <w:r>
        <w:rPr>
          <w:rFonts w:ascii="Times New Roman"/>
          <w:b w:val="false"/>
          <w:i w:val="false"/>
          <w:color w:val="000000"/>
          <w:sz w:val="28"/>
        </w:rPr>
        <w:t>
      "Статья 20-1. Объединения (ассоциации, союзы) работодателей и их полномочия</w:t>
      </w:r>
    </w:p>
    <w:bookmarkEnd w:id="72"/>
    <w:bookmarkStart w:name="z81" w:id="73"/>
    <w:p>
      <w:pPr>
        <w:spacing w:after="0"/>
        <w:ind w:left="0"/>
        <w:jc w:val="both"/>
      </w:pPr>
      <w:r>
        <w:rPr>
          <w:rFonts w:ascii="Times New Roman"/>
          <w:b w:val="false"/>
          <w:i w:val="false"/>
          <w:color w:val="000000"/>
          <w:sz w:val="28"/>
        </w:rPr>
        <w:t xml:space="preserve">
      1. Работодатели имеют право на добровольной основе создавать и вступать в объединения (ассоциации, союзы) работодателей. </w:t>
      </w:r>
    </w:p>
    <w:bookmarkEnd w:id="73"/>
    <w:bookmarkStart w:name="z82" w:id="74"/>
    <w:p>
      <w:pPr>
        <w:spacing w:after="0"/>
        <w:ind w:left="0"/>
        <w:jc w:val="both"/>
      </w:pPr>
      <w:r>
        <w:rPr>
          <w:rFonts w:ascii="Times New Roman"/>
          <w:b w:val="false"/>
          <w:i w:val="false"/>
          <w:color w:val="000000"/>
          <w:sz w:val="28"/>
        </w:rPr>
        <w:t xml:space="preserve">
      2. Интересы работодателей в пределах делегированных им полномочий представляют объединения (ассоциации, союзы) работодателей в соответствии с настоящим Кодексом, </w:t>
      </w:r>
      <w:r>
        <w:rPr>
          <w:rFonts w:ascii="Times New Roman"/>
          <w:b w:val="false"/>
          <w:i w:val="false"/>
          <w:color w:val="000000"/>
          <w:sz w:val="28"/>
        </w:rPr>
        <w:t>Предпринимательским кодексом</w:t>
      </w:r>
      <w:r>
        <w:rPr>
          <w:rFonts w:ascii="Times New Roman"/>
          <w:b w:val="false"/>
          <w:i w:val="false"/>
          <w:color w:val="000000"/>
          <w:sz w:val="28"/>
        </w:rPr>
        <w:t xml:space="preserve"> Республики Казахстан и иными законами Республики Казахстан.</w:t>
      </w:r>
    </w:p>
    <w:bookmarkEnd w:id="74"/>
    <w:bookmarkStart w:name="z83" w:id="75"/>
    <w:p>
      <w:pPr>
        <w:spacing w:after="0"/>
        <w:ind w:left="0"/>
        <w:jc w:val="both"/>
      </w:pPr>
      <w:r>
        <w:rPr>
          <w:rFonts w:ascii="Times New Roman"/>
          <w:b w:val="false"/>
          <w:i w:val="false"/>
          <w:color w:val="000000"/>
          <w:sz w:val="28"/>
        </w:rPr>
        <w:t>
      3. Объединения (ассоциации, союзы) работодателей представляют права и интересы своих членов через механизмы социального партнерства путем:</w:t>
      </w:r>
    </w:p>
    <w:bookmarkEnd w:id="75"/>
    <w:bookmarkStart w:name="z84" w:id="76"/>
    <w:p>
      <w:pPr>
        <w:spacing w:after="0"/>
        <w:ind w:left="0"/>
        <w:jc w:val="both"/>
      </w:pPr>
      <w:r>
        <w:rPr>
          <w:rFonts w:ascii="Times New Roman"/>
          <w:b w:val="false"/>
          <w:i w:val="false"/>
          <w:color w:val="000000"/>
          <w:sz w:val="28"/>
        </w:rPr>
        <w:t>
      1) обеспечения гарантий прав работников и работодателей в сфере труда и совершенствования трудового законодательства Республики Казахстан;</w:t>
      </w:r>
    </w:p>
    <w:bookmarkEnd w:id="76"/>
    <w:bookmarkStart w:name="z85" w:id="77"/>
    <w:p>
      <w:pPr>
        <w:spacing w:after="0"/>
        <w:ind w:left="0"/>
        <w:jc w:val="both"/>
      </w:pPr>
      <w:r>
        <w:rPr>
          <w:rFonts w:ascii="Times New Roman"/>
          <w:b w:val="false"/>
          <w:i w:val="false"/>
          <w:color w:val="000000"/>
          <w:sz w:val="28"/>
        </w:rPr>
        <w:t>
      2) работы в трехсторонних республиканской, отраслевых, региональных комиссиях по социальному партнерству и регулированию социальных и трудовых отношений;</w:t>
      </w:r>
    </w:p>
    <w:bookmarkEnd w:id="77"/>
    <w:bookmarkStart w:name="z86" w:id="78"/>
    <w:p>
      <w:pPr>
        <w:spacing w:after="0"/>
        <w:ind w:left="0"/>
        <w:jc w:val="both"/>
      </w:pPr>
      <w:r>
        <w:rPr>
          <w:rFonts w:ascii="Times New Roman"/>
          <w:b w:val="false"/>
          <w:i w:val="false"/>
          <w:color w:val="000000"/>
          <w:sz w:val="28"/>
        </w:rPr>
        <w:t>
      3) участия в разработке соглашений и их заключения;</w:t>
      </w:r>
    </w:p>
    <w:bookmarkEnd w:id="78"/>
    <w:bookmarkStart w:name="z87" w:id="79"/>
    <w:p>
      <w:pPr>
        <w:spacing w:after="0"/>
        <w:ind w:left="0"/>
        <w:jc w:val="both"/>
      </w:pPr>
      <w:r>
        <w:rPr>
          <w:rFonts w:ascii="Times New Roman"/>
          <w:b w:val="false"/>
          <w:i w:val="false"/>
          <w:color w:val="000000"/>
          <w:sz w:val="28"/>
        </w:rPr>
        <w:t>
      4) участия в составе согласительной комиссии при рассмотрении индивидуальных трудовых споров, примирительной комиссии и трудового арбитража при рассмотрении коллективных трудовых споров;</w:t>
      </w:r>
    </w:p>
    <w:bookmarkEnd w:id="79"/>
    <w:bookmarkStart w:name="z88" w:id="80"/>
    <w:p>
      <w:pPr>
        <w:spacing w:after="0"/>
        <w:ind w:left="0"/>
        <w:jc w:val="both"/>
      </w:pPr>
      <w:r>
        <w:rPr>
          <w:rFonts w:ascii="Times New Roman"/>
          <w:b w:val="false"/>
          <w:i w:val="false"/>
          <w:color w:val="000000"/>
          <w:sz w:val="28"/>
        </w:rPr>
        <w:t>
      5) консультаций и переговоров с представителями работников по вопросам регулирования трудовых отношений и иных непосредственно связанных с ними отношений.";</w:t>
      </w:r>
    </w:p>
    <w:bookmarkEnd w:id="80"/>
    <w:bookmarkStart w:name="z89" w:id="81"/>
    <w:p>
      <w:pPr>
        <w:spacing w:after="0"/>
        <w:ind w:left="0"/>
        <w:jc w:val="both"/>
      </w:pPr>
      <w:r>
        <w:rPr>
          <w:rFonts w:ascii="Times New Roman"/>
          <w:b w:val="false"/>
          <w:i w:val="false"/>
          <w:color w:val="000000"/>
          <w:sz w:val="28"/>
        </w:rPr>
        <w:t xml:space="preserve">
      10) в </w:t>
      </w:r>
      <w:r>
        <w:rPr>
          <w:rFonts w:ascii="Times New Roman"/>
          <w:b w:val="false"/>
          <w:i w:val="false"/>
          <w:color w:val="000000"/>
          <w:sz w:val="28"/>
        </w:rPr>
        <w:t>пункте 1</w:t>
      </w:r>
      <w:r>
        <w:rPr>
          <w:rFonts w:ascii="Times New Roman"/>
          <w:b w:val="false"/>
          <w:i w:val="false"/>
          <w:color w:val="000000"/>
          <w:sz w:val="28"/>
        </w:rPr>
        <w:t xml:space="preserve"> статьи 22:</w:t>
      </w:r>
    </w:p>
    <w:bookmarkEnd w:id="81"/>
    <w:bookmarkStart w:name="z90" w:id="82"/>
    <w:p>
      <w:pPr>
        <w:spacing w:after="0"/>
        <w:ind w:left="0"/>
        <w:jc w:val="both"/>
      </w:pPr>
      <w:r>
        <w:rPr>
          <w:rFonts w:ascii="Times New Roman"/>
          <w:b w:val="false"/>
          <w:i w:val="false"/>
          <w:color w:val="000000"/>
          <w:sz w:val="28"/>
        </w:rPr>
        <w:t>
      в подпункте 1) слова "и расторжение" исключить;</w:t>
      </w:r>
    </w:p>
    <w:bookmarkEnd w:id="82"/>
    <w:bookmarkStart w:name="z91" w:id="83"/>
    <w:p>
      <w:pPr>
        <w:spacing w:after="0"/>
        <w:ind w:left="0"/>
        <w:jc w:val="both"/>
      </w:pPr>
      <w:r>
        <w:rPr>
          <w:rFonts w:ascii="Times New Roman"/>
          <w:b w:val="false"/>
          <w:i w:val="false"/>
          <w:color w:val="000000"/>
          <w:sz w:val="28"/>
        </w:rPr>
        <w:t>
      подпункт 2) дополнить словами ", соглашений, актов работодателя";</w:t>
      </w:r>
    </w:p>
    <w:bookmarkEnd w:id="83"/>
    <w:bookmarkStart w:name="z92" w:id="84"/>
    <w:p>
      <w:pPr>
        <w:spacing w:after="0"/>
        <w:ind w:left="0"/>
        <w:jc w:val="both"/>
      </w:pPr>
      <w:r>
        <w:rPr>
          <w:rFonts w:ascii="Times New Roman"/>
          <w:b w:val="false"/>
          <w:i w:val="false"/>
          <w:color w:val="000000"/>
          <w:sz w:val="28"/>
        </w:rPr>
        <w:t>
      подпункт 8) изложить в следующей редакции:</w:t>
      </w:r>
    </w:p>
    <w:bookmarkEnd w:id="84"/>
    <w:bookmarkStart w:name="z93" w:id="85"/>
    <w:p>
      <w:pPr>
        <w:spacing w:after="0"/>
        <w:ind w:left="0"/>
        <w:jc w:val="both"/>
      </w:pPr>
      <w:r>
        <w:rPr>
          <w:rFonts w:ascii="Times New Roman"/>
          <w:b w:val="false"/>
          <w:i w:val="false"/>
          <w:color w:val="000000"/>
          <w:sz w:val="28"/>
        </w:rPr>
        <w:t>
      "8) объединение, включая право на создание профессионального союза, а также членство в нем, для представления и защиты своих трудовых прав и интересов, если иное не предусмотрено законами Республики Казахстан;";</w:t>
      </w:r>
    </w:p>
    <w:bookmarkEnd w:id="85"/>
    <w:bookmarkStart w:name="z94" w:id="86"/>
    <w:p>
      <w:pPr>
        <w:spacing w:after="0"/>
        <w:ind w:left="0"/>
        <w:jc w:val="both"/>
      </w:pPr>
      <w:r>
        <w:rPr>
          <w:rFonts w:ascii="Times New Roman"/>
          <w:b w:val="false"/>
          <w:i w:val="false"/>
          <w:color w:val="000000"/>
          <w:sz w:val="28"/>
        </w:rPr>
        <w:t>
      подпункт 10) после слова "трудовых" дополнить словом "(служебных)";</w:t>
      </w:r>
    </w:p>
    <w:bookmarkEnd w:id="86"/>
    <w:bookmarkStart w:name="z95" w:id="87"/>
    <w:p>
      <w:pPr>
        <w:spacing w:after="0"/>
        <w:ind w:left="0"/>
        <w:jc w:val="both"/>
      </w:pPr>
      <w:r>
        <w:rPr>
          <w:rFonts w:ascii="Times New Roman"/>
          <w:b w:val="false"/>
          <w:i w:val="false"/>
          <w:color w:val="000000"/>
          <w:sz w:val="28"/>
        </w:rPr>
        <w:t>
      подпункты 15) и 16) изложить в следующей редакции:</w:t>
      </w:r>
    </w:p>
    <w:bookmarkEnd w:id="87"/>
    <w:bookmarkStart w:name="z96" w:id="88"/>
    <w:p>
      <w:pPr>
        <w:spacing w:after="0"/>
        <w:ind w:left="0"/>
        <w:jc w:val="both"/>
      </w:pPr>
      <w:r>
        <w:rPr>
          <w:rFonts w:ascii="Times New Roman"/>
          <w:b w:val="false"/>
          <w:i w:val="false"/>
          <w:color w:val="000000"/>
          <w:sz w:val="28"/>
        </w:rPr>
        <w:t>
      "15) равную оплату за равный труд, а также равные производственно-бытовые условия без какой-либо дискриминации;</w:t>
      </w:r>
    </w:p>
    <w:bookmarkEnd w:id="88"/>
    <w:bookmarkStart w:name="z97" w:id="89"/>
    <w:p>
      <w:pPr>
        <w:spacing w:after="0"/>
        <w:ind w:left="0"/>
        <w:jc w:val="both"/>
      </w:pPr>
      <w:r>
        <w:rPr>
          <w:rFonts w:ascii="Times New Roman"/>
          <w:b w:val="false"/>
          <w:i w:val="false"/>
          <w:color w:val="000000"/>
          <w:sz w:val="28"/>
        </w:rPr>
        <w:t>
      16) обращение за рассмотрением индивидуального трудового спора последовательно в согласительную комиссию, суд в порядке, предусмотренном настоящим Кодексом;";</w:t>
      </w:r>
    </w:p>
    <w:bookmarkEnd w:id="89"/>
    <w:bookmarkStart w:name="z98" w:id="90"/>
    <w:p>
      <w:pPr>
        <w:spacing w:after="0"/>
        <w:ind w:left="0"/>
        <w:jc w:val="both"/>
      </w:pPr>
      <w:r>
        <w:rPr>
          <w:rFonts w:ascii="Times New Roman"/>
          <w:b w:val="false"/>
          <w:i w:val="false"/>
          <w:color w:val="000000"/>
          <w:sz w:val="28"/>
        </w:rPr>
        <w:t>
      дополнить подпунктом 25) следующего содержания:</w:t>
      </w:r>
    </w:p>
    <w:bookmarkEnd w:id="90"/>
    <w:bookmarkStart w:name="z99" w:id="91"/>
    <w:p>
      <w:pPr>
        <w:spacing w:after="0"/>
        <w:ind w:left="0"/>
        <w:jc w:val="both"/>
      </w:pPr>
      <w:r>
        <w:rPr>
          <w:rFonts w:ascii="Times New Roman"/>
          <w:b w:val="false"/>
          <w:i w:val="false"/>
          <w:color w:val="000000"/>
          <w:sz w:val="28"/>
        </w:rPr>
        <w:t>
      "25) получение из единой системы учета трудовых договоров сведения о трудовом договоре и своей трудовой деятельности.";</w:t>
      </w:r>
    </w:p>
    <w:bookmarkEnd w:id="91"/>
    <w:bookmarkStart w:name="z100" w:id="92"/>
    <w:p>
      <w:pPr>
        <w:spacing w:after="0"/>
        <w:ind w:left="0"/>
        <w:jc w:val="both"/>
      </w:pPr>
      <w:r>
        <w:rPr>
          <w:rFonts w:ascii="Times New Roman"/>
          <w:b w:val="false"/>
          <w:i w:val="false"/>
          <w:color w:val="000000"/>
          <w:sz w:val="28"/>
        </w:rPr>
        <w:t xml:space="preserve">
      11) в </w:t>
      </w:r>
      <w:r>
        <w:rPr>
          <w:rFonts w:ascii="Times New Roman"/>
          <w:b w:val="false"/>
          <w:i w:val="false"/>
          <w:color w:val="000000"/>
          <w:sz w:val="28"/>
        </w:rPr>
        <w:t>статье 23</w:t>
      </w:r>
      <w:r>
        <w:rPr>
          <w:rFonts w:ascii="Times New Roman"/>
          <w:b w:val="false"/>
          <w:i w:val="false"/>
          <w:color w:val="000000"/>
          <w:sz w:val="28"/>
        </w:rPr>
        <w:t>:</w:t>
      </w:r>
    </w:p>
    <w:bookmarkEnd w:id="92"/>
    <w:bookmarkStart w:name="z101" w:id="9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w:t>
      </w:r>
      <w:r>
        <w:rPr>
          <w:rFonts w:ascii="Times New Roman"/>
          <w:b w:val="false"/>
          <w:i w:val="false"/>
          <w:color w:val="000000"/>
          <w:sz w:val="28"/>
        </w:rPr>
        <w:t>:</w:t>
      </w:r>
    </w:p>
    <w:bookmarkEnd w:id="93"/>
    <w:bookmarkStart w:name="z102" w:id="94"/>
    <w:p>
      <w:pPr>
        <w:spacing w:after="0"/>
        <w:ind w:left="0"/>
        <w:jc w:val="both"/>
      </w:pPr>
      <w:r>
        <w:rPr>
          <w:rFonts w:ascii="Times New Roman"/>
          <w:b w:val="false"/>
          <w:i w:val="false"/>
          <w:color w:val="000000"/>
          <w:sz w:val="28"/>
        </w:rPr>
        <w:t>
      подпункт 4) после слов "в объединения" дополнить словами "(ассоциации, союзы)";</w:t>
      </w:r>
    </w:p>
    <w:bookmarkEnd w:id="94"/>
    <w:bookmarkStart w:name="z103" w:id="95"/>
    <w:p>
      <w:pPr>
        <w:spacing w:after="0"/>
        <w:ind w:left="0"/>
        <w:jc w:val="both"/>
      </w:pPr>
      <w:r>
        <w:rPr>
          <w:rFonts w:ascii="Times New Roman"/>
          <w:b w:val="false"/>
          <w:i w:val="false"/>
          <w:color w:val="000000"/>
          <w:sz w:val="28"/>
        </w:rPr>
        <w:t>
      подпункт 12) изложить в следующей редакции:</w:t>
      </w:r>
    </w:p>
    <w:bookmarkEnd w:id="95"/>
    <w:bookmarkStart w:name="z104" w:id="96"/>
    <w:p>
      <w:pPr>
        <w:spacing w:after="0"/>
        <w:ind w:left="0"/>
        <w:jc w:val="both"/>
      </w:pPr>
      <w:r>
        <w:rPr>
          <w:rFonts w:ascii="Times New Roman"/>
          <w:b w:val="false"/>
          <w:i w:val="false"/>
          <w:color w:val="000000"/>
          <w:sz w:val="28"/>
        </w:rPr>
        <w:t>
      "12) на обращение за рассмотрением индивидуального трудового спора последовательно в согласительную комиссию, суд в порядке, предусмотренном настоящим Кодексом;";</w:t>
      </w:r>
    </w:p>
    <w:bookmarkEnd w:id="96"/>
    <w:bookmarkStart w:name="z105" w:id="97"/>
    <w:p>
      <w:pPr>
        <w:spacing w:after="0"/>
        <w:ind w:left="0"/>
        <w:jc w:val="both"/>
      </w:pPr>
      <w:r>
        <w:rPr>
          <w:rFonts w:ascii="Times New Roman"/>
          <w:b w:val="false"/>
          <w:i w:val="false"/>
          <w:color w:val="000000"/>
          <w:sz w:val="28"/>
        </w:rPr>
        <w:t>
      дополнить подпунктом 13) следующего содержания:</w:t>
      </w:r>
    </w:p>
    <w:bookmarkEnd w:id="97"/>
    <w:bookmarkStart w:name="z106" w:id="98"/>
    <w:p>
      <w:pPr>
        <w:spacing w:after="0"/>
        <w:ind w:left="0"/>
        <w:jc w:val="both"/>
      </w:pPr>
      <w:r>
        <w:rPr>
          <w:rFonts w:ascii="Times New Roman"/>
          <w:b w:val="false"/>
          <w:i w:val="false"/>
          <w:color w:val="000000"/>
          <w:sz w:val="28"/>
        </w:rPr>
        <w:t>
      "13) на получение из единой системы учета трудовых договоров сведений о трудовой деятельности претендентов (с их предварительного согласия) и работников.";</w:t>
      </w:r>
    </w:p>
    <w:bookmarkEnd w:id="98"/>
    <w:bookmarkStart w:name="z107" w:id="9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w:t>
      </w:r>
      <w:r>
        <w:rPr>
          <w:rFonts w:ascii="Times New Roman"/>
          <w:b w:val="false"/>
          <w:i w:val="false"/>
          <w:color w:val="000000"/>
          <w:sz w:val="28"/>
        </w:rPr>
        <w:t>:</w:t>
      </w:r>
    </w:p>
    <w:bookmarkEnd w:id="99"/>
    <w:bookmarkStart w:name="z108" w:id="100"/>
    <w:p>
      <w:pPr>
        <w:spacing w:after="0"/>
        <w:ind w:left="0"/>
        <w:jc w:val="both"/>
      </w:pPr>
      <w:r>
        <w:rPr>
          <w:rFonts w:ascii="Times New Roman"/>
          <w:b w:val="false"/>
          <w:i w:val="false"/>
          <w:color w:val="000000"/>
          <w:sz w:val="28"/>
        </w:rPr>
        <w:t>
      в подпункте 19) слово "рисков" заменить словами "профессиональных рисков";</w:t>
      </w:r>
    </w:p>
    <w:bookmarkEnd w:id="100"/>
    <w:bookmarkStart w:name="z109" w:id="101"/>
    <w:p>
      <w:pPr>
        <w:spacing w:after="0"/>
        <w:ind w:left="0"/>
        <w:jc w:val="both"/>
      </w:pPr>
      <w:r>
        <w:rPr>
          <w:rFonts w:ascii="Times New Roman"/>
          <w:b w:val="false"/>
          <w:i w:val="false"/>
          <w:color w:val="000000"/>
          <w:sz w:val="28"/>
        </w:rPr>
        <w:t>
      дополнить подпунктами 26), 27) и 28) следующего содержания:</w:t>
      </w:r>
    </w:p>
    <w:bookmarkEnd w:id="101"/>
    <w:bookmarkStart w:name="z110" w:id="102"/>
    <w:p>
      <w:pPr>
        <w:spacing w:after="0"/>
        <w:ind w:left="0"/>
        <w:jc w:val="both"/>
      </w:pPr>
      <w:r>
        <w:rPr>
          <w:rFonts w:ascii="Times New Roman"/>
          <w:b w:val="false"/>
          <w:i w:val="false"/>
          <w:color w:val="000000"/>
          <w:sz w:val="28"/>
        </w:rPr>
        <w:t>
      "26) создавать согласительную комиссию в порядке, установленном настоящим Кодексом;</w:t>
      </w:r>
    </w:p>
    <w:bookmarkEnd w:id="102"/>
    <w:bookmarkStart w:name="z111" w:id="103"/>
    <w:p>
      <w:pPr>
        <w:spacing w:after="0"/>
        <w:ind w:left="0"/>
        <w:jc w:val="both"/>
      </w:pPr>
      <w:r>
        <w:rPr>
          <w:rFonts w:ascii="Times New Roman"/>
          <w:b w:val="false"/>
          <w:i w:val="false"/>
          <w:color w:val="000000"/>
          <w:sz w:val="28"/>
        </w:rPr>
        <w:t xml:space="preserve">
      27) вносить информацию о заключении и прекращении с работником трудового договора, вносимых в него изменениях и (или) дополнениях, содержащих сведения, предусмотренные подпунктами 1), 2), 3), 4), 5) и 13) </w:t>
      </w:r>
      <w:r>
        <w:rPr>
          <w:rFonts w:ascii="Times New Roman"/>
          <w:b w:val="false"/>
          <w:i w:val="false"/>
          <w:color w:val="000000"/>
          <w:sz w:val="28"/>
        </w:rPr>
        <w:t>пункта 1</w:t>
      </w:r>
      <w:r>
        <w:rPr>
          <w:rFonts w:ascii="Times New Roman"/>
          <w:b w:val="false"/>
          <w:i w:val="false"/>
          <w:color w:val="000000"/>
          <w:sz w:val="28"/>
        </w:rPr>
        <w:t xml:space="preserve"> статьи 28 настоящего Кодекса, в единую систему учета трудовых договоров в порядке, определенном уполномоченным государственным органом по труду;</w:t>
      </w:r>
    </w:p>
    <w:bookmarkEnd w:id="103"/>
    <w:bookmarkStart w:name="z112" w:id="104"/>
    <w:p>
      <w:pPr>
        <w:spacing w:after="0"/>
        <w:ind w:left="0"/>
        <w:jc w:val="both"/>
      </w:pPr>
      <w:r>
        <w:rPr>
          <w:rFonts w:ascii="Times New Roman"/>
          <w:b w:val="false"/>
          <w:i w:val="false"/>
          <w:color w:val="000000"/>
          <w:sz w:val="28"/>
        </w:rPr>
        <w:t>
      28) обеспечивать работникам равную оплату за равный труд, а также равные производственно-бытовые условия без какой-либо дискриминации.";</w:t>
      </w:r>
    </w:p>
    <w:bookmarkEnd w:id="104"/>
    <w:bookmarkStart w:name="z113" w:id="105"/>
    <w:p>
      <w:pPr>
        <w:spacing w:after="0"/>
        <w:ind w:left="0"/>
        <w:jc w:val="both"/>
      </w:pPr>
      <w:r>
        <w:rPr>
          <w:rFonts w:ascii="Times New Roman"/>
          <w:b w:val="false"/>
          <w:i w:val="false"/>
          <w:color w:val="000000"/>
          <w:sz w:val="28"/>
        </w:rPr>
        <w:t xml:space="preserve">
      12) в </w:t>
      </w:r>
      <w:r>
        <w:rPr>
          <w:rFonts w:ascii="Times New Roman"/>
          <w:b w:val="false"/>
          <w:i w:val="false"/>
          <w:color w:val="000000"/>
          <w:sz w:val="28"/>
        </w:rPr>
        <w:t>пункте 2</w:t>
      </w:r>
      <w:r>
        <w:rPr>
          <w:rFonts w:ascii="Times New Roman"/>
          <w:b w:val="false"/>
          <w:i w:val="false"/>
          <w:color w:val="000000"/>
          <w:sz w:val="28"/>
        </w:rPr>
        <w:t xml:space="preserve"> статьи 26:</w:t>
      </w:r>
    </w:p>
    <w:bookmarkEnd w:id="105"/>
    <w:bookmarkStart w:name="z114" w:id="106"/>
    <w:p>
      <w:pPr>
        <w:spacing w:after="0"/>
        <w:ind w:left="0"/>
        <w:jc w:val="both"/>
      </w:pPr>
      <w:r>
        <w:rPr>
          <w:rFonts w:ascii="Times New Roman"/>
          <w:b w:val="false"/>
          <w:i w:val="false"/>
          <w:color w:val="000000"/>
          <w:sz w:val="28"/>
        </w:rPr>
        <w:t>
      в подпункте 1) слова "(долей участия)" заменить словами "(долей участия в уставном капитале)";</w:t>
      </w:r>
    </w:p>
    <w:bookmarkEnd w:id="106"/>
    <w:bookmarkStart w:name="z115" w:id="107"/>
    <w:p>
      <w:pPr>
        <w:spacing w:after="0"/>
        <w:ind w:left="0"/>
        <w:jc w:val="both"/>
      </w:pPr>
      <w:r>
        <w:rPr>
          <w:rFonts w:ascii="Times New Roman"/>
          <w:b w:val="false"/>
          <w:i w:val="false"/>
          <w:color w:val="000000"/>
          <w:sz w:val="28"/>
        </w:rPr>
        <w:t xml:space="preserve">
      в подпункте 4): </w:t>
      </w:r>
    </w:p>
    <w:bookmarkEnd w:id="107"/>
    <w:bookmarkStart w:name="z116" w:id="108"/>
    <w:p>
      <w:pPr>
        <w:spacing w:after="0"/>
        <w:ind w:left="0"/>
        <w:jc w:val="both"/>
      </w:pPr>
      <w:r>
        <w:rPr>
          <w:rFonts w:ascii="Times New Roman"/>
          <w:b w:val="false"/>
          <w:i w:val="false"/>
          <w:color w:val="000000"/>
          <w:sz w:val="28"/>
        </w:rPr>
        <w:t>
      слово "запрещается" заменить словом "ограничивается";</w:t>
      </w:r>
    </w:p>
    <w:bookmarkEnd w:id="108"/>
    <w:bookmarkStart w:name="z117" w:id="109"/>
    <w:p>
      <w:pPr>
        <w:spacing w:after="0"/>
        <w:ind w:left="0"/>
        <w:jc w:val="both"/>
      </w:pPr>
      <w:r>
        <w:rPr>
          <w:rFonts w:ascii="Times New Roman"/>
          <w:b w:val="false"/>
          <w:i w:val="false"/>
          <w:color w:val="000000"/>
          <w:sz w:val="28"/>
        </w:rPr>
        <w:t>
      дополнить частью второй следующего содержания:</w:t>
      </w:r>
    </w:p>
    <w:bookmarkEnd w:id="109"/>
    <w:bookmarkStart w:name="z118" w:id="110"/>
    <w:p>
      <w:pPr>
        <w:spacing w:after="0"/>
        <w:ind w:left="0"/>
        <w:jc w:val="both"/>
      </w:pPr>
      <w:r>
        <w:rPr>
          <w:rFonts w:ascii="Times New Roman"/>
          <w:b w:val="false"/>
          <w:i w:val="false"/>
          <w:color w:val="000000"/>
          <w:sz w:val="28"/>
        </w:rPr>
        <w:t>
      "Работодатель вправе принимать решение о трудоустройстве женщин на работы (профессии, должности), включенные в Список работ, на которых ограничивается применение труда женщин, при создании безопасных условий труда, подтвержденных результатами аттестации производственных объектов по условиям труда;";</w:t>
      </w:r>
    </w:p>
    <w:bookmarkEnd w:id="110"/>
    <w:bookmarkStart w:name="z119" w:id="111"/>
    <w:p>
      <w:pPr>
        <w:spacing w:after="0"/>
        <w:ind w:left="0"/>
        <w:jc w:val="both"/>
      </w:pPr>
      <w:r>
        <w:rPr>
          <w:rFonts w:ascii="Times New Roman"/>
          <w:b w:val="false"/>
          <w:i w:val="false"/>
          <w:color w:val="000000"/>
          <w:sz w:val="28"/>
        </w:rPr>
        <w:t xml:space="preserve">
      13) в подпункте 2) </w:t>
      </w:r>
      <w:r>
        <w:rPr>
          <w:rFonts w:ascii="Times New Roman"/>
          <w:b w:val="false"/>
          <w:i w:val="false"/>
          <w:color w:val="000000"/>
          <w:sz w:val="28"/>
        </w:rPr>
        <w:t>пункта 1</w:t>
      </w:r>
      <w:r>
        <w:rPr>
          <w:rFonts w:ascii="Times New Roman"/>
          <w:b w:val="false"/>
          <w:i w:val="false"/>
          <w:color w:val="000000"/>
          <w:sz w:val="28"/>
        </w:rPr>
        <w:t xml:space="preserve"> статьи 30:</w:t>
      </w:r>
    </w:p>
    <w:bookmarkEnd w:id="111"/>
    <w:bookmarkStart w:name="z120" w:id="112"/>
    <w:p>
      <w:pPr>
        <w:spacing w:after="0"/>
        <w:ind w:left="0"/>
        <w:jc w:val="both"/>
      </w:pPr>
      <w:r>
        <w:rPr>
          <w:rFonts w:ascii="Times New Roman"/>
          <w:b w:val="false"/>
          <w:i w:val="false"/>
          <w:color w:val="000000"/>
          <w:sz w:val="28"/>
        </w:rPr>
        <w:t>
      часть четвертую изложить в следующей редакции:</w:t>
      </w:r>
    </w:p>
    <w:bookmarkEnd w:id="112"/>
    <w:bookmarkStart w:name="z121" w:id="113"/>
    <w:p>
      <w:pPr>
        <w:spacing w:after="0"/>
        <w:ind w:left="0"/>
        <w:jc w:val="both"/>
      </w:pPr>
      <w:r>
        <w:rPr>
          <w:rFonts w:ascii="Times New Roman"/>
          <w:b w:val="false"/>
          <w:i w:val="false"/>
          <w:color w:val="000000"/>
          <w:sz w:val="28"/>
        </w:rPr>
        <w:t>
      "Заключенный на определенный срок трудовой договор может продлеваться не более двух раз.";</w:t>
      </w:r>
    </w:p>
    <w:bookmarkEnd w:id="113"/>
    <w:bookmarkStart w:name="z122" w:id="114"/>
    <w:p>
      <w:pPr>
        <w:spacing w:after="0"/>
        <w:ind w:left="0"/>
        <w:jc w:val="both"/>
      </w:pPr>
      <w:r>
        <w:rPr>
          <w:rFonts w:ascii="Times New Roman"/>
          <w:b w:val="false"/>
          <w:i w:val="false"/>
          <w:color w:val="000000"/>
          <w:sz w:val="28"/>
        </w:rPr>
        <w:t>
      дополнить частью шестой следующего содержания:</w:t>
      </w:r>
    </w:p>
    <w:bookmarkEnd w:id="114"/>
    <w:bookmarkStart w:name="z123" w:id="115"/>
    <w:p>
      <w:pPr>
        <w:spacing w:after="0"/>
        <w:ind w:left="0"/>
        <w:jc w:val="both"/>
      </w:pPr>
      <w:r>
        <w:rPr>
          <w:rFonts w:ascii="Times New Roman"/>
          <w:b w:val="false"/>
          <w:i w:val="false"/>
          <w:color w:val="000000"/>
          <w:sz w:val="28"/>
        </w:rPr>
        <w:t>
      "Положения частей четвертой и пятой настоящего подпункта не распространяются на иностранных работников автономных организаций образования и их организаций;";</w:t>
      </w:r>
    </w:p>
    <w:bookmarkEnd w:id="115"/>
    <w:bookmarkStart w:name="z124" w:id="116"/>
    <w:p>
      <w:pPr>
        <w:spacing w:after="0"/>
        <w:ind w:left="0"/>
        <w:jc w:val="both"/>
      </w:pPr>
      <w:r>
        <w:rPr>
          <w:rFonts w:ascii="Times New Roman"/>
          <w:b w:val="false"/>
          <w:i w:val="false"/>
          <w:color w:val="000000"/>
          <w:sz w:val="28"/>
        </w:rPr>
        <w:t xml:space="preserve">
      14) </w:t>
      </w:r>
      <w:r>
        <w:rPr>
          <w:rFonts w:ascii="Times New Roman"/>
          <w:b w:val="false"/>
          <w:i w:val="false"/>
          <w:color w:val="000000"/>
          <w:sz w:val="28"/>
        </w:rPr>
        <w:t>пункт 3</w:t>
      </w:r>
      <w:r>
        <w:rPr>
          <w:rFonts w:ascii="Times New Roman"/>
          <w:b w:val="false"/>
          <w:i w:val="false"/>
          <w:color w:val="000000"/>
          <w:sz w:val="28"/>
        </w:rPr>
        <w:t xml:space="preserve"> статьи 31 изложить в следующей редакции:</w:t>
      </w:r>
    </w:p>
    <w:bookmarkEnd w:id="116"/>
    <w:bookmarkStart w:name="z125" w:id="117"/>
    <w:p>
      <w:pPr>
        <w:spacing w:after="0"/>
        <w:ind w:left="0"/>
        <w:jc w:val="both"/>
      </w:pPr>
      <w:r>
        <w:rPr>
          <w:rFonts w:ascii="Times New Roman"/>
          <w:b w:val="false"/>
          <w:i w:val="false"/>
          <w:color w:val="000000"/>
          <w:sz w:val="28"/>
        </w:rPr>
        <w:t>
      "3. В случаях, определенных пунктом 2 настоящей статьи, наряду с несовершеннолетний трудовой договор должен подписываться одним из его законных представителей.";</w:t>
      </w:r>
    </w:p>
    <w:bookmarkEnd w:id="117"/>
    <w:bookmarkStart w:name="z126" w:id="118"/>
    <w:p>
      <w:pPr>
        <w:spacing w:after="0"/>
        <w:ind w:left="0"/>
        <w:jc w:val="both"/>
      </w:pPr>
      <w:r>
        <w:rPr>
          <w:rFonts w:ascii="Times New Roman"/>
          <w:b w:val="false"/>
          <w:i w:val="false"/>
          <w:color w:val="000000"/>
          <w:sz w:val="28"/>
        </w:rPr>
        <w:t xml:space="preserve">
      15) в </w:t>
      </w:r>
      <w:r>
        <w:rPr>
          <w:rFonts w:ascii="Times New Roman"/>
          <w:b w:val="false"/>
          <w:i w:val="false"/>
          <w:color w:val="000000"/>
          <w:sz w:val="28"/>
        </w:rPr>
        <w:t>статье 32</w:t>
      </w:r>
      <w:r>
        <w:rPr>
          <w:rFonts w:ascii="Times New Roman"/>
          <w:b w:val="false"/>
          <w:i w:val="false"/>
          <w:color w:val="000000"/>
          <w:sz w:val="28"/>
        </w:rPr>
        <w:t>:</w:t>
      </w:r>
    </w:p>
    <w:bookmarkEnd w:id="118"/>
    <w:bookmarkStart w:name="z127" w:id="11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w:t>
      </w:r>
      <w:r>
        <w:rPr>
          <w:rFonts w:ascii="Times New Roman"/>
          <w:b w:val="false"/>
          <w:i w:val="false"/>
          <w:color w:val="000000"/>
          <w:sz w:val="28"/>
        </w:rPr>
        <w:t>:</w:t>
      </w:r>
    </w:p>
    <w:bookmarkEnd w:id="119"/>
    <w:bookmarkStart w:name="z128" w:id="120"/>
    <w:p>
      <w:pPr>
        <w:spacing w:after="0"/>
        <w:ind w:left="0"/>
        <w:jc w:val="both"/>
      </w:pPr>
      <w:r>
        <w:rPr>
          <w:rFonts w:ascii="Times New Roman"/>
          <w:b w:val="false"/>
          <w:i w:val="false"/>
          <w:color w:val="000000"/>
          <w:sz w:val="28"/>
        </w:rPr>
        <w:t>
      часть первую подпункта 1) изложить в следующей редакции:</w:t>
      </w:r>
    </w:p>
    <w:bookmarkEnd w:id="120"/>
    <w:bookmarkStart w:name="z129" w:id="121"/>
    <w:p>
      <w:pPr>
        <w:spacing w:after="0"/>
        <w:ind w:left="0"/>
        <w:jc w:val="both"/>
      </w:pPr>
      <w:r>
        <w:rPr>
          <w:rFonts w:ascii="Times New Roman"/>
          <w:b w:val="false"/>
          <w:i w:val="false"/>
          <w:color w:val="000000"/>
          <w:sz w:val="28"/>
        </w:rPr>
        <w:t>
      "1) удостоверение личности гражданина Республики Казахстан или паспорт гражданина Республики Казахстан (свидетельство о рождении для лиц, не достигших шестнадцатилетнего возраста).";</w:t>
      </w:r>
    </w:p>
    <w:bookmarkEnd w:id="121"/>
    <w:bookmarkStart w:name="z130" w:id="122"/>
    <w:p>
      <w:pPr>
        <w:spacing w:after="0"/>
        <w:ind w:left="0"/>
        <w:jc w:val="both"/>
      </w:pPr>
      <w:r>
        <w:rPr>
          <w:rFonts w:ascii="Times New Roman"/>
          <w:b w:val="false"/>
          <w:i w:val="false"/>
          <w:color w:val="000000"/>
          <w:sz w:val="28"/>
        </w:rPr>
        <w:t xml:space="preserve">
      подпункт 2) изложить в следующей редакции: </w:t>
      </w:r>
    </w:p>
    <w:bookmarkEnd w:id="122"/>
    <w:bookmarkStart w:name="z131" w:id="123"/>
    <w:p>
      <w:pPr>
        <w:spacing w:after="0"/>
        <w:ind w:left="0"/>
        <w:jc w:val="both"/>
      </w:pPr>
      <w:r>
        <w:rPr>
          <w:rFonts w:ascii="Times New Roman"/>
          <w:b w:val="false"/>
          <w:i w:val="false"/>
          <w:color w:val="000000"/>
          <w:sz w:val="28"/>
        </w:rPr>
        <w:t>
      "2) вид на жительство иностранца в Республике Казахстан или удостоверение лица без гражданства (для иностранцев и лиц без гражданства, постоянно проживающих на территории Республики Казахстан) либо удостоверение беженца;";</w:t>
      </w:r>
    </w:p>
    <w:bookmarkEnd w:id="1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w:t>
      </w:r>
      <w:r>
        <w:rPr>
          <w:rFonts w:ascii="Times New Roman"/>
          <w:b w:val="false"/>
          <w:i w:val="false"/>
          <w:color w:val="000000"/>
          <w:sz w:val="28"/>
        </w:rPr>
        <w:t xml:space="preserve"> изложить в следующей редакции:</w:t>
      </w:r>
    </w:p>
    <w:bookmarkStart w:name="z133" w:id="124"/>
    <w:p>
      <w:pPr>
        <w:spacing w:after="0"/>
        <w:ind w:left="0"/>
        <w:jc w:val="both"/>
      </w:pPr>
      <w:r>
        <w:rPr>
          <w:rFonts w:ascii="Times New Roman"/>
          <w:b w:val="false"/>
          <w:i w:val="false"/>
          <w:color w:val="000000"/>
          <w:sz w:val="28"/>
        </w:rPr>
        <w:t>
      "6. Работодатель не вправе требовать документы, не предусмотренные настоящей статьей, за исключением случаев, предусмотренных нормативными правовыми актами Республики Казахстан.";</w:t>
      </w:r>
    </w:p>
    <w:bookmarkEnd w:id="124"/>
    <w:bookmarkStart w:name="z134" w:id="125"/>
    <w:p>
      <w:pPr>
        <w:spacing w:after="0"/>
        <w:ind w:left="0"/>
        <w:jc w:val="both"/>
      </w:pPr>
      <w:r>
        <w:rPr>
          <w:rFonts w:ascii="Times New Roman"/>
          <w:b w:val="false"/>
          <w:i w:val="false"/>
          <w:color w:val="000000"/>
          <w:sz w:val="28"/>
        </w:rPr>
        <w:t xml:space="preserve">
      16) </w:t>
      </w:r>
      <w:r>
        <w:rPr>
          <w:rFonts w:ascii="Times New Roman"/>
          <w:b w:val="false"/>
          <w:i w:val="false"/>
          <w:color w:val="000000"/>
          <w:sz w:val="28"/>
        </w:rPr>
        <w:t>пункт 1</w:t>
      </w:r>
      <w:r>
        <w:rPr>
          <w:rFonts w:ascii="Times New Roman"/>
          <w:b w:val="false"/>
          <w:i w:val="false"/>
          <w:color w:val="000000"/>
          <w:sz w:val="28"/>
        </w:rPr>
        <w:t xml:space="preserve"> статьи 33 дополнить частью второй следующего содержания:</w:t>
      </w:r>
    </w:p>
    <w:bookmarkEnd w:id="125"/>
    <w:bookmarkStart w:name="z135" w:id="126"/>
    <w:p>
      <w:pPr>
        <w:spacing w:after="0"/>
        <w:ind w:left="0"/>
        <w:jc w:val="both"/>
      </w:pPr>
      <w:r>
        <w:rPr>
          <w:rFonts w:ascii="Times New Roman"/>
          <w:b w:val="false"/>
          <w:i w:val="false"/>
          <w:color w:val="000000"/>
          <w:sz w:val="28"/>
        </w:rPr>
        <w:t xml:space="preserve">
      "Заключение трудового договора, внесение в него изменений и дополнений могут производиться в форме электронного документа, удостоверенного посредством электронной цифровой подписи."; </w:t>
      </w:r>
    </w:p>
    <w:bookmarkEnd w:id="126"/>
    <w:bookmarkStart w:name="z136" w:id="127"/>
    <w:p>
      <w:pPr>
        <w:spacing w:after="0"/>
        <w:ind w:left="0"/>
        <w:jc w:val="both"/>
      </w:pPr>
      <w:r>
        <w:rPr>
          <w:rFonts w:ascii="Times New Roman"/>
          <w:b w:val="false"/>
          <w:i w:val="false"/>
          <w:color w:val="000000"/>
          <w:sz w:val="28"/>
        </w:rPr>
        <w:t xml:space="preserve">
      17) в </w:t>
      </w:r>
      <w:r>
        <w:rPr>
          <w:rFonts w:ascii="Times New Roman"/>
          <w:b w:val="false"/>
          <w:i w:val="false"/>
          <w:color w:val="000000"/>
          <w:sz w:val="28"/>
        </w:rPr>
        <w:t>статье 35</w:t>
      </w:r>
      <w:r>
        <w:rPr>
          <w:rFonts w:ascii="Times New Roman"/>
          <w:b w:val="false"/>
          <w:i w:val="false"/>
          <w:color w:val="000000"/>
          <w:sz w:val="28"/>
        </w:rPr>
        <w:t>:</w:t>
      </w:r>
    </w:p>
    <w:bookmarkEnd w:id="127"/>
    <w:bookmarkStart w:name="z137" w:id="128"/>
    <w:p>
      <w:pPr>
        <w:spacing w:after="0"/>
        <w:ind w:left="0"/>
        <w:jc w:val="both"/>
      </w:pPr>
      <w:r>
        <w:rPr>
          <w:rFonts w:ascii="Times New Roman"/>
          <w:b w:val="false"/>
          <w:i w:val="false"/>
          <w:color w:val="000000"/>
          <w:sz w:val="28"/>
        </w:rPr>
        <w:t>
      подпункты 3) и 5) изложить в следующей редакции:</w:t>
      </w:r>
    </w:p>
    <w:bookmarkEnd w:id="128"/>
    <w:bookmarkStart w:name="z138" w:id="129"/>
    <w:p>
      <w:pPr>
        <w:spacing w:after="0"/>
        <w:ind w:left="0"/>
        <w:jc w:val="both"/>
      </w:pPr>
      <w:r>
        <w:rPr>
          <w:rFonts w:ascii="Times New Roman"/>
          <w:b w:val="false"/>
          <w:i w:val="false"/>
          <w:color w:val="000000"/>
          <w:sz w:val="28"/>
        </w:rPr>
        <w:t>
      "3) выписки из актов работодателя, подтверждающих возникновение и (или) прекращение трудовых отношений на основе заключения и (или) прекращения трудового договора;";</w:t>
      </w:r>
    </w:p>
    <w:bookmarkEnd w:id="129"/>
    <w:bookmarkStart w:name="z139" w:id="130"/>
    <w:p>
      <w:pPr>
        <w:spacing w:after="0"/>
        <w:ind w:left="0"/>
        <w:jc w:val="both"/>
      </w:pPr>
      <w:r>
        <w:rPr>
          <w:rFonts w:ascii="Times New Roman"/>
          <w:b w:val="false"/>
          <w:i w:val="false"/>
          <w:color w:val="000000"/>
          <w:sz w:val="28"/>
        </w:rPr>
        <w:t>
      "5) послужной список (перечень сведений о работе, трудовой деятельности работника), подписанный и заверенный печатью работодателя (при ее наличии);";</w:t>
      </w:r>
    </w:p>
    <w:bookmarkEnd w:id="130"/>
    <w:bookmarkStart w:name="z140" w:id="131"/>
    <w:p>
      <w:pPr>
        <w:spacing w:after="0"/>
        <w:ind w:left="0"/>
        <w:jc w:val="both"/>
      </w:pPr>
      <w:r>
        <w:rPr>
          <w:rFonts w:ascii="Times New Roman"/>
          <w:b w:val="false"/>
          <w:i w:val="false"/>
          <w:color w:val="000000"/>
          <w:sz w:val="28"/>
        </w:rPr>
        <w:t>
      дополнить подпунктом 9) следующего содержания:</w:t>
      </w:r>
    </w:p>
    <w:bookmarkEnd w:id="131"/>
    <w:bookmarkStart w:name="z141" w:id="132"/>
    <w:p>
      <w:pPr>
        <w:spacing w:after="0"/>
        <w:ind w:left="0"/>
        <w:jc w:val="both"/>
      </w:pPr>
      <w:r>
        <w:rPr>
          <w:rFonts w:ascii="Times New Roman"/>
          <w:b w:val="false"/>
          <w:i w:val="false"/>
          <w:color w:val="000000"/>
          <w:sz w:val="28"/>
        </w:rPr>
        <w:t>
      "9) вступившее в законную силу решение суда об установлении юридического факта, подтверждающего наличие трудовых отношений.";</w:t>
      </w:r>
    </w:p>
    <w:bookmarkEnd w:id="132"/>
    <w:bookmarkStart w:name="z142" w:id="133"/>
    <w:p>
      <w:pPr>
        <w:spacing w:after="0"/>
        <w:ind w:left="0"/>
        <w:jc w:val="both"/>
      </w:pPr>
      <w:r>
        <w:rPr>
          <w:rFonts w:ascii="Times New Roman"/>
          <w:b w:val="false"/>
          <w:i w:val="false"/>
          <w:color w:val="000000"/>
          <w:sz w:val="28"/>
        </w:rPr>
        <w:t xml:space="preserve">
      18) в </w:t>
      </w:r>
      <w:r>
        <w:rPr>
          <w:rFonts w:ascii="Times New Roman"/>
          <w:b w:val="false"/>
          <w:i w:val="false"/>
          <w:color w:val="000000"/>
          <w:sz w:val="28"/>
        </w:rPr>
        <w:t>пункте 1</w:t>
      </w:r>
      <w:r>
        <w:rPr>
          <w:rFonts w:ascii="Times New Roman"/>
          <w:b w:val="false"/>
          <w:i w:val="false"/>
          <w:color w:val="000000"/>
          <w:sz w:val="28"/>
        </w:rPr>
        <w:t xml:space="preserve"> статьи 36 слова "с начала действия трудового договора" заменить словами "с даты начала работы, указанной в трудовом договоре";</w:t>
      </w:r>
    </w:p>
    <w:bookmarkEnd w:id="133"/>
    <w:bookmarkStart w:name="z143" w:id="134"/>
    <w:p>
      <w:pPr>
        <w:spacing w:after="0"/>
        <w:ind w:left="0"/>
        <w:jc w:val="both"/>
      </w:pPr>
      <w:r>
        <w:rPr>
          <w:rFonts w:ascii="Times New Roman"/>
          <w:b w:val="false"/>
          <w:i w:val="false"/>
          <w:color w:val="000000"/>
          <w:sz w:val="28"/>
        </w:rPr>
        <w:t xml:space="preserve">
      19) в </w:t>
      </w:r>
      <w:r>
        <w:rPr>
          <w:rFonts w:ascii="Times New Roman"/>
          <w:b w:val="false"/>
          <w:i w:val="false"/>
          <w:color w:val="000000"/>
          <w:sz w:val="28"/>
        </w:rPr>
        <w:t>пункте 2</w:t>
      </w:r>
      <w:r>
        <w:rPr>
          <w:rFonts w:ascii="Times New Roman"/>
          <w:b w:val="false"/>
          <w:i w:val="false"/>
          <w:color w:val="000000"/>
          <w:sz w:val="28"/>
        </w:rPr>
        <w:t xml:space="preserve"> статьи 37 слова "ни одна из сторон не уведомила" заменить словами "работодатель не уведомил";</w:t>
      </w:r>
    </w:p>
    <w:bookmarkEnd w:id="134"/>
    <w:bookmarkStart w:name="z144" w:id="135"/>
    <w:p>
      <w:pPr>
        <w:spacing w:after="0"/>
        <w:ind w:left="0"/>
        <w:jc w:val="both"/>
      </w:pPr>
      <w:r>
        <w:rPr>
          <w:rFonts w:ascii="Times New Roman"/>
          <w:b w:val="false"/>
          <w:i w:val="false"/>
          <w:color w:val="000000"/>
          <w:sz w:val="28"/>
        </w:rPr>
        <w:t xml:space="preserve">
      20) </w:t>
      </w:r>
      <w:r>
        <w:rPr>
          <w:rFonts w:ascii="Times New Roman"/>
          <w:b w:val="false"/>
          <w:i w:val="false"/>
          <w:color w:val="000000"/>
          <w:sz w:val="28"/>
        </w:rPr>
        <w:t>пункт 2</w:t>
      </w:r>
      <w:r>
        <w:rPr>
          <w:rFonts w:ascii="Times New Roman"/>
          <w:b w:val="false"/>
          <w:i w:val="false"/>
          <w:color w:val="000000"/>
          <w:sz w:val="28"/>
        </w:rPr>
        <w:t xml:space="preserve"> статьи 39 изложить в следующей редакции:</w:t>
      </w:r>
    </w:p>
    <w:bookmarkEnd w:id="135"/>
    <w:bookmarkStart w:name="z145" w:id="136"/>
    <w:p>
      <w:pPr>
        <w:spacing w:after="0"/>
        <w:ind w:left="0"/>
        <w:jc w:val="both"/>
      </w:pPr>
      <w:r>
        <w:rPr>
          <w:rFonts w:ascii="Times New Roman"/>
          <w:b w:val="false"/>
          <w:i w:val="false"/>
          <w:color w:val="000000"/>
          <w:sz w:val="28"/>
        </w:rPr>
        <w:t xml:space="preserve">
      "2. В случае письменного отказа работника от перевода в другую местность вместе с работодателем либо при наличии акта, удостоверяющего отказ работника от представления письменного отказа от перевода в другую местность вместе с работодателем, трудовой договор с работником прекращается по основанию, предусмотренному подпунктом 1) </w:t>
      </w:r>
      <w:r>
        <w:rPr>
          <w:rFonts w:ascii="Times New Roman"/>
          <w:b w:val="false"/>
          <w:i w:val="false"/>
          <w:color w:val="000000"/>
          <w:sz w:val="28"/>
        </w:rPr>
        <w:t>пункта 1</w:t>
      </w:r>
      <w:r>
        <w:rPr>
          <w:rFonts w:ascii="Times New Roman"/>
          <w:b w:val="false"/>
          <w:i w:val="false"/>
          <w:color w:val="000000"/>
          <w:sz w:val="28"/>
        </w:rPr>
        <w:t xml:space="preserve"> статьи 58 настоящего Кодекса.";</w:t>
      </w:r>
    </w:p>
    <w:bookmarkEnd w:id="136"/>
    <w:bookmarkStart w:name="z146" w:id="137"/>
    <w:p>
      <w:pPr>
        <w:spacing w:after="0"/>
        <w:ind w:left="0"/>
        <w:jc w:val="both"/>
      </w:pPr>
      <w:r>
        <w:rPr>
          <w:rFonts w:ascii="Times New Roman"/>
          <w:b w:val="false"/>
          <w:i w:val="false"/>
          <w:color w:val="000000"/>
          <w:sz w:val="28"/>
        </w:rPr>
        <w:t xml:space="preserve">
      21) </w:t>
      </w:r>
      <w:r>
        <w:rPr>
          <w:rFonts w:ascii="Times New Roman"/>
          <w:b w:val="false"/>
          <w:i w:val="false"/>
          <w:color w:val="000000"/>
          <w:sz w:val="28"/>
        </w:rPr>
        <w:t>статьи 40</w:t>
      </w:r>
      <w:r>
        <w:rPr>
          <w:rFonts w:ascii="Times New Roman"/>
          <w:b w:val="false"/>
          <w:i w:val="false"/>
          <w:color w:val="000000"/>
          <w:sz w:val="28"/>
        </w:rPr>
        <w:t xml:space="preserve"> и </w:t>
      </w:r>
      <w:r>
        <w:rPr>
          <w:rFonts w:ascii="Times New Roman"/>
          <w:b w:val="false"/>
          <w:i w:val="false"/>
          <w:color w:val="000000"/>
          <w:sz w:val="28"/>
        </w:rPr>
        <w:t>43</w:t>
      </w:r>
      <w:r>
        <w:rPr>
          <w:rFonts w:ascii="Times New Roman"/>
          <w:b w:val="false"/>
          <w:i w:val="false"/>
          <w:color w:val="000000"/>
          <w:sz w:val="28"/>
        </w:rPr>
        <w:t xml:space="preserve"> изложить в следующей редакции:</w:t>
      </w:r>
    </w:p>
    <w:bookmarkEnd w:id="137"/>
    <w:bookmarkStart w:name="z147" w:id="138"/>
    <w:p>
      <w:pPr>
        <w:spacing w:after="0"/>
        <w:ind w:left="0"/>
        <w:jc w:val="both"/>
      </w:pPr>
      <w:r>
        <w:rPr>
          <w:rFonts w:ascii="Times New Roman"/>
          <w:b w:val="false"/>
          <w:i w:val="false"/>
          <w:color w:val="000000"/>
          <w:sz w:val="28"/>
        </w:rPr>
        <w:t xml:space="preserve">
      "Статья 40. Прикомандирование работника </w:t>
      </w:r>
    </w:p>
    <w:bookmarkEnd w:id="138"/>
    <w:bookmarkStart w:name="z148" w:id="139"/>
    <w:p>
      <w:pPr>
        <w:spacing w:after="0"/>
        <w:ind w:left="0"/>
        <w:jc w:val="both"/>
      </w:pPr>
      <w:r>
        <w:rPr>
          <w:rFonts w:ascii="Times New Roman"/>
          <w:b w:val="false"/>
          <w:i w:val="false"/>
          <w:color w:val="000000"/>
          <w:sz w:val="28"/>
        </w:rPr>
        <w:t>
      1. Под прикомандированием работника понимается выполнение работником (прикомандированным) работы по определенной специальности, квалификации или должности (трудовой функции), обусловленной трудовым договором, либо по другой должности, специальности, квалификации у другого юридического лица (включая его филиалы, представительства и (или) иные обособленные структурные подразделения), а также в филиалах, представительствах и (или) иных обособленных структурных подразделениях того же самого юридического лица, за исключением ограничений, предусмотренных законодательством Республики Казахстан.</w:t>
      </w:r>
    </w:p>
    <w:bookmarkEnd w:id="139"/>
    <w:bookmarkStart w:name="z149" w:id="140"/>
    <w:p>
      <w:pPr>
        <w:spacing w:after="0"/>
        <w:ind w:left="0"/>
        <w:jc w:val="both"/>
      </w:pPr>
      <w:r>
        <w:rPr>
          <w:rFonts w:ascii="Times New Roman"/>
          <w:b w:val="false"/>
          <w:i w:val="false"/>
          <w:color w:val="000000"/>
          <w:sz w:val="28"/>
        </w:rPr>
        <w:t>
      В целях обеспечения выполнения определенных задач допускается прикомандирование работников в следующие принимающие стороны:</w:t>
      </w:r>
    </w:p>
    <w:bookmarkEnd w:id="140"/>
    <w:bookmarkStart w:name="z150" w:id="141"/>
    <w:p>
      <w:pPr>
        <w:spacing w:after="0"/>
        <w:ind w:left="0"/>
        <w:jc w:val="both"/>
      </w:pPr>
      <w:r>
        <w:rPr>
          <w:rFonts w:ascii="Times New Roman"/>
          <w:b w:val="false"/>
          <w:i w:val="false"/>
          <w:color w:val="000000"/>
          <w:sz w:val="28"/>
        </w:rPr>
        <w:t>
      1) в юридическое лицо (его филиалы, представительства и (или) иные обособленные структурные подразделения), являющееся учредителем, участником или акционером работодателя, а также которому косвенно принадлежат акции (доли участия в уставном капитале) юридического лица – работодателя;</w:t>
      </w:r>
    </w:p>
    <w:bookmarkEnd w:id="141"/>
    <w:bookmarkStart w:name="z151" w:id="142"/>
    <w:p>
      <w:pPr>
        <w:spacing w:after="0"/>
        <w:ind w:left="0"/>
        <w:jc w:val="both"/>
      </w:pPr>
      <w:r>
        <w:rPr>
          <w:rFonts w:ascii="Times New Roman"/>
          <w:b w:val="false"/>
          <w:i w:val="false"/>
          <w:color w:val="000000"/>
          <w:sz w:val="28"/>
        </w:rPr>
        <w:t>
      2) в юридическое лицо (его филиалы, представительства и (или) иные обособленные структурные подразделения), акции (доли участия в уставном капитале) которого прямо или косвенно принадлежат юридическому лицу – работодателю;</w:t>
      </w:r>
    </w:p>
    <w:bookmarkEnd w:id="142"/>
    <w:bookmarkStart w:name="z152" w:id="143"/>
    <w:p>
      <w:pPr>
        <w:spacing w:after="0"/>
        <w:ind w:left="0"/>
        <w:jc w:val="both"/>
      </w:pPr>
      <w:r>
        <w:rPr>
          <w:rFonts w:ascii="Times New Roman"/>
          <w:b w:val="false"/>
          <w:i w:val="false"/>
          <w:color w:val="000000"/>
          <w:sz w:val="28"/>
        </w:rPr>
        <w:t>
      3) в юридическое лицо (его филиалы, представительства и (или) иные обособленные структурные подразделения), акции (доли участия в уставном капитале) в котором прямо или косвенно принадлежат лицам, которые прямо или косвенно владеют акциями (долями участия в уставном капитале) юридического лица – работодателя.</w:t>
      </w:r>
    </w:p>
    <w:bookmarkEnd w:id="143"/>
    <w:bookmarkStart w:name="z153" w:id="144"/>
    <w:p>
      <w:pPr>
        <w:spacing w:after="0"/>
        <w:ind w:left="0"/>
        <w:jc w:val="both"/>
      </w:pPr>
      <w:r>
        <w:rPr>
          <w:rFonts w:ascii="Times New Roman"/>
          <w:b w:val="false"/>
          <w:i w:val="false"/>
          <w:color w:val="000000"/>
          <w:sz w:val="28"/>
        </w:rPr>
        <w:t>
      2. Условия, порядок, срок прикомандирования работника, перечень должностей и численность прикомандированных работников определяются соглашением между юридическими лицами согласно гражданскому законодательству Республики Казахстан в зависимости от целей прикомандирования.</w:t>
      </w:r>
    </w:p>
    <w:bookmarkEnd w:id="144"/>
    <w:bookmarkStart w:name="z154" w:id="145"/>
    <w:p>
      <w:pPr>
        <w:spacing w:after="0"/>
        <w:ind w:left="0"/>
        <w:jc w:val="both"/>
      </w:pPr>
      <w:r>
        <w:rPr>
          <w:rFonts w:ascii="Times New Roman"/>
          <w:b w:val="false"/>
          <w:i w:val="false"/>
          <w:color w:val="000000"/>
          <w:sz w:val="28"/>
        </w:rPr>
        <w:t>
      В случае, если в юридическое лицо (включая его филиалы, представительства и (или) иные обособленные структурные подразделения) одновременно прикомандировывается более десяти процентов от среднесписочной численности работников за год, необходимо согласование прикомандирования с представителями работников принимающей стороны.</w:t>
      </w:r>
    </w:p>
    <w:bookmarkEnd w:id="145"/>
    <w:bookmarkStart w:name="z155" w:id="146"/>
    <w:p>
      <w:pPr>
        <w:spacing w:after="0"/>
        <w:ind w:left="0"/>
        <w:jc w:val="both"/>
      </w:pPr>
      <w:r>
        <w:rPr>
          <w:rFonts w:ascii="Times New Roman"/>
          <w:b w:val="false"/>
          <w:i w:val="false"/>
          <w:color w:val="000000"/>
          <w:sz w:val="28"/>
        </w:rPr>
        <w:t>
      3. За прикомандированным работником сохраняется место работы (должность) у работодателя, который осуществляет прикомандирование.</w:t>
      </w:r>
    </w:p>
    <w:bookmarkEnd w:id="146"/>
    <w:bookmarkStart w:name="z156" w:id="147"/>
    <w:p>
      <w:pPr>
        <w:spacing w:after="0"/>
        <w:ind w:left="0"/>
        <w:jc w:val="both"/>
      </w:pPr>
      <w:r>
        <w:rPr>
          <w:rFonts w:ascii="Times New Roman"/>
          <w:b w:val="false"/>
          <w:i w:val="false"/>
          <w:color w:val="000000"/>
          <w:sz w:val="28"/>
        </w:rPr>
        <w:t>
      4. Прикомандирование допускается только с письменного согласия сторон трудового договора путем подписания дополнительного соглашения к трудовому договору с указанием места выполнения работы на период прикомандирования. По окончании срока прикомандирования в случае продолжения действия трудового договора работодатель обязуется предоставить работнику место работы (должность), которое (которую) работник занимал до прикомандирования.</w:t>
      </w:r>
    </w:p>
    <w:bookmarkEnd w:id="147"/>
    <w:bookmarkStart w:name="z157" w:id="148"/>
    <w:p>
      <w:pPr>
        <w:spacing w:after="0"/>
        <w:ind w:left="0"/>
        <w:jc w:val="both"/>
      </w:pPr>
      <w:r>
        <w:rPr>
          <w:rFonts w:ascii="Times New Roman"/>
          <w:b w:val="false"/>
          <w:i w:val="false"/>
          <w:color w:val="000000"/>
          <w:sz w:val="28"/>
        </w:rPr>
        <w:t>
      5. На период прикомандирования на работника распространяется режим рабочего времени и времени отдыха принимающей стороны, за исключением продолжительности и порядка предоставления ежегодного оплачиваемого трудового отпуска.</w:t>
      </w:r>
    </w:p>
    <w:bookmarkEnd w:id="148"/>
    <w:bookmarkStart w:name="z158" w:id="149"/>
    <w:p>
      <w:pPr>
        <w:spacing w:after="0"/>
        <w:ind w:left="0"/>
        <w:jc w:val="both"/>
      </w:pPr>
      <w:r>
        <w:rPr>
          <w:rFonts w:ascii="Times New Roman"/>
          <w:b w:val="false"/>
          <w:i w:val="false"/>
          <w:color w:val="000000"/>
          <w:sz w:val="28"/>
        </w:rPr>
        <w:t>
      6. В случае нарушения прикомандированным работником трудовой дисциплины принимающая сторона в течение трех рабочих дней со дня обнаружения данного факта уведомляет работодателя прикомандированного работника с представлением подтверждающих документов для принятия решения о привлечении его к дисциплинарной ответственности в соответствии с трудовым законодательством Республики Казахстан.</w:t>
      </w:r>
    </w:p>
    <w:bookmarkEnd w:id="149"/>
    <w:bookmarkStart w:name="z159" w:id="150"/>
    <w:p>
      <w:pPr>
        <w:spacing w:after="0"/>
        <w:ind w:left="0"/>
        <w:jc w:val="both"/>
      </w:pPr>
      <w:r>
        <w:rPr>
          <w:rFonts w:ascii="Times New Roman"/>
          <w:b w:val="false"/>
          <w:i w:val="false"/>
          <w:color w:val="000000"/>
          <w:sz w:val="28"/>
        </w:rPr>
        <w:t>
      7. При несчастном случае, произошедшем с прикомандированным работником, организация расследования несчастного случая, связанного с трудовой деятельностью, возлагается на принимающую сторону с участием представителя работодателя.</w:t>
      </w:r>
    </w:p>
    <w:bookmarkEnd w:id="150"/>
    <w:bookmarkStart w:name="z160" w:id="151"/>
    <w:p>
      <w:pPr>
        <w:spacing w:after="0"/>
        <w:ind w:left="0"/>
        <w:jc w:val="both"/>
      </w:pPr>
      <w:r>
        <w:rPr>
          <w:rFonts w:ascii="Times New Roman"/>
          <w:b w:val="false"/>
          <w:i w:val="false"/>
          <w:color w:val="000000"/>
          <w:sz w:val="28"/>
        </w:rPr>
        <w:t>
      8. Прикомандирование не допускается в целях:</w:t>
      </w:r>
    </w:p>
    <w:bookmarkEnd w:id="151"/>
    <w:bookmarkStart w:name="z161" w:id="152"/>
    <w:p>
      <w:pPr>
        <w:spacing w:after="0"/>
        <w:ind w:left="0"/>
        <w:jc w:val="both"/>
      </w:pPr>
      <w:r>
        <w:rPr>
          <w:rFonts w:ascii="Times New Roman"/>
          <w:b w:val="false"/>
          <w:i w:val="false"/>
          <w:color w:val="000000"/>
          <w:sz w:val="28"/>
        </w:rPr>
        <w:t>
      1) замены работников принимающей стороны, отказавшихся от выполнения работы в случаях и порядке, установленных трудовым законодательством Республики Казахстан;</w:t>
      </w:r>
    </w:p>
    <w:bookmarkEnd w:id="152"/>
    <w:bookmarkStart w:name="z162" w:id="153"/>
    <w:p>
      <w:pPr>
        <w:spacing w:after="0"/>
        <w:ind w:left="0"/>
        <w:jc w:val="both"/>
      </w:pPr>
      <w:r>
        <w:rPr>
          <w:rFonts w:ascii="Times New Roman"/>
          <w:b w:val="false"/>
          <w:i w:val="false"/>
          <w:color w:val="000000"/>
          <w:sz w:val="28"/>
        </w:rPr>
        <w:t xml:space="preserve">
      2) выполнения работ в случае простоя (временной приостановки принимающей стороной работ), осуществления процедуры банкротства принимающей стороной, введения принимающей стороной режима неполного рабочего времени в целях сохранения рабочих мест при угрозе увольнения работников."; </w:t>
      </w:r>
    </w:p>
    <w:bookmarkEnd w:id="153"/>
    <w:bookmarkStart w:name="z163" w:id="154"/>
    <w:p>
      <w:pPr>
        <w:spacing w:after="0"/>
        <w:ind w:left="0"/>
        <w:jc w:val="both"/>
      </w:pPr>
      <w:r>
        <w:rPr>
          <w:rFonts w:ascii="Times New Roman"/>
          <w:b w:val="false"/>
          <w:i w:val="false"/>
          <w:color w:val="000000"/>
          <w:sz w:val="28"/>
        </w:rPr>
        <w:t>
      "Статья 43. Временный перевод на другую работу по состоянию здоровья</w:t>
      </w:r>
    </w:p>
    <w:bookmarkEnd w:id="154"/>
    <w:bookmarkStart w:name="z164" w:id="155"/>
    <w:p>
      <w:pPr>
        <w:spacing w:after="0"/>
        <w:ind w:left="0"/>
        <w:jc w:val="both"/>
      </w:pPr>
      <w:r>
        <w:rPr>
          <w:rFonts w:ascii="Times New Roman"/>
          <w:b w:val="false"/>
          <w:i w:val="false"/>
          <w:color w:val="000000"/>
          <w:sz w:val="28"/>
        </w:rPr>
        <w:t>
      1. В связи с производственной травмой, профессиональным заболеванием или иным повреждением здоровья, полученным в связи с исполнением трудовых обязанностей, или иным повреждением здоровья, не связанным с производством, на основании медицинского заключения работодатель обязан до восстановления трудоспособности или установления инвалидности либо установления утраты профессиональной трудоспособности временно перевести работника на другую не противопоказанную по состоянию здоровья работу либо освободить его от работы на условиях, оговоренных в трудовом, коллективном договорах, акте работодателя.</w:t>
      </w:r>
    </w:p>
    <w:bookmarkEnd w:id="155"/>
    <w:bookmarkStart w:name="z165" w:id="156"/>
    <w:p>
      <w:pPr>
        <w:spacing w:after="0"/>
        <w:ind w:left="0"/>
        <w:jc w:val="both"/>
      </w:pPr>
      <w:r>
        <w:rPr>
          <w:rFonts w:ascii="Times New Roman"/>
          <w:b w:val="false"/>
          <w:i w:val="false"/>
          <w:color w:val="000000"/>
          <w:sz w:val="28"/>
        </w:rPr>
        <w:t xml:space="preserve">
      2. В случае письменного отказа работника от временного перевода на другую не противопоказанную по состоянию здоровья работу либо при наличии акта, удостоверяющего отказ работника от представления письменного отказа от временного перевода по таким основаниям, трудовой договор с работником прекращается по основанию, предусмотренному подпунктом 3) </w:t>
      </w:r>
      <w:r>
        <w:rPr>
          <w:rFonts w:ascii="Times New Roman"/>
          <w:b w:val="false"/>
          <w:i w:val="false"/>
          <w:color w:val="000000"/>
          <w:sz w:val="28"/>
        </w:rPr>
        <w:t>пункта 1</w:t>
      </w:r>
      <w:r>
        <w:rPr>
          <w:rFonts w:ascii="Times New Roman"/>
          <w:b w:val="false"/>
          <w:i w:val="false"/>
          <w:color w:val="000000"/>
          <w:sz w:val="28"/>
        </w:rPr>
        <w:t xml:space="preserve"> статьи 58 настоящего Кодекса.";</w:t>
      </w:r>
    </w:p>
    <w:bookmarkEnd w:id="156"/>
    <w:bookmarkStart w:name="z166" w:id="157"/>
    <w:p>
      <w:pPr>
        <w:spacing w:after="0"/>
        <w:ind w:left="0"/>
        <w:jc w:val="both"/>
      </w:pPr>
      <w:r>
        <w:rPr>
          <w:rFonts w:ascii="Times New Roman"/>
          <w:b w:val="false"/>
          <w:i w:val="false"/>
          <w:color w:val="000000"/>
          <w:sz w:val="28"/>
        </w:rPr>
        <w:t xml:space="preserve">
      22) в </w:t>
      </w:r>
      <w:r>
        <w:rPr>
          <w:rFonts w:ascii="Times New Roman"/>
          <w:b w:val="false"/>
          <w:i w:val="false"/>
          <w:color w:val="000000"/>
          <w:sz w:val="28"/>
        </w:rPr>
        <w:t>статье 44</w:t>
      </w:r>
      <w:r>
        <w:rPr>
          <w:rFonts w:ascii="Times New Roman"/>
          <w:b w:val="false"/>
          <w:i w:val="false"/>
          <w:color w:val="000000"/>
          <w:sz w:val="28"/>
        </w:rPr>
        <w:t>:</w:t>
      </w:r>
    </w:p>
    <w:bookmarkEnd w:id="157"/>
    <w:bookmarkStart w:name="z167" w:id="158"/>
    <w:p>
      <w:pPr>
        <w:spacing w:after="0"/>
        <w:ind w:left="0"/>
        <w:jc w:val="both"/>
      </w:pPr>
      <w:r>
        <w:rPr>
          <w:rFonts w:ascii="Times New Roman"/>
          <w:b w:val="false"/>
          <w:i w:val="false"/>
          <w:color w:val="000000"/>
          <w:sz w:val="28"/>
        </w:rPr>
        <w:t>
      в части первой слова "с сохранением средней заработной платы" заменить словами "с оплатой по выполняемой работе, но не ниже средней заработной платы по прежней работе";</w:t>
      </w:r>
    </w:p>
    <w:bookmarkEnd w:id="158"/>
    <w:bookmarkStart w:name="z168" w:id="159"/>
    <w:p>
      <w:pPr>
        <w:spacing w:after="0"/>
        <w:ind w:left="0"/>
        <w:jc w:val="both"/>
      </w:pPr>
      <w:r>
        <w:rPr>
          <w:rFonts w:ascii="Times New Roman"/>
          <w:b w:val="false"/>
          <w:i w:val="false"/>
          <w:color w:val="000000"/>
          <w:sz w:val="28"/>
        </w:rPr>
        <w:t>
      дополнить частью второй следующего содержания:</w:t>
      </w:r>
    </w:p>
    <w:bookmarkEnd w:id="159"/>
    <w:bookmarkStart w:name="z169" w:id="160"/>
    <w:p>
      <w:pPr>
        <w:spacing w:after="0"/>
        <w:ind w:left="0"/>
        <w:jc w:val="both"/>
      </w:pPr>
      <w:r>
        <w:rPr>
          <w:rFonts w:ascii="Times New Roman"/>
          <w:b w:val="false"/>
          <w:i w:val="false"/>
          <w:color w:val="000000"/>
          <w:sz w:val="28"/>
        </w:rPr>
        <w:t>
      "Работодатель обязан временно перевести беременную женщину, работающую вахтовым методом, на основании справки о беременности сроком двенадцать и более недель на пятидневную или шестидневную рабочую неделю с оплатой по выполняемой работе, но не ниже средней заработной платы по прежней работе.";</w:t>
      </w:r>
    </w:p>
    <w:bookmarkEnd w:id="160"/>
    <w:bookmarkStart w:name="z170" w:id="161"/>
    <w:p>
      <w:pPr>
        <w:spacing w:after="0"/>
        <w:ind w:left="0"/>
        <w:jc w:val="both"/>
      </w:pPr>
      <w:r>
        <w:rPr>
          <w:rFonts w:ascii="Times New Roman"/>
          <w:b w:val="false"/>
          <w:i w:val="false"/>
          <w:color w:val="000000"/>
          <w:sz w:val="28"/>
        </w:rPr>
        <w:t xml:space="preserve">
      23) </w:t>
      </w:r>
      <w:r>
        <w:rPr>
          <w:rFonts w:ascii="Times New Roman"/>
          <w:b w:val="false"/>
          <w:i w:val="false"/>
          <w:color w:val="000000"/>
          <w:sz w:val="28"/>
        </w:rPr>
        <w:t>пункт 1</w:t>
      </w:r>
      <w:r>
        <w:rPr>
          <w:rFonts w:ascii="Times New Roman"/>
          <w:b w:val="false"/>
          <w:i w:val="false"/>
          <w:color w:val="000000"/>
          <w:sz w:val="28"/>
        </w:rPr>
        <w:t xml:space="preserve"> статьи 45 изложить в следующей редакции:</w:t>
      </w:r>
    </w:p>
    <w:bookmarkEnd w:id="161"/>
    <w:bookmarkStart w:name="z171" w:id="162"/>
    <w:p>
      <w:pPr>
        <w:spacing w:after="0"/>
        <w:ind w:left="0"/>
        <w:jc w:val="both"/>
      </w:pPr>
      <w:r>
        <w:rPr>
          <w:rFonts w:ascii="Times New Roman"/>
          <w:b w:val="false"/>
          <w:i w:val="false"/>
          <w:color w:val="000000"/>
          <w:sz w:val="28"/>
        </w:rPr>
        <w:t>
      "1. Не требует согласия работника перемещение его на другое рабочее место либо в другое структурное подразделение в той же местности либо поручение работы на другом механизме или агрегате в пределах должности, специальности, профессии, квалификации и с сохранением размера и условий оплаты труда, обусловленных трудовым договором.";</w:t>
      </w:r>
    </w:p>
    <w:bookmarkEnd w:id="162"/>
    <w:bookmarkStart w:name="z172" w:id="163"/>
    <w:p>
      <w:pPr>
        <w:spacing w:after="0"/>
        <w:ind w:left="0"/>
        <w:jc w:val="both"/>
      </w:pPr>
      <w:r>
        <w:rPr>
          <w:rFonts w:ascii="Times New Roman"/>
          <w:b w:val="false"/>
          <w:i w:val="false"/>
          <w:color w:val="000000"/>
          <w:sz w:val="28"/>
        </w:rPr>
        <w:t xml:space="preserve">
      24) часть первую </w:t>
      </w:r>
      <w:r>
        <w:rPr>
          <w:rFonts w:ascii="Times New Roman"/>
          <w:b w:val="false"/>
          <w:i w:val="false"/>
          <w:color w:val="000000"/>
          <w:sz w:val="28"/>
        </w:rPr>
        <w:t>пункта 3</w:t>
      </w:r>
      <w:r>
        <w:rPr>
          <w:rFonts w:ascii="Times New Roman"/>
          <w:b w:val="false"/>
          <w:i w:val="false"/>
          <w:color w:val="000000"/>
          <w:sz w:val="28"/>
        </w:rPr>
        <w:t xml:space="preserve"> статьи 46 изложить в следующей редакции:</w:t>
      </w:r>
    </w:p>
    <w:bookmarkEnd w:id="163"/>
    <w:bookmarkStart w:name="z173" w:id="164"/>
    <w:p>
      <w:pPr>
        <w:spacing w:after="0"/>
        <w:ind w:left="0"/>
        <w:jc w:val="both"/>
      </w:pPr>
      <w:r>
        <w:rPr>
          <w:rFonts w:ascii="Times New Roman"/>
          <w:b w:val="false"/>
          <w:i w:val="false"/>
          <w:color w:val="000000"/>
          <w:sz w:val="28"/>
        </w:rPr>
        <w:t xml:space="preserve">
      "3. В случае письменного отказа работника от продолжения работы в связи с изменением условий труда либо при наличии акта, удостоверяющего отказ работника от представления письменного отказа от продолжения работы в связи с изменением условий труда, трудовой договор с работником прекращается по основанию, предусмотренному подпунктом 2) </w:t>
      </w:r>
      <w:r>
        <w:rPr>
          <w:rFonts w:ascii="Times New Roman"/>
          <w:b w:val="false"/>
          <w:i w:val="false"/>
          <w:color w:val="000000"/>
          <w:sz w:val="28"/>
        </w:rPr>
        <w:t>пункта 1</w:t>
      </w:r>
      <w:r>
        <w:rPr>
          <w:rFonts w:ascii="Times New Roman"/>
          <w:b w:val="false"/>
          <w:i w:val="false"/>
          <w:color w:val="000000"/>
          <w:sz w:val="28"/>
        </w:rPr>
        <w:t xml:space="preserve"> статьи 58 настоящего Кодекса.";</w:t>
      </w:r>
    </w:p>
    <w:bookmarkEnd w:id="164"/>
    <w:bookmarkStart w:name="z174" w:id="165"/>
    <w:p>
      <w:pPr>
        <w:spacing w:after="0"/>
        <w:ind w:left="0"/>
        <w:jc w:val="both"/>
      </w:pPr>
      <w:r>
        <w:rPr>
          <w:rFonts w:ascii="Times New Roman"/>
          <w:b w:val="false"/>
          <w:i w:val="false"/>
          <w:color w:val="000000"/>
          <w:sz w:val="28"/>
        </w:rPr>
        <w:t xml:space="preserve">
      25) в заголовке и тексте </w:t>
      </w:r>
      <w:r>
        <w:rPr>
          <w:rFonts w:ascii="Times New Roman"/>
          <w:b w:val="false"/>
          <w:i w:val="false"/>
          <w:color w:val="000000"/>
          <w:sz w:val="28"/>
        </w:rPr>
        <w:t>статьи 47</w:t>
      </w:r>
      <w:r>
        <w:rPr>
          <w:rFonts w:ascii="Times New Roman"/>
          <w:b w:val="false"/>
          <w:i w:val="false"/>
          <w:color w:val="000000"/>
          <w:sz w:val="28"/>
        </w:rPr>
        <w:t xml:space="preserve"> слова "(долей участия)" заменить словами "(долей участия в уставном капитале)";</w:t>
      </w:r>
    </w:p>
    <w:bookmarkEnd w:id="165"/>
    <w:bookmarkStart w:name="z175" w:id="166"/>
    <w:p>
      <w:pPr>
        <w:spacing w:after="0"/>
        <w:ind w:left="0"/>
        <w:jc w:val="both"/>
      </w:pPr>
      <w:r>
        <w:rPr>
          <w:rFonts w:ascii="Times New Roman"/>
          <w:b w:val="false"/>
          <w:i w:val="false"/>
          <w:color w:val="000000"/>
          <w:sz w:val="28"/>
        </w:rPr>
        <w:t xml:space="preserve">
      26) в </w:t>
      </w:r>
      <w:r>
        <w:rPr>
          <w:rFonts w:ascii="Times New Roman"/>
          <w:b w:val="false"/>
          <w:i w:val="false"/>
          <w:color w:val="000000"/>
          <w:sz w:val="28"/>
        </w:rPr>
        <w:t>статье 48</w:t>
      </w:r>
      <w:r>
        <w:rPr>
          <w:rFonts w:ascii="Times New Roman"/>
          <w:b w:val="false"/>
          <w:i w:val="false"/>
          <w:color w:val="000000"/>
          <w:sz w:val="28"/>
        </w:rPr>
        <w:t>:</w:t>
      </w:r>
    </w:p>
    <w:bookmarkEnd w:id="166"/>
    <w:bookmarkStart w:name="z176" w:id="167"/>
    <w:p>
      <w:pPr>
        <w:spacing w:after="0"/>
        <w:ind w:left="0"/>
        <w:jc w:val="both"/>
      </w:pPr>
      <w:r>
        <w:rPr>
          <w:rFonts w:ascii="Times New Roman"/>
          <w:b w:val="false"/>
          <w:i w:val="false"/>
          <w:color w:val="000000"/>
          <w:sz w:val="28"/>
        </w:rPr>
        <w:t xml:space="preserve">
      подпункты 5) и 6) </w:t>
      </w:r>
      <w:r>
        <w:rPr>
          <w:rFonts w:ascii="Times New Roman"/>
          <w:b w:val="false"/>
          <w:i w:val="false"/>
          <w:color w:val="000000"/>
          <w:sz w:val="28"/>
        </w:rPr>
        <w:t>пункта 2</w:t>
      </w:r>
      <w:r>
        <w:rPr>
          <w:rFonts w:ascii="Times New Roman"/>
          <w:b w:val="false"/>
          <w:i w:val="false"/>
          <w:color w:val="000000"/>
          <w:sz w:val="28"/>
        </w:rPr>
        <w:t xml:space="preserve"> изложить в следующей редакции:</w:t>
      </w:r>
    </w:p>
    <w:bookmarkEnd w:id="167"/>
    <w:bookmarkStart w:name="z177" w:id="168"/>
    <w:p>
      <w:pPr>
        <w:spacing w:after="0"/>
        <w:ind w:left="0"/>
        <w:jc w:val="both"/>
      </w:pPr>
      <w:r>
        <w:rPr>
          <w:rFonts w:ascii="Times New Roman"/>
          <w:b w:val="false"/>
          <w:i w:val="false"/>
          <w:color w:val="000000"/>
          <w:sz w:val="28"/>
        </w:rPr>
        <w:t>
      "5) в случае лишения права работника на управление транспортным средством или других разрешений, необходимых для выполнения работы, обусловленной трудовым договором;</w:t>
      </w:r>
    </w:p>
    <w:bookmarkEnd w:id="168"/>
    <w:bookmarkStart w:name="z178" w:id="169"/>
    <w:p>
      <w:pPr>
        <w:spacing w:after="0"/>
        <w:ind w:left="0"/>
        <w:jc w:val="both"/>
      </w:pPr>
      <w:r>
        <w:rPr>
          <w:rFonts w:ascii="Times New Roman"/>
          <w:b w:val="false"/>
          <w:i w:val="false"/>
          <w:color w:val="000000"/>
          <w:sz w:val="28"/>
        </w:rPr>
        <w:t>
      6) если его действия или бездействие повлекли или могли повлечь за собой тяжкие последствия для его жизни и здоровья, в том числе других работников, производственные травмы и аварии, нарушение правил охраны труда, пожарной безопасности либо безопасности движения на транспорте.";</w:t>
      </w:r>
    </w:p>
    <w:bookmarkEnd w:id="16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после слова "работодателя" дополнить словом "социальное";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w:t>
      </w:r>
      <w:r>
        <w:rPr>
          <w:rFonts w:ascii="Times New Roman"/>
          <w:b w:val="false"/>
          <w:i w:val="false"/>
          <w:color w:val="000000"/>
          <w:sz w:val="28"/>
        </w:rPr>
        <w:t xml:space="preserve"> изложить в следующей редакции:</w:t>
      </w:r>
    </w:p>
    <w:bookmarkStart w:name="z181" w:id="170"/>
    <w:p>
      <w:pPr>
        <w:spacing w:after="0"/>
        <w:ind w:left="0"/>
        <w:jc w:val="both"/>
      </w:pPr>
      <w:r>
        <w:rPr>
          <w:rFonts w:ascii="Times New Roman"/>
          <w:b w:val="false"/>
          <w:i w:val="false"/>
          <w:color w:val="000000"/>
          <w:sz w:val="28"/>
        </w:rPr>
        <w:t>
      "6. Заработная плата, социальное пособие по временной нетрудоспособности и иные выплаты, предусмотренные нормативными правовыми актами Республики Казахстан, трудовым, коллективным договорами, актами работодателя, сохраняются за работником в случае его незаконного отстранения работодателем от работы.";</w:t>
      </w:r>
    </w:p>
    <w:bookmarkEnd w:id="170"/>
    <w:bookmarkStart w:name="z182" w:id="171"/>
    <w:p>
      <w:pPr>
        <w:spacing w:after="0"/>
        <w:ind w:left="0"/>
        <w:jc w:val="both"/>
      </w:pPr>
      <w:r>
        <w:rPr>
          <w:rFonts w:ascii="Times New Roman"/>
          <w:b w:val="false"/>
          <w:i w:val="false"/>
          <w:color w:val="000000"/>
          <w:sz w:val="28"/>
        </w:rPr>
        <w:t xml:space="preserve">
      27) </w:t>
      </w:r>
      <w:r>
        <w:rPr>
          <w:rFonts w:ascii="Times New Roman"/>
          <w:b w:val="false"/>
          <w:i w:val="false"/>
          <w:color w:val="000000"/>
          <w:sz w:val="28"/>
        </w:rPr>
        <w:t>пункт 3</w:t>
      </w:r>
      <w:r>
        <w:rPr>
          <w:rFonts w:ascii="Times New Roman"/>
          <w:b w:val="false"/>
          <w:i w:val="false"/>
          <w:color w:val="000000"/>
          <w:sz w:val="28"/>
        </w:rPr>
        <w:t xml:space="preserve"> статьи 50 исключить;</w:t>
      </w:r>
    </w:p>
    <w:bookmarkEnd w:id="171"/>
    <w:bookmarkStart w:name="z183" w:id="172"/>
    <w:p>
      <w:pPr>
        <w:spacing w:after="0"/>
        <w:ind w:left="0"/>
        <w:jc w:val="both"/>
      </w:pPr>
      <w:r>
        <w:rPr>
          <w:rFonts w:ascii="Times New Roman"/>
          <w:b w:val="false"/>
          <w:i w:val="false"/>
          <w:color w:val="000000"/>
          <w:sz w:val="28"/>
        </w:rPr>
        <w:t xml:space="preserve">
      28) в </w:t>
      </w:r>
      <w:r>
        <w:rPr>
          <w:rFonts w:ascii="Times New Roman"/>
          <w:b w:val="false"/>
          <w:i w:val="false"/>
          <w:color w:val="000000"/>
          <w:sz w:val="28"/>
        </w:rPr>
        <w:t>статье 51</w:t>
      </w:r>
      <w:r>
        <w:rPr>
          <w:rFonts w:ascii="Times New Roman"/>
          <w:b w:val="false"/>
          <w:i w:val="false"/>
          <w:color w:val="000000"/>
          <w:sz w:val="28"/>
        </w:rPr>
        <w:t>:</w:t>
      </w:r>
    </w:p>
    <w:bookmarkEnd w:id="172"/>
    <w:bookmarkStart w:name="z184" w:id="17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w:t>
      </w:r>
      <w:r>
        <w:rPr>
          <w:rFonts w:ascii="Times New Roman"/>
          <w:b w:val="false"/>
          <w:i w:val="false"/>
          <w:color w:val="000000"/>
          <w:sz w:val="28"/>
        </w:rPr>
        <w:t xml:space="preserve"> слова "медицинское заключение" заменить словом "справку";</w:t>
      </w:r>
    </w:p>
    <w:bookmarkEnd w:id="17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дополнить словами ", либо дата прекращения трудового договора с работником, за которым сохранялось место работы (должность)";</w:t>
      </w:r>
    </w:p>
    <w:bookmarkStart w:name="z186" w:id="174"/>
    <w:p>
      <w:pPr>
        <w:spacing w:after="0"/>
        <w:ind w:left="0"/>
        <w:jc w:val="both"/>
      </w:pPr>
      <w:r>
        <w:rPr>
          <w:rFonts w:ascii="Times New Roman"/>
          <w:b w:val="false"/>
          <w:i w:val="false"/>
          <w:color w:val="000000"/>
          <w:sz w:val="28"/>
        </w:rPr>
        <w:t xml:space="preserve">
      29) в </w:t>
      </w:r>
      <w:r>
        <w:rPr>
          <w:rFonts w:ascii="Times New Roman"/>
          <w:b w:val="false"/>
          <w:i w:val="false"/>
          <w:color w:val="000000"/>
          <w:sz w:val="28"/>
        </w:rPr>
        <w:t>пункте 1</w:t>
      </w:r>
      <w:r>
        <w:rPr>
          <w:rFonts w:ascii="Times New Roman"/>
          <w:b w:val="false"/>
          <w:i w:val="false"/>
          <w:color w:val="000000"/>
          <w:sz w:val="28"/>
        </w:rPr>
        <w:t xml:space="preserve"> статьи 52:</w:t>
      </w:r>
    </w:p>
    <w:bookmarkEnd w:id="174"/>
    <w:bookmarkStart w:name="z187" w:id="175"/>
    <w:p>
      <w:pPr>
        <w:spacing w:after="0"/>
        <w:ind w:left="0"/>
        <w:jc w:val="both"/>
      </w:pPr>
      <w:r>
        <w:rPr>
          <w:rFonts w:ascii="Times New Roman"/>
          <w:b w:val="false"/>
          <w:i w:val="false"/>
          <w:color w:val="000000"/>
          <w:sz w:val="28"/>
        </w:rPr>
        <w:t>
      подпункт 5) изложить в следующей редакции:</w:t>
      </w:r>
    </w:p>
    <w:bookmarkEnd w:id="175"/>
    <w:bookmarkStart w:name="z188" w:id="176"/>
    <w:p>
      <w:pPr>
        <w:spacing w:after="0"/>
        <w:ind w:left="0"/>
        <w:jc w:val="both"/>
      </w:pPr>
      <w:r>
        <w:rPr>
          <w:rFonts w:ascii="Times New Roman"/>
          <w:b w:val="false"/>
          <w:i w:val="false"/>
          <w:color w:val="000000"/>
          <w:sz w:val="28"/>
        </w:rPr>
        <w:t>
      "5) повторного непрохождения проверки знаний по вопросам безопасности и охраны труда или промышленной безопасности работником, руководителем и лицом, ответственным за обеспечение безопасности и охраны труда;";</w:t>
      </w:r>
    </w:p>
    <w:bookmarkEnd w:id="176"/>
    <w:bookmarkStart w:name="z189" w:id="177"/>
    <w:p>
      <w:pPr>
        <w:spacing w:after="0"/>
        <w:ind w:left="0"/>
        <w:jc w:val="both"/>
      </w:pPr>
      <w:r>
        <w:rPr>
          <w:rFonts w:ascii="Times New Roman"/>
          <w:b w:val="false"/>
          <w:i w:val="false"/>
          <w:color w:val="000000"/>
          <w:sz w:val="28"/>
        </w:rPr>
        <w:t>
      в подпункте 10) слова ", подтвержденного соответствующим актом" исключить;</w:t>
      </w:r>
    </w:p>
    <w:bookmarkEnd w:id="177"/>
    <w:bookmarkStart w:name="z190" w:id="178"/>
    <w:p>
      <w:pPr>
        <w:spacing w:after="0"/>
        <w:ind w:left="0"/>
        <w:jc w:val="both"/>
      </w:pPr>
      <w:r>
        <w:rPr>
          <w:rFonts w:ascii="Times New Roman"/>
          <w:b w:val="false"/>
          <w:i w:val="false"/>
          <w:color w:val="000000"/>
          <w:sz w:val="28"/>
        </w:rPr>
        <w:t>
      подпункт 11) после слова "последствия" дополнить словами "для жизни и здоровья работников";</w:t>
      </w:r>
    </w:p>
    <w:bookmarkEnd w:id="178"/>
    <w:bookmarkStart w:name="z191" w:id="179"/>
    <w:p>
      <w:pPr>
        <w:spacing w:after="0"/>
        <w:ind w:left="0"/>
        <w:jc w:val="both"/>
      </w:pPr>
      <w:r>
        <w:rPr>
          <w:rFonts w:ascii="Times New Roman"/>
          <w:b w:val="false"/>
          <w:i w:val="false"/>
          <w:color w:val="000000"/>
          <w:sz w:val="28"/>
        </w:rPr>
        <w:t>
      подпункт 13) после слова "ценности" дополнить словами ", а также использующего свое служебное положение в своих интересах или в интересах третьего лица вопреки интересам работодателя взамен получения материальных или иных выгод для себя или других лиц";</w:t>
      </w:r>
    </w:p>
    <w:bookmarkEnd w:id="179"/>
    <w:bookmarkStart w:name="z192" w:id="180"/>
    <w:p>
      <w:pPr>
        <w:spacing w:after="0"/>
        <w:ind w:left="0"/>
        <w:jc w:val="both"/>
      </w:pPr>
      <w:r>
        <w:rPr>
          <w:rFonts w:ascii="Times New Roman"/>
          <w:b w:val="false"/>
          <w:i w:val="false"/>
          <w:color w:val="000000"/>
          <w:sz w:val="28"/>
        </w:rPr>
        <w:t>
      подпункты 18) и 23) изложить в следующей редакции:</w:t>
      </w:r>
    </w:p>
    <w:bookmarkEnd w:id="180"/>
    <w:bookmarkStart w:name="z193" w:id="181"/>
    <w:p>
      <w:pPr>
        <w:spacing w:after="0"/>
        <w:ind w:left="0"/>
        <w:jc w:val="both"/>
      </w:pPr>
      <w:r>
        <w:rPr>
          <w:rFonts w:ascii="Times New Roman"/>
          <w:b w:val="false"/>
          <w:i w:val="false"/>
          <w:color w:val="000000"/>
          <w:sz w:val="28"/>
        </w:rPr>
        <w:t>
      "18) нарушения трудовых обязанностей руководителем исполнительного органа работодателя, его заместителем либо руководителем филиала, представительства и (или) иного обособленного структурного подразделения работодателя, определенного актом работодателя, повлекшего причинение материального ущерба работодателю;";</w:t>
      </w:r>
    </w:p>
    <w:bookmarkEnd w:id="181"/>
    <w:bookmarkStart w:name="z194" w:id="182"/>
    <w:p>
      <w:pPr>
        <w:spacing w:after="0"/>
        <w:ind w:left="0"/>
        <w:jc w:val="both"/>
      </w:pPr>
      <w:r>
        <w:rPr>
          <w:rFonts w:ascii="Times New Roman"/>
          <w:b w:val="false"/>
          <w:i w:val="false"/>
          <w:color w:val="000000"/>
          <w:sz w:val="28"/>
        </w:rPr>
        <w:t xml:space="preserve">
      "23) досрочного прекращения полномочий руководителя исполнительного органа, членов коллегиального исполнительного органа юридического лица или полномочий отдельного члена исполнительного органа юридического лица, а также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акционерных обществах" работников службы внутреннего аудита и корпоративного секретаря по решению учредителя, собственника имущества юридического лица либо уполномоченного учредителем, собственником лица (органа) или уполномоченного органа юридического лица;";</w:t>
      </w:r>
    </w:p>
    <w:bookmarkEnd w:id="182"/>
    <w:bookmarkStart w:name="z195" w:id="183"/>
    <w:p>
      <w:pPr>
        <w:spacing w:after="0"/>
        <w:ind w:left="0"/>
        <w:jc w:val="both"/>
      </w:pPr>
      <w:r>
        <w:rPr>
          <w:rFonts w:ascii="Times New Roman"/>
          <w:b w:val="false"/>
          <w:i w:val="false"/>
          <w:color w:val="000000"/>
          <w:sz w:val="28"/>
        </w:rPr>
        <w:t xml:space="preserve">
      30) в </w:t>
      </w:r>
      <w:r>
        <w:rPr>
          <w:rFonts w:ascii="Times New Roman"/>
          <w:b w:val="false"/>
          <w:i w:val="false"/>
          <w:color w:val="000000"/>
          <w:sz w:val="28"/>
        </w:rPr>
        <w:t>статье 53</w:t>
      </w:r>
      <w:r>
        <w:rPr>
          <w:rFonts w:ascii="Times New Roman"/>
          <w:b w:val="false"/>
          <w:i w:val="false"/>
          <w:color w:val="000000"/>
          <w:sz w:val="28"/>
        </w:rPr>
        <w:t>:</w:t>
      </w:r>
    </w:p>
    <w:bookmarkEnd w:id="183"/>
    <w:bookmarkStart w:name="z196" w:id="18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6</w:t>
      </w:r>
      <w:r>
        <w:rPr>
          <w:rFonts w:ascii="Times New Roman"/>
          <w:b w:val="false"/>
          <w:i w:val="false"/>
          <w:color w:val="000000"/>
          <w:sz w:val="28"/>
        </w:rPr>
        <w:t xml:space="preserve"> цифры "13)," исключить;</w:t>
      </w:r>
    </w:p>
    <w:bookmarkEnd w:id="184"/>
    <w:bookmarkStart w:name="z197" w:id="185"/>
    <w:p>
      <w:pPr>
        <w:spacing w:after="0"/>
        <w:ind w:left="0"/>
        <w:jc w:val="both"/>
      </w:pPr>
      <w:r>
        <w:rPr>
          <w:rFonts w:ascii="Times New Roman"/>
          <w:b w:val="false"/>
          <w:i w:val="false"/>
          <w:color w:val="000000"/>
          <w:sz w:val="28"/>
        </w:rPr>
        <w:t xml:space="preserve">
      в части второй </w:t>
      </w:r>
      <w:r>
        <w:rPr>
          <w:rFonts w:ascii="Times New Roman"/>
          <w:b w:val="false"/>
          <w:i w:val="false"/>
          <w:color w:val="000000"/>
          <w:sz w:val="28"/>
        </w:rPr>
        <w:t>пункта 7</w:t>
      </w:r>
      <w:r>
        <w:rPr>
          <w:rFonts w:ascii="Times New Roman"/>
          <w:b w:val="false"/>
          <w:i w:val="false"/>
          <w:color w:val="000000"/>
          <w:sz w:val="28"/>
        </w:rPr>
        <w:t>:</w:t>
      </w:r>
    </w:p>
    <w:bookmarkEnd w:id="185"/>
    <w:bookmarkStart w:name="z198" w:id="186"/>
    <w:p>
      <w:pPr>
        <w:spacing w:after="0"/>
        <w:ind w:left="0"/>
        <w:jc w:val="both"/>
      </w:pPr>
      <w:r>
        <w:rPr>
          <w:rFonts w:ascii="Times New Roman"/>
          <w:b w:val="false"/>
          <w:i w:val="false"/>
          <w:color w:val="000000"/>
          <w:sz w:val="28"/>
        </w:rPr>
        <w:t>
      в предложении первом слова "лицом, уполномоченным работодателем" заменить словами "представителем работодателя";</w:t>
      </w:r>
    </w:p>
    <w:bookmarkEnd w:id="186"/>
    <w:bookmarkStart w:name="z199" w:id="187"/>
    <w:p>
      <w:pPr>
        <w:spacing w:after="0"/>
        <w:ind w:left="0"/>
        <w:jc w:val="both"/>
      </w:pPr>
      <w:r>
        <w:rPr>
          <w:rFonts w:ascii="Times New Roman"/>
          <w:b w:val="false"/>
          <w:i w:val="false"/>
          <w:color w:val="000000"/>
          <w:sz w:val="28"/>
        </w:rPr>
        <w:t>
      предложение второе исключить;</w:t>
      </w:r>
    </w:p>
    <w:bookmarkEnd w:id="187"/>
    <w:bookmarkStart w:name="z200" w:id="188"/>
    <w:p>
      <w:pPr>
        <w:spacing w:after="0"/>
        <w:ind w:left="0"/>
        <w:jc w:val="both"/>
      </w:pPr>
      <w:r>
        <w:rPr>
          <w:rFonts w:ascii="Times New Roman"/>
          <w:b w:val="false"/>
          <w:i w:val="false"/>
          <w:color w:val="000000"/>
          <w:sz w:val="28"/>
        </w:rPr>
        <w:t>
      дополнить пунктами 7-1 и 7-2 следующего содержания:</w:t>
      </w:r>
    </w:p>
    <w:bookmarkEnd w:id="188"/>
    <w:bookmarkStart w:name="z201" w:id="189"/>
    <w:p>
      <w:pPr>
        <w:spacing w:after="0"/>
        <w:ind w:left="0"/>
        <w:jc w:val="both"/>
      </w:pPr>
      <w:r>
        <w:rPr>
          <w:rFonts w:ascii="Times New Roman"/>
          <w:b w:val="false"/>
          <w:i w:val="false"/>
          <w:color w:val="000000"/>
          <w:sz w:val="28"/>
        </w:rPr>
        <w:t xml:space="preserve">
      "7-1. Расторжение трудового договора по основанию, предусмотренному подпунктом 10) </w:t>
      </w:r>
      <w:r>
        <w:rPr>
          <w:rFonts w:ascii="Times New Roman"/>
          <w:b w:val="false"/>
          <w:i w:val="false"/>
          <w:color w:val="000000"/>
          <w:sz w:val="28"/>
        </w:rPr>
        <w:t>пункта 1</w:t>
      </w:r>
      <w:r>
        <w:rPr>
          <w:rFonts w:ascii="Times New Roman"/>
          <w:b w:val="false"/>
          <w:i w:val="false"/>
          <w:color w:val="000000"/>
          <w:sz w:val="28"/>
        </w:rPr>
        <w:t xml:space="preserve"> статьи 52 настоящего Кодекса, должно быть подтверждено актом об отказе работника от прохождения медицинского освидетельствования.</w:t>
      </w:r>
    </w:p>
    <w:bookmarkEnd w:id="189"/>
    <w:bookmarkStart w:name="z202" w:id="190"/>
    <w:p>
      <w:pPr>
        <w:spacing w:after="0"/>
        <w:ind w:left="0"/>
        <w:jc w:val="both"/>
      </w:pPr>
      <w:r>
        <w:rPr>
          <w:rFonts w:ascii="Times New Roman"/>
          <w:b w:val="false"/>
          <w:i w:val="false"/>
          <w:color w:val="000000"/>
          <w:sz w:val="28"/>
        </w:rPr>
        <w:t xml:space="preserve">
      7-2. Расторжение трудового договора по основанию, предусмотренному подпунктом 13) </w:t>
      </w:r>
      <w:r>
        <w:rPr>
          <w:rFonts w:ascii="Times New Roman"/>
          <w:b w:val="false"/>
          <w:i w:val="false"/>
          <w:color w:val="000000"/>
          <w:sz w:val="28"/>
        </w:rPr>
        <w:t>пункта 1</w:t>
      </w:r>
      <w:r>
        <w:rPr>
          <w:rFonts w:ascii="Times New Roman"/>
          <w:b w:val="false"/>
          <w:i w:val="false"/>
          <w:color w:val="000000"/>
          <w:sz w:val="28"/>
        </w:rPr>
        <w:t xml:space="preserve"> статьи 52 настоящего Кодекса, должно подтверждаться актом внутреннего расследования с указанием в нем обоснований, подтверждающих совершение виновных действий или бездействия работником. Порядок внутреннего расследования устанавливается актом работодателя.";</w:t>
      </w:r>
    </w:p>
    <w:bookmarkEnd w:id="19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8</w:t>
      </w:r>
      <w:r>
        <w:rPr>
          <w:rFonts w:ascii="Times New Roman"/>
          <w:b w:val="false"/>
          <w:i w:val="false"/>
          <w:color w:val="000000"/>
          <w:sz w:val="28"/>
        </w:rPr>
        <w:t xml:space="preserve"> изложить в следующей редакции: </w:t>
      </w:r>
    </w:p>
    <w:bookmarkStart w:name="z204" w:id="191"/>
    <w:p>
      <w:pPr>
        <w:spacing w:after="0"/>
        <w:ind w:left="0"/>
        <w:jc w:val="both"/>
      </w:pPr>
      <w:r>
        <w:rPr>
          <w:rFonts w:ascii="Times New Roman"/>
          <w:b w:val="false"/>
          <w:i w:val="false"/>
          <w:color w:val="000000"/>
          <w:sz w:val="28"/>
        </w:rPr>
        <w:t xml:space="preserve">
      "8. Расторжение трудового договора по основанию, предусмотренному подпунктом 20) </w:t>
      </w:r>
      <w:r>
        <w:rPr>
          <w:rFonts w:ascii="Times New Roman"/>
          <w:b w:val="false"/>
          <w:i w:val="false"/>
          <w:color w:val="000000"/>
          <w:sz w:val="28"/>
        </w:rPr>
        <w:t>пункта 1</w:t>
      </w:r>
      <w:r>
        <w:rPr>
          <w:rFonts w:ascii="Times New Roman"/>
          <w:b w:val="false"/>
          <w:i w:val="false"/>
          <w:color w:val="000000"/>
          <w:sz w:val="28"/>
        </w:rPr>
        <w:t xml:space="preserve"> статьи 52 настоящего Кодекса, допускается после предъявления работником листа о временной нетрудоспособности.";</w:t>
      </w:r>
    </w:p>
    <w:bookmarkEnd w:id="191"/>
    <w:bookmarkStart w:name="z205" w:id="19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10</w:t>
      </w:r>
      <w:r>
        <w:rPr>
          <w:rFonts w:ascii="Times New Roman"/>
          <w:b w:val="false"/>
          <w:i w:val="false"/>
          <w:color w:val="000000"/>
          <w:sz w:val="28"/>
        </w:rPr>
        <w:t xml:space="preserve"> слова "письмом с уведомлением" заменить словами "по почте заказным письмом с уведомлением о его вручении";</w:t>
      </w:r>
    </w:p>
    <w:bookmarkEnd w:id="192"/>
    <w:bookmarkStart w:name="z206" w:id="193"/>
    <w:p>
      <w:pPr>
        <w:spacing w:after="0"/>
        <w:ind w:left="0"/>
        <w:jc w:val="both"/>
      </w:pPr>
      <w:r>
        <w:rPr>
          <w:rFonts w:ascii="Times New Roman"/>
          <w:b w:val="false"/>
          <w:i w:val="false"/>
          <w:color w:val="000000"/>
          <w:sz w:val="28"/>
        </w:rPr>
        <w:t xml:space="preserve">
      31) в </w:t>
      </w:r>
      <w:r>
        <w:rPr>
          <w:rFonts w:ascii="Times New Roman"/>
          <w:b w:val="false"/>
          <w:i w:val="false"/>
          <w:color w:val="000000"/>
          <w:sz w:val="28"/>
        </w:rPr>
        <w:t>статье 55</w:t>
      </w:r>
      <w:r>
        <w:rPr>
          <w:rFonts w:ascii="Times New Roman"/>
          <w:b w:val="false"/>
          <w:i w:val="false"/>
          <w:color w:val="000000"/>
          <w:sz w:val="28"/>
        </w:rPr>
        <w:t>:</w:t>
      </w:r>
    </w:p>
    <w:bookmarkEnd w:id="193"/>
    <w:bookmarkStart w:name="z207" w:id="19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w:t>
      </w:r>
      <w:r>
        <w:rPr>
          <w:rFonts w:ascii="Times New Roman"/>
          <w:b w:val="false"/>
          <w:i w:val="false"/>
          <w:color w:val="000000"/>
          <w:sz w:val="28"/>
        </w:rPr>
        <w:t xml:space="preserve"> слова "(доли участия)" заменить словами "(доли участия в уставном капитале)";</w:t>
      </w:r>
    </w:p>
    <w:bookmarkEnd w:id="194"/>
    <w:bookmarkStart w:name="z208" w:id="195"/>
    <w:p>
      <w:pPr>
        <w:spacing w:after="0"/>
        <w:ind w:left="0"/>
        <w:jc w:val="both"/>
      </w:pPr>
      <w:r>
        <w:rPr>
          <w:rFonts w:ascii="Times New Roman"/>
          <w:b w:val="false"/>
          <w:i w:val="false"/>
          <w:color w:val="000000"/>
          <w:sz w:val="28"/>
        </w:rPr>
        <w:t>
      дополнить пунктом 1-1 следующего содержания:</w:t>
      </w:r>
    </w:p>
    <w:bookmarkEnd w:id="195"/>
    <w:bookmarkStart w:name="z209" w:id="196"/>
    <w:p>
      <w:pPr>
        <w:spacing w:after="0"/>
        <w:ind w:left="0"/>
        <w:jc w:val="both"/>
      </w:pPr>
      <w:r>
        <w:rPr>
          <w:rFonts w:ascii="Times New Roman"/>
          <w:b w:val="false"/>
          <w:i w:val="false"/>
          <w:color w:val="000000"/>
          <w:sz w:val="28"/>
        </w:rPr>
        <w:t xml:space="preserve">
      "1-1. Трудовой договор с гражданским служащим прекращается в связи с его переводом на работу в другое государственное учреждение, казенное предприятие в случае выполнения требования </w:t>
      </w:r>
      <w:r>
        <w:rPr>
          <w:rFonts w:ascii="Times New Roman"/>
          <w:b w:val="false"/>
          <w:i w:val="false"/>
          <w:color w:val="000000"/>
          <w:sz w:val="28"/>
        </w:rPr>
        <w:t>пункта 8</w:t>
      </w:r>
      <w:r>
        <w:rPr>
          <w:rFonts w:ascii="Times New Roman"/>
          <w:b w:val="false"/>
          <w:i w:val="false"/>
          <w:color w:val="000000"/>
          <w:sz w:val="28"/>
        </w:rPr>
        <w:t xml:space="preserve"> статьи 139 настоящего Кодекса.";</w:t>
      </w:r>
    </w:p>
    <w:bookmarkEnd w:id="196"/>
    <w:bookmarkStart w:name="z210" w:id="197"/>
    <w:p>
      <w:pPr>
        <w:spacing w:after="0"/>
        <w:ind w:left="0"/>
        <w:jc w:val="both"/>
      </w:pPr>
      <w:r>
        <w:rPr>
          <w:rFonts w:ascii="Times New Roman"/>
          <w:b w:val="false"/>
          <w:i w:val="false"/>
          <w:color w:val="000000"/>
          <w:sz w:val="28"/>
        </w:rPr>
        <w:t xml:space="preserve">
      32) в </w:t>
      </w:r>
      <w:r>
        <w:rPr>
          <w:rFonts w:ascii="Times New Roman"/>
          <w:b w:val="false"/>
          <w:i w:val="false"/>
          <w:color w:val="000000"/>
          <w:sz w:val="28"/>
        </w:rPr>
        <w:t>статье 56</w:t>
      </w:r>
      <w:r>
        <w:rPr>
          <w:rFonts w:ascii="Times New Roman"/>
          <w:b w:val="false"/>
          <w:i w:val="false"/>
          <w:color w:val="000000"/>
          <w:sz w:val="28"/>
        </w:rPr>
        <w:t>:</w:t>
      </w:r>
    </w:p>
    <w:bookmarkEnd w:id="19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изложить в следующей редакции:</w:t>
      </w:r>
    </w:p>
    <w:bookmarkStart w:name="z212" w:id="198"/>
    <w:p>
      <w:pPr>
        <w:spacing w:after="0"/>
        <w:ind w:left="0"/>
        <w:jc w:val="both"/>
      </w:pPr>
      <w:r>
        <w:rPr>
          <w:rFonts w:ascii="Times New Roman"/>
          <w:b w:val="false"/>
          <w:i w:val="false"/>
          <w:color w:val="000000"/>
          <w:sz w:val="28"/>
        </w:rPr>
        <w:t>
      "3. Работник вправе письменно уведомить работодателя о невыполнении работодателем условий трудового договора. Если по истечении семи рабочих дней со дня письменного уведомления неисполнение условий трудового договора работодателем продолжается, работник вправе расторгнуть трудовой договор, письменно уведомив работодателя не позднее чем за три рабочих дня.";</w:t>
      </w:r>
    </w:p>
    <w:bookmarkEnd w:id="198"/>
    <w:bookmarkStart w:name="z213" w:id="19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4</w:t>
      </w:r>
      <w:r>
        <w:rPr>
          <w:rFonts w:ascii="Times New Roman"/>
          <w:b w:val="false"/>
          <w:i w:val="false"/>
          <w:color w:val="000000"/>
          <w:sz w:val="28"/>
        </w:rPr>
        <w:t xml:space="preserve"> слова "по соглашению сторон" заменить словом "работником";</w:t>
      </w:r>
    </w:p>
    <w:bookmarkEnd w:id="199"/>
    <w:bookmarkStart w:name="z214" w:id="200"/>
    <w:p>
      <w:pPr>
        <w:spacing w:after="0"/>
        <w:ind w:left="0"/>
        <w:jc w:val="both"/>
      </w:pPr>
      <w:r>
        <w:rPr>
          <w:rFonts w:ascii="Times New Roman"/>
          <w:b w:val="false"/>
          <w:i w:val="false"/>
          <w:color w:val="000000"/>
          <w:sz w:val="28"/>
        </w:rPr>
        <w:t xml:space="preserve">
      33) в </w:t>
      </w:r>
      <w:r>
        <w:rPr>
          <w:rFonts w:ascii="Times New Roman"/>
          <w:b w:val="false"/>
          <w:i w:val="false"/>
          <w:color w:val="000000"/>
          <w:sz w:val="28"/>
        </w:rPr>
        <w:t>пункте 1</w:t>
      </w:r>
      <w:r>
        <w:rPr>
          <w:rFonts w:ascii="Times New Roman"/>
          <w:b w:val="false"/>
          <w:i w:val="false"/>
          <w:color w:val="000000"/>
          <w:sz w:val="28"/>
        </w:rPr>
        <w:t xml:space="preserve"> статьи 57: </w:t>
      </w:r>
    </w:p>
    <w:bookmarkEnd w:id="200"/>
    <w:bookmarkStart w:name="z215" w:id="201"/>
    <w:p>
      <w:pPr>
        <w:spacing w:after="0"/>
        <w:ind w:left="0"/>
        <w:jc w:val="both"/>
      </w:pPr>
      <w:r>
        <w:rPr>
          <w:rFonts w:ascii="Times New Roman"/>
          <w:b w:val="false"/>
          <w:i w:val="false"/>
          <w:color w:val="000000"/>
          <w:sz w:val="28"/>
        </w:rPr>
        <w:t xml:space="preserve">
      подпункт 1) дополнить словами "иностранца в Республике Казахстан"; </w:t>
      </w:r>
    </w:p>
    <w:bookmarkEnd w:id="201"/>
    <w:bookmarkStart w:name="z216" w:id="202"/>
    <w:p>
      <w:pPr>
        <w:spacing w:after="0"/>
        <w:ind w:left="0"/>
        <w:jc w:val="both"/>
      </w:pPr>
      <w:r>
        <w:rPr>
          <w:rFonts w:ascii="Times New Roman"/>
          <w:b w:val="false"/>
          <w:i w:val="false"/>
          <w:color w:val="000000"/>
          <w:sz w:val="28"/>
        </w:rPr>
        <w:t>
      подпункт 6) изложить в следующей редакции:</w:t>
      </w:r>
    </w:p>
    <w:bookmarkEnd w:id="202"/>
    <w:bookmarkStart w:name="z217" w:id="203"/>
    <w:p>
      <w:pPr>
        <w:spacing w:after="0"/>
        <w:ind w:left="0"/>
        <w:jc w:val="both"/>
      </w:pPr>
      <w:r>
        <w:rPr>
          <w:rFonts w:ascii="Times New Roman"/>
          <w:b w:val="false"/>
          <w:i w:val="false"/>
          <w:color w:val="000000"/>
          <w:sz w:val="28"/>
        </w:rPr>
        <w:t>
      "6) при поступлении работника на воинскую службу по контракту, службу в правоохранительные и специальные государственные органы со дня предъявления работником соответствующего документа не позднее чем за три рабочих дня.";</w:t>
      </w:r>
    </w:p>
    <w:bookmarkEnd w:id="203"/>
    <w:bookmarkStart w:name="z218" w:id="204"/>
    <w:p>
      <w:pPr>
        <w:spacing w:after="0"/>
        <w:ind w:left="0"/>
        <w:jc w:val="both"/>
      </w:pPr>
      <w:r>
        <w:rPr>
          <w:rFonts w:ascii="Times New Roman"/>
          <w:b w:val="false"/>
          <w:i w:val="false"/>
          <w:color w:val="000000"/>
          <w:sz w:val="28"/>
        </w:rPr>
        <w:t xml:space="preserve">
      34) </w:t>
      </w:r>
      <w:r>
        <w:rPr>
          <w:rFonts w:ascii="Times New Roman"/>
          <w:b w:val="false"/>
          <w:i w:val="false"/>
          <w:color w:val="000000"/>
          <w:sz w:val="28"/>
        </w:rPr>
        <w:t>пункт 2</w:t>
      </w:r>
      <w:r>
        <w:rPr>
          <w:rFonts w:ascii="Times New Roman"/>
          <w:b w:val="false"/>
          <w:i w:val="false"/>
          <w:color w:val="000000"/>
          <w:sz w:val="28"/>
        </w:rPr>
        <w:t xml:space="preserve"> статьи 58 изложить в следующей редакции:</w:t>
      </w:r>
    </w:p>
    <w:bookmarkEnd w:id="204"/>
    <w:bookmarkStart w:name="z219" w:id="205"/>
    <w:p>
      <w:pPr>
        <w:spacing w:after="0"/>
        <w:ind w:left="0"/>
        <w:jc w:val="both"/>
      </w:pPr>
      <w:r>
        <w:rPr>
          <w:rFonts w:ascii="Times New Roman"/>
          <w:b w:val="false"/>
          <w:i w:val="false"/>
          <w:color w:val="000000"/>
          <w:sz w:val="28"/>
        </w:rPr>
        <w:t>
      "2. Прекращение трудового договора допускается при письменном отказе работника от продолжения трудовых отношений либо при наличии акта, удостоверяющего отказ работника от представления письменного отказа от продолжения трудовых отношений.";</w:t>
      </w:r>
    </w:p>
    <w:bookmarkEnd w:id="205"/>
    <w:bookmarkStart w:name="z220" w:id="206"/>
    <w:p>
      <w:pPr>
        <w:spacing w:after="0"/>
        <w:ind w:left="0"/>
        <w:jc w:val="both"/>
      </w:pPr>
      <w:r>
        <w:rPr>
          <w:rFonts w:ascii="Times New Roman"/>
          <w:b w:val="false"/>
          <w:i w:val="false"/>
          <w:color w:val="000000"/>
          <w:sz w:val="28"/>
        </w:rPr>
        <w:t xml:space="preserve">
      35) в </w:t>
      </w:r>
      <w:r>
        <w:rPr>
          <w:rFonts w:ascii="Times New Roman"/>
          <w:b w:val="false"/>
          <w:i w:val="false"/>
          <w:color w:val="000000"/>
          <w:sz w:val="28"/>
        </w:rPr>
        <w:t>пункте 3</w:t>
      </w:r>
      <w:r>
        <w:rPr>
          <w:rFonts w:ascii="Times New Roman"/>
          <w:b w:val="false"/>
          <w:i w:val="false"/>
          <w:color w:val="000000"/>
          <w:sz w:val="28"/>
        </w:rPr>
        <w:t xml:space="preserve"> статьи 61 слова "письмом с уведомлением" заменить словами "по почте заказным письмом с уведомлением о его вручении";</w:t>
      </w:r>
    </w:p>
    <w:bookmarkEnd w:id="206"/>
    <w:bookmarkStart w:name="z221" w:id="207"/>
    <w:p>
      <w:pPr>
        <w:spacing w:after="0"/>
        <w:ind w:left="0"/>
        <w:jc w:val="both"/>
      </w:pPr>
      <w:r>
        <w:rPr>
          <w:rFonts w:ascii="Times New Roman"/>
          <w:b w:val="false"/>
          <w:i w:val="false"/>
          <w:color w:val="000000"/>
          <w:sz w:val="28"/>
        </w:rPr>
        <w:t xml:space="preserve">
      36) в подпункте 4) </w:t>
      </w:r>
      <w:r>
        <w:rPr>
          <w:rFonts w:ascii="Times New Roman"/>
          <w:b w:val="false"/>
          <w:i w:val="false"/>
          <w:color w:val="000000"/>
          <w:sz w:val="28"/>
        </w:rPr>
        <w:t>пункта 1</w:t>
      </w:r>
      <w:r>
        <w:rPr>
          <w:rFonts w:ascii="Times New Roman"/>
          <w:b w:val="false"/>
          <w:i w:val="false"/>
          <w:color w:val="000000"/>
          <w:sz w:val="28"/>
        </w:rPr>
        <w:t xml:space="preserve"> статьи 64 цифры "13)," исключить;</w:t>
      </w:r>
    </w:p>
    <w:bookmarkEnd w:id="207"/>
    <w:bookmarkStart w:name="z222" w:id="208"/>
    <w:p>
      <w:pPr>
        <w:spacing w:after="0"/>
        <w:ind w:left="0"/>
        <w:jc w:val="both"/>
      </w:pPr>
      <w:r>
        <w:rPr>
          <w:rFonts w:ascii="Times New Roman"/>
          <w:b w:val="false"/>
          <w:i w:val="false"/>
          <w:color w:val="000000"/>
          <w:sz w:val="28"/>
        </w:rPr>
        <w:t xml:space="preserve">
      37) в </w:t>
      </w:r>
      <w:r>
        <w:rPr>
          <w:rFonts w:ascii="Times New Roman"/>
          <w:b w:val="false"/>
          <w:i w:val="false"/>
          <w:color w:val="000000"/>
          <w:sz w:val="28"/>
        </w:rPr>
        <w:t>статье 65</w:t>
      </w:r>
      <w:r>
        <w:rPr>
          <w:rFonts w:ascii="Times New Roman"/>
          <w:b w:val="false"/>
          <w:i w:val="false"/>
          <w:color w:val="000000"/>
          <w:sz w:val="28"/>
        </w:rPr>
        <w:t>:</w:t>
      </w:r>
    </w:p>
    <w:bookmarkEnd w:id="208"/>
    <w:bookmarkStart w:name="z223" w:id="20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w:t>
      </w:r>
      <w:r>
        <w:rPr>
          <w:rFonts w:ascii="Times New Roman"/>
          <w:b w:val="false"/>
          <w:i w:val="false"/>
          <w:color w:val="000000"/>
          <w:sz w:val="28"/>
        </w:rPr>
        <w:t xml:space="preserve"> слова "статей 65 и 66" заменить словами "настоящей статьи и статьи 66";</w:t>
      </w:r>
    </w:p>
    <w:bookmarkEnd w:id="20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дополнить подпунктом 5) следующего содержания:</w:t>
      </w:r>
    </w:p>
    <w:bookmarkStart w:name="z225" w:id="210"/>
    <w:p>
      <w:pPr>
        <w:spacing w:after="0"/>
        <w:ind w:left="0"/>
        <w:jc w:val="both"/>
      </w:pPr>
      <w:r>
        <w:rPr>
          <w:rFonts w:ascii="Times New Roman"/>
          <w:b w:val="false"/>
          <w:i w:val="false"/>
          <w:color w:val="000000"/>
          <w:sz w:val="28"/>
        </w:rPr>
        <w:t>
      "5) проведения расследования несчастного случая, связанного с трудовой деятельностью, в отношении лиц, допустивших нарушения требований по безопасности и охране труда.";</w:t>
      </w:r>
    </w:p>
    <w:bookmarkEnd w:id="210"/>
    <w:bookmarkStart w:name="z226" w:id="211"/>
    <w:p>
      <w:pPr>
        <w:spacing w:after="0"/>
        <w:ind w:left="0"/>
        <w:jc w:val="both"/>
      </w:pPr>
      <w:r>
        <w:rPr>
          <w:rFonts w:ascii="Times New Roman"/>
          <w:b w:val="false"/>
          <w:i w:val="false"/>
          <w:color w:val="000000"/>
          <w:sz w:val="28"/>
        </w:rPr>
        <w:t xml:space="preserve">
      в части второй </w:t>
      </w:r>
      <w:r>
        <w:rPr>
          <w:rFonts w:ascii="Times New Roman"/>
          <w:b w:val="false"/>
          <w:i w:val="false"/>
          <w:color w:val="000000"/>
          <w:sz w:val="28"/>
        </w:rPr>
        <w:t>пункта 5</w:t>
      </w:r>
      <w:r>
        <w:rPr>
          <w:rFonts w:ascii="Times New Roman"/>
          <w:b w:val="false"/>
          <w:i w:val="false"/>
          <w:color w:val="000000"/>
          <w:sz w:val="28"/>
        </w:rPr>
        <w:t xml:space="preserve"> слова "письмом с уведомлением" заменить словами "по почте заказным письмом с уведомлением о его вручении";</w:t>
      </w:r>
    </w:p>
    <w:bookmarkEnd w:id="211"/>
    <w:bookmarkStart w:name="z227" w:id="212"/>
    <w:p>
      <w:pPr>
        <w:spacing w:after="0"/>
        <w:ind w:left="0"/>
        <w:jc w:val="both"/>
      </w:pPr>
      <w:r>
        <w:rPr>
          <w:rFonts w:ascii="Times New Roman"/>
          <w:b w:val="false"/>
          <w:i w:val="false"/>
          <w:color w:val="000000"/>
          <w:sz w:val="28"/>
        </w:rPr>
        <w:t xml:space="preserve">
      38) </w:t>
      </w:r>
      <w:r>
        <w:rPr>
          <w:rFonts w:ascii="Times New Roman"/>
          <w:b w:val="false"/>
          <w:i w:val="false"/>
          <w:color w:val="000000"/>
          <w:sz w:val="28"/>
        </w:rPr>
        <w:t>пункт 3</w:t>
      </w:r>
      <w:r>
        <w:rPr>
          <w:rFonts w:ascii="Times New Roman"/>
          <w:b w:val="false"/>
          <w:i w:val="false"/>
          <w:color w:val="000000"/>
          <w:sz w:val="28"/>
        </w:rPr>
        <w:t xml:space="preserve"> статьи 66 дополнить подпунктом 7) следующего содержания:</w:t>
      </w:r>
    </w:p>
    <w:bookmarkEnd w:id="212"/>
    <w:bookmarkStart w:name="z228" w:id="213"/>
    <w:p>
      <w:pPr>
        <w:spacing w:after="0"/>
        <w:ind w:left="0"/>
        <w:jc w:val="both"/>
      </w:pPr>
      <w:r>
        <w:rPr>
          <w:rFonts w:ascii="Times New Roman"/>
          <w:b w:val="false"/>
          <w:i w:val="false"/>
          <w:color w:val="000000"/>
          <w:sz w:val="28"/>
        </w:rPr>
        <w:t>
      "7) проведения расследования несчастного случая, связанного с трудовой деятельностью, в отношении лиц, допустивших нарушения требований по безопасности и охране труда.";</w:t>
      </w:r>
    </w:p>
    <w:bookmarkEnd w:id="213"/>
    <w:bookmarkStart w:name="z229" w:id="214"/>
    <w:p>
      <w:pPr>
        <w:spacing w:after="0"/>
        <w:ind w:left="0"/>
        <w:jc w:val="both"/>
      </w:pPr>
      <w:r>
        <w:rPr>
          <w:rFonts w:ascii="Times New Roman"/>
          <w:b w:val="false"/>
          <w:i w:val="false"/>
          <w:color w:val="000000"/>
          <w:sz w:val="28"/>
        </w:rPr>
        <w:t xml:space="preserve">
      39) часть вторую </w:t>
      </w:r>
      <w:r>
        <w:rPr>
          <w:rFonts w:ascii="Times New Roman"/>
          <w:b w:val="false"/>
          <w:i w:val="false"/>
          <w:color w:val="000000"/>
          <w:sz w:val="28"/>
        </w:rPr>
        <w:t>пункта 3</w:t>
      </w:r>
      <w:r>
        <w:rPr>
          <w:rFonts w:ascii="Times New Roman"/>
          <w:b w:val="false"/>
          <w:i w:val="false"/>
          <w:color w:val="000000"/>
          <w:sz w:val="28"/>
        </w:rPr>
        <w:t xml:space="preserve"> статьи 69 исключить;</w:t>
      </w:r>
    </w:p>
    <w:bookmarkEnd w:id="214"/>
    <w:bookmarkStart w:name="z230" w:id="215"/>
    <w:p>
      <w:pPr>
        <w:spacing w:after="0"/>
        <w:ind w:left="0"/>
        <w:jc w:val="both"/>
      </w:pPr>
      <w:r>
        <w:rPr>
          <w:rFonts w:ascii="Times New Roman"/>
          <w:b w:val="false"/>
          <w:i w:val="false"/>
          <w:color w:val="000000"/>
          <w:sz w:val="28"/>
        </w:rPr>
        <w:t xml:space="preserve">
      40) </w:t>
      </w:r>
      <w:r>
        <w:rPr>
          <w:rFonts w:ascii="Times New Roman"/>
          <w:b w:val="false"/>
          <w:i w:val="false"/>
          <w:color w:val="000000"/>
          <w:sz w:val="28"/>
        </w:rPr>
        <w:t>пункт 3</w:t>
      </w:r>
      <w:r>
        <w:rPr>
          <w:rFonts w:ascii="Times New Roman"/>
          <w:b w:val="false"/>
          <w:i w:val="false"/>
          <w:color w:val="000000"/>
          <w:sz w:val="28"/>
        </w:rPr>
        <w:t xml:space="preserve"> статьи 70 изложить в следующей редакции:</w:t>
      </w:r>
    </w:p>
    <w:bookmarkEnd w:id="215"/>
    <w:bookmarkStart w:name="z231" w:id="216"/>
    <w:p>
      <w:pPr>
        <w:spacing w:after="0"/>
        <w:ind w:left="0"/>
        <w:jc w:val="both"/>
      </w:pPr>
      <w:r>
        <w:rPr>
          <w:rFonts w:ascii="Times New Roman"/>
          <w:b w:val="false"/>
          <w:i w:val="false"/>
          <w:color w:val="000000"/>
          <w:sz w:val="28"/>
        </w:rPr>
        <w:t>
      "3. Работодатель по письменному заявлению беременной женщины, одного из родителей (усыновителя, удочерителя), имеющего ребенка (детей) в возрасте до трех лет, а также работника, осуществляющего уход за больным членом семьи в соответствии с медицинским заключением, обязан установить им режим неполного рабочего времени.";</w:t>
      </w:r>
    </w:p>
    <w:bookmarkEnd w:id="216"/>
    <w:bookmarkStart w:name="z232" w:id="217"/>
    <w:p>
      <w:pPr>
        <w:spacing w:after="0"/>
        <w:ind w:left="0"/>
        <w:jc w:val="both"/>
      </w:pPr>
      <w:r>
        <w:rPr>
          <w:rFonts w:ascii="Times New Roman"/>
          <w:b w:val="false"/>
          <w:i w:val="false"/>
          <w:color w:val="000000"/>
          <w:sz w:val="28"/>
        </w:rPr>
        <w:t xml:space="preserve">
      41) </w:t>
      </w:r>
      <w:r>
        <w:rPr>
          <w:rFonts w:ascii="Times New Roman"/>
          <w:b w:val="false"/>
          <w:i w:val="false"/>
          <w:color w:val="000000"/>
          <w:sz w:val="28"/>
        </w:rPr>
        <w:t>пункт 3</w:t>
      </w:r>
      <w:r>
        <w:rPr>
          <w:rFonts w:ascii="Times New Roman"/>
          <w:b w:val="false"/>
          <w:i w:val="false"/>
          <w:color w:val="000000"/>
          <w:sz w:val="28"/>
        </w:rPr>
        <w:t xml:space="preserve"> статьи 79 изложить в следующей редакции:</w:t>
      </w:r>
    </w:p>
    <w:bookmarkEnd w:id="217"/>
    <w:bookmarkStart w:name="z233" w:id="218"/>
    <w:p>
      <w:pPr>
        <w:spacing w:after="0"/>
        <w:ind w:left="0"/>
        <w:jc w:val="both"/>
      </w:pPr>
      <w:r>
        <w:rPr>
          <w:rFonts w:ascii="Times New Roman"/>
          <w:b w:val="false"/>
          <w:i w:val="false"/>
          <w:color w:val="000000"/>
          <w:sz w:val="28"/>
        </w:rPr>
        <w:t>
      "3. Форма и порядок ведения учета рабочего времени определяются актом работодателя.";</w:t>
      </w:r>
    </w:p>
    <w:bookmarkEnd w:id="218"/>
    <w:bookmarkStart w:name="z234" w:id="219"/>
    <w:p>
      <w:pPr>
        <w:spacing w:after="0"/>
        <w:ind w:left="0"/>
        <w:jc w:val="both"/>
      </w:pPr>
      <w:r>
        <w:rPr>
          <w:rFonts w:ascii="Times New Roman"/>
          <w:b w:val="false"/>
          <w:i w:val="false"/>
          <w:color w:val="000000"/>
          <w:sz w:val="28"/>
        </w:rPr>
        <w:t xml:space="preserve">
      42) </w:t>
      </w:r>
      <w:r>
        <w:rPr>
          <w:rFonts w:ascii="Times New Roman"/>
          <w:b w:val="false"/>
          <w:i w:val="false"/>
          <w:color w:val="000000"/>
          <w:sz w:val="28"/>
        </w:rPr>
        <w:t>пункт 1</w:t>
      </w:r>
      <w:r>
        <w:rPr>
          <w:rFonts w:ascii="Times New Roman"/>
          <w:b w:val="false"/>
          <w:i w:val="false"/>
          <w:color w:val="000000"/>
          <w:sz w:val="28"/>
        </w:rPr>
        <w:t xml:space="preserve"> статьи 82 изложить в следующей редакции:</w:t>
      </w:r>
    </w:p>
    <w:bookmarkEnd w:id="219"/>
    <w:bookmarkStart w:name="z235" w:id="220"/>
    <w:p>
      <w:pPr>
        <w:spacing w:after="0"/>
        <w:ind w:left="0"/>
        <w:jc w:val="both"/>
      </w:pPr>
      <w:r>
        <w:rPr>
          <w:rFonts w:ascii="Times New Roman"/>
          <w:b w:val="false"/>
          <w:i w:val="false"/>
          <w:color w:val="000000"/>
          <w:sz w:val="28"/>
        </w:rPr>
        <w:t>
      "1. На отдельных видах работ работникам предоставляются внутрисменные перерывы, обусловленные технологией и организацией производства и труда, которые включаются в рабочее время. Виды этих работ, продолжительность и порядок предоставления таких перерывов определяются коллективным договором или актами работодателя, если иное не установлено законодательством Республики Казахстан.";</w:t>
      </w:r>
    </w:p>
    <w:bookmarkEnd w:id="220"/>
    <w:bookmarkStart w:name="z236" w:id="221"/>
    <w:p>
      <w:pPr>
        <w:spacing w:after="0"/>
        <w:ind w:left="0"/>
        <w:jc w:val="both"/>
      </w:pPr>
      <w:r>
        <w:rPr>
          <w:rFonts w:ascii="Times New Roman"/>
          <w:b w:val="false"/>
          <w:i w:val="false"/>
          <w:color w:val="000000"/>
          <w:sz w:val="28"/>
        </w:rPr>
        <w:t xml:space="preserve">
      43) в части второй </w:t>
      </w:r>
      <w:r>
        <w:rPr>
          <w:rFonts w:ascii="Times New Roman"/>
          <w:b w:val="false"/>
          <w:i w:val="false"/>
          <w:color w:val="000000"/>
          <w:sz w:val="28"/>
        </w:rPr>
        <w:t>пункта 1</w:t>
      </w:r>
      <w:r>
        <w:rPr>
          <w:rFonts w:ascii="Times New Roman"/>
          <w:b w:val="false"/>
          <w:i w:val="false"/>
          <w:color w:val="000000"/>
          <w:sz w:val="28"/>
        </w:rPr>
        <w:t xml:space="preserve"> статьи 85 слова ", и работников, работающих по графику сменности (графику вахт)" исключить;</w:t>
      </w:r>
    </w:p>
    <w:bookmarkEnd w:id="221"/>
    <w:bookmarkStart w:name="z237" w:id="222"/>
    <w:p>
      <w:pPr>
        <w:spacing w:after="0"/>
        <w:ind w:left="0"/>
        <w:jc w:val="both"/>
      </w:pPr>
      <w:r>
        <w:rPr>
          <w:rFonts w:ascii="Times New Roman"/>
          <w:b w:val="false"/>
          <w:i w:val="false"/>
          <w:color w:val="000000"/>
          <w:sz w:val="28"/>
        </w:rPr>
        <w:t xml:space="preserve">
      44) </w:t>
      </w:r>
      <w:r>
        <w:rPr>
          <w:rFonts w:ascii="Times New Roman"/>
          <w:b w:val="false"/>
          <w:i w:val="false"/>
          <w:color w:val="000000"/>
          <w:sz w:val="28"/>
        </w:rPr>
        <w:t>пункт 3</w:t>
      </w:r>
      <w:r>
        <w:rPr>
          <w:rFonts w:ascii="Times New Roman"/>
          <w:b w:val="false"/>
          <w:i w:val="false"/>
          <w:color w:val="000000"/>
          <w:sz w:val="28"/>
        </w:rPr>
        <w:t xml:space="preserve"> статьи 92 изложить в следующей редакции:</w:t>
      </w:r>
    </w:p>
    <w:bookmarkEnd w:id="222"/>
    <w:bookmarkStart w:name="z238" w:id="223"/>
    <w:p>
      <w:pPr>
        <w:spacing w:after="0"/>
        <w:ind w:left="0"/>
        <w:jc w:val="both"/>
      </w:pPr>
      <w:r>
        <w:rPr>
          <w:rFonts w:ascii="Times New Roman"/>
          <w:b w:val="false"/>
          <w:i w:val="false"/>
          <w:color w:val="000000"/>
          <w:sz w:val="28"/>
        </w:rPr>
        <w:t>
      "3. По соглашению между работником и работодателем оплачиваемый ежегодный трудовой отпуск может быть разделен на части. При этом одна из частей оплачиваемого ежегодного трудового отпуска должна быть не менее четырнадцати календарных дней.";</w:t>
      </w:r>
    </w:p>
    <w:bookmarkEnd w:id="223"/>
    <w:bookmarkStart w:name="z239" w:id="224"/>
    <w:p>
      <w:pPr>
        <w:spacing w:after="0"/>
        <w:ind w:left="0"/>
        <w:jc w:val="both"/>
      </w:pPr>
      <w:r>
        <w:rPr>
          <w:rFonts w:ascii="Times New Roman"/>
          <w:b w:val="false"/>
          <w:i w:val="false"/>
          <w:color w:val="000000"/>
          <w:sz w:val="28"/>
        </w:rPr>
        <w:t xml:space="preserve">
      45) </w:t>
      </w:r>
      <w:r>
        <w:rPr>
          <w:rFonts w:ascii="Times New Roman"/>
          <w:b w:val="false"/>
          <w:i w:val="false"/>
          <w:color w:val="000000"/>
          <w:sz w:val="28"/>
        </w:rPr>
        <w:t>пункт 4</w:t>
      </w:r>
      <w:r>
        <w:rPr>
          <w:rFonts w:ascii="Times New Roman"/>
          <w:b w:val="false"/>
          <w:i w:val="false"/>
          <w:color w:val="000000"/>
          <w:sz w:val="28"/>
        </w:rPr>
        <w:t xml:space="preserve"> статьи 95 изложить в следующей редакции:</w:t>
      </w:r>
    </w:p>
    <w:bookmarkEnd w:id="224"/>
    <w:bookmarkStart w:name="z240" w:id="225"/>
    <w:p>
      <w:pPr>
        <w:spacing w:after="0"/>
        <w:ind w:left="0"/>
        <w:jc w:val="both"/>
      </w:pPr>
      <w:r>
        <w:rPr>
          <w:rFonts w:ascii="Times New Roman"/>
          <w:b w:val="false"/>
          <w:i w:val="false"/>
          <w:color w:val="000000"/>
          <w:sz w:val="28"/>
        </w:rPr>
        <w:t>
      "4. Не допускается отзыв из оплачиваемого ежегодного трудового отпуска работника, не достигшего восемнадцатилетнего возраста, беременных женщин, предоставивших работодателю справку о беременности, и работников, занятых на тяжелых работах, работах с вредными и (или) опасными условиями труда.";</w:t>
      </w:r>
    </w:p>
    <w:bookmarkEnd w:id="225"/>
    <w:bookmarkStart w:name="z241" w:id="226"/>
    <w:p>
      <w:pPr>
        <w:spacing w:after="0"/>
        <w:ind w:left="0"/>
        <w:jc w:val="both"/>
      </w:pPr>
      <w:r>
        <w:rPr>
          <w:rFonts w:ascii="Times New Roman"/>
          <w:b w:val="false"/>
          <w:i w:val="false"/>
          <w:color w:val="000000"/>
          <w:sz w:val="28"/>
        </w:rPr>
        <w:t xml:space="preserve">
      46) </w:t>
      </w:r>
      <w:r>
        <w:rPr>
          <w:rFonts w:ascii="Times New Roman"/>
          <w:b w:val="false"/>
          <w:i w:val="false"/>
          <w:color w:val="000000"/>
          <w:sz w:val="28"/>
        </w:rPr>
        <w:t>пункт 2</w:t>
      </w:r>
      <w:r>
        <w:rPr>
          <w:rFonts w:ascii="Times New Roman"/>
          <w:b w:val="false"/>
          <w:i w:val="false"/>
          <w:color w:val="000000"/>
          <w:sz w:val="28"/>
        </w:rPr>
        <w:t xml:space="preserve"> статьи 96 дополнить частью второй следующего содержания:</w:t>
      </w:r>
    </w:p>
    <w:bookmarkEnd w:id="226"/>
    <w:bookmarkStart w:name="z242" w:id="227"/>
    <w:p>
      <w:pPr>
        <w:spacing w:after="0"/>
        <w:ind w:left="0"/>
        <w:jc w:val="both"/>
      </w:pPr>
      <w:r>
        <w:rPr>
          <w:rFonts w:ascii="Times New Roman"/>
          <w:b w:val="false"/>
          <w:i w:val="false"/>
          <w:color w:val="000000"/>
          <w:sz w:val="28"/>
        </w:rPr>
        <w:t>
      "Компенсационная выплата за неиспользованные им дни оплачиваемого ежегодного трудового отпуска (ежегодных трудовых отпусков) исчисляется из расчета средней заработной платы работника.";</w:t>
      </w:r>
    </w:p>
    <w:bookmarkEnd w:id="227"/>
    <w:bookmarkStart w:name="z243" w:id="228"/>
    <w:p>
      <w:pPr>
        <w:spacing w:after="0"/>
        <w:ind w:left="0"/>
        <w:jc w:val="both"/>
      </w:pPr>
      <w:r>
        <w:rPr>
          <w:rFonts w:ascii="Times New Roman"/>
          <w:b w:val="false"/>
          <w:i w:val="false"/>
          <w:color w:val="000000"/>
          <w:sz w:val="28"/>
        </w:rPr>
        <w:t xml:space="preserve">
      47) подпункт 3) </w:t>
      </w:r>
      <w:r>
        <w:rPr>
          <w:rFonts w:ascii="Times New Roman"/>
          <w:b w:val="false"/>
          <w:i w:val="false"/>
          <w:color w:val="000000"/>
          <w:sz w:val="28"/>
        </w:rPr>
        <w:t>пункта 3</w:t>
      </w:r>
      <w:r>
        <w:rPr>
          <w:rFonts w:ascii="Times New Roman"/>
          <w:b w:val="false"/>
          <w:i w:val="false"/>
          <w:color w:val="000000"/>
          <w:sz w:val="28"/>
        </w:rPr>
        <w:t xml:space="preserve"> статьи 97 дополнить словами ", а также супруга (супруги) и (или) их свойственников (полнородные и неполнородные братья и сестры, родители (родитель), дети, дедушка, бабушка, внуки)";</w:t>
      </w:r>
    </w:p>
    <w:bookmarkEnd w:id="228"/>
    <w:bookmarkStart w:name="z244" w:id="229"/>
    <w:p>
      <w:pPr>
        <w:spacing w:after="0"/>
        <w:ind w:left="0"/>
        <w:jc w:val="both"/>
      </w:pPr>
      <w:r>
        <w:rPr>
          <w:rFonts w:ascii="Times New Roman"/>
          <w:b w:val="false"/>
          <w:i w:val="false"/>
          <w:color w:val="000000"/>
          <w:sz w:val="28"/>
        </w:rPr>
        <w:t xml:space="preserve">
      48) в </w:t>
      </w:r>
      <w:r>
        <w:rPr>
          <w:rFonts w:ascii="Times New Roman"/>
          <w:b w:val="false"/>
          <w:i w:val="false"/>
          <w:color w:val="000000"/>
          <w:sz w:val="28"/>
        </w:rPr>
        <w:t>пункте 2</w:t>
      </w:r>
      <w:r>
        <w:rPr>
          <w:rFonts w:ascii="Times New Roman"/>
          <w:b w:val="false"/>
          <w:i w:val="false"/>
          <w:color w:val="000000"/>
          <w:sz w:val="28"/>
        </w:rPr>
        <w:t xml:space="preserve"> статьи 99:</w:t>
      </w:r>
    </w:p>
    <w:bookmarkEnd w:id="229"/>
    <w:bookmarkStart w:name="z245" w:id="230"/>
    <w:p>
      <w:pPr>
        <w:spacing w:after="0"/>
        <w:ind w:left="0"/>
        <w:jc w:val="both"/>
      </w:pPr>
      <w:r>
        <w:rPr>
          <w:rFonts w:ascii="Times New Roman"/>
          <w:b w:val="false"/>
          <w:i w:val="false"/>
          <w:color w:val="000000"/>
          <w:sz w:val="28"/>
        </w:rPr>
        <w:t>
      в части первой:</w:t>
      </w:r>
    </w:p>
    <w:bookmarkEnd w:id="230"/>
    <w:bookmarkStart w:name="z246" w:id="231"/>
    <w:p>
      <w:pPr>
        <w:spacing w:after="0"/>
        <w:ind w:left="0"/>
        <w:jc w:val="both"/>
      </w:pPr>
      <w:r>
        <w:rPr>
          <w:rFonts w:ascii="Times New Roman"/>
          <w:b w:val="false"/>
          <w:i w:val="false"/>
          <w:color w:val="000000"/>
          <w:sz w:val="28"/>
        </w:rPr>
        <w:t>
      слова "листе временной нетрудоспособности" заменить словами "листе о временной нетрудоспособности";</w:t>
      </w:r>
    </w:p>
    <w:bookmarkEnd w:id="231"/>
    <w:bookmarkStart w:name="z247" w:id="232"/>
    <w:p>
      <w:pPr>
        <w:spacing w:after="0"/>
        <w:ind w:left="0"/>
        <w:jc w:val="both"/>
      </w:pPr>
      <w:r>
        <w:rPr>
          <w:rFonts w:ascii="Times New Roman"/>
          <w:b w:val="false"/>
          <w:i w:val="false"/>
          <w:color w:val="000000"/>
          <w:sz w:val="28"/>
        </w:rPr>
        <w:t>
      слова "листа временной нетрудоспособности" заменить словами "листа о временной нетрудоспособности";</w:t>
      </w:r>
    </w:p>
    <w:bookmarkEnd w:id="232"/>
    <w:bookmarkStart w:name="z248" w:id="233"/>
    <w:p>
      <w:pPr>
        <w:spacing w:after="0"/>
        <w:ind w:left="0"/>
        <w:jc w:val="both"/>
      </w:pPr>
      <w:r>
        <w:rPr>
          <w:rFonts w:ascii="Times New Roman"/>
          <w:b w:val="false"/>
          <w:i w:val="false"/>
          <w:color w:val="000000"/>
          <w:sz w:val="28"/>
        </w:rPr>
        <w:t>
      в частях третьей и четвертой слова "листом временной нетрудоспособности" заменить словами "листом о временной нетрудоспособности";</w:t>
      </w:r>
    </w:p>
    <w:bookmarkEnd w:id="233"/>
    <w:bookmarkStart w:name="z249" w:id="234"/>
    <w:p>
      <w:pPr>
        <w:spacing w:after="0"/>
        <w:ind w:left="0"/>
        <w:jc w:val="both"/>
      </w:pPr>
      <w:r>
        <w:rPr>
          <w:rFonts w:ascii="Times New Roman"/>
          <w:b w:val="false"/>
          <w:i w:val="false"/>
          <w:color w:val="000000"/>
          <w:sz w:val="28"/>
        </w:rPr>
        <w:t xml:space="preserve">
      49) </w:t>
      </w:r>
      <w:r>
        <w:rPr>
          <w:rFonts w:ascii="Times New Roman"/>
          <w:b w:val="false"/>
          <w:i w:val="false"/>
          <w:color w:val="000000"/>
          <w:sz w:val="28"/>
        </w:rPr>
        <w:t>пункт 4</w:t>
      </w:r>
      <w:r>
        <w:rPr>
          <w:rFonts w:ascii="Times New Roman"/>
          <w:b w:val="false"/>
          <w:i w:val="false"/>
          <w:color w:val="000000"/>
          <w:sz w:val="28"/>
        </w:rPr>
        <w:t xml:space="preserve"> статьи 100 изложить в следующей редакции:</w:t>
      </w:r>
    </w:p>
    <w:bookmarkEnd w:id="234"/>
    <w:bookmarkStart w:name="z250" w:id="235"/>
    <w:p>
      <w:pPr>
        <w:spacing w:after="0"/>
        <w:ind w:left="0"/>
        <w:jc w:val="both"/>
      </w:pPr>
      <w:r>
        <w:rPr>
          <w:rFonts w:ascii="Times New Roman"/>
          <w:b w:val="false"/>
          <w:i w:val="false"/>
          <w:color w:val="000000"/>
          <w:sz w:val="28"/>
        </w:rPr>
        <w:t>
      "4. В случае выхода на работу до истечения отпуска без сохранения заработной платы по уходу за ребенком до достижения им возраста трех лет работник обязан уведомить работодателя о своем намерении за месяц до начала работы.";</w:t>
      </w:r>
    </w:p>
    <w:bookmarkEnd w:id="235"/>
    <w:bookmarkStart w:name="z251" w:id="236"/>
    <w:p>
      <w:pPr>
        <w:spacing w:after="0"/>
        <w:ind w:left="0"/>
        <w:jc w:val="both"/>
      </w:pPr>
      <w:r>
        <w:rPr>
          <w:rFonts w:ascii="Times New Roman"/>
          <w:b w:val="false"/>
          <w:i w:val="false"/>
          <w:color w:val="000000"/>
          <w:sz w:val="28"/>
        </w:rPr>
        <w:t xml:space="preserve">
      50) </w:t>
      </w:r>
      <w:r>
        <w:rPr>
          <w:rFonts w:ascii="Times New Roman"/>
          <w:b w:val="false"/>
          <w:i w:val="false"/>
          <w:color w:val="000000"/>
          <w:sz w:val="28"/>
        </w:rPr>
        <w:t>статью 110</w:t>
      </w:r>
      <w:r>
        <w:rPr>
          <w:rFonts w:ascii="Times New Roman"/>
          <w:b w:val="false"/>
          <w:i w:val="false"/>
          <w:color w:val="000000"/>
          <w:sz w:val="28"/>
        </w:rPr>
        <w:t xml:space="preserve"> дополнить частью второй следующего содержания:</w:t>
      </w:r>
    </w:p>
    <w:bookmarkEnd w:id="236"/>
    <w:bookmarkStart w:name="z252" w:id="237"/>
    <w:p>
      <w:pPr>
        <w:spacing w:after="0"/>
        <w:ind w:left="0"/>
        <w:jc w:val="both"/>
      </w:pPr>
      <w:r>
        <w:rPr>
          <w:rFonts w:ascii="Times New Roman"/>
          <w:b w:val="false"/>
          <w:i w:val="false"/>
          <w:color w:val="000000"/>
          <w:sz w:val="28"/>
        </w:rPr>
        <w:t xml:space="preserve">
      "При совпадении ночного времени работы с праздничным или выходным днем оплата труда производится отдельно за ночные часы в соответствии с частью первой настоящей статьи и за часы праздничных или выходных дней в соответствии со </w:t>
      </w:r>
      <w:r>
        <w:rPr>
          <w:rFonts w:ascii="Times New Roman"/>
          <w:b w:val="false"/>
          <w:i w:val="false"/>
          <w:color w:val="000000"/>
          <w:sz w:val="28"/>
        </w:rPr>
        <w:t>статьей 109</w:t>
      </w:r>
      <w:r>
        <w:rPr>
          <w:rFonts w:ascii="Times New Roman"/>
          <w:b w:val="false"/>
          <w:i w:val="false"/>
          <w:color w:val="000000"/>
          <w:sz w:val="28"/>
        </w:rPr>
        <w:t xml:space="preserve"> настоящего Кодекса.";</w:t>
      </w:r>
    </w:p>
    <w:bookmarkEnd w:id="237"/>
    <w:bookmarkStart w:name="z253" w:id="238"/>
    <w:p>
      <w:pPr>
        <w:spacing w:after="0"/>
        <w:ind w:left="0"/>
        <w:jc w:val="both"/>
      </w:pPr>
      <w:r>
        <w:rPr>
          <w:rFonts w:ascii="Times New Roman"/>
          <w:b w:val="false"/>
          <w:i w:val="false"/>
          <w:color w:val="000000"/>
          <w:sz w:val="28"/>
        </w:rPr>
        <w:t xml:space="preserve">
      51) </w:t>
      </w:r>
      <w:r>
        <w:rPr>
          <w:rFonts w:ascii="Times New Roman"/>
          <w:b w:val="false"/>
          <w:i w:val="false"/>
          <w:color w:val="000000"/>
          <w:sz w:val="28"/>
        </w:rPr>
        <w:t>статью 111</w:t>
      </w:r>
      <w:r>
        <w:rPr>
          <w:rFonts w:ascii="Times New Roman"/>
          <w:b w:val="false"/>
          <w:i w:val="false"/>
          <w:color w:val="000000"/>
          <w:sz w:val="28"/>
        </w:rPr>
        <w:t xml:space="preserve"> дополнить пунктом 4 следующего содержания:</w:t>
      </w:r>
    </w:p>
    <w:bookmarkEnd w:id="238"/>
    <w:bookmarkStart w:name="z254" w:id="239"/>
    <w:p>
      <w:pPr>
        <w:spacing w:after="0"/>
        <w:ind w:left="0"/>
        <w:jc w:val="both"/>
      </w:pPr>
      <w:r>
        <w:rPr>
          <w:rFonts w:ascii="Times New Roman"/>
          <w:b w:val="false"/>
          <w:i w:val="false"/>
          <w:color w:val="000000"/>
          <w:sz w:val="28"/>
        </w:rPr>
        <w:t>
      "4. Работник имеет право отказаться от выполнения дополнительной работы, а работодатель – отменить поручение о ее выполнении, уведомив об этом другую сторону в письменной форме не позднее чем за три рабочих дня до прекращения дополнительной работы.</w:t>
      </w:r>
    </w:p>
    <w:bookmarkEnd w:id="239"/>
    <w:bookmarkStart w:name="z255" w:id="240"/>
    <w:p>
      <w:pPr>
        <w:spacing w:after="0"/>
        <w:ind w:left="0"/>
        <w:jc w:val="both"/>
      </w:pPr>
      <w:r>
        <w:rPr>
          <w:rFonts w:ascii="Times New Roman"/>
          <w:b w:val="false"/>
          <w:i w:val="false"/>
          <w:color w:val="000000"/>
          <w:sz w:val="28"/>
        </w:rPr>
        <w:t>
      При досрочной отмене поручения или отказе от выполнения дополнительной работы работником работодатель обязан выплатить работнику заработную плату за отработанный период.";</w:t>
      </w:r>
    </w:p>
    <w:bookmarkEnd w:id="240"/>
    <w:bookmarkStart w:name="z256" w:id="241"/>
    <w:p>
      <w:pPr>
        <w:spacing w:after="0"/>
        <w:ind w:left="0"/>
        <w:jc w:val="both"/>
      </w:pPr>
      <w:r>
        <w:rPr>
          <w:rFonts w:ascii="Times New Roman"/>
          <w:b w:val="false"/>
          <w:i w:val="false"/>
          <w:color w:val="000000"/>
          <w:sz w:val="28"/>
        </w:rPr>
        <w:t xml:space="preserve">
      52) в </w:t>
      </w:r>
      <w:r>
        <w:rPr>
          <w:rFonts w:ascii="Times New Roman"/>
          <w:b w:val="false"/>
          <w:i w:val="false"/>
          <w:color w:val="000000"/>
          <w:sz w:val="28"/>
        </w:rPr>
        <w:t>статье 113</w:t>
      </w:r>
      <w:r>
        <w:rPr>
          <w:rFonts w:ascii="Times New Roman"/>
          <w:b w:val="false"/>
          <w:i w:val="false"/>
          <w:color w:val="000000"/>
          <w:sz w:val="28"/>
        </w:rPr>
        <w:t xml:space="preserve">: </w:t>
      </w:r>
    </w:p>
    <w:bookmarkEnd w:id="2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изложить в следующей редакции:  </w:t>
      </w:r>
    </w:p>
    <w:bookmarkStart w:name="z258" w:id="242"/>
    <w:p>
      <w:pPr>
        <w:spacing w:after="0"/>
        <w:ind w:left="0"/>
        <w:jc w:val="both"/>
      </w:pPr>
      <w:r>
        <w:rPr>
          <w:rFonts w:ascii="Times New Roman"/>
          <w:b w:val="false"/>
          <w:i w:val="false"/>
          <w:color w:val="000000"/>
          <w:sz w:val="28"/>
        </w:rPr>
        <w:t xml:space="preserve">
      "1. Заработная плата устанавливается и выплачивается в денежной форме в национальной валюте Республики Казахстан не реже одного раза в месяц не позже первой декады следующего месяца. Дата выплаты заработной платы предусматривается трудовым, коллективным договорами. При совпадении дня выплаты заработной платы с выходными или праздничными днями выплата производится накануне их.";  </w:t>
      </w:r>
    </w:p>
    <w:bookmarkEnd w:id="242"/>
    <w:bookmarkStart w:name="z259" w:id="243"/>
    <w:p>
      <w:pPr>
        <w:spacing w:after="0"/>
        <w:ind w:left="0"/>
        <w:jc w:val="both"/>
      </w:pPr>
      <w:r>
        <w:rPr>
          <w:rFonts w:ascii="Times New Roman"/>
          <w:b w:val="false"/>
          <w:i w:val="false"/>
          <w:color w:val="000000"/>
          <w:sz w:val="28"/>
        </w:rPr>
        <w:t>
      "3. При невыплате заработной платы работодателем в полном объеме и в сроки, которые установлены трудовым, коллективным договорами, работодатель несет ответственность в соответствии с законами Республики Казахстан. Работодатель выплачивает работнику задолженность и пеню за период задержки платежа. Размер пени рассчитывается исходя из 1,25-кратной официальной ставки рефинансирования Национального Банка Республики Казахстан на день исполнения обязательств по выплате заработной платы и начисляется за каждый просроченный календарный день, начиная со следующего дня, когда выплаты должны быть произведены, и заканчивая днем выплаты.";</w:t>
      </w:r>
    </w:p>
    <w:bookmarkEnd w:id="2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дополнить частью второй следующего содержания:</w:t>
      </w:r>
    </w:p>
    <w:bookmarkStart w:name="z261" w:id="244"/>
    <w:p>
      <w:pPr>
        <w:spacing w:after="0"/>
        <w:ind w:left="0"/>
        <w:jc w:val="both"/>
      </w:pPr>
      <w:r>
        <w:rPr>
          <w:rFonts w:ascii="Times New Roman"/>
          <w:b w:val="false"/>
          <w:i w:val="false"/>
          <w:color w:val="000000"/>
          <w:sz w:val="28"/>
        </w:rPr>
        <w:t>
      "В случае нарушения указанных в части первой настоящего пункта сроков работодатель выплачивает работнику задолженность и пеню за период задержки платежа. Размер пени рассчитывается исходя из 1,25-кратной официальной ставки рефинансирования Национального Банка Республики Казахстан на день исполнения обязательств по выплате сумм, причитающихся работнику, и начисляется за каждый просроченный календарный день, начиная со следующего дня, когда выплаты должны быть произведены, и заканчивая днем выплаты.";</w:t>
      </w:r>
    </w:p>
    <w:bookmarkEnd w:id="244"/>
    <w:bookmarkStart w:name="z262" w:id="245"/>
    <w:p>
      <w:pPr>
        <w:spacing w:after="0"/>
        <w:ind w:left="0"/>
        <w:jc w:val="both"/>
      </w:pPr>
      <w:r>
        <w:rPr>
          <w:rFonts w:ascii="Times New Roman"/>
          <w:b w:val="false"/>
          <w:i w:val="false"/>
          <w:color w:val="000000"/>
          <w:sz w:val="28"/>
        </w:rPr>
        <w:t xml:space="preserve">
      53) в </w:t>
      </w:r>
      <w:r>
        <w:rPr>
          <w:rFonts w:ascii="Times New Roman"/>
          <w:b w:val="false"/>
          <w:i w:val="false"/>
          <w:color w:val="000000"/>
          <w:sz w:val="28"/>
        </w:rPr>
        <w:t>статье 117</w:t>
      </w:r>
      <w:r>
        <w:rPr>
          <w:rFonts w:ascii="Times New Roman"/>
          <w:b w:val="false"/>
          <w:i w:val="false"/>
          <w:color w:val="000000"/>
          <w:sz w:val="28"/>
        </w:rPr>
        <w:t xml:space="preserve">: </w:t>
      </w:r>
    </w:p>
    <w:bookmarkEnd w:id="245"/>
    <w:bookmarkStart w:name="z263" w:id="24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w:t>
      </w:r>
      <w:r>
        <w:rPr>
          <w:rFonts w:ascii="Times New Roman"/>
          <w:b w:val="false"/>
          <w:i w:val="false"/>
          <w:color w:val="000000"/>
          <w:sz w:val="28"/>
        </w:rPr>
        <w:t xml:space="preserve"> слово "объединением" заменить словами "объединениями (ассоциациями, союзами)";</w:t>
      </w:r>
    </w:p>
    <w:bookmarkEnd w:id="2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после слова "объединениями" дополнить словами "(ассоциациями, союзами)";</w:t>
      </w:r>
    </w:p>
    <w:bookmarkStart w:name="z265" w:id="247"/>
    <w:p>
      <w:pPr>
        <w:spacing w:after="0"/>
        <w:ind w:left="0"/>
        <w:jc w:val="both"/>
      </w:pPr>
      <w:r>
        <w:rPr>
          <w:rFonts w:ascii="Times New Roman"/>
          <w:b w:val="false"/>
          <w:i w:val="false"/>
          <w:color w:val="000000"/>
          <w:sz w:val="28"/>
        </w:rPr>
        <w:t xml:space="preserve">
      54) </w:t>
      </w:r>
      <w:r>
        <w:rPr>
          <w:rFonts w:ascii="Times New Roman"/>
          <w:b w:val="false"/>
          <w:i w:val="false"/>
          <w:color w:val="000000"/>
          <w:sz w:val="28"/>
        </w:rPr>
        <w:t>пункт 2</w:t>
      </w:r>
      <w:r>
        <w:rPr>
          <w:rFonts w:ascii="Times New Roman"/>
          <w:b w:val="false"/>
          <w:i w:val="false"/>
          <w:color w:val="000000"/>
          <w:sz w:val="28"/>
        </w:rPr>
        <w:t xml:space="preserve"> статьи 123 изложить в следующей редакции:</w:t>
      </w:r>
    </w:p>
    <w:bookmarkEnd w:id="247"/>
    <w:bookmarkStart w:name="z266" w:id="248"/>
    <w:p>
      <w:pPr>
        <w:spacing w:after="0"/>
        <w:ind w:left="0"/>
        <w:jc w:val="both"/>
      </w:pPr>
      <w:r>
        <w:rPr>
          <w:rFonts w:ascii="Times New Roman"/>
          <w:b w:val="false"/>
          <w:i w:val="false"/>
          <w:color w:val="000000"/>
          <w:sz w:val="28"/>
        </w:rPr>
        <w:t>
      "2. Ответственность работника за ущерб, причиненный работодателю, исключается, если ущерб возник в связи с обстоятельствами непреодолимой силы, в результате которых надлежащее исполнение обязанностей оказалось невозможным, либо крайней необходимостью, необходимой обороной, а также неисполнением работодателем обязанности по обеспечению надлежащих условий для сохранности имущества, переданного работнику.";</w:t>
      </w:r>
    </w:p>
    <w:bookmarkEnd w:id="248"/>
    <w:bookmarkStart w:name="z267" w:id="249"/>
    <w:p>
      <w:pPr>
        <w:spacing w:after="0"/>
        <w:ind w:left="0"/>
        <w:jc w:val="both"/>
      </w:pPr>
      <w:r>
        <w:rPr>
          <w:rFonts w:ascii="Times New Roman"/>
          <w:b w:val="false"/>
          <w:i w:val="false"/>
          <w:color w:val="000000"/>
          <w:sz w:val="28"/>
        </w:rPr>
        <w:t xml:space="preserve">
      55) </w:t>
      </w:r>
      <w:r>
        <w:rPr>
          <w:rFonts w:ascii="Times New Roman"/>
          <w:b w:val="false"/>
          <w:i w:val="false"/>
          <w:color w:val="000000"/>
          <w:sz w:val="28"/>
        </w:rPr>
        <w:t>пункт 3</w:t>
      </w:r>
      <w:r>
        <w:rPr>
          <w:rFonts w:ascii="Times New Roman"/>
          <w:b w:val="false"/>
          <w:i w:val="false"/>
          <w:color w:val="000000"/>
          <w:sz w:val="28"/>
        </w:rPr>
        <w:t xml:space="preserve"> статьи 124 изложить в следующей редакции: </w:t>
      </w:r>
    </w:p>
    <w:bookmarkEnd w:id="249"/>
    <w:bookmarkStart w:name="z268" w:id="250"/>
    <w:p>
      <w:pPr>
        <w:spacing w:after="0"/>
        <w:ind w:left="0"/>
        <w:jc w:val="both"/>
      </w:pPr>
      <w:r>
        <w:rPr>
          <w:rFonts w:ascii="Times New Roman"/>
          <w:b w:val="false"/>
          <w:i w:val="false"/>
          <w:color w:val="000000"/>
          <w:sz w:val="28"/>
        </w:rPr>
        <w:t>
      "3. За работниками, подлежащими призыву на срочную воинскую службу или воинские сборы, в период прохождения медицинской комиссии сохраняются место работы (должность), заработная плата по месту работы при наличии повестки о вызове в местные органы военного управления, а на период прохождения срочной воинской службы или воинских сборов сохраняется место работы (должность).</w:t>
      </w:r>
    </w:p>
    <w:bookmarkEnd w:id="250"/>
    <w:bookmarkStart w:name="z269" w:id="251"/>
    <w:p>
      <w:pPr>
        <w:spacing w:after="0"/>
        <w:ind w:left="0"/>
        <w:jc w:val="both"/>
      </w:pPr>
      <w:r>
        <w:rPr>
          <w:rFonts w:ascii="Times New Roman"/>
          <w:b w:val="false"/>
          <w:i w:val="false"/>
          <w:color w:val="000000"/>
          <w:sz w:val="28"/>
        </w:rPr>
        <w:t>
      Работник, за которым на период прохождения срочной воинской службы или воинских сборов сохранялось место работы (должность), не позднее одного месяца со дня исключения из списков воинской части в связи с увольнением с воинской службы или окончанием воинских сборов обязан приступить к своим трудовым обязанностям.";</w:t>
      </w:r>
    </w:p>
    <w:bookmarkEnd w:id="251"/>
    <w:bookmarkStart w:name="z270" w:id="252"/>
    <w:p>
      <w:pPr>
        <w:spacing w:after="0"/>
        <w:ind w:left="0"/>
        <w:jc w:val="both"/>
      </w:pPr>
      <w:r>
        <w:rPr>
          <w:rFonts w:ascii="Times New Roman"/>
          <w:b w:val="false"/>
          <w:i w:val="false"/>
          <w:color w:val="000000"/>
          <w:sz w:val="28"/>
        </w:rPr>
        <w:t xml:space="preserve">
      56) в </w:t>
      </w:r>
      <w:r>
        <w:rPr>
          <w:rFonts w:ascii="Times New Roman"/>
          <w:b w:val="false"/>
          <w:i w:val="false"/>
          <w:color w:val="000000"/>
          <w:sz w:val="28"/>
        </w:rPr>
        <w:t>статье 130</w:t>
      </w:r>
      <w:r>
        <w:rPr>
          <w:rFonts w:ascii="Times New Roman"/>
          <w:b w:val="false"/>
          <w:i w:val="false"/>
          <w:color w:val="000000"/>
          <w:sz w:val="28"/>
        </w:rPr>
        <w:t>:</w:t>
      </w:r>
    </w:p>
    <w:bookmarkEnd w:id="252"/>
    <w:bookmarkStart w:name="z271" w:id="253"/>
    <w:p>
      <w:pPr>
        <w:spacing w:after="0"/>
        <w:ind w:left="0"/>
        <w:jc w:val="both"/>
      </w:pPr>
      <w:r>
        <w:rPr>
          <w:rFonts w:ascii="Times New Roman"/>
          <w:b w:val="false"/>
          <w:i w:val="false"/>
          <w:color w:val="000000"/>
          <w:sz w:val="28"/>
        </w:rPr>
        <w:t>
      заголовок изложить в следующей редакции:</w:t>
      </w:r>
    </w:p>
    <w:bookmarkEnd w:id="253"/>
    <w:bookmarkStart w:name="z272" w:id="254"/>
    <w:p>
      <w:pPr>
        <w:spacing w:after="0"/>
        <w:ind w:left="0"/>
        <w:jc w:val="both"/>
      </w:pPr>
      <w:r>
        <w:rPr>
          <w:rFonts w:ascii="Times New Roman"/>
          <w:b w:val="false"/>
          <w:i w:val="false"/>
          <w:color w:val="000000"/>
          <w:sz w:val="28"/>
        </w:rPr>
        <w:t>
      "Статья 130. Компенсационные выплаты работникам в случаях, когда их работа протекает в пути или имеет разъездной характер либо связана со служебными поездками в пределах обслуживаемых участков, населенных пунктов";</w:t>
      </w:r>
    </w:p>
    <w:bookmarkEnd w:id="2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изложить в следующей редакции:</w:t>
      </w:r>
    </w:p>
    <w:bookmarkStart w:name="z274" w:id="255"/>
    <w:p>
      <w:pPr>
        <w:spacing w:after="0"/>
        <w:ind w:left="0"/>
        <w:jc w:val="both"/>
      </w:pPr>
      <w:r>
        <w:rPr>
          <w:rFonts w:ascii="Times New Roman"/>
          <w:b w:val="false"/>
          <w:i w:val="false"/>
          <w:color w:val="000000"/>
          <w:sz w:val="28"/>
        </w:rPr>
        <w:t>
      "1. Работникам, когда их работа протекает в пути или имеет разъездной характер либо связана со служебными поездками в пределах обслуживаемых участков, населенных пунктов, производятся компенсационные выплаты за каждый день нахождения вне постоянного места жительства в порядке, установленном соглашением, коллективным, трудовым договорами и (или) актом работодателя.</w:t>
      </w:r>
    </w:p>
    <w:bookmarkEnd w:id="255"/>
    <w:bookmarkStart w:name="z275" w:id="256"/>
    <w:p>
      <w:pPr>
        <w:spacing w:after="0"/>
        <w:ind w:left="0"/>
        <w:jc w:val="both"/>
      </w:pPr>
      <w:r>
        <w:rPr>
          <w:rFonts w:ascii="Times New Roman"/>
          <w:b w:val="false"/>
          <w:i w:val="false"/>
          <w:color w:val="000000"/>
          <w:sz w:val="28"/>
        </w:rPr>
        <w:t>
      2. К работникам, постоянная работа которых протекает в пути или имеет разъездной характер либо связана со служебными поездками в пределах обслуживаемых участков, населенных пунктов, относятся работники железнодорожного, речного, морского, автомобильного транспорта, гражданской авиации, автомобильных дорог, газораспределительных систем (в том числе при поездках в пределах населенных пунктов), магистральных трубопроводов, магистральных линий связи и сооружений на них, радиорелейных линий и сооружений на них, воздушных линий электропередачи и сооружений на них, объектов связи, а также работники, обслуживающие участки Государственной границы Республики Казахстан.";</w:t>
      </w:r>
    </w:p>
    <w:bookmarkEnd w:id="256"/>
    <w:bookmarkStart w:name="z276" w:id="257"/>
    <w:p>
      <w:pPr>
        <w:spacing w:after="0"/>
        <w:ind w:left="0"/>
        <w:jc w:val="both"/>
      </w:pPr>
      <w:r>
        <w:rPr>
          <w:rFonts w:ascii="Times New Roman"/>
          <w:b w:val="false"/>
          <w:i w:val="false"/>
          <w:color w:val="000000"/>
          <w:sz w:val="28"/>
        </w:rPr>
        <w:t xml:space="preserve">
      57) в </w:t>
      </w:r>
      <w:r>
        <w:rPr>
          <w:rFonts w:ascii="Times New Roman"/>
          <w:b w:val="false"/>
          <w:i w:val="false"/>
          <w:color w:val="000000"/>
          <w:sz w:val="28"/>
        </w:rPr>
        <w:t>статье 133</w:t>
      </w:r>
      <w:r>
        <w:rPr>
          <w:rFonts w:ascii="Times New Roman"/>
          <w:b w:val="false"/>
          <w:i w:val="false"/>
          <w:color w:val="000000"/>
          <w:sz w:val="28"/>
        </w:rPr>
        <w:t>:</w:t>
      </w:r>
    </w:p>
    <w:bookmarkEnd w:id="25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изложить в следующей редакции: </w:t>
      </w:r>
    </w:p>
    <w:bookmarkStart w:name="z278" w:id="258"/>
    <w:p>
      <w:pPr>
        <w:spacing w:after="0"/>
        <w:ind w:left="0"/>
        <w:jc w:val="both"/>
      </w:pPr>
      <w:r>
        <w:rPr>
          <w:rFonts w:ascii="Times New Roman"/>
          <w:b w:val="false"/>
          <w:i w:val="false"/>
          <w:color w:val="000000"/>
          <w:sz w:val="28"/>
        </w:rPr>
        <w:t>
      "2. Основанием для выплаты социальных пособий по временной нетрудоспособности являются листы о временной нетрудоспособности, выданные в порядке, определенном уполномоченным органом в области здравоохранения.";</w:t>
      </w:r>
    </w:p>
    <w:bookmarkEnd w:id="258"/>
    <w:bookmarkStart w:name="z279" w:id="25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4</w:t>
      </w:r>
      <w:r>
        <w:rPr>
          <w:rFonts w:ascii="Times New Roman"/>
          <w:b w:val="false"/>
          <w:i w:val="false"/>
          <w:color w:val="000000"/>
          <w:sz w:val="28"/>
        </w:rPr>
        <w:t>:</w:t>
      </w:r>
    </w:p>
    <w:bookmarkEnd w:id="259"/>
    <w:bookmarkStart w:name="z280" w:id="260"/>
    <w:p>
      <w:pPr>
        <w:spacing w:after="0"/>
        <w:ind w:left="0"/>
        <w:jc w:val="both"/>
      </w:pPr>
      <w:r>
        <w:rPr>
          <w:rFonts w:ascii="Times New Roman"/>
          <w:b w:val="false"/>
          <w:i w:val="false"/>
          <w:color w:val="000000"/>
          <w:sz w:val="28"/>
        </w:rPr>
        <w:t>
      подпункт 4) изложить в следующей редакции:</w:t>
      </w:r>
    </w:p>
    <w:bookmarkEnd w:id="260"/>
    <w:bookmarkStart w:name="z281" w:id="261"/>
    <w:p>
      <w:pPr>
        <w:spacing w:after="0"/>
        <w:ind w:left="0"/>
        <w:jc w:val="both"/>
      </w:pPr>
      <w:r>
        <w:rPr>
          <w:rFonts w:ascii="Times New Roman"/>
          <w:b w:val="false"/>
          <w:i w:val="false"/>
          <w:color w:val="000000"/>
          <w:sz w:val="28"/>
        </w:rPr>
        <w:t>
      "4) при временной нетрудоспособности работника от заболеваний или производственных травм, наступивших вследствие употребления алкоголя, наркотических средств, психотропных веществ, их аналогов и прекурсоров;";</w:t>
      </w:r>
    </w:p>
    <w:bookmarkEnd w:id="261"/>
    <w:bookmarkStart w:name="z282" w:id="262"/>
    <w:p>
      <w:pPr>
        <w:spacing w:after="0"/>
        <w:ind w:left="0"/>
        <w:jc w:val="both"/>
      </w:pPr>
      <w:r>
        <w:rPr>
          <w:rFonts w:ascii="Times New Roman"/>
          <w:b w:val="false"/>
          <w:i w:val="false"/>
          <w:color w:val="000000"/>
          <w:sz w:val="28"/>
        </w:rPr>
        <w:t>
      дополнить подпунктами 6) и 7) следующего содержания:</w:t>
      </w:r>
    </w:p>
    <w:bookmarkEnd w:id="262"/>
    <w:bookmarkStart w:name="z283" w:id="263"/>
    <w:p>
      <w:pPr>
        <w:spacing w:after="0"/>
        <w:ind w:left="0"/>
        <w:jc w:val="both"/>
      </w:pPr>
      <w:r>
        <w:rPr>
          <w:rFonts w:ascii="Times New Roman"/>
          <w:b w:val="false"/>
          <w:i w:val="false"/>
          <w:color w:val="000000"/>
          <w:sz w:val="28"/>
        </w:rPr>
        <w:t>
      "6) за дни временной нетрудоспособности, приходящиеся на отпуск без сохранения заработной платы;</w:t>
      </w:r>
    </w:p>
    <w:bookmarkEnd w:id="263"/>
    <w:bookmarkStart w:name="z284" w:id="264"/>
    <w:p>
      <w:pPr>
        <w:spacing w:after="0"/>
        <w:ind w:left="0"/>
        <w:jc w:val="both"/>
      </w:pPr>
      <w:r>
        <w:rPr>
          <w:rFonts w:ascii="Times New Roman"/>
          <w:b w:val="false"/>
          <w:i w:val="false"/>
          <w:color w:val="000000"/>
          <w:sz w:val="28"/>
        </w:rPr>
        <w:t>
      7) за дни временной нетрудоспособности, приходящиеся на отпуск без сохранения заработной платы по уходу за ребенком до достижения им возраста трех лет.";</w:t>
      </w:r>
    </w:p>
    <w:bookmarkEnd w:id="264"/>
    <w:bookmarkStart w:name="z285" w:id="265"/>
    <w:p>
      <w:pPr>
        <w:spacing w:after="0"/>
        <w:ind w:left="0"/>
        <w:jc w:val="both"/>
      </w:pPr>
      <w:r>
        <w:rPr>
          <w:rFonts w:ascii="Times New Roman"/>
          <w:b w:val="false"/>
          <w:i w:val="false"/>
          <w:color w:val="000000"/>
          <w:sz w:val="28"/>
        </w:rPr>
        <w:t xml:space="preserve">
      58) </w:t>
      </w:r>
      <w:r>
        <w:rPr>
          <w:rFonts w:ascii="Times New Roman"/>
          <w:b w:val="false"/>
          <w:i w:val="false"/>
          <w:color w:val="000000"/>
          <w:sz w:val="28"/>
        </w:rPr>
        <w:t>пункты 5</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статьи 134 изложить в следующей редакции:</w:t>
      </w:r>
    </w:p>
    <w:bookmarkEnd w:id="265"/>
    <w:bookmarkStart w:name="z286" w:id="266"/>
    <w:p>
      <w:pPr>
        <w:spacing w:after="0"/>
        <w:ind w:left="0"/>
        <w:jc w:val="both"/>
      </w:pPr>
      <w:r>
        <w:rPr>
          <w:rFonts w:ascii="Times New Roman"/>
          <w:b w:val="false"/>
          <w:i w:val="false"/>
          <w:color w:val="000000"/>
          <w:sz w:val="28"/>
        </w:rPr>
        <w:t>
      "5. Работник, занятый на сезонных работах, имеет право расторгнуть трудовой договор по своей инициативе, письменно уведомив об этом работодателя за семь календарных дней.</w:t>
      </w:r>
    </w:p>
    <w:bookmarkEnd w:id="266"/>
    <w:bookmarkStart w:name="z287" w:id="267"/>
    <w:p>
      <w:pPr>
        <w:spacing w:after="0"/>
        <w:ind w:left="0"/>
        <w:jc w:val="both"/>
      </w:pPr>
      <w:r>
        <w:rPr>
          <w:rFonts w:ascii="Times New Roman"/>
          <w:b w:val="false"/>
          <w:i w:val="false"/>
          <w:color w:val="000000"/>
          <w:sz w:val="28"/>
        </w:rPr>
        <w:t xml:space="preserve">
      6. Работодатель обязан письменно уведомить работника, занятого на сезонных работах, о предстоящем расторжении трудового договора по основаниям, предусмотренным подпунктами 1) и 2) </w:t>
      </w:r>
      <w:r>
        <w:rPr>
          <w:rFonts w:ascii="Times New Roman"/>
          <w:b w:val="false"/>
          <w:i w:val="false"/>
          <w:color w:val="000000"/>
          <w:sz w:val="28"/>
        </w:rPr>
        <w:t>пункта 1</w:t>
      </w:r>
      <w:r>
        <w:rPr>
          <w:rFonts w:ascii="Times New Roman"/>
          <w:b w:val="false"/>
          <w:i w:val="false"/>
          <w:color w:val="000000"/>
          <w:sz w:val="28"/>
        </w:rPr>
        <w:t xml:space="preserve"> статьи 52 настоящего Кодекса, за семь календарных дней.";</w:t>
      </w:r>
    </w:p>
    <w:bookmarkEnd w:id="267"/>
    <w:bookmarkStart w:name="z288" w:id="268"/>
    <w:p>
      <w:pPr>
        <w:spacing w:after="0"/>
        <w:ind w:left="0"/>
        <w:jc w:val="both"/>
      </w:pPr>
      <w:r>
        <w:rPr>
          <w:rFonts w:ascii="Times New Roman"/>
          <w:b w:val="false"/>
          <w:i w:val="false"/>
          <w:color w:val="000000"/>
          <w:sz w:val="28"/>
        </w:rPr>
        <w:t xml:space="preserve">
      59) в </w:t>
      </w:r>
      <w:r>
        <w:rPr>
          <w:rFonts w:ascii="Times New Roman"/>
          <w:b w:val="false"/>
          <w:i w:val="false"/>
          <w:color w:val="000000"/>
          <w:sz w:val="28"/>
        </w:rPr>
        <w:t>статье 135</w:t>
      </w:r>
      <w:r>
        <w:rPr>
          <w:rFonts w:ascii="Times New Roman"/>
          <w:b w:val="false"/>
          <w:i w:val="false"/>
          <w:color w:val="000000"/>
          <w:sz w:val="28"/>
        </w:rPr>
        <w:t>:</w:t>
      </w:r>
    </w:p>
    <w:bookmarkEnd w:id="268"/>
    <w:bookmarkStart w:name="z289" w:id="26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w:t>
      </w:r>
      <w:r>
        <w:rPr>
          <w:rFonts w:ascii="Times New Roman"/>
          <w:b w:val="false"/>
          <w:i w:val="false"/>
          <w:color w:val="000000"/>
          <w:sz w:val="28"/>
        </w:rPr>
        <w:t>:</w:t>
      </w:r>
    </w:p>
    <w:bookmarkEnd w:id="269"/>
    <w:bookmarkStart w:name="z290" w:id="270"/>
    <w:p>
      <w:pPr>
        <w:spacing w:after="0"/>
        <w:ind w:left="0"/>
        <w:jc w:val="both"/>
      </w:pPr>
      <w:r>
        <w:rPr>
          <w:rFonts w:ascii="Times New Roman"/>
          <w:b w:val="false"/>
          <w:i w:val="false"/>
          <w:color w:val="000000"/>
          <w:sz w:val="28"/>
        </w:rPr>
        <w:t>
      часть первую после слова "доставку" дополнить словами "от пункта сбора";</w:t>
      </w:r>
    </w:p>
    <w:bookmarkEnd w:id="270"/>
    <w:bookmarkStart w:name="z291" w:id="271"/>
    <w:p>
      <w:pPr>
        <w:spacing w:after="0"/>
        <w:ind w:left="0"/>
        <w:jc w:val="both"/>
      </w:pPr>
      <w:r>
        <w:rPr>
          <w:rFonts w:ascii="Times New Roman"/>
          <w:b w:val="false"/>
          <w:i w:val="false"/>
          <w:color w:val="000000"/>
          <w:sz w:val="28"/>
        </w:rPr>
        <w:t>
      часть вторую изложить в следующей редакции:</w:t>
      </w:r>
    </w:p>
    <w:bookmarkEnd w:id="271"/>
    <w:bookmarkStart w:name="z292" w:id="272"/>
    <w:p>
      <w:pPr>
        <w:spacing w:after="0"/>
        <w:ind w:left="0"/>
        <w:jc w:val="both"/>
      </w:pPr>
      <w:r>
        <w:rPr>
          <w:rFonts w:ascii="Times New Roman"/>
          <w:b w:val="false"/>
          <w:i w:val="false"/>
          <w:color w:val="000000"/>
          <w:sz w:val="28"/>
        </w:rPr>
        <w:t>
      "Работодатель определяет порядок применения вахтового метода работы, а также обеспечивает необходимыми условиями пребывания работника на объекте производства работ и в местах, специально оборудованных для проживания (вахтовых поселках), в соответствии с трудовым, коллективным договорами и (или) положением о вахтовом методе работы, утверждаемым работодателем.";</w:t>
      </w:r>
    </w:p>
    <w:bookmarkEnd w:id="272"/>
    <w:bookmarkStart w:name="z293" w:id="273"/>
    <w:p>
      <w:pPr>
        <w:spacing w:after="0"/>
        <w:ind w:left="0"/>
        <w:jc w:val="both"/>
      </w:pPr>
      <w:r>
        <w:rPr>
          <w:rFonts w:ascii="Times New Roman"/>
          <w:b w:val="false"/>
          <w:i w:val="false"/>
          <w:color w:val="000000"/>
          <w:sz w:val="28"/>
        </w:rPr>
        <w:t>
      дополнить частью третьей следующего содержания:</w:t>
      </w:r>
    </w:p>
    <w:bookmarkEnd w:id="273"/>
    <w:bookmarkStart w:name="z294" w:id="274"/>
    <w:p>
      <w:pPr>
        <w:spacing w:after="0"/>
        <w:ind w:left="0"/>
        <w:jc w:val="both"/>
      </w:pPr>
      <w:r>
        <w:rPr>
          <w:rFonts w:ascii="Times New Roman"/>
          <w:b w:val="false"/>
          <w:i w:val="false"/>
          <w:color w:val="000000"/>
          <w:sz w:val="28"/>
        </w:rPr>
        <w:t>
      "Работник обязан, находясь на вахте, соблюдать распорядок, установленный работодателем на объекте производства работ и в местах, специально оборудованных для проживания (вахтовых поселках).";</w:t>
      </w:r>
    </w:p>
    <w:bookmarkEnd w:id="27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после слова "недель" дополнить словами ", предоставившие справку о беременности";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w:t>
      </w:r>
      <w:r>
        <w:rPr>
          <w:rFonts w:ascii="Times New Roman"/>
          <w:b w:val="false"/>
          <w:i w:val="false"/>
          <w:color w:val="000000"/>
          <w:sz w:val="28"/>
        </w:rPr>
        <w:t>:</w:t>
      </w:r>
    </w:p>
    <w:bookmarkStart w:name="z297" w:id="275"/>
    <w:p>
      <w:pPr>
        <w:spacing w:after="0"/>
        <w:ind w:left="0"/>
        <w:jc w:val="both"/>
      </w:pPr>
      <w:r>
        <w:rPr>
          <w:rFonts w:ascii="Times New Roman"/>
          <w:b w:val="false"/>
          <w:i w:val="false"/>
          <w:color w:val="000000"/>
          <w:sz w:val="28"/>
        </w:rPr>
        <w:t>
      дополнить словами ", или период выполнения определенной работы";</w:t>
      </w:r>
    </w:p>
    <w:bookmarkEnd w:id="275"/>
    <w:bookmarkStart w:name="z298" w:id="276"/>
    <w:p>
      <w:pPr>
        <w:spacing w:after="0"/>
        <w:ind w:left="0"/>
        <w:jc w:val="both"/>
      </w:pPr>
      <w:r>
        <w:rPr>
          <w:rFonts w:ascii="Times New Roman"/>
          <w:b w:val="false"/>
          <w:i w:val="false"/>
          <w:color w:val="000000"/>
          <w:sz w:val="28"/>
        </w:rPr>
        <w:t>
      дополнить частью второй следующего содержания:</w:t>
      </w:r>
    </w:p>
    <w:bookmarkEnd w:id="276"/>
    <w:bookmarkStart w:name="z299" w:id="277"/>
    <w:p>
      <w:pPr>
        <w:spacing w:after="0"/>
        <w:ind w:left="0"/>
        <w:jc w:val="both"/>
      </w:pPr>
      <w:r>
        <w:rPr>
          <w:rFonts w:ascii="Times New Roman"/>
          <w:b w:val="false"/>
          <w:i w:val="false"/>
          <w:color w:val="000000"/>
          <w:sz w:val="28"/>
        </w:rPr>
        <w:t>
      "На время замещения временно отсутствующего работника, работающего вахтовым методом, допускается изменение режима рабочего времени (с пятидневной или шестидневной рабочей недели) по соглашению сторон трудового договора на работу вахтовым методом с последующим предоставлением работнику дней (часов) отдыха за переработанные часы.";</w:t>
      </w:r>
    </w:p>
    <w:bookmarkEnd w:id="277"/>
    <w:bookmarkStart w:name="z300" w:id="278"/>
    <w:p>
      <w:pPr>
        <w:spacing w:after="0"/>
        <w:ind w:left="0"/>
        <w:jc w:val="both"/>
      </w:pPr>
      <w:r>
        <w:rPr>
          <w:rFonts w:ascii="Times New Roman"/>
          <w:b w:val="false"/>
          <w:i w:val="false"/>
          <w:color w:val="000000"/>
          <w:sz w:val="28"/>
        </w:rPr>
        <w:t xml:space="preserve">
      60) </w:t>
      </w:r>
      <w:r>
        <w:rPr>
          <w:rFonts w:ascii="Times New Roman"/>
          <w:b w:val="false"/>
          <w:i w:val="false"/>
          <w:color w:val="000000"/>
          <w:sz w:val="28"/>
        </w:rPr>
        <w:t>пункт 3</w:t>
      </w:r>
      <w:r>
        <w:rPr>
          <w:rFonts w:ascii="Times New Roman"/>
          <w:b w:val="false"/>
          <w:i w:val="false"/>
          <w:color w:val="000000"/>
          <w:sz w:val="28"/>
        </w:rPr>
        <w:t xml:space="preserve"> статьи 136 изложить в следующей редакции:</w:t>
      </w:r>
    </w:p>
    <w:bookmarkEnd w:id="278"/>
    <w:bookmarkStart w:name="z301" w:id="279"/>
    <w:p>
      <w:pPr>
        <w:spacing w:after="0"/>
        <w:ind w:left="0"/>
        <w:jc w:val="both"/>
      </w:pPr>
      <w:r>
        <w:rPr>
          <w:rFonts w:ascii="Times New Roman"/>
          <w:b w:val="false"/>
          <w:i w:val="false"/>
          <w:color w:val="000000"/>
          <w:sz w:val="28"/>
        </w:rPr>
        <w:t>
      "3. Сроки письменного уведомления о прекращении (расторжении) трудового договора с домашним работником, а также случаи и размеры компенсационной выплаты в связи с потерей работы устанавливаются трудовым договором.";</w:t>
      </w:r>
    </w:p>
    <w:bookmarkEnd w:id="279"/>
    <w:bookmarkStart w:name="z302" w:id="280"/>
    <w:p>
      <w:pPr>
        <w:spacing w:after="0"/>
        <w:ind w:left="0"/>
        <w:jc w:val="both"/>
      </w:pPr>
      <w:r>
        <w:rPr>
          <w:rFonts w:ascii="Times New Roman"/>
          <w:b w:val="false"/>
          <w:i w:val="false"/>
          <w:color w:val="000000"/>
          <w:sz w:val="28"/>
        </w:rPr>
        <w:t xml:space="preserve">
      61) </w:t>
      </w:r>
      <w:r>
        <w:rPr>
          <w:rFonts w:ascii="Times New Roman"/>
          <w:b w:val="false"/>
          <w:i w:val="false"/>
          <w:color w:val="000000"/>
          <w:sz w:val="28"/>
        </w:rPr>
        <w:t>статью 138</w:t>
      </w:r>
      <w:r>
        <w:rPr>
          <w:rFonts w:ascii="Times New Roman"/>
          <w:b w:val="false"/>
          <w:i w:val="false"/>
          <w:color w:val="000000"/>
          <w:sz w:val="28"/>
        </w:rPr>
        <w:t xml:space="preserve"> дополнить пунктом 4 следующего содержания: </w:t>
      </w:r>
    </w:p>
    <w:bookmarkEnd w:id="280"/>
    <w:bookmarkStart w:name="z303" w:id="281"/>
    <w:p>
      <w:pPr>
        <w:spacing w:after="0"/>
        <w:ind w:left="0"/>
        <w:jc w:val="both"/>
      </w:pPr>
      <w:r>
        <w:rPr>
          <w:rFonts w:ascii="Times New Roman"/>
          <w:b w:val="false"/>
          <w:i w:val="false"/>
          <w:color w:val="000000"/>
          <w:sz w:val="28"/>
        </w:rPr>
        <w:t>
      "4. Порядок соблюдения работниками, занятыми на дистанционной работе, требований по безопасности и охране труда, а также по обеспечению безопасного выполнения трудовых обязанностей определяется актом работодателя.";</w:t>
      </w:r>
    </w:p>
    <w:bookmarkEnd w:id="281"/>
    <w:bookmarkStart w:name="z304" w:id="282"/>
    <w:p>
      <w:pPr>
        <w:spacing w:after="0"/>
        <w:ind w:left="0"/>
        <w:jc w:val="both"/>
      </w:pPr>
      <w:r>
        <w:rPr>
          <w:rFonts w:ascii="Times New Roman"/>
          <w:b w:val="false"/>
          <w:i w:val="false"/>
          <w:color w:val="000000"/>
          <w:sz w:val="28"/>
        </w:rPr>
        <w:t xml:space="preserve">
      62) в </w:t>
      </w:r>
      <w:r>
        <w:rPr>
          <w:rFonts w:ascii="Times New Roman"/>
          <w:b w:val="false"/>
          <w:i w:val="false"/>
          <w:color w:val="000000"/>
          <w:sz w:val="28"/>
        </w:rPr>
        <w:t>статье 140</w:t>
      </w:r>
      <w:r>
        <w:rPr>
          <w:rFonts w:ascii="Times New Roman"/>
          <w:b w:val="false"/>
          <w:i w:val="false"/>
          <w:color w:val="000000"/>
          <w:sz w:val="28"/>
        </w:rPr>
        <w:t>:</w:t>
      </w:r>
    </w:p>
    <w:bookmarkEnd w:id="282"/>
    <w:bookmarkStart w:name="z305" w:id="283"/>
    <w:p>
      <w:pPr>
        <w:spacing w:after="0"/>
        <w:ind w:left="0"/>
        <w:jc w:val="both"/>
      </w:pPr>
      <w:r>
        <w:rPr>
          <w:rFonts w:ascii="Times New Roman"/>
          <w:b w:val="false"/>
          <w:i w:val="false"/>
          <w:color w:val="000000"/>
          <w:sz w:val="28"/>
        </w:rPr>
        <w:t>
      заголовок дополнить словами ", а также работников службы внутреннего аудита и корпоративного секретаря";</w:t>
      </w:r>
    </w:p>
    <w:bookmarkEnd w:id="28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307" w:id="284"/>
    <w:p>
      <w:pPr>
        <w:spacing w:after="0"/>
        <w:ind w:left="0"/>
        <w:jc w:val="both"/>
      </w:pPr>
      <w:r>
        <w:rPr>
          <w:rFonts w:ascii="Times New Roman"/>
          <w:b w:val="false"/>
          <w:i w:val="false"/>
          <w:color w:val="000000"/>
          <w:sz w:val="28"/>
        </w:rPr>
        <w:t>
      "1. Заключение и прекращение трудового договора, порядок и условия оплаты труда, привлечение к материальной и дисциплинарной ответственности, отстранение от работы руководителя исполнительного органа, членов коллегиального исполнительного органа юридического лица, а также работников службы внутреннего аудита и корпоративного секретаря осуществляются в соответствии с настоящим Кодексом, иными нормативными правовыми актами Республики Казахстан, документами, утверждаемыми учредителями, собственником имущества юридического лица либо уполномоченным учредителями, собственником лица (органа) или уполномоченным органом юридического лица, положениями об исполнительном органе, службе внутреннего аудита, корпоративном секретаре юридического лица и трудовым договором.";</w:t>
      </w:r>
    </w:p>
    <w:bookmarkEnd w:id="284"/>
    <w:bookmarkStart w:name="z308" w:id="285"/>
    <w:p>
      <w:pPr>
        <w:spacing w:after="0"/>
        <w:ind w:left="0"/>
        <w:jc w:val="both"/>
      </w:pPr>
      <w:r>
        <w:rPr>
          <w:rFonts w:ascii="Times New Roman"/>
          <w:b w:val="false"/>
          <w:i w:val="false"/>
          <w:color w:val="000000"/>
          <w:sz w:val="28"/>
        </w:rPr>
        <w:t xml:space="preserve">
      в части второй </w:t>
      </w:r>
      <w:r>
        <w:rPr>
          <w:rFonts w:ascii="Times New Roman"/>
          <w:b w:val="false"/>
          <w:i w:val="false"/>
          <w:color w:val="000000"/>
          <w:sz w:val="28"/>
        </w:rPr>
        <w:t>пункта 2</w:t>
      </w:r>
      <w:r>
        <w:rPr>
          <w:rFonts w:ascii="Times New Roman"/>
          <w:b w:val="false"/>
          <w:i w:val="false"/>
          <w:color w:val="000000"/>
          <w:sz w:val="28"/>
        </w:rPr>
        <w:t xml:space="preserve">: </w:t>
      </w:r>
    </w:p>
    <w:bookmarkEnd w:id="285"/>
    <w:bookmarkStart w:name="z309" w:id="286"/>
    <w:p>
      <w:pPr>
        <w:spacing w:after="0"/>
        <w:ind w:left="0"/>
        <w:jc w:val="both"/>
      </w:pPr>
      <w:r>
        <w:rPr>
          <w:rFonts w:ascii="Times New Roman"/>
          <w:b w:val="false"/>
          <w:i w:val="false"/>
          <w:color w:val="000000"/>
          <w:sz w:val="28"/>
        </w:rPr>
        <w:t>
      после слов "исполнительного органа" дополнить словами ", членами коллегиального исполнительного органа юридического лица";</w:t>
      </w:r>
    </w:p>
    <w:bookmarkEnd w:id="286"/>
    <w:bookmarkStart w:name="z310" w:id="287"/>
    <w:p>
      <w:pPr>
        <w:spacing w:after="0"/>
        <w:ind w:left="0"/>
        <w:jc w:val="both"/>
      </w:pPr>
      <w:r>
        <w:rPr>
          <w:rFonts w:ascii="Times New Roman"/>
          <w:b w:val="false"/>
          <w:i w:val="false"/>
          <w:color w:val="000000"/>
          <w:sz w:val="28"/>
        </w:rPr>
        <w:t>
      после слова "заключается" дополнить словом "новый";</w:t>
      </w:r>
    </w:p>
    <w:bookmarkEnd w:id="287"/>
    <w:bookmarkStart w:name="z311" w:id="288"/>
    <w:p>
      <w:pPr>
        <w:spacing w:after="0"/>
        <w:ind w:left="0"/>
        <w:jc w:val="both"/>
      </w:pPr>
      <w:r>
        <w:rPr>
          <w:rFonts w:ascii="Times New Roman"/>
          <w:b w:val="false"/>
          <w:i w:val="false"/>
          <w:color w:val="000000"/>
          <w:sz w:val="28"/>
        </w:rPr>
        <w:t>
      слово "ним" заменить словом "ними";</w:t>
      </w:r>
    </w:p>
    <w:bookmarkEnd w:id="28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после слова "органа" дополнить словами ", членов коллегиального исполнительного органа юридического лица, а также работников службы внутреннего аудита и корпоративного секретаря";</w:t>
      </w:r>
    </w:p>
    <w:bookmarkStart w:name="z313" w:id="28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5</w:t>
      </w:r>
      <w:r>
        <w:rPr>
          <w:rFonts w:ascii="Times New Roman"/>
          <w:b w:val="false"/>
          <w:i w:val="false"/>
          <w:color w:val="000000"/>
          <w:sz w:val="28"/>
        </w:rPr>
        <w:t>:</w:t>
      </w:r>
    </w:p>
    <w:bookmarkEnd w:id="289"/>
    <w:bookmarkStart w:name="z314" w:id="290"/>
    <w:p>
      <w:pPr>
        <w:spacing w:after="0"/>
        <w:ind w:left="0"/>
        <w:jc w:val="both"/>
      </w:pPr>
      <w:r>
        <w:rPr>
          <w:rFonts w:ascii="Times New Roman"/>
          <w:b w:val="false"/>
          <w:i w:val="false"/>
          <w:color w:val="000000"/>
          <w:sz w:val="28"/>
        </w:rPr>
        <w:t>
      часть первую после слов "органа юридического лица" дополнить словами ", работников службы внутреннего аудита и корпоративного секретаря";</w:t>
      </w:r>
    </w:p>
    <w:bookmarkEnd w:id="290"/>
    <w:bookmarkStart w:name="z315" w:id="291"/>
    <w:p>
      <w:pPr>
        <w:spacing w:after="0"/>
        <w:ind w:left="0"/>
        <w:jc w:val="both"/>
      </w:pPr>
      <w:r>
        <w:rPr>
          <w:rFonts w:ascii="Times New Roman"/>
          <w:b w:val="false"/>
          <w:i w:val="false"/>
          <w:color w:val="000000"/>
          <w:sz w:val="28"/>
        </w:rPr>
        <w:t>
      часть вторую:</w:t>
      </w:r>
    </w:p>
    <w:bookmarkEnd w:id="291"/>
    <w:bookmarkStart w:name="z316" w:id="292"/>
    <w:p>
      <w:pPr>
        <w:spacing w:after="0"/>
        <w:ind w:left="0"/>
        <w:jc w:val="both"/>
      </w:pPr>
      <w:r>
        <w:rPr>
          <w:rFonts w:ascii="Times New Roman"/>
          <w:b w:val="false"/>
          <w:i w:val="false"/>
          <w:color w:val="000000"/>
          <w:sz w:val="28"/>
        </w:rPr>
        <w:t>
      после слова "руководителю" дополнить словами "и другим членам коллегиального";</w:t>
      </w:r>
    </w:p>
    <w:bookmarkEnd w:id="292"/>
    <w:bookmarkStart w:name="z317" w:id="293"/>
    <w:p>
      <w:pPr>
        <w:spacing w:after="0"/>
        <w:ind w:left="0"/>
        <w:jc w:val="both"/>
      </w:pPr>
      <w:r>
        <w:rPr>
          <w:rFonts w:ascii="Times New Roman"/>
          <w:b w:val="false"/>
          <w:i w:val="false"/>
          <w:color w:val="000000"/>
          <w:sz w:val="28"/>
        </w:rPr>
        <w:t>
      после слов "органа юридического лица" дополнить словами ", работникам службы внутреннего аудита и корпоративному секретарю";</w:t>
      </w:r>
    </w:p>
    <w:bookmarkEnd w:id="293"/>
    <w:bookmarkStart w:name="z318" w:id="294"/>
    <w:p>
      <w:pPr>
        <w:spacing w:after="0"/>
        <w:ind w:left="0"/>
        <w:jc w:val="both"/>
      </w:pPr>
      <w:r>
        <w:rPr>
          <w:rFonts w:ascii="Times New Roman"/>
          <w:b w:val="false"/>
          <w:i w:val="false"/>
          <w:color w:val="000000"/>
          <w:sz w:val="28"/>
        </w:rPr>
        <w:t xml:space="preserve">
      63) </w:t>
      </w:r>
      <w:r>
        <w:rPr>
          <w:rFonts w:ascii="Times New Roman"/>
          <w:b w:val="false"/>
          <w:i w:val="false"/>
          <w:color w:val="000000"/>
          <w:sz w:val="28"/>
        </w:rPr>
        <w:t>пункт 3</w:t>
      </w:r>
      <w:r>
        <w:rPr>
          <w:rFonts w:ascii="Times New Roman"/>
          <w:b w:val="false"/>
          <w:i w:val="false"/>
          <w:color w:val="000000"/>
          <w:sz w:val="28"/>
        </w:rPr>
        <w:t xml:space="preserve"> статьи 148 изложить в следующей редакции:</w:t>
      </w:r>
    </w:p>
    <w:bookmarkEnd w:id="294"/>
    <w:bookmarkStart w:name="z319" w:id="295"/>
    <w:p>
      <w:pPr>
        <w:spacing w:after="0"/>
        <w:ind w:left="0"/>
        <w:jc w:val="both"/>
      </w:pPr>
      <w:r>
        <w:rPr>
          <w:rFonts w:ascii="Times New Roman"/>
          <w:b w:val="false"/>
          <w:i w:val="false"/>
          <w:color w:val="000000"/>
          <w:sz w:val="28"/>
        </w:rPr>
        <w:t>
      "3. Представителями сторон являются:</w:t>
      </w:r>
    </w:p>
    <w:bookmarkEnd w:id="295"/>
    <w:bookmarkStart w:name="z320" w:id="296"/>
    <w:p>
      <w:pPr>
        <w:spacing w:after="0"/>
        <w:ind w:left="0"/>
        <w:jc w:val="both"/>
      </w:pPr>
      <w:r>
        <w:rPr>
          <w:rFonts w:ascii="Times New Roman"/>
          <w:b w:val="false"/>
          <w:i w:val="false"/>
          <w:color w:val="000000"/>
          <w:sz w:val="28"/>
        </w:rPr>
        <w:t>
      1) на республиканском уровне – полномочные представители Правительства Республики Казахстан, республиканских объединений профессиональных союзов, республиканских объединений (ассоциаций, союзов) работодателей, республиканских объединений по малому предпринимательству;</w:t>
      </w:r>
    </w:p>
    <w:bookmarkEnd w:id="296"/>
    <w:bookmarkStart w:name="z321" w:id="297"/>
    <w:p>
      <w:pPr>
        <w:spacing w:after="0"/>
        <w:ind w:left="0"/>
        <w:jc w:val="both"/>
      </w:pPr>
      <w:r>
        <w:rPr>
          <w:rFonts w:ascii="Times New Roman"/>
          <w:b w:val="false"/>
          <w:i w:val="false"/>
          <w:color w:val="000000"/>
          <w:sz w:val="28"/>
        </w:rPr>
        <w:t>
      2) на отраслевом уровне – полномочные представители уполномоченных государственных органов соответствующих сфер деятельности, отраслевых профессиональных союзов, отраслевых объединений (ассоциаций, союзов) работодателей, а при их отсутствии – отраслевые организации;</w:t>
      </w:r>
    </w:p>
    <w:bookmarkEnd w:id="297"/>
    <w:bookmarkStart w:name="z322" w:id="298"/>
    <w:p>
      <w:pPr>
        <w:spacing w:after="0"/>
        <w:ind w:left="0"/>
        <w:jc w:val="both"/>
      </w:pPr>
      <w:r>
        <w:rPr>
          <w:rFonts w:ascii="Times New Roman"/>
          <w:b w:val="false"/>
          <w:i w:val="false"/>
          <w:color w:val="000000"/>
          <w:sz w:val="28"/>
        </w:rPr>
        <w:t>
      3) на региональном уровне:</w:t>
      </w:r>
    </w:p>
    <w:bookmarkEnd w:id="298"/>
    <w:bookmarkStart w:name="z323" w:id="299"/>
    <w:p>
      <w:pPr>
        <w:spacing w:after="0"/>
        <w:ind w:left="0"/>
        <w:jc w:val="both"/>
      </w:pPr>
      <w:r>
        <w:rPr>
          <w:rFonts w:ascii="Times New Roman"/>
          <w:b w:val="false"/>
          <w:i w:val="false"/>
          <w:color w:val="000000"/>
          <w:sz w:val="28"/>
        </w:rPr>
        <w:t>
      на уровне области, города республиканского значения, столицы – полномочные представители местных исполнительных органов, территориальных объединений профессиональных союзов, областного или города республиканского значения и столицы объединения (ассоциации, союза) работодателей, областного или города республиканского значения и столицы объединения по малому предпринимательству;</w:t>
      </w:r>
    </w:p>
    <w:bookmarkEnd w:id="299"/>
    <w:bookmarkStart w:name="z324" w:id="300"/>
    <w:p>
      <w:pPr>
        <w:spacing w:after="0"/>
        <w:ind w:left="0"/>
        <w:jc w:val="both"/>
      </w:pPr>
      <w:r>
        <w:rPr>
          <w:rFonts w:ascii="Times New Roman"/>
          <w:b w:val="false"/>
          <w:i w:val="false"/>
          <w:color w:val="000000"/>
          <w:sz w:val="28"/>
        </w:rPr>
        <w:t>
      на уровне района, города областного значения – полномочные представители местных исполнительных органов, районного или города областного значения объединения по малому предпринимательству, территориальных объединений профессиональных союзов.</w:t>
      </w:r>
    </w:p>
    <w:bookmarkEnd w:id="300"/>
    <w:bookmarkStart w:name="z325" w:id="301"/>
    <w:p>
      <w:pPr>
        <w:spacing w:after="0"/>
        <w:ind w:left="0"/>
        <w:jc w:val="both"/>
      </w:pPr>
      <w:r>
        <w:rPr>
          <w:rFonts w:ascii="Times New Roman"/>
          <w:b w:val="false"/>
          <w:i w:val="false"/>
          <w:color w:val="000000"/>
          <w:sz w:val="28"/>
        </w:rPr>
        <w:t>
      Персональный состав участников комиссий формируется каждой стороной социального партнерства самостоятельно. Представители сторон социального партнерства наделяются равными правами и полномочиями.";</w:t>
      </w:r>
    </w:p>
    <w:bookmarkEnd w:id="30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исключить;</w:t>
      </w:r>
    </w:p>
    <w:bookmarkStart w:name="z327" w:id="302"/>
    <w:p>
      <w:pPr>
        <w:spacing w:after="0"/>
        <w:ind w:left="0"/>
        <w:jc w:val="both"/>
      </w:pPr>
      <w:r>
        <w:rPr>
          <w:rFonts w:ascii="Times New Roman"/>
          <w:b w:val="false"/>
          <w:i w:val="false"/>
          <w:color w:val="000000"/>
          <w:sz w:val="28"/>
        </w:rPr>
        <w:t xml:space="preserve">
      64) </w:t>
      </w:r>
      <w:r>
        <w:rPr>
          <w:rFonts w:ascii="Times New Roman"/>
          <w:b w:val="false"/>
          <w:i w:val="false"/>
          <w:color w:val="000000"/>
          <w:sz w:val="28"/>
        </w:rPr>
        <w:t>пункт 2</w:t>
      </w:r>
      <w:r>
        <w:rPr>
          <w:rFonts w:ascii="Times New Roman"/>
          <w:b w:val="false"/>
          <w:i w:val="false"/>
          <w:color w:val="000000"/>
          <w:sz w:val="28"/>
        </w:rPr>
        <w:t xml:space="preserve"> статьи 150 изложить в следующей редакции:</w:t>
      </w:r>
    </w:p>
    <w:bookmarkEnd w:id="302"/>
    <w:bookmarkStart w:name="z328" w:id="303"/>
    <w:p>
      <w:pPr>
        <w:spacing w:after="0"/>
        <w:ind w:left="0"/>
        <w:jc w:val="both"/>
      </w:pPr>
      <w:r>
        <w:rPr>
          <w:rFonts w:ascii="Times New Roman"/>
          <w:b w:val="false"/>
          <w:i w:val="false"/>
          <w:color w:val="000000"/>
          <w:sz w:val="28"/>
        </w:rPr>
        <w:t>
      "2. Порядок ведения переговоров, сроки разработки и заключения соглашений, а также внесение в них изменений и дополнений утверждаются комиссиями.";</w:t>
      </w:r>
    </w:p>
    <w:bookmarkEnd w:id="303"/>
    <w:bookmarkStart w:name="z329" w:id="304"/>
    <w:p>
      <w:pPr>
        <w:spacing w:after="0"/>
        <w:ind w:left="0"/>
        <w:jc w:val="both"/>
      </w:pPr>
      <w:r>
        <w:rPr>
          <w:rFonts w:ascii="Times New Roman"/>
          <w:b w:val="false"/>
          <w:i w:val="false"/>
          <w:color w:val="000000"/>
          <w:sz w:val="28"/>
        </w:rPr>
        <w:t xml:space="preserve">
      65) </w:t>
      </w:r>
      <w:r>
        <w:rPr>
          <w:rFonts w:ascii="Times New Roman"/>
          <w:b w:val="false"/>
          <w:i w:val="false"/>
          <w:color w:val="000000"/>
          <w:sz w:val="28"/>
        </w:rPr>
        <w:t>пункт 1</w:t>
      </w:r>
      <w:r>
        <w:rPr>
          <w:rFonts w:ascii="Times New Roman"/>
          <w:b w:val="false"/>
          <w:i w:val="false"/>
          <w:color w:val="000000"/>
          <w:sz w:val="28"/>
        </w:rPr>
        <w:t xml:space="preserve"> статьи 152 после слова "объединениями" дополнить словами "(ассоциациями, союзами)";</w:t>
      </w:r>
    </w:p>
    <w:bookmarkEnd w:id="304"/>
    <w:bookmarkStart w:name="z330" w:id="305"/>
    <w:p>
      <w:pPr>
        <w:spacing w:after="0"/>
        <w:ind w:left="0"/>
        <w:jc w:val="both"/>
      </w:pPr>
      <w:r>
        <w:rPr>
          <w:rFonts w:ascii="Times New Roman"/>
          <w:b w:val="false"/>
          <w:i w:val="false"/>
          <w:color w:val="000000"/>
          <w:sz w:val="28"/>
        </w:rPr>
        <w:t xml:space="preserve">
      66) в </w:t>
      </w:r>
      <w:r>
        <w:rPr>
          <w:rFonts w:ascii="Times New Roman"/>
          <w:b w:val="false"/>
          <w:i w:val="false"/>
          <w:color w:val="000000"/>
          <w:sz w:val="28"/>
        </w:rPr>
        <w:t>статье 153</w:t>
      </w:r>
      <w:r>
        <w:rPr>
          <w:rFonts w:ascii="Times New Roman"/>
          <w:b w:val="false"/>
          <w:i w:val="false"/>
          <w:color w:val="000000"/>
          <w:sz w:val="28"/>
        </w:rPr>
        <w:t xml:space="preserve">: </w:t>
      </w:r>
    </w:p>
    <w:bookmarkEnd w:id="305"/>
    <w:bookmarkStart w:name="z331" w:id="306"/>
    <w:p>
      <w:pPr>
        <w:spacing w:after="0"/>
        <w:ind w:left="0"/>
        <w:jc w:val="both"/>
      </w:pPr>
      <w:r>
        <w:rPr>
          <w:rFonts w:ascii="Times New Roman"/>
          <w:b w:val="false"/>
          <w:i w:val="false"/>
          <w:color w:val="000000"/>
          <w:sz w:val="28"/>
        </w:rPr>
        <w:t xml:space="preserve">
      подпункт 4) </w:t>
      </w:r>
      <w:r>
        <w:rPr>
          <w:rFonts w:ascii="Times New Roman"/>
          <w:b w:val="false"/>
          <w:i w:val="false"/>
          <w:color w:val="000000"/>
          <w:sz w:val="28"/>
        </w:rPr>
        <w:t>пункта 4</w:t>
      </w:r>
      <w:r>
        <w:rPr>
          <w:rFonts w:ascii="Times New Roman"/>
          <w:b w:val="false"/>
          <w:i w:val="false"/>
          <w:color w:val="000000"/>
          <w:sz w:val="28"/>
        </w:rPr>
        <w:t xml:space="preserve"> изложить в следующей редакции:</w:t>
      </w:r>
    </w:p>
    <w:bookmarkEnd w:id="306"/>
    <w:bookmarkStart w:name="z332" w:id="307"/>
    <w:p>
      <w:pPr>
        <w:spacing w:after="0"/>
        <w:ind w:left="0"/>
        <w:jc w:val="both"/>
      </w:pPr>
      <w:r>
        <w:rPr>
          <w:rFonts w:ascii="Times New Roman"/>
          <w:b w:val="false"/>
          <w:i w:val="false"/>
          <w:color w:val="000000"/>
          <w:sz w:val="28"/>
        </w:rPr>
        <w:t>
      "4) об утверждении национальной рамки квалификаций;";</w:t>
      </w:r>
    </w:p>
    <w:bookmarkEnd w:id="307"/>
    <w:bookmarkStart w:name="z333" w:id="30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5</w:t>
      </w:r>
      <w:r>
        <w:rPr>
          <w:rFonts w:ascii="Times New Roman"/>
          <w:b w:val="false"/>
          <w:i w:val="false"/>
          <w:color w:val="000000"/>
          <w:sz w:val="28"/>
        </w:rPr>
        <w:t>:</w:t>
      </w:r>
    </w:p>
    <w:bookmarkEnd w:id="308"/>
    <w:bookmarkStart w:name="z334" w:id="309"/>
    <w:p>
      <w:pPr>
        <w:spacing w:after="0"/>
        <w:ind w:left="0"/>
        <w:jc w:val="both"/>
      </w:pPr>
      <w:r>
        <w:rPr>
          <w:rFonts w:ascii="Times New Roman"/>
          <w:b w:val="false"/>
          <w:i w:val="false"/>
          <w:color w:val="000000"/>
          <w:sz w:val="28"/>
        </w:rPr>
        <w:t>
      подпункт 1) изложить в следующей редакции:</w:t>
      </w:r>
    </w:p>
    <w:bookmarkEnd w:id="309"/>
    <w:bookmarkStart w:name="z335" w:id="310"/>
    <w:p>
      <w:pPr>
        <w:spacing w:after="0"/>
        <w:ind w:left="0"/>
        <w:jc w:val="both"/>
      </w:pPr>
      <w:r>
        <w:rPr>
          <w:rFonts w:ascii="Times New Roman"/>
          <w:b w:val="false"/>
          <w:i w:val="false"/>
          <w:color w:val="000000"/>
          <w:sz w:val="28"/>
        </w:rPr>
        <w:t>
      "1) о рассмотрении программных и стратегических документов соответствующей отрасли;";</w:t>
      </w:r>
    </w:p>
    <w:bookmarkEnd w:id="310"/>
    <w:bookmarkStart w:name="z336" w:id="311"/>
    <w:p>
      <w:pPr>
        <w:spacing w:after="0"/>
        <w:ind w:left="0"/>
        <w:jc w:val="both"/>
      </w:pPr>
      <w:r>
        <w:rPr>
          <w:rFonts w:ascii="Times New Roman"/>
          <w:b w:val="false"/>
          <w:i w:val="false"/>
          <w:color w:val="000000"/>
          <w:sz w:val="28"/>
        </w:rPr>
        <w:t>
      в абзаце третьем подпункта 4) слово "предельных" заменить словом "минимальных";</w:t>
      </w:r>
    </w:p>
    <w:bookmarkEnd w:id="311"/>
    <w:bookmarkStart w:name="z337" w:id="312"/>
    <w:p>
      <w:pPr>
        <w:spacing w:after="0"/>
        <w:ind w:left="0"/>
        <w:jc w:val="both"/>
      </w:pPr>
      <w:r>
        <w:rPr>
          <w:rFonts w:ascii="Times New Roman"/>
          <w:b w:val="false"/>
          <w:i w:val="false"/>
          <w:color w:val="000000"/>
          <w:sz w:val="28"/>
        </w:rPr>
        <w:t>
      подпункт 5) изложить в следующей редакции:</w:t>
      </w:r>
    </w:p>
    <w:bookmarkEnd w:id="312"/>
    <w:bookmarkStart w:name="z338" w:id="313"/>
    <w:p>
      <w:pPr>
        <w:spacing w:after="0"/>
        <w:ind w:left="0"/>
        <w:jc w:val="both"/>
      </w:pPr>
      <w:r>
        <w:rPr>
          <w:rFonts w:ascii="Times New Roman"/>
          <w:b w:val="false"/>
          <w:i w:val="false"/>
          <w:color w:val="000000"/>
          <w:sz w:val="28"/>
        </w:rPr>
        <w:t>
      "5) об утверждении отраслевой рамки квалификаций;";</w:t>
      </w:r>
    </w:p>
    <w:bookmarkEnd w:id="313"/>
    <w:bookmarkStart w:name="z339" w:id="314"/>
    <w:p>
      <w:pPr>
        <w:spacing w:after="0"/>
        <w:ind w:left="0"/>
        <w:jc w:val="both"/>
      </w:pPr>
      <w:r>
        <w:rPr>
          <w:rFonts w:ascii="Times New Roman"/>
          <w:b w:val="false"/>
          <w:i w:val="false"/>
          <w:color w:val="000000"/>
          <w:sz w:val="28"/>
        </w:rPr>
        <w:t>
      подпункты 6), 7), 8) и 9) исключить;</w:t>
      </w:r>
    </w:p>
    <w:bookmarkEnd w:id="314"/>
    <w:bookmarkStart w:name="z340" w:id="31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6</w:t>
      </w:r>
      <w:r>
        <w:rPr>
          <w:rFonts w:ascii="Times New Roman"/>
          <w:b w:val="false"/>
          <w:i w:val="false"/>
          <w:color w:val="000000"/>
          <w:sz w:val="28"/>
        </w:rPr>
        <w:t>:</w:t>
      </w:r>
    </w:p>
    <w:bookmarkEnd w:id="315"/>
    <w:bookmarkStart w:name="z341" w:id="316"/>
    <w:p>
      <w:pPr>
        <w:spacing w:after="0"/>
        <w:ind w:left="0"/>
        <w:jc w:val="both"/>
      </w:pPr>
      <w:r>
        <w:rPr>
          <w:rFonts w:ascii="Times New Roman"/>
          <w:b w:val="false"/>
          <w:i w:val="false"/>
          <w:color w:val="000000"/>
          <w:sz w:val="28"/>
        </w:rPr>
        <w:t>
      в подпункте 2) слова "порядке рассмотрения" заменить словом "рассмотрении";</w:t>
      </w:r>
    </w:p>
    <w:bookmarkEnd w:id="316"/>
    <w:bookmarkStart w:name="z342" w:id="317"/>
    <w:p>
      <w:pPr>
        <w:spacing w:after="0"/>
        <w:ind w:left="0"/>
        <w:jc w:val="both"/>
      </w:pPr>
      <w:r>
        <w:rPr>
          <w:rFonts w:ascii="Times New Roman"/>
          <w:b w:val="false"/>
          <w:i w:val="false"/>
          <w:color w:val="000000"/>
          <w:sz w:val="28"/>
        </w:rPr>
        <w:t>
      подпункт 6) изложить в следующей редакции:</w:t>
      </w:r>
    </w:p>
    <w:bookmarkEnd w:id="317"/>
    <w:bookmarkStart w:name="z343" w:id="318"/>
    <w:p>
      <w:pPr>
        <w:spacing w:after="0"/>
        <w:ind w:left="0"/>
        <w:jc w:val="both"/>
      </w:pPr>
      <w:r>
        <w:rPr>
          <w:rFonts w:ascii="Times New Roman"/>
          <w:b w:val="false"/>
          <w:i w:val="false"/>
          <w:color w:val="000000"/>
          <w:sz w:val="28"/>
        </w:rPr>
        <w:t>
      "6) деятельности Совета по вопросам предупреждения и разрешения коллективных трудовых споров.";</w:t>
      </w:r>
    </w:p>
    <w:bookmarkEnd w:id="318"/>
    <w:bookmarkStart w:name="z344" w:id="319"/>
    <w:p>
      <w:pPr>
        <w:spacing w:after="0"/>
        <w:ind w:left="0"/>
        <w:jc w:val="both"/>
      </w:pPr>
      <w:r>
        <w:rPr>
          <w:rFonts w:ascii="Times New Roman"/>
          <w:b w:val="false"/>
          <w:i w:val="false"/>
          <w:color w:val="000000"/>
          <w:sz w:val="28"/>
        </w:rPr>
        <w:t xml:space="preserve">
      67) </w:t>
      </w:r>
      <w:r>
        <w:rPr>
          <w:rFonts w:ascii="Times New Roman"/>
          <w:b w:val="false"/>
          <w:i w:val="false"/>
          <w:color w:val="000000"/>
          <w:sz w:val="28"/>
        </w:rPr>
        <w:t>пункты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статьи 156 изложить в следующей редакции:</w:t>
      </w:r>
    </w:p>
    <w:bookmarkEnd w:id="319"/>
    <w:bookmarkStart w:name="z345" w:id="320"/>
    <w:p>
      <w:pPr>
        <w:spacing w:after="0"/>
        <w:ind w:left="0"/>
        <w:jc w:val="both"/>
      </w:pPr>
      <w:r>
        <w:rPr>
          <w:rFonts w:ascii="Times New Roman"/>
          <w:b w:val="false"/>
          <w:i w:val="false"/>
          <w:color w:val="000000"/>
          <w:sz w:val="28"/>
        </w:rPr>
        <w:t>
      "2. Предложение о начале коллективных переговоров и заключении коллективного договора может исходить от любой из сторон.</w:t>
      </w:r>
    </w:p>
    <w:bookmarkEnd w:id="320"/>
    <w:bookmarkStart w:name="z346" w:id="321"/>
    <w:p>
      <w:pPr>
        <w:spacing w:after="0"/>
        <w:ind w:left="0"/>
        <w:jc w:val="both"/>
      </w:pPr>
      <w:r>
        <w:rPr>
          <w:rFonts w:ascii="Times New Roman"/>
          <w:b w:val="false"/>
          <w:i w:val="false"/>
          <w:color w:val="000000"/>
          <w:sz w:val="28"/>
        </w:rPr>
        <w:t>
      Сторона, получившая уведомление другой стороны с предложением о начале переговоров по заключению коллективного договора, обязана в течение десяти рабочих дней рассмотреть его и вступить в переговоры в порядке, установленном пунктом 4 настоящей статьи.</w:t>
      </w:r>
    </w:p>
    <w:bookmarkEnd w:id="321"/>
    <w:bookmarkStart w:name="z347" w:id="322"/>
    <w:p>
      <w:pPr>
        <w:spacing w:after="0"/>
        <w:ind w:left="0"/>
        <w:jc w:val="both"/>
      </w:pPr>
      <w:r>
        <w:rPr>
          <w:rFonts w:ascii="Times New Roman"/>
          <w:b w:val="false"/>
          <w:i w:val="false"/>
          <w:color w:val="000000"/>
          <w:sz w:val="28"/>
        </w:rPr>
        <w:t>
      3. Коллективный договор может заключаться как в организациях, так и в филиалах и представительствах иностранных юридических лиц. В организации заключается один коллективный договор.";</w:t>
      </w:r>
    </w:p>
    <w:bookmarkEnd w:id="322"/>
    <w:bookmarkStart w:name="z348" w:id="323"/>
    <w:p>
      <w:pPr>
        <w:spacing w:after="0"/>
        <w:ind w:left="0"/>
        <w:jc w:val="both"/>
      </w:pPr>
      <w:r>
        <w:rPr>
          <w:rFonts w:ascii="Times New Roman"/>
          <w:b w:val="false"/>
          <w:i w:val="false"/>
          <w:color w:val="000000"/>
          <w:sz w:val="28"/>
        </w:rPr>
        <w:t xml:space="preserve">
      68) в </w:t>
      </w:r>
      <w:r>
        <w:rPr>
          <w:rFonts w:ascii="Times New Roman"/>
          <w:b w:val="false"/>
          <w:i w:val="false"/>
          <w:color w:val="000000"/>
          <w:sz w:val="28"/>
        </w:rPr>
        <w:t>статье 159</w:t>
      </w:r>
      <w:r>
        <w:rPr>
          <w:rFonts w:ascii="Times New Roman"/>
          <w:b w:val="false"/>
          <w:i w:val="false"/>
          <w:color w:val="000000"/>
          <w:sz w:val="28"/>
        </w:rPr>
        <w:t>:</w:t>
      </w:r>
    </w:p>
    <w:bookmarkEnd w:id="3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350" w:id="324"/>
    <w:p>
      <w:pPr>
        <w:spacing w:after="0"/>
        <w:ind w:left="0"/>
        <w:jc w:val="both"/>
      </w:pPr>
      <w:r>
        <w:rPr>
          <w:rFonts w:ascii="Times New Roman"/>
          <w:b w:val="false"/>
          <w:i w:val="false"/>
          <w:color w:val="000000"/>
          <w:sz w:val="28"/>
        </w:rPr>
        <w:t>
      "1. Индивидуальные трудовые споры рассматриваются согласительными комиссиями, за исключением споров, возникающих между работодателем и работником субъекта микропредпринимательства, некоммерческой организации с численностью работников не более пятнадцати человек, домашним работником, единоличным исполнительным органом юридического лица, руководителем исполнительного органа юридического лица, а также другими членами коллегиального исполнительного органа юридического лица, а по неурегулированным вопросам либо неисполнению решения согласительной комиссии – судами.</w:t>
      </w:r>
    </w:p>
    <w:bookmarkEnd w:id="324"/>
    <w:bookmarkStart w:name="z351" w:id="325"/>
    <w:p>
      <w:pPr>
        <w:spacing w:after="0"/>
        <w:ind w:left="0"/>
        <w:jc w:val="both"/>
      </w:pPr>
      <w:r>
        <w:rPr>
          <w:rFonts w:ascii="Times New Roman"/>
          <w:b w:val="false"/>
          <w:i w:val="false"/>
          <w:color w:val="000000"/>
          <w:sz w:val="28"/>
        </w:rPr>
        <w:t>
      Требование о создании согласительной комиссии для рассмотрения индивидуальных трудовых споров в порядке, определенном настоящим Кодексом, не распространяется на отдельные категории работников, труд которых регулируется Трудовым кодексом Республики Казахстан с особенностями, предусмотренными специальными законами и иными нормативными правовыми актами Республики Казахстан, в том числе состоящих на воинской службе, сотрудников специальных государственных и правоохранительных органов, государственных служащих.";</w:t>
      </w:r>
    </w:p>
    <w:bookmarkEnd w:id="3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дополнить частью второй следующего содержания: </w:t>
      </w:r>
    </w:p>
    <w:bookmarkStart w:name="z353" w:id="326"/>
    <w:p>
      <w:pPr>
        <w:spacing w:after="0"/>
        <w:ind w:left="0"/>
        <w:jc w:val="both"/>
      </w:pPr>
      <w:r>
        <w:rPr>
          <w:rFonts w:ascii="Times New Roman"/>
          <w:b w:val="false"/>
          <w:i w:val="false"/>
          <w:color w:val="000000"/>
          <w:sz w:val="28"/>
        </w:rPr>
        <w:t>
      "В коллективном договоре может предусматриваться создание согласительных комиссий в иных обособленных структурных подразделениях организации.";</w:t>
      </w:r>
    </w:p>
    <w:bookmarkEnd w:id="326"/>
    <w:bookmarkStart w:name="z354" w:id="327"/>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пункта 4</w:t>
      </w:r>
      <w:r>
        <w:rPr>
          <w:rFonts w:ascii="Times New Roman"/>
          <w:b w:val="false"/>
          <w:i w:val="false"/>
          <w:color w:val="000000"/>
          <w:sz w:val="28"/>
        </w:rPr>
        <w:t xml:space="preserve"> дополнить предложением вторым следующего содержания: </w:t>
      </w:r>
    </w:p>
    <w:bookmarkEnd w:id="327"/>
    <w:bookmarkStart w:name="z355" w:id="328"/>
    <w:p>
      <w:pPr>
        <w:spacing w:after="0"/>
        <w:ind w:left="0"/>
        <w:jc w:val="both"/>
      </w:pPr>
      <w:r>
        <w:rPr>
          <w:rFonts w:ascii="Times New Roman"/>
          <w:b w:val="false"/>
          <w:i w:val="false"/>
          <w:color w:val="000000"/>
          <w:sz w:val="28"/>
        </w:rPr>
        <w:t>
      "Допускается рассмотрение спора без участия заявителя при наличии его письменного согласия.";</w:t>
      </w:r>
    </w:p>
    <w:bookmarkEnd w:id="3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5</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и </w:t>
      </w:r>
      <w:r>
        <w:rPr>
          <w:rFonts w:ascii="Times New Roman"/>
          <w:b w:val="false"/>
          <w:i w:val="false"/>
          <w:color w:val="000000"/>
          <w:sz w:val="28"/>
        </w:rPr>
        <w:t>8</w:t>
      </w:r>
      <w:r>
        <w:rPr>
          <w:rFonts w:ascii="Times New Roman"/>
          <w:b w:val="false"/>
          <w:i w:val="false"/>
          <w:color w:val="000000"/>
          <w:sz w:val="28"/>
        </w:rPr>
        <w:t xml:space="preserve"> изложить в следующей редакции:</w:t>
      </w:r>
    </w:p>
    <w:bookmarkStart w:name="z357" w:id="329"/>
    <w:p>
      <w:pPr>
        <w:spacing w:after="0"/>
        <w:ind w:left="0"/>
        <w:jc w:val="both"/>
      </w:pPr>
      <w:r>
        <w:rPr>
          <w:rFonts w:ascii="Times New Roman"/>
          <w:b w:val="false"/>
          <w:i w:val="false"/>
          <w:color w:val="000000"/>
          <w:sz w:val="28"/>
        </w:rPr>
        <w:t>
      "5. Согласительная комиссия обязана рассмотреть спор в течение пятнадцати рабочих дней со дня регистрации заявления и выдать сторонам спора копии решения в течение трех рабочих дней со дня его принятия.";</w:t>
      </w:r>
    </w:p>
    <w:bookmarkEnd w:id="329"/>
    <w:bookmarkStart w:name="z358" w:id="330"/>
    <w:p>
      <w:pPr>
        <w:spacing w:after="0"/>
        <w:ind w:left="0"/>
        <w:jc w:val="both"/>
      </w:pPr>
      <w:r>
        <w:rPr>
          <w:rFonts w:ascii="Times New Roman"/>
          <w:b w:val="false"/>
          <w:i w:val="false"/>
          <w:color w:val="000000"/>
          <w:sz w:val="28"/>
        </w:rPr>
        <w:t>
      "7. В случаях неисполнения решения согласительной комиссии, неурегулирования вопросов в установленный срок работник или лицо, ранее состоявшее в трудовых отношениях, либо работодатель вправе обратиться в суд.</w:t>
      </w:r>
    </w:p>
    <w:bookmarkEnd w:id="330"/>
    <w:bookmarkStart w:name="z359" w:id="331"/>
    <w:p>
      <w:pPr>
        <w:spacing w:after="0"/>
        <w:ind w:left="0"/>
        <w:jc w:val="both"/>
      </w:pPr>
      <w:r>
        <w:rPr>
          <w:rFonts w:ascii="Times New Roman"/>
          <w:b w:val="false"/>
          <w:i w:val="false"/>
          <w:color w:val="000000"/>
          <w:sz w:val="28"/>
        </w:rPr>
        <w:t>
      8. Члены согласительной комиссии обязаны проходить ежегодное обучение по применению трудового законодательства Республики Казахстан, развитию навыков ведения переговоров и достижения консенсуса в трудовых спорах.";</w:t>
      </w:r>
    </w:p>
    <w:bookmarkEnd w:id="331"/>
    <w:bookmarkStart w:name="z360" w:id="332"/>
    <w:p>
      <w:pPr>
        <w:spacing w:after="0"/>
        <w:ind w:left="0"/>
        <w:jc w:val="both"/>
      </w:pPr>
      <w:r>
        <w:rPr>
          <w:rFonts w:ascii="Times New Roman"/>
          <w:b w:val="false"/>
          <w:i w:val="false"/>
          <w:color w:val="000000"/>
          <w:sz w:val="28"/>
        </w:rPr>
        <w:t xml:space="preserve">
      69) в </w:t>
      </w:r>
      <w:r>
        <w:rPr>
          <w:rFonts w:ascii="Times New Roman"/>
          <w:b w:val="false"/>
          <w:i w:val="false"/>
          <w:color w:val="000000"/>
          <w:sz w:val="28"/>
        </w:rPr>
        <w:t>статье 160</w:t>
      </w:r>
      <w:r>
        <w:rPr>
          <w:rFonts w:ascii="Times New Roman"/>
          <w:b w:val="false"/>
          <w:i w:val="false"/>
          <w:color w:val="000000"/>
          <w:sz w:val="28"/>
        </w:rPr>
        <w:t>:</w:t>
      </w:r>
    </w:p>
    <w:bookmarkEnd w:id="332"/>
    <w:bookmarkStart w:name="z361" w:id="333"/>
    <w:p>
      <w:pPr>
        <w:spacing w:after="0"/>
        <w:ind w:left="0"/>
        <w:jc w:val="both"/>
      </w:pPr>
      <w:r>
        <w:rPr>
          <w:rFonts w:ascii="Times New Roman"/>
          <w:b w:val="false"/>
          <w:i w:val="false"/>
          <w:color w:val="000000"/>
          <w:sz w:val="28"/>
        </w:rPr>
        <w:t xml:space="preserve">
      в подпункте 1) части первой: </w:t>
      </w:r>
    </w:p>
    <w:bookmarkEnd w:id="333"/>
    <w:bookmarkStart w:name="z362" w:id="334"/>
    <w:p>
      <w:pPr>
        <w:spacing w:after="0"/>
        <w:ind w:left="0"/>
        <w:jc w:val="both"/>
      </w:pPr>
      <w:r>
        <w:rPr>
          <w:rFonts w:ascii="Times New Roman"/>
          <w:b w:val="false"/>
          <w:i w:val="false"/>
          <w:color w:val="000000"/>
          <w:sz w:val="28"/>
        </w:rPr>
        <w:t>
      слова "копии акта работодателя о прекращении трудового договора" заменить словами "или направления по почте заказным письмом с уведомлением о вручении копии акта работодателя о прекращении трудового договора";</w:t>
      </w:r>
    </w:p>
    <w:bookmarkEnd w:id="334"/>
    <w:bookmarkStart w:name="z363" w:id="335"/>
    <w:p>
      <w:pPr>
        <w:spacing w:after="0"/>
        <w:ind w:left="0"/>
        <w:jc w:val="both"/>
      </w:pPr>
      <w:r>
        <w:rPr>
          <w:rFonts w:ascii="Times New Roman"/>
          <w:b w:val="false"/>
          <w:i w:val="false"/>
          <w:color w:val="000000"/>
          <w:sz w:val="28"/>
        </w:rPr>
        <w:t>
      слова "копии решения согласительной комиссии" заменить словами "или направления по почте заказным письмом с уведомлением о вручении копии решения согласительной комиссии";</w:t>
      </w:r>
    </w:p>
    <w:bookmarkEnd w:id="335"/>
    <w:bookmarkStart w:name="z364" w:id="336"/>
    <w:p>
      <w:pPr>
        <w:spacing w:after="0"/>
        <w:ind w:left="0"/>
        <w:jc w:val="both"/>
      </w:pPr>
      <w:r>
        <w:rPr>
          <w:rFonts w:ascii="Times New Roman"/>
          <w:b w:val="false"/>
          <w:i w:val="false"/>
          <w:color w:val="000000"/>
          <w:sz w:val="28"/>
        </w:rPr>
        <w:t xml:space="preserve">
      дополнить частями третьей, четвертой и пятой следующего содержания: </w:t>
      </w:r>
    </w:p>
    <w:bookmarkEnd w:id="336"/>
    <w:bookmarkStart w:name="z365" w:id="337"/>
    <w:p>
      <w:pPr>
        <w:spacing w:after="0"/>
        <w:ind w:left="0"/>
        <w:jc w:val="both"/>
      </w:pPr>
      <w:r>
        <w:rPr>
          <w:rFonts w:ascii="Times New Roman"/>
          <w:b w:val="false"/>
          <w:i w:val="false"/>
          <w:color w:val="000000"/>
          <w:sz w:val="28"/>
        </w:rPr>
        <w:t>
      "В случае пропуска по уважительным причинам установленного срока обращения согласительная комиссия по трудовым спорам может восстановить срок обращения в согласительную комиссию и разрешить спор по существу.</w:t>
      </w:r>
    </w:p>
    <w:bookmarkEnd w:id="337"/>
    <w:bookmarkStart w:name="z366" w:id="338"/>
    <w:p>
      <w:pPr>
        <w:spacing w:after="0"/>
        <w:ind w:left="0"/>
        <w:jc w:val="both"/>
      </w:pPr>
      <w:r>
        <w:rPr>
          <w:rFonts w:ascii="Times New Roman"/>
          <w:b w:val="false"/>
          <w:i w:val="false"/>
          <w:color w:val="000000"/>
          <w:sz w:val="28"/>
        </w:rPr>
        <w:t>
      Согласительная комиссия самостоятельно определяет относятся ли к уважительным причины, по которым работник, в том числе ранее состоявший в трудовых отношениях, не обратился в согласительную комиссию в установленные сроки.</w:t>
      </w:r>
    </w:p>
    <w:bookmarkEnd w:id="338"/>
    <w:bookmarkStart w:name="z367" w:id="339"/>
    <w:p>
      <w:pPr>
        <w:spacing w:after="0"/>
        <w:ind w:left="0"/>
        <w:jc w:val="both"/>
      </w:pPr>
      <w:r>
        <w:rPr>
          <w:rFonts w:ascii="Times New Roman"/>
          <w:b w:val="false"/>
          <w:i w:val="false"/>
          <w:color w:val="000000"/>
          <w:sz w:val="28"/>
        </w:rPr>
        <w:t>
      Для участников трудовых отношений, которые вправе в соответствии с настоящим Кодексом обратиться в суд без обращения в согласительную комиссию по рассмотрению индивидуальных трудовых споров, установлены следующие сроки:</w:t>
      </w:r>
    </w:p>
    <w:bookmarkEnd w:id="339"/>
    <w:bookmarkStart w:name="z368" w:id="340"/>
    <w:p>
      <w:pPr>
        <w:spacing w:after="0"/>
        <w:ind w:left="0"/>
        <w:jc w:val="both"/>
      </w:pPr>
      <w:r>
        <w:rPr>
          <w:rFonts w:ascii="Times New Roman"/>
          <w:b w:val="false"/>
          <w:i w:val="false"/>
          <w:color w:val="000000"/>
          <w:sz w:val="28"/>
        </w:rPr>
        <w:t>
      по спорам о восстановлении на работе – три месяца со дня вручения или направления по почте заказным письмом с уведомлением о вручении копии акта работодателя о прекращении трудового договора;</w:t>
      </w:r>
    </w:p>
    <w:bookmarkEnd w:id="340"/>
    <w:bookmarkStart w:name="z369" w:id="341"/>
    <w:p>
      <w:pPr>
        <w:spacing w:after="0"/>
        <w:ind w:left="0"/>
        <w:jc w:val="both"/>
      </w:pPr>
      <w:r>
        <w:rPr>
          <w:rFonts w:ascii="Times New Roman"/>
          <w:b w:val="false"/>
          <w:i w:val="false"/>
          <w:color w:val="000000"/>
          <w:sz w:val="28"/>
        </w:rPr>
        <w:t>
      по другим трудовым спорам – один год с того дня, когда работник, в том числе ранее состоявший в трудовых отношениях, узнал или должен был узнать о нарушении своего права.";</w:t>
      </w:r>
    </w:p>
    <w:bookmarkEnd w:id="341"/>
    <w:bookmarkStart w:name="z370" w:id="342"/>
    <w:p>
      <w:pPr>
        <w:spacing w:after="0"/>
        <w:ind w:left="0"/>
        <w:jc w:val="both"/>
      </w:pPr>
      <w:r>
        <w:rPr>
          <w:rFonts w:ascii="Times New Roman"/>
          <w:b w:val="false"/>
          <w:i w:val="false"/>
          <w:color w:val="000000"/>
          <w:sz w:val="28"/>
        </w:rPr>
        <w:t xml:space="preserve">
      70) </w:t>
      </w:r>
      <w:r>
        <w:rPr>
          <w:rFonts w:ascii="Times New Roman"/>
          <w:b w:val="false"/>
          <w:i w:val="false"/>
          <w:color w:val="000000"/>
          <w:sz w:val="28"/>
        </w:rPr>
        <w:t>статью 161</w:t>
      </w:r>
      <w:r>
        <w:rPr>
          <w:rFonts w:ascii="Times New Roman"/>
          <w:b w:val="false"/>
          <w:i w:val="false"/>
          <w:color w:val="000000"/>
          <w:sz w:val="28"/>
        </w:rPr>
        <w:t xml:space="preserve"> изложить в следующей редакции:   </w:t>
      </w:r>
    </w:p>
    <w:bookmarkEnd w:id="342"/>
    <w:bookmarkStart w:name="z371" w:id="343"/>
    <w:p>
      <w:pPr>
        <w:spacing w:after="0"/>
        <w:ind w:left="0"/>
        <w:jc w:val="both"/>
      </w:pPr>
      <w:r>
        <w:rPr>
          <w:rFonts w:ascii="Times New Roman"/>
          <w:b w:val="false"/>
          <w:i w:val="false"/>
          <w:color w:val="000000"/>
          <w:sz w:val="28"/>
        </w:rPr>
        <w:t xml:space="preserve">
      "Статья 161. Восстановление на работе работника    </w:t>
      </w:r>
    </w:p>
    <w:bookmarkEnd w:id="343"/>
    <w:bookmarkStart w:name="z372" w:id="344"/>
    <w:p>
      <w:pPr>
        <w:spacing w:after="0"/>
        <w:ind w:left="0"/>
        <w:jc w:val="both"/>
      </w:pPr>
      <w:r>
        <w:rPr>
          <w:rFonts w:ascii="Times New Roman"/>
          <w:b w:val="false"/>
          <w:i w:val="false"/>
          <w:color w:val="000000"/>
          <w:sz w:val="28"/>
        </w:rPr>
        <w:t xml:space="preserve">
      1. Работнику, восстановленному на прежней работе, выплачивается заработная плата за все время вынужденного прогула или разница в заработной плате за время выполнения нижеоплачиваемой работы при незаконном переводе на другую работу, но не более чем за шесть месяцев.    </w:t>
      </w:r>
    </w:p>
    <w:bookmarkEnd w:id="344"/>
    <w:bookmarkStart w:name="z373" w:id="345"/>
    <w:p>
      <w:pPr>
        <w:spacing w:after="0"/>
        <w:ind w:left="0"/>
        <w:jc w:val="both"/>
      </w:pPr>
      <w:r>
        <w:rPr>
          <w:rFonts w:ascii="Times New Roman"/>
          <w:b w:val="false"/>
          <w:i w:val="false"/>
          <w:color w:val="000000"/>
          <w:sz w:val="28"/>
        </w:rPr>
        <w:t>
      2. Решение согласительной комиссии либо суда по рассмотрению индивидуального трудового спора о восстановлении работника на прежней работе подлежит немедленному исполнению. При задержке работодателем исполнения решения о восстановлении на работе согласительная комиссия либо суд выносит решение о выплате работнику заработной платы или разницы в заработной плате за время задержки исполнения решения.";</w:t>
      </w:r>
    </w:p>
    <w:bookmarkEnd w:id="345"/>
    <w:bookmarkStart w:name="z374" w:id="346"/>
    <w:p>
      <w:pPr>
        <w:spacing w:after="0"/>
        <w:ind w:left="0"/>
        <w:jc w:val="both"/>
      </w:pPr>
      <w:r>
        <w:rPr>
          <w:rFonts w:ascii="Times New Roman"/>
          <w:b w:val="false"/>
          <w:i w:val="false"/>
          <w:color w:val="000000"/>
          <w:sz w:val="28"/>
        </w:rPr>
        <w:t xml:space="preserve">
      71) в </w:t>
      </w:r>
      <w:r>
        <w:rPr>
          <w:rFonts w:ascii="Times New Roman"/>
          <w:b w:val="false"/>
          <w:i w:val="false"/>
          <w:color w:val="000000"/>
          <w:sz w:val="28"/>
        </w:rPr>
        <w:t>пункте 2</w:t>
      </w:r>
      <w:r>
        <w:rPr>
          <w:rFonts w:ascii="Times New Roman"/>
          <w:b w:val="false"/>
          <w:i w:val="false"/>
          <w:color w:val="000000"/>
          <w:sz w:val="28"/>
        </w:rPr>
        <w:t xml:space="preserve"> статьи 163 слово "объединение" заменить словами "объединения (ассоциации, союзы)";</w:t>
      </w:r>
    </w:p>
    <w:bookmarkEnd w:id="346"/>
    <w:bookmarkStart w:name="z375" w:id="347"/>
    <w:p>
      <w:pPr>
        <w:spacing w:after="0"/>
        <w:ind w:left="0"/>
        <w:jc w:val="both"/>
      </w:pPr>
      <w:r>
        <w:rPr>
          <w:rFonts w:ascii="Times New Roman"/>
          <w:b w:val="false"/>
          <w:i w:val="false"/>
          <w:color w:val="000000"/>
          <w:sz w:val="28"/>
        </w:rPr>
        <w:t xml:space="preserve">
      72) в </w:t>
      </w:r>
      <w:r>
        <w:rPr>
          <w:rFonts w:ascii="Times New Roman"/>
          <w:b w:val="false"/>
          <w:i w:val="false"/>
          <w:color w:val="000000"/>
          <w:sz w:val="28"/>
        </w:rPr>
        <w:t>статье 164</w:t>
      </w:r>
      <w:r>
        <w:rPr>
          <w:rFonts w:ascii="Times New Roman"/>
          <w:b w:val="false"/>
          <w:i w:val="false"/>
          <w:color w:val="000000"/>
          <w:sz w:val="28"/>
        </w:rPr>
        <w:t>:</w:t>
      </w:r>
    </w:p>
    <w:bookmarkEnd w:id="3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после слова "объединением" дополнить словами "(ассоциацией, союзом)";</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после слова "объединениям" дополнить словами "(ассоциациям, союзам)";</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w:t>
      </w:r>
      <w:r>
        <w:rPr>
          <w:rFonts w:ascii="Times New Roman"/>
          <w:b w:val="false"/>
          <w:i w:val="false"/>
          <w:color w:val="000000"/>
          <w:sz w:val="28"/>
        </w:rPr>
        <w:t xml:space="preserve"> после слова "объединение" дополнить словами "(ассоциация, союз)";</w:t>
      </w:r>
    </w:p>
    <w:bookmarkStart w:name="z379" w:id="348"/>
    <w:p>
      <w:pPr>
        <w:spacing w:after="0"/>
        <w:ind w:left="0"/>
        <w:jc w:val="both"/>
      </w:pPr>
      <w:r>
        <w:rPr>
          <w:rFonts w:ascii="Times New Roman"/>
          <w:b w:val="false"/>
          <w:i w:val="false"/>
          <w:color w:val="000000"/>
          <w:sz w:val="28"/>
        </w:rPr>
        <w:t xml:space="preserve">
      73) в </w:t>
      </w:r>
      <w:r>
        <w:rPr>
          <w:rFonts w:ascii="Times New Roman"/>
          <w:b w:val="false"/>
          <w:i w:val="false"/>
          <w:color w:val="000000"/>
          <w:sz w:val="28"/>
        </w:rPr>
        <w:t>статье 165</w:t>
      </w:r>
      <w:r>
        <w:rPr>
          <w:rFonts w:ascii="Times New Roman"/>
          <w:b w:val="false"/>
          <w:i w:val="false"/>
          <w:color w:val="000000"/>
          <w:sz w:val="28"/>
        </w:rPr>
        <w:t>:</w:t>
      </w:r>
    </w:p>
    <w:bookmarkEnd w:id="348"/>
    <w:bookmarkStart w:name="z380" w:id="349"/>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пункта 1</w:t>
      </w:r>
      <w:r>
        <w:rPr>
          <w:rFonts w:ascii="Times New Roman"/>
          <w:b w:val="false"/>
          <w:i w:val="false"/>
          <w:color w:val="000000"/>
          <w:sz w:val="28"/>
        </w:rPr>
        <w:t xml:space="preserve"> после слова "объединением" дополнить словами "(ассоциацией, союзом)";</w:t>
      </w:r>
    </w:p>
    <w:bookmarkEnd w:id="34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после слова "объединение" дополнить словами "(ассоциация, союз)";</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после слова "объединением" дополнить словами "(ассоциацией, союзом)";</w:t>
      </w:r>
    </w:p>
    <w:bookmarkStart w:name="z383" w:id="350"/>
    <w:p>
      <w:pPr>
        <w:spacing w:after="0"/>
        <w:ind w:left="0"/>
        <w:jc w:val="both"/>
      </w:pPr>
      <w:r>
        <w:rPr>
          <w:rFonts w:ascii="Times New Roman"/>
          <w:b w:val="false"/>
          <w:i w:val="false"/>
          <w:color w:val="000000"/>
          <w:sz w:val="28"/>
        </w:rPr>
        <w:t xml:space="preserve">
      74) часть первую </w:t>
      </w:r>
      <w:r>
        <w:rPr>
          <w:rFonts w:ascii="Times New Roman"/>
          <w:b w:val="false"/>
          <w:i w:val="false"/>
          <w:color w:val="000000"/>
          <w:sz w:val="28"/>
        </w:rPr>
        <w:t>пункта 2</w:t>
      </w:r>
      <w:r>
        <w:rPr>
          <w:rFonts w:ascii="Times New Roman"/>
          <w:b w:val="false"/>
          <w:i w:val="false"/>
          <w:color w:val="000000"/>
          <w:sz w:val="28"/>
        </w:rPr>
        <w:t xml:space="preserve"> статьи 166 изложить в следующей редакции: </w:t>
      </w:r>
    </w:p>
    <w:bookmarkEnd w:id="350"/>
    <w:bookmarkStart w:name="z384" w:id="351"/>
    <w:p>
      <w:pPr>
        <w:spacing w:after="0"/>
        <w:ind w:left="0"/>
        <w:jc w:val="both"/>
      </w:pPr>
      <w:r>
        <w:rPr>
          <w:rFonts w:ascii="Times New Roman"/>
          <w:b w:val="false"/>
          <w:i w:val="false"/>
          <w:color w:val="000000"/>
          <w:sz w:val="28"/>
        </w:rPr>
        <w:t>
      "2. Количество членов трудового арбитража, его персональный состав, порядок рассмотрения трудового спора определяются соглашением сторон на паритетной основе. Трудовой арбитраж должен состоять не менее чем из пяти человек. В состав трудового арбитража включается государственный инспектор труда.";</w:t>
      </w:r>
    </w:p>
    <w:bookmarkEnd w:id="351"/>
    <w:bookmarkStart w:name="z385" w:id="352"/>
    <w:p>
      <w:pPr>
        <w:spacing w:after="0"/>
        <w:ind w:left="0"/>
        <w:jc w:val="both"/>
      </w:pPr>
      <w:r>
        <w:rPr>
          <w:rFonts w:ascii="Times New Roman"/>
          <w:b w:val="false"/>
          <w:i w:val="false"/>
          <w:color w:val="000000"/>
          <w:sz w:val="28"/>
        </w:rPr>
        <w:t xml:space="preserve">
      75) </w:t>
      </w:r>
      <w:r>
        <w:rPr>
          <w:rFonts w:ascii="Times New Roman"/>
          <w:b w:val="false"/>
          <w:i w:val="false"/>
          <w:color w:val="000000"/>
          <w:sz w:val="28"/>
        </w:rPr>
        <w:t>пункт 1</w:t>
      </w:r>
      <w:r>
        <w:rPr>
          <w:rFonts w:ascii="Times New Roman"/>
          <w:b w:val="false"/>
          <w:i w:val="false"/>
          <w:color w:val="000000"/>
          <w:sz w:val="28"/>
        </w:rPr>
        <w:t xml:space="preserve"> статьи 172 после слова "объединение" дополнить словами "(ассоциация, союз)";</w:t>
      </w:r>
    </w:p>
    <w:bookmarkEnd w:id="352"/>
    <w:bookmarkStart w:name="z386" w:id="353"/>
    <w:p>
      <w:pPr>
        <w:spacing w:after="0"/>
        <w:ind w:left="0"/>
        <w:jc w:val="both"/>
      </w:pPr>
      <w:r>
        <w:rPr>
          <w:rFonts w:ascii="Times New Roman"/>
          <w:b w:val="false"/>
          <w:i w:val="false"/>
          <w:color w:val="000000"/>
          <w:sz w:val="28"/>
        </w:rPr>
        <w:t xml:space="preserve">
      76) в </w:t>
      </w:r>
      <w:r>
        <w:rPr>
          <w:rFonts w:ascii="Times New Roman"/>
          <w:b w:val="false"/>
          <w:i w:val="false"/>
          <w:color w:val="000000"/>
          <w:sz w:val="28"/>
        </w:rPr>
        <w:t>статье 173</w:t>
      </w:r>
      <w:r>
        <w:rPr>
          <w:rFonts w:ascii="Times New Roman"/>
          <w:b w:val="false"/>
          <w:i w:val="false"/>
          <w:color w:val="000000"/>
          <w:sz w:val="28"/>
        </w:rPr>
        <w:t>:</w:t>
      </w:r>
    </w:p>
    <w:bookmarkEnd w:id="353"/>
    <w:bookmarkStart w:name="z387" w:id="35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w:t>
      </w:r>
      <w:r>
        <w:rPr>
          <w:rFonts w:ascii="Times New Roman"/>
          <w:b w:val="false"/>
          <w:i w:val="false"/>
          <w:color w:val="000000"/>
          <w:sz w:val="28"/>
        </w:rPr>
        <w:t>:</w:t>
      </w:r>
    </w:p>
    <w:bookmarkEnd w:id="354"/>
    <w:bookmarkStart w:name="z388" w:id="355"/>
    <w:p>
      <w:pPr>
        <w:spacing w:after="0"/>
        <w:ind w:left="0"/>
        <w:jc w:val="both"/>
      </w:pPr>
      <w:r>
        <w:rPr>
          <w:rFonts w:ascii="Times New Roman"/>
          <w:b w:val="false"/>
          <w:i w:val="false"/>
          <w:color w:val="000000"/>
          <w:sz w:val="28"/>
        </w:rPr>
        <w:t>
      подпункт 1) после слова "объединением" дополнить словами "(ассоциацией, союзом)";</w:t>
      </w:r>
    </w:p>
    <w:bookmarkEnd w:id="355"/>
    <w:bookmarkStart w:name="z389" w:id="356"/>
    <w:p>
      <w:pPr>
        <w:spacing w:after="0"/>
        <w:ind w:left="0"/>
        <w:jc w:val="both"/>
      </w:pPr>
      <w:r>
        <w:rPr>
          <w:rFonts w:ascii="Times New Roman"/>
          <w:b w:val="false"/>
          <w:i w:val="false"/>
          <w:color w:val="000000"/>
          <w:sz w:val="28"/>
        </w:rPr>
        <w:t>
      подпункт 2) после слова "объединения" дополнить словами "(ассоциации, союза)";</w:t>
      </w:r>
    </w:p>
    <w:bookmarkEnd w:id="35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после слова "объединение" дополнить словами "(ассоциация, союз)";</w:t>
      </w:r>
    </w:p>
    <w:bookmarkStart w:name="z391" w:id="357"/>
    <w:p>
      <w:pPr>
        <w:spacing w:after="0"/>
        <w:ind w:left="0"/>
        <w:jc w:val="both"/>
      </w:pPr>
      <w:r>
        <w:rPr>
          <w:rFonts w:ascii="Times New Roman"/>
          <w:b w:val="false"/>
          <w:i w:val="false"/>
          <w:color w:val="000000"/>
          <w:sz w:val="28"/>
        </w:rPr>
        <w:t xml:space="preserve">
      77) в </w:t>
      </w:r>
      <w:r>
        <w:rPr>
          <w:rFonts w:ascii="Times New Roman"/>
          <w:b w:val="false"/>
          <w:i w:val="false"/>
          <w:color w:val="000000"/>
          <w:sz w:val="28"/>
        </w:rPr>
        <w:t>статье 176</w:t>
      </w:r>
      <w:r>
        <w:rPr>
          <w:rFonts w:ascii="Times New Roman"/>
          <w:b w:val="false"/>
          <w:i w:val="false"/>
          <w:color w:val="000000"/>
          <w:sz w:val="28"/>
        </w:rPr>
        <w:t>:</w:t>
      </w:r>
    </w:p>
    <w:bookmarkEnd w:id="357"/>
    <w:bookmarkStart w:name="z392" w:id="358"/>
    <w:p>
      <w:pPr>
        <w:spacing w:after="0"/>
        <w:ind w:left="0"/>
        <w:jc w:val="both"/>
      </w:pPr>
      <w:r>
        <w:rPr>
          <w:rFonts w:ascii="Times New Roman"/>
          <w:b w:val="false"/>
          <w:i w:val="false"/>
          <w:color w:val="000000"/>
          <w:sz w:val="28"/>
        </w:rPr>
        <w:t xml:space="preserve">
      в части первой </w:t>
      </w:r>
      <w:r>
        <w:rPr>
          <w:rFonts w:ascii="Times New Roman"/>
          <w:b w:val="false"/>
          <w:i w:val="false"/>
          <w:color w:val="000000"/>
          <w:sz w:val="28"/>
        </w:rPr>
        <w:t>пункта 1</w:t>
      </w:r>
      <w:r>
        <w:rPr>
          <w:rFonts w:ascii="Times New Roman"/>
          <w:b w:val="false"/>
          <w:i w:val="false"/>
          <w:color w:val="000000"/>
          <w:sz w:val="28"/>
        </w:rPr>
        <w:t>:</w:t>
      </w:r>
    </w:p>
    <w:bookmarkEnd w:id="358"/>
    <w:bookmarkStart w:name="z393" w:id="359"/>
    <w:p>
      <w:pPr>
        <w:spacing w:after="0"/>
        <w:ind w:left="0"/>
        <w:jc w:val="both"/>
      </w:pPr>
      <w:r>
        <w:rPr>
          <w:rFonts w:ascii="Times New Roman"/>
          <w:b w:val="false"/>
          <w:i w:val="false"/>
          <w:color w:val="000000"/>
          <w:sz w:val="28"/>
        </w:rPr>
        <w:t>
      в подпункте 1) слова "в организациях, являющихся опасными производственными объектами;" исключить;</w:t>
      </w:r>
    </w:p>
    <w:bookmarkEnd w:id="359"/>
    <w:bookmarkStart w:name="z394" w:id="360"/>
    <w:p>
      <w:pPr>
        <w:spacing w:after="0"/>
        <w:ind w:left="0"/>
        <w:jc w:val="both"/>
      </w:pPr>
      <w:r>
        <w:rPr>
          <w:rFonts w:ascii="Times New Roman"/>
          <w:b w:val="false"/>
          <w:i w:val="false"/>
          <w:color w:val="000000"/>
          <w:sz w:val="28"/>
        </w:rPr>
        <w:t>
      подпункт 2) изложить в следующей редакции:</w:t>
      </w:r>
    </w:p>
    <w:bookmarkEnd w:id="360"/>
    <w:bookmarkStart w:name="z395" w:id="361"/>
    <w:p>
      <w:pPr>
        <w:spacing w:after="0"/>
        <w:ind w:left="0"/>
        <w:jc w:val="both"/>
      </w:pPr>
      <w:r>
        <w:rPr>
          <w:rFonts w:ascii="Times New Roman"/>
          <w:b w:val="false"/>
          <w:i w:val="false"/>
          <w:color w:val="000000"/>
          <w:sz w:val="28"/>
        </w:rPr>
        <w:t>
      "2) в организациях, непосредственно связанных с обеспечением жизнедеятельности населения, по энергоснабжению, теплоснабжению, водоснабжению и водоотведению, газоснабжению, авиационному, железнодорожному, автомобильному, общественному и водному транспорту, связи, здравоохранению, если не сохранены необходимые для населения минимальный перечень и объем соответствующих услуг, определяемые на основе предварительного соглашения представителей работников с местным исполнительным органом;";</w:t>
      </w:r>
    </w:p>
    <w:bookmarkEnd w:id="361"/>
    <w:bookmarkStart w:name="z396" w:id="362"/>
    <w:p>
      <w:pPr>
        <w:spacing w:after="0"/>
        <w:ind w:left="0"/>
        <w:jc w:val="both"/>
      </w:pPr>
      <w:r>
        <w:rPr>
          <w:rFonts w:ascii="Times New Roman"/>
          <w:b w:val="false"/>
          <w:i w:val="false"/>
          <w:color w:val="000000"/>
          <w:sz w:val="28"/>
        </w:rPr>
        <w:t>
      дополнить подпунктом 2-1) следующего содержания:</w:t>
      </w:r>
    </w:p>
    <w:bookmarkEnd w:id="362"/>
    <w:bookmarkStart w:name="z397" w:id="363"/>
    <w:p>
      <w:pPr>
        <w:spacing w:after="0"/>
        <w:ind w:left="0"/>
        <w:jc w:val="both"/>
      </w:pPr>
      <w:r>
        <w:rPr>
          <w:rFonts w:ascii="Times New Roman"/>
          <w:b w:val="false"/>
          <w:i w:val="false"/>
          <w:color w:val="000000"/>
          <w:sz w:val="28"/>
        </w:rPr>
        <w:t>
      "2-1) на опасных производственных объектах, приостановка деятельности которых связана с тяжелыми и опасными последствиями, если не обеспечена бесперебойная работа основного оборудования, механизмов;";</w:t>
      </w:r>
    </w:p>
    <w:bookmarkEnd w:id="36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исключить;</w:t>
      </w:r>
    </w:p>
    <w:bookmarkStart w:name="z399" w:id="364"/>
    <w:p>
      <w:pPr>
        <w:spacing w:after="0"/>
        <w:ind w:left="0"/>
        <w:jc w:val="both"/>
      </w:pPr>
      <w:r>
        <w:rPr>
          <w:rFonts w:ascii="Times New Roman"/>
          <w:b w:val="false"/>
          <w:i w:val="false"/>
          <w:color w:val="000000"/>
          <w:sz w:val="28"/>
        </w:rPr>
        <w:t xml:space="preserve">
      78) в </w:t>
      </w:r>
      <w:r>
        <w:rPr>
          <w:rFonts w:ascii="Times New Roman"/>
          <w:b w:val="false"/>
          <w:i w:val="false"/>
          <w:color w:val="000000"/>
          <w:sz w:val="28"/>
        </w:rPr>
        <w:t>пункте 1</w:t>
      </w:r>
      <w:r>
        <w:rPr>
          <w:rFonts w:ascii="Times New Roman"/>
          <w:b w:val="false"/>
          <w:i w:val="false"/>
          <w:color w:val="000000"/>
          <w:sz w:val="28"/>
        </w:rPr>
        <w:t xml:space="preserve"> статьи 181:</w:t>
      </w:r>
    </w:p>
    <w:bookmarkEnd w:id="364"/>
    <w:bookmarkStart w:name="z400" w:id="365"/>
    <w:p>
      <w:pPr>
        <w:spacing w:after="0"/>
        <w:ind w:left="0"/>
        <w:jc w:val="both"/>
      </w:pPr>
      <w:r>
        <w:rPr>
          <w:rFonts w:ascii="Times New Roman"/>
          <w:b w:val="false"/>
          <w:i w:val="false"/>
          <w:color w:val="000000"/>
          <w:sz w:val="28"/>
        </w:rPr>
        <w:t>
      в подпункте 7) слова "риске повреждения здоровья" заменить словами "профессиональном риске";</w:t>
      </w:r>
    </w:p>
    <w:bookmarkEnd w:id="365"/>
    <w:bookmarkStart w:name="z401" w:id="366"/>
    <w:p>
      <w:pPr>
        <w:spacing w:after="0"/>
        <w:ind w:left="0"/>
        <w:jc w:val="both"/>
      </w:pPr>
      <w:r>
        <w:rPr>
          <w:rFonts w:ascii="Times New Roman"/>
          <w:b w:val="false"/>
          <w:i w:val="false"/>
          <w:color w:val="000000"/>
          <w:sz w:val="28"/>
        </w:rPr>
        <w:t>
      в подпункте 8) слово "средней" исключить;</w:t>
      </w:r>
    </w:p>
    <w:bookmarkEnd w:id="366"/>
    <w:bookmarkStart w:name="z402" w:id="367"/>
    <w:p>
      <w:pPr>
        <w:spacing w:after="0"/>
        <w:ind w:left="0"/>
        <w:jc w:val="both"/>
      </w:pPr>
      <w:r>
        <w:rPr>
          <w:rFonts w:ascii="Times New Roman"/>
          <w:b w:val="false"/>
          <w:i w:val="false"/>
          <w:color w:val="000000"/>
          <w:sz w:val="28"/>
        </w:rPr>
        <w:t xml:space="preserve">
      79) в </w:t>
      </w:r>
      <w:r>
        <w:rPr>
          <w:rFonts w:ascii="Times New Roman"/>
          <w:b w:val="false"/>
          <w:i w:val="false"/>
          <w:color w:val="000000"/>
          <w:sz w:val="28"/>
        </w:rPr>
        <w:t>статье 182</w:t>
      </w:r>
      <w:r>
        <w:rPr>
          <w:rFonts w:ascii="Times New Roman"/>
          <w:b w:val="false"/>
          <w:i w:val="false"/>
          <w:color w:val="000000"/>
          <w:sz w:val="28"/>
        </w:rPr>
        <w:t>:</w:t>
      </w:r>
    </w:p>
    <w:bookmarkEnd w:id="367"/>
    <w:bookmarkStart w:name="z403" w:id="368"/>
    <w:p>
      <w:pPr>
        <w:spacing w:after="0"/>
        <w:ind w:left="0"/>
        <w:jc w:val="both"/>
      </w:pPr>
      <w:r>
        <w:rPr>
          <w:rFonts w:ascii="Times New Roman"/>
          <w:b w:val="false"/>
          <w:i w:val="false"/>
          <w:color w:val="000000"/>
          <w:sz w:val="28"/>
        </w:rPr>
        <w:t xml:space="preserve">
      подпункт 4) </w:t>
      </w:r>
      <w:r>
        <w:rPr>
          <w:rFonts w:ascii="Times New Roman"/>
          <w:b w:val="false"/>
          <w:i w:val="false"/>
          <w:color w:val="000000"/>
          <w:sz w:val="28"/>
        </w:rPr>
        <w:t>пункта 1</w:t>
      </w:r>
      <w:r>
        <w:rPr>
          <w:rFonts w:ascii="Times New Roman"/>
          <w:b w:val="false"/>
          <w:i w:val="false"/>
          <w:color w:val="000000"/>
          <w:sz w:val="28"/>
        </w:rPr>
        <w:t xml:space="preserve"> изложить в следующей редакции:</w:t>
      </w:r>
    </w:p>
    <w:bookmarkEnd w:id="368"/>
    <w:bookmarkStart w:name="z404" w:id="369"/>
    <w:p>
      <w:pPr>
        <w:spacing w:after="0"/>
        <w:ind w:left="0"/>
        <w:jc w:val="both"/>
      </w:pPr>
      <w:r>
        <w:rPr>
          <w:rFonts w:ascii="Times New Roman"/>
          <w:b w:val="false"/>
          <w:i w:val="false"/>
          <w:color w:val="000000"/>
          <w:sz w:val="28"/>
        </w:rPr>
        <w:t>
      "4) направлять работников за счет собственных средств на профилактические медицинские осмотры в случаях, предусмотренных законодательством Республики Казахстан или актом работодателя.";</w:t>
      </w:r>
    </w:p>
    <w:bookmarkEnd w:id="369"/>
    <w:bookmarkStart w:name="z405" w:id="37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w:t>
      </w:r>
      <w:r>
        <w:rPr>
          <w:rFonts w:ascii="Times New Roman"/>
          <w:b w:val="false"/>
          <w:i w:val="false"/>
          <w:color w:val="000000"/>
          <w:sz w:val="28"/>
        </w:rPr>
        <w:t>:</w:t>
      </w:r>
    </w:p>
    <w:bookmarkEnd w:id="370"/>
    <w:bookmarkStart w:name="z406" w:id="371"/>
    <w:p>
      <w:pPr>
        <w:spacing w:after="0"/>
        <w:ind w:left="0"/>
        <w:jc w:val="both"/>
      </w:pPr>
      <w:r>
        <w:rPr>
          <w:rFonts w:ascii="Times New Roman"/>
          <w:b w:val="false"/>
          <w:i w:val="false"/>
          <w:color w:val="000000"/>
          <w:sz w:val="28"/>
        </w:rPr>
        <w:t>
      подпункты 1), 3) и 13) изложить в следующей редакции:</w:t>
      </w:r>
    </w:p>
    <w:bookmarkEnd w:id="371"/>
    <w:bookmarkStart w:name="z407" w:id="372"/>
    <w:p>
      <w:pPr>
        <w:spacing w:after="0"/>
        <w:ind w:left="0"/>
        <w:jc w:val="both"/>
      </w:pPr>
      <w:r>
        <w:rPr>
          <w:rFonts w:ascii="Times New Roman"/>
          <w:b w:val="false"/>
          <w:i w:val="false"/>
          <w:color w:val="000000"/>
          <w:sz w:val="28"/>
        </w:rPr>
        <w:t>
      "1) проводить оценку профессионального риска и принимать меры по его минимизации и исключению путем проведения профилактики, замены производственного оборудования и технологических процессов на более безопасные;";</w:t>
      </w:r>
    </w:p>
    <w:bookmarkEnd w:id="372"/>
    <w:bookmarkStart w:name="z408" w:id="373"/>
    <w:p>
      <w:pPr>
        <w:spacing w:after="0"/>
        <w:ind w:left="0"/>
        <w:jc w:val="both"/>
      </w:pPr>
      <w:r>
        <w:rPr>
          <w:rFonts w:ascii="Times New Roman"/>
          <w:b w:val="false"/>
          <w:i w:val="false"/>
          <w:color w:val="000000"/>
          <w:sz w:val="28"/>
        </w:rPr>
        <w:t>
      "3) организовать обучение и проверку знаний по вопросам безопасности и охраны труда руководителей и лиц, ответственных за обеспечение безопасности и охраны труда, периодически не реже одного раза в три года в организациях, осуществляющих повышение квалификации кадров, в порядке, определенном уполномоченным государственным органом по труду, согласно списку, утвержденному актом работодателя;";</w:t>
      </w:r>
    </w:p>
    <w:bookmarkEnd w:id="373"/>
    <w:bookmarkStart w:name="z409" w:id="374"/>
    <w:p>
      <w:pPr>
        <w:spacing w:after="0"/>
        <w:ind w:left="0"/>
        <w:jc w:val="both"/>
      </w:pPr>
      <w:r>
        <w:rPr>
          <w:rFonts w:ascii="Times New Roman"/>
          <w:b w:val="false"/>
          <w:i w:val="false"/>
          <w:color w:val="000000"/>
          <w:sz w:val="28"/>
        </w:rPr>
        <w:t>
      "13) представлять в месячный срок письменно или посредством информационной системы по охране труда и безопасности сведения о результатах аттестации производственных объектов по условиям труда;";</w:t>
      </w:r>
    </w:p>
    <w:bookmarkEnd w:id="374"/>
    <w:bookmarkStart w:name="z410" w:id="375"/>
    <w:p>
      <w:pPr>
        <w:spacing w:after="0"/>
        <w:ind w:left="0"/>
        <w:jc w:val="both"/>
      </w:pPr>
      <w:r>
        <w:rPr>
          <w:rFonts w:ascii="Times New Roman"/>
          <w:b w:val="false"/>
          <w:i w:val="false"/>
          <w:color w:val="000000"/>
          <w:sz w:val="28"/>
        </w:rPr>
        <w:t>
      в подпункте 16) слова "уполномоченным органом по труду" заменить словами "уполномоченным государственным органом по труду";</w:t>
      </w:r>
    </w:p>
    <w:bookmarkEnd w:id="375"/>
    <w:bookmarkStart w:name="z411" w:id="376"/>
    <w:p>
      <w:pPr>
        <w:spacing w:after="0"/>
        <w:ind w:left="0"/>
        <w:jc w:val="both"/>
      </w:pPr>
      <w:r>
        <w:rPr>
          <w:rFonts w:ascii="Times New Roman"/>
          <w:b w:val="false"/>
          <w:i w:val="false"/>
          <w:color w:val="000000"/>
          <w:sz w:val="28"/>
        </w:rPr>
        <w:t xml:space="preserve">
      дополнить подпунктом 18) следующего содержания: </w:t>
      </w:r>
    </w:p>
    <w:bookmarkEnd w:id="376"/>
    <w:bookmarkStart w:name="z412" w:id="377"/>
    <w:p>
      <w:pPr>
        <w:spacing w:after="0"/>
        <w:ind w:left="0"/>
        <w:jc w:val="both"/>
      </w:pPr>
      <w:r>
        <w:rPr>
          <w:rFonts w:ascii="Times New Roman"/>
          <w:b w:val="false"/>
          <w:i w:val="false"/>
          <w:color w:val="000000"/>
          <w:sz w:val="28"/>
        </w:rPr>
        <w:t xml:space="preserve">
      "18) внедрять систему управления охраной труда и осуществлять контроль за ее функционированием."; </w:t>
      </w:r>
    </w:p>
    <w:bookmarkEnd w:id="377"/>
    <w:bookmarkStart w:name="z413" w:id="378"/>
    <w:p>
      <w:pPr>
        <w:spacing w:after="0"/>
        <w:ind w:left="0"/>
        <w:jc w:val="both"/>
      </w:pPr>
      <w:r>
        <w:rPr>
          <w:rFonts w:ascii="Times New Roman"/>
          <w:b w:val="false"/>
          <w:i w:val="false"/>
          <w:color w:val="000000"/>
          <w:sz w:val="28"/>
        </w:rPr>
        <w:t xml:space="preserve">
      80) в </w:t>
      </w:r>
      <w:r>
        <w:rPr>
          <w:rFonts w:ascii="Times New Roman"/>
          <w:b w:val="false"/>
          <w:i w:val="false"/>
          <w:color w:val="000000"/>
          <w:sz w:val="28"/>
        </w:rPr>
        <w:t>статье 184</w:t>
      </w:r>
      <w:r>
        <w:rPr>
          <w:rFonts w:ascii="Times New Roman"/>
          <w:b w:val="false"/>
          <w:i w:val="false"/>
          <w:color w:val="000000"/>
          <w:sz w:val="28"/>
        </w:rPr>
        <w:t xml:space="preserve">: </w:t>
      </w:r>
    </w:p>
    <w:bookmarkEnd w:id="378"/>
    <w:bookmarkStart w:name="z414" w:id="379"/>
    <w:p>
      <w:pPr>
        <w:spacing w:after="0"/>
        <w:ind w:left="0"/>
        <w:jc w:val="both"/>
      </w:pPr>
      <w:r>
        <w:rPr>
          <w:rFonts w:ascii="Times New Roman"/>
          <w:b w:val="false"/>
          <w:i w:val="false"/>
          <w:color w:val="000000"/>
          <w:sz w:val="28"/>
        </w:rPr>
        <w:t xml:space="preserve">
      в части первой </w:t>
      </w:r>
      <w:r>
        <w:rPr>
          <w:rFonts w:ascii="Times New Roman"/>
          <w:b w:val="false"/>
          <w:i w:val="false"/>
          <w:color w:val="000000"/>
          <w:sz w:val="28"/>
        </w:rPr>
        <w:t>пункта 4</w:t>
      </w:r>
      <w:r>
        <w:rPr>
          <w:rFonts w:ascii="Times New Roman"/>
          <w:b w:val="false"/>
          <w:i w:val="false"/>
          <w:color w:val="000000"/>
          <w:sz w:val="28"/>
        </w:rPr>
        <w:t xml:space="preserve"> слова "или падающих предметов" исключить;</w:t>
      </w:r>
    </w:p>
    <w:bookmarkEnd w:id="379"/>
    <w:bookmarkStart w:name="z415" w:id="380"/>
    <w:p>
      <w:pPr>
        <w:spacing w:after="0"/>
        <w:ind w:left="0"/>
        <w:jc w:val="both"/>
      </w:pPr>
      <w:r>
        <w:rPr>
          <w:rFonts w:ascii="Times New Roman"/>
          <w:b w:val="false"/>
          <w:i w:val="false"/>
          <w:color w:val="000000"/>
          <w:sz w:val="28"/>
        </w:rPr>
        <w:t>
      дополнить пунктом 6 следующего содержания:</w:t>
      </w:r>
    </w:p>
    <w:bookmarkEnd w:id="380"/>
    <w:bookmarkStart w:name="z416" w:id="381"/>
    <w:p>
      <w:pPr>
        <w:spacing w:after="0"/>
        <w:ind w:left="0"/>
        <w:jc w:val="both"/>
      </w:pPr>
      <w:r>
        <w:rPr>
          <w:rFonts w:ascii="Times New Roman"/>
          <w:b w:val="false"/>
          <w:i w:val="false"/>
          <w:color w:val="000000"/>
          <w:sz w:val="28"/>
        </w:rPr>
        <w:t>
      "6. При проведении работ на строительной площадке одновременно несколькими организациями (два и более) общую координацию работ по соблюдению ими требований безопасности и охраны труда в соответствии с настоящим Кодексом и иными нормативными правовыми актами Республики Казахстан осуществляет генеральный подрядчик.";</w:t>
      </w:r>
    </w:p>
    <w:bookmarkEnd w:id="381"/>
    <w:bookmarkStart w:name="z417" w:id="382"/>
    <w:p>
      <w:pPr>
        <w:spacing w:after="0"/>
        <w:ind w:left="0"/>
        <w:jc w:val="both"/>
      </w:pPr>
      <w:r>
        <w:rPr>
          <w:rFonts w:ascii="Times New Roman"/>
          <w:b w:val="false"/>
          <w:i w:val="false"/>
          <w:color w:val="000000"/>
          <w:sz w:val="28"/>
        </w:rPr>
        <w:t xml:space="preserve">
      81) абзац первый </w:t>
      </w:r>
      <w:r>
        <w:rPr>
          <w:rFonts w:ascii="Times New Roman"/>
          <w:b w:val="false"/>
          <w:i w:val="false"/>
          <w:color w:val="000000"/>
          <w:sz w:val="28"/>
        </w:rPr>
        <w:t>пункта 2</w:t>
      </w:r>
      <w:r>
        <w:rPr>
          <w:rFonts w:ascii="Times New Roman"/>
          <w:b w:val="false"/>
          <w:i w:val="false"/>
          <w:color w:val="000000"/>
          <w:sz w:val="28"/>
        </w:rPr>
        <w:t xml:space="preserve"> статьи 186 изложить в следующей редакции:</w:t>
      </w:r>
    </w:p>
    <w:bookmarkEnd w:id="382"/>
    <w:bookmarkStart w:name="z418" w:id="383"/>
    <w:p>
      <w:pPr>
        <w:spacing w:after="0"/>
        <w:ind w:left="0"/>
        <w:jc w:val="both"/>
      </w:pPr>
      <w:r>
        <w:rPr>
          <w:rFonts w:ascii="Times New Roman"/>
          <w:b w:val="false"/>
          <w:i w:val="false"/>
          <w:color w:val="000000"/>
          <w:sz w:val="28"/>
        </w:rPr>
        <w:t>
      "2. Подлежат учету как несчастные случаи, связанные с трудовой деятельностью, повреждения здоровья работников, связанные с исполнением трудовых обязанностей, приведшие к нетрудоспособности либо смерти, если они произошли:";</w:t>
      </w:r>
    </w:p>
    <w:bookmarkEnd w:id="383"/>
    <w:bookmarkStart w:name="z419" w:id="384"/>
    <w:p>
      <w:pPr>
        <w:spacing w:after="0"/>
        <w:ind w:left="0"/>
        <w:jc w:val="both"/>
      </w:pPr>
      <w:r>
        <w:rPr>
          <w:rFonts w:ascii="Times New Roman"/>
          <w:b w:val="false"/>
          <w:i w:val="false"/>
          <w:color w:val="000000"/>
          <w:sz w:val="28"/>
        </w:rPr>
        <w:t xml:space="preserve">
      82) в </w:t>
      </w:r>
      <w:r>
        <w:rPr>
          <w:rFonts w:ascii="Times New Roman"/>
          <w:b w:val="false"/>
          <w:i w:val="false"/>
          <w:color w:val="000000"/>
          <w:sz w:val="28"/>
        </w:rPr>
        <w:t>статье 187</w:t>
      </w:r>
      <w:r>
        <w:rPr>
          <w:rFonts w:ascii="Times New Roman"/>
          <w:b w:val="false"/>
          <w:i w:val="false"/>
          <w:color w:val="000000"/>
          <w:sz w:val="28"/>
        </w:rPr>
        <w:t>:</w:t>
      </w:r>
    </w:p>
    <w:bookmarkEnd w:id="384"/>
    <w:bookmarkStart w:name="z420" w:id="385"/>
    <w:p>
      <w:pPr>
        <w:spacing w:after="0"/>
        <w:ind w:left="0"/>
        <w:jc w:val="both"/>
      </w:pPr>
      <w:r>
        <w:rPr>
          <w:rFonts w:ascii="Times New Roman"/>
          <w:b w:val="false"/>
          <w:i w:val="false"/>
          <w:color w:val="000000"/>
          <w:sz w:val="28"/>
        </w:rPr>
        <w:t xml:space="preserve">
      подпункт 5) </w:t>
      </w:r>
      <w:r>
        <w:rPr>
          <w:rFonts w:ascii="Times New Roman"/>
          <w:b w:val="false"/>
          <w:i w:val="false"/>
          <w:color w:val="000000"/>
          <w:sz w:val="28"/>
        </w:rPr>
        <w:t>пункта 2</w:t>
      </w:r>
      <w:r>
        <w:rPr>
          <w:rFonts w:ascii="Times New Roman"/>
          <w:b w:val="false"/>
          <w:i w:val="false"/>
          <w:color w:val="000000"/>
          <w:sz w:val="28"/>
        </w:rPr>
        <w:t xml:space="preserve"> исключить;</w:t>
      </w:r>
    </w:p>
    <w:bookmarkEnd w:id="385"/>
    <w:bookmarkStart w:name="z421" w:id="386"/>
    <w:p>
      <w:pPr>
        <w:spacing w:after="0"/>
        <w:ind w:left="0"/>
        <w:jc w:val="both"/>
      </w:pPr>
      <w:r>
        <w:rPr>
          <w:rFonts w:ascii="Times New Roman"/>
          <w:b w:val="false"/>
          <w:i w:val="false"/>
          <w:color w:val="000000"/>
          <w:sz w:val="28"/>
        </w:rPr>
        <w:t>
      дополнить пунктом 2-1 следующего содержания:</w:t>
      </w:r>
    </w:p>
    <w:bookmarkEnd w:id="386"/>
    <w:bookmarkStart w:name="z422" w:id="387"/>
    <w:p>
      <w:pPr>
        <w:spacing w:after="0"/>
        <w:ind w:left="0"/>
        <w:jc w:val="both"/>
      </w:pPr>
      <w:r>
        <w:rPr>
          <w:rFonts w:ascii="Times New Roman"/>
          <w:b w:val="false"/>
          <w:i w:val="false"/>
          <w:color w:val="000000"/>
          <w:sz w:val="28"/>
        </w:rPr>
        <w:t>
      "2-1. Работодатель незамедлительно, но не позднее трех рабочих дней, как ему стало известно о наступлении несчастного случая, уведомляет страховую организацию, с которой у него заключен договор на страхование работника от несчастных случаев при исполнении им трудовых (служебных) обязанностей.";</w:t>
      </w:r>
    </w:p>
    <w:bookmarkEnd w:id="387"/>
    <w:bookmarkStart w:name="z423" w:id="388"/>
    <w:p>
      <w:pPr>
        <w:spacing w:after="0"/>
        <w:ind w:left="0"/>
        <w:jc w:val="both"/>
      </w:pPr>
      <w:r>
        <w:rPr>
          <w:rFonts w:ascii="Times New Roman"/>
          <w:b w:val="false"/>
          <w:i w:val="false"/>
          <w:color w:val="000000"/>
          <w:sz w:val="28"/>
        </w:rPr>
        <w:t xml:space="preserve">
      83) в </w:t>
      </w:r>
      <w:r>
        <w:rPr>
          <w:rFonts w:ascii="Times New Roman"/>
          <w:b w:val="false"/>
          <w:i w:val="false"/>
          <w:color w:val="000000"/>
          <w:sz w:val="28"/>
        </w:rPr>
        <w:t>статье 190</w:t>
      </w:r>
      <w:r>
        <w:rPr>
          <w:rFonts w:ascii="Times New Roman"/>
          <w:b w:val="false"/>
          <w:i w:val="false"/>
          <w:color w:val="000000"/>
          <w:sz w:val="28"/>
        </w:rPr>
        <w:t>:</w:t>
      </w:r>
    </w:p>
    <w:bookmarkEnd w:id="388"/>
    <w:bookmarkStart w:name="z424" w:id="389"/>
    <w:p>
      <w:pPr>
        <w:spacing w:after="0"/>
        <w:ind w:left="0"/>
        <w:jc w:val="both"/>
      </w:pPr>
      <w:r>
        <w:rPr>
          <w:rFonts w:ascii="Times New Roman"/>
          <w:b w:val="false"/>
          <w:i w:val="false"/>
          <w:color w:val="000000"/>
          <w:sz w:val="28"/>
        </w:rPr>
        <w:t xml:space="preserve">
      в части третьей </w:t>
      </w:r>
      <w:r>
        <w:rPr>
          <w:rFonts w:ascii="Times New Roman"/>
          <w:b w:val="false"/>
          <w:i w:val="false"/>
          <w:color w:val="000000"/>
          <w:sz w:val="28"/>
        </w:rPr>
        <w:t>пункта 1</w:t>
      </w:r>
      <w:r>
        <w:rPr>
          <w:rFonts w:ascii="Times New Roman"/>
          <w:b w:val="false"/>
          <w:i w:val="false"/>
          <w:color w:val="000000"/>
          <w:sz w:val="28"/>
        </w:rPr>
        <w:t xml:space="preserve"> слова "уполномоченным органом по труду" заменить словами "уполномоченным государственным органом по труду";</w:t>
      </w:r>
    </w:p>
    <w:bookmarkEnd w:id="38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изложить в следующей редакции:</w:t>
      </w:r>
    </w:p>
    <w:bookmarkStart w:name="z426" w:id="390"/>
    <w:p>
      <w:pPr>
        <w:spacing w:after="0"/>
        <w:ind w:left="0"/>
        <w:jc w:val="both"/>
      </w:pPr>
      <w:r>
        <w:rPr>
          <w:rFonts w:ascii="Times New Roman"/>
          <w:b w:val="false"/>
          <w:i w:val="false"/>
          <w:color w:val="000000"/>
          <w:sz w:val="28"/>
        </w:rPr>
        <w:t>
      "2. Акт должен быть оформлен в соответствии с материалами расследования и с учетом мнения большинства членов комиссии.</w:t>
      </w:r>
    </w:p>
    <w:bookmarkEnd w:id="390"/>
    <w:bookmarkStart w:name="z427" w:id="391"/>
    <w:p>
      <w:pPr>
        <w:spacing w:after="0"/>
        <w:ind w:left="0"/>
        <w:jc w:val="both"/>
      </w:pPr>
      <w:r>
        <w:rPr>
          <w:rFonts w:ascii="Times New Roman"/>
          <w:b w:val="false"/>
          <w:i w:val="false"/>
          <w:color w:val="000000"/>
          <w:sz w:val="28"/>
        </w:rPr>
        <w:t>
      Если при расследовании несчастного случая, связанного с трудовой деятельностью, комиссией установлено, что грубая неосторожность явилась причиной возникновения или увеличения вреда, то комиссия применяет смешанную ответственность сторон и определяет степень вины работника и работодателя в процентах.</w:t>
      </w:r>
    </w:p>
    <w:bookmarkEnd w:id="391"/>
    <w:bookmarkStart w:name="z428" w:id="392"/>
    <w:p>
      <w:pPr>
        <w:spacing w:after="0"/>
        <w:ind w:left="0"/>
        <w:jc w:val="both"/>
      </w:pPr>
      <w:r>
        <w:rPr>
          <w:rFonts w:ascii="Times New Roman"/>
          <w:b w:val="false"/>
          <w:i w:val="false"/>
          <w:color w:val="000000"/>
          <w:sz w:val="28"/>
        </w:rPr>
        <w:t>
      В случае, если один из членов комиссии по расследованию несчастного случая, связанного с трудовой деятельностью, не согласен с выводами комиссии (большинства), он в течение двух рабочих дней с момента завершения расследования представляет в письменном виде свое мотивированное мнение для включения его в материал расследования.</w:t>
      </w:r>
      <w:r>
        <w:rPr>
          <w:rFonts w:ascii="Times New Roman"/>
          <w:b w:val="false"/>
          <w:i w:val="false"/>
          <w:color w:val="000000"/>
          <w:sz w:val="28"/>
        </w:rPr>
        <w:t xml:space="preserve"> Акт специального расследования он подписывает с оговоркой "смотри особое мнение".</w:t>
      </w:r>
    </w:p>
    <w:bookmarkEnd w:id="392"/>
    <w:bookmarkStart w:name="z430" w:id="393"/>
    <w:p>
      <w:pPr>
        <w:spacing w:after="0"/>
        <w:ind w:left="0"/>
        <w:jc w:val="both"/>
      </w:pPr>
      <w:r>
        <w:rPr>
          <w:rFonts w:ascii="Times New Roman"/>
          <w:b w:val="false"/>
          <w:i w:val="false"/>
          <w:color w:val="000000"/>
          <w:sz w:val="28"/>
        </w:rPr>
        <w:t>
      3. В случае несогласия с результатом расследования или несвоевременного оформления акта о несчастном случае, связанном с трудовой деятельностью, пострадавший или его доверенное лицо, представитель работников имеют право письменно обратиться к работодателю, который обязан в течение десяти рабочих дней рассмотреть их заявление и принять решение по существу.</w:t>
      </w:r>
    </w:p>
    <w:bookmarkEnd w:id="393"/>
    <w:bookmarkStart w:name="z431" w:id="394"/>
    <w:p>
      <w:pPr>
        <w:spacing w:after="0"/>
        <w:ind w:left="0"/>
        <w:jc w:val="both"/>
      </w:pPr>
      <w:r>
        <w:rPr>
          <w:rFonts w:ascii="Times New Roman"/>
          <w:b w:val="false"/>
          <w:i w:val="false"/>
          <w:color w:val="000000"/>
          <w:sz w:val="28"/>
        </w:rPr>
        <w:t>
      4. Разногласия по вопросам расследования, оформления и регистрации несчастных случаев, связанных с трудовой деятельностью, рассматриваются:</w:t>
      </w:r>
    </w:p>
    <w:bookmarkEnd w:id="394"/>
    <w:bookmarkStart w:name="z432" w:id="395"/>
    <w:p>
      <w:pPr>
        <w:spacing w:after="0"/>
        <w:ind w:left="0"/>
        <w:jc w:val="both"/>
      </w:pPr>
      <w:r>
        <w:rPr>
          <w:rFonts w:ascii="Times New Roman"/>
          <w:b w:val="false"/>
          <w:i w:val="false"/>
          <w:color w:val="000000"/>
          <w:sz w:val="28"/>
        </w:rPr>
        <w:t>
      1) государственным инспектором труда или судом в случае разногласия между работодателем и работником;</w:t>
      </w:r>
    </w:p>
    <w:bookmarkEnd w:id="395"/>
    <w:bookmarkStart w:name="z433" w:id="396"/>
    <w:p>
      <w:pPr>
        <w:spacing w:after="0"/>
        <w:ind w:left="0"/>
        <w:jc w:val="both"/>
      </w:pPr>
      <w:r>
        <w:rPr>
          <w:rFonts w:ascii="Times New Roman"/>
          <w:b w:val="false"/>
          <w:i w:val="false"/>
          <w:color w:val="000000"/>
          <w:sz w:val="28"/>
        </w:rPr>
        <w:t>
      2) соответствующим вышестоящим государственным инспектором труда или судом в случае разногласия между работодателем, работником и нижестоящим государственным инспектором труда либо государственным инспектором по государственному надзору в области промышленной безопасности при случаях, происшедших на опасных производственных объектах.</w:t>
      </w:r>
    </w:p>
    <w:bookmarkEnd w:id="396"/>
    <w:bookmarkStart w:name="z434" w:id="397"/>
    <w:p>
      <w:pPr>
        <w:spacing w:after="0"/>
        <w:ind w:left="0"/>
        <w:jc w:val="both"/>
      </w:pPr>
      <w:r>
        <w:rPr>
          <w:rFonts w:ascii="Times New Roman"/>
          <w:b w:val="false"/>
          <w:i w:val="false"/>
          <w:color w:val="000000"/>
          <w:sz w:val="28"/>
        </w:rPr>
        <w:t>
      Решение государственного инспектора труда по вопросам расследования несчастных случаев, связанных с трудовой деятельностью, оформляется в виде заключения по форме, установленной уполномоченным государственным органом по труду.";</w:t>
      </w:r>
    </w:p>
    <w:bookmarkEnd w:id="397"/>
    <w:bookmarkStart w:name="z435" w:id="39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5</w:t>
      </w:r>
      <w:r>
        <w:rPr>
          <w:rFonts w:ascii="Times New Roman"/>
          <w:b w:val="false"/>
          <w:i w:val="false"/>
          <w:color w:val="000000"/>
          <w:sz w:val="28"/>
        </w:rPr>
        <w:t>:</w:t>
      </w:r>
    </w:p>
    <w:bookmarkEnd w:id="398"/>
    <w:bookmarkStart w:name="z436" w:id="399"/>
    <w:p>
      <w:pPr>
        <w:spacing w:after="0"/>
        <w:ind w:left="0"/>
        <w:jc w:val="both"/>
      </w:pPr>
      <w:r>
        <w:rPr>
          <w:rFonts w:ascii="Times New Roman"/>
          <w:b w:val="false"/>
          <w:i w:val="false"/>
          <w:color w:val="000000"/>
          <w:sz w:val="28"/>
        </w:rPr>
        <w:t>
      в подпункте 7) слово "главного" исключить;</w:t>
      </w:r>
    </w:p>
    <w:bookmarkEnd w:id="399"/>
    <w:bookmarkStart w:name="z437" w:id="400"/>
    <w:p>
      <w:pPr>
        <w:spacing w:after="0"/>
        <w:ind w:left="0"/>
        <w:jc w:val="both"/>
      </w:pPr>
      <w:r>
        <w:rPr>
          <w:rFonts w:ascii="Times New Roman"/>
          <w:b w:val="false"/>
          <w:i w:val="false"/>
          <w:color w:val="000000"/>
          <w:sz w:val="28"/>
        </w:rPr>
        <w:t>
      подпункты 8) и 9) изложить в следующей редакции:</w:t>
      </w:r>
    </w:p>
    <w:bookmarkEnd w:id="400"/>
    <w:bookmarkStart w:name="z438" w:id="401"/>
    <w:p>
      <w:pPr>
        <w:spacing w:after="0"/>
        <w:ind w:left="0"/>
        <w:jc w:val="both"/>
      </w:pPr>
      <w:r>
        <w:rPr>
          <w:rFonts w:ascii="Times New Roman"/>
          <w:b w:val="false"/>
          <w:i w:val="false"/>
          <w:color w:val="000000"/>
          <w:sz w:val="28"/>
        </w:rPr>
        <w:t xml:space="preserve">
      "8) сведения о материальном вреде, причиненном работодателю; </w:t>
      </w:r>
    </w:p>
    <w:bookmarkEnd w:id="401"/>
    <w:bookmarkStart w:name="z439" w:id="402"/>
    <w:p>
      <w:pPr>
        <w:spacing w:after="0"/>
        <w:ind w:left="0"/>
        <w:jc w:val="both"/>
      </w:pPr>
      <w:r>
        <w:rPr>
          <w:rFonts w:ascii="Times New Roman"/>
          <w:b w:val="false"/>
          <w:i w:val="false"/>
          <w:color w:val="000000"/>
          <w:sz w:val="28"/>
        </w:rPr>
        <w:t>
      9) приказ работодателя о возмещении пострадавшему (членам его семьи) вреда, причиненного здоровью, и привлечении к ответственности должностных лиц, виновных за допущенный случай;";</w:t>
      </w:r>
    </w:p>
    <w:bookmarkEnd w:id="402"/>
    <w:bookmarkStart w:name="z440" w:id="403"/>
    <w:p>
      <w:pPr>
        <w:spacing w:after="0"/>
        <w:ind w:left="0"/>
        <w:jc w:val="both"/>
      </w:pPr>
      <w:r>
        <w:rPr>
          <w:rFonts w:ascii="Times New Roman"/>
          <w:b w:val="false"/>
          <w:i w:val="false"/>
          <w:color w:val="000000"/>
          <w:sz w:val="28"/>
        </w:rPr>
        <w:t>
      дополнить частью второй следующего содержания:</w:t>
      </w:r>
    </w:p>
    <w:bookmarkEnd w:id="403"/>
    <w:bookmarkStart w:name="z441" w:id="404"/>
    <w:p>
      <w:pPr>
        <w:spacing w:after="0"/>
        <w:ind w:left="0"/>
        <w:jc w:val="both"/>
      </w:pPr>
      <w:r>
        <w:rPr>
          <w:rFonts w:ascii="Times New Roman"/>
          <w:b w:val="false"/>
          <w:i w:val="false"/>
          <w:color w:val="000000"/>
          <w:sz w:val="28"/>
        </w:rPr>
        <w:t>
      "В случае отсутствия указанных в настоящем пункте материалов в акте расследования несчастного случая отражается соответствующая информация с указанием причин.";</w:t>
      </w:r>
    </w:p>
    <w:bookmarkEnd w:id="40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10</w:t>
      </w:r>
      <w:r>
        <w:rPr>
          <w:rFonts w:ascii="Times New Roman"/>
          <w:b w:val="false"/>
          <w:i w:val="false"/>
          <w:color w:val="000000"/>
          <w:sz w:val="28"/>
        </w:rPr>
        <w:t xml:space="preserve"> изложить в следующей редакции:</w:t>
      </w:r>
    </w:p>
    <w:bookmarkStart w:name="z443" w:id="405"/>
    <w:p>
      <w:pPr>
        <w:spacing w:after="0"/>
        <w:ind w:left="0"/>
        <w:jc w:val="both"/>
      </w:pPr>
      <w:r>
        <w:rPr>
          <w:rFonts w:ascii="Times New Roman"/>
          <w:b w:val="false"/>
          <w:i w:val="false"/>
          <w:color w:val="000000"/>
          <w:sz w:val="28"/>
        </w:rPr>
        <w:t>
      "10. Копии материалов специального расследования несчастного случая, связанного с трудовой деятельностью, передаются работодателем в местный орган по инспекции труда. По окончании расследования несчастного случая, связанного с трудовой деятельностью, копии материалов специального расследования государственным инспектором труда направляются в течение семи рабочих дней в территориальный орган полиции, который в соответствии с законодательством Республики Казахстан принимает соответствующее решение и сообщает о принятом решении не позднее двадцати рабочих дней.";</w:t>
      </w:r>
    </w:p>
    <w:bookmarkEnd w:id="405"/>
    <w:bookmarkStart w:name="z444" w:id="406"/>
    <w:p>
      <w:pPr>
        <w:spacing w:after="0"/>
        <w:ind w:left="0"/>
        <w:jc w:val="both"/>
      </w:pPr>
      <w:r>
        <w:rPr>
          <w:rFonts w:ascii="Times New Roman"/>
          <w:b w:val="false"/>
          <w:i w:val="false"/>
          <w:color w:val="000000"/>
          <w:sz w:val="28"/>
        </w:rPr>
        <w:t xml:space="preserve">
      84) в </w:t>
      </w:r>
      <w:r>
        <w:rPr>
          <w:rFonts w:ascii="Times New Roman"/>
          <w:b w:val="false"/>
          <w:i w:val="false"/>
          <w:color w:val="000000"/>
          <w:sz w:val="28"/>
        </w:rPr>
        <w:t>статье 193</w:t>
      </w:r>
      <w:r>
        <w:rPr>
          <w:rFonts w:ascii="Times New Roman"/>
          <w:b w:val="false"/>
          <w:i w:val="false"/>
          <w:color w:val="000000"/>
          <w:sz w:val="28"/>
        </w:rPr>
        <w:t>:</w:t>
      </w:r>
    </w:p>
    <w:bookmarkEnd w:id="406"/>
    <w:bookmarkStart w:name="z445" w:id="407"/>
    <w:p>
      <w:pPr>
        <w:spacing w:after="0"/>
        <w:ind w:left="0"/>
        <w:jc w:val="both"/>
      </w:pPr>
      <w:r>
        <w:rPr>
          <w:rFonts w:ascii="Times New Roman"/>
          <w:b w:val="false"/>
          <w:i w:val="false"/>
          <w:color w:val="000000"/>
          <w:sz w:val="28"/>
        </w:rPr>
        <w:t>
      подпункты 1) и 6) изложить в следующей редакции:</w:t>
      </w:r>
    </w:p>
    <w:bookmarkEnd w:id="407"/>
    <w:bookmarkStart w:name="z446" w:id="408"/>
    <w:p>
      <w:pPr>
        <w:spacing w:after="0"/>
        <w:ind w:left="0"/>
        <w:jc w:val="both"/>
      </w:pPr>
      <w:r>
        <w:rPr>
          <w:rFonts w:ascii="Times New Roman"/>
          <w:b w:val="false"/>
          <w:i w:val="false"/>
          <w:color w:val="000000"/>
          <w:sz w:val="28"/>
        </w:rPr>
        <w:t>
      "1) беспрепятственно посещать работодателей в целях проведения проверок соблюдения трудового законодательства Республики Казахстан в соответствии с нормативными правовыми актами Республики Казахстан;";</w:t>
      </w:r>
    </w:p>
    <w:bookmarkEnd w:id="408"/>
    <w:bookmarkStart w:name="z447" w:id="409"/>
    <w:p>
      <w:pPr>
        <w:spacing w:after="0"/>
        <w:ind w:left="0"/>
        <w:jc w:val="both"/>
      </w:pPr>
      <w:r>
        <w:rPr>
          <w:rFonts w:ascii="Times New Roman"/>
          <w:b w:val="false"/>
          <w:i w:val="false"/>
          <w:color w:val="000000"/>
          <w:sz w:val="28"/>
        </w:rPr>
        <w:t>
      "6) приостанавливать (запрещать) деятельность отдельных производств, цехов, участков, рабочих мест и эксплуатацию оборудования, механизмов при выявлении их несоответствия требованиям нормативных правовых актов Республики Казахстан о безопасности и охране труда на срок не более пяти рабочих дней с обязательным предъявлением в указанный срок искового заявления в суд.</w:t>
      </w:r>
    </w:p>
    <w:bookmarkEnd w:id="409"/>
    <w:bookmarkStart w:name="z448" w:id="410"/>
    <w:p>
      <w:pPr>
        <w:spacing w:after="0"/>
        <w:ind w:left="0"/>
        <w:jc w:val="both"/>
      </w:pPr>
      <w:r>
        <w:rPr>
          <w:rFonts w:ascii="Times New Roman"/>
          <w:b w:val="false"/>
          <w:i w:val="false"/>
          <w:color w:val="000000"/>
          <w:sz w:val="28"/>
        </w:rPr>
        <w:t>
      В случае выявления несоответствия организации требованиям нормативных правовых актов Республики Казахстан о безопасности и охране труда, создающего угрозу жизни и здоровью работников, которое не может быть устранено путем приостановления (запрещения) деятельности отдельных производств, цехов, участков, рабочих мест и эксплуатации оборудования, механизмов, главный государственный инспектор труда Республики Казахстан, главный государственный инспектор труда области, города республиканского значения, столицы вправе приостанавливать (запрещать) деятельность организации на срок не более пяти рабочих дней с обязательным предъявлением в указанный срок искового заявления в суд.</w:t>
      </w:r>
    </w:p>
    <w:bookmarkEnd w:id="410"/>
    <w:bookmarkStart w:name="z449" w:id="411"/>
    <w:p>
      <w:pPr>
        <w:spacing w:after="0"/>
        <w:ind w:left="0"/>
        <w:jc w:val="both"/>
      </w:pPr>
      <w:r>
        <w:rPr>
          <w:rFonts w:ascii="Times New Roman"/>
          <w:b w:val="false"/>
          <w:i w:val="false"/>
          <w:color w:val="000000"/>
          <w:sz w:val="28"/>
        </w:rPr>
        <w:t>
      Под угрозой жизни и здоровью работников в настоящем подпункте следует понимать возможность получения производственных травм либо риск смерти работников;";</w:t>
      </w:r>
    </w:p>
    <w:bookmarkEnd w:id="411"/>
    <w:bookmarkStart w:name="z450" w:id="412"/>
    <w:p>
      <w:pPr>
        <w:spacing w:after="0"/>
        <w:ind w:left="0"/>
        <w:jc w:val="both"/>
      </w:pPr>
      <w:r>
        <w:rPr>
          <w:rFonts w:ascii="Times New Roman"/>
          <w:b w:val="false"/>
          <w:i w:val="false"/>
          <w:color w:val="000000"/>
          <w:sz w:val="28"/>
        </w:rPr>
        <w:t>
      подпункт 10) после слова "работников" дополнить словами ", руководителей и лиц, ответственных за обеспечение безопасности и охраны труда";</w:t>
      </w:r>
    </w:p>
    <w:bookmarkEnd w:id="412"/>
    <w:bookmarkStart w:name="z451" w:id="413"/>
    <w:p>
      <w:pPr>
        <w:spacing w:after="0"/>
        <w:ind w:left="0"/>
        <w:jc w:val="both"/>
      </w:pPr>
      <w:r>
        <w:rPr>
          <w:rFonts w:ascii="Times New Roman"/>
          <w:b w:val="false"/>
          <w:i w:val="false"/>
          <w:color w:val="000000"/>
          <w:sz w:val="28"/>
        </w:rPr>
        <w:t>
      в подпункте 11) слово "требования" заменить словом "заявления";</w:t>
      </w:r>
    </w:p>
    <w:bookmarkEnd w:id="413"/>
    <w:bookmarkStart w:name="z452" w:id="414"/>
    <w:p>
      <w:pPr>
        <w:spacing w:after="0"/>
        <w:ind w:left="0"/>
        <w:jc w:val="both"/>
      </w:pPr>
      <w:r>
        <w:rPr>
          <w:rFonts w:ascii="Times New Roman"/>
          <w:b w:val="false"/>
          <w:i w:val="false"/>
          <w:color w:val="000000"/>
          <w:sz w:val="28"/>
        </w:rPr>
        <w:t xml:space="preserve">
      85) в </w:t>
      </w:r>
      <w:r>
        <w:rPr>
          <w:rFonts w:ascii="Times New Roman"/>
          <w:b w:val="false"/>
          <w:i w:val="false"/>
          <w:color w:val="000000"/>
          <w:sz w:val="28"/>
        </w:rPr>
        <w:t>пункте 1</w:t>
      </w:r>
      <w:r>
        <w:rPr>
          <w:rFonts w:ascii="Times New Roman"/>
          <w:b w:val="false"/>
          <w:i w:val="false"/>
          <w:color w:val="000000"/>
          <w:sz w:val="28"/>
        </w:rPr>
        <w:t xml:space="preserve"> статьи 195:</w:t>
      </w:r>
    </w:p>
    <w:bookmarkEnd w:id="414"/>
    <w:bookmarkStart w:name="z453" w:id="415"/>
    <w:p>
      <w:pPr>
        <w:spacing w:after="0"/>
        <w:ind w:left="0"/>
        <w:jc w:val="both"/>
      </w:pPr>
      <w:r>
        <w:rPr>
          <w:rFonts w:ascii="Times New Roman"/>
          <w:b w:val="false"/>
          <w:i w:val="false"/>
          <w:color w:val="000000"/>
          <w:sz w:val="28"/>
        </w:rPr>
        <w:t>
      дополнить частью первой следующего содержания:</w:t>
      </w:r>
    </w:p>
    <w:bookmarkEnd w:id="415"/>
    <w:bookmarkStart w:name="z454" w:id="416"/>
    <w:p>
      <w:pPr>
        <w:spacing w:after="0"/>
        <w:ind w:left="0"/>
        <w:jc w:val="both"/>
      </w:pPr>
      <w:r>
        <w:rPr>
          <w:rFonts w:ascii="Times New Roman"/>
          <w:b w:val="false"/>
          <w:i w:val="false"/>
          <w:color w:val="000000"/>
          <w:sz w:val="28"/>
        </w:rPr>
        <w:t>
      "1. По результатам проверки государственный инспектор труда в соответствии с Предпринимательским кодексом Республики Казахстан составляет акт о результатах проверки.";</w:t>
      </w:r>
    </w:p>
    <w:bookmarkEnd w:id="416"/>
    <w:bookmarkStart w:name="z455" w:id="417"/>
    <w:p>
      <w:pPr>
        <w:spacing w:after="0"/>
        <w:ind w:left="0"/>
        <w:jc w:val="both"/>
      </w:pPr>
      <w:r>
        <w:rPr>
          <w:rFonts w:ascii="Times New Roman"/>
          <w:b w:val="false"/>
          <w:i w:val="false"/>
          <w:color w:val="000000"/>
          <w:sz w:val="28"/>
        </w:rPr>
        <w:t>
      в абзаце первом цифру "1." исключить;</w:t>
      </w:r>
    </w:p>
    <w:bookmarkEnd w:id="417"/>
    <w:bookmarkStart w:name="z456" w:id="418"/>
    <w:p>
      <w:pPr>
        <w:spacing w:after="0"/>
        <w:ind w:left="0"/>
        <w:jc w:val="both"/>
      </w:pPr>
      <w:r>
        <w:rPr>
          <w:rFonts w:ascii="Times New Roman"/>
          <w:b w:val="false"/>
          <w:i w:val="false"/>
          <w:color w:val="000000"/>
          <w:sz w:val="28"/>
        </w:rPr>
        <w:t>
      в подпункте 1):</w:t>
      </w:r>
    </w:p>
    <w:bookmarkEnd w:id="418"/>
    <w:bookmarkStart w:name="z457" w:id="419"/>
    <w:p>
      <w:pPr>
        <w:spacing w:after="0"/>
        <w:ind w:left="0"/>
        <w:jc w:val="both"/>
      </w:pPr>
      <w:r>
        <w:rPr>
          <w:rFonts w:ascii="Times New Roman"/>
          <w:b w:val="false"/>
          <w:i w:val="false"/>
          <w:color w:val="000000"/>
          <w:sz w:val="28"/>
        </w:rPr>
        <w:t>
      абзац четвертый части первой изложить в следующей редакции:</w:t>
      </w:r>
    </w:p>
    <w:bookmarkEnd w:id="419"/>
    <w:bookmarkStart w:name="z458" w:id="420"/>
    <w:p>
      <w:pPr>
        <w:spacing w:after="0"/>
        <w:ind w:left="0"/>
        <w:jc w:val="both"/>
      </w:pPr>
      <w:r>
        <w:rPr>
          <w:rFonts w:ascii="Times New Roman"/>
          <w:b w:val="false"/>
          <w:i w:val="false"/>
          <w:color w:val="000000"/>
          <w:sz w:val="28"/>
        </w:rPr>
        <w:t>
      "о приостановлении (запрещении) деятельности отдельных производств, цехов, участков, рабочих мест и эксплуатации оборудования, механизмов или деятельности в целом.";</w:t>
      </w:r>
    </w:p>
    <w:bookmarkEnd w:id="420"/>
    <w:bookmarkStart w:name="z459" w:id="421"/>
    <w:p>
      <w:pPr>
        <w:spacing w:after="0"/>
        <w:ind w:left="0"/>
        <w:jc w:val="both"/>
      </w:pPr>
      <w:r>
        <w:rPr>
          <w:rFonts w:ascii="Times New Roman"/>
          <w:b w:val="false"/>
          <w:i w:val="false"/>
          <w:color w:val="000000"/>
          <w:sz w:val="28"/>
        </w:rPr>
        <w:t>
      часть вторую изложить в следующей редакции:</w:t>
      </w:r>
    </w:p>
    <w:bookmarkEnd w:id="421"/>
    <w:bookmarkStart w:name="z460" w:id="422"/>
    <w:p>
      <w:pPr>
        <w:spacing w:after="0"/>
        <w:ind w:left="0"/>
        <w:jc w:val="both"/>
      </w:pPr>
      <w:r>
        <w:rPr>
          <w:rFonts w:ascii="Times New Roman"/>
          <w:b w:val="false"/>
          <w:i w:val="false"/>
          <w:color w:val="000000"/>
          <w:sz w:val="28"/>
        </w:rPr>
        <w:t xml:space="preserve">
      "При этом акт о приостановлении (запрещении) деятельности действует до возбуждения судом гражданского дела по исковому заявлению о приостановлении (запрещении) деятельности, поданному в соответствии с подпунктом 6) </w:t>
      </w:r>
      <w:r>
        <w:rPr>
          <w:rFonts w:ascii="Times New Roman"/>
          <w:b w:val="false"/>
          <w:i w:val="false"/>
          <w:color w:val="000000"/>
          <w:sz w:val="28"/>
        </w:rPr>
        <w:t>статьи 193</w:t>
      </w:r>
      <w:r>
        <w:rPr>
          <w:rFonts w:ascii="Times New Roman"/>
          <w:b w:val="false"/>
          <w:i w:val="false"/>
          <w:color w:val="000000"/>
          <w:sz w:val="28"/>
        </w:rPr>
        <w:t xml:space="preserve"> настоящего Кодекса;";</w:t>
      </w:r>
    </w:p>
    <w:bookmarkEnd w:id="422"/>
    <w:bookmarkStart w:name="z461" w:id="423"/>
    <w:p>
      <w:pPr>
        <w:spacing w:after="0"/>
        <w:ind w:left="0"/>
        <w:jc w:val="both"/>
      </w:pPr>
      <w:r>
        <w:rPr>
          <w:rFonts w:ascii="Times New Roman"/>
          <w:b w:val="false"/>
          <w:i w:val="false"/>
          <w:color w:val="000000"/>
          <w:sz w:val="28"/>
        </w:rPr>
        <w:t xml:space="preserve">
      86) </w:t>
      </w:r>
      <w:r>
        <w:rPr>
          <w:rFonts w:ascii="Times New Roman"/>
          <w:b w:val="false"/>
          <w:i w:val="false"/>
          <w:color w:val="000000"/>
          <w:sz w:val="28"/>
        </w:rPr>
        <w:t>статью 200</w:t>
      </w:r>
      <w:r>
        <w:rPr>
          <w:rFonts w:ascii="Times New Roman"/>
          <w:b w:val="false"/>
          <w:i w:val="false"/>
          <w:color w:val="000000"/>
          <w:sz w:val="28"/>
        </w:rPr>
        <w:t xml:space="preserve"> изложить в следующей редакции:</w:t>
      </w:r>
    </w:p>
    <w:bookmarkEnd w:id="423"/>
    <w:bookmarkStart w:name="z538" w:id="424"/>
    <w:p>
      <w:pPr>
        <w:spacing w:after="0"/>
        <w:ind w:left="0"/>
        <w:jc w:val="both"/>
      </w:pPr>
      <w:r>
        <w:rPr>
          <w:rFonts w:ascii="Times New Roman"/>
          <w:b w:val="false"/>
          <w:i w:val="false"/>
          <w:color w:val="000000"/>
          <w:sz w:val="28"/>
        </w:rPr>
        <w:t xml:space="preserve">
      "Статья 200. Декларирование деятельности работодателя </w:t>
      </w:r>
    </w:p>
    <w:bookmarkEnd w:id="424"/>
    <w:bookmarkStart w:name="z537" w:id="425"/>
    <w:p>
      <w:pPr>
        <w:spacing w:after="0"/>
        <w:ind w:left="0"/>
        <w:jc w:val="both"/>
      </w:pPr>
      <w:r>
        <w:rPr>
          <w:rFonts w:ascii="Times New Roman"/>
          <w:b w:val="false"/>
          <w:i w:val="false"/>
          <w:color w:val="000000"/>
          <w:sz w:val="28"/>
        </w:rPr>
        <w:t>
      Декларирование деятельности работодателя осуществляется местным органом по инспекции труда совместно с региональными объединениями (ассоциациями, союзами) работодателей и территориальными объединениями профессиональных союзов в порядке, определенном уполномоченным государственным органом по труду.</w:t>
      </w:r>
    </w:p>
    <w:bookmarkEnd w:id="425"/>
    <w:bookmarkStart w:name="z463" w:id="426"/>
    <w:p>
      <w:pPr>
        <w:spacing w:after="0"/>
        <w:ind w:left="0"/>
        <w:jc w:val="both"/>
      </w:pPr>
      <w:r>
        <w:rPr>
          <w:rFonts w:ascii="Times New Roman"/>
          <w:b w:val="false"/>
          <w:i w:val="false"/>
          <w:color w:val="000000"/>
          <w:sz w:val="28"/>
        </w:rPr>
        <w:t>
      Декларирование осуществляется путем сопоставления критериев (показателей), по которым работодатель самостоятельно проводит оценку своей деятельности на соответствие требованиям трудового законодательства Республики Казахстан.</w:t>
      </w:r>
    </w:p>
    <w:bookmarkEnd w:id="426"/>
    <w:bookmarkStart w:name="z464" w:id="427"/>
    <w:p>
      <w:pPr>
        <w:spacing w:after="0"/>
        <w:ind w:left="0"/>
        <w:jc w:val="both"/>
      </w:pPr>
      <w:r>
        <w:rPr>
          <w:rFonts w:ascii="Times New Roman"/>
          <w:b w:val="false"/>
          <w:i w:val="false"/>
          <w:color w:val="000000"/>
          <w:sz w:val="28"/>
        </w:rPr>
        <w:t>
      Сведения по декларированию вносятся работодателем в информационную систему по охране труда и безопасности.</w:t>
      </w:r>
    </w:p>
    <w:bookmarkEnd w:id="427"/>
    <w:bookmarkStart w:name="z465" w:id="428"/>
    <w:p>
      <w:pPr>
        <w:spacing w:after="0"/>
        <w:ind w:left="0"/>
        <w:jc w:val="both"/>
      </w:pPr>
      <w:r>
        <w:rPr>
          <w:rFonts w:ascii="Times New Roman"/>
          <w:b w:val="false"/>
          <w:i w:val="false"/>
          <w:color w:val="000000"/>
          <w:sz w:val="28"/>
        </w:rPr>
        <w:t xml:space="preserve">
      Работодателям, деятельность которых признана соответствующей требованиям трудового законодательства Республики Казахстан, вручается сертификат доверия сроком на три года, который учитывается при формировании полугодового списка проведения профилактического контроля с посещением субъекта (объекта) контроля в соответствии с </w:t>
      </w:r>
      <w:r>
        <w:rPr>
          <w:rFonts w:ascii="Times New Roman"/>
          <w:b w:val="false"/>
          <w:i w:val="false"/>
          <w:color w:val="000000"/>
          <w:sz w:val="28"/>
        </w:rPr>
        <w:t>Предпринимательским кодексом</w:t>
      </w:r>
      <w:r>
        <w:rPr>
          <w:rFonts w:ascii="Times New Roman"/>
          <w:b w:val="false"/>
          <w:i w:val="false"/>
          <w:color w:val="000000"/>
          <w:sz w:val="28"/>
        </w:rPr>
        <w:t xml:space="preserve"> Республики Казахстан.";</w:t>
      </w:r>
    </w:p>
    <w:bookmarkEnd w:id="428"/>
    <w:bookmarkStart w:name="z466" w:id="429"/>
    <w:p>
      <w:pPr>
        <w:spacing w:after="0"/>
        <w:ind w:left="0"/>
        <w:jc w:val="both"/>
      </w:pPr>
      <w:r>
        <w:rPr>
          <w:rFonts w:ascii="Times New Roman"/>
          <w:b w:val="false"/>
          <w:i w:val="false"/>
          <w:color w:val="000000"/>
          <w:sz w:val="28"/>
        </w:rPr>
        <w:t xml:space="preserve">
      87) в </w:t>
      </w:r>
      <w:r>
        <w:rPr>
          <w:rFonts w:ascii="Times New Roman"/>
          <w:b w:val="false"/>
          <w:i w:val="false"/>
          <w:color w:val="000000"/>
          <w:sz w:val="28"/>
        </w:rPr>
        <w:t>пункте 1</w:t>
      </w:r>
      <w:r>
        <w:rPr>
          <w:rFonts w:ascii="Times New Roman"/>
          <w:b w:val="false"/>
          <w:i w:val="false"/>
          <w:color w:val="000000"/>
          <w:sz w:val="28"/>
        </w:rPr>
        <w:t xml:space="preserve"> статьи 201 слово "рисков" заменить словами "профессионального риска";</w:t>
      </w:r>
    </w:p>
    <w:bookmarkEnd w:id="429"/>
    <w:bookmarkStart w:name="z467" w:id="430"/>
    <w:p>
      <w:pPr>
        <w:spacing w:after="0"/>
        <w:ind w:left="0"/>
        <w:jc w:val="both"/>
      </w:pPr>
      <w:r>
        <w:rPr>
          <w:rFonts w:ascii="Times New Roman"/>
          <w:b w:val="false"/>
          <w:i w:val="false"/>
          <w:color w:val="000000"/>
          <w:sz w:val="28"/>
        </w:rPr>
        <w:t xml:space="preserve">
      88) подпункт 2) </w:t>
      </w:r>
      <w:r>
        <w:rPr>
          <w:rFonts w:ascii="Times New Roman"/>
          <w:b w:val="false"/>
          <w:i w:val="false"/>
          <w:color w:val="000000"/>
          <w:sz w:val="28"/>
        </w:rPr>
        <w:t>пункта 5</w:t>
      </w:r>
      <w:r>
        <w:rPr>
          <w:rFonts w:ascii="Times New Roman"/>
          <w:b w:val="false"/>
          <w:i w:val="false"/>
          <w:color w:val="000000"/>
          <w:sz w:val="28"/>
        </w:rPr>
        <w:t xml:space="preserve"> статьи 202 изложить в следующей редакции:</w:t>
      </w:r>
    </w:p>
    <w:bookmarkEnd w:id="430"/>
    <w:bookmarkStart w:name="z468" w:id="431"/>
    <w:p>
      <w:pPr>
        <w:spacing w:after="0"/>
        <w:ind w:left="0"/>
        <w:jc w:val="both"/>
      </w:pPr>
      <w:r>
        <w:rPr>
          <w:rFonts w:ascii="Times New Roman"/>
          <w:b w:val="false"/>
          <w:i w:val="false"/>
          <w:color w:val="000000"/>
          <w:sz w:val="28"/>
        </w:rPr>
        <w:t>
      "2) организовать обучение, инструктирование и проверку знаний по вопросам безопасности и охраны труда работников, руководителей и лиц, ответственных за обеспечение безопасности и охраны труда;";</w:t>
      </w:r>
    </w:p>
    <w:bookmarkEnd w:id="431"/>
    <w:bookmarkStart w:name="z469" w:id="432"/>
    <w:p>
      <w:pPr>
        <w:spacing w:after="0"/>
        <w:ind w:left="0"/>
        <w:jc w:val="both"/>
      </w:pPr>
      <w:r>
        <w:rPr>
          <w:rFonts w:ascii="Times New Roman"/>
          <w:b w:val="false"/>
          <w:i w:val="false"/>
          <w:color w:val="000000"/>
          <w:sz w:val="28"/>
        </w:rPr>
        <w:t xml:space="preserve">
      89) </w:t>
      </w:r>
      <w:r>
        <w:rPr>
          <w:rFonts w:ascii="Times New Roman"/>
          <w:b w:val="false"/>
          <w:i w:val="false"/>
          <w:color w:val="000000"/>
          <w:sz w:val="28"/>
        </w:rPr>
        <w:t>пункты 1</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статьи 203 изложить в следующей редакции:</w:t>
      </w:r>
    </w:p>
    <w:bookmarkEnd w:id="432"/>
    <w:bookmarkStart w:name="z470" w:id="433"/>
    <w:p>
      <w:pPr>
        <w:spacing w:after="0"/>
        <w:ind w:left="0"/>
        <w:jc w:val="both"/>
      </w:pPr>
      <w:r>
        <w:rPr>
          <w:rFonts w:ascii="Times New Roman"/>
          <w:b w:val="false"/>
          <w:i w:val="false"/>
          <w:color w:val="000000"/>
          <w:sz w:val="28"/>
        </w:rPr>
        <w:t>
      "1. По инициативе работодателя и (или) по инициативе работников либо их представителей в срок не более пятнадцати рабочих дней создается производственный совет по безопасности и охране труда.</w:t>
      </w:r>
      <w:r>
        <w:rPr>
          <w:rFonts w:ascii="Times New Roman"/>
          <w:b w:val="false"/>
          <w:i w:val="false"/>
          <w:color w:val="000000"/>
          <w:sz w:val="28"/>
        </w:rPr>
        <w:t xml:space="preserve"> В его состав на паритетной основе входят представители работодателя, представители работников, включая технических инспекторов по охране труда.";  </w:t>
      </w:r>
    </w:p>
    <w:bookmarkEnd w:id="433"/>
    <w:bookmarkStart w:name="z472" w:id="434"/>
    <w:p>
      <w:pPr>
        <w:spacing w:after="0"/>
        <w:ind w:left="0"/>
        <w:jc w:val="both"/>
      </w:pPr>
      <w:r>
        <w:rPr>
          <w:rFonts w:ascii="Times New Roman"/>
          <w:b w:val="false"/>
          <w:i w:val="false"/>
          <w:color w:val="000000"/>
          <w:sz w:val="28"/>
        </w:rPr>
        <w:t>
      "4. Производственный совет по безопасности и охране труда организует совместные действия работодателя и работников по обеспечению требований безопасности и охраны труда, предупреждению производственного травматизма и профессиональных заболеваний, а также организует проведение проверок условий и охраны труда на рабочих местах техническими инспекторами по охране труда.".</w:t>
      </w:r>
    </w:p>
    <w:bookmarkEnd w:id="434"/>
    <w:bookmarkStart w:name="z473" w:id="435"/>
    <w:p>
      <w:pPr>
        <w:spacing w:after="0"/>
        <w:ind w:left="0"/>
        <w:jc w:val="both"/>
      </w:pPr>
      <w:r>
        <w:rPr>
          <w:rFonts w:ascii="Times New Roman"/>
          <w:b w:val="false"/>
          <w:i w:val="false"/>
          <w:color w:val="000000"/>
          <w:sz w:val="28"/>
        </w:rPr>
        <w:t xml:space="preserve">
      6.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28 апреля 1995 года "О льготах и социальной защите участников, инвалидов Великой Отечественной войны и лиц, приравненных к ним" (Ведомости Верховного Совета Республики Казахстан, 1995 г., № 6, ст.45; № 14, ст.98; Ведомости Парламента Республики Казахстан, 1997 г., № 7, ст.79; № 12, ст.184; 1999 г., № 8, ст.247; № 23, ст.925; 2004 г., № 23, ст.142; 2007 г., № 10, ст.69; № 20, ст.152; 2011 г., № 1, ст.3; № 16, ст.129; 2012 г., № 5, ст.41; 2014 г., № 16, ст.90; 2018 г., № 14, ст.42):</w:t>
      </w:r>
    </w:p>
    <w:bookmarkEnd w:id="435"/>
    <w:bookmarkStart w:name="z474" w:id="43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w:t>
      </w:r>
      <w:r>
        <w:rPr>
          <w:rFonts w:ascii="Times New Roman"/>
          <w:b w:val="false"/>
          <w:i w:val="false"/>
          <w:color w:val="000000"/>
          <w:sz w:val="28"/>
        </w:rPr>
        <w:t xml:space="preserve"> статьи 12 слова "Листы временной нетрудоспособности" заменить словами "Листы о временной нетрудоспособности".</w:t>
      </w:r>
    </w:p>
    <w:bookmarkEnd w:id="436"/>
    <w:bookmarkStart w:name="z475" w:id="437"/>
    <w:p>
      <w:pPr>
        <w:spacing w:after="0"/>
        <w:ind w:left="0"/>
        <w:jc w:val="both"/>
      </w:pPr>
      <w:r>
        <w:rPr>
          <w:rFonts w:ascii="Times New Roman"/>
          <w:b w:val="false"/>
          <w:i w:val="false"/>
          <w:color w:val="000000"/>
          <w:sz w:val="28"/>
        </w:rPr>
        <w:t xml:space="preserve">
      7.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31 мая 1996 года "Об общественных объединениях" (Ведомости Парламента Республики Казахстан, 1996 г., № 8-9, ст.234; 2000 г., № 3-4, ст.63; 2001 г., № 24, ст.338; 2005 г., № 5, ст.5; № 13, ст.53; 2007 г., № 9, ст.67; 2009 г., № 2-3, ст.9; № 8, ст.44; 2010 г., № 8, ст.41; 2012 г., № 2, ст.13; № 21-22, ст.124; 2014 г., № 11, ст.67; 2015 г., № 22-I, ст.140; 2016 г., № 8-I, ст.62; 2018 г., № 10, ст.32):</w:t>
      </w:r>
    </w:p>
    <w:bookmarkEnd w:id="437"/>
    <w:bookmarkStart w:name="z476" w:id="43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статье 23</w:t>
      </w:r>
      <w:r>
        <w:rPr>
          <w:rFonts w:ascii="Times New Roman"/>
          <w:b w:val="false"/>
          <w:i w:val="false"/>
          <w:color w:val="000000"/>
          <w:sz w:val="28"/>
        </w:rPr>
        <w:t>:</w:t>
      </w:r>
    </w:p>
    <w:bookmarkEnd w:id="438"/>
    <w:bookmarkStart w:name="z477" w:id="439"/>
    <w:p>
      <w:pPr>
        <w:spacing w:after="0"/>
        <w:ind w:left="0"/>
        <w:jc w:val="both"/>
      </w:pPr>
      <w:r>
        <w:rPr>
          <w:rFonts w:ascii="Times New Roman"/>
          <w:b w:val="false"/>
          <w:i w:val="false"/>
          <w:color w:val="000000"/>
          <w:sz w:val="28"/>
        </w:rPr>
        <w:t>
      часть первую после слов "внутренних дел" дополнить словами ", обращений местных исполнительных органов областей, городов республиканского значения, столицы";</w:t>
      </w:r>
    </w:p>
    <w:bookmarkEnd w:id="439"/>
    <w:bookmarkStart w:name="z478" w:id="440"/>
    <w:p>
      <w:pPr>
        <w:spacing w:after="0"/>
        <w:ind w:left="0"/>
        <w:jc w:val="both"/>
      </w:pPr>
      <w:r>
        <w:rPr>
          <w:rFonts w:ascii="Times New Roman"/>
          <w:b w:val="false"/>
          <w:i w:val="false"/>
          <w:color w:val="000000"/>
          <w:sz w:val="28"/>
        </w:rPr>
        <w:t>
      часть третью после слов "а также" дополнить словами "местные исполнительные органы областей, городов республиканского значения, столицы,".</w:t>
      </w:r>
    </w:p>
    <w:bookmarkEnd w:id="440"/>
    <w:bookmarkStart w:name="z479" w:id="441"/>
    <w:p>
      <w:pPr>
        <w:spacing w:after="0"/>
        <w:ind w:left="0"/>
        <w:jc w:val="both"/>
      </w:pPr>
      <w:r>
        <w:rPr>
          <w:rFonts w:ascii="Times New Roman"/>
          <w:b w:val="false"/>
          <w:i w:val="false"/>
          <w:color w:val="000000"/>
          <w:sz w:val="28"/>
        </w:rPr>
        <w:t xml:space="preserve">
      8.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10 июля 1998 года "О наркотических средствах, психотропных веществах, их аналогах и прекурсорах и мерах противодействия их незаконному обороту и злоупотреблению ими" (Ведомости Парламента Республики Казахстан, 1998 г., № 17-18, ст.221; 2000 г., № 6, ст.141; 2002 г., № 10, ст.106; 2004 г., № 23, ст.142; 2006 г., № 5-6, ст.30; № 24, ст.148; 2009 г., № 18, ст.84; 2011 г., № 1, ст.2; № 9, ст.81; № 11, ст.102; 2012 г., № 4, ст.32; № 15, ст.97; 2013 г., № 12, ст.57; № 14, ст.75; 2014 г., № 1, ст.4; № 14, ст.84; № 19-I, 19-II, ст.96; № 23, ст.143; 2015 г., № 20-IV, ст.113; 2016 г., № 7-II, ст.56; № 24, ст.126; 2017 г., № 23-III, ст.111; 2018 г., № 10, ст.32; № 23, ст.88; № 24-ІІ, ст.120):</w:t>
      </w:r>
    </w:p>
    <w:bookmarkEnd w:id="441"/>
    <w:bookmarkStart w:name="z480" w:id="442"/>
    <w:p>
      <w:pPr>
        <w:spacing w:after="0"/>
        <w:ind w:left="0"/>
        <w:jc w:val="both"/>
      </w:pPr>
      <w:r>
        <w:rPr>
          <w:rFonts w:ascii="Times New Roman"/>
          <w:b w:val="false"/>
          <w:i w:val="false"/>
          <w:color w:val="000000"/>
          <w:sz w:val="28"/>
        </w:rPr>
        <w:t xml:space="preserve">
      в пункте 6 </w:t>
      </w:r>
      <w:r>
        <w:rPr>
          <w:rFonts w:ascii="Times New Roman"/>
          <w:b w:val="false"/>
          <w:i w:val="false"/>
          <w:color w:val="000000"/>
          <w:sz w:val="28"/>
        </w:rPr>
        <w:t>статьи 35</w:t>
      </w:r>
      <w:r>
        <w:rPr>
          <w:rFonts w:ascii="Times New Roman"/>
          <w:b w:val="false"/>
          <w:i w:val="false"/>
          <w:color w:val="000000"/>
          <w:sz w:val="28"/>
        </w:rPr>
        <w:t xml:space="preserve"> слова "лист временной нетрудоспособности" заменить словами "лист о временной нетрудоспособности".</w:t>
      </w:r>
    </w:p>
    <w:bookmarkEnd w:id="442"/>
    <w:bookmarkStart w:name="z481" w:id="443"/>
    <w:p>
      <w:pPr>
        <w:spacing w:after="0"/>
        <w:ind w:left="0"/>
        <w:jc w:val="both"/>
      </w:pPr>
      <w:r>
        <w:rPr>
          <w:rFonts w:ascii="Times New Roman"/>
          <w:b w:val="false"/>
          <w:i w:val="false"/>
          <w:color w:val="000000"/>
          <w:sz w:val="28"/>
        </w:rPr>
        <w:t xml:space="preserve">
      9.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16 февраля 2012 года "О воинской службе и статусе военнослужащих" (Ведомости Парламента Республики Казахстан, 2012 г., № 5, ст.40; 2013 г., № 1, ст.3; № 2, ст.10; № 3, ст.15; № 14, ст.72; № 16, ст.83; 2014 г., № 7, ст.37; № 8, ст.49; № 16, ст.90; № 19-І, 19-II, ст.96; 2015 г., № 11, ст.56; № 15, ст.78; № 19-І, ст.100; № 21-III, ст.135; № 23-II, ст.170; 2017 г., № 11, ст.29; № 13, ст.45; № 16, ст.56; № 21, ст.98; 2018 г., № 14, ст.42; № 15, ст.47; № 24-ІІ, ст.120, 122):</w:t>
      </w:r>
    </w:p>
    <w:bookmarkEnd w:id="4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w:t>
      </w:r>
      <w:r>
        <w:rPr>
          <w:rFonts w:ascii="Times New Roman"/>
          <w:b w:val="false"/>
          <w:i w:val="false"/>
          <w:color w:val="000000"/>
          <w:sz w:val="28"/>
        </w:rPr>
        <w:t xml:space="preserve"> статьи 27 исключить.</w:t>
      </w:r>
    </w:p>
    <w:bookmarkStart w:name="z483" w:id="444"/>
    <w:p>
      <w:pPr>
        <w:spacing w:after="0"/>
        <w:ind w:left="0"/>
        <w:jc w:val="both"/>
      </w:pPr>
      <w:r>
        <w:rPr>
          <w:rFonts w:ascii="Times New Roman"/>
          <w:b w:val="false"/>
          <w:i w:val="false"/>
          <w:color w:val="000000"/>
          <w:sz w:val="28"/>
        </w:rPr>
        <w:t xml:space="preserve">
      10.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4 июля 2013 года "О Национальной палате предпринимателей Республики Казахстан" (Ведомости Парламента Республики Казахстан, 2013 г., № 15, ст.80; 2014 г., № 12, ст.82; № 21, ст.122; № 23, ст.143; 2015 г., № 20-IV, ст.113; № 21-I, ст.128; № 22-V, ст.152; 2016 г., № 7-I, ст.47; № 7-II, ст.55; 2017 г., № 23-III, ст.111; 2018 г., № 10, ст.32; № 11, ст.36; № 19, ст.62; № 22, ст.82; № 24, ст.93; 2019 г., № 2, ст.6; № 8, ст.46; № 19-20, ст.86):</w:t>
      </w:r>
    </w:p>
    <w:bookmarkEnd w:id="4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статьи 9 дополнить словами ", за исключением прав и законных интересов субъектов предпринимательства в системе социального партнерства, предусмотренного </w:t>
      </w:r>
      <w:r>
        <w:rPr>
          <w:rFonts w:ascii="Times New Roman"/>
          <w:b w:val="false"/>
          <w:i w:val="false"/>
          <w:color w:val="000000"/>
          <w:sz w:val="28"/>
        </w:rPr>
        <w:t>главой 13</w:t>
      </w:r>
      <w:r>
        <w:rPr>
          <w:rFonts w:ascii="Times New Roman"/>
          <w:b w:val="false"/>
          <w:i w:val="false"/>
          <w:color w:val="000000"/>
          <w:sz w:val="28"/>
        </w:rPr>
        <w:t xml:space="preserve"> Трудового кодекса Республики Казахстан".</w:t>
      </w:r>
    </w:p>
    <w:bookmarkStart w:name="z485" w:id="445"/>
    <w:p>
      <w:pPr>
        <w:spacing w:after="0"/>
        <w:ind w:left="0"/>
        <w:jc w:val="both"/>
      </w:pPr>
      <w:r>
        <w:rPr>
          <w:rFonts w:ascii="Times New Roman"/>
          <w:b w:val="false"/>
          <w:i w:val="false"/>
          <w:color w:val="000000"/>
          <w:sz w:val="28"/>
        </w:rPr>
        <w:t xml:space="preserve">
      11.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27 июня 2014 года "О профессиональных союзах" (Ведомости Парламента Республики Казахстан, 2014 г., № 11, ст.66; 2015 г., № 22-V, ст.152; 2016 г., № 7-I, cт.49; № 7-II, cт.55; 2017 г., № 15, cт.55):</w:t>
      </w:r>
    </w:p>
    <w:bookmarkEnd w:id="445"/>
    <w:bookmarkStart w:name="z486" w:id="446"/>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подпункте 2)</w:t>
      </w:r>
      <w:r>
        <w:rPr>
          <w:rFonts w:ascii="Times New Roman"/>
          <w:b w:val="false"/>
          <w:i w:val="false"/>
          <w:color w:val="000000"/>
          <w:sz w:val="28"/>
        </w:rPr>
        <w:t xml:space="preserve"> статьи 1 слова "и социально-экономических отношений" заменить словами "отношений и иных, непосредственно связанных с трудовыми отношениями, а также социально-экономических отношений, основанная на равноправном сотрудничестве";</w:t>
      </w:r>
    </w:p>
    <w:bookmarkEnd w:id="446"/>
    <w:bookmarkStart w:name="z487" w:id="447"/>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статью 3</w:t>
      </w:r>
      <w:r>
        <w:rPr>
          <w:rFonts w:ascii="Times New Roman"/>
          <w:b w:val="false"/>
          <w:i w:val="false"/>
          <w:color w:val="000000"/>
          <w:sz w:val="28"/>
        </w:rPr>
        <w:t xml:space="preserve"> дополнить пунктом 3 следующего содержания:</w:t>
      </w:r>
    </w:p>
    <w:bookmarkEnd w:id="447"/>
    <w:bookmarkStart w:name="z488" w:id="448"/>
    <w:p>
      <w:pPr>
        <w:spacing w:after="0"/>
        <w:ind w:left="0"/>
        <w:jc w:val="both"/>
      </w:pPr>
      <w:r>
        <w:rPr>
          <w:rFonts w:ascii="Times New Roman"/>
          <w:b w:val="false"/>
          <w:i w:val="false"/>
          <w:color w:val="000000"/>
          <w:sz w:val="28"/>
        </w:rPr>
        <w:t>
      "3. Представители работодателей не могут состоять в выборных органах профсоюза любого уровня.";</w:t>
      </w:r>
    </w:p>
    <w:bookmarkEnd w:id="448"/>
    <w:bookmarkStart w:name="z489" w:id="449"/>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статью 6</w:t>
      </w:r>
      <w:r>
        <w:rPr>
          <w:rFonts w:ascii="Times New Roman"/>
          <w:b w:val="false"/>
          <w:i w:val="false"/>
          <w:color w:val="000000"/>
          <w:sz w:val="28"/>
        </w:rPr>
        <w:t xml:space="preserve"> изложить в следующей редакции:</w:t>
      </w:r>
    </w:p>
    <w:bookmarkEnd w:id="449"/>
    <w:bookmarkStart w:name="z536" w:id="450"/>
    <w:p>
      <w:pPr>
        <w:spacing w:after="0"/>
        <w:ind w:left="0"/>
        <w:jc w:val="both"/>
      </w:pPr>
      <w:r>
        <w:rPr>
          <w:rFonts w:ascii="Times New Roman"/>
          <w:b w:val="false"/>
          <w:i w:val="false"/>
          <w:color w:val="000000"/>
          <w:sz w:val="28"/>
        </w:rPr>
        <w:t xml:space="preserve">
      "Статья 6. Международные связи профсоюзов   </w:t>
      </w:r>
    </w:p>
    <w:bookmarkEnd w:id="450"/>
    <w:bookmarkStart w:name="z535" w:id="451"/>
    <w:p>
      <w:pPr>
        <w:spacing w:after="0"/>
        <w:ind w:left="0"/>
        <w:jc w:val="both"/>
      </w:pPr>
      <w:r>
        <w:rPr>
          <w:rFonts w:ascii="Times New Roman"/>
          <w:b w:val="false"/>
          <w:i w:val="false"/>
          <w:color w:val="000000"/>
          <w:sz w:val="28"/>
        </w:rPr>
        <w:t xml:space="preserve">
      Профсоюзы в соответствии с уставными целями и задачами вправе вступать в международные объединения профсоюзов, работающие в сфере защиты прав и интересов трудящихся, а также заключать договоры, соглашения о сотрудничестве. </w:t>
      </w:r>
    </w:p>
    <w:bookmarkEnd w:id="451"/>
    <w:bookmarkStart w:name="z491" w:id="452"/>
    <w:p>
      <w:pPr>
        <w:spacing w:after="0"/>
        <w:ind w:left="0"/>
        <w:jc w:val="both"/>
      </w:pPr>
      <w:r>
        <w:rPr>
          <w:rFonts w:ascii="Times New Roman"/>
          <w:b w:val="false"/>
          <w:i w:val="false"/>
          <w:color w:val="000000"/>
          <w:sz w:val="28"/>
        </w:rPr>
        <w:t xml:space="preserve">
      Профсоюзы вправе сотрудничать и организовывать, проводить совместно с международными организациями мероприятия и реализовывать проекты, направленные на защиту трудовых и социально-экономических прав и интересов трудящихся, в соответствии с законодательством Республики Казахстан."; </w:t>
      </w:r>
    </w:p>
    <w:bookmarkEnd w:id="452"/>
    <w:bookmarkStart w:name="z492" w:id="453"/>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статье 10</w:t>
      </w:r>
      <w:r>
        <w:rPr>
          <w:rFonts w:ascii="Times New Roman"/>
          <w:b w:val="false"/>
          <w:i w:val="false"/>
          <w:color w:val="000000"/>
          <w:sz w:val="28"/>
        </w:rPr>
        <w:t>:</w:t>
      </w:r>
    </w:p>
    <w:bookmarkEnd w:id="45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изложить в следующей редакции:</w:t>
      </w:r>
    </w:p>
    <w:bookmarkStart w:name="z494" w:id="454"/>
    <w:p>
      <w:pPr>
        <w:spacing w:after="0"/>
        <w:ind w:left="0"/>
        <w:jc w:val="both"/>
      </w:pPr>
      <w:r>
        <w:rPr>
          <w:rFonts w:ascii="Times New Roman"/>
          <w:b w:val="false"/>
          <w:i w:val="false"/>
          <w:color w:val="000000"/>
          <w:sz w:val="28"/>
        </w:rPr>
        <w:t xml:space="preserve">
      "2. До истечения года со дня регистрации республиканские, территориальные объединения профсоюзов, отраслевые профсоюзы обязаны представить в орган, зарегистрировавший их, копии документов, подтверждающих соответствие требованиям, предусмотренным </w:t>
      </w:r>
      <w:r>
        <w:rPr>
          <w:rFonts w:ascii="Times New Roman"/>
          <w:b w:val="false"/>
          <w:i w:val="false"/>
          <w:color w:val="000000"/>
          <w:sz w:val="28"/>
        </w:rPr>
        <w:t>пунктом 3</w:t>
      </w:r>
      <w:r>
        <w:rPr>
          <w:rFonts w:ascii="Times New Roman"/>
          <w:b w:val="false"/>
          <w:i w:val="false"/>
          <w:color w:val="000000"/>
          <w:sz w:val="28"/>
        </w:rPr>
        <w:t xml:space="preserve"> статьи 11, </w:t>
      </w:r>
      <w:r>
        <w:rPr>
          <w:rFonts w:ascii="Times New Roman"/>
          <w:b w:val="false"/>
          <w:i w:val="false"/>
          <w:color w:val="000000"/>
          <w:sz w:val="28"/>
        </w:rPr>
        <w:t>пунктом 3</w:t>
      </w:r>
      <w:r>
        <w:rPr>
          <w:rFonts w:ascii="Times New Roman"/>
          <w:b w:val="false"/>
          <w:i w:val="false"/>
          <w:color w:val="000000"/>
          <w:sz w:val="28"/>
        </w:rPr>
        <w:t xml:space="preserve"> статьи 12 и </w:t>
      </w:r>
      <w:r>
        <w:rPr>
          <w:rFonts w:ascii="Times New Roman"/>
          <w:b w:val="false"/>
          <w:i w:val="false"/>
          <w:color w:val="000000"/>
          <w:sz w:val="28"/>
        </w:rPr>
        <w:t>пунктом 2</w:t>
      </w:r>
      <w:r>
        <w:rPr>
          <w:rFonts w:ascii="Times New Roman"/>
          <w:b w:val="false"/>
          <w:i w:val="false"/>
          <w:color w:val="000000"/>
          <w:sz w:val="28"/>
        </w:rPr>
        <w:t xml:space="preserve"> статьи 13 настоящего Закона.";</w:t>
      </w:r>
    </w:p>
    <w:bookmarkEnd w:id="454"/>
    <w:bookmarkStart w:name="z495" w:id="45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3</w:t>
      </w:r>
      <w:r>
        <w:rPr>
          <w:rFonts w:ascii="Times New Roman"/>
          <w:b w:val="false"/>
          <w:i w:val="false"/>
          <w:color w:val="000000"/>
          <w:sz w:val="28"/>
        </w:rPr>
        <w:t>:</w:t>
      </w:r>
    </w:p>
    <w:bookmarkEnd w:id="455"/>
    <w:bookmarkStart w:name="z496" w:id="456"/>
    <w:p>
      <w:pPr>
        <w:spacing w:after="0"/>
        <w:ind w:left="0"/>
        <w:jc w:val="both"/>
      </w:pPr>
      <w:r>
        <w:rPr>
          <w:rFonts w:ascii="Times New Roman"/>
          <w:b w:val="false"/>
          <w:i w:val="false"/>
          <w:color w:val="000000"/>
          <w:sz w:val="28"/>
        </w:rPr>
        <w:t>
      слово "ликвидацию" заменить словами "приостановление деятельности";</w:t>
      </w:r>
    </w:p>
    <w:bookmarkEnd w:id="456"/>
    <w:bookmarkStart w:name="z497" w:id="457"/>
    <w:p>
      <w:pPr>
        <w:spacing w:after="0"/>
        <w:ind w:left="0"/>
        <w:jc w:val="both"/>
      </w:pPr>
      <w:r>
        <w:rPr>
          <w:rFonts w:ascii="Times New Roman"/>
          <w:b w:val="false"/>
          <w:i w:val="false"/>
          <w:color w:val="000000"/>
          <w:sz w:val="28"/>
        </w:rPr>
        <w:t xml:space="preserve">
      слова "и локального профсоюзов в судебном порядке" заменить словами "профсоюза в судебном порядке на срок от трех до шести месяцев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общественных объединениях";</w:t>
      </w:r>
    </w:p>
    <w:bookmarkEnd w:id="457"/>
    <w:bookmarkStart w:name="z498" w:id="458"/>
    <w:p>
      <w:pPr>
        <w:spacing w:after="0"/>
        <w:ind w:left="0"/>
        <w:jc w:val="both"/>
      </w:pPr>
      <w:r>
        <w:rPr>
          <w:rFonts w:ascii="Times New Roman"/>
          <w:b w:val="false"/>
          <w:i w:val="false"/>
          <w:color w:val="000000"/>
          <w:sz w:val="28"/>
        </w:rPr>
        <w:t xml:space="preserve">
      5) в </w:t>
      </w:r>
      <w:r>
        <w:rPr>
          <w:rFonts w:ascii="Times New Roman"/>
          <w:b w:val="false"/>
          <w:i w:val="false"/>
          <w:color w:val="000000"/>
          <w:sz w:val="28"/>
        </w:rPr>
        <w:t>статье 11</w:t>
      </w:r>
      <w:r>
        <w:rPr>
          <w:rFonts w:ascii="Times New Roman"/>
          <w:b w:val="false"/>
          <w:i w:val="false"/>
          <w:color w:val="000000"/>
          <w:sz w:val="28"/>
        </w:rPr>
        <w:t>:</w:t>
      </w:r>
    </w:p>
    <w:bookmarkEnd w:id="45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изложить в следующей редакции:</w:t>
      </w:r>
    </w:p>
    <w:bookmarkStart w:name="z500" w:id="459"/>
    <w:p>
      <w:pPr>
        <w:spacing w:after="0"/>
        <w:ind w:left="0"/>
        <w:jc w:val="both"/>
      </w:pPr>
      <w:r>
        <w:rPr>
          <w:rFonts w:ascii="Times New Roman"/>
          <w:b w:val="false"/>
          <w:i w:val="false"/>
          <w:color w:val="000000"/>
          <w:sz w:val="28"/>
        </w:rPr>
        <w:t>
      "2. Республиканское объединение профсоюзов создается отраслевыми профсоюзами и (или) территориальными объединениями профсоюзов областей, городов республиканского значения и столицы в иной организационно-правовой форме некоммерческой организации.</w:t>
      </w:r>
    </w:p>
    <w:bookmarkEnd w:id="459"/>
    <w:bookmarkStart w:name="z501" w:id="460"/>
    <w:p>
      <w:pPr>
        <w:spacing w:after="0"/>
        <w:ind w:left="0"/>
        <w:jc w:val="both"/>
      </w:pPr>
      <w:r>
        <w:rPr>
          <w:rFonts w:ascii="Times New Roman"/>
          <w:b w:val="false"/>
          <w:i w:val="false"/>
          <w:color w:val="000000"/>
          <w:sz w:val="28"/>
        </w:rPr>
        <w:t>
      3. Республиканское объединение профсоюзов должно иметь членские организации и (или) представительства (филиалы) на территории, включающей более половины количества областей, городов республиканского значения и столицу.";</w:t>
      </w:r>
    </w:p>
    <w:bookmarkEnd w:id="460"/>
    <w:bookmarkStart w:name="z502" w:id="461"/>
    <w:p>
      <w:pPr>
        <w:spacing w:after="0"/>
        <w:ind w:left="0"/>
        <w:jc w:val="both"/>
      </w:pPr>
      <w:r>
        <w:rPr>
          <w:rFonts w:ascii="Times New Roman"/>
          <w:b w:val="false"/>
          <w:i w:val="false"/>
          <w:color w:val="000000"/>
          <w:sz w:val="28"/>
        </w:rPr>
        <w:t>
      дополнить пунктом 3-1 следующего содержания:</w:t>
      </w:r>
    </w:p>
    <w:bookmarkEnd w:id="461"/>
    <w:bookmarkStart w:name="z503" w:id="462"/>
    <w:p>
      <w:pPr>
        <w:spacing w:after="0"/>
        <w:ind w:left="0"/>
        <w:jc w:val="both"/>
      </w:pPr>
      <w:r>
        <w:rPr>
          <w:rFonts w:ascii="Times New Roman"/>
          <w:b w:val="false"/>
          <w:i w:val="false"/>
          <w:color w:val="000000"/>
          <w:sz w:val="28"/>
        </w:rPr>
        <w:t>
      "3-1. Для участия в работе республиканской трехсторонней комиссии по социальному партнерству и регулированию социальных и трудовых отношений республиканское объединение профсоюзов должно уведомить уполномоченный государственный орган по труду.";</w:t>
      </w:r>
    </w:p>
    <w:bookmarkEnd w:id="462"/>
    <w:bookmarkStart w:name="z504" w:id="463"/>
    <w:p>
      <w:pPr>
        <w:spacing w:after="0"/>
        <w:ind w:left="0"/>
        <w:jc w:val="both"/>
      </w:pPr>
      <w:r>
        <w:rPr>
          <w:rFonts w:ascii="Times New Roman"/>
          <w:b w:val="false"/>
          <w:i w:val="false"/>
          <w:color w:val="000000"/>
          <w:sz w:val="28"/>
        </w:rPr>
        <w:t xml:space="preserve">
      подпункт 5) </w:t>
      </w:r>
      <w:r>
        <w:rPr>
          <w:rFonts w:ascii="Times New Roman"/>
          <w:b w:val="false"/>
          <w:i w:val="false"/>
          <w:color w:val="000000"/>
          <w:sz w:val="28"/>
        </w:rPr>
        <w:t>пункта 5</w:t>
      </w:r>
      <w:r>
        <w:rPr>
          <w:rFonts w:ascii="Times New Roman"/>
          <w:b w:val="false"/>
          <w:i w:val="false"/>
          <w:color w:val="000000"/>
          <w:sz w:val="28"/>
        </w:rPr>
        <w:t xml:space="preserve"> дополнить словами "и регулированию социальных и трудовых отношений";</w:t>
      </w:r>
    </w:p>
    <w:bookmarkEnd w:id="463"/>
    <w:bookmarkStart w:name="z505" w:id="464"/>
    <w:p>
      <w:pPr>
        <w:spacing w:after="0"/>
        <w:ind w:left="0"/>
        <w:jc w:val="both"/>
      </w:pPr>
      <w:r>
        <w:rPr>
          <w:rFonts w:ascii="Times New Roman"/>
          <w:b w:val="false"/>
          <w:i w:val="false"/>
          <w:color w:val="000000"/>
          <w:sz w:val="28"/>
        </w:rPr>
        <w:t xml:space="preserve">
      6) в </w:t>
      </w:r>
      <w:r>
        <w:rPr>
          <w:rFonts w:ascii="Times New Roman"/>
          <w:b w:val="false"/>
          <w:i w:val="false"/>
          <w:color w:val="000000"/>
          <w:sz w:val="28"/>
        </w:rPr>
        <w:t>статье 12</w:t>
      </w:r>
      <w:r>
        <w:rPr>
          <w:rFonts w:ascii="Times New Roman"/>
          <w:b w:val="false"/>
          <w:i w:val="false"/>
          <w:color w:val="000000"/>
          <w:sz w:val="28"/>
        </w:rPr>
        <w:t>:</w:t>
      </w:r>
    </w:p>
    <w:bookmarkEnd w:id="46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изложить в следующей редакции:</w:t>
      </w:r>
    </w:p>
    <w:bookmarkStart w:name="z507" w:id="465"/>
    <w:p>
      <w:pPr>
        <w:spacing w:after="0"/>
        <w:ind w:left="0"/>
        <w:jc w:val="both"/>
      </w:pPr>
      <w:r>
        <w:rPr>
          <w:rFonts w:ascii="Times New Roman"/>
          <w:b w:val="false"/>
          <w:i w:val="false"/>
          <w:color w:val="000000"/>
          <w:sz w:val="28"/>
        </w:rPr>
        <w:t>
      "3. Территориальное объединение профсоюзов на уровне области, города республиканского значения и столицы должно иметь членские организации и (или) представительства (филиалы) на территории не менее двух районов (городов областного значения, районов в городе).</w:t>
      </w:r>
    </w:p>
    <w:bookmarkEnd w:id="465"/>
    <w:bookmarkStart w:name="z508" w:id="466"/>
    <w:p>
      <w:pPr>
        <w:spacing w:after="0"/>
        <w:ind w:left="0"/>
        <w:jc w:val="both"/>
      </w:pPr>
      <w:r>
        <w:rPr>
          <w:rFonts w:ascii="Times New Roman"/>
          <w:b w:val="false"/>
          <w:i w:val="false"/>
          <w:color w:val="000000"/>
          <w:sz w:val="28"/>
        </w:rPr>
        <w:t>
      Территориальное объединение профсоюзов на уровне района (города областного значения) должно иметь не менее двух членских организаций на соответствующей территории.";</w:t>
      </w:r>
    </w:p>
    <w:bookmarkEnd w:id="466"/>
    <w:bookmarkStart w:name="z509" w:id="467"/>
    <w:p>
      <w:pPr>
        <w:spacing w:after="0"/>
        <w:ind w:left="0"/>
        <w:jc w:val="both"/>
      </w:pPr>
      <w:r>
        <w:rPr>
          <w:rFonts w:ascii="Times New Roman"/>
          <w:b w:val="false"/>
          <w:i w:val="false"/>
          <w:color w:val="000000"/>
          <w:sz w:val="28"/>
        </w:rPr>
        <w:t>
      дополнить пунктами 3-1 и 3-2 следующего содержания:</w:t>
      </w:r>
    </w:p>
    <w:bookmarkEnd w:id="467"/>
    <w:bookmarkStart w:name="z510" w:id="468"/>
    <w:p>
      <w:pPr>
        <w:spacing w:after="0"/>
        <w:ind w:left="0"/>
        <w:jc w:val="both"/>
      </w:pPr>
      <w:r>
        <w:rPr>
          <w:rFonts w:ascii="Times New Roman"/>
          <w:b w:val="false"/>
          <w:i w:val="false"/>
          <w:color w:val="000000"/>
          <w:sz w:val="28"/>
        </w:rPr>
        <w:t>
      "3-1. Территориальное объединение профсоюзов на уровне области, города республиканского значения и столицы имеет право вступать в состав республиканского объединения профсоюзов в качестве членской организации на условиях соблюдения устава республиканского объединения профсоюзов.</w:t>
      </w:r>
    </w:p>
    <w:bookmarkEnd w:id="468"/>
    <w:bookmarkStart w:name="z511" w:id="469"/>
    <w:p>
      <w:pPr>
        <w:spacing w:after="0"/>
        <w:ind w:left="0"/>
        <w:jc w:val="both"/>
      </w:pPr>
      <w:r>
        <w:rPr>
          <w:rFonts w:ascii="Times New Roman"/>
          <w:b w:val="false"/>
          <w:i w:val="false"/>
          <w:color w:val="000000"/>
          <w:sz w:val="28"/>
        </w:rPr>
        <w:t>
      3-2. Для участия в работе областной, городской, районной комиссий по социальному партнерству и регулированию социальных и трудовых отношений территориальное объединение профсоюзов должно уведомить местный исполнительный орган соответствующей административно-территориальной единицы.";</w:t>
      </w:r>
    </w:p>
    <w:bookmarkEnd w:id="469"/>
    <w:bookmarkStart w:name="z512" w:id="470"/>
    <w:p>
      <w:pPr>
        <w:spacing w:after="0"/>
        <w:ind w:left="0"/>
        <w:jc w:val="both"/>
      </w:pPr>
      <w:r>
        <w:rPr>
          <w:rFonts w:ascii="Times New Roman"/>
          <w:b w:val="false"/>
          <w:i w:val="false"/>
          <w:color w:val="000000"/>
          <w:sz w:val="28"/>
        </w:rPr>
        <w:t xml:space="preserve">
      в подпункте 4) </w:t>
      </w:r>
      <w:r>
        <w:rPr>
          <w:rFonts w:ascii="Times New Roman"/>
          <w:b w:val="false"/>
          <w:i w:val="false"/>
          <w:color w:val="000000"/>
          <w:sz w:val="28"/>
        </w:rPr>
        <w:t>пункта 4</w:t>
      </w:r>
      <w:r>
        <w:rPr>
          <w:rFonts w:ascii="Times New Roman"/>
          <w:b w:val="false"/>
          <w:i w:val="false"/>
          <w:color w:val="000000"/>
          <w:sz w:val="28"/>
        </w:rPr>
        <w:t xml:space="preserve"> слова "трехсторонней комиссии по социальному партнерству" заменить словами "комиссии по социальному партнерству и регулированию социальных и трудовых отношений";</w:t>
      </w:r>
    </w:p>
    <w:bookmarkEnd w:id="470"/>
    <w:bookmarkStart w:name="z513" w:id="471"/>
    <w:p>
      <w:pPr>
        <w:spacing w:after="0"/>
        <w:ind w:left="0"/>
        <w:jc w:val="both"/>
      </w:pPr>
      <w:r>
        <w:rPr>
          <w:rFonts w:ascii="Times New Roman"/>
          <w:b w:val="false"/>
          <w:i w:val="false"/>
          <w:color w:val="000000"/>
          <w:sz w:val="28"/>
        </w:rPr>
        <w:t xml:space="preserve">
      7) в </w:t>
      </w:r>
      <w:r>
        <w:rPr>
          <w:rFonts w:ascii="Times New Roman"/>
          <w:b w:val="false"/>
          <w:i w:val="false"/>
          <w:color w:val="000000"/>
          <w:sz w:val="28"/>
        </w:rPr>
        <w:t>статье 13</w:t>
      </w:r>
      <w:r>
        <w:rPr>
          <w:rFonts w:ascii="Times New Roman"/>
          <w:b w:val="false"/>
          <w:i w:val="false"/>
          <w:color w:val="000000"/>
          <w:sz w:val="28"/>
        </w:rPr>
        <w:t xml:space="preserve">: </w:t>
      </w:r>
    </w:p>
    <w:bookmarkEnd w:id="47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изложить в следующей редакции:</w:t>
      </w:r>
    </w:p>
    <w:bookmarkStart w:name="z515" w:id="472"/>
    <w:p>
      <w:pPr>
        <w:spacing w:after="0"/>
        <w:ind w:left="0"/>
        <w:jc w:val="both"/>
      </w:pPr>
      <w:r>
        <w:rPr>
          <w:rFonts w:ascii="Times New Roman"/>
          <w:b w:val="false"/>
          <w:i w:val="false"/>
          <w:color w:val="000000"/>
          <w:sz w:val="28"/>
        </w:rPr>
        <w:t>
      "2. Отраслевой профсоюз должен иметь структурные подразделения и (или) членские организации на территории, включающей более половины количества областей, городов республиканского значения и столицу.</w:t>
      </w:r>
    </w:p>
    <w:bookmarkEnd w:id="472"/>
    <w:bookmarkStart w:name="z516" w:id="473"/>
    <w:p>
      <w:pPr>
        <w:spacing w:after="0"/>
        <w:ind w:left="0"/>
        <w:jc w:val="both"/>
      </w:pPr>
      <w:r>
        <w:rPr>
          <w:rFonts w:ascii="Times New Roman"/>
          <w:b w:val="false"/>
          <w:i w:val="false"/>
          <w:color w:val="000000"/>
          <w:sz w:val="28"/>
        </w:rPr>
        <w:t>
      Работники субъектов малого предпринимательства вправе создавать отраслевой профсоюз при наличии структурных подразделений, членских организаций на территории, включающей более половины количества областей, городов республиканского значения и столицу.";</w:t>
      </w:r>
    </w:p>
    <w:bookmarkEnd w:id="473"/>
    <w:bookmarkStart w:name="z517" w:id="474"/>
    <w:p>
      <w:pPr>
        <w:spacing w:after="0"/>
        <w:ind w:left="0"/>
        <w:jc w:val="both"/>
      </w:pPr>
      <w:r>
        <w:rPr>
          <w:rFonts w:ascii="Times New Roman"/>
          <w:b w:val="false"/>
          <w:i w:val="false"/>
          <w:color w:val="000000"/>
          <w:sz w:val="28"/>
        </w:rPr>
        <w:t>
      дополнить пунктом 2-1 следующего содержания:</w:t>
      </w:r>
    </w:p>
    <w:bookmarkEnd w:id="474"/>
    <w:bookmarkStart w:name="z518" w:id="475"/>
    <w:p>
      <w:pPr>
        <w:spacing w:after="0"/>
        <w:ind w:left="0"/>
        <w:jc w:val="both"/>
      </w:pPr>
      <w:r>
        <w:rPr>
          <w:rFonts w:ascii="Times New Roman"/>
          <w:b w:val="false"/>
          <w:i w:val="false"/>
          <w:color w:val="000000"/>
          <w:sz w:val="28"/>
        </w:rPr>
        <w:t>
      "2-1. Для участия в работе отраслевой комиссии по социальному партнерству и регулированию социальных и трудовых отношений отраслевой профсоюз должен уведомить уполномоченный государственный орган соответствующей сферы деятельности.";</w:t>
      </w:r>
    </w:p>
    <w:bookmarkEnd w:id="47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изложить в следующей редакции:</w:t>
      </w:r>
    </w:p>
    <w:bookmarkStart w:name="z520" w:id="476"/>
    <w:p>
      <w:pPr>
        <w:spacing w:after="0"/>
        <w:ind w:left="0"/>
        <w:jc w:val="both"/>
      </w:pPr>
      <w:r>
        <w:rPr>
          <w:rFonts w:ascii="Times New Roman"/>
          <w:b w:val="false"/>
          <w:i w:val="false"/>
          <w:color w:val="000000"/>
          <w:sz w:val="28"/>
        </w:rPr>
        <w:t>
      "3. Отраслевой профсоюз имеет право вступать в состав республиканского объединения профсоюзов в качестве членской организации на условиях соблюдения устава республиканского объединения профсоюзов.";</w:t>
      </w:r>
    </w:p>
    <w:bookmarkEnd w:id="476"/>
    <w:bookmarkStart w:name="z521" w:id="477"/>
    <w:p>
      <w:pPr>
        <w:spacing w:after="0"/>
        <w:ind w:left="0"/>
        <w:jc w:val="both"/>
      </w:pPr>
      <w:r>
        <w:rPr>
          <w:rFonts w:ascii="Times New Roman"/>
          <w:b w:val="false"/>
          <w:i w:val="false"/>
          <w:color w:val="000000"/>
          <w:sz w:val="28"/>
        </w:rPr>
        <w:t xml:space="preserve">
      в подпункте 4) </w:t>
      </w:r>
      <w:r>
        <w:rPr>
          <w:rFonts w:ascii="Times New Roman"/>
          <w:b w:val="false"/>
          <w:i w:val="false"/>
          <w:color w:val="000000"/>
          <w:sz w:val="28"/>
        </w:rPr>
        <w:t>пункта 4</w:t>
      </w:r>
      <w:r>
        <w:rPr>
          <w:rFonts w:ascii="Times New Roman"/>
          <w:b w:val="false"/>
          <w:i w:val="false"/>
          <w:color w:val="000000"/>
          <w:sz w:val="28"/>
        </w:rPr>
        <w:t xml:space="preserve"> слова "трехсторонней комиссии по социальному партнерству" заменить словами "комиссии по социальному партнерству и регулированию социальных и трудовых отношений";</w:t>
      </w:r>
    </w:p>
    <w:bookmarkEnd w:id="477"/>
    <w:bookmarkStart w:name="z522" w:id="478"/>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пункт 4</w:t>
      </w:r>
      <w:r>
        <w:rPr>
          <w:rFonts w:ascii="Times New Roman"/>
          <w:b w:val="false"/>
          <w:i w:val="false"/>
          <w:color w:val="000000"/>
          <w:sz w:val="28"/>
        </w:rPr>
        <w:t xml:space="preserve"> статьи 14 изложить в следующей редакции:</w:t>
      </w:r>
    </w:p>
    <w:bookmarkEnd w:id="478"/>
    <w:bookmarkStart w:name="z523" w:id="479"/>
    <w:p>
      <w:pPr>
        <w:spacing w:after="0"/>
        <w:ind w:left="0"/>
        <w:jc w:val="both"/>
      </w:pPr>
      <w:r>
        <w:rPr>
          <w:rFonts w:ascii="Times New Roman"/>
          <w:b w:val="false"/>
          <w:i w:val="false"/>
          <w:color w:val="000000"/>
          <w:sz w:val="28"/>
        </w:rPr>
        <w:t>
      "4. Локальный профсоюз имеет право входить в состав отраслевого профсоюза и (или) территориального объединения профсоюзов в качестве членской организации на условиях соблюдения их устава.";</w:t>
      </w:r>
    </w:p>
    <w:bookmarkEnd w:id="479"/>
    <w:bookmarkStart w:name="z524" w:id="480"/>
    <w:p>
      <w:pPr>
        <w:spacing w:after="0"/>
        <w:ind w:left="0"/>
        <w:jc w:val="both"/>
      </w:pPr>
      <w:r>
        <w:rPr>
          <w:rFonts w:ascii="Times New Roman"/>
          <w:b w:val="false"/>
          <w:i w:val="false"/>
          <w:color w:val="000000"/>
          <w:sz w:val="28"/>
        </w:rPr>
        <w:t xml:space="preserve">
      9) в </w:t>
      </w:r>
      <w:r>
        <w:rPr>
          <w:rFonts w:ascii="Times New Roman"/>
          <w:b w:val="false"/>
          <w:i w:val="false"/>
          <w:color w:val="000000"/>
          <w:sz w:val="28"/>
        </w:rPr>
        <w:t>статье 17</w:t>
      </w:r>
      <w:r>
        <w:rPr>
          <w:rFonts w:ascii="Times New Roman"/>
          <w:b w:val="false"/>
          <w:i w:val="false"/>
          <w:color w:val="000000"/>
          <w:sz w:val="28"/>
        </w:rPr>
        <w:t>:</w:t>
      </w:r>
    </w:p>
    <w:bookmarkEnd w:id="480"/>
    <w:bookmarkStart w:name="z525" w:id="481"/>
    <w:p>
      <w:pPr>
        <w:spacing w:after="0"/>
        <w:ind w:left="0"/>
        <w:jc w:val="both"/>
      </w:pPr>
      <w:r>
        <w:rPr>
          <w:rFonts w:ascii="Times New Roman"/>
          <w:b w:val="false"/>
          <w:i w:val="false"/>
          <w:color w:val="000000"/>
          <w:sz w:val="28"/>
        </w:rPr>
        <w:t>
      подпункты 5) и 8) изложить в следующей редакции:</w:t>
      </w:r>
    </w:p>
    <w:bookmarkEnd w:id="481"/>
    <w:bookmarkStart w:name="z526" w:id="482"/>
    <w:p>
      <w:pPr>
        <w:spacing w:after="0"/>
        <w:ind w:left="0"/>
        <w:jc w:val="both"/>
      </w:pPr>
      <w:r>
        <w:rPr>
          <w:rFonts w:ascii="Times New Roman"/>
          <w:b w:val="false"/>
          <w:i w:val="false"/>
          <w:color w:val="000000"/>
          <w:sz w:val="28"/>
        </w:rPr>
        <w:t>
      "5) проводить разъяснительную работу среди членов профсоюза по повышению их правовой грамотности, в том числе по основам трудового законодательства Республики Казахстан, а также положениям коллективного договора, развитию навыков умения вести переговоры и достижения консенсуса в трудовых спорах;";</w:t>
      </w:r>
    </w:p>
    <w:bookmarkEnd w:id="482"/>
    <w:bookmarkStart w:name="z527" w:id="483"/>
    <w:p>
      <w:pPr>
        <w:spacing w:after="0"/>
        <w:ind w:left="0"/>
        <w:jc w:val="both"/>
      </w:pPr>
      <w:r>
        <w:rPr>
          <w:rFonts w:ascii="Times New Roman"/>
          <w:b w:val="false"/>
          <w:i w:val="false"/>
          <w:color w:val="000000"/>
          <w:sz w:val="28"/>
        </w:rPr>
        <w:t>
      "8) представлять интересы работников, не являющихся членами профсоюза, на основании их письменных заявлений на тех же условиях, как и для членов профсоюза;";</w:t>
      </w:r>
    </w:p>
    <w:bookmarkEnd w:id="483"/>
    <w:bookmarkStart w:name="z528" w:id="484"/>
    <w:p>
      <w:pPr>
        <w:spacing w:after="0"/>
        <w:ind w:left="0"/>
        <w:jc w:val="both"/>
      </w:pPr>
      <w:r>
        <w:rPr>
          <w:rFonts w:ascii="Times New Roman"/>
          <w:b w:val="false"/>
          <w:i w:val="false"/>
          <w:color w:val="000000"/>
          <w:sz w:val="28"/>
        </w:rPr>
        <w:t>
      дополнить подпунктом 9) следующего содержания:</w:t>
      </w:r>
    </w:p>
    <w:bookmarkEnd w:id="484"/>
    <w:bookmarkStart w:name="z529" w:id="485"/>
    <w:p>
      <w:pPr>
        <w:spacing w:after="0"/>
        <w:ind w:left="0"/>
        <w:jc w:val="both"/>
      </w:pPr>
      <w:r>
        <w:rPr>
          <w:rFonts w:ascii="Times New Roman"/>
          <w:b w:val="false"/>
          <w:i w:val="false"/>
          <w:color w:val="000000"/>
          <w:sz w:val="28"/>
        </w:rPr>
        <w:t>
      "9) информировать работодателя в течение трех рабочих дней со дня избрания или переизбрания о членах выборных профсоюзных органов, не освобожденных от основной работы.";</w:t>
      </w:r>
    </w:p>
    <w:bookmarkEnd w:id="485"/>
    <w:bookmarkStart w:name="z530" w:id="486"/>
    <w:p>
      <w:pPr>
        <w:spacing w:after="0"/>
        <w:ind w:left="0"/>
        <w:jc w:val="both"/>
      </w:pPr>
      <w:r>
        <w:rPr>
          <w:rFonts w:ascii="Times New Roman"/>
          <w:b w:val="false"/>
          <w:i w:val="false"/>
          <w:color w:val="000000"/>
          <w:sz w:val="28"/>
        </w:rPr>
        <w:t xml:space="preserve">
      10) в подпункте 4) </w:t>
      </w:r>
      <w:r>
        <w:rPr>
          <w:rFonts w:ascii="Times New Roman"/>
          <w:b w:val="false"/>
          <w:i w:val="false"/>
          <w:color w:val="000000"/>
          <w:sz w:val="28"/>
        </w:rPr>
        <w:t>пункта 1</w:t>
      </w:r>
      <w:r>
        <w:rPr>
          <w:rFonts w:ascii="Times New Roman"/>
          <w:b w:val="false"/>
          <w:i w:val="false"/>
          <w:color w:val="000000"/>
          <w:sz w:val="28"/>
        </w:rPr>
        <w:t xml:space="preserve"> статьи 18 слова "уполномочивших его на договорной основе работников" заменить словами "от имени работников, не являющихся членами профсоюза, уполномочивших профсоюз письменным заявлением";</w:t>
      </w:r>
    </w:p>
    <w:bookmarkEnd w:id="486"/>
    <w:bookmarkStart w:name="z531" w:id="487"/>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пункт 4</w:t>
      </w:r>
      <w:r>
        <w:rPr>
          <w:rFonts w:ascii="Times New Roman"/>
          <w:b w:val="false"/>
          <w:i w:val="false"/>
          <w:color w:val="000000"/>
          <w:sz w:val="28"/>
        </w:rPr>
        <w:t xml:space="preserve"> статьи 25 дополнить словами "в рамках срока трудового договора";</w:t>
      </w:r>
    </w:p>
    <w:bookmarkEnd w:id="487"/>
    <w:bookmarkStart w:name="z532" w:id="488"/>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статью 33</w:t>
      </w:r>
      <w:r>
        <w:rPr>
          <w:rFonts w:ascii="Times New Roman"/>
          <w:b w:val="false"/>
          <w:i w:val="false"/>
          <w:color w:val="000000"/>
          <w:sz w:val="28"/>
        </w:rPr>
        <w:t xml:space="preserve"> исключить.</w:t>
      </w:r>
    </w:p>
    <w:bookmarkEnd w:id="488"/>
    <w:bookmarkStart w:name="z533" w:id="489"/>
    <w:p>
      <w:pPr>
        <w:spacing w:after="0"/>
        <w:ind w:left="0"/>
        <w:jc w:val="both"/>
      </w:pPr>
      <w:r>
        <w:rPr>
          <w:rFonts w:ascii="Times New Roman"/>
          <w:b w:val="false"/>
          <w:i w:val="false"/>
          <w:color w:val="000000"/>
          <w:sz w:val="28"/>
        </w:rPr>
        <w:t>
      Статья 2. Настоящий Закон вводится в действие по истечении десяти календарных дней после дня его первого официального опубликования.</w:t>
      </w:r>
    </w:p>
    <w:bookmarkEnd w:id="48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Президент 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ТОКАЕВ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