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621f" w14:textId="a5b6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2020 года № 323-VІ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ст.116; № 23, ст.119; № 24, ст.126;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№ 19-20, ст.86; № 23, ст.99, 106; № 24-I, ст.118, 119):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слова "участников и инвалидов" заменить словом "ветеранов".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ст.53; № 24, ст.93; 2019 г., № 2, ст.6; № 7, ст.36, 37; № 15-16, ст.67; № 23, ст.103; № 24-I, ст.118, 119):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"лицами, приравненными к ним," заменить словами "лицами, приравненными по льготам к участникам Великой Отечественной войны, а также ветеранами боевых действий на территории других государств,".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ст.106; Ведомости Парламента Республики Казахстан, 1996 г., № 2, ст.184; № 15, ст.281; № 19, ст.370; 1997 г., № 5, ст.58; № 13-14, ст.205; № 22, ст.333; 1998 г., № 11-12, ст.176; № 17-18, ст.224; 1999 г., № 20, ст.727; 2000 г., № 3-4, ст.66; № 22, ст.408; 2001 г., № 8, ст.52; № 9, ст.86; 2002 г., № 17, ст.155; 2003 г., № 5, ст.31; № 10, ст.51; № 11, ст.56, 67; № 15, ст.138, 139; 2004 г., № 11-12, ст.66; № 15, ст.86; № 16, ст.91; № 23, ст.140; 2005 г., № 7-8, ст.24; № 14, ст.55, 58; № 23, ст.104; 2006 г., № 3, ст.22; № 4, ст.24; № 8, ст.45; № 11, ст.55; № 16, ст.99; 2007 г., № 2, ст.18; № 4, ст.28, 33; 2008 г., № 17-18, ст.72; № 20, ст.88; № 23, ст.114; 2009 г., № 2-3, ст.16, 18, 21; № 17, ст.81; № 19, ст.88; № 24, ст.134; 2010 г., № 5, ст.23; № 7, ст.28; № 17-18, ст.111; 2011 г., № 3, ст.32; № 5, ст.43; № 6, ст.50; № 12, ст.111; № 13, ст.116; № 14, ст.117; № 24, ст.196; 2012 г., № 2, ст.15; № 8, ст.64; № 10, ст.77; № 13, ст.91; № 20, ст.121; № 21-22, ст.124; № 23-24, ст.125; 2013 г., № 10-11, ст.56; № 15, ст.76; 2014 г., № 1, ст.9; № 4-5, ст.24; № 6, ст.27; № 10, ст.52; № 11, ст.61; № 12, ст.82; № 19-I, 19-II, ст.94, 96; № 21, ст.122; № 22, ст.131; № 23, ст.143; 2015 г., № 8, ст.45; № 13, ст.68; № 15, ст.78; № 16, ст.79; № 20-IV, ст.113; № 20-VII, ст.115; № 21-II, ст.130; № 21-ІІІ, ст.137; № 22-I, ст.140, 143; № 22-ІІІ, ст.149; № 22-V, ст.156; № 22-VI, ст.159; 2016 г., № 6, ст.45; № 7-II, ст.55; № 8-I, ст.65; № 12, ст.87; № 22, ст.116; № 24, ст.126; 2017 г., № 4, ст.7; № 9, ст.21; № 13, ст.45; № 21, ст.98; № 22-III, ст.109; № 23-III, ст.111; № 24, ст.115; 2018 г., № 10, ст.32; № 13, ст.41; № 14, ст.44; № 15, ст.47; 2019 г., № 2, ст.6; № 7, ст.37; № 15-16, ст.67; № 21-22, ст.90; № 23, ст.103; № 24-I, ст.119):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74-2 слова "и организациями лиц, приравненных к ним" заменить словами ", организациями ветеранов, приравненных по льготам к ветеранам Великой Отечественной войны, и организациями ветеранов боевых действий на территории других государств".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 (Ведомости Парламента Республики Казахстан, 1996 г., № 8-9, ст.237; 2004 г., № 17, ст.100; 2005 г., № 21-22, ст.87; 2007 г., № 20, ст.152; 2009 г., № 15-16, ст.75; 2012 г., № 2, ст.13; № 3, ст.25; № 15, ст.97; № 21-22, ст.124; 2014 г., № 19-I, 19-II, ст.96; 2015 г., № 7, ст.34; № 20-VII, cт.115; № 22-V, cт.156; 2018 г., № 10, ст.32; № 11, ст.37):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слова "и приравненных к ним лиц" заменить словами ", лиц, приравненных по льготам к участникам Великой Отечественной войны, и ветеранов боевых действий на территории других государств".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ст.84; 1999 г., № 13, ст.431; № 23, ст.921; 2001 г., № 15-16, ст.228; 2002 г., № 6, ст.71; 2003 г., № 11, ст.67; 2004 г., № 14, ст.82; № 17, ст.101; № 23, ст.142; 2006 г., № 16, ст.103; 2007 г., № 9, ст.67; № 10, ст.69; № 15, ст.106, 108; № 18, ст.143; 2009 г., № 11-12, ст.54; № 18, ст.84; № 24, ст.122; 2010 г., № 5, ст.23; № 10, ст.52; 2011 г., № 1, ст.2, 3; № 5, ст.43; № 6, ст.50; № 10, ст.86; № 11, ст.102; № 16, ст.128, 129; 2012 г., № 1, ст.5; № 3, ст.21; № 4, ст.32; № 5, ст.41; № 15, ст.97; № 21-22, ст.124; 2013 г., № 9, ст.51; № 14, ст.72, 75; № 15, ст.77; 2014 г., № 1, ст.4; № 14, ст.84, 86; № 16, ст.90; № 19-I, 19-II, ст.96; № 23, ст.143; № 24, ст.144; 2015 г., № 1, ст.2; № 20-IV, ст.113; № 22-V, ст.154, 158; № 23-II, ст.170; 2016 г., № 8-I, ст.65; № 12, ст.87; № 23, ст.118; 2017 г., № 8, ст.16; № 11, ст.29; № 21, ст.98; 2018 г., № 10, ст.32; № 16, ст.56; № 24, ст.93; 2019 г., № 7, ст.39; № 9-10, ст.52; № 21-22, ст.90; № 23, ст.103; № 24-I, ст.119; № 24-II, ст.122):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"инвалиды и участники" и "инвалида или участника" заменить соответственно словами "ветераны" и "ветерана";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слова "инвалидам и участникам" заменить словом "ветеранам";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"инвалиды и участники" заменить словом "ветераны";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ветераны, приравненные по льготам к ветеранам Великой Отечественной войны;";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ветераны боевых действий на территории других государств;";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"инвалидов и участников" и "инвалиды и участники" заменить соответственно словами "ветеранов" и "ветераны";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118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ветеранов Великой Отечественной войны и ветеранов, приравненных по льготам к ветеранам Великой Отечественной войны, а также ветеранов боевых действий на территории других государств, перечисленных в подпунктах 1), 2), 3), 4) и 5) статьи 5 Закона Республики Казахстан "О ветеранах";";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участники Великой Отечественной войны, а также лица, приравненные по льготам к участникам Великой Отечественной войны;";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ветераны боевых действий на территории других государств, перечисленные в подпунктах 1), 2), 3), 4) и 5) статьи 5 Закона Республики Казахстан "О ветеранах";".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(Ведомости Парламента Республики Казахстан, 1999 г., № 8, ст.238; № 23, ст.925; 2000 г., № 23, ст.411; 2001 г., № 2, ст.14; 2002 г., № 6, ст.71; 2004 г., № 24, ст.157; 2005 г., № 23, ст.98; 2006 г., № 12, ст.69; 2007 г., № 20, ст.152; 2009 г., № 23, ст.111; 2012 г., № 4, ст.32; № 8, ст.64; 2014 г., № 6, ст.28; № 19-І, 19-II, ст.96; 2015 г., № 6, ст.27; № 19-II, ст.106; № 22-II, ст.145; 2016 г., № 7-І, ст.49; 2018 г., № 14, ст.42; № 22, ст.83; 2019 г., № 21-22, ст.90; № 23, ст.106):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ветераны Великой Отечественной войны;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ветераны боевых действий на территории других государств;";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1-2) и 1-3)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лица, приравненные по льготам к участникам Великой Отечественной войны, статус которых определен подпунктом 1) статьи 6 Закона Республики Казахстан "О ветеранах";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лица, приравненные по льготам к инвалидам Великой Отечественной войны, статус которых определен подпунктом 2) статьи 6 Закона Республики Казахстан "О ветеранах";";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 вступившие в повторный брак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государственных социальных пособиях по инвалидности, по случаю потери кормильца и по возрасту в Республике Казахстан" заменить словами "О государственных социальных пособиях по инвалидности и по случаю потери кормильца в Республике Казахстан";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ветеранам Великой Отечественной войны – 16,0 месячного расчетного показателя;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государств, перечисленным в подпунктах 1), 2), 3), 4) и 5) статьи 5 Закона Республики Казахстан "О ветеранах", – 6,19 месячного расчетного показателя;";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ветеранам боевых действий на территории других государств, перечисленным в подпунктах 6), 7) и 8) статьи 5 Закона Республики Казахстан "О ветеранах", – 4,8 месячного расчетного показателя;";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3) и 4) слова "и гарантиям" исключить;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9)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повторный брак, – 2,56 месячного расчетного показателя;";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Героям Социалистического Труда, кавалерам орденов Трудовой Славы трех степеней, лицам, удостоенным звания "Қазақстанның Еңбек Ері", – 138,63 месячного расчетного показателя;";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 и </w:t>
      </w:r>
      <w:r>
        <w:rPr>
          <w:rFonts w:ascii="Times New Roman"/>
          <w:b w:val="false"/>
          <w:i w:val="false"/>
          <w:color w:val="000000"/>
          <w:sz w:val="28"/>
        </w:rPr>
        <w:t>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– 4,8 месячного расчетного показателя;";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13) и 14) слова "О государственных социальных пособиях по инвалидности, по случаю потери кормильца и по возрасту в Республике Казахстан" заменить словами "О государственных социальных пособиях по инвалидности и по случаю потери кормильца в Республике Казахстан".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владельцев транспортных средств" (Ведомости Парламента Республики Казахстан, 2003 г., № 14, ст.104; 2006 г., № 3, ст.22; № 4, ст.25; 2007 г., № 8, ст.52; 2008 г., № 6-7, ст.27; 2009 г., № 17, ст.81; № 24, ст.134; 2010 г., № 1-2, ст.1; № 15, ст.71; № 17-18, ст.112; 2011 г., № 2, ст.25; 2012 г., № 13, ст.91; № 21-22, ст.124; 2014 г., № 8, ст.44; № 10, ст.52; № 14, ст.84; № 21, ст.122; № 23, ст.143; 2015 г., № 8, ст.45; № 22-VI, ст.159; 2016 г., № 8-І, ст.65; 2017 г., № 23-III, ст.111; 2018 г., № 1, ст.4; № 10, ст.32; № 13, ст.41; № 24, ст.93; 2019 г., № 7, ст.37; № 15-16, ст.67; № 21-22, ст.90; № 24-I, ст.119):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"приравненные к ним," заменить словами "приравненные по льготам к участникам Великой Отечественной войны, ветераны боевых действий на территории других государств,".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ст.134; 2004 г., № 23, ст.142; 2005 г., № 7-8, ст.19; 2006 г., № 3, ст.22; № 24, ст.148; 2007 г., № 2, ст.18; № 16, ст.129; 2008 г., № 23, ст.114; 2009 г., № 18, ст.84; 2010 г., № 1-2, ст.1; № 5, ст.23; № 15, ст.71; № 24, ст.146; 2011 г., № 1, ст.2, 3; № 11, ст.102; № 12, ст.111; 2012 г., № 15, ст.97; 2013 г., № 9, ст.51; № 14, ст.72, 75; № 16, ст.83; 2014 г., № 1, ст.4; № 8, ст.44; № 10, ст.52; № 14, ст.87; № 19-І, 19-ІІ, ст.96; № 21, ст.122; № 23, ст.143; 2015 г., № 9, ст.46; № 19-І, ст.100, 101; № 20-IV, ст.113; № 23-II, ст.170; 2016 г., № 6, ст.45; № 8-I, cт.65; 2017 г., № 9, ст.17; № 23-III, ст.111; 2018 г., № 10, ст.32; № 19, ст.62; № 24, ст.93; 2019 г., № 8, ст.45; № 21-22, ст.91):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подпункта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"Указанным преимуществом пользуются ветераны Великой Отечественной войны, ветераны, приравненные по льготам к ветеранам Великой Отечественной войны, и ветераны боевых действий на территории других государств.".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19-І, 19-II, ст.96; № 23, ст.143; 2015 г., № 2, ст.3; № 10, ст.50; № 14, ст.72; № 20-IV, ст.113; № 21-III, ст.135; № 22-І,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48; № 22, ст.83; 2019 г., № 3-4, ст.16; № 7, ст.36; № 8, ст.46; № 19-20, ст.86; № 21-22, ст.90, 91; № 23, ст.106; № 24-I, ст.119; № 24-II, ст.122):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ветеранов боевых действий на территории других государств, ветеранов, приравненных по льготам к ветеранам Великой Отечественной войны;".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(Ведомости Парламента Республики Казахстан, 2012 г., № 5, ст.40; 2013 г., № 1, ст.3; № 2, ст.10; № 3, ст.15; № 14, ст.72; № 16, ст.83; 2014 г., № 7, ст.37; № 8, ст.49; № 16, ст.90; № 19-І, 19-II, ст.96; 2015 г., № 11, ст.56; № 15, ст.78; № 19-І, ст.100; № 21-III, ст.135; № 23-II, ст.170; 2017 г., № 11, ст.29; № 13, ст.45; № 16, ст.56; № 21, ст.98; 2018 г., № 14, ст.42; № 15, ст.47; 2019 г., № 24-II, ст.120, 122):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 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 случае смерти военнослужащего семьи, перечисленные в подпункте 1) статьи 8 Закона Республики Казахстан "О ветеранах", имеют право на бесплатный проезд к месту погребения и обратно (но не более трех человек), а также к избранному месту жительства в течение шести месяцев со дня смерти военнослужащего.".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(Ведомости Парламента Республики Казахстан, 2013 г., № 10-11, ст.55; № 21-22, ст.115; 2014 г., № 1, ст.1; № 6, ст.28; № 8, ст.49; № 11, ст.61; № 19-І, 19-II, ст.96; № 21, ст.122; № 22, ст.131; № 23, ст.143; 2015 г., № 6, ст.27; № 8, ст.45; № 10, ст.50; № 15, ст.78; № 20-IV, ст.113; № 22-II, ст.145; № 22-VI, ст.159; № 23-II, ст.170; 2016 г., № 7-І, ст.49; № 8-І, ст.65; 2017 г., № 12, ст.36; № 22-III, ст.109; 2018 г., № 10, ст.32; № 13, ст.41; № 14, ст.42, 44; № 22, ст.83; 2019 г., № 2, ст.6; № 15-16, ст.67; № 21-22, ст.90; № 23, ст.106):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"участником или инвалидом" заменить словом "ветераном".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(Ведомости Парламента Республики Казахстан, 2015 г., № 22-І, ст.142; 2016 г., № 7-І, ст.49; № 23, ст.119; 2017 г., № 13, ст.45; № 22-III, ст.109; 2018 г., № 22, ст.83; № 23, ст.91; № 24, ст.94; 2019 г., № 7, ст.39; № 23, ст.106):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слова "участники и инвалиды" заменить словом "ветераны".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 (Ведомости Парламента Республики Казахстан, 2018 г., № 16, cт.52; 2019 г., № 3-4, ст.16; № 15-16, ст.67):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"лицам, приравненным к ним" заменить словами "лицам, приравненным по льготам к участникам Великой Отечественной войны";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ветеранам боевых действий на территории других государств;".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