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e027" w14:textId="20ee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организации и проведения мирных собраний в Республике Казахстан</w:t>
      </w:r>
    </w:p>
    <w:p>
      <w:pPr>
        <w:spacing w:after="0"/>
        <w:ind w:left="0"/>
        <w:jc w:val="both"/>
      </w:pPr>
      <w:r>
        <w:rPr>
          <w:rFonts w:ascii="Times New Roman"/>
          <w:b w:val="false"/>
          <w:i w:val="false"/>
          <w:color w:val="000000"/>
          <w:sz w:val="28"/>
        </w:rPr>
        <w:t>Закон Республики Казахстан от 25 мая 2020 года № 333-VІ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ИЗПИ!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 21</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ИЗПИ создано </w:t>
      </w:r>
      <w:r>
        <w:rPr>
          <w:rFonts w:ascii="Times New Roman"/>
          <w:b w:val="false"/>
          <w:i w:val="false"/>
          <w:color w:val="ff0000"/>
          <w:sz w:val="28"/>
        </w:rPr>
        <w:t>ОГЛАВЛЕНИЕ</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исключена Законом РК от 10.01.2025 </w:t>
      </w:r>
      <w:r>
        <w:rPr>
          <w:rFonts w:ascii="Times New Roman"/>
          <w:b w:val="false"/>
          <w:i w:val="false"/>
          <w:color w:val="ff0000"/>
          <w:sz w:val="28"/>
        </w:rPr>
        <w:t>№ 153-VIII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p>
    <w:bookmarkStart w:name="z9"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1"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12" w:id="2"/>
    <w:p>
      <w:pPr>
        <w:spacing w:after="0"/>
        <w:ind w:left="0"/>
        <w:jc w:val="both"/>
      </w:pPr>
      <w:r>
        <w:rPr>
          <w:rFonts w:ascii="Times New Roman"/>
          <w:b w:val="false"/>
          <w:i w:val="false"/>
          <w:color w:val="000000"/>
          <w:sz w:val="28"/>
        </w:rPr>
        <w:t xml:space="preserve">
      1) мирное собрание – публичное мероприятие, являющееся по своему характеру мирным, ненасильственным и невооруженным, не создающим угрозу интересам государственной безопасности, общественного порядка, охраны здоровья, защиты нравственности населения, прав и свобод других лиц, проводимое в форме собрания, митинга и демонстрации, шествия и пикетирования гражданами Республики Казахстан; </w:t>
      </w:r>
    </w:p>
    <w:bookmarkEnd w:id="2"/>
    <w:bookmarkStart w:name="z13" w:id="3"/>
    <w:p>
      <w:pPr>
        <w:spacing w:after="0"/>
        <w:ind w:left="0"/>
        <w:jc w:val="both"/>
      </w:pPr>
      <w:r>
        <w:rPr>
          <w:rFonts w:ascii="Times New Roman"/>
          <w:b w:val="false"/>
          <w:i w:val="false"/>
          <w:color w:val="000000"/>
          <w:sz w:val="28"/>
        </w:rPr>
        <w:t>
      2) участник мирного собрания – гражданин Республики Казахстан, который принимает добровольное участие в мирном собрании;</w:t>
      </w:r>
    </w:p>
    <w:bookmarkEnd w:id="3"/>
    <w:bookmarkStart w:name="z14" w:id="4"/>
    <w:p>
      <w:pPr>
        <w:spacing w:after="0"/>
        <w:ind w:left="0"/>
        <w:jc w:val="both"/>
      </w:pPr>
      <w:r>
        <w:rPr>
          <w:rFonts w:ascii="Times New Roman"/>
          <w:b w:val="false"/>
          <w:i w:val="false"/>
          <w:color w:val="000000"/>
          <w:sz w:val="28"/>
        </w:rPr>
        <w:t>
      3) специализированное место для организации и проведения мирных собраний – место общего пользования или маршрут следования, определенные местным представительным органом города республиканского значения, столицы или района (города областного значения) для проведения мирных собраний;</w:t>
      </w:r>
    </w:p>
    <w:bookmarkEnd w:id="4"/>
    <w:bookmarkStart w:name="z15" w:id="5"/>
    <w:p>
      <w:pPr>
        <w:spacing w:after="0"/>
        <w:ind w:left="0"/>
        <w:jc w:val="both"/>
      </w:pPr>
      <w:r>
        <w:rPr>
          <w:rFonts w:ascii="Times New Roman"/>
          <w:b w:val="false"/>
          <w:i w:val="false"/>
          <w:color w:val="000000"/>
          <w:sz w:val="28"/>
        </w:rPr>
        <w:t>
      4) организатор мирного собрания – совершеннолетний гражданин или группа совершеннолетних граждан Республики Казахстан, или юридическое лицо, зарегистрированное в порядке, установленном законодательством Республики Казахстан, выступающие инициаторами проведения мирного собрания, организующие его проведение и осуществляющие руководство ходом мирного собрания и его участниками;</w:t>
      </w:r>
    </w:p>
    <w:bookmarkEnd w:id="5"/>
    <w:bookmarkStart w:name="z16" w:id="6"/>
    <w:p>
      <w:pPr>
        <w:spacing w:after="0"/>
        <w:ind w:left="0"/>
        <w:jc w:val="both"/>
      </w:pPr>
      <w:r>
        <w:rPr>
          <w:rFonts w:ascii="Times New Roman"/>
          <w:b w:val="false"/>
          <w:i w:val="false"/>
          <w:color w:val="000000"/>
          <w:sz w:val="28"/>
        </w:rPr>
        <w:t>
      5) демонстрация – передвижение гражданина или группы граждан Республики Казахстан в определенное время по определенному маршруту с целью публичного выражения мнения по общественно значимым вопросам и (или) действиям (бездействию) лиц и (или) органов, организаций, осуществляемое с использованием транспортных средств, с использованием или без использования звукоусиливающих технических средств, плакатов, транспарантов и иных средств наглядной агитации, с выдвижением требований или без такового;</w:t>
      </w:r>
    </w:p>
    <w:bookmarkEnd w:id="6"/>
    <w:bookmarkStart w:name="z17" w:id="7"/>
    <w:p>
      <w:pPr>
        <w:spacing w:after="0"/>
        <w:ind w:left="0"/>
        <w:jc w:val="both"/>
      </w:pPr>
      <w:r>
        <w:rPr>
          <w:rFonts w:ascii="Times New Roman"/>
          <w:b w:val="false"/>
          <w:i w:val="false"/>
          <w:color w:val="000000"/>
          <w:sz w:val="28"/>
        </w:rPr>
        <w:t xml:space="preserve">
      6) местный исполнительный орган – коллегиальный исполнительный орган, возглавляемый акимом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w:t>
      </w:r>
    </w:p>
    <w:bookmarkEnd w:id="7"/>
    <w:bookmarkStart w:name="z18" w:id="8"/>
    <w:p>
      <w:pPr>
        <w:spacing w:after="0"/>
        <w:ind w:left="0"/>
        <w:jc w:val="both"/>
      </w:pPr>
      <w:r>
        <w:rPr>
          <w:rFonts w:ascii="Times New Roman"/>
          <w:b w:val="false"/>
          <w:i w:val="false"/>
          <w:color w:val="000000"/>
          <w:sz w:val="28"/>
        </w:rPr>
        <w:t xml:space="preserve">
      7) собрание – совместное присутствие граждан Республики Казахстан в определенном месте в определенное время с целью коллективного публичного обсуждения общественно значимых вопросов и (или) действий (бездействия) лиц и (или) органов, организаций; </w:t>
      </w:r>
    </w:p>
    <w:bookmarkEnd w:id="8"/>
    <w:bookmarkStart w:name="z19" w:id="9"/>
    <w:p>
      <w:pPr>
        <w:spacing w:after="0"/>
        <w:ind w:left="0"/>
        <w:jc w:val="both"/>
      </w:pPr>
      <w:r>
        <w:rPr>
          <w:rFonts w:ascii="Times New Roman"/>
          <w:b w:val="false"/>
          <w:i w:val="false"/>
          <w:color w:val="000000"/>
          <w:sz w:val="28"/>
        </w:rPr>
        <w:t>
      8) митинг – совместное присутствие граждан Республики Казахстан в определенном месте в определенное время для публичного выражения мнения по общественно значимым вопросам и (или) действиям (бездействию) лиц и (или) органов, организаций, осуществляемое с использованием звукоусиливающих технических средств, плакатов, транспарантов и иных средств наглядной агитации или без такового, с выдвижением требований или без такового;</w:t>
      </w:r>
    </w:p>
    <w:bookmarkEnd w:id="9"/>
    <w:bookmarkStart w:name="z20" w:id="10"/>
    <w:p>
      <w:pPr>
        <w:spacing w:after="0"/>
        <w:ind w:left="0"/>
        <w:jc w:val="both"/>
      </w:pPr>
      <w:r>
        <w:rPr>
          <w:rFonts w:ascii="Times New Roman"/>
          <w:b w:val="false"/>
          <w:i w:val="false"/>
          <w:color w:val="000000"/>
          <w:sz w:val="28"/>
        </w:rPr>
        <w:t xml:space="preserve">
      9) согласование заявления – документ, выдаваемый местным исполнительным органом на проведение мирного собрания в форме демонстрации, шествия; </w:t>
      </w:r>
    </w:p>
    <w:bookmarkEnd w:id="10"/>
    <w:bookmarkStart w:name="z21" w:id="11"/>
    <w:p>
      <w:pPr>
        <w:spacing w:after="0"/>
        <w:ind w:left="0"/>
        <w:jc w:val="both"/>
      </w:pPr>
      <w:r>
        <w:rPr>
          <w:rFonts w:ascii="Times New Roman"/>
          <w:b w:val="false"/>
          <w:i w:val="false"/>
          <w:color w:val="000000"/>
          <w:sz w:val="28"/>
        </w:rPr>
        <w:t xml:space="preserve">
      10) пикетирование – присутствие одного гражданина Республики Казахстан в определенном месте в определенное время с целью публичного выражения мнения по общественно значимым вопросам и (или) действиям (бездействию) лиц и (или) органов, организаций, осуществляемое без передвижения и без использования звукоусиливающих технических средств, с использованием плакатов, транспарантов и иных средств наглядной агитации или без такового; </w:t>
      </w:r>
    </w:p>
    <w:bookmarkEnd w:id="11"/>
    <w:bookmarkStart w:name="z22" w:id="12"/>
    <w:p>
      <w:pPr>
        <w:spacing w:after="0"/>
        <w:ind w:left="0"/>
        <w:jc w:val="both"/>
      </w:pPr>
      <w:r>
        <w:rPr>
          <w:rFonts w:ascii="Times New Roman"/>
          <w:b w:val="false"/>
          <w:i w:val="false"/>
          <w:color w:val="000000"/>
          <w:sz w:val="28"/>
        </w:rPr>
        <w:t>
      11) уведомление – предварительное оповещение о намерении провести в определенном месте и в определенное время мирное собрание в форме пикетирования, собрания или митинга, направляемое организатором мирного собрания местному исполнительному органу;</w:t>
      </w:r>
    </w:p>
    <w:bookmarkEnd w:id="12"/>
    <w:bookmarkStart w:name="z23" w:id="13"/>
    <w:p>
      <w:pPr>
        <w:spacing w:after="0"/>
        <w:ind w:left="0"/>
        <w:jc w:val="both"/>
      </w:pPr>
      <w:r>
        <w:rPr>
          <w:rFonts w:ascii="Times New Roman"/>
          <w:b w:val="false"/>
          <w:i w:val="false"/>
          <w:color w:val="000000"/>
          <w:sz w:val="28"/>
        </w:rPr>
        <w:t>
      12) шествие – прохождение гражданина или группы граждан Республики Казахстан без использования транспортных средств в определенное время по определенному маршруту с целью публичного выражения мнения по общественно значимым вопросам и (или) действиям (бездействию) лиц и (или) органов, организаций, осуществляемое с использованием звукоусиливающих технических средств, плакатов, транспарантов и иных средств наглядной агитации или без такового, с выдвижением требований или без такового.</w:t>
      </w:r>
    </w:p>
    <w:bookmarkEnd w:id="13"/>
    <w:p>
      <w:pPr>
        <w:spacing w:after="0"/>
        <w:ind w:left="0"/>
        <w:jc w:val="both"/>
      </w:pPr>
      <w:r>
        <w:rPr>
          <w:rFonts w:ascii="Times New Roman"/>
          <w:b/>
          <w:i w:val="false"/>
          <w:color w:val="000000"/>
          <w:sz w:val="28"/>
        </w:rPr>
        <w:t>Статья 2. Законодательство Республики Казахстан о порядке организации и проведения мирных собраний</w:t>
      </w:r>
    </w:p>
    <w:bookmarkStart w:name="z25" w:id="14"/>
    <w:p>
      <w:pPr>
        <w:spacing w:after="0"/>
        <w:ind w:left="0"/>
        <w:jc w:val="both"/>
      </w:pPr>
      <w:r>
        <w:rPr>
          <w:rFonts w:ascii="Times New Roman"/>
          <w:b w:val="false"/>
          <w:i w:val="false"/>
          <w:color w:val="000000"/>
          <w:sz w:val="28"/>
        </w:rPr>
        <w:t xml:space="preserve">
      1. Законодательство Республики Казахстан о порядке организации и проведения мирных собраний основывается на Конституции Республики Казахстан и состоит из настоящего Закона и иных нормативных правовых актов Республики Казахстан. </w:t>
      </w:r>
    </w:p>
    <w:bookmarkEnd w:id="14"/>
    <w:bookmarkStart w:name="z26" w:id="15"/>
    <w:p>
      <w:pPr>
        <w:spacing w:after="0"/>
        <w:ind w:left="0"/>
        <w:jc w:val="both"/>
      </w:pPr>
      <w:r>
        <w:rPr>
          <w:rFonts w:ascii="Times New Roman"/>
          <w:b w:val="false"/>
          <w:i w:val="false"/>
          <w:color w:val="000000"/>
          <w:sz w:val="28"/>
        </w:rPr>
        <w:t>
      2. Право на свободу мирных собраний не может быть ограничено, за исключением случаев, установленных настоящим Законом в интересах государственной безопасности, общественного порядка, охраны здоровья, защиты прав и свобод других лиц.</w:t>
      </w:r>
    </w:p>
    <w:bookmarkEnd w:id="15"/>
    <w:bookmarkStart w:name="z27" w:id="16"/>
    <w:p>
      <w:pPr>
        <w:spacing w:after="0"/>
        <w:ind w:left="0"/>
        <w:jc w:val="both"/>
      </w:pPr>
      <w:r>
        <w:rPr>
          <w:rFonts w:ascii="Times New Roman"/>
          <w:b w:val="false"/>
          <w:i w:val="false"/>
          <w:color w:val="000000"/>
          <w:sz w:val="28"/>
        </w:rPr>
        <w:t>
      3. Запрещается проведение собрания, митинга, демонстрации, шествия и пикетирования в нарушение настоящего Закона.</w:t>
      </w:r>
    </w:p>
    <w:bookmarkEnd w:id="16"/>
    <w:bookmarkStart w:name="z28" w:id="17"/>
    <w:p>
      <w:pPr>
        <w:spacing w:after="0"/>
        <w:ind w:left="0"/>
        <w:jc w:val="both"/>
      </w:pPr>
      <w:r>
        <w:rPr>
          <w:rFonts w:ascii="Times New Roman"/>
          <w:b w:val="false"/>
          <w:i w:val="false"/>
          <w:color w:val="000000"/>
          <w:sz w:val="28"/>
        </w:rPr>
        <w:t xml:space="preserve">
      4. При введении чрезвычайного, военного положения или правового режима антитеррористической операции на период их действия проведение мирных собраний может быть запрещено или ограничено в порядке, установленном законами Республики Казахстан "О чрезвычайном положении", "О военном положении" и "О противодействии терроризму". </w:t>
      </w:r>
    </w:p>
    <w:bookmarkEnd w:id="17"/>
    <w:bookmarkStart w:name="z29" w:id="18"/>
    <w:p>
      <w:pPr>
        <w:spacing w:after="0"/>
        <w:ind w:left="0"/>
        <w:jc w:val="both"/>
      </w:pPr>
      <w:r>
        <w:rPr>
          <w:rFonts w:ascii="Times New Roman"/>
          <w:b w:val="false"/>
          <w:i w:val="false"/>
          <w:color w:val="000000"/>
          <w:sz w:val="28"/>
        </w:rPr>
        <w:t>
      5. Действие настоящего Закона не распространяется на общественные отношения, связанные с проведением мероприятий в закрытых помещениях, официальных, культурных, зрелищных культурно-массовых, физкультурно-оздоровительных и спортивных мероприятий, собраний и сходов местных сообществ, собраний собственников квартир, нежилых помещений многоквартирного жилого дома, а также богослужений, религиозных обрядов, церемоний и (или) собраний, порядок проведения которых определяется законами Республики Казахстан "О праздниках в Республике Казахстан", "О культуре", "О физической культуре и спорте", "О местном государственном управлении и самоуправлении в Республике Казахстан", "О жилищных отношениях", "О религиозной деятельности и религиозных объединениях".</w:t>
      </w:r>
    </w:p>
    <w:bookmarkEnd w:id="18"/>
    <w:bookmarkStart w:name="z30" w:id="19"/>
    <w:p>
      <w:pPr>
        <w:spacing w:after="0"/>
        <w:ind w:left="0"/>
        <w:jc w:val="both"/>
      </w:pPr>
      <w:r>
        <w:rPr>
          <w:rFonts w:ascii="Times New Roman"/>
          <w:b w:val="false"/>
          <w:i w:val="false"/>
          <w:color w:val="000000"/>
          <w:sz w:val="28"/>
        </w:rPr>
        <w:t>
      6.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9"/>
    <w:p>
      <w:pPr>
        <w:spacing w:after="0"/>
        <w:ind w:left="0"/>
        <w:jc w:val="both"/>
      </w:pPr>
      <w:r>
        <w:rPr>
          <w:rFonts w:ascii="Times New Roman"/>
          <w:b/>
          <w:i w:val="false"/>
          <w:color w:val="000000"/>
          <w:sz w:val="28"/>
        </w:rPr>
        <w:t xml:space="preserve">Статья 3. Основные цель, задачи и принципы настоящего Закона  </w:t>
      </w:r>
    </w:p>
    <w:bookmarkStart w:name="z285" w:id="20"/>
    <w:p>
      <w:pPr>
        <w:spacing w:after="0"/>
        <w:ind w:left="0"/>
        <w:jc w:val="both"/>
      </w:pPr>
      <w:r>
        <w:rPr>
          <w:rFonts w:ascii="Times New Roman"/>
          <w:b w:val="false"/>
          <w:i w:val="false"/>
          <w:color w:val="000000"/>
          <w:sz w:val="28"/>
        </w:rPr>
        <w:t>
      1. Основной целью настоящего Закона является регулирование общественных отношений, направленных на реализацию установленного Конституцией Республики Казахстан права граждан Республики Казахстан мирно собираться и проводить собрания, митинги и демонстрации, шествия и пикетирование.</w:t>
      </w:r>
    </w:p>
    <w:bookmarkEnd w:id="20"/>
    <w:bookmarkStart w:name="z286" w:id="21"/>
    <w:p>
      <w:pPr>
        <w:spacing w:after="0"/>
        <w:ind w:left="0"/>
        <w:jc w:val="both"/>
      </w:pPr>
      <w:r>
        <w:rPr>
          <w:rFonts w:ascii="Times New Roman"/>
          <w:b w:val="false"/>
          <w:i w:val="false"/>
          <w:color w:val="000000"/>
          <w:sz w:val="28"/>
        </w:rPr>
        <w:t>
      2. Основными задачами настоящего Закона являются:</w:t>
      </w:r>
    </w:p>
    <w:bookmarkEnd w:id="21"/>
    <w:bookmarkStart w:name="z287" w:id="22"/>
    <w:p>
      <w:pPr>
        <w:spacing w:after="0"/>
        <w:ind w:left="0"/>
        <w:jc w:val="both"/>
      </w:pPr>
      <w:r>
        <w:rPr>
          <w:rFonts w:ascii="Times New Roman"/>
          <w:b w:val="false"/>
          <w:i w:val="false"/>
          <w:color w:val="000000"/>
          <w:sz w:val="28"/>
        </w:rPr>
        <w:t>
      1) реализация гражданами прав и законных интересов;</w:t>
      </w:r>
    </w:p>
    <w:bookmarkEnd w:id="22"/>
    <w:bookmarkStart w:name="z288" w:id="23"/>
    <w:p>
      <w:pPr>
        <w:spacing w:after="0"/>
        <w:ind w:left="0"/>
        <w:jc w:val="both"/>
      </w:pPr>
      <w:r>
        <w:rPr>
          <w:rFonts w:ascii="Times New Roman"/>
          <w:b w:val="false"/>
          <w:i w:val="false"/>
          <w:color w:val="000000"/>
          <w:sz w:val="28"/>
        </w:rPr>
        <w:t>
      2) обеспечение безопасности граждан и поддержание общественного порядка при проведении мероприятий;</w:t>
      </w:r>
    </w:p>
    <w:bookmarkEnd w:id="23"/>
    <w:bookmarkStart w:name="z289" w:id="24"/>
    <w:p>
      <w:pPr>
        <w:spacing w:after="0"/>
        <w:ind w:left="0"/>
        <w:jc w:val="both"/>
      </w:pPr>
      <w:r>
        <w:rPr>
          <w:rFonts w:ascii="Times New Roman"/>
          <w:b w:val="false"/>
          <w:i w:val="false"/>
          <w:color w:val="000000"/>
          <w:sz w:val="28"/>
        </w:rPr>
        <w:t>
      3) предоставление условий для организации и проведения собраний, митингов, демонстраций, шествий и пикетирования.</w:t>
      </w:r>
    </w:p>
    <w:bookmarkEnd w:id="24"/>
    <w:bookmarkStart w:name="z290" w:id="25"/>
    <w:p>
      <w:pPr>
        <w:spacing w:after="0"/>
        <w:ind w:left="0"/>
        <w:jc w:val="both"/>
      </w:pPr>
      <w:r>
        <w:rPr>
          <w:rFonts w:ascii="Times New Roman"/>
          <w:b w:val="false"/>
          <w:i w:val="false"/>
          <w:color w:val="000000"/>
          <w:sz w:val="28"/>
        </w:rPr>
        <w:t>
      3. Основными принципами настоящего Закона являются:</w:t>
      </w:r>
    </w:p>
    <w:bookmarkEnd w:id="25"/>
    <w:bookmarkStart w:name="z291" w:id="26"/>
    <w:p>
      <w:pPr>
        <w:spacing w:after="0"/>
        <w:ind w:left="0"/>
        <w:jc w:val="both"/>
      </w:pPr>
      <w:r>
        <w:rPr>
          <w:rFonts w:ascii="Times New Roman"/>
          <w:b w:val="false"/>
          <w:i w:val="false"/>
          <w:color w:val="000000"/>
          <w:sz w:val="28"/>
        </w:rPr>
        <w:t>
      1) ненасильственный характер организации и проведения мирных собраний;</w:t>
      </w:r>
    </w:p>
    <w:bookmarkEnd w:id="26"/>
    <w:bookmarkStart w:name="z292" w:id="27"/>
    <w:p>
      <w:pPr>
        <w:spacing w:after="0"/>
        <w:ind w:left="0"/>
        <w:jc w:val="both"/>
      </w:pPr>
      <w:r>
        <w:rPr>
          <w:rFonts w:ascii="Times New Roman"/>
          <w:b w:val="false"/>
          <w:i w:val="false"/>
          <w:color w:val="000000"/>
          <w:sz w:val="28"/>
        </w:rPr>
        <w:t>
      2) законность;</w:t>
      </w:r>
    </w:p>
    <w:bookmarkEnd w:id="27"/>
    <w:bookmarkStart w:name="z293" w:id="28"/>
    <w:p>
      <w:pPr>
        <w:spacing w:after="0"/>
        <w:ind w:left="0"/>
        <w:jc w:val="both"/>
      </w:pPr>
      <w:r>
        <w:rPr>
          <w:rFonts w:ascii="Times New Roman"/>
          <w:b w:val="false"/>
          <w:i w:val="false"/>
          <w:color w:val="000000"/>
          <w:sz w:val="28"/>
        </w:rPr>
        <w:t>
      3) обеспечение государственной безопасности, общественного порядка, охраны здоровья, защиты прав и свобод других лиц;</w:t>
      </w:r>
    </w:p>
    <w:bookmarkEnd w:id="28"/>
    <w:bookmarkStart w:name="z294" w:id="29"/>
    <w:p>
      <w:pPr>
        <w:spacing w:after="0"/>
        <w:ind w:left="0"/>
        <w:jc w:val="both"/>
      </w:pPr>
      <w:r>
        <w:rPr>
          <w:rFonts w:ascii="Times New Roman"/>
          <w:b w:val="false"/>
          <w:i w:val="false"/>
          <w:color w:val="000000"/>
          <w:sz w:val="28"/>
        </w:rPr>
        <w:t>
      4) добровольность участия;</w:t>
      </w:r>
    </w:p>
    <w:bookmarkEnd w:id="29"/>
    <w:bookmarkStart w:name="z295" w:id="30"/>
    <w:p>
      <w:pPr>
        <w:spacing w:after="0"/>
        <w:ind w:left="0"/>
        <w:jc w:val="both"/>
      </w:pPr>
      <w:r>
        <w:rPr>
          <w:rFonts w:ascii="Times New Roman"/>
          <w:b w:val="false"/>
          <w:i w:val="false"/>
          <w:color w:val="000000"/>
          <w:sz w:val="28"/>
        </w:rPr>
        <w:t>
      5) презумпция в пользу проведения мирных собраний;</w:t>
      </w:r>
    </w:p>
    <w:bookmarkEnd w:id="30"/>
    <w:bookmarkStart w:name="z296" w:id="31"/>
    <w:p>
      <w:pPr>
        <w:spacing w:after="0"/>
        <w:ind w:left="0"/>
        <w:jc w:val="both"/>
      </w:pPr>
      <w:r>
        <w:rPr>
          <w:rFonts w:ascii="Times New Roman"/>
          <w:b w:val="false"/>
          <w:i w:val="false"/>
          <w:color w:val="000000"/>
          <w:sz w:val="28"/>
        </w:rPr>
        <w:t>
      6) ответственность сторон.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2"/>
    <w:p>
      <w:pPr>
        <w:spacing w:after="0"/>
        <w:ind w:left="0"/>
        <w:jc w:val="left"/>
      </w:pPr>
      <w:r>
        <w:rPr>
          <w:rFonts w:ascii="Times New Roman"/>
          <w:b/>
          <w:i w:val="false"/>
          <w:color w:val="000000"/>
        </w:rPr>
        <w:t xml:space="preserve"> Глава 2. ПОРЯДОК ОРГАНИЗАЦИИ И ПРОВЕДЕНИЯ МИРНЫХ СОБРАНИЙ</w:t>
      </w:r>
    </w:p>
    <w:bookmarkEnd w:id="32"/>
    <w:p>
      <w:pPr>
        <w:spacing w:after="0"/>
        <w:ind w:left="0"/>
        <w:jc w:val="both"/>
      </w:pPr>
      <w:r>
        <w:rPr>
          <w:rFonts w:ascii="Times New Roman"/>
          <w:b/>
          <w:i w:val="false"/>
          <w:color w:val="000000"/>
          <w:sz w:val="28"/>
        </w:rPr>
        <w:t>Статья 4. Организация мирных собраний</w:t>
      </w:r>
    </w:p>
    <w:bookmarkStart w:name="z41" w:id="33"/>
    <w:p>
      <w:pPr>
        <w:spacing w:after="0"/>
        <w:ind w:left="0"/>
        <w:jc w:val="both"/>
      </w:pPr>
      <w:r>
        <w:rPr>
          <w:rFonts w:ascii="Times New Roman"/>
          <w:b w:val="false"/>
          <w:i w:val="false"/>
          <w:color w:val="000000"/>
          <w:sz w:val="28"/>
        </w:rPr>
        <w:t xml:space="preserve">
      К организации мирных собраний относятся: </w:t>
      </w:r>
    </w:p>
    <w:bookmarkEnd w:id="33"/>
    <w:bookmarkStart w:name="z42" w:id="34"/>
    <w:p>
      <w:pPr>
        <w:spacing w:after="0"/>
        <w:ind w:left="0"/>
        <w:jc w:val="both"/>
      </w:pPr>
      <w:r>
        <w:rPr>
          <w:rFonts w:ascii="Times New Roman"/>
          <w:b w:val="false"/>
          <w:i w:val="false"/>
          <w:color w:val="000000"/>
          <w:sz w:val="28"/>
        </w:rPr>
        <w:t>
      1) оповещение возможных участников мирных собраний;</w:t>
      </w:r>
    </w:p>
    <w:bookmarkEnd w:id="34"/>
    <w:bookmarkStart w:name="z43" w:id="35"/>
    <w:p>
      <w:pPr>
        <w:spacing w:after="0"/>
        <w:ind w:left="0"/>
        <w:jc w:val="both"/>
      </w:pPr>
      <w:r>
        <w:rPr>
          <w:rFonts w:ascii="Times New Roman"/>
          <w:b w:val="false"/>
          <w:i w:val="false"/>
          <w:color w:val="000000"/>
          <w:sz w:val="28"/>
        </w:rPr>
        <w:t xml:space="preserve">
      2) подача уведомления о проведении мирных собраний или заявления о получении согласования местному исполнительному органу; </w:t>
      </w:r>
    </w:p>
    <w:bookmarkEnd w:id="35"/>
    <w:bookmarkStart w:name="z44" w:id="36"/>
    <w:p>
      <w:pPr>
        <w:spacing w:after="0"/>
        <w:ind w:left="0"/>
        <w:jc w:val="both"/>
      </w:pPr>
      <w:r>
        <w:rPr>
          <w:rFonts w:ascii="Times New Roman"/>
          <w:b w:val="false"/>
          <w:i w:val="false"/>
          <w:color w:val="000000"/>
          <w:sz w:val="28"/>
        </w:rPr>
        <w:t xml:space="preserve">
      3) оказание содействия в пределах компетенции государственными органами и (или) организациями организаторам мирных собраний в предоставлении медицинской и иной необходимой помощи во время проведения мирных собраний; </w:t>
      </w:r>
    </w:p>
    <w:bookmarkEnd w:id="36"/>
    <w:bookmarkStart w:name="z45" w:id="37"/>
    <w:p>
      <w:pPr>
        <w:spacing w:after="0"/>
        <w:ind w:left="0"/>
        <w:jc w:val="both"/>
      </w:pPr>
      <w:r>
        <w:rPr>
          <w:rFonts w:ascii="Times New Roman"/>
          <w:b w:val="false"/>
          <w:i w:val="false"/>
          <w:color w:val="000000"/>
          <w:sz w:val="28"/>
        </w:rPr>
        <w:t xml:space="preserve">
      4) проведение агитации любыми не запрещенными законами Республики Казахстан способами; </w:t>
      </w:r>
    </w:p>
    <w:bookmarkEnd w:id="37"/>
    <w:bookmarkStart w:name="z46" w:id="38"/>
    <w:p>
      <w:pPr>
        <w:spacing w:after="0"/>
        <w:ind w:left="0"/>
        <w:jc w:val="both"/>
      </w:pPr>
      <w:r>
        <w:rPr>
          <w:rFonts w:ascii="Times New Roman"/>
          <w:b w:val="false"/>
          <w:i w:val="false"/>
          <w:color w:val="000000"/>
          <w:sz w:val="28"/>
        </w:rPr>
        <w:t>
      5) проведение организатором мирных собраний в целях обеспечения государственной безопасности, общественного порядка, охраны здоровья, защиты прав и свобод других лиц разъяснительной работы с участниками мирных собраний;</w:t>
      </w:r>
    </w:p>
    <w:bookmarkEnd w:id="38"/>
    <w:bookmarkStart w:name="z47" w:id="39"/>
    <w:p>
      <w:pPr>
        <w:spacing w:after="0"/>
        <w:ind w:left="0"/>
        <w:jc w:val="both"/>
      </w:pPr>
      <w:r>
        <w:rPr>
          <w:rFonts w:ascii="Times New Roman"/>
          <w:b w:val="false"/>
          <w:i w:val="false"/>
          <w:color w:val="000000"/>
          <w:sz w:val="28"/>
        </w:rPr>
        <w:t>
      6) обеспечение общественного порядка при проведении мирных собраний;</w:t>
      </w:r>
    </w:p>
    <w:bookmarkEnd w:id="39"/>
    <w:bookmarkStart w:name="z48" w:id="40"/>
    <w:p>
      <w:pPr>
        <w:spacing w:after="0"/>
        <w:ind w:left="0"/>
        <w:jc w:val="both"/>
      </w:pPr>
      <w:r>
        <w:rPr>
          <w:rFonts w:ascii="Times New Roman"/>
          <w:b w:val="false"/>
          <w:i w:val="false"/>
          <w:color w:val="000000"/>
          <w:sz w:val="28"/>
        </w:rPr>
        <w:t>
      7) иные действия, не противоречащие законодательству Республики Казахстан, совершаемые в целях организации и проведения мирных собраний.</w:t>
      </w:r>
    </w:p>
    <w:bookmarkEnd w:id="40"/>
    <w:p>
      <w:pPr>
        <w:spacing w:after="0"/>
        <w:ind w:left="0"/>
        <w:jc w:val="both"/>
      </w:pPr>
      <w:r>
        <w:rPr>
          <w:rFonts w:ascii="Times New Roman"/>
          <w:b/>
          <w:i w:val="false"/>
          <w:color w:val="000000"/>
          <w:sz w:val="28"/>
        </w:rPr>
        <w:t>Статья 5. Организатор мирных собраний</w:t>
      </w:r>
    </w:p>
    <w:bookmarkStart w:name="z50" w:id="41"/>
    <w:p>
      <w:pPr>
        <w:spacing w:after="0"/>
        <w:ind w:left="0"/>
        <w:jc w:val="both"/>
      </w:pPr>
      <w:r>
        <w:rPr>
          <w:rFonts w:ascii="Times New Roman"/>
          <w:b w:val="false"/>
          <w:i w:val="false"/>
          <w:color w:val="000000"/>
          <w:sz w:val="28"/>
        </w:rPr>
        <w:t xml:space="preserve">
      1. Организатор мирных собраний имеет право: </w:t>
      </w:r>
    </w:p>
    <w:bookmarkEnd w:id="41"/>
    <w:bookmarkStart w:name="z51" w:id="42"/>
    <w:p>
      <w:pPr>
        <w:spacing w:after="0"/>
        <w:ind w:left="0"/>
        <w:jc w:val="both"/>
      </w:pPr>
      <w:r>
        <w:rPr>
          <w:rFonts w:ascii="Times New Roman"/>
          <w:b w:val="false"/>
          <w:i w:val="false"/>
          <w:color w:val="000000"/>
          <w:sz w:val="28"/>
        </w:rPr>
        <w:t>
      1) публично выражать мнения, требования, принимать решения при проведении мирных собраний;</w:t>
      </w:r>
    </w:p>
    <w:bookmarkEnd w:id="42"/>
    <w:bookmarkStart w:name="z52" w:id="43"/>
    <w:p>
      <w:pPr>
        <w:spacing w:after="0"/>
        <w:ind w:left="0"/>
        <w:jc w:val="both"/>
      </w:pPr>
      <w:r>
        <w:rPr>
          <w:rFonts w:ascii="Times New Roman"/>
          <w:b w:val="false"/>
          <w:i w:val="false"/>
          <w:color w:val="000000"/>
          <w:sz w:val="28"/>
        </w:rPr>
        <w:t>
      2) проводить мирные собрания в порядке, установленном настоящим Законом;</w:t>
      </w:r>
    </w:p>
    <w:bookmarkEnd w:id="43"/>
    <w:bookmarkStart w:name="z53" w:id="44"/>
    <w:p>
      <w:pPr>
        <w:spacing w:after="0"/>
        <w:ind w:left="0"/>
        <w:jc w:val="both"/>
      </w:pPr>
      <w:r>
        <w:rPr>
          <w:rFonts w:ascii="Times New Roman"/>
          <w:b w:val="false"/>
          <w:i w:val="false"/>
          <w:color w:val="000000"/>
          <w:sz w:val="28"/>
        </w:rPr>
        <w:t xml:space="preserve">
      3) проводить агитацию в порядке, установленном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bookmarkEnd w:id="44"/>
    <w:bookmarkStart w:name="z54" w:id="45"/>
    <w:p>
      <w:pPr>
        <w:spacing w:after="0"/>
        <w:ind w:left="0"/>
        <w:jc w:val="both"/>
      </w:pPr>
      <w:r>
        <w:rPr>
          <w:rFonts w:ascii="Times New Roman"/>
          <w:b w:val="false"/>
          <w:i w:val="false"/>
          <w:color w:val="000000"/>
          <w:sz w:val="28"/>
        </w:rPr>
        <w:t>
      4) получать информацию о принимаемых в пределах компетенции государственными органами и (или) организациями мерах по содействию в обеспечении общественного порядка, организации медицинской помощи и иной необходимой помощи;</w:t>
      </w:r>
    </w:p>
    <w:bookmarkEnd w:id="45"/>
    <w:bookmarkStart w:name="z55" w:id="46"/>
    <w:p>
      <w:pPr>
        <w:spacing w:after="0"/>
        <w:ind w:left="0"/>
        <w:jc w:val="both"/>
      </w:pPr>
      <w:r>
        <w:rPr>
          <w:rFonts w:ascii="Times New Roman"/>
          <w:b w:val="false"/>
          <w:i w:val="false"/>
          <w:color w:val="000000"/>
          <w:sz w:val="28"/>
        </w:rPr>
        <w:t>
      5) организовывать сбор подписей под требованиями, обращениями граждан;</w:t>
      </w:r>
    </w:p>
    <w:bookmarkEnd w:id="46"/>
    <w:bookmarkStart w:name="z56" w:id="47"/>
    <w:p>
      <w:pPr>
        <w:spacing w:after="0"/>
        <w:ind w:left="0"/>
        <w:jc w:val="both"/>
      </w:pPr>
      <w:r>
        <w:rPr>
          <w:rFonts w:ascii="Times New Roman"/>
          <w:b w:val="false"/>
          <w:i w:val="false"/>
          <w:color w:val="000000"/>
          <w:sz w:val="28"/>
        </w:rPr>
        <w:t xml:space="preserve">
      6) использовать при проведении мирных собраний звукоусиливающие технические средства с уровнем звука, соответствующим законодательству Республики Казахстан, плакаты, транспаранты и иные средства наглядной агитации, а также транспортные средства в случаях, предусмотренных настоящим Законом; </w:t>
      </w:r>
    </w:p>
    <w:bookmarkEnd w:id="47"/>
    <w:bookmarkStart w:name="z57" w:id="48"/>
    <w:p>
      <w:pPr>
        <w:spacing w:after="0"/>
        <w:ind w:left="0"/>
        <w:jc w:val="both"/>
      </w:pPr>
      <w:r>
        <w:rPr>
          <w:rFonts w:ascii="Times New Roman"/>
          <w:b w:val="false"/>
          <w:i w:val="false"/>
          <w:color w:val="000000"/>
          <w:sz w:val="28"/>
        </w:rPr>
        <w:t>
      7) использовать средства аудиовизуальной техники, а также производить видео- и фотосъемку при проведении мирных собраний;</w:t>
      </w:r>
    </w:p>
    <w:bookmarkEnd w:id="48"/>
    <w:bookmarkStart w:name="z58" w:id="49"/>
    <w:p>
      <w:pPr>
        <w:spacing w:after="0"/>
        <w:ind w:left="0"/>
        <w:jc w:val="both"/>
      </w:pPr>
      <w:r>
        <w:rPr>
          <w:rFonts w:ascii="Times New Roman"/>
          <w:b w:val="false"/>
          <w:i w:val="false"/>
          <w:color w:val="000000"/>
          <w:sz w:val="28"/>
        </w:rPr>
        <w:t>
      8) обращаться за оказанием медицинской помощи и безопасной эвакуацией с места проведения мирных собраний;</w:t>
      </w:r>
    </w:p>
    <w:bookmarkEnd w:id="49"/>
    <w:bookmarkStart w:name="z59" w:id="50"/>
    <w:p>
      <w:pPr>
        <w:spacing w:after="0"/>
        <w:ind w:left="0"/>
        <w:jc w:val="both"/>
      </w:pPr>
      <w:r>
        <w:rPr>
          <w:rFonts w:ascii="Times New Roman"/>
          <w:b w:val="false"/>
          <w:i w:val="false"/>
          <w:color w:val="000000"/>
          <w:sz w:val="28"/>
        </w:rPr>
        <w:t>
      9) приостанавливать или прекращать мирные собрания;</w:t>
      </w:r>
    </w:p>
    <w:bookmarkEnd w:id="50"/>
    <w:bookmarkStart w:name="z60" w:id="51"/>
    <w:p>
      <w:pPr>
        <w:spacing w:after="0"/>
        <w:ind w:left="0"/>
        <w:jc w:val="both"/>
      </w:pPr>
      <w:r>
        <w:rPr>
          <w:rFonts w:ascii="Times New Roman"/>
          <w:b w:val="false"/>
          <w:i w:val="false"/>
          <w:color w:val="000000"/>
          <w:sz w:val="28"/>
        </w:rPr>
        <w:t>
      10) отказаться от проведения мирных собраний;</w:t>
      </w:r>
    </w:p>
    <w:bookmarkEnd w:id="51"/>
    <w:bookmarkStart w:name="z61" w:id="52"/>
    <w:p>
      <w:pPr>
        <w:spacing w:after="0"/>
        <w:ind w:left="0"/>
        <w:jc w:val="both"/>
      </w:pPr>
      <w:r>
        <w:rPr>
          <w:rFonts w:ascii="Times New Roman"/>
          <w:b w:val="false"/>
          <w:i w:val="false"/>
          <w:color w:val="000000"/>
          <w:sz w:val="28"/>
        </w:rPr>
        <w:t>
      11) осуществлять иные права, предусмотренные законами Республики Казахстан.</w:t>
      </w:r>
    </w:p>
    <w:bookmarkEnd w:id="52"/>
    <w:bookmarkStart w:name="z62" w:id="53"/>
    <w:p>
      <w:pPr>
        <w:spacing w:after="0"/>
        <w:ind w:left="0"/>
        <w:jc w:val="both"/>
      </w:pPr>
      <w:r>
        <w:rPr>
          <w:rFonts w:ascii="Times New Roman"/>
          <w:b w:val="false"/>
          <w:i w:val="false"/>
          <w:color w:val="000000"/>
          <w:sz w:val="28"/>
        </w:rPr>
        <w:t>
      2. Организатор мирных собраний обязан:</w:t>
      </w:r>
    </w:p>
    <w:bookmarkEnd w:id="53"/>
    <w:bookmarkStart w:name="z63" w:id="54"/>
    <w:p>
      <w:pPr>
        <w:spacing w:after="0"/>
        <w:ind w:left="0"/>
        <w:jc w:val="both"/>
      </w:pPr>
      <w:r>
        <w:rPr>
          <w:rFonts w:ascii="Times New Roman"/>
          <w:b w:val="false"/>
          <w:i w:val="false"/>
          <w:color w:val="000000"/>
          <w:sz w:val="28"/>
        </w:rPr>
        <w:t>
      1) соблюдать требования настоящего Закона;</w:t>
      </w:r>
    </w:p>
    <w:bookmarkEnd w:id="54"/>
    <w:bookmarkStart w:name="z64" w:id="55"/>
    <w:p>
      <w:pPr>
        <w:spacing w:after="0"/>
        <w:ind w:left="0"/>
        <w:jc w:val="both"/>
      </w:pPr>
      <w:r>
        <w:rPr>
          <w:rFonts w:ascii="Times New Roman"/>
          <w:b w:val="false"/>
          <w:i w:val="false"/>
          <w:color w:val="000000"/>
          <w:sz w:val="28"/>
        </w:rPr>
        <w:t>
      2) уважать права и законные интересы физических и юридических лиц при проведении мирных собраний;</w:t>
      </w:r>
    </w:p>
    <w:bookmarkEnd w:id="55"/>
    <w:bookmarkStart w:name="z65" w:id="56"/>
    <w:p>
      <w:pPr>
        <w:spacing w:after="0"/>
        <w:ind w:left="0"/>
        <w:jc w:val="both"/>
      </w:pPr>
      <w:r>
        <w:rPr>
          <w:rFonts w:ascii="Times New Roman"/>
          <w:b w:val="false"/>
          <w:i w:val="false"/>
          <w:color w:val="000000"/>
          <w:sz w:val="28"/>
        </w:rPr>
        <w:t xml:space="preserve">
      3) выполнять законные требования представителя местного исполнительного органа и сотрудников правоохранительных органов; </w:t>
      </w:r>
    </w:p>
    <w:bookmarkEnd w:id="56"/>
    <w:bookmarkStart w:name="z66" w:id="57"/>
    <w:p>
      <w:pPr>
        <w:spacing w:after="0"/>
        <w:ind w:left="0"/>
        <w:jc w:val="both"/>
      </w:pPr>
      <w:r>
        <w:rPr>
          <w:rFonts w:ascii="Times New Roman"/>
          <w:b w:val="false"/>
          <w:i w:val="false"/>
          <w:color w:val="000000"/>
          <w:sz w:val="28"/>
        </w:rPr>
        <w:t>
      4) требовать от участников мирных собраний соблюдения общественного порядка и регламента их проведения, а также недопущения нарушения законодательства Республики Казахстан;</w:t>
      </w:r>
    </w:p>
    <w:bookmarkEnd w:id="57"/>
    <w:bookmarkStart w:name="z67" w:id="58"/>
    <w:p>
      <w:pPr>
        <w:spacing w:after="0"/>
        <w:ind w:left="0"/>
        <w:jc w:val="both"/>
      </w:pPr>
      <w:r>
        <w:rPr>
          <w:rFonts w:ascii="Times New Roman"/>
          <w:b w:val="false"/>
          <w:i w:val="false"/>
          <w:color w:val="000000"/>
          <w:sz w:val="28"/>
        </w:rPr>
        <w:t xml:space="preserve">
      5) по требованию представителя местного исполнительного органа, сотрудников правоохранительных органов приостанавливать или прекращать мирные собрания в случаях, предусмотренных </w:t>
      </w:r>
      <w:r>
        <w:rPr>
          <w:rFonts w:ascii="Times New Roman"/>
          <w:b w:val="false"/>
          <w:i w:val="false"/>
          <w:color w:val="000000"/>
          <w:sz w:val="28"/>
        </w:rPr>
        <w:t>статьями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Закона, с информированием участников мирных собраний о необходимости исполнения такого требования; </w:t>
      </w:r>
    </w:p>
    <w:bookmarkEnd w:id="58"/>
    <w:bookmarkStart w:name="z68" w:id="59"/>
    <w:p>
      <w:pPr>
        <w:spacing w:after="0"/>
        <w:ind w:left="0"/>
        <w:jc w:val="both"/>
      </w:pPr>
      <w:r>
        <w:rPr>
          <w:rFonts w:ascii="Times New Roman"/>
          <w:b w:val="false"/>
          <w:i w:val="false"/>
          <w:color w:val="000000"/>
          <w:sz w:val="28"/>
        </w:rPr>
        <w:t xml:space="preserve">
      6) создавать условия для безопасности участников мирных собраний при их проведении, обеспечивать сохранность зданий, сооружений, малых архитектурных форм, зеленых насаждений, а также иного имущества; </w:t>
      </w:r>
    </w:p>
    <w:bookmarkEnd w:id="59"/>
    <w:bookmarkStart w:name="z69" w:id="60"/>
    <w:p>
      <w:pPr>
        <w:spacing w:after="0"/>
        <w:ind w:left="0"/>
        <w:jc w:val="both"/>
      </w:pPr>
      <w:r>
        <w:rPr>
          <w:rFonts w:ascii="Times New Roman"/>
          <w:b w:val="false"/>
          <w:i w:val="false"/>
          <w:color w:val="000000"/>
          <w:sz w:val="28"/>
        </w:rPr>
        <w:t>
      7) носить отличительный знак организатора мирных собраний;</w:t>
      </w:r>
    </w:p>
    <w:bookmarkEnd w:id="60"/>
    <w:bookmarkStart w:name="z70" w:id="61"/>
    <w:p>
      <w:pPr>
        <w:spacing w:after="0"/>
        <w:ind w:left="0"/>
        <w:jc w:val="both"/>
      </w:pPr>
      <w:r>
        <w:rPr>
          <w:rFonts w:ascii="Times New Roman"/>
          <w:b w:val="false"/>
          <w:i w:val="false"/>
          <w:color w:val="000000"/>
          <w:sz w:val="28"/>
        </w:rPr>
        <w:t>
      8) в случае принятия организатором мирных собраний решения отказаться от проведения мирного собрания незамедлительно информировать местный исполнительный орган и граждан через средства массовой информации, сети телекоммуникаций и иными способами, не запрещенными законами Республики Казахстан, а также прекратить агитацию;</w:t>
      </w:r>
    </w:p>
    <w:bookmarkEnd w:id="61"/>
    <w:bookmarkStart w:name="z71" w:id="62"/>
    <w:p>
      <w:pPr>
        <w:spacing w:after="0"/>
        <w:ind w:left="0"/>
        <w:jc w:val="both"/>
      </w:pPr>
      <w:r>
        <w:rPr>
          <w:rFonts w:ascii="Times New Roman"/>
          <w:b w:val="false"/>
          <w:i w:val="false"/>
          <w:color w:val="000000"/>
          <w:sz w:val="28"/>
        </w:rPr>
        <w:t>
      9) выполнять требования сотрудников органов внутренних дел и (или) прокуратуры, направленные на защиту жизни, здоровья участников мирных собраний и других лиц при их проведении, охрану общественного порядка и обеспечение общественной безопасности, содействовать органам внутренних дел в обеспечении охраны общественного порядка;</w:t>
      </w:r>
    </w:p>
    <w:bookmarkEnd w:id="62"/>
    <w:bookmarkStart w:name="z72" w:id="63"/>
    <w:p>
      <w:pPr>
        <w:spacing w:after="0"/>
        <w:ind w:left="0"/>
        <w:jc w:val="both"/>
      </w:pPr>
      <w:r>
        <w:rPr>
          <w:rFonts w:ascii="Times New Roman"/>
          <w:b w:val="false"/>
          <w:i w:val="false"/>
          <w:color w:val="000000"/>
          <w:sz w:val="28"/>
        </w:rPr>
        <w:t>
      10) осуществлять иные обязанности, предусмотренные законами Республики Казахстан.</w:t>
      </w:r>
    </w:p>
    <w:bookmarkEnd w:id="63"/>
    <w:bookmarkStart w:name="z73" w:id="64"/>
    <w:p>
      <w:pPr>
        <w:spacing w:after="0"/>
        <w:ind w:left="0"/>
        <w:jc w:val="both"/>
      </w:pPr>
      <w:r>
        <w:rPr>
          <w:rFonts w:ascii="Times New Roman"/>
          <w:b w:val="false"/>
          <w:i w:val="false"/>
          <w:color w:val="000000"/>
          <w:sz w:val="28"/>
        </w:rPr>
        <w:t>
      3. Организатору мирных собраний при проведении мирных собраний запрещается:</w:t>
      </w:r>
    </w:p>
    <w:bookmarkEnd w:id="64"/>
    <w:bookmarkStart w:name="z74" w:id="65"/>
    <w:p>
      <w:pPr>
        <w:spacing w:after="0"/>
        <w:ind w:left="0"/>
        <w:jc w:val="both"/>
      </w:pPr>
      <w:r>
        <w:rPr>
          <w:rFonts w:ascii="Times New Roman"/>
          <w:b w:val="false"/>
          <w:i w:val="false"/>
          <w:color w:val="000000"/>
          <w:sz w:val="28"/>
        </w:rPr>
        <w:t xml:space="preserve">
      1) призывать к нарушению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и иных нормативных правовых актов Республики Казахстан, массовым беспорядкам, разжиганию социальной, расовой, национальной, религиозной, сословной и родовой розни, пропагандировать или публично призывать к захвату или удержанию власти, насильственному изменению конституционного строя Республики Казахстан;</w:t>
      </w:r>
    </w:p>
    <w:bookmarkEnd w:id="65"/>
    <w:bookmarkStart w:name="z75" w:id="66"/>
    <w:p>
      <w:pPr>
        <w:spacing w:after="0"/>
        <w:ind w:left="0"/>
        <w:jc w:val="both"/>
      </w:pPr>
      <w:r>
        <w:rPr>
          <w:rFonts w:ascii="Times New Roman"/>
          <w:b w:val="false"/>
          <w:i w:val="false"/>
          <w:color w:val="000000"/>
          <w:sz w:val="28"/>
        </w:rPr>
        <w:t>
      2) совершать действия, которые создают помехи для бесперебойного функционирования транспорта, объектов инфраструктуры, сохранности зеленых насаждений и малых архитектурных форм, иного имущества, а также препятствуют свободному передвижению граждан, не участвующих в мирных собраниях;</w:t>
      </w:r>
    </w:p>
    <w:bookmarkEnd w:id="66"/>
    <w:bookmarkStart w:name="z76" w:id="67"/>
    <w:p>
      <w:pPr>
        <w:spacing w:after="0"/>
        <w:ind w:left="0"/>
        <w:jc w:val="both"/>
      </w:pPr>
      <w:r>
        <w:rPr>
          <w:rFonts w:ascii="Times New Roman"/>
          <w:b w:val="false"/>
          <w:i w:val="false"/>
          <w:color w:val="000000"/>
          <w:sz w:val="28"/>
        </w:rPr>
        <w:t>
      3) препятствовать деятельности государственных органов, организаций, должностных лиц при выполнении ими комплекса мер по защите жизни, здоровья, прав и свобод человека и гражданина, интересов общества и государства, охране общественного порядка и обеспечению общественной безопасности при проведении мирных собраний;</w:t>
      </w:r>
    </w:p>
    <w:bookmarkEnd w:id="67"/>
    <w:bookmarkStart w:name="z77" w:id="68"/>
    <w:p>
      <w:pPr>
        <w:spacing w:after="0"/>
        <w:ind w:left="0"/>
        <w:jc w:val="both"/>
      </w:pPr>
      <w:r>
        <w:rPr>
          <w:rFonts w:ascii="Times New Roman"/>
          <w:b w:val="false"/>
          <w:i w:val="false"/>
          <w:color w:val="000000"/>
          <w:sz w:val="28"/>
        </w:rPr>
        <w:t>
      4) привлекать к обеспечению общественного порядка и безопасности участников мирных собраний частные охранные организации;</w:t>
      </w:r>
    </w:p>
    <w:bookmarkEnd w:id="68"/>
    <w:bookmarkStart w:name="z78" w:id="69"/>
    <w:p>
      <w:pPr>
        <w:spacing w:after="0"/>
        <w:ind w:left="0"/>
        <w:jc w:val="both"/>
      </w:pPr>
      <w:r>
        <w:rPr>
          <w:rFonts w:ascii="Times New Roman"/>
          <w:b w:val="false"/>
          <w:i w:val="false"/>
          <w:color w:val="000000"/>
          <w:sz w:val="28"/>
        </w:rPr>
        <w:t>
      5) устанавливать юрты, палатки, иные сооружения без согласования с местным исполнительным органом;</w:t>
      </w:r>
    </w:p>
    <w:bookmarkEnd w:id="69"/>
    <w:bookmarkStart w:name="z79" w:id="70"/>
    <w:p>
      <w:pPr>
        <w:spacing w:after="0"/>
        <w:ind w:left="0"/>
        <w:jc w:val="both"/>
      </w:pPr>
      <w:r>
        <w:rPr>
          <w:rFonts w:ascii="Times New Roman"/>
          <w:b w:val="false"/>
          <w:i w:val="false"/>
          <w:color w:val="000000"/>
          <w:sz w:val="28"/>
        </w:rPr>
        <w:t>
      6) иметь при себе холодное, огнестрельное и иное оружие, а также специально подготовленные или приспособленные предметы (вещества, изделия), которые могут быть использованы против жизни и здоровья людей, для причинения материального ущерба гражданам и собственности юридических лиц;</w:t>
      </w:r>
    </w:p>
    <w:bookmarkEnd w:id="70"/>
    <w:bookmarkStart w:name="z80" w:id="71"/>
    <w:p>
      <w:pPr>
        <w:spacing w:after="0"/>
        <w:ind w:left="0"/>
        <w:jc w:val="both"/>
      </w:pPr>
      <w:r>
        <w:rPr>
          <w:rFonts w:ascii="Times New Roman"/>
          <w:b w:val="false"/>
          <w:i w:val="false"/>
          <w:color w:val="000000"/>
          <w:sz w:val="28"/>
        </w:rPr>
        <w:t>
      7) заниматься распространением и (или) потреблением алкогольной продукции, наркотических средств, психотропных веществ, их аналогов, а также находиться в состоянии алкогольного, наркотического и (или) токсикоманического опьянения;</w:t>
      </w:r>
    </w:p>
    <w:bookmarkEnd w:id="71"/>
    <w:bookmarkStart w:name="z81" w:id="72"/>
    <w:p>
      <w:pPr>
        <w:spacing w:after="0"/>
        <w:ind w:left="0"/>
        <w:jc w:val="both"/>
      </w:pPr>
      <w:r>
        <w:rPr>
          <w:rFonts w:ascii="Times New Roman"/>
          <w:b w:val="false"/>
          <w:i w:val="false"/>
          <w:color w:val="000000"/>
          <w:sz w:val="28"/>
        </w:rPr>
        <w:t xml:space="preserve">
      8) использовать предметы одежды и (или) иные средства, препятствующие распознаванию лица, за исключением средств индивидуальной защиты, направленных на охрану здоровья; </w:t>
      </w:r>
    </w:p>
    <w:bookmarkEnd w:id="72"/>
    <w:bookmarkStart w:name="z82" w:id="73"/>
    <w:p>
      <w:pPr>
        <w:spacing w:after="0"/>
        <w:ind w:left="0"/>
        <w:jc w:val="both"/>
      </w:pPr>
      <w:r>
        <w:rPr>
          <w:rFonts w:ascii="Times New Roman"/>
          <w:b w:val="false"/>
          <w:i w:val="false"/>
          <w:color w:val="000000"/>
          <w:sz w:val="28"/>
        </w:rPr>
        <w:t xml:space="preserve">
      9) использовать при проведении агитации и мирных собраний символику, направленную на нарушение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и иных нормативных правовых актов Республики Казахстан, разжигание социальной, расовой, национальной, религиозной, сословной и родовой розни, а также символику, иллюстративные материалы террористических или экстремистских организаций, запрещенных в соответствии с законами Республики Казахстан.</w:t>
      </w:r>
    </w:p>
    <w:bookmarkEnd w:id="73"/>
    <w:bookmarkStart w:name="z83" w:id="74"/>
    <w:p>
      <w:pPr>
        <w:spacing w:after="0"/>
        <w:ind w:left="0"/>
        <w:jc w:val="both"/>
      </w:pPr>
      <w:r>
        <w:rPr>
          <w:rFonts w:ascii="Times New Roman"/>
          <w:b w:val="false"/>
          <w:i w:val="false"/>
          <w:color w:val="000000"/>
          <w:sz w:val="28"/>
        </w:rPr>
        <w:t>
      4. Проведение мирных собраний в отсутствие организатора или представителя организатора не допускается.</w:t>
      </w:r>
    </w:p>
    <w:bookmarkEnd w:id="74"/>
    <w:bookmarkStart w:name="z84" w:id="75"/>
    <w:p>
      <w:pPr>
        <w:spacing w:after="0"/>
        <w:ind w:left="0"/>
        <w:jc w:val="both"/>
      </w:pPr>
      <w:r>
        <w:rPr>
          <w:rFonts w:ascii="Times New Roman"/>
          <w:b w:val="false"/>
          <w:i w:val="false"/>
          <w:color w:val="000000"/>
          <w:sz w:val="28"/>
        </w:rPr>
        <w:t>
      5. Представители организатора мирных собраний пользуются такими же правами и несут такие же обязанности как организатор.</w:t>
      </w:r>
    </w:p>
    <w:bookmarkEnd w:id="75"/>
    <w:bookmarkStart w:name="z85" w:id="76"/>
    <w:p>
      <w:pPr>
        <w:spacing w:after="0"/>
        <w:ind w:left="0"/>
        <w:jc w:val="both"/>
      </w:pPr>
      <w:r>
        <w:rPr>
          <w:rFonts w:ascii="Times New Roman"/>
          <w:b w:val="false"/>
          <w:i w:val="false"/>
          <w:color w:val="000000"/>
          <w:sz w:val="28"/>
        </w:rPr>
        <w:t>
      6. Организатором мирных собраний не может быть:</w:t>
      </w:r>
    </w:p>
    <w:bookmarkEnd w:id="76"/>
    <w:bookmarkStart w:name="z86" w:id="77"/>
    <w:p>
      <w:pPr>
        <w:spacing w:after="0"/>
        <w:ind w:left="0"/>
        <w:jc w:val="both"/>
      </w:pPr>
      <w:r>
        <w:rPr>
          <w:rFonts w:ascii="Times New Roman"/>
          <w:b w:val="false"/>
          <w:i w:val="false"/>
          <w:color w:val="000000"/>
          <w:sz w:val="28"/>
        </w:rPr>
        <w:t>
      1) гражданин Республики Казахстан, признанный судом недееспособным либо ограниченно дееспособным или которому назначено наказание по приговору суда в виде исправительных работ, привлечения к общественным работам, ограничения свободы, ареста, лишения свободы, на период отбытия наказания;</w:t>
      </w:r>
    </w:p>
    <w:bookmarkEnd w:id="77"/>
    <w:bookmarkStart w:name="z87" w:id="78"/>
    <w:p>
      <w:pPr>
        <w:spacing w:after="0"/>
        <w:ind w:left="0"/>
        <w:jc w:val="both"/>
      </w:pPr>
      <w:r>
        <w:rPr>
          <w:rFonts w:ascii="Times New Roman"/>
          <w:b w:val="false"/>
          <w:i w:val="false"/>
          <w:color w:val="000000"/>
          <w:sz w:val="28"/>
        </w:rPr>
        <w:t>
      2) гражданин Республики Казахстан, имеющий непогашенную или неснятую судимость за участие в массовых беспорядках, государственную измену, шпионаж, экстремистские и террористические преступления, нарушение порядка организации и проведения мирных собраний;</w:t>
      </w:r>
    </w:p>
    <w:bookmarkEnd w:id="78"/>
    <w:bookmarkStart w:name="z88" w:id="79"/>
    <w:p>
      <w:pPr>
        <w:spacing w:after="0"/>
        <w:ind w:left="0"/>
        <w:jc w:val="both"/>
      </w:pPr>
      <w:r>
        <w:rPr>
          <w:rFonts w:ascii="Times New Roman"/>
          <w:b w:val="false"/>
          <w:i w:val="false"/>
          <w:color w:val="000000"/>
          <w:sz w:val="28"/>
        </w:rPr>
        <w:t>
      3) юридическое лицо, не прошедшее регистрацию в установленном законодательством Республики Казахстан порядке;</w:t>
      </w:r>
    </w:p>
    <w:bookmarkEnd w:id="79"/>
    <w:bookmarkStart w:name="z89" w:id="80"/>
    <w:p>
      <w:pPr>
        <w:spacing w:after="0"/>
        <w:ind w:left="0"/>
        <w:jc w:val="both"/>
      </w:pPr>
      <w:r>
        <w:rPr>
          <w:rFonts w:ascii="Times New Roman"/>
          <w:b w:val="false"/>
          <w:i w:val="false"/>
          <w:color w:val="000000"/>
          <w:sz w:val="28"/>
        </w:rPr>
        <w:t>
      4) организация, деятельность которой приостановлена или запрещена в установленном законами Республики Казахстан порядке.</w:t>
      </w:r>
    </w:p>
    <w:bookmarkEnd w:id="80"/>
    <w:p>
      <w:pPr>
        <w:spacing w:after="0"/>
        <w:ind w:left="0"/>
        <w:jc w:val="both"/>
      </w:pPr>
      <w:r>
        <w:rPr>
          <w:rFonts w:ascii="Times New Roman"/>
          <w:b/>
          <w:i w:val="false"/>
          <w:color w:val="000000"/>
          <w:sz w:val="28"/>
        </w:rPr>
        <w:t>Статья 6. Участник мирных собраний</w:t>
      </w:r>
    </w:p>
    <w:bookmarkStart w:name="z91" w:id="81"/>
    <w:p>
      <w:pPr>
        <w:spacing w:after="0"/>
        <w:ind w:left="0"/>
        <w:jc w:val="both"/>
      </w:pPr>
      <w:r>
        <w:rPr>
          <w:rFonts w:ascii="Times New Roman"/>
          <w:b w:val="false"/>
          <w:i w:val="false"/>
          <w:color w:val="000000"/>
          <w:sz w:val="28"/>
        </w:rPr>
        <w:t xml:space="preserve">
      1. Участник мирных собраний имеет право: </w:t>
      </w:r>
    </w:p>
    <w:bookmarkEnd w:id="81"/>
    <w:bookmarkStart w:name="z92" w:id="82"/>
    <w:p>
      <w:pPr>
        <w:spacing w:after="0"/>
        <w:ind w:left="0"/>
        <w:jc w:val="both"/>
      </w:pPr>
      <w:r>
        <w:rPr>
          <w:rFonts w:ascii="Times New Roman"/>
          <w:b w:val="false"/>
          <w:i w:val="false"/>
          <w:color w:val="000000"/>
          <w:sz w:val="28"/>
        </w:rPr>
        <w:t>
      1) публично выражать мнение;</w:t>
      </w:r>
    </w:p>
    <w:bookmarkEnd w:id="82"/>
    <w:bookmarkStart w:name="z93" w:id="83"/>
    <w:p>
      <w:pPr>
        <w:spacing w:after="0"/>
        <w:ind w:left="0"/>
        <w:jc w:val="both"/>
      </w:pPr>
      <w:r>
        <w:rPr>
          <w:rFonts w:ascii="Times New Roman"/>
          <w:b w:val="false"/>
          <w:i w:val="false"/>
          <w:color w:val="000000"/>
          <w:sz w:val="28"/>
        </w:rPr>
        <w:t xml:space="preserve">
      2) участвовать в обсуждении и принятии решений, иных коллективных действиях при проведении мирных собраний; </w:t>
      </w:r>
    </w:p>
    <w:bookmarkEnd w:id="83"/>
    <w:bookmarkStart w:name="z94" w:id="84"/>
    <w:p>
      <w:pPr>
        <w:spacing w:after="0"/>
        <w:ind w:left="0"/>
        <w:jc w:val="both"/>
      </w:pPr>
      <w:r>
        <w:rPr>
          <w:rFonts w:ascii="Times New Roman"/>
          <w:b w:val="false"/>
          <w:i w:val="false"/>
          <w:color w:val="000000"/>
          <w:sz w:val="28"/>
        </w:rPr>
        <w:t>
      3) получать от организатора мирных собраний и (или) местного исполнительного органа информацию о принимаемых мерах по организации и проведению мирных собраний;</w:t>
      </w:r>
    </w:p>
    <w:bookmarkEnd w:id="84"/>
    <w:bookmarkStart w:name="z95" w:id="85"/>
    <w:p>
      <w:pPr>
        <w:spacing w:after="0"/>
        <w:ind w:left="0"/>
        <w:jc w:val="both"/>
      </w:pPr>
      <w:r>
        <w:rPr>
          <w:rFonts w:ascii="Times New Roman"/>
          <w:b w:val="false"/>
          <w:i w:val="false"/>
          <w:color w:val="000000"/>
          <w:sz w:val="28"/>
        </w:rPr>
        <w:t>
      4) выражать согласие либо несогласие по вопросам мирных собраний;</w:t>
      </w:r>
    </w:p>
    <w:bookmarkEnd w:id="85"/>
    <w:bookmarkStart w:name="z96" w:id="86"/>
    <w:p>
      <w:pPr>
        <w:spacing w:after="0"/>
        <w:ind w:left="0"/>
        <w:jc w:val="both"/>
      </w:pPr>
      <w:r>
        <w:rPr>
          <w:rFonts w:ascii="Times New Roman"/>
          <w:b w:val="false"/>
          <w:i w:val="false"/>
          <w:color w:val="000000"/>
          <w:sz w:val="28"/>
        </w:rPr>
        <w:t>
      5) использовать при проведении мирных собраний звукоусиливающие технические средства с уровнем звука, соответствующим законодательству Республики Казахстан, плакаты, транспаранты и иные средства наглядной агитации, а также транспортные средства в случаях, предусмотренных настоящим Законом;</w:t>
      </w:r>
    </w:p>
    <w:bookmarkEnd w:id="86"/>
    <w:bookmarkStart w:name="z97" w:id="87"/>
    <w:p>
      <w:pPr>
        <w:spacing w:after="0"/>
        <w:ind w:left="0"/>
        <w:jc w:val="both"/>
      </w:pPr>
      <w:r>
        <w:rPr>
          <w:rFonts w:ascii="Times New Roman"/>
          <w:b w:val="false"/>
          <w:i w:val="false"/>
          <w:color w:val="000000"/>
          <w:sz w:val="28"/>
        </w:rPr>
        <w:t>
      6) использовать средства аудиовизуальной техники, а также производить видео- и фотосъемку при проведении мирных собраний;</w:t>
      </w:r>
    </w:p>
    <w:bookmarkEnd w:id="87"/>
    <w:bookmarkStart w:name="z98" w:id="88"/>
    <w:p>
      <w:pPr>
        <w:spacing w:after="0"/>
        <w:ind w:left="0"/>
        <w:jc w:val="both"/>
      </w:pPr>
      <w:r>
        <w:rPr>
          <w:rFonts w:ascii="Times New Roman"/>
          <w:b w:val="false"/>
          <w:i w:val="false"/>
          <w:color w:val="000000"/>
          <w:sz w:val="28"/>
        </w:rPr>
        <w:t>
      7) обращаться за оказанием медицинской помощи и безопасной эвакуацией с места проведения мирных собраний;</w:t>
      </w:r>
    </w:p>
    <w:bookmarkEnd w:id="88"/>
    <w:bookmarkStart w:name="z99" w:id="89"/>
    <w:p>
      <w:pPr>
        <w:spacing w:after="0"/>
        <w:ind w:left="0"/>
        <w:jc w:val="both"/>
      </w:pPr>
      <w:r>
        <w:rPr>
          <w:rFonts w:ascii="Times New Roman"/>
          <w:b w:val="false"/>
          <w:i w:val="false"/>
          <w:color w:val="000000"/>
          <w:sz w:val="28"/>
        </w:rPr>
        <w:t>
      8) осуществлять иные права, предусмотренные законами Республики Казахстан.</w:t>
      </w:r>
    </w:p>
    <w:bookmarkEnd w:id="89"/>
    <w:bookmarkStart w:name="z100" w:id="90"/>
    <w:p>
      <w:pPr>
        <w:spacing w:after="0"/>
        <w:ind w:left="0"/>
        <w:jc w:val="both"/>
      </w:pPr>
      <w:r>
        <w:rPr>
          <w:rFonts w:ascii="Times New Roman"/>
          <w:b w:val="false"/>
          <w:i w:val="false"/>
          <w:color w:val="000000"/>
          <w:sz w:val="28"/>
        </w:rPr>
        <w:t xml:space="preserve">
      2. Участник мирных собраний обязан: </w:t>
      </w:r>
    </w:p>
    <w:bookmarkEnd w:id="90"/>
    <w:bookmarkStart w:name="z101" w:id="91"/>
    <w:p>
      <w:pPr>
        <w:spacing w:after="0"/>
        <w:ind w:left="0"/>
        <w:jc w:val="both"/>
      </w:pPr>
      <w:r>
        <w:rPr>
          <w:rFonts w:ascii="Times New Roman"/>
          <w:b w:val="false"/>
          <w:i w:val="false"/>
          <w:color w:val="000000"/>
          <w:sz w:val="28"/>
        </w:rPr>
        <w:t xml:space="preserve">
      1) соблюдать требования настоящего Закона; </w:t>
      </w:r>
    </w:p>
    <w:bookmarkEnd w:id="91"/>
    <w:bookmarkStart w:name="z102" w:id="92"/>
    <w:p>
      <w:pPr>
        <w:spacing w:after="0"/>
        <w:ind w:left="0"/>
        <w:jc w:val="both"/>
      </w:pPr>
      <w:r>
        <w:rPr>
          <w:rFonts w:ascii="Times New Roman"/>
          <w:b w:val="false"/>
          <w:i w:val="false"/>
          <w:color w:val="000000"/>
          <w:sz w:val="28"/>
        </w:rPr>
        <w:t xml:space="preserve">
      2) выполнять законные требования организатора мирных собраний, представителя местного исполнительного органа и сотрудников правоохранительных органов; </w:t>
      </w:r>
    </w:p>
    <w:bookmarkEnd w:id="92"/>
    <w:bookmarkStart w:name="z103" w:id="93"/>
    <w:p>
      <w:pPr>
        <w:spacing w:after="0"/>
        <w:ind w:left="0"/>
        <w:jc w:val="both"/>
      </w:pPr>
      <w:r>
        <w:rPr>
          <w:rFonts w:ascii="Times New Roman"/>
          <w:b w:val="false"/>
          <w:i w:val="false"/>
          <w:color w:val="000000"/>
          <w:sz w:val="28"/>
        </w:rPr>
        <w:t>
      3) уважать права и законные интересы физических и юридических лиц при проведении мирных собраний;</w:t>
      </w:r>
    </w:p>
    <w:bookmarkEnd w:id="93"/>
    <w:bookmarkStart w:name="z104" w:id="94"/>
    <w:p>
      <w:pPr>
        <w:spacing w:after="0"/>
        <w:ind w:left="0"/>
        <w:jc w:val="both"/>
      </w:pPr>
      <w:r>
        <w:rPr>
          <w:rFonts w:ascii="Times New Roman"/>
          <w:b w:val="false"/>
          <w:i w:val="false"/>
          <w:color w:val="000000"/>
          <w:sz w:val="28"/>
        </w:rPr>
        <w:t>
      4) соблюдать общественный порядок и регламент проведения мирных собраний, а также не допускать нарушения законодательства Республики Казахстан;</w:t>
      </w:r>
    </w:p>
    <w:bookmarkEnd w:id="94"/>
    <w:bookmarkStart w:name="z105" w:id="95"/>
    <w:p>
      <w:pPr>
        <w:spacing w:after="0"/>
        <w:ind w:left="0"/>
        <w:jc w:val="both"/>
      </w:pPr>
      <w:r>
        <w:rPr>
          <w:rFonts w:ascii="Times New Roman"/>
          <w:b w:val="false"/>
          <w:i w:val="false"/>
          <w:color w:val="000000"/>
          <w:sz w:val="28"/>
        </w:rPr>
        <w:t>
      5) не препятствовать свободному передвижению граждан, не участвующих в мирных собраниях;</w:t>
      </w:r>
    </w:p>
    <w:bookmarkEnd w:id="95"/>
    <w:bookmarkStart w:name="z106" w:id="96"/>
    <w:p>
      <w:pPr>
        <w:spacing w:after="0"/>
        <w:ind w:left="0"/>
        <w:jc w:val="both"/>
      </w:pPr>
      <w:r>
        <w:rPr>
          <w:rFonts w:ascii="Times New Roman"/>
          <w:b w:val="false"/>
          <w:i w:val="false"/>
          <w:color w:val="000000"/>
          <w:sz w:val="28"/>
        </w:rPr>
        <w:t xml:space="preserve">
      6) обеспечивать сохранность зданий, сооружений, малых архитектурных форм, зеленых насаждений, а также иного имущества; </w:t>
      </w:r>
    </w:p>
    <w:bookmarkEnd w:id="96"/>
    <w:bookmarkStart w:name="z107" w:id="97"/>
    <w:p>
      <w:pPr>
        <w:spacing w:after="0"/>
        <w:ind w:left="0"/>
        <w:jc w:val="both"/>
      </w:pPr>
      <w:r>
        <w:rPr>
          <w:rFonts w:ascii="Times New Roman"/>
          <w:b w:val="false"/>
          <w:i w:val="false"/>
          <w:color w:val="000000"/>
          <w:sz w:val="28"/>
        </w:rPr>
        <w:t>
      7) выполнять требования сотрудников органов внутренних дел и (или) прокуратуры, направленные на защиту жизни, здоровья участников мирных собраний и других лиц при их проведении, охрану общественного порядка и обеспечение общественной безопасности;</w:t>
      </w:r>
    </w:p>
    <w:bookmarkEnd w:id="97"/>
    <w:bookmarkStart w:name="z108" w:id="98"/>
    <w:p>
      <w:pPr>
        <w:spacing w:after="0"/>
        <w:ind w:left="0"/>
        <w:jc w:val="both"/>
      </w:pPr>
      <w:r>
        <w:rPr>
          <w:rFonts w:ascii="Times New Roman"/>
          <w:b w:val="false"/>
          <w:i w:val="false"/>
          <w:color w:val="000000"/>
          <w:sz w:val="28"/>
        </w:rPr>
        <w:t>
      8) осуществлять иные обязанности, предусмотренные законами Республики Казахстан.</w:t>
      </w:r>
    </w:p>
    <w:bookmarkEnd w:id="98"/>
    <w:bookmarkStart w:name="z109" w:id="99"/>
    <w:p>
      <w:pPr>
        <w:spacing w:after="0"/>
        <w:ind w:left="0"/>
        <w:jc w:val="both"/>
      </w:pPr>
      <w:r>
        <w:rPr>
          <w:rFonts w:ascii="Times New Roman"/>
          <w:b w:val="false"/>
          <w:i w:val="false"/>
          <w:color w:val="000000"/>
          <w:sz w:val="28"/>
        </w:rPr>
        <w:t>
      3. Участнику мирных собраний запрещается:</w:t>
      </w:r>
    </w:p>
    <w:bookmarkEnd w:id="99"/>
    <w:bookmarkStart w:name="z110" w:id="100"/>
    <w:p>
      <w:pPr>
        <w:spacing w:after="0"/>
        <w:ind w:left="0"/>
        <w:jc w:val="both"/>
      </w:pPr>
      <w:r>
        <w:rPr>
          <w:rFonts w:ascii="Times New Roman"/>
          <w:b w:val="false"/>
          <w:i w:val="false"/>
          <w:color w:val="000000"/>
          <w:sz w:val="28"/>
        </w:rPr>
        <w:t xml:space="preserve">
      1) призывать к нарушению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и иных нормативных правовых актов Республики Казахстан, массовым беспорядкам, разжиганию социальной, расовой, национальной, религиозной, сословной и родовой розни, пропагандировать или публично призывать к захвату или удержанию власти, насильственному изменению конституционного строя Республики Казахстан; </w:t>
      </w:r>
    </w:p>
    <w:bookmarkEnd w:id="100"/>
    <w:bookmarkStart w:name="z111" w:id="101"/>
    <w:p>
      <w:pPr>
        <w:spacing w:after="0"/>
        <w:ind w:left="0"/>
        <w:jc w:val="both"/>
      </w:pPr>
      <w:r>
        <w:rPr>
          <w:rFonts w:ascii="Times New Roman"/>
          <w:b w:val="false"/>
          <w:i w:val="false"/>
          <w:color w:val="000000"/>
          <w:sz w:val="28"/>
        </w:rPr>
        <w:t>
      2) совершать действия, которые создают помехи для бесперебойного функционирования транспорта, объектов инфраструктуры, сохранности зеленых насаждений и малых архитектурных форм, иного имущества, а также препятствуют свободному передвижению граждан, не участвующих в мирных собраниях;</w:t>
      </w:r>
    </w:p>
    <w:bookmarkEnd w:id="101"/>
    <w:bookmarkStart w:name="z112" w:id="102"/>
    <w:p>
      <w:pPr>
        <w:spacing w:after="0"/>
        <w:ind w:left="0"/>
        <w:jc w:val="both"/>
      </w:pPr>
      <w:r>
        <w:rPr>
          <w:rFonts w:ascii="Times New Roman"/>
          <w:b w:val="false"/>
          <w:i w:val="false"/>
          <w:color w:val="000000"/>
          <w:sz w:val="28"/>
        </w:rPr>
        <w:t>
      3) препятствовать деятельности государственных органов, организаций, должностных лиц при выполнении ими комплекса мер по защите жизни, здоровья, прав и свобод человека и гражданина, интересов общества и государства, охране общественного порядка и обеспечению общественной безопасности при проведении мирных собраний;</w:t>
      </w:r>
    </w:p>
    <w:bookmarkEnd w:id="102"/>
    <w:bookmarkStart w:name="z113" w:id="103"/>
    <w:p>
      <w:pPr>
        <w:spacing w:after="0"/>
        <w:ind w:left="0"/>
        <w:jc w:val="both"/>
      </w:pPr>
      <w:r>
        <w:rPr>
          <w:rFonts w:ascii="Times New Roman"/>
          <w:b w:val="false"/>
          <w:i w:val="false"/>
          <w:color w:val="000000"/>
          <w:sz w:val="28"/>
        </w:rPr>
        <w:t>
      4) устанавливать юрты, палатки, иные сооружения при отсутствии у организатора мирных собраний соответствующего согласия местного исполнительного органа;</w:t>
      </w:r>
    </w:p>
    <w:bookmarkEnd w:id="103"/>
    <w:bookmarkStart w:name="z114" w:id="104"/>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(вещества, изделия), которые могут быть использованы против жизни и здоровья людей, для причинения материального ущерба гражданам и собственности юридических лиц;</w:t>
      </w:r>
    </w:p>
    <w:bookmarkEnd w:id="104"/>
    <w:bookmarkStart w:name="z115" w:id="105"/>
    <w:p>
      <w:pPr>
        <w:spacing w:after="0"/>
        <w:ind w:left="0"/>
        <w:jc w:val="both"/>
      </w:pPr>
      <w:r>
        <w:rPr>
          <w:rFonts w:ascii="Times New Roman"/>
          <w:b w:val="false"/>
          <w:i w:val="false"/>
          <w:color w:val="000000"/>
          <w:sz w:val="28"/>
        </w:rPr>
        <w:t>
      6) заниматься распространением и (или) потреблением алкогольной продукции, наркотических средств, психотропных веществ, их аналогов, а также находиться в состоянии алкогольного, наркотического и (или) токсикоманического опьянения;</w:t>
      </w:r>
    </w:p>
    <w:bookmarkEnd w:id="105"/>
    <w:bookmarkStart w:name="z116" w:id="106"/>
    <w:p>
      <w:pPr>
        <w:spacing w:after="0"/>
        <w:ind w:left="0"/>
        <w:jc w:val="both"/>
      </w:pPr>
      <w:r>
        <w:rPr>
          <w:rFonts w:ascii="Times New Roman"/>
          <w:b w:val="false"/>
          <w:i w:val="false"/>
          <w:color w:val="000000"/>
          <w:sz w:val="28"/>
        </w:rPr>
        <w:t>
      7) использовать предметы одежды и (или) иные средства, препятствующие распознаванию лица, за исключением средств индивидуальной защиты, направленных на охрану здоровья;</w:t>
      </w:r>
    </w:p>
    <w:bookmarkEnd w:id="106"/>
    <w:bookmarkStart w:name="z117" w:id="107"/>
    <w:p>
      <w:pPr>
        <w:spacing w:after="0"/>
        <w:ind w:left="0"/>
        <w:jc w:val="both"/>
      </w:pPr>
      <w:r>
        <w:rPr>
          <w:rFonts w:ascii="Times New Roman"/>
          <w:b w:val="false"/>
          <w:i w:val="false"/>
          <w:color w:val="000000"/>
          <w:sz w:val="28"/>
        </w:rPr>
        <w:t xml:space="preserve">
      8) использовать при проведении мирных собраний символику, направленную на нарушение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и иных нормативных правовых актов Республики Казахстан, разжигание социальной, расовой, национальной, религиозной, сословной и родовой розни, а также символику, иллюстративные материалы террористических или экстремистских организаций, запрещенных в соответствии с законами Республики Казахстан;</w:t>
      </w:r>
    </w:p>
    <w:bookmarkEnd w:id="107"/>
    <w:bookmarkStart w:name="z118" w:id="108"/>
    <w:p>
      <w:pPr>
        <w:spacing w:after="0"/>
        <w:ind w:left="0"/>
        <w:jc w:val="both"/>
      </w:pPr>
      <w:r>
        <w:rPr>
          <w:rFonts w:ascii="Times New Roman"/>
          <w:b w:val="false"/>
          <w:i w:val="false"/>
          <w:color w:val="000000"/>
          <w:sz w:val="28"/>
        </w:rPr>
        <w:t>
      9) получать материальное вознаграждение за участие в мирных собраниях.</w:t>
      </w:r>
    </w:p>
    <w:bookmarkEnd w:id="108"/>
    <w:p>
      <w:pPr>
        <w:spacing w:after="0"/>
        <w:ind w:left="0"/>
        <w:jc w:val="both"/>
      </w:pPr>
      <w:r>
        <w:rPr>
          <w:rFonts w:ascii="Times New Roman"/>
          <w:b/>
          <w:i w:val="false"/>
          <w:color w:val="000000"/>
          <w:sz w:val="28"/>
        </w:rPr>
        <w:t>Статья 7. Деятельность журналиста (представителя средства массовой информации)</w:t>
      </w:r>
    </w:p>
    <w:bookmarkStart w:name="z120" w:id="109"/>
    <w:p>
      <w:pPr>
        <w:spacing w:after="0"/>
        <w:ind w:left="0"/>
        <w:jc w:val="both"/>
      </w:pPr>
      <w:r>
        <w:rPr>
          <w:rFonts w:ascii="Times New Roman"/>
          <w:b w:val="false"/>
          <w:i w:val="false"/>
          <w:color w:val="000000"/>
          <w:sz w:val="28"/>
        </w:rPr>
        <w:t>
      1. Журналист (представитель средства массовой информации) во время проведения мирных собраний пользуется правами, установленными законами Республики Казахстан.</w:t>
      </w:r>
    </w:p>
    <w:bookmarkEnd w:id="109"/>
    <w:bookmarkStart w:name="z121" w:id="110"/>
    <w:p>
      <w:pPr>
        <w:spacing w:after="0"/>
        <w:ind w:left="0"/>
        <w:jc w:val="both"/>
      </w:pPr>
      <w:r>
        <w:rPr>
          <w:rFonts w:ascii="Times New Roman"/>
          <w:b w:val="false"/>
          <w:i w:val="false"/>
          <w:color w:val="000000"/>
          <w:sz w:val="28"/>
        </w:rPr>
        <w:t>
      2. Журналист (представитель средства массовой информации) во время мирных собраний обязан:</w:t>
      </w:r>
    </w:p>
    <w:bookmarkEnd w:id="110"/>
    <w:bookmarkStart w:name="z122" w:id="111"/>
    <w:p>
      <w:pPr>
        <w:spacing w:after="0"/>
        <w:ind w:left="0"/>
        <w:jc w:val="both"/>
      </w:pPr>
      <w:r>
        <w:rPr>
          <w:rFonts w:ascii="Times New Roman"/>
          <w:b w:val="false"/>
          <w:i w:val="false"/>
          <w:color w:val="000000"/>
          <w:sz w:val="28"/>
        </w:rPr>
        <w:t>
      1) не препятствовать законным действиям организатора и участников мирных собраний, а также сотрудников государственных органов, организаций;</w:t>
      </w:r>
    </w:p>
    <w:bookmarkEnd w:id="111"/>
    <w:bookmarkStart w:name="z123" w:id="112"/>
    <w:p>
      <w:pPr>
        <w:spacing w:after="0"/>
        <w:ind w:left="0"/>
        <w:jc w:val="both"/>
      </w:pPr>
      <w:r>
        <w:rPr>
          <w:rFonts w:ascii="Times New Roman"/>
          <w:b w:val="false"/>
          <w:i w:val="false"/>
          <w:color w:val="000000"/>
          <w:sz w:val="28"/>
        </w:rPr>
        <w:t>
      2) не совершать действия, которые создают помехи для бесперебойного функционирования транспорта, объектов инфраструктуры, сохранности имущества, а также препятствуют свободному передвижению граждан, не участвующих в мирных собраниях.</w:t>
      </w:r>
    </w:p>
    <w:bookmarkEnd w:id="112"/>
    <w:p>
      <w:pPr>
        <w:spacing w:after="0"/>
        <w:ind w:left="0"/>
        <w:jc w:val="both"/>
      </w:pPr>
      <w:r>
        <w:rPr>
          <w:rFonts w:ascii="Times New Roman"/>
          <w:b/>
          <w:i w:val="false"/>
          <w:color w:val="000000"/>
          <w:sz w:val="28"/>
        </w:rPr>
        <w:t>Статья 8. Компетенция государственных органов</w:t>
      </w:r>
    </w:p>
    <w:bookmarkStart w:name="z125" w:id="113"/>
    <w:p>
      <w:pPr>
        <w:spacing w:after="0"/>
        <w:ind w:left="0"/>
        <w:jc w:val="both"/>
      </w:pPr>
      <w:r>
        <w:rPr>
          <w:rFonts w:ascii="Times New Roman"/>
          <w:b w:val="false"/>
          <w:i w:val="false"/>
          <w:color w:val="000000"/>
          <w:sz w:val="28"/>
        </w:rPr>
        <w:t>
      1. Уполномоченный орган в сфере взаимодействия государства и гражданского общества разрабатывает и утверждает формы отличительных знаков организатора мирных собраний.</w:t>
      </w:r>
    </w:p>
    <w:bookmarkEnd w:id="113"/>
    <w:bookmarkStart w:name="z126" w:id="114"/>
    <w:p>
      <w:pPr>
        <w:spacing w:after="0"/>
        <w:ind w:left="0"/>
        <w:jc w:val="both"/>
      </w:pPr>
      <w:r>
        <w:rPr>
          <w:rFonts w:ascii="Times New Roman"/>
          <w:b w:val="false"/>
          <w:i w:val="false"/>
          <w:color w:val="000000"/>
          <w:sz w:val="28"/>
        </w:rPr>
        <w:t>
      2. Местный представительный орган города республиканского значения, столицы или района (города областного значения):</w:t>
      </w:r>
    </w:p>
    <w:bookmarkEnd w:id="114"/>
    <w:bookmarkStart w:name="z127" w:id="115"/>
    <w:p>
      <w:pPr>
        <w:spacing w:after="0"/>
        <w:ind w:left="0"/>
        <w:jc w:val="both"/>
      </w:pPr>
      <w:r>
        <w:rPr>
          <w:rFonts w:ascii="Times New Roman"/>
          <w:b w:val="false"/>
          <w:i w:val="false"/>
          <w:color w:val="000000"/>
          <w:sz w:val="28"/>
        </w:rPr>
        <w:t>
      1) определяет специализированные места для организации и проведения мирных собраний,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w:t>
      </w:r>
    </w:p>
    <w:bookmarkEnd w:id="115"/>
    <w:bookmarkStart w:name="z128" w:id="116"/>
    <w:p>
      <w:pPr>
        <w:spacing w:after="0"/>
        <w:ind w:left="0"/>
        <w:jc w:val="both"/>
      </w:pPr>
      <w:r>
        <w:rPr>
          <w:rFonts w:ascii="Times New Roman"/>
          <w:b w:val="false"/>
          <w:i w:val="false"/>
          <w:color w:val="000000"/>
          <w:sz w:val="28"/>
        </w:rPr>
        <w:t>
      2) определяет границы прилегающих территорий, в которых запрещено проведение пикетирования;</w:t>
      </w:r>
    </w:p>
    <w:bookmarkEnd w:id="116"/>
    <w:bookmarkStart w:name="z129" w:id="117"/>
    <w:p>
      <w:pPr>
        <w:spacing w:after="0"/>
        <w:ind w:left="0"/>
        <w:jc w:val="both"/>
      </w:pPr>
      <w:r>
        <w:rPr>
          <w:rFonts w:ascii="Times New Roman"/>
          <w:b w:val="false"/>
          <w:i w:val="false"/>
          <w:color w:val="000000"/>
          <w:sz w:val="28"/>
        </w:rPr>
        <w:t>
      3) осуществляет в соответствии с законодательством Республики Казахстан иные полномочия по обеспечению прав и законных интересов граждан.</w:t>
      </w:r>
    </w:p>
    <w:bookmarkEnd w:id="117"/>
    <w:bookmarkStart w:name="z130" w:id="118"/>
    <w:p>
      <w:pPr>
        <w:spacing w:after="0"/>
        <w:ind w:left="0"/>
        <w:jc w:val="both"/>
      </w:pPr>
      <w:r>
        <w:rPr>
          <w:rFonts w:ascii="Times New Roman"/>
          <w:b w:val="false"/>
          <w:i w:val="false"/>
          <w:color w:val="000000"/>
          <w:sz w:val="28"/>
        </w:rPr>
        <w:t>
      3. Местный исполнительный орган:</w:t>
      </w:r>
    </w:p>
    <w:bookmarkEnd w:id="118"/>
    <w:bookmarkStart w:name="z131" w:id="119"/>
    <w:p>
      <w:pPr>
        <w:spacing w:after="0"/>
        <w:ind w:left="0"/>
        <w:jc w:val="both"/>
      </w:pPr>
      <w:r>
        <w:rPr>
          <w:rFonts w:ascii="Times New Roman"/>
          <w:b w:val="false"/>
          <w:i w:val="false"/>
          <w:color w:val="000000"/>
          <w:sz w:val="28"/>
        </w:rPr>
        <w:t xml:space="preserve">
      1) рассматривает уведомления о проведении мирных собраний или заявления о получении согласования в сроки, установленные </w:t>
      </w:r>
      <w:r>
        <w:rPr>
          <w:rFonts w:ascii="Times New Roman"/>
          <w:b w:val="false"/>
          <w:i w:val="false"/>
          <w:color w:val="000000"/>
          <w:sz w:val="28"/>
        </w:rPr>
        <w:t>статьями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Закона;</w:t>
      </w:r>
    </w:p>
    <w:bookmarkEnd w:id="119"/>
    <w:bookmarkStart w:name="z132" w:id="120"/>
    <w:p>
      <w:pPr>
        <w:spacing w:after="0"/>
        <w:ind w:left="0"/>
        <w:jc w:val="both"/>
      </w:pPr>
      <w:r>
        <w:rPr>
          <w:rFonts w:ascii="Times New Roman"/>
          <w:b w:val="false"/>
          <w:i w:val="false"/>
          <w:color w:val="000000"/>
          <w:sz w:val="28"/>
        </w:rPr>
        <w:t xml:space="preserve">
      2) по результатам рассмотрения уведомления о проведении мирных собраний или заявления о получении согласования сообщает организаторам мирных собраний о принятом решении в сроки, установленные </w:t>
      </w:r>
      <w:r>
        <w:rPr>
          <w:rFonts w:ascii="Times New Roman"/>
          <w:b w:val="false"/>
          <w:i w:val="false"/>
          <w:color w:val="000000"/>
          <w:sz w:val="28"/>
        </w:rPr>
        <w:t>статьями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Закона;</w:t>
      </w:r>
    </w:p>
    <w:bookmarkEnd w:id="120"/>
    <w:bookmarkStart w:name="z133" w:id="121"/>
    <w:p>
      <w:pPr>
        <w:spacing w:after="0"/>
        <w:ind w:left="0"/>
        <w:jc w:val="both"/>
      </w:pPr>
      <w:r>
        <w:rPr>
          <w:rFonts w:ascii="Times New Roman"/>
          <w:b w:val="false"/>
          <w:i w:val="false"/>
          <w:color w:val="000000"/>
          <w:sz w:val="28"/>
        </w:rPr>
        <w:t>
      3) в случае угрозы государственной безопасности, общественному порядку, охране здоровья, защите прав и свобод других лиц отказывает в установлении палаток, юрт, сооружений, использовании звукоусиливающих технических средств, транспортных средств при проведении мирных собраний;</w:t>
      </w:r>
    </w:p>
    <w:bookmarkEnd w:id="121"/>
    <w:bookmarkStart w:name="z134" w:id="122"/>
    <w:p>
      <w:pPr>
        <w:spacing w:after="0"/>
        <w:ind w:left="0"/>
        <w:jc w:val="both"/>
      </w:pPr>
      <w:r>
        <w:rPr>
          <w:rFonts w:ascii="Times New Roman"/>
          <w:b w:val="false"/>
          <w:i w:val="false"/>
          <w:color w:val="000000"/>
          <w:sz w:val="28"/>
        </w:rPr>
        <w:t xml:space="preserve">
      4) предлагает организатору мирных собраний иные место и (или) маршрут следования либо время проведения мирных собраний в случаях и сроки, установленные </w:t>
      </w:r>
      <w:r>
        <w:rPr>
          <w:rFonts w:ascii="Times New Roman"/>
          <w:b w:val="false"/>
          <w:i w:val="false"/>
          <w:color w:val="000000"/>
          <w:sz w:val="28"/>
        </w:rPr>
        <w:t>статьями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Закона;</w:t>
      </w:r>
    </w:p>
    <w:bookmarkEnd w:id="122"/>
    <w:bookmarkStart w:name="z135" w:id="123"/>
    <w:p>
      <w:pPr>
        <w:spacing w:after="0"/>
        <w:ind w:left="0"/>
        <w:jc w:val="both"/>
      </w:pPr>
      <w:r>
        <w:rPr>
          <w:rFonts w:ascii="Times New Roman"/>
          <w:b w:val="false"/>
          <w:i w:val="false"/>
          <w:color w:val="000000"/>
          <w:sz w:val="28"/>
        </w:rPr>
        <w:t>
      5) в зависимости от формы мирных собраний и количества его участников назначает своих представителей в целях оказания организатору мирных собраний содействия в проведении мирных собраний в соответствии с настоящим Законом;</w:t>
      </w:r>
    </w:p>
    <w:bookmarkEnd w:id="123"/>
    <w:bookmarkStart w:name="z136" w:id="124"/>
    <w:p>
      <w:pPr>
        <w:spacing w:after="0"/>
        <w:ind w:left="0"/>
        <w:jc w:val="both"/>
      </w:pPr>
      <w:r>
        <w:rPr>
          <w:rFonts w:ascii="Times New Roman"/>
          <w:b w:val="false"/>
          <w:i w:val="false"/>
          <w:color w:val="000000"/>
          <w:sz w:val="28"/>
        </w:rPr>
        <w:t>
      6) предоставляет информацию о принимаемых мерах по организации и проведению мирных собраний организаторам и участникам мирных собраний;</w:t>
      </w:r>
    </w:p>
    <w:bookmarkEnd w:id="124"/>
    <w:bookmarkStart w:name="z137" w:id="125"/>
    <w:p>
      <w:pPr>
        <w:spacing w:after="0"/>
        <w:ind w:left="0"/>
        <w:jc w:val="both"/>
      </w:pPr>
      <w:r>
        <w:rPr>
          <w:rFonts w:ascii="Times New Roman"/>
          <w:b w:val="false"/>
          <w:i w:val="false"/>
          <w:color w:val="000000"/>
          <w:sz w:val="28"/>
        </w:rPr>
        <w:t xml:space="preserve">
      7) требует от организатора мирных собраний приостановления или прекращения мирных собраний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Закона;   </w:t>
      </w:r>
    </w:p>
    <w:bookmarkEnd w:id="125"/>
    <w:bookmarkStart w:name="z138" w:id="126"/>
    <w:p>
      <w:pPr>
        <w:spacing w:after="0"/>
        <w:ind w:left="0"/>
        <w:jc w:val="both"/>
      </w:pPr>
      <w:r>
        <w:rPr>
          <w:rFonts w:ascii="Times New Roman"/>
          <w:b w:val="false"/>
          <w:i w:val="false"/>
          <w:color w:val="000000"/>
          <w:sz w:val="28"/>
        </w:rPr>
        <w:t xml:space="preserve">
      8) приостанавливает или прекращает мирные собрания в случаях, предусмотренных </w:t>
      </w:r>
      <w:r>
        <w:rPr>
          <w:rFonts w:ascii="Times New Roman"/>
          <w:b w:val="false"/>
          <w:i w:val="false"/>
          <w:color w:val="000000"/>
          <w:sz w:val="28"/>
        </w:rPr>
        <w:t>статьями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Закона;</w:t>
      </w:r>
    </w:p>
    <w:bookmarkEnd w:id="126"/>
    <w:bookmarkStart w:name="z139" w:id="127"/>
    <w:p>
      <w:pPr>
        <w:spacing w:after="0"/>
        <w:ind w:left="0"/>
        <w:jc w:val="both"/>
      </w:pPr>
      <w:r>
        <w:rPr>
          <w:rFonts w:ascii="Times New Roman"/>
          <w:b w:val="false"/>
          <w:i w:val="false"/>
          <w:color w:val="000000"/>
          <w:sz w:val="28"/>
        </w:rPr>
        <w:t>
      9) в случае отсутствия ответа о согласии или несогласия организатора мирных собраний с изменением места и (или) маршрута следования либо времени проведения мирных собраний, выраженного в письменной или электронной форме, выносит решение об отказе в проведении мирных собраний;</w:t>
      </w:r>
    </w:p>
    <w:bookmarkEnd w:id="127"/>
    <w:bookmarkStart w:name="z140" w:id="128"/>
    <w:p>
      <w:pPr>
        <w:spacing w:after="0"/>
        <w:ind w:left="0"/>
        <w:jc w:val="both"/>
      </w:pPr>
      <w:r>
        <w:rPr>
          <w:rFonts w:ascii="Times New Roman"/>
          <w:b w:val="false"/>
          <w:i w:val="false"/>
          <w:color w:val="000000"/>
          <w:sz w:val="28"/>
        </w:rPr>
        <w:t>
      10) размещает на своем интернет-ресурсе перечень специализированных мест для организации и проведения мирных собраний, а также информацию об их занятости;</w:t>
      </w:r>
    </w:p>
    <w:bookmarkEnd w:id="128"/>
    <w:bookmarkStart w:name="z141" w:id="129"/>
    <w:p>
      <w:pPr>
        <w:spacing w:after="0"/>
        <w:ind w:left="0"/>
        <w:jc w:val="both"/>
      </w:pPr>
      <w:r>
        <w:rPr>
          <w:rFonts w:ascii="Times New Roman"/>
          <w:b w:val="false"/>
          <w:i w:val="false"/>
          <w:color w:val="000000"/>
          <w:sz w:val="28"/>
        </w:rPr>
        <w:t>
      11) осуществляет иные полномочия, возлагаемые на него законодательством Республики Казахстан.</w:t>
      </w:r>
    </w:p>
    <w:bookmarkEnd w:id="129"/>
    <w:bookmarkStart w:name="z142" w:id="130"/>
    <w:p>
      <w:pPr>
        <w:spacing w:after="0"/>
        <w:ind w:left="0"/>
        <w:jc w:val="both"/>
      </w:pPr>
      <w:r>
        <w:rPr>
          <w:rFonts w:ascii="Times New Roman"/>
          <w:b w:val="false"/>
          <w:i w:val="false"/>
          <w:color w:val="000000"/>
          <w:sz w:val="28"/>
        </w:rPr>
        <w:t>
      4. Права и обязанности правоохранительных органов определяются законами Республики Казахстан.</w:t>
      </w:r>
    </w:p>
    <w:bookmarkEnd w:id="130"/>
    <w:p>
      <w:pPr>
        <w:spacing w:after="0"/>
        <w:ind w:left="0"/>
        <w:jc w:val="both"/>
      </w:pPr>
      <w:r>
        <w:rPr>
          <w:rFonts w:ascii="Times New Roman"/>
          <w:b/>
          <w:i w:val="false"/>
          <w:color w:val="000000"/>
          <w:sz w:val="28"/>
        </w:rPr>
        <w:t>Статья 9. Место и время проведения мирных собраний</w:t>
      </w:r>
    </w:p>
    <w:bookmarkStart w:name="z144" w:id="131"/>
    <w:p>
      <w:pPr>
        <w:spacing w:after="0"/>
        <w:ind w:left="0"/>
        <w:jc w:val="both"/>
      </w:pPr>
      <w:r>
        <w:rPr>
          <w:rFonts w:ascii="Times New Roman"/>
          <w:b w:val="false"/>
          <w:i w:val="false"/>
          <w:color w:val="000000"/>
          <w:sz w:val="28"/>
        </w:rPr>
        <w:t xml:space="preserve">
      1. Мирные собрания проводятся в специализированных местах для организации и проведения мирных собраний. Запрещается проведение мирных собраний в иных местах, за исключением пикетирования. </w:t>
      </w:r>
    </w:p>
    <w:bookmarkEnd w:id="131"/>
    <w:bookmarkStart w:name="z145" w:id="132"/>
    <w:p>
      <w:pPr>
        <w:spacing w:after="0"/>
        <w:ind w:left="0"/>
        <w:jc w:val="both"/>
      </w:pPr>
      <w:r>
        <w:rPr>
          <w:rFonts w:ascii="Times New Roman"/>
          <w:b w:val="false"/>
          <w:i w:val="false"/>
          <w:color w:val="000000"/>
          <w:sz w:val="28"/>
        </w:rPr>
        <w:t>
      Проведение пикетирования запрещается в местах, указанных в пункте 5 настоящей статьи.</w:t>
      </w:r>
    </w:p>
    <w:bookmarkEnd w:id="132"/>
    <w:bookmarkStart w:name="z146" w:id="133"/>
    <w:p>
      <w:pPr>
        <w:spacing w:after="0"/>
        <w:ind w:left="0"/>
        <w:jc w:val="both"/>
      </w:pPr>
      <w:r>
        <w:rPr>
          <w:rFonts w:ascii="Times New Roman"/>
          <w:b w:val="false"/>
          <w:i w:val="false"/>
          <w:color w:val="000000"/>
          <w:sz w:val="28"/>
        </w:rPr>
        <w:t>
      2. При определении специализированных мест для организации и проведения мирных собраний и установлении порядка их использования должны обеспечиваться возможность достижения цели мирных собраний, установление специализированных мест для организации и проведения мирных собраний в центральных и иных частях административно-территориальных единиц, удобство организации, возможность использования организаторами и участниками мирных собраний объектов инфраструктуры, соблюдение санитарных норм и правил, безопасность организаторов и участников мирных собраний, других лиц.</w:t>
      </w:r>
    </w:p>
    <w:bookmarkEnd w:id="133"/>
    <w:bookmarkStart w:name="z147" w:id="134"/>
    <w:p>
      <w:pPr>
        <w:spacing w:after="0"/>
        <w:ind w:left="0"/>
        <w:jc w:val="both"/>
      </w:pPr>
      <w:r>
        <w:rPr>
          <w:rFonts w:ascii="Times New Roman"/>
          <w:b w:val="false"/>
          <w:i w:val="false"/>
          <w:color w:val="000000"/>
          <w:sz w:val="28"/>
        </w:rPr>
        <w:t>
      В центральных частях районов в городах республиканского значения, столицы, а также в административных центрах областей количество специализированных мест для организации и проведения пикетирования, собраний или митингов должно составлять не менее трех.</w:t>
      </w:r>
    </w:p>
    <w:bookmarkEnd w:id="134"/>
    <w:bookmarkStart w:name="z148" w:id="135"/>
    <w:p>
      <w:pPr>
        <w:spacing w:after="0"/>
        <w:ind w:left="0"/>
        <w:jc w:val="both"/>
      </w:pPr>
      <w:r>
        <w:rPr>
          <w:rFonts w:ascii="Times New Roman"/>
          <w:b w:val="false"/>
          <w:i w:val="false"/>
          <w:color w:val="000000"/>
          <w:sz w:val="28"/>
        </w:rPr>
        <w:t>
      3. В случае, если на проведение мирного собрания в одном и том же месте и (или) по одному и тому же маршруту следования либо в одно и то же время одновременно претендует несколько организаторов мирных собраний,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w:t>
      </w:r>
    </w:p>
    <w:bookmarkEnd w:id="135"/>
    <w:bookmarkStart w:name="z149" w:id="136"/>
    <w:p>
      <w:pPr>
        <w:spacing w:after="0"/>
        <w:ind w:left="0"/>
        <w:jc w:val="both"/>
      </w:pPr>
      <w:r>
        <w:rPr>
          <w:rFonts w:ascii="Times New Roman"/>
          <w:b w:val="false"/>
          <w:i w:val="false"/>
          <w:color w:val="000000"/>
          <w:sz w:val="28"/>
        </w:rPr>
        <w:t>
      4. Мирные собрания не могут начинаться ранее 9 часов и заканчиваться позднее 20 часов по местному времени административно-территориальной единицы в день проведения мирных собраний.</w:t>
      </w:r>
    </w:p>
    <w:bookmarkEnd w:id="136"/>
    <w:bookmarkStart w:name="z150" w:id="137"/>
    <w:p>
      <w:pPr>
        <w:spacing w:after="0"/>
        <w:ind w:left="0"/>
        <w:jc w:val="both"/>
      </w:pPr>
      <w:r>
        <w:rPr>
          <w:rFonts w:ascii="Times New Roman"/>
          <w:b w:val="false"/>
          <w:i w:val="false"/>
          <w:color w:val="000000"/>
          <w:sz w:val="28"/>
        </w:rPr>
        <w:t>
      5. Проведение пикетирования запрещается:</w:t>
      </w:r>
    </w:p>
    <w:bookmarkEnd w:id="137"/>
    <w:bookmarkStart w:name="z151" w:id="138"/>
    <w:p>
      <w:pPr>
        <w:spacing w:after="0"/>
        <w:ind w:left="0"/>
        <w:jc w:val="both"/>
      </w:pPr>
      <w:r>
        <w:rPr>
          <w:rFonts w:ascii="Times New Roman"/>
          <w:b w:val="false"/>
          <w:i w:val="false"/>
          <w:color w:val="000000"/>
          <w:sz w:val="28"/>
        </w:rPr>
        <w:t>
      1) в местах массовых захоронений;</w:t>
      </w:r>
    </w:p>
    <w:bookmarkEnd w:id="138"/>
    <w:bookmarkStart w:name="z152" w:id="139"/>
    <w:p>
      <w:pPr>
        <w:spacing w:after="0"/>
        <w:ind w:left="0"/>
        <w:jc w:val="both"/>
      </w:pPr>
      <w:r>
        <w:rPr>
          <w:rFonts w:ascii="Times New Roman"/>
          <w:b w:val="false"/>
          <w:i w:val="false"/>
          <w:color w:val="000000"/>
          <w:sz w:val="28"/>
        </w:rPr>
        <w:t>
      2) на объектах железнодорожного, водного, воздушного и автомобильного транспорта и прилегающих к ним территориях;</w:t>
      </w:r>
    </w:p>
    <w:bookmarkEnd w:id="139"/>
    <w:bookmarkStart w:name="z153" w:id="140"/>
    <w:p>
      <w:pPr>
        <w:spacing w:after="0"/>
        <w:ind w:left="0"/>
        <w:jc w:val="both"/>
      </w:pPr>
      <w:r>
        <w:rPr>
          <w:rFonts w:ascii="Times New Roman"/>
          <w:b w:val="false"/>
          <w:i w:val="false"/>
          <w:color w:val="000000"/>
          <w:sz w:val="28"/>
        </w:rPr>
        <w:t>
      3) на территориях, прилегающих к организациям, обеспечивающим обороноспособность, безопасность государства и жизнедеятельность населения;</w:t>
      </w:r>
    </w:p>
    <w:bookmarkEnd w:id="140"/>
    <w:bookmarkStart w:name="z154" w:id="141"/>
    <w:p>
      <w:pPr>
        <w:spacing w:after="0"/>
        <w:ind w:left="0"/>
        <w:jc w:val="both"/>
      </w:pPr>
      <w:r>
        <w:rPr>
          <w:rFonts w:ascii="Times New Roman"/>
          <w:b w:val="false"/>
          <w:i w:val="false"/>
          <w:color w:val="000000"/>
          <w:sz w:val="28"/>
        </w:rPr>
        <w:t>
      4) на территориях, прилегающих к резиденциям Президента Республики Казахстан, Первого Президента Республики Казахстан – Елбасы;</w:t>
      </w:r>
    </w:p>
    <w:bookmarkEnd w:id="141"/>
    <w:bookmarkStart w:name="z155" w:id="142"/>
    <w:p>
      <w:pPr>
        <w:spacing w:after="0"/>
        <w:ind w:left="0"/>
        <w:jc w:val="both"/>
      </w:pPr>
      <w:r>
        <w:rPr>
          <w:rFonts w:ascii="Times New Roman"/>
          <w:b w:val="false"/>
          <w:i w:val="false"/>
          <w:color w:val="000000"/>
          <w:sz w:val="28"/>
        </w:rPr>
        <w:t>
      5) на территориях, прилегающих к опасным производственным объектам и иным объектам, эксплуатация которых требует соблюдения специальных правил техники безопасности;</w:t>
      </w:r>
    </w:p>
    <w:bookmarkEnd w:id="142"/>
    <w:bookmarkStart w:name="z156" w:id="143"/>
    <w:p>
      <w:pPr>
        <w:spacing w:after="0"/>
        <w:ind w:left="0"/>
        <w:jc w:val="both"/>
      </w:pPr>
      <w:r>
        <w:rPr>
          <w:rFonts w:ascii="Times New Roman"/>
          <w:b w:val="false"/>
          <w:i w:val="false"/>
          <w:color w:val="000000"/>
          <w:sz w:val="28"/>
        </w:rPr>
        <w:t xml:space="preserve">
      6) на магистральных железнодорожных сетях, магистральных трубопроводах, национальной электрической сети, магистральных линиях связи и прилегающих к ним территориях. </w:t>
      </w:r>
    </w:p>
    <w:bookmarkEnd w:id="143"/>
    <w:bookmarkStart w:name="z157" w:id="144"/>
    <w:p>
      <w:pPr>
        <w:spacing w:after="0"/>
        <w:ind w:left="0"/>
        <w:jc w:val="both"/>
      </w:pPr>
      <w:r>
        <w:rPr>
          <w:rFonts w:ascii="Times New Roman"/>
          <w:b w:val="false"/>
          <w:i w:val="false"/>
          <w:color w:val="000000"/>
          <w:sz w:val="28"/>
        </w:rPr>
        <w:t>
      6. Не допускается проведение двух и более пикетов в одном и том же месте в одно и то же время у одного и того же объекта, за исключением специализированных мест для организации и проведения мирных собраний.</w:t>
      </w:r>
    </w:p>
    <w:bookmarkEnd w:id="144"/>
    <w:bookmarkStart w:name="z158" w:id="145"/>
    <w:p>
      <w:pPr>
        <w:spacing w:after="0"/>
        <w:ind w:left="0"/>
        <w:jc w:val="both"/>
      </w:pPr>
      <w:r>
        <w:rPr>
          <w:rFonts w:ascii="Times New Roman"/>
          <w:b w:val="false"/>
          <w:i w:val="false"/>
          <w:color w:val="000000"/>
          <w:sz w:val="28"/>
        </w:rPr>
        <w:t>
      Продолжительность пикетирования не должна превышать двух часов в день в одном и том же месте у одного и того же объекта, за исключением специализированных мест для организации и проведения мирных собраний.</w:t>
      </w:r>
    </w:p>
    <w:bookmarkEnd w:id="145"/>
    <w:p>
      <w:pPr>
        <w:spacing w:after="0"/>
        <w:ind w:left="0"/>
        <w:jc w:val="both"/>
      </w:pPr>
      <w:r>
        <w:rPr>
          <w:rFonts w:ascii="Times New Roman"/>
          <w:b/>
          <w:i w:val="false"/>
          <w:color w:val="000000"/>
          <w:sz w:val="28"/>
        </w:rPr>
        <w:t>Статья 10. Уведомление о проведении мирных собраний</w:t>
      </w:r>
    </w:p>
    <w:bookmarkStart w:name="z160" w:id="146"/>
    <w:p>
      <w:pPr>
        <w:spacing w:after="0"/>
        <w:ind w:left="0"/>
        <w:jc w:val="both"/>
      </w:pPr>
      <w:r>
        <w:rPr>
          <w:rFonts w:ascii="Times New Roman"/>
          <w:b w:val="false"/>
          <w:i w:val="false"/>
          <w:color w:val="000000"/>
          <w:sz w:val="28"/>
        </w:rPr>
        <w:t xml:space="preserve">
      1. Уведомление о проведении мирных собраний в форме пикетирования, собрания, митинга подается организатором мирных собраний местному исполнительному органу на бумажном носителе или в форме электронного документа, удостоверенного посредством электронной цифровой подписи, в срок не позднее чем за пять рабочих дней до дня его проведения. </w:t>
      </w:r>
    </w:p>
    <w:bookmarkEnd w:id="146"/>
    <w:bookmarkStart w:name="z161" w:id="147"/>
    <w:p>
      <w:pPr>
        <w:spacing w:after="0"/>
        <w:ind w:left="0"/>
        <w:jc w:val="both"/>
      </w:pPr>
      <w:r>
        <w:rPr>
          <w:rFonts w:ascii="Times New Roman"/>
          <w:b w:val="false"/>
          <w:i w:val="false"/>
          <w:color w:val="000000"/>
          <w:sz w:val="28"/>
        </w:rPr>
        <w:t>
      2. Днем подачи уведомления о проведении мирных собраний является день регистрации уведомления в местном исполнительном органе.</w:t>
      </w:r>
    </w:p>
    <w:bookmarkEnd w:id="147"/>
    <w:bookmarkStart w:name="z162" w:id="148"/>
    <w:p>
      <w:pPr>
        <w:spacing w:after="0"/>
        <w:ind w:left="0"/>
        <w:jc w:val="both"/>
      </w:pPr>
      <w:r>
        <w:rPr>
          <w:rFonts w:ascii="Times New Roman"/>
          <w:b w:val="false"/>
          <w:i w:val="false"/>
          <w:color w:val="000000"/>
          <w:sz w:val="28"/>
        </w:rPr>
        <w:t xml:space="preserve">
      3. В уведомлении о проведении мирных собраний указываются: </w:t>
      </w:r>
    </w:p>
    <w:bookmarkEnd w:id="148"/>
    <w:bookmarkStart w:name="z163" w:id="149"/>
    <w:p>
      <w:pPr>
        <w:spacing w:after="0"/>
        <w:ind w:left="0"/>
        <w:jc w:val="both"/>
      </w:pPr>
      <w:r>
        <w:rPr>
          <w:rFonts w:ascii="Times New Roman"/>
          <w:b w:val="false"/>
          <w:i w:val="false"/>
          <w:color w:val="000000"/>
          <w:sz w:val="28"/>
        </w:rPr>
        <w:t>
      1) цель мирного собрания;</w:t>
      </w:r>
    </w:p>
    <w:bookmarkEnd w:id="149"/>
    <w:bookmarkStart w:name="z164" w:id="150"/>
    <w:p>
      <w:pPr>
        <w:spacing w:after="0"/>
        <w:ind w:left="0"/>
        <w:jc w:val="both"/>
      </w:pPr>
      <w:r>
        <w:rPr>
          <w:rFonts w:ascii="Times New Roman"/>
          <w:b w:val="false"/>
          <w:i w:val="false"/>
          <w:color w:val="000000"/>
          <w:sz w:val="28"/>
        </w:rPr>
        <w:t>
      2) форма мирного собрания;</w:t>
      </w:r>
    </w:p>
    <w:bookmarkEnd w:id="150"/>
    <w:bookmarkStart w:name="z165" w:id="151"/>
    <w:p>
      <w:pPr>
        <w:spacing w:after="0"/>
        <w:ind w:left="0"/>
        <w:jc w:val="both"/>
      </w:pPr>
      <w:r>
        <w:rPr>
          <w:rFonts w:ascii="Times New Roman"/>
          <w:b w:val="false"/>
          <w:i w:val="false"/>
          <w:color w:val="000000"/>
          <w:sz w:val="28"/>
        </w:rPr>
        <w:t>
      3) фамилия, имя, отчество (при его наличии), индивидуальный идентификационный номер, место жительства или место временного пребывания (проживания) гражданина Республики Казахстан – организатора мирных собраний, его представителя (при наличии) либо наименование, бизнес-идентификационный номер, место нахождения юридического лица – организатора мирных собраний;</w:t>
      </w:r>
    </w:p>
    <w:bookmarkEnd w:id="151"/>
    <w:bookmarkStart w:name="z166" w:id="152"/>
    <w:p>
      <w:pPr>
        <w:spacing w:after="0"/>
        <w:ind w:left="0"/>
        <w:jc w:val="both"/>
      </w:pPr>
      <w:r>
        <w:rPr>
          <w:rFonts w:ascii="Times New Roman"/>
          <w:b w:val="false"/>
          <w:i w:val="false"/>
          <w:color w:val="000000"/>
          <w:sz w:val="28"/>
        </w:rPr>
        <w:t xml:space="preserve">
      4) специализированное место для организации и проведения мирных собраний, для пикетов – место проведения; </w:t>
      </w:r>
    </w:p>
    <w:bookmarkEnd w:id="152"/>
    <w:bookmarkStart w:name="z167" w:id="153"/>
    <w:p>
      <w:pPr>
        <w:spacing w:after="0"/>
        <w:ind w:left="0"/>
        <w:jc w:val="both"/>
      </w:pPr>
      <w:r>
        <w:rPr>
          <w:rFonts w:ascii="Times New Roman"/>
          <w:b w:val="false"/>
          <w:i w:val="false"/>
          <w:color w:val="000000"/>
          <w:sz w:val="28"/>
        </w:rPr>
        <w:t xml:space="preserve">
      5) дата, время начала и окончания мирного собрания; </w:t>
      </w:r>
    </w:p>
    <w:bookmarkEnd w:id="153"/>
    <w:bookmarkStart w:name="z168" w:id="154"/>
    <w:p>
      <w:pPr>
        <w:spacing w:after="0"/>
        <w:ind w:left="0"/>
        <w:jc w:val="both"/>
      </w:pPr>
      <w:r>
        <w:rPr>
          <w:rFonts w:ascii="Times New Roman"/>
          <w:b w:val="false"/>
          <w:i w:val="false"/>
          <w:color w:val="000000"/>
          <w:sz w:val="28"/>
        </w:rPr>
        <w:t>
      6) предполагаемое количество участников;</w:t>
      </w:r>
    </w:p>
    <w:bookmarkEnd w:id="154"/>
    <w:bookmarkStart w:name="z169" w:id="155"/>
    <w:p>
      <w:pPr>
        <w:spacing w:after="0"/>
        <w:ind w:left="0"/>
        <w:jc w:val="both"/>
      </w:pPr>
      <w:r>
        <w:rPr>
          <w:rFonts w:ascii="Times New Roman"/>
          <w:b w:val="false"/>
          <w:i w:val="false"/>
          <w:color w:val="000000"/>
          <w:sz w:val="28"/>
        </w:rPr>
        <w:t>
      7) сведения об установлении юрт, палаток и иных сооружений;</w:t>
      </w:r>
    </w:p>
    <w:bookmarkEnd w:id="155"/>
    <w:bookmarkStart w:name="z170" w:id="156"/>
    <w:p>
      <w:pPr>
        <w:spacing w:after="0"/>
        <w:ind w:left="0"/>
        <w:jc w:val="both"/>
      </w:pPr>
      <w:r>
        <w:rPr>
          <w:rFonts w:ascii="Times New Roman"/>
          <w:b w:val="false"/>
          <w:i w:val="false"/>
          <w:color w:val="000000"/>
          <w:sz w:val="28"/>
        </w:rPr>
        <w:t>
      8) намерение использовать звукоусиливающие технические средства, плакаты, транспаранты и иные средства наглядной агитации в случаях, предусмотренных настоящим Законом;</w:t>
      </w:r>
    </w:p>
    <w:bookmarkEnd w:id="156"/>
    <w:bookmarkStart w:name="z171" w:id="157"/>
    <w:p>
      <w:pPr>
        <w:spacing w:after="0"/>
        <w:ind w:left="0"/>
        <w:jc w:val="both"/>
      </w:pPr>
      <w:r>
        <w:rPr>
          <w:rFonts w:ascii="Times New Roman"/>
          <w:b w:val="false"/>
          <w:i w:val="false"/>
          <w:color w:val="000000"/>
          <w:sz w:val="28"/>
        </w:rPr>
        <w:t>
      9) регламент проведения мирных собраний, утвержденный организатором, за исключением пикетирования;</w:t>
      </w:r>
    </w:p>
    <w:bookmarkEnd w:id="157"/>
    <w:bookmarkStart w:name="z172" w:id="158"/>
    <w:p>
      <w:pPr>
        <w:spacing w:after="0"/>
        <w:ind w:left="0"/>
        <w:jc w:val="both"/>
      </w:pPr>
      <w:r>
        <w:rPr>
          <w:rFonts w:ascii="Times New Roman"/>
          <w:b w:val="false"/>
          <w:i w:val="false"/>
          <w:color w:val="000000"/>
          <w:sz w:val="28"/>
        </w:rPr>
        <w:t xml:space="preserve">
      10) электронный почтовый адрес, абонентский номер сотовой связи организатора мирных собраний, его представителя (при наличии); </w:t>
      </w:r>
    </w:p>
    <w:bookmarkEnd w:id="158"/>
    <w:bookmarkStart w:name="z173" w:id="159"/>
    <w:p>
      <w:pPr>
        <w:spacing w:after="0"/>
        <w:ind w:left="0"/>
        <w:jc w:val="both"/>
      </w:pPr>
      <w:r>
        <w:rPr>
          <w:rFonts w:ascii="Times New Roman"/>
          <w:b w:val="false"/>
          <w:i w:val="false"/>
          <w:color w:val="000000"/>
          <w:sz w:val="28"/>
        </w:rPr>
        <w:t>
      11) согласие организатора мирных собраний, его представителя (при наличии) на сбор, обработку его персональных данных, указанных в уведомлении;</w:t>
      </w:r>
    </w:p>
    <w:bookmarkEnd w:id="159"/>
    <w:bookmarkStart w:name="z174" w:id="160"/>
    <w:p>
      <w:pPr>
        <w:spacing w:after="0"/>
        <w:ind w:left="0"/>
        <w:jc w:val="both"/>
      </w:pPr>
      <w:r>
        <w:rPr>
          <w:rFonts w:ascii="Times New Roman"/>
          <w:b w:val="false"/>
          <w:i w:val="false"/>
          <w:color w:val="000000"/>
          <w:sz w:val="28"/>
        </w:rPr>
        <w:t>
      12) источники финансирования проведения мирных собраний;</w:t>
      </w:r>
    </w:p>
    <w:bookmarkEnd w:id="160"/>
    <w:bookmarkStart w:name="z175" w:id="161"/>
    <w:p>
      <w:pPr>
        <w:spacing w:after="0"/>
        <w:ind w:left="0"/>
        <w:jc w:val="both"/>
      </w:pPr>
      <w:r>
        <w:rPr>
          <w:rFonts w:ascii="Times New Roman"/>
          <w:b w:val="false"/>
          <w:i w:val="false"/>
          <w:color w:val="000000"/>
          <w:sz w:val="28"/>
        </w:rPr>
        <w:t>
      13) дата подачи уведомления о проведении мирных собраний и подпись организатора или его представителя (при наличии).</w:t>
      </w:r>
    </w:p>
    <w:bookmarkEnd w:id="161"/>
    <w:p>
      <w:pPr>
        <w:spacing w:after="0"/>
        <w:ind w:left="0"/>
        <w:jc w:val="both"/>
      </w:pPr>
      <w:r>
        <w:rPr>
          <w:rFonts w:ascii="Times New Roman"/>
          <w:b/>
          <w:i w:val="false"/>
          <w:color w:val="000000"/>
          <w:sz w:val="28"/>
        </w:rPr>
        <w:t>Статья 11. Порядок рассмотрения уведомления</w:t>
      </w:r>
    </w:p>
    <w:bookmarkStart w:name="z177" w:id="162"/>
    <w:p>
      <w:pPr>
        <w:spacing w:after="0"/>
        <w:ind w:left="0"/>
        <w:jc w:val="both"/>
      </w:pPr>
      <w:r>
        <w:rPr>
          <w:rFonts w:ascii="Times New Roman"/>
          <w:b w:val="false"/>
          <w:i w:val="false"/>
          <w:color w:val="000000"/>
          <w:sz w:val="28"/>
        </w:rPr>
        <w:t xml:space="preserve">
      1. Местный исполнительный орган в течение трех рабочих дней со дня регистрации уведомления сообщает организатору мирного собрания: </w:t>
      </w:r>
    </w:p>
    <w:bookmarkEnd w:id="162"/>
    <w:bookmarkStart w:name="z178" w:id="163"/>
    <w:p>
      <w:pPr>
        <w:spacing w:after="0"/>
        <w:ind w:left="0"/>
        <w:jc w:val="both"/>
      </w:pPr>
      <w:r>
        <w:rPr>
          <w:rFonts w:ascii="Times New Roman"/>
          <w:b w:val="false"/>
          <w:i w:val="false"/>
          <w:color w:val="000000"/>
          <w:sz w:val="28"/>
        </w:rPr>
        <w:t>
      1) о проведении пикетирования, собрания, митинга без установления юрт, палаток, иных сооружений, использования звукоусиливающих технических средств;</w:t>
      </w:r>
    </w:p>
    <w:bookmarkEnd w:id="163"/>
    <w:bookmarkStart w:name="z179" w:id="164"/>
    <w:p>
      <w:pPr>
        <w:spacing w:after="0"/>
        <w:ind w:left="0"/>
        <w:jc w:val="both"/>
      </w:pPr>
      <w:r>
        <w:rPr>
          <w:rFonts w:ascii="Times New Roman"/>
          <w:b w:val="false"/>
          <w:i w:val="false"/>
          <w:color w:val="000000"/>
          <w:sz w:val="28"/>
        </w:rPr>
        <w:t xml:space="preserve">
      2) об отказе в проведении пикетирования, собрания, митинга по основаниям, предусмотренным </w:t>
      </w:r>
      <w:r>
        <w:rPr>
          <w:rFonts w:ascii="Times New Roman"/>
          <w:b w:val="false"/>
          <w:i w:val="false"/>
          <w:color w:val="000000"/>
          <w:sz w:val="28"/>
        </w:rPr>
        <w:t>статьей 14</w:t>
      </w:r>
      <w:r>
        <w:rPr>
          <w:rFonts w:ascii="Times New Roman"/>
          <w:b w:val="false"/>
          <w:i w:val="false"/>
          <w:color w:val="000000"/>
          <w:sz w:val="28"/>
        </w:rPr>
        <w:t xml:space="preserve"> настоящего Закона;</w:t>
      </w:r>
    </w:p>
    <w:bookmarkEnd w:id="164"/>
    <w:bookmarkStart w:name="z180" w:id="165"/>
    <w:p>
      <w:pPr>
        <w:spacing w:after="0"/>
        <w:ind w:left="0"/>
        <w:jc w:val="both"/>
      </w:pPr>
      <w:r>
        <w:rPr>
          <w:rFonts w:ascii="Times New Roman"/>
          <w:b w:val="false"/>
          <w:i w:val="false"/>
          <w:color w:val="000000"/>
          <w:sz w:val="28"/>
        </w:rPr>
        <w:t>
      3) о предложении изменения места и (или) времени пикетирования, собрания, митинга в целях обеспечения прав и свобод человека и гражданина, государственной безопасности, а также бесперебойного функционирования транспорта, объектов инфраструктуры, сохранности зеленых насаждений и малых архитектурных форм, иного имущества.</w:t>
      </w:r>
    </w:p>
    <w:bookmarkEnd w:id="165"/>
    <w:bookmarkStart w:name="z297"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случае отсутствия ответа местного исполнительного органа по истечении срока рассмотрения уведомления организатор проводит мирное собрание согласно поданному уведомлению.</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20.01.2025 № 61-НП </w:t>
      </w:r>
      <w:r>
        <w:rPr>
          <w:rFonts w:ascii="Times New Roman"/>
          <w:b w:val="false"/>
          <w:i w:val="false"/>
          <w:color w:val="ff0000"/>
          <w:sz w:val="28"/>
        </w:rPr>
        <w:t>подпункты 2)</w:t>
      </w:r>
      <w:r>
        <w:rPr>
          <w:rFonts w:ascii="Times New Roman"/>
          <w:b w:val="false"/>
          <w:i w:val="false"/>
          <w:color w:val="ff0000"/>
          <w:sz w:val="28"/>
        </w:rPr>
        <w:t xml:space="preserve"> и </w:t>
      </w:r>
      <w:r>
        <w:rPr>
          <w:rFonts w:ascii="Times New Roman"/>
          <w:b w:val="false"/>
          <w:i w:val="false"/>
          <w:color w:val="ff0000"/>
          <w:sz w:val="28"/>
        </w:rPr>
        <w:t>3)</w:t>
      </w:r>
      <w:r>
        <w:rPr>
          <w:rFonts w:ascii="Times New Roman"/>
          <w:b w:val="false"/>
          <w:i w:val="false"/>
          <w:color w:val="ff0000"/>
          <w:sz w:val="28"/>
        </w:rPr>
        <w:t xml:space="preserve"> части первой пункта 1 статьи 11 настоящего Закона признаны соответствующими Конституции Республики Казахстан.</w:t>
      </w:r>
      <w:r>
        <w:br/>
      </w:r>
      <w:r>
        <w:rPr>
          <w:rFonts w:ascii="Times New Roman"/>
          <w:b w:val="false"/>
          <w:i w:val="false"/>
          <w:color w:val="000000"/>
          <w:sz w:val="28"/>
        </w:rPr>
        <w:t>
</w:t>
      </w:r>
    </w:p>
    <w:bookmarkStart w:name="z182" w:id="167"/>
    <w:p>
      <w:pPr>
        <w:spacing w:after="0"/>
        <w:ind w:left="0"/>
        <w:jc w:val="both"/>
      </w:pPr>
      <w:r>
        <w:rPr>
          <w:rFonts w:ascii="Times New Roman"/>
          <w:b w:val="false"/>
          <w:i w:val="false"/>
          <w:color w:val="000000"/>
          <w:sz w:val="28"/>
        </w:rPr>
        <w:t>
      2. Местный исполнительный орган сообщает организатору мирного собрания о принятом решении одним из следующих способов:</w:t>
      </w:r>
    </w:p>
    <w:bookmarkEnd w:id="167"/>
    <w:bookmarkStart w:name="z183" w:id="168"/>
    <w:p>
      <w:pPr>
        <w:spacing w:after="0"/>
        <w:ind w:left="0"/>
        <w:jc w:val="both"/>
      </w:pPr>
      <w:r>
        <w:rPr>
          <w:rFonts w:ascii="Times New Roman"/>
          <w:b w:val="false"/>
          <w:i w:val="false"/>
          <w:color w:val="000000"/>
          <w:sz w:val="28"/>
        </w:rPr>
        <w:t>
      1) нарочно;</w:t>
      </w:r>
    </w:p>
    <w:bookmarkEnd w:id="168"/>
    <w:bookmarkStart w:name="z184" w:id="169"/>
    <w:p>
      <w:pPr>
        <w:spacing w:after="0"/>
        <w:ind w:left="0"/>
        <w:jc w:val="both"/>
      </w:pPr>
      <w:r>
        <w:rPr>
          <w:rFonts w:ascii="Times New Roman"/>
          <w:b w:val="false"/>
          <w:i w:val="false"/>
          <w:color w:val="000000"/>
          <w:sz w:val="28"/>
        </w:rPr>
        <w:t>
      2) в форме заказного почтового отправления с уведомлением о вручении;</w:t>
      </w:r>
    </w:p>
    <w:bookmarkEnd w:id="169"/>
    <w:bookmarkStart w:name="z185" w:id="170"/>
    <w:p>
      <w:pPr>
        <w:spacing w:after="0"/>
        <w:ind w:left="0"/>
        <w:jc w:val="both"/>
      </w:pPr>
      <w:r>
        <w:rPr>
          <w:rFonts w:ascii="Times New Roman"/>
          <w:b w:val="false"/>
          <w:i w:val="false"/>
          <w:color w:val="000000"/>
          <w:sz w:val="28"/>
        </w:rPr>
        <w:t>
      3) посредством электронного документа, удостоверенного электронной цифровой подписью;</w:t>
      </w:r>
    </w:p>
    <w:bookmarkEnd w:id="170"/>
    <w:bookmarkStart w:name="z186" w:id="171"/>
    <w:p>
      <w:pPr>
        <w:spacing w:after="0"/>
        <w:ind w:left="0"/>
        <w:jc w:val="both"/>
      </w:pPr>
      <w:r>
        <w:rPr>
          <w:rFonts w:ascii="Times New Roman"/>
          <w:b w:val="false"/>
          <w:i w:val="false"/>
          <w:color w:val="000000"/>
          <w:sz w:val="28"/>
        </w:rPr>
        <w:t>
      4) по адресу электронной почты, указанному организатором;</w:t>
      </w:r>
    </w:p>
    <w:bookmarkEnd w:id="171"/>
    <w:bookmarkStart w:name="z187" w:id="172"/>
    <w:p>
      <w:pPr>
        <w:spacing w:after="0"/>
        <w:ind w:left="0"/>
        <w:jc w:val="both"/>
      </w:pPr>
      <w:r>
        <w:rPr>
          <w:rFonts w:ascii="Times New Roman"/>
          <w:b w:val="false"/>
          <w:i w:val="false"/>
          <w:color w:val="000000"/>
          <w:sz w:val="28"/>
        </w:rPr>
        <w:t xml:space="preserve">
      5) по абонентскому номеру сотовой связи, указанному организатором. </w:t>
      </w:r>
    </w:p>
    <w:bookmarkEnd w:id="172"/>
    <w:bookmarkStart w:name="z188" w:id="173"/>
    <w:p>
      <w:pPr>
        <w:spacing w:after="0"/>
        <w:ind w:left="0"/>
        <w:jc w:val="both"/>
      </w:pPr>
      <w:r>
        <w:rPr>
          <w:rFonts w:ascii="Times New Roman"/>
          <w:b w:val="false"/>
          <w:i w:val="false"/>
          <w:color w:val="000000"/>
          <w:sz w:val="28"/>
        </w:rPr>
        <w:t>
      В случае направления решения местного исполнительного органа способами, указанными в подпунктах 4) и 5) части первой настоящего пункта, решение также направляется заказным почтовым отправлением с уведомлением о вручении.</w:t>
      </w:r>
    </w:p>
    <w:bookmarkEnd w:id="173"/>
    <w:bookmarkStart w:name="z189" w:id="174"/>
    <w:p>
      <w:pPr>
        <w:spacing w:after="0"/>
        <w:ind w:left="0"/>
        <w:jc w:val="both"/>
      </w:pPr>
      <w:r>
        <w:rPr>
          <w:rFonts w:ascii="Times New Roman"/>
          <w:b w:val="false"/>
          <w:i w:val="false"/>
          <w:color w:val="000000"/>
          <w:sz w:val="28"/>
        </w:rPr>
        <w:t>
      3. Организатор мирного собрания в течение одного рабочего дня со дня получения предложения об изменении места и (или) времени проведения мирных собраний сообщает местному исполнительному органу о своем согласии или несогласии с изменением места и (или) времени проведения мирных собраний в одной из следующих форм:</w:t>
      </w:r>
    </w:p>
    <w:bookmarkEnd w:id="174"/>
    <w:bookmarkStart w:name="z190" w:id="175"/>
    <w:p>
      <w:pPr>
        <w:spacing w:after="0"/>
        <w:ind w:left="0"/>
        <w:jc w:val="both"/>
      </w:pPr>
      <w:r>
        <w:rPr>
          <w:rFonts w:ascii="Times New Roman"/>
          <w:b w:val="false"/>
          <w:i w:val="false"/>
          <w:color w:val="000000"/>
          <w:sz w:val="28"/>
        </w:rPr>
        <w:t xml:space="preserve">
      письменной (нарочно); </w:t>
      </w:r>
    </w:p>
    <w:bookmarkEnd w:id="175"/>
    <w:bookmarkStart w:name="z191" w:id="176"/>
    <w:p>
      <w:pPr>
        <w:spacing w:after="0"/>
        <w:ind w:left="0"/>
        <w:jc w:val="both"/>
      </w:pPr>
      <w:r>
        <w:rPr>
          <w:rFonts w:ascii="Times New Roman"/>
          <w:b w:val="false"/>
          <w:i w:val="false"/>
          <w:color w:val="000000"/>
          <w:sz w:val="28"/>
        </w:rPr>
        <w:t>
      электронной (на адрес электронной почты, с которого поступило предложение, или посредством электронного документа, удостоверенного электронной цифровой подписью);</w:t>
      </w:r>
    </w:p>
    <w:bookmarkEnd w:id="176"/>
    <w:bookmarkStart w:name="z192" w:id="177"/>
    <w:p>
      <w:pPr>
        <w:spacing w:after="0"/>
        <w:ind w:left="0"/>
        <w:jc w:val="both"/>
      </w:pPr>
      <w:r>
        <w:rPr>
          <w:rFonts w:ascii="Times New Roman"/>
          <w:b w:val="false"/>
          <w:i w:val="false"/>
          <w:color w:val="000000"/>
          <w:sz w:val="28"/>
        </w:rPr>
        <w:t>
      по абонентскому номеру сотовой связи, с которого поступило предложение.</w:t>
      </w:r>
    </w:p>
    <w:bookmarkEnd w:id="177"/>
    <w:bookmarkStart w:name="z193" w:id="178"/>
    <w:p>
      <w:pPr>
        <w:spacing w:after="0"/>
        <w:ind w:left="0"/>
        <w:jc w:val="both"/>
      </w:pPr>
      <w:r>
        <w:rPr>
          <w:rFonts w:ascii="Times New Roman"/>
          <w:b w:val="false"/>
          <w:i w:val="false"/>
          <w:color w:val="000000"/>
          <w:sz w:val="28"/>
        </w:rPr>
        <w:t>
      В случае согласия организатора мирного собрания с изменением места и (или) времени проведения мирных собраний местный исполнительный орган не вправе отказать в проведении мирных собраний.</w:t>
      </w:r>
    </w:p>
    <w:bookmarkEnd w:id="178"/>
    <w:bookmarkStart w:name="z194" w:id="179"/>
    <w:p>
      <w:pPr>
        <w:spacing w:after="0"/>
        <w:ind w:left="0"/>
        <w:jc w:val="both"/>
      </w:pPr>
      <w:r>
        <w:rPr>
          <w:rFonts w:ascii="Times New Roman"/>
          <w:b w:val="false"/>
          <w:i w:val="false"/>
          <w:color w:val="000000"/>
          <w:sz w:val="28"/>
        </w:rPr>
        <w:t>
      В случае отсутствия ответа о согласии или несогласия организатора мирного собрания с изменением места и (или) времени проведения мирных собраний местный исполнительный орган выносит решение об отказе в проведении мирных собраний.</w:t>
      </w:r>
    </w:p>
    <w:bookmarkEnd w:id="179"/>
    <w:p>
      <w:pPr>
        <w:spacing w:after="0"/>
        <w:ind w:left="0"/>
        <w:jc w:val="both"/>
      </w:pPr>
      <w:r>
        <w:rPr>
          <w:rFonts w:ascii="Times New Roman"/>
          <w:b/>
          <w:i w:val="false"/>
          <w:color w:val="000000"/>
          <w:sz w:val="28"/>
        </w:rPr>
        <w:t>Статья 12. Заявление о получении согласования</w:t>
      </w:r>
    </w:p>
    <w:bookmarkStart w:name="z196" w:id="180"/>
    <w:p>
      <w:pPr>
        <w:spacing w:after="0"/>
        <w:ind w:left="0"/>
        <w:jc w:val="both"/>
      </w:pPr>
      <w:r>
        <w:rPr>
          <w:rFonts w:ascii="Times New Roman"/>
          <w:b w:val="false"/>
          <w:i w:val="false"/>
          <w:color w:val="000000"/>
          <w:sz w:val="28"/>
        </w:rPr>
        <w:t xml:space="preserve">
      1. Заявление о получении согласования проведения мирных собраний в форме демонстрации, шествия подается организатором мирного собрания местному исполнительному органу на бумажном носителе или в форме электронного документа, удостоверенного посредством электронной цифровой подписи, в срок не позднее чем за десять рабочих дней до дня его проведения. </w:t>
      </w:r>
    </w:p>
    <w:bookmarkEnd w:id="180"/>
    <w:bookmarkStart w:name="z197" w:id="181"/>
    <w:p>
      <w:pPr>
        <w:spacing w:after="0"/>
        <w:ind w:left="0"/>
        <w:jc w:val="both"/>
      </w:pPr>
      <w:r>
        <w:rPr>
          <w:rFonts w:ascii="Times New Roman"/>
          <w:b w:val="false"/>
          <w:i w:val="false"/>
          <w:color w:val="000000"/>
          <w:sz w:val="28"/>
        </w:rPr>
        <w:t>
      Днем подачи заявления о получении согласования является день регистрации заявления в местном исполнительном органе.</w:t>
      </w:r>
    </w:p>
    <w:bookmarkEnd w:id="181"/>
    <w:bookmarkStart w:name="z198" w:id="182"/>
    <w:p>
      <w:pPr>
        <w:spacing w:after="0"/>
        <w:ind w:left="0"/>
        <w:jc w:val="both"/>
      </w:pPr>
      <w:r>
        <w:rPr>
          <w:rFonts w:ascii="Times New Roman"/>
          <w:b w:val="false"/>
          <w:i w:val="false"/>
          <w:color w:val="000000"/>
          <w:sz w:val="28"/>
        </w:rPr>
        <w:t>
      2. В заявлении о получении согласования указываются:</w:t>
      </w:r>
    </w:p>
    <w:bookmarkEnd w:id="182"/>
    <w:bookmarkStart w:name="z199" w:id="183"/>
    <w:p>
      <w:pPr>
        <w:spacing w:after="0"/>
        <w:ind w:left="0"/>
        <w:jc w:val="both"/>
      </w:pPr>
      <w:r>
        <w:rPr>
          <w:rFonts w:ascii="Times New Roman"/>
          <w:b w:val="false"/>
          <w:i w:val="false"/>
          <w:color w:val="000000"/>
          <w:sz w:val="28"/>
        </w:rPr>
        <w:t>
      1) цель мирного собрания;</w:t>
      </w:r>
    </w:p>
    <w:bookmarkEnd w:id="183"/>
    <w:bookmarkStart w:name="z200" w:id="184"/>
    <w:p>
      <w:pPr>
        <w:spacing w:after="0"/>
        <w:ind w:left="0"/>
        <w:jc w:val="both"/>
      </w:pPr>
      <w:r>
        <w:rPr>
          <w:rFonts w:ascii="Times New Roman"/>
          <w:b w:val="false"/>
          <w:i w:val="false"/>
          <w:color w:val="000000"/>
          <w:sz w:val="28"/>
        </w:rPr>
        <w:t>
      2) форма мирного собрания;</w:t>
      </w:r>
    </w:p>
    <w:bookmarkEnd w:id="184"/>
    <w:bookmarkStart w:name="z201" w:id="185"/>
    <w:p>
      <w:pPr>
        <w:spacing w:after="0"/>
        <w:ind w:left="0"/>
        <w:jc w:val="both"/>
      </w:pPr>
      <w:r>
        <w:rPr>
          <w:rFonts w:ascii="Times New Roman"/>
          <w:b w:val="false"/>
          <w:i w:val="false"/>
          <w:color w:val="000000"/>
          <w:sz w:val="28"/>
        </w:rPr>
        <w:t>
      3) фамилия, имя, отчество (при его наличии), индивидуальный идентификационный номер, место жительства или место временного пребывания (проживания) гражданина Республики Казахстан – организатора мирных собраний, его представителя (при наличии) либо наименование, бизнес-идентификационный номер, место нахождения юридического лица – организатора мирных собраний;</w:t>
      </w:r>
    </w:p>
    <w:bookmarkEnd w:id="185"/>
    <w:bookmarkStart w:name="z202" w:id="186"/>
    <w:p>
      <w:pPr>
        <w:spacing w:after="0"/>
        <w:ind w:left="0"/>
        <w:jc w:val="both"/>
      </w:pPr>
      <w:r>
        <w:rPr>
          <w:rFonts w:ascii="Times New Roman"/>
          <w:b w:val="false"/>
          <w:i w:val="false"/>
          <w:color w:val="000000"/>
          <w:sz w:val="28"/>
        </w:rPr>
        <w:t>
      4) специализированное место для организации и проведения мирных собраний и (или) маршрут следования участников;</w:t>
      </w:r>
    </w:p>
    <w:bookmarkEnd w:id="186"/>
    <w:bookmarkStart w:name="z203" w:id="187"/>
    <w:p>
      <w:pPr>
        <w:spacing w:after="0"/>
        <w:ind w:left="0"/>
        <w:jc w:val="both"/>
      </w:pPr>
      <w:r>
        <w:rPr>
          <w:rFonts w:ascii="Times New Roman"/>
          <w:b w:val="false"/>
          <w:i w:val="false"/>
          <w:color w:val="000000"/>
          <w:sz w:val="28"/>
        </w:rPr>
        <w:t>
      5) дата, время начала и окончания мирного собрания;</w:t>
      </w:r>
    </w:p>
    <w:bookmarkEnd w:id="187"/>
    <w:bookmarkStart w:name="z204" w:id="188"/>
    <w:p>
      <w:pPr>
        <w:spacing w:after="0"/>
        <w:ind w:left="0"/>
        <w:jc w:val="both"/>
      </w:pPr>
      <w:r>
        <w:rPr>
          <w:rFonts w:ascii="Times New Roman"/>
          <w:b w:val="false"/>
          <w:i w:val="false"/>
          <w:color w:val="000000"/>
          <w:sz w:val="28"/>
        </w:rPr>
        <w:t>
      6) предполагаемое количество участников;</w:t>
      </w:r>
    </w:p>
    <w:bookmarkEnd w:id="188"/>
    <w:bookmarkStart w:name="z205" w:id="189"/>
    <w:p>
      <w:pPr>
        <w:spacing w:after="0"/>
        <w:ind w:left="0"/>
        <w:jc w:val="both"/>
      </w:pPr>
      <w:r>
        <w:rPr>
          <w:rFonts w:ascii="Times New Roman"/>
          <w:b w:val="false"/>
          <w:i w:val="false"/>
          <w:color w:val="000000"/>
          <w:sz w:val="28"/>
        </w:rPr>
        <w:t>
      7) меры содействия в обеспечении охраны общественного порядка, организации медицинской помощи, пожарной безопасности, намерение использовать звукоусиливающие технические средства, плакаты, транспаранты и иные средства наглядной агитации, транспортные средства в случаях, предусмотренных настоящим Законом;</w:t>
      </w:r>
    </w:p>
    <w:bookmarkEnd w:id="189"/>
    <w:bookmarkStart w:name="z206" w:id="190"/>
    <w:p>
      <w:pPr>
        <w:spacing w:after="0"/>
        <w:ind w:left="0"/>
        <w:jc w:val="both"/>
      </w:pPr>
      <w:r>
        <w:rPr>
          <w:rFonts w:ascii="Times New Roman"/>
          <w:b w:val="false"/>
          <w:i w:val="false"/>
          <w:color w:val="000000"/>
          <w:sz w:val="28"/>
        </w:rPr>
        <w:t>
      8) в случае необходимости – общее количество и категории транспортных средств, маршрут их движения, включая протяженность, место начала и окончания маршрута;</w:t>
      </w:r>
    </w:p>
    <w:bookmarkEnd w:id="190"/>
    <w:bookmarkStart w:name="z207" w:id="191"/>
    <w:p>
      <w:pPr>
        <w:spacing w:after="0"/>
        <w:ind w:left="0"/>
        <w:jc w:val="both"/>
      </w:pPr>
      <w:r>
        <w:rPr>
          <w:rFonts w:ascii="Times New Roman"/>
          <w:b w:val="false"/>
          <w:i w:val="false"/>
          <w:color w:val="000000"/>
          <w:sz w:val="28"/>
        </w:rPr>
        <w:t>
      9) регламент проведения мирных собраний, утвержденный организатором;</w:t>
      </w:r>
    </w:p>
    <w:bookmarkEnd w:id="191"/>
    <w:bookmarkStart w:name="z208" w:id="192"/>
    <w:p>
      <w:pPr>
        <w:spacing w:after="0"/>
        <w:ind w:left="0"/>
        <w:jc w:val="both"/>
      </w:pPr>
      <w:r>
        <w:rPr>
          <w:rFonts w:ascii="Times New Roman"/>
          <w:b w:val="false"/>
          <w:i w:val="false"/>
          <w:color w:val="000000"/>
          <w:sz w:val="28"/>
        </w:rPr>
        <w:t xml:space="preserve">
      10) электронный почтовый адрес, абонентский номер сотовой связи организатора мирных собраний, его представителя (при наличии); </w:t>
      </w:r>
    </w:p>
    <w:bookmarkEnd w:id="192"/>
    <w:bookmarkStart w:name="z209" w:id="193"/>
    <w:p>
      <w:pPr>
        <w:spacing w:after="0"/>
        <w:ind w:left="0"/>
        <w:jc w:val="both"/>
      </w:pPr>
      <w:r>
        <w:rPr>
          <w:rFonts w:ascii="Times New Roman"/>
          <w:b w:val="false"/>
          <w:i w:val="false"/>
          <w:color w:val="000000"/>
          <w:sz w:val="28"/>
        </w:rPr>
        <w:t>
      11) согласие организатора мирных собраний, его представителя (при наличии) на сбор, обработку его персональных данных, указанных в заявлении;</w:t>
      </w:r>
    </w:p>
    <w:bookmarkEnd w:id="193"/>
    <w:bookmarkStart w:name="z210" w:id="194"/>
    <w:p>
      <w:pPr>
        <w:spacing w:after="0"/>
        <w:ind w:left="0"/>
        <w:jc w:val="both"/>
      </w:pPr>
      <w:r>
        <w:rPr>
          <w:rFonts w:ascii="Times New Roman"/>
          <w:b w:val="false"/>
          <w:i w:val="false"/>
          <w:color w:val="000000"/>
          <w:sz w:val="28"/>
        </w:rPr>
        <w:t>
      12) источники финансирования проведения мирных собраний;</w:t>
      </w:r>
    </w:p>
    <w:bookmarkEnd w:id="194"/>
    <w:bookmarkStart w:name="z211" w:id="195"/>
    <w:p>
      <w:pPr>
        <w:spacing w:after="0"/>
        <w:ind w:left="0"/>
        <w:jc w:val="both"/>
      </w:pPr>
      <w:r>
        <w:rPr>
          <w:rFonts w:ascii="Times New Roman"/>
          <w:b w:val="false"/>
          <w:i w:val="false"/>
          <w:color w:val="000000"/>
          <w:sz w:val="28"/>
        </w:rPr>
        <w:t>
      13) дата подачи заявления о получении согласования и подпись организатора или его представителя (при наличии).</w:t>
      </w:r>
    </w:p>
    <w:bookmarkEnd w:id="195"/>
    <w:p>
      <w:pPr>
        <w:spacing w:after="0"/>
        <w:ind w:left="0"/>
        <w:jc w:val="both"/>
      </w:pPr>
      <w:r>
        <w:rPr>
          <w:rFonts w:ascii="Times New Roman"/>
          <w:b/>
          <w:i w:val="false"/>
          <w:color w:val="000000"/>
          <w:sz w:val="28"/>
        </w:rPr>
        <w:t>Статья 13. Порядок рассмотрения заявления о получении согласования</w:t>
      </w:r>
    </w:p>
    <w:bookmarkStart w:name="z213" w:id="196"/>
    <w:p>
      <w:pPr>
        <w:spacing w:after="0"/>
        <w:ind w:left="0"/>
        <w:jc w:val="both"/>
      </w:pPr>
      <w:r>
        <w:rPr>
          <w:rFonts w:ascii="Times New Roman"/>
          <w:b w:val="false"/>
          <w:i w:val="false"/>
          <w:color w:val="000000"/>
          <w:sz w:val="28"/>
        </w:rPr>
        <w:t>
      1. Местный исполнительный орган рассматривает заявление и в течение семи рабочих дней со дня его регистрации сообщает организатору мирного собрания:</w:t>
      </w:r>
    </w:p>
    <w:bookmarkEnd w:id="196"/>
    <w:bookmarkStart w:name="z214" w:id="197"/>
    <w:p>
      <w:pPr>
        <w:spacing w:after="0"/>
        <w:ind w:left="0"/>
        <w:jc w:val="both"/>
      </w:pPr>
      <w:r>
        <w:rPr>
          <w:rFonts w:ascii="Times New Roman"/>
          <w:b w:val="false"/>
          <w:i w:val="false"/>
          <w:color w:val="000000"/>
          <w:sz w:val="28"/>
        </w:rPr>
        <w:t>
      1) о согласовании проведения демонстрации, шествия;</w:t>
      </w:r>
    </w:p>
    <w:bookmarkEnd w:id="197"/>
    <w:bookmarkStart w:name="z215" w:id="198"/>
    <w:p>
      <w:pPr>
        <w:spacing w:after="0"/>
        <w:ind w:left="0"/>
        <w:jc w:val="both"/>
      </w:pPr>
      <w:r>
        <w:rPr>
          <w:rFonts w:ascii="Times New Roman"/>
          <w:b w:val="false"/>
          <w:i w:val="false"/>
          <w:color w:val="000000"/>
          <w:sz w:val="28"/>
        </w:rPr>
        <w:t>
      2) о согласовании проведения демонстрации, шествия без использования звукоусиливающих технических средств, транспортных средств;</w:t>
      </w:r>
    </w:p>
    <w:bookmarkEnd w:id="198"/>
    <w:bookmarkStart w:name="z216" w:id="199"/>
    <w:p>
      <w:pPr>
        <w:spacing w:after="0"/>
        <w:ind w:left="0"/>
        <w:jc w:val="both"/>
      </w:pPr>
      <w:r>
        <w:rPr>
          <w:rFonts w:ascii="Times New Roman"/>
          <w:b w:val="false"/>
          <w:i w:val="false"/>
          <w:color w:val="000000"/>
          <w:sz w:val="28"/>
        </w:rPr>
        <w:t xml:space="preserve">
      3) об отказе в проведении по основаниям, предусмотренным </w:t>
      </w:r>
      <w:r>
        <w:rPr>
          <w:rFonts w:ascii="Times New Roman"/>
          <w:b w:val="false"/>
          <w:i w:val="false"/>
          <w:color w:val="000000"/>
          <w:sz w:val="28"/>
        </w:rPr>
        <w:t>статьей 14</w:t>
      </w:r>
      <w:r>
        <w:rPr>
          <w:rFonts w:ascii="Times New Roman"/>
          <w:b w:val="false"/>
          <w:i w:val="false"/>
          <w:color w:val="000000"/>
          <w:sz w:val="28"/>
        </w:rPr>
        <w:t xml:space="preserve"> настоящего Закона;</w:t>
      </w:r>
    </w:p>
    <w:bookmarkEnd w:id="199"/>
    <w:bookmarkStart w:name="z217" w:id="200"/>
    <w:p>
      <w:pPr>
        <w:spacing w:after="0"/>
        <w:ind w:left="0"/>
        <w:jc w:val="both"/>
      </w:pPr>
      <w:r>
        <w:rPr>
          <w:rFonts w:ascii="Times New Roman"/>
          <w:b w:val="false"/>
          <w:i w:val="false"/>
          <w:color w:val="000000"/>
          <w:sz w:val="28"/>
        </w:rPr>
        <w:t>
      4) о предложении изменения места и (или) маршрута следования либо времени проведения мирных собраний в целях обеспечения прав и свобод человека и гражданина, государственной безопасности, а также бесперебойного функционирования транспорта, объектов инфраструктуры, сохранности зеленых насаждений и малых архитектурных форм, иного имущества.</w:t>
      </w:r>
    </w:p>
    <w:bookmarkEnd w:id="200"/>
    <w:bookmarkStart w:name="z218" w:id="201"/>
    <w:p>
      <w:pPr>
        <w:spacing w:after="0"/>
        <w:ind w:left="0"/>
        <w:jc w:val="both"/>
      </w:pPr>
      <w:r>
        <w:rPr>
          <w:rFonts w:ascii="Times New Roman"/>
          <w:b w:val="false"/>
          <w:i w:val="false"/>
          <w:color w:val="000000"/>
          <w:sz w:val="28"/>
        </w:rPr>
        <w:t>
      2. Местный исполнительный орган сообщает организатору мирного собрания о принятом решении одним из следующих способов:</w:t>
      </w:r>
    </w:p>
    <w:bookmarkEnd w:id="201"/>
    <w:bookmarkStart w:name="z219" w:id="202"/>
    <w:p>
      <w:pPr>
        <w:spacing w:after="0"/>
        <w:ind w:left="0"/>
        <w:jc w:val="both"/>
      </w:pPr>
      <w:r>
        <w:rPr>
          <w:rFonts w:ascii="Times New Roman"/>
          <w:b w:val="false"/>
          <w:i w:val="false"/>
          <w:color w:val="000000"/>
          <w:sz w:val="28"/>
        </w:rPr>
        <w:t>
      1) нарочно;</w:t>
      </w:r>
    </w:p>
    <w:bookmarkEnd w:id="202"/>
    <w:bookmarkStart w:name="z220" w:id="203"/>
    <w:p>
      <w:pPr>
        <w:spacing w:after="0"/>
        <w:ind w:left="0"/>
        <w:jc w:val="both"/>
      </w:pPr>
      <w:r>
        <w:rPr>
          <w:rFonts w:ascii="Times New Roman"/>
          <w:b w:val="false"/>
          <w:i w:val="false"/>
          <w:color w:val="000000"/>
          <w:sz w:val="28"/>
        </w:rPr>
        <w:t>
      2) в форме заказного почтового отправления с уведомлением о вручении;</w:t>
      </w:r>
    </w:p>
    <w:bookmarkEnd w:id="203"/>
    <w:bookmarkStart w:name="z221" w:id="204"/>
    <w:p>
      <w:pPr>
        <w:spacing w:after="0"/>
        <w:ind w:left="0"/>
        <w:jc w:val="both"/>
      </w:pPr>
      <w:r>
        <w:rPr>
          <w:rFonts w:ascii="Times New Roman"/>
          <w:b w:val="false"/>
          <w:i w:val="false"/>
          <w:color w:val="000000"/>
          <w:sz w:val="28"/>
        </w:rPr>
        <w:t>
      3) посредством электронного документа, удостоверенного электронной цифровой подписью;</w:t>
      </w:r>
    </w:p>
    <w:bookmarkEnd w:id="204"/>
    <w:bookmarkStart w:name="z222" w:id="205"/>
    <w:p>
      <w:pPr>
        <w:spacing w:after="0"/>
        <w:ind w:left="0"/>
        <w:jc w:val="both"/>
      </w:pPr>
      <w:r>
        <w:rPr>
          <w:rFonts w:ascii="Times New Roman"/>
          <w:b w:val="false"/>
          <w:i w:val="false"/>
          <w:color w:val="000000"/>
          <w:sz w:val="28"/>
        </w:rPr>
        <w:t>
      4) по адресу электронной почты, указанному организатором;</w:t>
      </w:r>
    </w:p>
    <w:bookmarkEnd w:id="205"/>
    <w:bookmarkStart w:name="z223" w:id="206"/>
    <w:p>
      <w:pPr>
        <w:spacing w:after="0"/>
        <w:ind w:left="0"/>
        <w:jc w:val="both"/>
      </w:pPr>
      <w:r>
        <w:rPr>
          <w:rFonts w:ascii="Times New Roman"/>
          <w:b w:val="false"/>
          <w:i w:val="false"/>
          <w:color w:val="000000"/>
          <w:sz w:val="28"/>
        </w:rPr>
        <w:t xml:space="preserve">
      5) по абонентскому номеру сотовой связи, указанному организатором мирного собрания. </w:t>
      </w:r>
    </w:p>
    <w:bookmarkEnd w:id="206"/>
    <w:bookmarkStart w:name="z224" w:id="207"/>
    <w:p>
      <w:pPr>
        <w:spacing w:after="0"/>
        <w:ind w:left="0"/>
        <w:jc w:val="both"/>
      </w:pPr>
      <w:r>
        <w:rPr>
          <w:rFonts w:ascii="Times New Roman"/>
          <w:b w:val="false"/>
          <w:i w:val="false"/>
          <w:color w:val="000000"/>
          <w:sz w:val="28"/>
        </w:rPr>
        <w:t>
      В случае направления решения местного исполнительного органа способами, указанными в подпунктах 4) и 5) части первой настоящего пункта, решение также направляется заказным почтовым отправлением с уведомлением о вручении.</w:t>
      </w:r>
    </w:p>
    <w:bookmarkEnd w:id="207"/>
    <w:bookmarkStart w:name="z225" w:id="208"/>
    <w:p>
      <w:pPr>
        <w:spacing w:after="0"/>
        <w:ind w:left="0"/>
        <w:jc w:val="both"/>
      </w:pPr>
      <w:r>
        <w:rPr>
          <w:rFonts w:ascii="Times New Roman"/>
          <w:b w:val="false"/>
          <w:i w:val="false"/>
          <w:color w:val="000000"/>
          <w:sz w:val="28"/>
        </w:rPr>
        <w:t>
      3. Организатор мирного собрания в течение одного рабочего дня со дня получения предложения об изменении места и (или) маршрута следования либо времени проведения мирных собраний сообщает местному исполнительному органу о своем согласии или несогласии с изменением места и (или) маршрута следования либо времени проведения мирных собраний в одной из следующих форм:</w:t>
      </w:r>
    </w:p>
    <w:bookmarkEnd w:id="208"/>
    <w:bookmarkStart w:name="z226" w:id="209"/>
    <w:p>
      <w:pPr>
        <w:spacing w:after="0"/>
        <w:ind w:left="0"/>
        <w:jc w:val="both"/>
      </w:pPr>
      <w:r>
        <w:rPr>
          <w:rFonts w:ascii="Times New Roman"/>
          <w:b w:val="false"/>
          <w:i w:val="false"/>
          <w:color w:val="000000"/>
          <w:sz w:val="28"/>
        </w:rPr>
        <w:t xml:space="preserve">
      письменной (нарочно); </w:t>
      </w:r>
    </w:p>
    <w:bookmarkEnd w:id="209"/>
    <w:bookmarkStart w:name="z227" w:id="210"/>
    <w:p>
      <w:pPr>
        <w:spacing w:after="0"/>
        <w:ind w:left="0"/>
        <w:jc w:val="both"/>
      </w:pPr>
      <w:r>
        <w:rPr>
          <w:rFonts w:ascii="Times New Roman"/>
          <w:b w:val="false"/>
          <w:i w:val="false"/>
          <w:color w:val="000000"/>
          <w:sz w:val="28"/>
        </w:rPr>
        <w:t>
      электронной (на адрес электронной почты, с которого поступило предложение, или посредством электронного документа, удостоверенного электронной цифровой подписью);</w:t>
      </w:r>
    </w:p>
    <w:bookmarkEnd w:id="210"/>
    <w:bookmarkStart w:name="z228" w:id="211"/>
    <w:p>
      <w:pPr>
        <w:spacing w:after="0"/>
        <w:ind w:left="0"/>
        <w:jc w:val="both"/>
      </w:pPr>
      <w:r>
        <w:rPr>
          <w:rFonts w:ascii="Times New Roman"/>
          <w:b w:val="false"/>
          <w:i w:val="false"/>
          <w:color w:val="000000"/>
          <w:sz w:val="28"/>
        </w:rPr>
        <w:t>
      по абонентскому номеру сотовой связи, с которого поступило предложение.</w:t>
      </w:r>
    </w:p>
    <w:bookmarkEnd w:id="211"/>
    <w:bookmarkStart w:name="z229" w:id="212"/>
    <w:p>
      <w:pPr>
        <w:spacing w:after="0"/>
        <w:ind w:left="0"/>
        <w:jc w:val="both"/>
      </w:pPr>
      <w:r>
        <w:rPr>
          <w:rFonts w:ascii="Times New Roman"/>
          <w:b w:val="false"/>
          <w:i w:val="false"/>
          <w:color w:val="000000"/>
          <w:sz w:val="28"/>
        </w:rPr>
        <w:t>
      В случае согласия организатора мирного собрания с изменением места и (или) маршрута следования либо времени проведения мирных собраний местный исполнительный орган не вправе отказать в проведении мирных собраний.</w:t>
      </w:r>
    </w:p>
    <w:bookmarkEnd w:id="212"/>
    <w:bookmarkStart w:name="z230" w:id="213"/>
    <w:p>
      <w:pPr>
        <w:spacing w:after="0"/>
        <w:ind w:left="0"/>
        <w:jc w:val="both"/>
      </w:pPr>
      <w:r>
        <w:rPr>
          <w:rFonts w:ascii="Times New Roman"/>
          <w:b w:val="false"/>
          <w:i w:val="false"/>
          <w:color w:val="000000"/>
          <w:sz w:val="28"/>
        </w:rPr>
        <w:t>
      В случае отсутствия ответа о согласии или несогласия организатора мирного собрания с изменением места и (или) маршрута следования либо времени проведения мирных собраний местный исполнительный орган выносит решение об отказе в проведении мирных собраний.</w:t>
      </w:r>
    </w:p>
    <w:bookmarkEnd w:id="213"/>
    <w:p>
      <w:pPr>
        <w:spacing w:after="0"/>
        <w:ind w:left="0"/>
        <w:jc w:val="both"/>
      </w:pPr>
      <w:r>
        <w:rPr>
          <w:rFonts w:ascii="Times New Roman"/>
          <w:b/>
          <w:i w:val="false"/>
          <w:color w:val="000000"/>
          <w:sz w:val="28"/>
        </w:rPr>
        <w:t>Статья 14. Отказ в проведении мирных собраний</w:t>
      </w:r>
    </w:p>
    <w:bookmarkStart w:name="z232" w:id="214"/>
    <w:p>
      <w:pPr>
        <w:spacing w:after="0"/>
        <w:ind w:left="0"/>
        <w:jc w:val="both"/>
      </w:pPr>
      <w:r>
        <w:rPr>
          <w:rFonts w:ascii="Times New Roman"/>
          <w:b w:val="false"/>
          <w:i w:val="false"/>
          <w:color w:val="000000"/>
          <w:sz w:val="28"/>
        </w:rPr>
        <w:t xml:space="preserve">
      1. Местный исполнительный орган отказывает в проведении мирных собраний в сроки,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11 и </w:t>
      </w:r>
      <w:r>
        <w:rPr>
          <w:rFonts w:ascii="Times New Roman"/>
          <w:b w:val="false"/>
          <w:i w:val="false"/>
          <w:color w:val="000000"/>
          <w:sz w:val="28"/>
        </w:rPr>
        <w:t>пунктом 1</w:t>
      </w:r>
      <w:r>
        <w:rPr>
          <w:rFonts w:ascii="Times New Roman"/>
          <w:b w:val="false"/>
          <w:i w:val="false"/>
          <w:color w:val="000000"/>
          <w:sz w:val="28"/>
        </w:rPr>
        <w:t xml:space="preserve"> статьи 13 настоящего Закона:</w:t>
      </w:r>
    </w:p>
    <w:bookmarkEnd w:id="214"/>
    <w:bookmarkStart w:name="z233" w:id="215"/>
    <w:p>
      <w:pPr>
        <w:spacing w:after="0"/>
        <w:ind w:left="0"/>
        <w:jc w:val="both"/>
      </w:pPr>
      <w:r>
        <w:rPr>
          <w:rFonts w:ascii="Times New Roman"/>
          <w:b w:val="false"/>
          <w:i w:val="false"/>
          <w:color w:val="000000"/>
          <w:sz w:val="28"/>
        </w:rPr>
        <w:t xml:space="preserve">
      1) если их целями являются насильственное изменение конституционного строя Республики Казахстан, нарушение целостности Республики Казахстан, подрыв безопасности государства, разжигание социальной, расовой, национальной, религиозной, сословной и родовой розни,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и иных нормативных правовых актов Республики Казахстан;</w:t>
      </w:r>
    </w:p>
    <w:bookmarkEnd w:id="215"/>
    <w:bookmarkStart w:name="z234" w:id="216"/>
    <w:p>
      <w:pPr>
        <w:spacing w:after="0"/>
        <w:ind w:left="0"/>
        <w:jc w:val="both"/>
      </w:pPr>
      <w:r>
        <w:rPr>
          <w:rFonts w:ascii="Times New Roman"/>
          <w:b w:val="false"/>
          <w:i w:val="false"/>
          <w:color w:val="000000"/>
          <w:sz w:val="28"/>
        </w:rPr>
        <w:t xml:space="preserve">
      2) если организатором мирных собраний выступает лицо, указанное в </w:t>
      </w:r>
      <w:r>
        <w:rPr>
          <w:rFonts w:ascii="Times New Roman"/>
          <w:b w:val="false"/>
          <w:i w:val="false"/>
          <w:color w:val="000000"/>
          <w:sz w:val="28"/>
        </w:rPr>
        <w:t>пункте 6</w:t>
      </w:r>
      <w:r>
        <w:rPr>
          <w:rFonts w:ascii="Times New Roman"/>
          <w:b w:val="false"/>
          <w:i w:val="false"/>
          <w:color w:val="000000"/>
          <w:sz w:val="28"/>
        </w:rPr>
        <w:t xml:space="preserve"> статьи 5 настоящего Закона;</w:t>
      </w:r>
    </w:p>
    <w:bookmarkEnd w:id="216"/>
    <w:bookmarkStart w:name="z235" w:id="217"/>
    <w:p>
      <w:pPr>
        <w:spacing w:after="0"/>
        <w:ind w:left="0"/>
        <w:jc w:val="both"/>
      </w:pPr>
      <w:r>
        <w:rPr>
          <w:rFonts w:ascii="Times New Roman"/>
          <w:b w:val="false"/>
          <w:i w:val="false"/>
          <w:color w:val="000000"/>
          <w:sz w:val="28"/>
        </w:rPr>
        <w:t>
      3) если существует угроза государственной безопасности, нарушения общественного порядка, охране здоровья, защите прав и свобод других лиц;</w:t>
      </w:r>
    </w:p>
    <w:bookmarkEnd w:id="217"/>
    <w:bookmarkStart w:name="z236" w:id="218"/>
    <w:p>
      <w:pPr>
        <w:spacing w:after="0"/>
        <w:ind w:left="0"/>
        <w:jc w:val="both"/>
      </w:pPr>
      <w:r>
        <w:rPr>
          <w:rFonts w:ascii="Times New Roman"/>
          <w:b w:val="false"/>
          <w:i w:val="false"/>
          <w:color w:val="000000"/>
          <w:sz w:val="28"/>
        </w:rPr>
        <w:t xml:space="preserve">
      4) если организатором мирных собраний нарушены сроки уведомления о проведении мирных собраний или заявления о получении согласования, установленные </w:t>
      </w:r>
      <w:r>
        <w:rPr>
          <w:rFonts w:ascii="Times New Roman"/>
          <w:b w:val="false"/>
          <w:i w:val="false"/>
          <w:color w:val="000000"/>
          <w:sz w:val="28"/>
        </w:rPr>
        <w:t>статьями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Закона; </w:t>
      </w:r>
    </w:p>
    <w:bookmarkEnd w:id="218"/>
    <w:bookmarkStart w:name="z237" w:id="219"/>
    <w:p>
      <w:pPr>
        <w:spacing w:after="0"/>
        <w:ind w:left="0"/>
        <w:jc w:val="both"/>
      </w:pPr>
      <w:r>
        <w:rPr>
          <w:rFonts w:ascii="Times New Roman"/>
          <w:b w:val="false"/>
          <w:i w:val="false"/>
          <w:color w:val="000000"/>
          <w:sz w:val="28"/>
        </w:rPr>
        <w:t xml:space="preserve">
      5) в случае предоставления неполной информации, указанной в </w:t>
      </w:r>
      <w:r>
        <w:rPr>
          <w:rFonts w:ascii="Times New Roman"/>
          <w:b w:val="false"/>
          <w:i w:val="false"/>
          <w:color w:val="000000"/>
          <w:sz w:val="28"/>
        </w:rPr>
        <w:t>пункте 3</w:t>
      </w:r>
      <w:r>
        <w:rPr>
          <w:rFonts w:ascii="Times New Roman"/>
          <w:b w:val="false"/>
          <w:i w:val="false"/>
          <w:color w:val="000000"/>
          <w:sz w:val="28"/>
        </w:rPr>
        <w:t xml:space="preserve"> статьи 10 и </w:t>
      </w:r>
      <w:r>
        <w:rPr>
          <w:rFonts w:ascii="Times New Roman"/>
          <w:b w:val="false"/>
          <w:i w:val="false"/>
          <w:color w:val="000000"/>
          <w:sz w:val="28"/>
        </w:rPr>
        <w:t>пункте 2</w:t>
      </w:r>
      <w:r>
        <w:rPr>
          <w:rFonts w:ascii="Times New Roman"/>
          <w:b w:val="false"/>
          <w:i w:val="false"/>
          <w:color w:val="000000"/>
          <w:sz w:val="28"/>
        </w:rPr>
        <w:t xml:space="preserve"> статьи 12 настоящего Закона, или отсутствия подписи организатора мирных собраний или его представителя (при наличии);</w:t>
      </w:r>
    </w:p>
    <w:bookmarkEnd w:id="219"/>
    <w:bookmarkStart w:name="z238" w:id="220"/>
    <w:p>
      <w:pPr>
        <w:spacing w:after="0"/>
        <w:ind w:left="0"/>
        <w:jc w:val="both"/>
      </w:pPr>
      <w:r>
        <w:rPr>
          <w:rFonts w:ascii="Times New Roman"/>
          <w:b w:val="false"/>
          <w:i w:val="false"/>
          <w:color w:val="000000"/>
          <w:sz w:val="28"/>
        </w:rPr>
        <w:t>
      6) в случае установления недостоверности представленных документов или несоответствия документов, данных и сведений, необходимых для проведения мирных собраний, требованиям, установленным нормативными правовыми актами Республики Казахстан;</w:t>
      </w:r>
    </w:p>
    <w:bookmarkEnd w:id="220"/>
    <w:bookmarkStart w:name="z239" w:id="221"/>
    <w:p>
      <w:pPr>
        <w:spacing w:after="0"/>
        <w:ind w:left="0"/>
        <w:jc w:val="both"/>
      </w:pPr>
      <w:r>
        <w:rPr>
          <w:rFonts w:ascii="Times New Roman"/>
          <w:b w:val="false"/>
          <w:i w:val="false"/>
          <w:color w:val="000000"/>
          <w:sz w:val="28"/>
        </w:rPr>
        <w:t>
      7) если финансирование организации и проведения мирных собраний осуществляется:</w:t>
      </w:r>
    </w:p>
    <w:bookmarkEnd w:id="221"/>
    <w:bookmarkStart w:name="z240" w:id="222"/>
    <w:p>
      <w:pPr>
        <w:spacing w:after="0"/>
        <w:ind w:left="0"/>
        <w:jc w:val="both"/>
      </w:pPr>
      <w:r>
        <w:rPr>
          <w:rFonts w:ascii="Times New Roman"/>
          <w:b w:val="false"/>
          <w:i w:val="false"/>
          <w:color w:val="000000"/>
          <w:sz w:val="28"/>
        </w:rPr>
        <w:t>
      физическими лицами и (или) юридическими лицами, включенными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bookmarkEnd w:id="222"/>
    <w:bookmarkStart w:name="z241" w:id="223"/>
    <w:p>
      <w:pPr>
        <w:spacing w:after="0"/>
        <w:ind w:left="0"/>
        <w:jc w:val="both"/>
      </w:pPr>
      <w:r>
        <w:rPr>
          <w:rFonts w:ascii="Times New Roman"/>
          <w:b w:val="false"/>
          <w:i w:val="false"/>
          <w:color w:val="000000"/>
          <w:sz w:val="28"/>
        </w:rPr>
        <w:t>
      юридическим лицом, деятельность которого приостановлена или запрещена в установленном законом Республики Казахстан порядке;</w:t>
      </w:r>
    </w:p>
    <w:bookmarkEnd w:id="223"/>
    <w:bookmarkStart w:name="z242" w:id="224"/>
    <w:p>
      <w:pPr>
        <w:spacing w:after="0"/>
        <w:ind w:left="0"/>
        <w:jc w:val="both"/>
      </w:pPr>
      <w:r>
        <w:rPr>
          <w:rFonts w:ascii="Times New Roman"/>
          <w:b w:val="false"/>
          <w:i w:val="false"/>
          <w:color w:val="000000"/>
          <w:sz w:val="28"/>
        </w:rPr>
        <w:t>
      иностранцами, лицами без гражданства и иностранными юридическими лицами;</w:t>
      </w:r>
    </w:p>
    <w:bookmarkEnd w:id="224"/>
    <w:bookmarkStart w:name="z243" w:id="225"/>
    <w:p>
      <w:pPr>
        <w:spacing w:after="0"/>
        <w:ind w:left="0"/>
        <w:jc w:val="both"/>
      </w:pPr>
      <w:r>
        <w:rPr>
          <w:rFonts w:ascii="Times New Roman"/>
          <w:b w:val="false"/>
          <w:i w:val="false"/>
          <w:color w:val="000000"/>
          <w:sz w:val="28"/>
        </w:rPr>
        <w:t xml:space="preserve">
      8)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 настоящего Закона;</w:t>
      </w:r>
    </w:p>
    <w:bookmarkEnd w:id="225"/>
    <w:bookmarkStart w:name="z244" w:id="226"/>
    <w:p>
      <w:pPr>
        <w:spacing w:after="0"/>
        <w:ind w:left="0"/>
        <w:jc w:val="both"/>
      </w:pPr>
      <w:r>
        <w:rPr>
          <w:rFonts w:ascii="Times New Roman"/>
          <w:b w:val="false"/>
          <w:i w:val="false"/>
          <w:color w:val="000000"/>
          <w:sz w:val="28"/>
        </w:rPr>
        <w:t>
      9) если предполагаемое количество участников превышает нормы предельной заполняемости специализированных мест для организации и проведения мирных собраний;</w:t>
      </w:r>
    </w:p>
    <w:bookmarkEnd w:id="226"/>
    <w:bookmarkStart w:name="z245" w:id="227"/>
    <w:p>
      <w:pPr>
        <w:spacing w:after="0"/>
        <w:ind w:left="0"/>
        <w:jc w:val="both"/>
      </w:pPr>
      <w:r>
        <w:rPr>
          <w:rFonts w:ascii="Times New Roman"/>
          <w:b w:val="false"/>
          <w:i w:val="false"/>
          <w:color w:val="000000"/>
          <w:sz w:val="28"/>
        </w:rPr>
        <w:t>
      10) если в предполагаемое время проведения таких мероприятий в специализированных местах для организации и проведения мирных собраний запланировано проведение других официальных, культурных, зрелищных культурно-массовых, физкультурно-оздоровительных, спортивных и иных мероприятий, осуществляются строительно-монтажные работы.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20.01.2025 № 61-НП </w:t>
      </w:r>
      <w:r>
        <w:rPr>
          <w:rFonts w:ascii="Times New Roman"/>
          <w:b w:val="false"/>
          <w:i w:val="false"/>
          <w:color w:val="ff0000"/>
          <w:sz w:val="28"/>
        </w:rPr>
        <w:t>подпункт 10)</w:t>
      </w:r>
      <w:r>
        <w:rPr>
          <w:rFonts w:ascii="Times New Roman"/>
          <w:b w:val="false"/>
          <w:i w:val="false"/>
          <w:color w:val="ff0000"/>
          <w:sz w:val="28"/>
        </w:rPr>
        <w:t xml:space="preserve"> пункта 1 статьи 14 настоящего Закона признан соответствующим Конституции Республики Казахстан во взаимосвязи с положениями </w:t>
      </w:r>
      <w:r>
        <w:rPr>
          <w:rFonts w:ascii="Times New Roman"/>
          <w:b w:val="false"/>
          <w:i w:val="false"/>
          <w:color w:val="ff0000"/>
          <w:sz w:val="28"/>
        </w:rPr>
        <w:t>подпункта 4)</w:t>
      </w:r>
      <w:r>
        <w:rPr>
          <w:rFonts w:ascii="Times New Roman"/>
          <w:b w:val="false"/>
          <w:i w:val="false"/>
          <w:color w:val="ff0000"/>
          <w:sz w:val="28"/>
        </w:rPr>
        <w:t xml:space="preserve"> пункта 3 статьи 8, </w:t>
      </w:r>
      <w:r>
        <w:rPr>
          <w:rFonts w:ascii="Times New Roman"/>
          <w:b w:val="false"/>
          <w:i w:val="false"/>
          <w:color w:val="ff0000"/>
          <w:sz w:val="28"/>
        </w:rPr>
        <w:t>подпункта 3)</w:t>
      </w:r>
      <w:r>
        <w:rPr>
          <w:rFonts w:ascii="Times New Roman"/>
          <w:b w:val="false"/>
          <w:i w:val="false"/>
          <w:color w:val="ff0000"/>
          <w:sz w:val="28"/>
        </w:rPr>
        <w:t xml:space="preserve"> части первой пункта 1 и </w:t>
      </w:r>
      <w:r>
        <w:rPr>
          <w:rFonts w:ascii="Times New Roman"/>
          <w:b w:val="false"/>
          <w:i w:val="false"/>
          <w:color w:val="ff0000"/>
          <w:sz w:val="28"/>
        </w:rPr>
        <w:t>пункта 3</w:t>
      </w:r>
      <w:r>
        <w:rPr>
          <w:rFonts w:ascii="Times New Roman"/>
          <w:b w:val="false"/>
          <w:i w:val="false"/>
          <w:color w:val="ff0000"/>
          <w:sz w:val="28"/>
        </w:rPr>
        <w:t xml:space="preserve"> статьи 11 данного Закона в следующем истолковании: местный исполнительный орган отказывает в проведении мирного собрания по данному основанию, если в установленный срок не получен ответ о согласии или выражено несогласие организатора мирного собрания с предложением об изменении места и (или) времени проведения мирного собрания. Внесение местным исполнительным органом такого предложения организатору мирного собрания перед принятием решения об отказе является обязательным.</w:t>
      </w:r>
      <w:r>
        <w:br/>
      </w:r>
      <w:r>
        <w:rPr>
          <w:rFonts w:ascii="Times New Roman"/>
          <w:b w:val="false"/>
          <w:i w:val="false"/>
          <w:color w:val="000000"/>
          <w:sz w:val="28"/>
        </w:rPr>
        <w:t>
</w:t>
      </w:r>
    </w:p>
    <w:bookmarkStart w:name="z246" w:id="228"/>
    <w:p>
      <w:pPr>
        <w:spacing w:after="0"/>
        <w:ind w:left="0"/>
        <w:jc w:val="both"/>
      </w:pPr>
      <w:r>
        <w:rPr>
          <w:rFonts w:ascii="Times New Roman"/>
          <w:b w:val="false"/>
          <w:i w:val="false"/>
          <w:color w:val="000000"/>
          <w:sz w:val="28"/>
        </w:rPr>
        <w:t>
      2. Решение об отказе в проведении мирных собраний должно быть обоснованным и мотивированным и может быть обжаловано в соответствии с законом Республики Казахстан.</w:t>
      </w:r>
    </w:p>
    <w:bookmarkEnd w:id="228"/>
    <w:p>
      <w:pPr>
        <w:spacing w:after="0"/>
        <w:ind w:left="0"/>
        <w:jc w:val="both"/>
      </w:pPr>
      <w:r>
        <w:rPr>
          <w:rFonts w:ascii="Times New Roman"/>
          <w:b/>
          <w:i w:val="false"/>
          <w:color w:val="000000"/>
          <w:sz w:val="28"/>
        </w:rPr>
        <w:t>Статья 15. Агитация</w:t>
      </w:r>
    </w:p>
    <w:bookmarkStart w:name="z248" w:id="229"/>
    <w:p>
      <w:pPr>
        <w:spacing w:after="0"/>
        <w:ind w:left="0"/>
        <w:jc w:val="both"/>
      </w:pPr>
      <w:r>
        <w:rPr>
          <w:rFonts w:ascii="Times New Roman"/>
          <w:b w:val="false"/>
          <w:i w:val="false"/>
          <w:color w:val="000000"/>
          <w:sz w:val="28"/>
        </w:rPr>
        <w:t>
      1. Организатор мирного собрания и иные граждане Республики Казахстан имеют право беспрепятственно проводить агитацию, сообщая информацию о месте и (или) маршруте следования либо времени проведения мирных собраний, целях проведения мирных собраний и иную информацию, связанную с их организацией и проведением, использовать символику, иллюстративные материалы, не запрещенные настоящим Законом, а также агитировать к участию в этих мероприятиях после:</w:t>
      </w:r>
    </w:p>
    <w:bookmarkEnd w:id="229"/>
    <w:bookmarkStart w:name="z249" w:id="230"/>
    <w:p>
      <w:pPr>
        <w:spacing w:after="0"/>
        <w:ind w:left="0"/>
        <w:jc w:val="both"/>
      </w:pPr>
      <w:r>
        <w:rPr>
          <w:rFonts w:ascii="Times New Roman"/>
          <w:b w:val="false"/>
          <w:i w:val="false"/>
          <w:color w:val="000000"/>
          <w:sz w:val="28"/>
        </w:rPr>
        <w:t xml:space="preserve">
      1) истечения сроков рассмотрения уведомления о проведении мирных собраний и заявления о получении согласования или получения решения местного исполнительного органа в соответствии со </w:t>
      </w:r>
      <w:r>
        <w:rPr>
          <w:rFonts w:ascii="Times New Roman"/>
          <w:b w:val="false"/>
          <w:i w:val="false"/>
          <w:color w:val="000000"/>
          <w:sz w:val="28"/>
        </w:rPr>
        <w:t>статьями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Закона;</w:t>
      </w:r>
    </w:p>
    <w:bookmarkEnd w:id="230"/>
    <w:bookmarkStart w:name="z250" w:id="231"/>
    <w:p>
      <w:pPr>
        <w:spacing w:after="0"/>
        <w:ind w:left="0"/>
        <w:jc w:val="both"/>
      </w:pPr>
      <w:r>
        <w:rPr>
          <w:rFonts w:ascii="Times New Roman"/>
          <w:b w:val="false"/>
          <w:i w:val="false"/>
          <w:color w:val="000000"/>
          <w:sz w:val="28"/>
        </w:rPr>
        <w:t xml:space="preserve">
      2) предоставления организатором мирного собрания согласия об изменении места и (или) маршрута следования либо времени проведения мирных собраний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 и </w:t>
      </w:r>
      <w:r>
        <w:rPr>
          <w:rFonts w:ascii="Times New Roman"/>
          <w:b w:val="false"/>
          <w:i w:val="false"/>
          <w:color w:val="000000"/>
          <w:sz w:val="28"/>
        </w:rPr>
        <w:t>пунктом 3</w:t>
      </w:r>
      <w:r>
        <w:rPr>
          <w:rFonts w:ascii="Times New Roman"/>
          <w:b w:val="false"/>
          <w:i w:val="false"/>
          <w:color w:val="000000"/>
          <w:sz w:val="28"/>
        </w:rPr>
        <w:t xml:space="preserve"> статьи 13 настоящего Закона.</w:t>
      </w:r>
    </w:p>
    <w:bookmarkEnd w:id="231"/>
    <w:bookmarkStart w:name="z251" w:id="232"/>
    <w:p>
      <w:pPr>
        <w:spacing w:after="0"/>
        <w:ind w:left="0"/>
        <w:jc w:val="both"/>
      </w:pPr>
      <w:r>
        <w:rPr>
          <w:rFonts w:ascii="Times New Roman"/>
          <w:b w:val="false"/>
          <w:i w:val="false"/>
          <w:color w:val="000000"/>
          <w:sz w:val="28"/>
        </w:rPr>
        <w:t>
      2. Для проведения агитации могут распространяться листовки, плакаты и объявления, использоваться средства массовой информации, сети телекоммуникаций, иные не запрещенные законами Республики Казахстан способы.</w:t>
      </w:r>
    </w:p>
    <w:bookmarkEnd w:id="232"/>
    <w:p>
      <w:pPr>
        <w:spacing w:after="0"/>
        <w:ind w:left="0"/>
        <w:jc w:val="both"/>
      </w:pPr>
      <w:r>
        <w:rPr>
          <w:rFonts w:ascii="Times New Roman"/>
          <w:b/>
          <w:i w:val="false"/>
          <w:color w:val="000000"/>
          <w:sz w:val="28"/>
        </w:rPr>
        <w:t>Статья 16. Материально-техническое и организационное обеспечение проведения мирных собраний</w:t>
      </w:r>
    </w:p>
    <w:bookmarkStart w:name="z253" w:id="233"/>
    <w:p>
      <w:pPr>
        <w:spacing w:after="0"/>
        <w:ind w:left="0"/>
        <w:jc w:val="both"/>
      </w:pPr>
      <w:r>
        <w:rPr>
          <w:rFonts w:ascii="Times New Roman"/>
          <w:b w:val="false"/>
          <w:i w:val="false"/>
          <w:color w:val="000000"/>
          <w:sz w:val="28"/>
        </w:rPr>
        <w:t>
      1. Материально-техническое и организационное обеспечение проведения мирных собраний осуществляется их организатором и участниками за счет собственных средств, а также за счет средств и имущества, собранных и (или) переданных для проведения данных мирных собраний, если настоящим Законом и иными законами Республики Казахстан не установлено иное.</w:t>
      </w:r>
    </w:p>
    <w:bookmarkEnd w:id="233"/>
    <w:bookmarkStart w:name="z254" w:id="234"/>
    <w:p>
      <w:pPr>
        <w:spacing w:after="0"/>
        <w:ind w:left="0"/>
        <w:jc w:val="both"/>
      </w:pPr>
      <w:r>
        <w:rPr>
          <w:rFonts w:ascii="Times New Roman"/>
          <w:b w:val="false"/>
          <w:i w:val="false"/>
          <w:color w:val="000000"/>
          <w:sz w:val="28"/>
        </w:rPr>
        <w:t>
      2. Запрещается финансирование организации и проведения мирных собраний:</w:t>
      </w:r>
    </w:p>
    <w:bookmarkEnd w:id="234"/>
    <w:bookmarkStart w:name="z255" w:id="235"/>
    <w:p>
      <w:pPr>
        <w:spacing w:after="0"/>
        <w:ind w:left="0"/>
        <w:jc w:val="both"/>
      </w:pPr>
      <w:r>
        <w:rPr>
          <w:rFonts w:ascii="Times New Roman"/>
          <w:b w:val="false"/>
          <w:i w:val="false"/>
          <w:color w:val="000000"/>
          <w:sz w:val="28"/>
        </w:rPr>
        <w:t>
      физическими лицами и (или) юридическими лицами, включенными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bookmarkEnd w:id="235"/>
    <w:bookmarkStart w:name="z256" w:id="236"/>
    <w:p>
      <w:pPr>
        <w:spacing w:after="0"/>
        <w:ind w:left="0"/>
        <w:jc w:val="both"/>
      </w:pPr>
      <w:r>
        <w:rPr>
          <w:rFonts w:ascii="Times New Roman"/>
          <w:b w:val="false"/>
          <w:i w:val="false"/>
          <w:color w:val="000000"/>
          <w:sz w:val="28"/>
        </w:rPr>
        <w:t>
      юридическим лицом, деятельность которого приостановлена или запрещена в установленном законом Республики Казахстан порядке;</w:t>
      </w:r>
    </w:p>
    <w:bookmarkEnd w:id="236"/>
    <w:bookmarkStart w:name="z257" w:id="237"/>
    <w:p>
      <w:pPr>
        <w:spacing w:after="0"/>
        <w:ind w:left="0"/>
        <w:jc w:val="both"/>
      </w:pPr>
      <w:r>
        <w:rPr>
          <w:rFonts w:ascii="Times New Roman"/>
          <w:b w:val="false"/>
          <w:i w:val="false"/>
          <w:color w:val="000000"/>
          <w:sz w:val="28"/>
        </w:rPr>
        <w:t>
      иностранцами, лицами без гражданства и иностранными юридическими лицами.</w:t>
      </w:r>
    </w:p>
    <w:bookmarkEnd w:id="237"/>
    <w:bookmarkStart w:name="z258" w:id="238"/>
    <w:p>
      <w:pPr>
        <w:spacing w:after="0"/>
        <w:ind w:left="0"/>
        <w:jc w:val="both"/>
      </w:pPr>
      <w:r>
        <w:rPr>
          <w:rFonts w:ascii="Times New Roman"/>
          <w:b w:val="false"/>
          <w:i w:val="false"/>
          <w:color w:val="000000"/>
          <w:sz w:val="28"/>
        </w:rPr>
        <w:t>
      3. Запрещается установление юрт, палаток, иных сооружений в специализированных местах для организации и проведения мирных собраний без согласия местного исполнительного органа.</w:t>
      </w:r>
    </w:p>
    <w:bookmarkEnd w:id="238"/>
    <w:p>
      <w:pPr>
        <w:spacing w:after="0"/>
        <w:ind w:left="0"/>
        <w:jc w:val="both"/>
      </w:pPr>
      <w:r>
        <w:rPr>
          <w:rFonts w:ascii="Times New Roman"/>
          <w:b/>
          <w:i w:val="false"/>
          <w:color w:val="000000"/>
          <w:sz w:val="28"/>
        </w:rPr>
        <w:t>Статья 17. Основания и порядок приостановления мирных собраний</w:t>
      </w:r>
    </w:p>
    <w:bookmarkStart w:name="z260" w:id="239"/>
    <w:p>
      <w:pPr>
        <w:spacing w:after="0"/>
        <w:ind w:left="0"/>
        <w:jc w:val="both"/>
      </w:pPr>
      <w:r>
        <w:rPr>
          <w:rFonts w:ascii="Times New Roman"/>
          <w:b w:val="false"/>
          <w:i w:val="false"/>
          <w:color w:val="000000"/>
          <w:sz w:val="28"/>
        </w:rPr>
        <w:t xml:space="preserve">
      1. Если во время проведения мирных собраний по вине его участников произошло нарушение правопорядка, не влекущее угрозы для жизни и здоровья людей, представитель местного исполнительного органа вправе потребовать от организатора мирных собраний самостоятельно или совместно с ним устранить данное нарушение. </w:t>
      </w:r>
    </w:p>
    <w:bookmarkEnd w:id="239"/>
    <w:bookmarkStart w:name="z261" w:id="240"/>
    <w:p>
      <w:pPr>
        <w:spacing w:after="0"/>
        <w:ind w:left="0"/>
        <w:jc w:val="both"/>
      </w:pPr>
      <w:r>
        <w:rPr>
          <w:rFonts w:ascii="Times New Roman"/>
          <w:b w:val="false"/>
          <w:i w:val="false"/>
          <w:color w:val="000000"/>
          <w:sz w:val="28"/>
        </w:rPr>
        <w:t xml:space="preserve">
      2. В случае невыполнения законного требования об устранении нарушения представитель местного исполнительного органа приостанавливает мирные собрания на время, установленное им для устранения нарушения. При устранении нарушения проведение мирных собраний по согласованию между их организатором и представителем местного исполнительного органа продолжается. </w:t>
      </w:r>
    </w:p>
    <w:bookmarkEnd w:id="240"/>
    <w:bookmarkStart w:name="z262" w:id="241"/>
    <w:p>
      <w:pPr>
        <w:spacing w:after="0"/>
        <w:ind w:left="0"/>
        <w:jc w:val="both"/>
      </w:pPr>
      <w:r>
        <w:rPr>
          <w:rFonts w:ascii="Times New Roman"/>
          <w:b w:val="false"/>
          <w:i w:val="false"/>
          <w:color w:val="000000"/>
          <w:sz w:val="28"/>
        </w:rPr>
        <w:t xml:space="preserve">
      3. Если нарушение не было устранено по истечении времени, установленного представителем местного исполнительного органа, мирные собрания должны быть прекращены в порядке, предусмотренном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w:t>
      </w:r>
    </w:p>
    <w:bookmarkEnd w:id="241"/>
    <w:p>
      <w:pPr>
        <w:spacing w:after="0"/>
        <w:ind w:left="0"/>
        <w:jc w:val="both"/>
      </w:pPr>
      <w:r>
        <w:rPr>
          <w:rFonts w:ascii="Times New Roman"/>
          <w:b/>
          <w:i w:val="false"/>
          <w:color w:val="000000"/>
          <w:sz w:val="28"/>
        </w:rPr>
        <w:t>Статья 18. Основания и порядок прекращения мирных собраний</w:t>
      </w:r>
    </w:p>
    <w:bookmarkStart w:name="z264" w:id="242"/>
    <w:p>
      <w:pPr>
        <w:spacing w:after="0"/>
        <w:ind w:left="0"/>
        <w:jc w:val="both"/>
      </w:pPr>
      <w:r>
        <w:rPr>
          <w:rFonts w:ascii="Times New Roman"/>
          <w:b w:val="false"/>
          <w:i w:val="false"/>
          <w:color w:val="000000"/>
          <w:sz w:val="28"/>
        </w:rPr>
        <w:t xml:space="preserve">
      1. Основаниями прекращения мирных собраний являются: </w:t>
      </w:r>
    </w:p>
    <w:bookmarkEnd w:id="242"/>
    <w:bookmarkStart w:name="z265" w:id="243"/>
    <w:p>
      <w:pPr>
        <w:spacing w:after="0"/>
        <w:ind w:left="0"/>
        <w:jc w:val="both"/>
      </w:pPr>
      <w:r>
        <w:rPr>
          <w:rFonts w:ascii="Times New Roman"/>
          <w:b w:val="false"/>
          <w:i w:val="false"/>
          <w:color w:val="000000"/>
          <w:sz w:val="28"/>
        </w:rPr>
        <w:t>
      1) создание реальной угрозы жизни и здоровью граждан, общественному порядку и (или) общественной безопасности, причинение ущерба имуществу, в том числе в результате превышения нормы предельной заполняемости специализированного места для организации и проведения мирных собраний;</w:t>
      </w:r>
    </w:p>
    <w:bookmarkEnd w:id="243"/>
    <w:bookmarkStart w:name="z266" w:id="244"/>
    <w:p>
      <w:pPr>
        <w:spacing w:after="0"/>
        <w:ind w:left="0"/>
        <w:jc w:val="both"/>
      </w:pPr>
      <w:r>
        <w:rPr>
          <w:rFonts w:ascii="Times New Roman"/>
          <w:b w:val="false"/>
          <w:i w:val="false"/>
          <w:color w:val="000000"/>
          <w:sz w:val="28"/>
        </w:rPr>
        <w:t xml:space="preserve">
      2) разжигание социальной, расовой, национальной, религиозной, сословной и родовой розни, призывы к насильственному свержению конституционного строя Республики Казахстан, посягательству на территориальную целостность Республики Казахстан,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и иных нормативных правовых актов Республики Казахстан;</w:t>
      </w:r>
    </w:p>
    <w:bookmarkEnd w:id="244"/>
    <w:bookmarkStart w:name="z267" w:id="245"/>
    <w:p>
      <w:pPr>
        <w:spacing w:after="0"/>
        <w:ind w:left="0"/>
        <w:jc w:val="both"/>
      </w:pPr>
      <w:r>
        <w:rPr>
          <w:rFonts w:ascii="Times New Roman"/>
          <w:b w:val="false"/>
          <w:i w:val="false"/>
          <w:color w:val="000000"/>
          <w:sz w:val="28"/>
        </w:rPr>
        <w:t>
      3) изменение формы проведения мирных собраний;</w:t>
      </w:r>
    </w:p>
    <w:bookmarkEnd w:id="245"/>
    <w:bookmarkStart w:name="z268" w:id="246"/>
    <w:p>
      <w:pPr>
        <w:spacing w:after="0"/>
        <w:ind w:left="0"/>
        <w:jc w:val="both"/>
      </w:pPr>
      <w:r>
        <w:rPr>
          <w:rFonts w:ascii="Times New Roman"/>
          <w:b w:val="false"/>
          <w:i w:val="false"/>
          <w:color w:val="000000"/>
          <w:sz w:val="28"/>
        </w:rPr>
        <w:t xml:space="preserve">
      4) случай, предусмотренный </w:t>
      </w:r>
      <w:r>
        <w:rPr>
          <w:rFonts w:ascii="Times New Roman"/>
          <w:b w:val="false"/>
          <w:i w:val="false"/>
          <w:color w:val="000000"/>
          <w:sz w:val="28"/>
        </w:rPr>
        <w:t>пунктом 3</w:t>
      </w:r>
      <w:r>
        <w:rPr>
          <w:rFonts w:ascii="Times New Roman"/>
          <w:b w:val="false"/>
          <w:i w:val="false"/>
          <w:color w:val="000000"/>
          <w:sz w:val="28"/>
        </w:rPr>
        <w:t xml:space="preserve"> статьи 17 настоящего Закона;</w:t>
      </w:r>
    </w:p>
    <w:bookmarkEnd w:id="246"/>
    <w:bookmarkStart w:name="z269" w:id="247"/>
    <w:p>
      <w:pPr>
        <w:spacing w:after="0"/>
        <w:ind w:left="0"/>
        <w:jc w:val="both"/>
      </w:pPr>
      <w:r>
        <w:rPr>
          <w:rFonts w:ascii="Times New Roman"/>
          <w:b w:val="false"/>
          <w:i w:val="false"/>
          <w:color w:val="000000"/>
          <w:sz w:val="28"/>
        </w:rPr>
        <w:t>
      5) отказ организатора от проведения мирного собрания;</w:t>
      </w:r>
    </w:p>
    <w:bookmarkEnd w:id="247"/>
    <w:bookmarkStart w:name="z270" w:id="248"/>
    <w:p>
      <w:pPr>
        <w:spacing w:after="0"/>
        <w:ind w:left="0"/>
        <w:jc w:val="both"/>
      </w:pPr>
      <w:r>
        <w:rPr>
          <w:rFonts w:ascii="Times New Roman"/>
          <w:b w:val="false"/>
          <w:i w:val="false"/>
          <w:color w:val="000000"/>
          <w:sz w:val="28"/>
        </w:rPr>
        <w:t>
      6) истечение времени проведения мирного собрания.</w:t>
      </w:r>
    </w:p>
    <w:bookmarkEnd w:id="248"/>
    <w:bookmarkStart w:name="z271" w:id="249"/>
    <w:p>
      <w:pPr>
        <w:spacing w:after="0"/>
        <w:ind w:left="0"/>
        <w:jc w:val="both"/>
      </w:pPr>
      <w:r>
        <w:rPr>
          <w:rFonts w:ascii="Times New Roman"/>
          <w:b w:val="false"/>
          <w:i w:val="false"/>
          <w:color w:val="000000"/>
          <w:sz w:val="28"/>
        </w:rPr>
        <w:t xml:space="preserve">
      2. В случае принятия решения о прекращении мирных собраний представитель местного исполнительного органа: </w:t>
      </w:r>
    </w:p>
    <w:bookmarkEnd w:id="249"/>
    <w:bookmarkStart w:name="z272" w:id="250"/>
    <w:p>
      <w:pPr>
        <w:spacing w:after="0"/>
        <w:ind w:left="0"/>
        <w:jc w:val="both"/>
      </w:pPr>
      <w:r>
        <w:rPr>
          <w:rFonts w:ascii="Times New Roman"/>
          <w:b w:val="false"/>
          <w:i w:val="false"/>
          <w:color w:val="000000"/>
          <w:sz w:val="28"/>
        </w:rPr>
        <w:t xml:space="preserve">
      1) требует от организатора либо участников мирных собраний добровольно прекратить мирные собрания; </w:t>
      </w:r>
    </w:p>
    <w:bookmarkEnd w:id="250"/>
    <w:bookmarkStart w:name="z273" w:id="251"/>
    <w:p>
      <w:pPr>
        <w:spacing w:after="0"/>
        <w:ind w:left="0"/>
        <w:jc w:val="both"/>
      </w:pPr>
      <w:r>
        <w:rPr>
          <w:rFonts w:ascii="Times New Roman"/>
          <w:b w:val="false"/>
          <w:i w:val="false"/>
          <w:color w:val="000000"/>
          <w:sz w:val="28"/>
        </w:rPr>
        <w:t xml:space="preserve">
      2) устанавливает время для выполнения требования о прекращении мирных собраний. </w:t>
      </w:r>
    </w:p>
    <w:bookmarkEnd w:id="251"/>
    <w:bookmarkStart w:name="z274" w:id="252"/>
    <w:p>
      <w:pPr>
        <w:spacing w:after="0"/>
        <w:ind w:left="0"/>
        <w:jc w:val="both"/>
      </w:pPr>
      <w:r>
        <w:rPr>
          <w:rFonts w:ascii="Times New Roman"/>
          <w:b w:val="false"/>
          <w:i w:val="false"/>
          <w:color w:val="000000"/>
          <w:sz w:val="28"/>
        </w:rPr>
        <w:t xml:space="preserve">
      3. В случае невыполнения требования о прекращении мирных собраний сотрудники органов внутренних дел принимают необходимые меры по принудительному прекращению мирных собраний в соответствии с законодательством Республики Казахстан. </w:t>
      </w:r>
    </w:p>
    <w:bookmarkEnd w:id="252"/>
    <w:bookmarkStart w:name="z275" w:id="253"/>
    <w:p>
      <w:pPr>
        <w:spacing w:after="0"/>
        <w:ind w:left="0"/>
        <w:jc w:val="both"/>
      </w:pPr>
      <w:r>
        <w:rPr>
          <w:rFonts w:ascii="Times New Roman"/>
          <w:b w:val="false"/>
          <w:i w:val="false"/>
          <w:color w:val="000000"/>
          <w:sz w:val="28"/>
        </w:rPr>
        <w:t>
      4. Нарушение участником (участниками) мирных собраний требований настоящего Закона влечет прекращение его (их) участия в мирных собраниях и не является основанием для прекращения мирных собраний в случае его устранения.</w:t>
      </w:r>
    </w:p>
    <w:bookmarkEnd w:id="253"/>
    <w:bookmarkStart w:name="z276" w:id="254"/>
    <w:p>
      <w:pPr>
        <w:spacing w:after="0"/>
        <w:ind w:left="0"/>
        <w:jc w:val="left"/>
      </w:pPr>
      <w:r>
        <w:rPr>
          <w:rFonts w:ascii="Times New Roman"/>
          <w:b/>
          <w:i w:val="false"/>
          <w:color w:val="000000"/>
        </w:rPr>
        <w:t xml:space="preserve"> Глава 3. ЗАКЛЮЧИТЕЛЬНЫЕ ПОЛОЖЕНИЯ</w:t>
      </w:r>
    </w:p>
    <w:bookmarkEnd w:id="254"/>
    <w:p>
      <w:pPr>
        <w:spacing w:after="0"/>
        <w:ind w:left="0"/>
        <w:jc w:val="both"/>
      </w:pPr>
      <w:r>
        <w:rPr>
          <w:rFonts w:ascii="Times New Roman"/>
          <w:b/>
          <w:i w:val="false"/>
          <w:color w:val="000000"/>
          <w:sz w:val="28"/>
        </w:rPr>
        <w:t>Статья 19. Обжалование решений и действий (бездействия), нарушающих право на свободу мирных собраний</w:t>
      </w:r>
    </w:p>
    <w:bookmarkStart w:name="z278" w:id="255"/>
    <w:p>
      <w:pPr>
        <w:spacing w:after="0"/>
        <w:ind w:left="0"/>
        <w:jc w:val="both"/>
      </w:pPr>
      <w:r>
        <w:rPr>
          <w:rFonts w:ascii="Times New Roman"/>
          <w:b w:val="false"/>
          <w:i w:val="false"/>
          <w:color w:val="000000"/>
          <w:sz w:val="28"/>
        </w:rPr>
        <w:t>
      Решения и действия (бездействие) государственных органов, местных исполнительных органов, их должностных лиц могут быть обжалованы в порядке, установленном законами Республики Казахстан.</w:t>
      </w:r>
    </w:p>
    <w:bookmarkEnd w:id="255"/>
    <w:p>
      <w:pPr>
        <w:spacing w:after="0"/>
        <w:ind w:left="0"/>
        <w:jc w:val="both"/>
      </w:pPr>
      <w:r>
        <w:rPr>
          <w:rFonts w:ascii="Times New Roman"/>
          <w:b/>
          <w:i w:val="false"/>
          <w:color w:val="000000"/>
          <w:sz w:val="28"/>
        </w:rPr>
        <w:t>Статья 20. Ответственность за нарушение законодательства Республики Казахстан о порядке организации и проведения мирных собраний</w:t>
      </w:r>
    </w:p>
    <w:bookmarkStart w:name="z280" w:id="256"/>
    <w:p>
      <w:pPr>
        <w:spacing w:after="0"/>
        <w:ind w:left="0"/>
        <w:jc w:val="both"/>
      </w:pPr>
      <w:r>
        <w:rPr>
          <w:rFonts w:ascii="Times New Roman"/>
          <w:b w:val="false"/>
          <w:i w:val="false"/>
          <w:color w:val="000000"/>
          <w:sz w:val="28"/>
        </w:rPr>
        <w:t>
      Нарушение законодательства Республики Казахстан о порядке организации и проведения мирных собраний влечет ответственность, установленную законами Республики Казахстан.</w:t>
      </w:r>
    </w:p>
    <w:bookmarkEnd w:id="256"/>
    <w:p>
      <w:pPr>
        <w:spacing w:after="0"/>
        <w:ind w:left="0"/>
        <w:jc w:val="both"/>
      </w:pPr>
      <w:r>
        <w:rPr>
          <w:rFonts w:ascii="Times New Roman"/>
          <w:b/>
          <w:i w:val="false"/>
          <w:color w:val="000000"/>
          <w:sz w:val="28"/>
        </w:rPr>
        <w:t>Статья 21. Порядок введения в действие настоящего Закона</w:t>
      </w:r>
    </w:p>
    <w:bookmarkStart w:name="z282" w:id="257"/>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257"/>
    <w:bookmarkStart w:name="z283" w:id="25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(Ведомости Верховного Совета Республики Казахстан, 1995 г., № 1-2, ст.19; Ведомости Парламента Республики Казахстан, 2004 г., № 23, ст.142). </w:t>
      </w:r>
    </w:p>
    <w:bookmarkEnd w:id="25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