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ca29" w14:textId="e31c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Закон Республики Казахстан "Об автомобильном транспорте" по вопросам отслеживания международных автомобильных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июня 2020 года № 348-VI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(Ведомости Парламента Республики Казахстан, 2003 г., № 15, ст.134; 2004 г., № 23, ст.142; 2005 г., № 7-8, ст.19; 2006 г., № 3, ст.22; № 24, ст.148; 2007 г., № 2, ст.18; № 16, ст.129; 2008 г., № 23, ст.114; 2009 г., № 18, ст.84; 2010 г., № 1-2, ст.1; № 5, ст.23; № 15, ст.71; № 24, ст.146; 2011 г., № 1, ст.2, 3; № 11, ст.102; № 12, ст.111; 2012 г., № 15, ст.97; 2013 г., № 9, ст.51; № 14, ст.72, 75; № 16, ст.83; 2014 г., № 1, ст.4; № 8, ст.44; № 10, ст.52; № 14, ст.87; № 19-І, 19-ІІ, ст.96; № 21, ст.122; № 23, ст.143; 2015 г., № 9, ст.46; № 19-І, ст.100, 101; № 20-IV, ст.113; № 23-II, ст.170; 2016 г., № 6, ст.45; № 8-I, cт.65; 2017 г., № 9, ст.17; № 23-III, ст.111; 2018 г., № 10, ст.32; № 19, ст.62; № 24, ст.93; 2019 г., № 8, ст.45; № 21-22, ст.91;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г.) следующие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28-1) и 32)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информационная система отслеживания международных автомобильных перевозок – информационная система, функционирующая с использованием сигналов и данных навигационных спутниковых систем, обеспечивающих определение местоположения автотранспортных средств, а также целостность средств идентификации;";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электронные идентификаторы (навигационные пломбы) – устройства, обеспечивающие передачу информации о маршруте движения автотранспортного средства, а также сохранности (вскрытии) устройства в информационную систему отслеживания международных автомобильных перевозок.";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статьей 14-1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14-1. Национальный оператор информационной системы отслеживания международных автомобильных перевозок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определяет национального оператора информационной системы отслеживания международных автомобильных перевозок на конкурсной основе в соответствии с законодательством Республики Казахстан о государственных закупках.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оператор информационной системы отслеживания международных автомобильных перевозок: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соблюдает единые требования в области информационно-коммуникационных технологий и обеспечивает информационную безопасность;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возможность отслеживания международных автомобильных перевозок с использованием навигационных спутниковых систем в соответствии с порядком, определенным таможенным законодательством Евразийского экономического союза и (или) уполномоченным органом, осуществляющим руководство в сфере обеспечения поступлений налогов и платежей в бюджет;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перевозчикам услуги по отслеживанию международных автомобильных перевозок с использованием электронных идентификаторов (навигационных пломб) в соответствии с гражданским законодательством Республики Казахстан.";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осуществлении международных автомобильных перевозок грузов из государств – членов Евразийского экономического союза в Республику Казахстан или из одного государства – члена Евразийского экономического союза в другое государство – член Евразийского экономического союза транзитом через территорию Республики Казахстан грузовые отсеки автотранспортных средств пломбируются органами государственных доходов на Государственной границе Республики Казахстан с государствами – членами Евразийского экономического союза электронными идентификаторами (навигационными пломбами).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 электронных идентификаторов (навигационных пломб) обеспечивается перевозчиками, осуществляющими международные автомобильные перевозки.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электронных идентификаторов (навигационных пломб) определяется уполномоченным органом, осуществляющим руководство в сфере обеспечения поступлений налогов и платежей в бюджет.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электронных идентификаторов (навигационных пломб) осуществляется за счет бюджетных средств, за исключением международных автомобильных перевозок грузов, следующих под таможенным контролем.".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