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674c" w14:textId="f2a6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w:t>
      </w:r>
    </w:p>
    <w:p>
      <w:pPr>
        <w:spacing w:after="0"/>
        <w:ind w:left="0"/>
        <w:jc w:val="both"/>
      </w:pPr>
      <w:r>
        <w:rPr>
          <w:rFonts w:ascii="Times New Roman"/>
          <w:b w:val="false"/>
          <w:i w:val="false"/>
          <w:color w:val="000000"/>
          <w:sz w:val="28"/>
        </w:rPr>
        <w:t>Закон Республики Казахстан от 3 июля 2020 года № 359-VI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 № 15-16, ст.67; № 19-20, ст.86; № 23, ст.103; № 24-I, ст.118;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78</w:t>
      </w:r>
      <w:r>
        <w:rPr>
          <w:rFonts w:ascii="Times New Roman"/>
          <w:b w:val="false"/>
          <w:i w:val="false"/>
          <w:color w:val="000000"/>
          <w:sz w:val="28"/>
        </w:rPr>
        <w:t xml:space="preserve"> дополнить частью третьей следующего содержания:</w:t>
      </w:r>
    </w:p>
    <w:bookmarkEnd w:id="2"/>
    <w:bookmarkStart w:name="z7" w:id="3"/>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3"/>
    <w:bookmarkStart w:name="z8" w:id="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359 после слов "военные действия" дополнить словами ", чрезвычайное положение".</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w:t>
      </w:r>
      <w:r>
        <w:rPr>
          <w:rFonts w:ascii="Times New Roman"/>
          <w:b w:val="false"/>
          <w:i w:val="false"/>
          <w:color w:val="000000"/>
          <w:sz w:val="28"/>
        </w:rPr>
        <w:t xml:space="preserve"> кодекс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40)</w:t>
      </w:r>
      <w:r>
        <w:rPr>
          <w:rFonts w:ascii="Times New Roman"/>
          <w:b w:val="false"/>
          <w:i w:val="false"/>
          <w:color w:val="000000"/>
          <w:sz w:val="28"/>
        </w:rPr>
        <w:t xml:space="preserve"> пункта 1 статьи 49 исключить;</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209 дополнить словами ", для финансирования в установленном порядке отдельных мероприятий по содействию занятости, определенных в период действия чрезвычайного положения";</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210 дополнить словами "с учетом суммы, необходимой для финансирования в установленном порядке отдельных мероприятий по содействию занятости, определенных в период действия чрезвычайного положения";</w:t>
      </w:r>
    </w:p>
    <w:bookmarkEnd w:id="8"/>
    <w:bookmarkStart w:name="z13" w:id="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подпункта 3)</w:t>
      </w:r>
      <w:r>
        <w:rPr>
          <w:rFonts w:ascii="Times New Roman"/>
          <w:b w:val="false"/>
          <w:i w:val="false"/>
          <w:color w:val="000000"/>
          <w:sz w:val="28"/>
        </w:rPr>
        <w:t xml:space="preserve"> статьи 216 дополнить словами ",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w:t>
      </w:r>
    </w:p>
    <w:bookmarkEnd w:id="9"/>
    <w:bookmarkStart w:name="z14"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 21-22, ст.90, 91; № 23, ст.99, 103, 106, 108; № 24-I, ст.118; № 24-II, ст.120, 122, 123, 127;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2020 года "О внесении изменений и дополнений в некоторые законодательные акты Республики Казахстан по вопросам лотерей и лотерейной деятельности", опубликованный в газетах "Егемен Қазақстан" и "Казахстанская правда" 11 июня 2020 г.):</w:t>
      </w:r>
    </w:p>
    <w:bookmarkEnd w:id="10"/>
    <w:bookmarkStart w:name="z15"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47</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в части 1-1)  слово "пятой," исключить;</w:t>
      </w:r>
    </w:p>
    <w:bookmarkEnd w:id="12"/>
    <w:bookmarkStart w:name="z17" w:id="13"/>
    <w:p>
      <w:pPr>
        <w:spacing w:after="0"/>
        <w:ind w:left="0"/>
        <w:jc w:val="both"/>
      </w:pPr>
      <w:r>
        <w:rPr>
          <w:rFonts w:ascii="Times New Roman"/>
          <w:b w:val="false"/>
          <w:i w:val="false"/>
          <w:color w:val="000000"/>
          <w:sz w:val="28"/>
        </w:rPr>
        <w:t>
       часть пятую исключить;</w:t>
      </w:r>
    </w:p>
    <w:bookmarkEnd w:id="13"/>
    <w:bookmarkStart w:name="z18" w:id="14"/>
    <w:p>
      <w:pPr>
        <w:spacing w:after="0"/>
        <w:ind w:left="0"/>
        <w:jc w:val="both"/>
      </w:pPr>
      <w:r>
        <w:rPr>
          <w:rFonts w:ascii="Times New Roman"/>
          <w:b w:val="false"/>
          <w:i w:val="false"/>
          <w:color w:val="000000"/>
          <w:sz w:val="28"/>
        </w:rPr>
        <w:t xml:space="preserve">
      2) в абзаце первом части третьей </w:t>
      </w:r>
      <w:r>
        <w:rPr>
          <w:rFonts w:ascii="Times New Roman"/>
          <w:b w:val="false"/>
          <w:i w:val="false"/>
          <w:color w:val="000000"/>
          <w:sz w:val="28"/>
        </w:rPr>
        <w:t>статьи 222</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слово "сто" заменить словом "пятьдесят";</w:t>
      </w:r>
    </w:p>
    <w:bookmarkEnd w:id="15"/>
    <w:bookmarkStart w:name="z20" w:id="16"/>
    <w:p>
      <w:pPr>
        <w:spacing w:after="0"/>
        <w:ind w:left="0"/>
        <w:jc w:val="both"/>
      </w:pPr>
      <w:r>
        <w:rPr>
          <w:rFonts w:ascii="Times New Roman"/>
          <w:b w:val="false"/>
          <w:i w:val="false"/>
          <w:color w:val="000000"/>
          <w:sz w:val="28"/>
        </w:rPr>
        <w:t xml:space="preserve">
      после слов "одной операции," дополнить словами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6"/>
    <w:bookmarkStart w:name="z21" w:id="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476</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абзаце первом слова "Нарушение режима" заменить словами "1. Нарушение режима";</w:t>
      </w:r>
    </w:p>
    <w:bookmarkEnd w:id="18"/>
    <w:bookmarkStart w:name="z23" w:id="19"/>
    <w:p>
      <w:pPr>
        <w:spacing w:after="0"/>
        <w:ind w:left="0"/>
        <w:jc w:val="both"/>
      </w:pPr>
      <w:r>
        <w:rPr>
          <w:rFonts w:ascii="Times New Roman"/>
          <w:b w:val="false"/>
          <w:i w:val="false"/>
          <w:color w:val="000000"/>
          <w:sz w:val="28"/>
        </w:rPr>
        <w:t>
      дополнить частью второй следующего содержания:</w:t>
      </w:r>
    </w:p>
    <w:bookmarkEnd w:id="19"/>
    <w:bookmarkStart w:name="z24" w:id="20"/>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0"/>
    <w:bookmarkStart w:name="z25" w:id="21"/>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либо административный арест на срок до тридцати суток."; </w:t>
      </w:r>
    </w:p>
    <w:bookmarkEnd w:id="21"/>
    <w:bookmarkStart w:name="z26" w:id="2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478</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абзац первый изложить в следующей редакции:</w:t>
      </w:r>
    </w:p>
    <w:bookmarkEnd w:id="23"/>
    <w:bookmarkStart w:name="z28" w:id="24"/>
    <w:p>
      <w:pPr>
        <w:spacing w:after="0"/>
        <w:ind w:left="0"/>
        <w:jc w:val="both"/>
      </w:pPr>
      <w:r>
        <w:rPr>
          <w:rFonts w:ascii="Times New Roman"/>
          <w:b w:val="false"/>
          <w:i w:val="false"/>
          <w:color w:val="000000"/>
          <w:sz w:val="28"/>
        </w:rPr>
        <w:t>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положение, –";</w:t>
      </w:r>
    </w:p>
    <w:bookmarkEnd w:id="24"/>
    <w:bookmarkStart w:name="z29" w:id="25"/>
    <w:p>
      <w:pPr>
        <w:spacing w:after="0"/>
        <w:ind w:left="0"/>
        <w:jc w:val="both"/>
      </w:pPr>
      <w:r>
        <w:rPr>
          <w:rFonts w:ascii="Times New Roman"/>
          <w:b w:val="false"/>
          <w:i w:val="false"/>
          <w:color w:val="000000"/>
          <w:sz w:val="28"/>
        </w:rPr>
        <w:t>
      дополнить частью второй следующего содержания:</w:t>
      </w:r>
    </w:p>
    <w:bookmarkEnd w:id="25"/>
    <w:bookmarkStart w:name="z30" w:id="2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
    <w:bookmarkStart w:name="z31" w:id="27"/>
    <w:p>
      <w:pPr>
        <w:spacing w:after="0"/>
        <w:ind w:left="0"/>
        <w:jc w:val="both"/>
      </w:pPr>
      <w:r>
        <w:rPr>
          <w:rFonts w:ascii="Times New Roman"/>
          <w:b w:val="false"/>
          <w:i w:val="false"/>
          <w:color w:val="000000"/>
          <w:sz w:val="28"/>
        </w:rPr>
        <w:t>
      влекут штраф в размере пятидесяти месячных расчетных показателей либо административный арест на срок до сорока суток.";</w:t>
      </w:r>
    </w:p>
    <w:bookmarkEnd w:id="27"/>
    <w:bookmarkStart w:name="z32" w:id="28"/>
    <w:p>
      <w:pPr>
        <w:spacing w:after="0"/>
        <w:ind w:left="0"/>
        <w:jc w:val="both"/>
      </w:pPr>
      <w:r>
        <w:rPr>
          <w:rFonts w:ascii="Times New Roman"/>
          <w:b w:val="false"/>
          <w:i w:val="false"/>
          <w:color w:val="000000"/>
          <w:sz w:val="28"/>
        </w:rPr>
        <w:t xml:space="preserve">
      5) подпункты 1) и 2) части первой </w:t>
      </w:r>
      <w:r>
        <w:rPr>
          <w:rFonts w:ascii="Times New Roman"/>
          <w:b w:val="false"/>
          <w:i w:val="false"/>
          <w:color w:val="000000"/>
          <w:sz w:val="28"/>
        </w:rPr>
        <w:t>статьи 797</w:t>
      </w:r>
      <w:r>
        <w:rPr>
          <w:rFonts w:ascii="Times New Roman"/>
          <w:b w:val="false"/>
          <w:i w:val="false"/>
          <w:color w:val="000000"/>
          <w:sz w:val="28"/>
        </w:rPr>
        <w:t xml:space="preserve"> после слов "406 (за исключением частей седьмой и восьмой)," дополнить словами "476 (часть вторая), 478 (часть вторая),";</w:t>
      </w:r>
    </w:p>
    <w:bookmarkEnd w:id="28"/>
    <w:bookmarkStart w:name="z33" w:id="29"/>
    <w:p>
      <w:pPr>
        <w:spacing w:after="0"/>
        <w:ind w:left="0"/>
        <w:jc w:val="both"/>
      </w:pPr>
      <w:r>
        <w:rPr>
          <w:rFonts w:ascii="Times New Roman"/>
          <w:b w:val="false"/>
          <w:i w:val="false"/>
          <w:color w:val="000000"/>
          <w:sz w:val="28"/>
        </w:rPr>
        <w:t xml:space="preserve">
      6) в абзаце первом части третьей </w:t>
      </w:r>
      <w:r>
        <w:rPr>
          <w:rFonts w:ascii="Times New Roman"/>
          <w:b w:val="false"/>
          <w:i w:val="false"/>
          <w:color w:val="000000"/>
          <w:sz w:val="28"/>
        </w:rPr>
        <w:t>статьи 804</w:t>
      </w:r>
      <w:r>
        <w:rPr>
          <w:rFonts w:ascii="Times New Roman"/>
          <w:b w:val="false"/>
          <w:i w:val="false"/>
          <w:color w:val="000000"/>
          <w:sz w:val="28"/>
        </w:rPr>
        <w:t xml:space="preserve"> цифры "735" заменить цифрами "735-1".</w:t>
      </w:r>
    </w:p>
    <w:bookmarkEnd w:id="29"/>
    <w:bookmarkStart w:name="z34"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 2018 г., № 10, ст.32; № 13, ст.41; № 14, ст.44; 2019 г., № 2, ст.6; № 15-16, ст.67):</w:t>
      </w:r>
    </w:p>
    <w:bookmarkEnd w:id="30"/>
    <w:bookmarkStart w:name="z35" w:id="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подпунктами 10-1) и 10-2) следующего содержания:</w:t>
      </w:r>
    </w:p>
    <w:bookmarkEnd w:id="31"/>
    <w:bookmarkStart w:name="z36" w:id="32"/>
    <w:p>
      <w:pPr>
        <w:spacing w:after="0"/>
        <w:ind w:left="0"/>
        <w:jc w:val="both"/>
      </w:pPr>
      <w:r>
        <w:rPr>
          <w:rFonts w:ascii="Times New Roman"/>
          <w:b w:val="false"/>
          <w:i w:val="false"/>
          <w:color w:val="000000"/>
          <w:sz w:val="28"/>
        </w:rPr>
        <w:t>
      "10-1) совместно с центральным уполномоченным органом по государственному планированию предельные размеры сумм снятия субъектами предпринимательства наличных денег с банковских счетов, а также субъекты предпринимательства, на которые не распространяется требование по снятию наличных денег с банковских счетов;</w:t>
      </w:r>
    </w:p>
    <w:bookmarkEnd w:id="32"/>
    <w:bookmarkStart w:name="z37" w:id="33"/>
    <w:p>
      <w:pPr>
        <w:spacing w:after="0"/>
        <w:ind w:left="0"/>
        <w:jc w:val="both"/>
      </w:pPr>
      <w:r>
        <w:rPr>
          <w:rFonts w:ascii="Times New Roman"/>
          <w:b w:val="false"/>
          <w:i w:val="false"/>
          <w:color w:val="000000"/>
          <w:sz w:val="28"/>
        </w:rPr>
        <w:t>
      10-2) совместно с уполномоченным органом, осуществляющим руководство в сфере обеспечения поступлений налогов и других обязательных платежей в бюджет, и уполномоченным органом по регулированию, контролю и надзору финансового рынка и финансовых организаций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по регулированию, контролю и надзору финансового рынка и финансовых организаций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End w:id="33"/>
    <w:bookmarkStart w:name="z38"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 № 21-22, ст.90; № 23, ст.103; № 24-I, ст.119;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34"/>
    <w:bookmarkStart w:name="z39"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6 статьи 11-1 после слова "реагирования" дополнить словами ", предусмотренных подпунктами 1), 2), 3), 4), 5), 6), 9), 14) и 15) пункта 1 статьи 46, статьей 47-1 настоящего Закона,";</w:t>
      </w:r>
    </w:p>
    <w:bookmarkEnd w:id="35"/>
    <w:bookmarkStart w:name="z40"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17-1</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"наличии" дополнить словами "у них либо их родительской организации";</w:t>
      </w:r>
    </w:p>
    <w:bookmarkEnd w:id="37"/>
    <w:bookmarkStart w:name="z42" w:id="3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после слова "лица" дополнить словами "либо его родительской организации";</w:t>
      </w:r>
    </w:p>
    <w:bookmarkEnd w:id="38"/>
    <w:bookmarkStart w:name="z43" w:id="39"/>
    <w:p>
      <w:pPr>
        <w:spacing w:after="0"/>
        <w:ind w:left="0"/>
        <w:jc w:val="both"/>
      </w:pPr>
      <w:r>
        <w:rPr>
          <w:rFonts w:ascii="Times New Roman"/>
          <w:b w:val="false"/>
          <w:i w:val="false"/>
          <w:color w:val="000000"/>
          <w:sz w:val="28"/>
        </w:rPr>
        <w:t xml:space="preserve">
      абзац десятый части первой </w:t>
      </w:r>
      <w:r>
        <w:rPr>
          <w:rFonts w:ascii="Times New Roman"/>
          <w:b w:val="false"/>
          <w:i w:val="false"/>
          <w:color w:val="000000"/>
          <w:sz w:val="28"/>
        </w:rPr>
        <w:t>пункта 9</w:t>
      </w:r>
      <w:r>
        <w:rPr>
          <w:rFonts w:ascii="Times New Roman"/>
          <w:b w:val="false"/>
          <w:i w:val="false"/>
          <w:color w:val="000000"/>
          <w:sz w:val="28"/>
        </w:rPr>
        <w:t xml:space="preserve"> после слов "Республики Казахстан" дополнить словами "либо его родительской организации";</w:t>
      </w:r>
    </w:p>
    <w:bookmarkEnd w:id="39"/>
    <w:bookmarkStart w:name="z44" w:id="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в части второй слова "(города республиканского значения, столицы)" исключить;</w:t>
      </w:r>
    </w:p>
    <w:bookmarkEnd w:id="42"/>
    <w:bookmarkStart w:name="z47" w:id="43"/>
    <w:p>
      <w:pPr>
        <w:spacing w:after="0"/>
        <w:ind w:left="0"/>
        <w:jc w:val="both"/>
      </w:pPr>
      <w:r>
        <w:rPr>
          <w:rFonts w:ascii="Times New Roman"/>
          <w:b w:val="false"/>
          <w:i w:val="false"/>
          <w:color w:val="000000"/>
          <w:sz w:val="28"/>
        </w:rPr>
        <w:t>
      дополнить частью третьей следующего содержания:</w:t>
      </w:r>
    </w:p>
    <w:bookmarkEnd w:id="43"/>
    <w:bookmarkStart w:name="z48" w:id="44"/>
    <w:p>
      <w:pPr>
        <w:spacing w:after="0"/>
        <w:ind w:left="0"/>
        <w:jc w:val="both"/>
      </w:pPr>
      <w:r>
        <w:rPr>
          <w:rFonts w:ascii="Times New Roman"/>
          <w:b w:val="false"/>
          <w:i w:val="false"/>
          <w:color w:val="000000"/>
          <w:sz w:val="28"/>
        </w:rPr>
        <w:t>
      "Филиал банка с местом нахождения в столице и (или) городе республиканского значения вправе иметь помещения, расположенные по нескольким адресам:</w:t>
      </w:r>
    </w:p>
    <w:bookmarkEnd w:id="44"/>
    <w:bookmarkStart w:name="z49" w:id="45"/>
    <w:p>
      <w:pPr>
        <w:spacing w:after="0"/>
        <w:ind w:left="0"/>
        <w:jc w:val="both"/>
      </w:pPr>
      <w:r>
        <w:rPr>
          <w:rFonts w:ascii="Times New Roman"/>
          <w:b w:val="false"/>
          <w:i w:val="false"/>
          <w:color w:val="000000"/>
          <w:sz w:val="28"/>
        </w:rPr>
        <w:t>
      в столице и (или) городе республиканского значения;</w:t>
      </w:r>
    </w:p>
    <w:bookmarkEnd w:id="45"/>
    <w:bookmarkStart w:name="z50" w:id="46"/>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46"/>
    <w:bookmarkStart w:name="z51"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"отметки Корпорации о приеме письма банка о внесении дополнений в положение о филиале в части увеличения" заменить словами "принятия банком решения об увеличении";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третьей следующего содержания: </w:t>
      </w:r>
    </w:p>
    <w:bookmarkStart w:name="z53" w:id="48"/>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или уменьшения количества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или уменьшении количества помещений филиала банка представить в уполномоченный орган выписку из такого решения, содержащую адреса указанных помещений филиала банка.";</w:t>
      </w:r>
    </w:p>
    <w:bookmarkEnd w:id="48"/>
    <w:bookmarkStart w:name="z54"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34:</w:t>
      </w:r>
    </w:p>
    <w:bookmarkEnd w:id="49"/>
    <w:bookmarkStart w:name="z55" w:id="50"/>
    <w:p>
      <w:pPr>
        <w:spacing w:after="0"/>
        <w:ind w:left="0"/>
        <w:jc w:val="both"/>
      </w:pPr>
      <w:r>
        <w:rPr>
          <w:rFonts w:ascii="Times New Roman"/>
          <w:b w:val="false"/>
          <w:i w:val="false"/>
          <w:color w:val="000000"/>
          <w:sz w:val="28"/>
        </w:rPr>
        <w:t>
      часть вторую дополнить абзацем шестым следующего содержания:</w:t>
      </w:r>
    </w:p>
    <w:bookmarkEnd w:id="50"/>
    <w:bookmarkStart w:name="z56" w:id="51"/>
    <w:p>
      <w:pPr>
        <w:spacing w:after="0"/>
        <w:ind w:left="0"/>
        <w:jc w:val="both"/>
      </w:pPr>
      <w:r>
        <w:rPr>
          <w:rFonts w:ascii="Times New Roman"/>
          <w:b w:val="false"/>
          <w:i w:val="false"/>
          <w:color w:val="000000"/>
          <w:sz w:val="28"/>
        </w:rPr>
        <w:t>
      "изменение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bookmarkEnd w:id="51"/>
    <w:bookmarkStart w:name="z57" w:id="52"/>
    <w:p>
      <w:pPr>
        <w:spacing w:after="0"/>
        <w:ind w:left="0"/>
        <w:jc w:val="both"/>
      </w:pPr>
      <w:r>
        <w:rPr>
          <w:rFonts w:ascii="Times New Roman"/>
          <w:b w:val="false"/>
          <w:i w:val="false"/>
          <w:color w:val="000000"/>
          <w:sz w:val="28"/>
        </w:rPr>
        <w:t>
      часть четвертую изложить в следующей редакции:</w:t>
      </w:r>
    </w:p>
    <w:bookmarkEnd w:id="52"/>
    <w:bookmarkStart w:name="z58" w:id="53"/>
    <w:p>
      <w:pPr>
        <w:spacing w:after="0"/>
        <w:ind w:left="0"/>
        <w:jc w:val="both"/>
      </w:pPr>
      <w:r>
        <w:rPr>
          <w:rFonts w:ascii="Times New Roman"/>
          <w:b w:val="false"/>
          <w:i w:val="false"/>
          <w:color w:val="000000"/>
          <w:sz w:val="28"/>
        </w:rPr>
        <w:t>
      "В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за исключением случая, предусмотренного абзацем шестым части второй настоящего пункта.";</w:t>
      </w:r>
    </w:p>
    <w:bookmarkEnd w:id="53"/>
    <w:bookmarkStart w:name="z59" w:id="54"/>
    <w:p>
      <w:pPr>
        <w:spacing w:after="0"/>
        <w:ind w:left="0"/>
        <w:jc w:val="both"/>
      </w:pPr>
      <w:r>
        <w:rPr>
          <w:rFonts w:ascii="Times New Roman"/>
          <w:b w:val="false"/>
          <w:i w:val="false"/>
          <w:color w:val="000000"/>
          <w:sz w:val="28"/>
        </w:rPr>
        <w:t>
      в части пятой слова "предложенных банком" заменить словами "примененных банком, организацией, осуществляющей отдельные виды банковских операций,";</w:t>
      </w:r>
    </w:p>
    <w:bookmarkEnd w:id="54"/>
    <w:bookmarkStart w:name="z60" w:id="55"/>
    <w:p>
      <w:pPr>
        <w:spacing w:after="0"/>
        <w:ind w:left="0"/>
        <w:jc w:val="both"/>
      </w:pPr>
      <w:r>
        <w:rPr>
          <w:rFonts w:ascii="Times New Roman"/>
          <w:b w:val="false"/>
          <w:i w:val="false"/>
          <w:color w:val="000000"/>
          <w:sz w:val="28"/>
        </w:rPr>
        <w:t>
      дополнить частью шестой следующего содержания:</w:t>
      </w:r>
    </w:p>
    <w:bookmarkEnd w:id="55"/>
    <w:bookmarkStart w:name="z61" w:id="56"/>
    <w:p>
      <w:pPr>
        <w:spacing w:after="0"/>
        <w:ind w:left="0"/>
        <w:jc w:val="both"/>
      </w:pPr>
      <w:r>
        <w:rPr>
          <w:rFonts w:ascii="Times New Roman"/>
          <w:b w:val="false"/>
          <w:i w:val="false"/>
          <w:color w:val="000000"/>
          <w:sz w:val="28"/>
        </w:rPr>
        <w:t>
      "В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Программы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bookmarkEnd w:id="56"/>
    <w:bookmarkStart w:name="z62" w:id="57"/>
    <w:p>
      <w:pPr>
        <w:spacing w:after="0"/>
        <w:ind w:left="0"/>
        <w:jc w:val="both"/>
      </w:pPr>
      <w:r>
        <w:rPr>
          <w:rFonts w:ascii="Times New Roman"/>
          <w:b w:val="false"/>
          <w:i w:val="false"/>
          <w:color w:val="000000"/>
          <w:sz w:val="28"/>
        </w:rPr>
        <w:t xml:space="preserve">
      5) подпункт 1) </w:t>
      </w:r>
      <w:r>
        <w:rPr>
          <w:rFonts w:ascii="Times New Roman"/>
          <w:b w:val="false"/>
          <w:i w:val="false"/>
          <w:color w:val="000000"/>
          <w:sz w:val="28"/>
        </w:rPr>
        <w:t>пункта 2</w:t>
      </w:r>
      <w:r>
        <w:rPr>
          <w:rFonts w:ascii="Times New Roman"/>
          <w:b w:val="false"/>
          <w:i w:val="false"/>
          <w:color w:val="000000"/>
          <w:sz w:val="28"/>
        </w:rPr>
        <w:t xml:space="preserve"> статьи 36 дополнить частью второй следующего содержания:</w:t>
      </w:r>
    </w:p>
    <w:bookmarkEnd w:id="57"/>
    <w:bookmarkStart w:name="z63" w:id="58"/>
    <w:p>
      <w:pPr>
        <w:spacing w:after="0"/>
        <w:ind w:left="0"/>
        <w:jc w:val="both"/>
      </w:pPr>
      <w:r>
        <w:rPr>
          <w:rFonts w:ascii="Times New Roman"/>
          <w:b w:val="false"/>
          <w:i w:val="false"/>
          <w:color w:val="000000"/>
          <w:sz w:val="28"/>
        </w:rPr>
        <w:t>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bookmarkEnd w:id="58"/>
    <w:bookmarkStart w:name="z64" w:id="59"/>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 дополнить подпунктом 15) следующего содержания:</w:t>
      </w:r>
    </w:p>
    <w:bookmarkEnd w:id="59"/>
    <w:bookmarkStart w:name="z65" w:id="60"/>
    <w:p>
      <w:pPr>
        <w:spacing w:after="0"/>
        <w:ind w:left="0"/>
        <w:jc w:val="both"/>
      </w:pPr>
      <w:r>
        <w:rPr>
          <w:rFonts w:ascii="Times New Roman"/>
          <w:b w:val="false"/>
          <w:i w:val="false"/>
          <w:color w:val="000000"/>
          <w:sz w:val="28"/>
        </w:rPr>
        <w:t>
      "15)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субъектами предпринимательства наличных денег с банковских счетов.".</w:t>
      </w:r>
    </w:p>
    <w:bookmarkEnd w:id="60"/>
    <w:bookmarkStart w:name="z66" w:id="6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ст.205; 2000 г., № 18, ст.336; 2003 г., № 11, ст.67; 2005 г., № 23, ст.104; 2007 г., № 2, ст.18; № 4, ст.28; № 18, ст.143; 2011 г., № 3, ст.32; № 6, ст.50; № 11, ст.102; 2012 г., № 13, ст.91; № 20, ст.121; 2013 г., № 14, ст.72; 2014 г., № 11, ст.61; 2015 г., № 8, ст.45; № 13, ст.68; № 22-VI, ст.159; 2016 г., № 24, ст.124; 2017 г., № 4, ст.7; 2018 г., № 1, ст.4; № 10, ст.32; № 14, ст.44; 2019 г., № 2, ст.6;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2020 года "О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 опубликованный в газетах "Егемен Қазақстан" и "Казахстанская правда" 10 июня 2020 г.):</w:t>
      </w:r>
    </w:p>
    <w:bookmarkEnd w:id="61"/>
    <w:bookmarkStart w:name="z67"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9-1</w:t>
      </w:r>
      <w:r>
        <w:rPr>
          <w:rFonts w:ascii="Times New Roman"/>
          <w:b w:val="false"/>
          <w:i w:val="false"/>
          <w:color w:val="000000"/>
          <w:sz w:val="28"/>
        </w:rPr>
        <w:t>:</w:t>
      </w:r>
    </w:p>
    <w:bookmarkEnd w:id="62"/>
    <w:bookmarkStart w:name="z68" w:id="63"/>
    <w:p>
      <w:pPr>
        <w:spacing w:after="0"/>
        <w:ind w:left="0"/>
        <w:jc w:val="both"/>
      </w:pPr>
      <w:r>
        <w:rPr>
          <w:rFonts w:ascii="Times New Roman"/>
          <w:b w:val="false"/>
          <w:i w:val="false"/>
          <w:color w:val="000000"/>
          <w:sz w:val="28"/>
        </w:rPr>
        <w:t>
      часть первую после слов "предусмотренных в" дополнить словами "части второй настоящей статьи,";</w:t>
      </w:r>
    </w:p>
    <w:bookmarkEnd w:id="63"/>
    <w:bookmarkStart w:name="z69" w:id="64"/>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64"/>
    <w:bookmarkStart w:name="z70" w:id="65"/>
    <w:p>
      <w:pPr>
        <w:spacing w:after="0"/>
        <w:ind w:left="0"/>
        <w:jc w:val="both"/>
      </w:pPr>
      <w:r>
        <w:rPr>
          <w:rFonts w:ascii="Times New Roman"/>
          <w:b w:val="false"/>
          <w:i w:val="false"/>
          <w:color w:val="000000"/>
          <w:sz w:val="28"/>
        </w:rPr>
        <w:t xml:space="preserve">
      "Условия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в целях реализации Программы рефинансирования ипотечных жилищных займов (ипотечных займов), утвержденной Национальным Банком Республики Казахстан.".</w:t>
      </w:r>
    </w:p>
    <w:bookmarkEnd w:id="65"/>
    <w:bookmarkStart w:name="z71" w:id="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 № 16, ст.53; № 24, ст.93; 2019 г., № 2, ст.6):</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3 следующего содержания: </w:t>
      </w:r>
    </w:p>
    <w:bookmarkStart w:name="z73" w:id="67"/>
    <w:p>
      <w:pPr>
        <w:spacing w:after="0"/>
        <w:ind w:left="0"/>
        <w:jc w:val="both"/>
      </w:pPr>
      <w:r>
        <w:rPr>
          <w:rFonts w:ascii="Times New Roman"/>
          <w:b w:val="false"/>
          <w:i w:val="false"/>
          <w:color w:val="000000"/>
          <w:sz w:val="28"/>
        </w:rPr>
        <w:t xml:space="preserve">
      "3. Представление сведений о нотариальных действиях уполномоченному органу, осуществляющему руководство в сфере обеспечения поступлений налогов и платежей в бюджет, по форме, порядку и срокам,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не является разглашением тайны нотариальных действий.".</w:t>
      </w:r>
    </w:p>
    <w:bookmarkEnd w:id="67"/>
    <w:bookmarkStart w:name="z74" w:id="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 2018 г., № 10, ст.32; № 13, ст.41; 2019 г., № 2, ст.6; № 7, ст.37; № 19-20, ст.86):</w:t>
      </w:r>
    </w:p>
    <w:bookmarkEnd w:id="68"/>
    <w:bookmarkStart w:name="z7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23</w:t>
      </w:r>
      <w:r>
        <w:rPr>
          <w:rFonts w:ascii="Times New Roman"/>
          <w:b w:val="false"/>
          <w:i w:val="false"/>
          <w:color w:val="000000"/>
          <w:sz w:val="28"/>
        </w:rPr>
        <w:t>:</w:t>
      </w:r>
    </w:p>
    <w:bookmarkEnd w:id="69"/>
    <w:bookmarkStart w:name="z76" w:id="70"/>
    <w:p>
      <w:pPr>
        <w:spacing w:after="0"/>
        <w:ind w:left="0"/>
        <w:jc w:val="both"/>
      </w:pPr>
      <w:r>
        <w:rPr>
          <w:rFonts w:ascii="Times New Roman"/>
          <w:b w:val="false"/>
          <w:i w:val="false"/>
          <w:color w:val="000000"/>
          <w:sz w:val="28"/>
        </w:rPr>
        <w:t>
      пункт 2 изложить в следующей редакции:</w:t>
      </w:r>
    </w:p>
    <w:bookmarkEnd w:id="70"/>
    <w:bookmarkStart w:name="z77" w:id="71"/>
    <w:p>
      <w:pPr>
        <w:spacing w:after="0"/>
        <w:ind w:left="0"/>
        <w:jc w:val="both"/>
      </w:pPr>
      <w:r>
        <w:rPr>
          <w:rFonts w:ascii="Times New Roman"/>
          <w:b w:val="false"/>
          <w:i w:val="false"/>
          <w:color w:val="000000"/>
          <w:sz w:val="28"/>
        </w:rPr>
        <w:t>
      "2. Первоначальный размер уставного капитала равен сумме вкладов учредителей и не может быть менее суммы, эквивалентной стократному размеру месячного расчетного показателя, установленного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w:t>
      </w:r>
    </w:p>
    <w:bookmarkEnd w:id="71"/>
    <w:bookmarkStart w:name="z78" w:id="72"/>
    <w:p>
      <w:pPr>
        <w:spacing w:after="0"/>
        <w:ind w:left="0"/>
        <w:jc w:val="both"/>
      </w:pPr>
      <w:r>
        <w:rPr>
          <w:rFonts w:ascii="Times New Roman"/>
          <w:b w:val="false"/>
          <w:i w:val="false"/>
          <w:color w:val="000000"/>
          <w:sz w:val="28"/>
        </w:rPr>
        <w:t>
      1) субъектом малого предпринимательства, а также государственной исламской специальной финансовой компанией, размер минимального уставного капитала которых определяется нулевым уровнем;</w:t>
      </w:r>
    </w:p>
    <w:bookmarkEnd w:id="72"/>
    <w:bookmarkStart w:name="z79" w:id="73"/>
    <w:p>
      <w:pPr>
        <w:spacing w:after="0"/>
        <w:ind w:left="0"/>
        <w:jc w:val="both"/>
      </w:pPr>
      <w:r>
        <w:rPr>
          <w:rFonts w:ascii="Times New Roman"/>
          <w:b w:val="false"/>
          <w:i w:val="false"/>
          <w:color w:val="000000"/>
          <w:sz w:val="28"/>
        </w:rPr>
        <w:t>
      2) организацией, осуществляющей микрофинансовую деятельность, размер минимального уставного капитала которой определяется законодательством Республики Казахстан о микрофинансовой деятельности;</w:t>
      </w:r>
    </w:p>
    <w:bookmarkEnd w:id="73"/>
    <w:bookmarkStart w:name="z80" w:id="74"/>
    <w:p>
      <w:pPr>
        <w:spacing w:after="0"/>
        <w:ind w:left="0"/>
        <w:jc w:val="both"/>
      </w:pPr>
      <w:r>
        <w:rPr>
          <w:rFonts w:ascii="Times New Roman"/>
          <w:b w:val="false"/>
          <w:i w:val="false"/>
          <w:color w:val="000000"/>
          <w:sz w:val="28"/>
        </w:rPr>
        <w:t>
      3) платежной организацией, размер минимального уставного капитала которой определяется законодательством Республики Казахстан о платежах и платежных системах.";</w:t>
      </w:r>
    </w:p>
    <w:bookmarkEnd w:id="74"/>
    <w:bookmarkStart w:name="z81" w:id="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"ценных бумаг," дополнить словами "платежных организаций, создаваемых в соответствии с законодательством Республики Казахстан о платежах и платежных системах,". </w:t>
      </w:r>
    </w:p>
    <w:bookmarkEnd w:id="75"/>
    <w:bookmarkStart w:name="z82" w:id="7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ст.132; 2004 г., № 11-12, ст.66; № 16, ст.91; 2005 г., № 14, ст.55; № 23, ст.104; 2006 г., № 3, ст.22; № 4, ст.24; № 8, ст.45; № 13, ст.85; № 15, ст.95; 2007 г., № 4, ст.28; 2008 г., № 17-18, ст.72; 2009 г., № 17, ст.81; № 19, ст.88; 2010 г., № 5, ст.23; № 17-18, ст.111, 112; 2011 г., № 11, ст.102; № 24, ст.196; 2012 г., № 13, ст.91; 2013 г., № 10-11, ст.56; 2014 г., № 10, ст.52; № 11, ст.61; 2015 г., № 8, ст.45; № 15, ст.78; № 21-I, ст.128; № 22-VI, ст.159; 2016 г., № 6, ст.45; 2017 г., № 4, ст.7; 2018 г., № 13, ст.41; № 14, ст.44; 2019 г., № 15-16, ст.67):</w:t>
      </w:r>
    </w:p>
    <w:bookmarkEnd w:id="76"/>
    <w:bookmarkStart w:name="z83" w:id="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"финансовых организаций" дополнить словами "и организаций, осуществляющих микрофинансовую деятельность";</w:t>
      </w:r>
    </w:p>
    <w:bookmarkStart w:name="z86" w:id="78"/>
    <w:p>
      <w:pPr>
        <w:spacing w:after="0"/>
        <w:ind w:left="0"/>
        <w:jc w:val="both"/>
      </w:pPr>
      <w:r>
        <w:rPr>
          <w:rFonts w:ascii="Times New Roman"/>
          <w:b w:val="false"/>
          <w:i w:val="false"/>
          <w:color w:val="000000"/>
          <w:sz w:val="28"/>
        </w:rPr>
        <w:t xml:space="preserve">
      2) дополнить статьей 12-2 следующего содержания: </w:t>
      </w:r>
    </w:p>
    <w:bookmarkEnd w:id="78"/>
    <w:bookmarkStart w:name="z87" w:id="79"/>
    <w:p>
      <w:pPr>
        <w:spacing w:after="0"/>
        <w:ind w:left="0"/>
        <w:jc w:val="both"/>
      </w:pPr>
      <w:r>
        <w:rPr>
          <w:rFonts w:ascii="Times New Roman"/>
          <w:b w:val="false"/>
          <w:i w:val="false"/>
          <w:color w:val="000000"/>
          <w:sz w:val="28"/>
        </w:rPr>
        <w:t>
      "Статья 12-2. Особенности государственного регулирования, контроля</w:t>
      </w:r>
    </w:p>
    <w:bookmarkEnd w:id="79"/>
    <w:bookmarkStart w:name="z88" w:id="80"/>
    <w:p>
      <w:pPr>
        <w:spacing w:after="0"/>
        <w:ind w:left="0"/>
        <w:jc w:val="both"/>
      </w:pPr>
      <w:r>
        <w:rPr>
          <w:rFonts w:ascii="Times New Roman"/>
          <w:b w:val="false"/>
          <w:i w:val="false"/>
          <w:color w:val="000000"/>
          <w:sz w:val="28"/>
        </w:rPr>
        <w:t>
      и надзора за микрофинансовой деятельностью</w:t>
      </w:r>
    </w:p>
    <w:bookmarkEnd w:id="80"/>
    <w:bookmarkStart w:name="z89" w:id="81"/>
    <w:p>
      <w:pPr>
        <w:spacing w:after="0"/>
        <w:ind w:left="0"/>
        <w:jc w:val="both"/>
      </w:pPr>
      <w:r>
        <w:rPr>
          <w:rFonts w:ascii="Times New Roman"/>
          <w:b w:val="false"/>
          <w:i w:val="false"/>
          <w:color w:val="000000"/>
          <w:sz w:val="28"/>
        </w:rPr>
        <w:t xml:space="preserve">
      В целях осуществления государственного регулирования, контроля и надзора за микрофинансовой деятельностью уполномоченный орган: </w:t>
      </w:r>
    </w:p>
    <w:bookmarkEnd w:id="81"/>
    <w:bookmarkStart w:name="z90" w:id="82"/>
    <w:p>
      <w:pPr>
        <w:spacing w:after="0"/>
        <w:ind w:left="0"/>
        <w:jc w:val="both"/>
      </w:pPr>
      <w:r>
        <w:rPr>
          <w:rFonts w:ascii="Times New Roman"/>
          <w:b w:val="false"/>
          <w:i w:val="false"/>
          <w:color w:val="000000"/>
          <w:sz w:val="28"/>
        </w:rPr>
        <w:t>
      1) утверждает правила лицензирования микрофинансовой деятельности;</w:t>
      </w:r>
    </w:p>
    <w:bookmarkEnd w:id="82"/>
    <w:bookmarkStart w:name="z91" w:id="83"/>
    <w:p>
      <w:pPr>
        <w:spacing w:after="0"/>
        <w:ind w:left="0"/>
        <w:jc w:val="both"/>
      </w:pPr>
      <w:r>
        <w:rPr>
          <w:rFonts w:ascii="Times New Roman"/>
          <w:b w:val="false"/>
          <w:i w:val="false"/>
          <w:color w:val="000000"/>
          <w:sz w:val="28"/>
        </w:rPr>
        <w:t>
      2) ведет реестр организаций, осуществляющих микрофинансовую деятельность;</w:t>
      </w:r>
    </w:p>
    <w:bookmarkEnd w:id="83"/>
    <w:bookmarkStart w:name="z92" w:id="84"/>
    <w:p>
      <w:pPr>
        <w:spacing w:after="0"/>
        <w:ind w:left="0"/>
        <w:jc w:val="both"/>
      </w:pPr>
      <w:r>
        <w:rPr>
          <w:rFonts w:ascii="Times New Roman"/>
          <w:b w:val="false"/>
          <w:i w:val="false"/>
          <w:color w:val="000000"/>
          <w:sz w:val="28"/>
        </w:rPr>
        <w:t>
      3) устанавливает минимальные размеры уставного и собственного капиталов организаций, осуществляющих микрофинансовую деятельность;</w:t>
      </w:r>
    </w:p>
    <w:bookmarkEnd w:id="84"/>
    <w:bookmarkStart w:name="z93" w:id="85"/>
    <w:p>
      <w:pPr>
        <w:spacing w:after="0"/>
        <w:ind w:left="0"/>
        <w:jc w:val="both"/>
      </w:pPr>
      <w:r>
        <w:rPr>
          <w:rFonts w:ascii="Times New Roman"/>
          <w:b w:val="false"/>
          <w:i w:val="false"/>
          <w:color w:val="000000"/>
          <w:sz w:val="28"/>
        </w:rPr>
        <w:t>
      4) утверждает пруденциальные нормативы и иные обязательные к соблюдению нормы и лимиты для организаций, осуществляющих микрофинансовую деятельность;</w:t>
      </w:r>
    </w:p>
    <w:bookmarkEnd w:id="85"/>
    <w:bookmarkStart w:name="z94" w:id="86"/>
    <w:p>
      <w:pPr>
        <w:spacing w:after="0"/>
        <w:ind w:left="0"/>
        <w:jc w:val="both"/>
      </w:pPr>
      <w:r>
        <w:rPr>
          <w:rFonts w:ascii="Times New Roman"/>
          <w:b w:val="false"/>
          <w:i w:val="false"/>
          <w:color w:val="000000"/>
          <w:sz w:val="28"/>
        </w:rPr>
        <w:t>
      5) утверждает правила осуществления классификации активов и условных обязательств по предоставленным микрокредитам и создания против них провизий (резервов)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86"/>
    <w:bookmarkStart w:name="z95" w:id="87"/>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87"/>
    <w:bookmarkStart w:name="z96"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17)</w:t>
      </w:r>
      <w:r>
        <w:rPr>
          <w:rFonts w:ascii="Times New Roman"/>
          <w:b w:val="false"/>
          <w:i w:val="false"/>
          <w:color w:val="000000"/>
          <w:sz w:val="28"/>
        </w:rPr>
        <w:t xml:space="preserve"> пункта 1 статьи 15-6 изложить в следующей редакции:</w:t>
      </w:r>
    </w:p>
    <w:bookmarkEnd w:id="88"/>
    <w:bookmarkStart w:name="z97" w:id="89"/>
    <w:p>
      <w:pPr>
        <w:spacing w:after="0"/>
        <w:ind w:left="0"/>
        <w:jc w:val="both"/>
      </w:pPr>
      <w:r>
        <w:rPr>
          <w:rFonts w:ascii="Times New Roman"/>
          <w:b w:val="false"/>
          <w:i w:val="false"/>
          <w:color w:val="000000"/>
          <w:sz w:val="28"/>
        </w:rPr>
        <w:t>
      "17) ведения реестра коллекторских агентств.".</w:t>
      </w:r>
    </w:p>
    <w:bookmarkEnd w:id="89"/>
    <w:bookmarkStart w:name="z98" w:id="9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 № 21-22, ст.90; № 23, ст.103;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90"/>
    <w:bookmarkStart w:name="z99" w:id="91"/>
    <w:p>
      <w:pPr>
        <w:spacing w:after="0"/>
        <w:ind w:left="0"/>
        <w:jc w:val="both"/>
      </w:pPr>
      <w:r>
        <w:rPr>
          <w:rFonts w:ascii="Times New Roman"/>
          <w:b w:val="false"/>
          <w:i w:val="false"/>
          <w:color w:val="000000"/>
          <w:sz w:val="28"/>
        </w:rPr>
        <w:t xml:space="preserve">
      подпункт 3)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48 дополнить словами ", за исключением уменьшения денежного обязательства по ипотечному займу, выданному в иностранной валюте,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w:t>
      </w:r>
    </w:p>
    <w:bookmarkEnd w:id="91"/>
    <w:bookmarkStart w:name="z100" w:id="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ст.161; 2016 г., № 7-II, ст.55; № 8-II, ст.70; 2018 г., № 10, ст.32; № 11, ст.36; № 19, ст.62; № 24, ст.94; 2019 г., № 1, ст.4; № 7, ст.37):</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26 изложить в следующей редакции:</w:t>
      </w:r>
    </w:p>
    <w:bookmarkStart w:name="z102" w:id="93"/>
    <w:p>
      <w:pPr>
        <w:spacing w:after="0"/>
        <w:ind w:left="0"/>
        <w:jc w:val="both"/>
      </w:pPr>
      <w:r>
        <w:rPr>
          <w:rFonts w:ascii="Times New Roman"/>
          <w:b w:val="false"/>
          <w:i w:val="false"/>
          <w:color w:val="000000"/>
          <w:sz w:val="28"/>
        </w:rPr>
        <w:t>
      "4. Продавец (изготовитель, исполнитель) обязан довести до сведения потребителя свои контактные данные (адрес и номер телефона) и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на казахском и русском языках в месте реализации товара (выполнения работы, оказания услуги).</w:t>
      </w:r>
    </w:p>
    <w:bookmarkEnd w:id="93"/>
    <w:bookmarkStart w:name="z103" w:id="94"/>
    <w:p>
      <w:pPr>
        <w:spacing w:after="0"/>
        <w:ind w:left="0"/>
        <w:jc w:val="both"/>
      </w:pPr>
      <w:r>
        <w:rPr>
          <w:rFonts w:ascii="Times New Roman"/>
          <w:b w:val="false"/>
          <w:i w:val="false"/>
          <w:color w:val="000000"/>
          <w:sz w:val="28"/>
        </w:rPr>
        <w:t xml:space="preserve">
      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Закона.".</w:t>
      </w:r>
    </w:p>
    <w:bookmarkEnd w:id="94"/>
    <w:bookmarkStart w:name="z104" w:id="9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ст.24; № 14, ст.92; № 15, ст.97; 2013 г., № 14, ст.72; 2014 г., № 10, ст.52; № 19-I, 19-II, ст.96; № 23, ст.143; 2015 г., № 20-IV, ст.113; № 22-V, ст.156; 2017 г., № 24, ст.115; 2018 г., № 10, ст.32; № 15, ст.46; № 24, ст.93; 2019 г., № 1, ст.4):</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42</w:t>
      </w:r>
      <w:r>
        <w:rPr>
          <w:rFonts w:ascii="Times New Roman"/>
          <w:b w:val="false"/>
          <w:i w:val="false"/>
          <w:color w:val="000000"/>
          <w:sz w:val="28"/>
        </w:rPr>
        <w:t xml:space="preserve"> дополнить пунктом 9-2 следующего содержания: </w:t>
      </w:r>
    </w:p>
    <w:bookmarkStart w:name="z106" w:id="96"/>
    <w:p>
      <w:pPr>
        <w:spacing w:after="0"/>
        <w:ind w:left="0"/>
        <w:jc w:val="both"/>
      </w:pPr>
      <w:r>
        <w:rPr>
          <w:rFonts w:ascii="Times New Roman"/>
          <w:b w:val="false"/>
          <w:i w:val="false"/>
          <w:color w:val="000000"/>
          <w:sz w:val="28"/>
        </w:rPr>
        <w:t>
      "9-2. В период с 1 июля 2020 года по 31 декабря 2020 года уполномоченный орган возмещает национальному оператору телерадиовещания затраты по обеспечению распространения по национальной сети телерадиовещания негосударственных теле-, радиоканалов посредством аналогового и цифрового эфирного телерадиовещания в соответствии с установленными национальным оператором тарифами.".</w:t>
      </w:r>
    </w:p>
    <w:bookmarkEnd w:id="96"/>
    <w:bookmarkStart w:name="z107" w:id="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 № 7, ст.37; № 15-16, ст.67; № 24-I, ст.119;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97"/>
    <w:bookmarkStart w:name="z108" w:id="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1 исключить;</w:t>
      </w:r>
    </w:p>
    <w:bookmarkEnd w:id="98"/>
    <w:bookmarkStart w:name="z109"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99"/>
    <w:bookmarkStart w:name="z110" w:id="100"/>
    <w:p>
      <w:pPr>
        <w:spacing w:after="0"/>
        <w:ind w:left="0"/>
        <w:jc w:val="both"/>
      </w:pPr>
      <w:r>
        <w:rPr>
          <w:rFonts w:ascii="Times New Roman"/>
          <w:b w:val="false"/>
          <w:i w:val="false"/>
          <w:color w:val="000000"/>
          <w:sz w:val="28"/>
        </w:rPr>
        <w:t xml:space="preserve">
      "Статья 14. Лицензирование микрофинансовой деятельности и </w:t>
      </w:r>
    </w:p>
    <w:bookmarkEnd w:id="100"/>
    <w:bookmarkStart w:name="z111" w:id="101"/>
    <w:p>
      <w:pPr>
        <w:spacing w:after="0"/>
        <w:ind w:left="0"/>
        <w:jc w:val="both"/>
      </w:pPr>
      <w:r>
        <w:rPr>
          <w:rFonts w:ascii="Times New Roman"/>
          <w:b w:val="false"/>
          <w:i w:val="false"/>
          <w:color w:val="000000"/>
          <w:sz w:val="28"/>
        </w:rPr>
        <w:t>
      требования, предъявляемые к руководящим работникам</w:t>
      </w:r>
    </w:p>
    <w:bookmarkEnd w:id="101"/>
    <w:bookmarkStart w:name="z112" w:id="102"/>
    <w:p>
      <w:pPr>
        <w:spacing w:after="0"/>
        <w:ind w:left="0"/>
        <w:jc w:val="both"/>
      </w:pPr>
      <w:r>
        <w:rPr>
          <w:rFonts w:ascii="Times New Roman"/>
          <w:b w:val="false"/>
          <w:i w:val="false"/>
          <w:color w:val="000000"/>
          <w:sz w:val="28"/>
        </w:rPr>
        <w:t>
      и учредителям (участникам) микрофинансовой</w:t>
      </w:r>
    </w:p>
    <w:bookmarkEnd w:id="102"/>
    <w:bookmarkStart w:name="z113" w:id="103"/>
    <w:p>
      <w:pPr>
        <w:spacing w:after="0"/>
        <w:ind w:left="0"/>
        <w:jc w:val="both"/>
      </w:pPr>
      <w:r>
        <w:rPr>
          <w:rFonts w:ascii="Times New Roman"/>
          <w:b w:val="false"/>
          <w:i w:val="false"/>
          <w:color w:val="000000"/>
          <w:sz w:val="28"/>
        </w:rPr>
        <w:t>
      организации</w:t>
      </w:r>
    </w:p>
    <w:bookmarkEnd w:id="103"/>
    <w:bookmarkStart w:name="z114" w:id="104"/>
    <w:p>
      <w:pPr>
        <w:spacing w:after="0"/>
        <w:ind w:left="0"/>
        <w:jc w:val="both"/>
      </w:pPr>
      <w:r>
        <w:rPr>
          <w:rFonts w:ascii="Times New Roman"/>
          <w:b w:val="false"/>
          <w:i w:val="false"/>
          <w:color w:val="000000"/>
          <w:sz w:val="28"/>
        </w:rPr>
        <w:t>
      1. Юридическое лицо обращается в уполномоченный орган за получением лицензии на осуществление микрофинансовой деятельности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bookmarkEnd w:id="104"/>
    <w:bookmarkStart w:name="z115" w:id="105"/>
    <w:p>
      <w:pPr>
        <w:spacing w:after="0"/>
        <w:ind w:left="0"/>
        <w:jc w:val="both"/>
      </w:pPr>
      <w:r>
        <w:rPr>
          <w:rFonts w:ascii="Times New Roman"/>
          <w:b w:val="false"/>
          <w:i w:val="false"/>
          <w:color w:val="000000"/>
          <w:sz w:val="28"/>
        </w:rPr>
        <w:t>
      2. Для получения лицензии на осуществление микрофинансовой деятельности микрофинансовая организация представляет в уполномоченный орган заявление и иные документы, перечень которых устанавливается правилами лицензирования микрофинансовой деятельности.</w:t>
      </w:r>
    </w:p>
    <w:bookmarkEnd w:id="105"/>
    <w:bookmarkStart w:name="z116" w:id="106"/>
    <w:p>
      <w:pPr>
        <w:spacing w:after="0"/>
        <w:ind w:left="0"/>
        <w:jc w:val="both"/>
      </w:pPr>
      <w:r>
        <w:rPr>
          <w:rFonts w:ascii="Times New Roman"/>
          <w:b w:val="false"/>
          <w:i w:val="false"/>
          <w:color w:val="000000"/>
          <w:sz w:val="28"/>
        </w:rPr>
        <w:t xml:space="preserve">
      3. Уполномоченный орган выдает микрофинансовой организации лицензию на осуществление микрофинансовой деятельности либо мотивированный отказ в выдаче лицензии на осуществление микрофинансовой деятельности в течение тридцати рабочих дней со дня получения полного пакета документов. </w:t>
      </w:r>
    </w:p>
    <w:bookmarkEnd w:id="106"/>
    <w:bookmarkStart w:name="z117" w:id="107"/>
    <w:p>
      <w:pPr>
        <w:spacing w:after="0"/>
        <w:ind w:left="0"/>
        <w:jc w:val="both"/>
      </w:pPr>
      <w:r>
        <w:rPr>
          <w:rFonts w:ascii="Times New Roman"/>
          <w:b w:val="false"/>
          <w:i w:val="false"/>
          <w:color w:val="000000"/>
          <w:sz w:val="28"/>
        </w:rPr>
        <w:t>
      4. Копия лицензии на осуществление микрофинансовой деятельности подлежит размещению в месте, доступном для обозрения клиентам микрофинансовой организации.</w:t>
      </w:r>
    </w:p>
    <w:bookmarkEnd w:id="107"/>
    <w:bookmarkStart w:name="z118" w:id="108"/>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108"/>
    <w:bookmarkStart w:name="z119" w:id="109"/>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109"/>
    <w:bookmarkStart w:name="z120" w:id="110"/>
    <w:p>
      <w:pPr>
        <w:spacing w:after="0"/>
        <w:ind w:left="0"/>
        <w:jc w:val="both"/>
      </w:pPr>
      <w:r>
        <w:rPr>
          <w:rFonts w:ascii="Times New Roman"/>
          <w:b w:val="false"/>
          <w:i w:val="false"/>
          <w:color w:val="000000"/>
          <w:sz w:val="28"/>
        </w:rPr>
        <w:t>
      1) не имеющее высшего образования;</w:t>
      </w:r>
    </w:p>
    <w:bookmarkEnd w:id="110"/>
    <w:bookmarkStart w:name="z121" w:id="111"/>
    <w:p>
      <w:pPr>
        <w:spacing w:after="0"/>
        <w:ind w:left="0"/>
        <w:jc w:val="both"/>
      </w:pPr>
      <w:r>
        <w:rPr>
          <w:rFonts w:ascii="Times New Roman"/>
          <w:b w:val="false"/>
          <w:i w:val="false"/>
          <w:color w:val="000000"/>
          <w:sz w:val="28"/>
        </w:rPr>
        <w:t>
      2) имеющее неснятую или непогашенную судимость;</w:t>
      </w:r>
    </w:p>
    <w:bookmarkEnd w:id="111"/>
    <w:bookmarkStart w:name="z122" w:id="112"/>
    <w:p>
      <w:pPr>
        <w:spacing w:after="0"/>
        <w:ind w:left="0"/>
        <w:jc w:val="both"/>
      </w:pPr>
      <w:r>
        <w:rPr>
          <w:rFonts w:ascii="Times New Roman"/>
          <w:b w:val="false"/>
          <w:i w:val="false"/>
          <w:color w:val="000000"/>
          <w:sz w:val="28"/>
        </w:rPr>
        <w:t>
      3)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12"/>
    <w:bookmarkStart w:name="z123" w:id="113"/>
    <w:p>
      <w:pPr>
        <w:spacing w:after="0"/>
        <w:ind w:left="0"/>
        <w:jc w:val="both"/>
      </w:pPr>
      <w:r>
        <w:rPr>
          <w:rFonts w:ascii="Times New Roman"/>
          <w:b w:val="false"/>
          <w:i w:val="false"/>
          <w:color w:val="000000"/>
          <w:sz w:val="28"/>
        </w:rPr>
        <w:t>
      6.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в Республике Казахстан, если оно:</w:t>
      </w:r>
    </w:p>
    <w:bookmarkEnd w:id="113"/>
    <w:bookmarkStart w:name="z124" w:id="114"/>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114"/>
    <w:bookmarkStart w:name="z125" w:id="115"/>
    <w:p>
      <w:pPr>
        <w:spacing w:after="0"/>
        <w:ind w:left="0"/>
        <w:jc w:val="both"/>
      </w:pPr>
      <w:r>
        <w:rPr>
          <w:rFonts w:ascii="Times New Roman"/>
          <w:b w:val="false"/>
          <w:i w:val="false"/>
          <w:color w:val="000000"/>
          <w:sz w:val="28"/>
        </w:rPr>
        <w:t>
      2) имеет регистрацию, место жительства или место нахождения в офшорных зонах, перечень которых устанавливается уполномоченным органом;</w:t>
      </w:r>
    </w:p>
    <w:bookmarkEnd w:id="115"/>
    <w:bookmarkStart w:name="z126" w:id="116"/>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 предусмотренным подпунктами 1), 2), 3), 4), 5), 6), 7) и 9) пункта 2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16"/>
    <w:bookmarkStart w:name="z127" w:id="117"/>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117"/>
    <w:bookmarkStart w:name="z128" w:id="1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заголовок изложить в следующей редакции:</w:t>
      </w:r>
    </w:p>
    <w:bookmarkEnd w:id="119"/>
    <w:bookmarkStart w:name="z130" w:id="120"/>
    <w:p>
      <w:pPr>
        <w:spacing w:after="0"/>
        <w:ind w:left="0"/>
        <w:jc w:val="both"/>
      </w:pPr>
      <w:r>
        <w:rPr>
          <w:rFonts w:ascii="Times New Roman"/>
          <w:b w:val="false"/>
          <w:i w:val="false"/>
          <w:color w:val="000000"/>
          <w:sz w:val="28"/>
        </w:rPr>
        <w:t>
      "Статья 15. Основания отказа в выдаче лицензии на осуществление микрофинансовой деятельности";</w:t>
      </w:r>
    </w:p>
    <w:bookmarkEnd w:id="120"/>
    <w:bookmarkStart w:name="z131"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1"/>
    <w:bookmarkStart w:name="z132" w:id="122"/>
    <w:p>
      <w:pPr>
        <w:spacing w:after="0"/>
        <w:ind w:left="0"/>
        <w:jc w:val="both"/>
      </w:pPr>
      <w:r>
        <w:rPr>
          <w:rFonts w:ascii="Times New Roman"/>
          <w:b w:val="false"/>
          <w:i w:val="false"/>
          <w:color w:val="000000"/>
          <w:sz w:val="28"/>
        </w:rPr>
        <w:t>
      абзац первый изложить в следующей редакции:</w:t>
      </w:r>
    </w:p>
    <w:bookmarkEnd w:id="122"/>
    <w:bookmarkStart w:name="z133" w:id="123"/>
    <w:p>
      <w:pPr>
        <w:spacing w:after="0"/>
        <w:ind w:left="0"/>
        <w:jc w:val="both"/>
      </w:pPr>
      <w:r>
        <w:rPr>
          <w:rFonts w:ascii="Times New Roman"/>
          <w:b w:val="false"/>
          <w:i w:val="false"/>
          <w:color w:val="000000"/>
          <w:sz w:val="28"/>
        </w:rPr>
        <w:t>
      "1. Отказ в выдаче лицензии на осуществление микрофинансовой деятельности производится в случаях:";</w:t>
      </w:r>
    </w:p>
    <w:bookmarkEnd w:id="123"/>
    <w:bookmarkStart w:name="z134"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подпункте 3) </w:t>
      </w:r>
      <w:r>
        <w:rPr>
          <w:rFonts w:ascii="Times New Roman"/>
          <w:b w:val="false"/>
          <w:i w:val="false"/>
          <w:color w:val="000000"/>
          <w:sz w:val="28"/>
        </w:rPr>
        <w:t xml:space="preserve"> слова "о прохождении учетной регистрации" заменить словами "о получении лицензии на осуществление микрофинансовой деятельности";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36" w:id="125"/>
    <w:p>
      <w:pPr>
        <w:spacing w:after="0"/>
        <w:ind w:left="0"/>
        <w:jc w:val="both"/>
      </w:pPr>
      <w:r>
        <w:rPr>
          <w:rFonts w:ascii="Times New Roman"/>
          <w:b w:val="false"/>
          <w:i w:val="false"/>
          <w:color w:val="000000"/>
          <w:sz w:val="28"/>
        </w:rPr>
        <w:t xml:space="preserve">
      "4) несоблюдения одного из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 настоящего Закона;";</w:t>
      </w:r>
    </w:p>
    <w:bookmarkEnd w:id="125"/>
    <w:bookmarkStart w:name="z137" w:id="126"/>
    <w:p>
      <w:pPr>
        <w:spacing w:after="0"/>
        <w:ind w:left="0"/>
        <w:jc w:val="both"/>
      </w:pPr>
      <w:r>
        <w:rPr>
          <w:rFonts w:ascii="Times New Roman"/>
          <w:b w:val="false"/>
          <w:i w:val="false"/>
          <w:color w:val="000000"/>
          <w:sz w:val="28"/>
        </w:rPr>
        <w:t xml:space="preserve">
      части первую, вторую и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6"/>
    <w:bookmarkStart w:name="z138" w:id="127"/>
    <w:p>
      <w:pPr>
        <w:spacing w:after="0"/>
        <w:ind w:left="0"/>
        <w:jc w:val="both"/>
      </w:pPr>
      <w:r>
        <w:rPr>
          <w:rFonts w:ascii="Times New Roman"/>
          <w:b w:val="false"/>
          <w:i w:val="false"/>
          <w:color w:val="000000"/>
          <w:sz w:val="28"/>
        </w:rPr>
        <w:t xml:space="preserve">
      "2. В случае получения отказа в выдаче лицензии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вправе после устранения несоответствия повторно представить заявление и иные документы на получение лицензии.</w:t>
      </w:r>
    </w:p>
    <w:bookmarkEnd w:id="127"/>
    <w:bookmarkStart w:name="z139" w:id="128"/>
    <w:p>
      <w:pPr>
        <w:spacing w:after="0"/>
        <w:ind w:left="0"/>
        <w:jc w:val="both"/>
      </w:pPr>
      <w:r>
        <w:rPr>
          <w:rFonts w:ascii="Times New Roman"/>
          <w:b w:val="false"/>
          <w:i w:val="false"/>
          <w:color w:val="000000"/>
          <w:sz w:val="28"/>
        </w:rPr>
        <w:t xml:space="preserve">
      Повторно представленные заявление и иные документы рассматриваются в течение тридцати рабочих дней. </w:t>
      </w:r>
    </w:p>
    <w:bookmarkEnd w:id="128"/>
    <w:bookmarkStart w:name="z140" w:id="129"/>
    <w:p>
      <w:pPr>
        <w:spacing w:after="0"/>
        <w:ind w:left="0"/>
        <w:jc w:val="both"/>
      </w:pPr>
      <w:r>
        <w:rPr>
          <w:rFonts w:ascii="Times New Roman"/>
          <w:b w:val="false"/>
          <w:i w:val="false"/>
          <w:color w:val="000000"/>
          <w:sz w:val="28"/>
        </w:rPr>
        <w:t xml:space="preserve">
      При отказе от права, предусмотренного частью первой настоящего пункта, а также получении отказа по основаниям, предусмотренным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129"/>
    <w:bookmarkStart w:name="z141"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130"/>
    <w:bookmarkStart w:name="z142" w:id="131"/>
    <w:p>
      <w:pPr>
        <w:spacing w:after="0"/>
        <w:ind w:left="0"/>
        <w:jc w:val="both"/>
      </w:pPr>
      <w:r>
        <w:rPr>
          <w:rFonts w:ascii="Times New Roman"/>
          <w:b w:val="false"/>
          <w:i w:val="false"/>
          <w:color w:val="000000"/>
          <w:sz w:val="28"/>
        </w:rPr>
        <w:t xml:space="preserve">
      "Статья 16. Основания для приостановления, прекращения </w:t>
      </w:r>
    </w:p>
    <w:bookmarkEnd w:id="131"/>
    <w:bookmarkStart w:name="z143" w:id="132"/>
    <w:p>
      <w:pPr>
        <w:spacing w:after="0"/>
        <w:ind w:left="0"/>
        <w:jc w:val="both"/>
      </w:pPr>
      <w:r>
        <w:rPr>
          <w:rFonts w:ascii="Times New Roman"/>
          <w:b w:val="false"/>
          <w:i w:val="false"/>
          <w:color w:val="000000"/>
          <w:sz w:val="28"/>
        </w:rPr>
        <w:t>
      действия либо лишения лицензии на</w:t>
      </w:r>
    </w:p>
    <w:bookmarkEnd w:id="132"/>
    <w:bookmarkStart w:name="z144" w:id="133"/>
    <w:p>
      <w:pPr>
        <w:spacing w:after="0"/>
        <w:ind w:left="0"/>
        <w:jc w:val="both"/>
      </w:pPr>
      <w:r>
        <w:rPr>
          <w:rFonts w:ascii="Times New Roman"/>
          <w:b w:val="false"/>
          <w:i w:val="false"/>
          <w:color w:val="000000"/>
          <w:sz w:val="28"/>
        </w:rPr>
        <w:t>
      осуществление микрофинансовой деятельности</w:t>
      </w:r>
    </w:p>
    <w:bookmarkEnd w:id="133"/>
    <w:bookmarkStart w:name="z145" w:id="134"/>
    <w:p>
      <w:pPr>
        <w:spacing w:after="0"/>
        <w:ind w:left="0"/>
        <w:jc w:val="both"/>
      </w:pPr>
      <w:r>
        <w:rPr>
          <w:rFonts w:ascii="Times New Roman"/>
          <w:b w:val="false"/>
          <w:i w:val="false"/>
          <w:color w:val="000000"/>
          <w:sz w:val="28"/>
        </w:rPr>
        <w:t>
      1. Действие лицензии на осуществление микрофинансовой деятельности приостанавливается на срок до шести месяцев по одному из следующих оснований:</w:t>
      </w:r>
    </w:p>
    <w:bookmarkEnd w:id="134"/>
    <w:bookmarkStart w:name="z146" w:id="135"/>
    <w:p>
      <w:pPr>
        <w:spacing w:after="0"/>
        <w:ind w:left="0"/>
        <w:jc w:val="both"/>
      </w:pPr>
      <w:r>
        <w:rPr>
          <w:rFonts w:ascii="Times New Roman"/>
          <w:b w:val="false"/>
          <w:i w:val="false"/>
          <w:color w:val="000000"/>
          <w:sz w:val="28"/>
        </w:rPr>
        <w:t xml:space="preserve">
      1) осуществление деятельности с нарушением требований,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 настоящего Закона;</w:t>
      </w:r>
    </w:p>
    <w:bookmarkEnd w:id="135"/>
    <w:bookmarkStart w:name="z147" w:id="136"/>
    <w:p>
      <w:pPr>
        <w:spacing w:after="0"/>
        <w:ind w:left="0"/>
        <w:jc w:val="both"/>
      </w:pPr>
      <w:r>
        <w:rPr>
          <w:rFonts w:ascii="Times New Roman"/>
          <w:b w:val="false"/>
          <w:i w:val="false"/>
          <w:color w:val="000000"/>
          <w:sz w:val="28"/>
        </w:rPr>
        <w:t>
      2) нарушение пруденциальных нормативов и (или) иных обязательных к соблюдению норм и лимитов;</w:t>
      </w:r>
    </w:p>
    <w:bookmarkEnd w:id="136"/>
    <w:bookmarkStart w:name="z148" w:id="137"/>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непредставление отчетности Национальному Банку Республики Казахстан;</w:t>
      </w:r>
    </w:p>
    <w:bookmarkEnd w:id="137"/>
    <w:bookmarkStart w:name="z149" w:id="138"/>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138"/>
    <w:bookmarkStart w:name="z150" w:id="139"/>
    <w:p>
      <w:pPr>
        <w:spacing w:after="0"/>
        <w:ind w:left="0"/>
        <w:jc w:val="both"/>
      </w:pPr>
      <w:r>
        <w:rPr>
          <w:rFonts w:ascii="Times New Roman"/>
          <w:b w:val="false"/>
          <w:i w:val="false"/>
          <w:color w:val="000000"/>
          <w:sz w:val="28"/>
        </w:rPr>
        <w:t>
      5) невыполнение письменного предписания уполномоченного органа;</w:t>
      </w:r>
    </w:p>
    <w:bookmarkEnd w:id="139"/>
    <w:bookmarkStart w:name="z151" w:id="140"/>
    <w:p>
      <w:pPr>
        <w:spacing w:after="0"/>
        <w:ind w:left="0"/>
        <w:jc w:val="both"/>
      </w:pPr>
      <w:r>
        <w:rPr>
          <w:rFonts w:ascii="Times New Roman"/>
          <w:b w:val="false"/>
          <w:i w:val="false"/>
          <w:color w:val="000000"/>
          <w:sz w:val="28"/>
        </w:rPr>
        <w:t>
      6) воспрепятствование проведению проверки, повлекшее невозможность ее проведения в установленные сроки;</w:t>
      </w:r>
    </w:p>
    <w:bookmarkEnd w:id="140"/>
    <w:bookmarkStart w:name="z152" w:id="141"/>
    <w:p>
      <w:pPr>
        <w:spacing w:after="0"/>
        <w:ind w:left="0"/>
        <w:jc w:val="both"/>
      </w:pPr>
      <w:r>
        <w:rPr>
          <w:rFonts w:ascii="Times New Roman"/>
          <w:b w:val="false"/>
          <w:i w:val="false"/>
          <w:color w:val="000000"/>
          <w:sz w:val="28"/>
        </w:rPr>
        <w:t xml:space="preserve">
      7) неоднократное (два и более раза в течение двенадцати последовательных календарных месяцев) нарушение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41"/>
    <w:bookmarkStart w:name="z153" w:id="142"/>
    <w:p>
      <w:pPr>
        <w:spacing w:after="0"/>
        <w:ind w:left="0"/>
        <w:jc w:val="both"/>
      </w:pPr>
      <w:r>
        <w:rPr>
          <w:rFonts w:ascii="Times New Roman"/>
          <w:b w:val="false"/>
          <w:i w:val="false"/>
          <w:color w:val="000000"/>
          <w:sz w:val="28"/>
        </w:rPr>
        <w:t>
      8) выявление недостоверных сведений и информации в документах, представленных для получения лицензии на осуществление микрофинансовой деятельности.</w:t>
      </w:r>
    </w:p>
    <w:bookmarkEnd w:id="142"/>
    <w:bookmarkStart w:name="z154" w:id="143"/>
    <w:p>
      <w:pPr>
        <w:spacing w:after="0"/>
        <w:ind w:left="0"/>
        <w:jc w:val="both"/>
      </w:pPr>
      <w:r>
        <w:rPr>
          <w:rFonts w:ascii="Times New Roman"/>
          <w:b w:val="false"/>
          <w:i w:val="false"/>
          <w:color w:val="000000"/>
          <w:sz w:val="28"/>
        </w:rPr>
        <w:t>
      2. Лишение лицензии на осуществление микрофинансовой деятельности производится по одному из следующих оснований:</w:t>
      </w:r>
    </w:p>
    <w:bookmarkEnd w:id="143"/>
    <w:bookmarkStart w:name="z155" w:id="144"/>
    <w:p>
      <w:pPr>
        <w:spacing w:after="0"/>
        <w:ind w:left="0"/>
        <w:jc w:val="both"/>
      </w:pPr>
      <w:r>
        <w:rPr>
          <w:rFonts w:ascii="Times New Roman"/>
          <w:b w:val="false"/>
          <w:i w:val="false"/>
          <w:color w:val="000000"/>
          <w:sz w:val="28"/>
        </w:rPr>
        <w:t xml:space="preserve">
      1) систематическое (три и более раза в течение двенадцати последовательных календарных месяцев) приостановление действия лицензии на осуществление микрофинансовой деятельности; </w:t>
      </w:r>
    </w:p>
    <w:bookmarkEnd w:id="144"/>
    <w:bookmarkStart w:name="z156" w:id="145"/>
    <w:p>
      <w:pPr>
        <w:spacing w:after="0"/>
        <w:ind w:left="0"/>
        <w:jc w:val="both"/>
      </w:pPr>
      <w:r>
        <w:rPr>
          <w:rFonts w:ascii="Times New Roman"/>
          <w:b w:val="false"/>
          <w:i w:val="false"/>
          <w:color w:val="000000"/>
          <w:sz w:val="28"/>
        </w:rPr>
        <w:t>
      2) осуществление деятельности с систематическими (три и более раза в течение двенадцати последовательных календарных месяцев) нарушениями требований законов Республики Казахстан, а также нормативных правовых актов уполномоченного органа, Национального Банка Республики Казахстан;</w:t>
      </w:r>
    </w:p>
    <w:bookmarkEnd w:id="145"/>
    <w:bookmarkStart w:name="z157" w:id="146"/>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w:t>
      </w:r>
    </w:p>
    <w:bookmarkEnd w:id="146"/>
    <w:bookmarkStart w:name="z158" w:id="147"/>
    <w:p>
      <w:pPr>
        <w:spacing w:after="0"/>
        <w:ind w:left="0"/>
        <w:jc w:val="both"/>
      </w:pPr>
      <w:r>
        <w:rPr>
          <w:rFonts w:ascii="Times New Roman"/>
          <w:b w:val="false"/>
          <w:i w:val="false"/>
          <w:color w:val="000000"/>
          <w:sz w:val="28"/>
        </w:rPr>
        <w:t>
      4) осуществление видов деятельности, не предусмотренных настоящим Законом;</w:t>
      </w:r>
    </w:p>
    <w:bookmarkEnd w:id="147"/>
    <w:bookmarkStart w:name="z159" w:id="148"/>
    <w:p>
      <w:pPr>
        <w:spacing w:after="0"/>
        <w:ind w:left="0"/>
        <w:jc w:val="both"/>
      </w:pPr>
      <w:r>
        <w:rPr>
          <w:rFonts w:ascii="Times New Roman"/>
          <w:b w:val="false"/>
          <w:i w:val="false"/>
          <w:color w:val="000000"/>
          <w:sz w:val="28"/>
        </w:rPr>
        <w:t>
      5) систематическое (три и более раза в течение двенадцати последовательных календарных месяцев) привлечение к административной ответственности за представление недостоверной финансовой или иной отчетности;</w:t>
      </w:r>
    </w:p>
    <w:bookmarkEnd w:id="148"/>
    <w:bookmarkStart w:name="z160" w:id="149"/>
    <w:p>
      <w:pPr>
        <w:spacing w:after="0"/>
        <w:ind w:left="0"/>
        <w:jc w:val="both"/>
      </w:pPr>
      <w:r>
        <w:rPr>
          <w:rFonts w:ascii="Times New Roman"/>
          <w:b w:val="false"/>
          <w:i w:val="false"/>
          <w:color w:val="000000"/>
          <w:sz w:val="28"/>
        </w:rPr>
        <w:t>
      6) неосуществление деятельности в течение шести последовательных календарных месяцев со дня получения лицензии на осуществление микрофинансовой деятельности;</w:t>
      </w:r>
    </w:p>
    <w:bookmarkEnd w:id="149"/>
    <w:bookmarkStart w:name="z161" w:id="150"/>
    <w:p>
      <w:pPr>
        <w:spacing w:after="0"/>
        <w:ind w:left="0"/>
        <w:jc w:val="both"/>
      </w:pPr>
      <w:r>
        <w:rPr>
          <w:rFonts w:ascii="Times New Roman"/>
          <w:b w:val="false"/>
          <w:i w:val="false"/>
          <w:color w:val="000000"/>
          <w:sz w:val="28"/>
        </w:rPr>
        <w:t>
      7) вступление в законную силу решения суда о прекращении деятельности микрофинансовой организации;</w:t>
      </w:r>
    </w:p>
    <w:bookmarkEnd w:id="150"/>
    <w:bookmarkStart w:name="z162" w:id="151"/>
    <w:p>
      <w:pPr>
        <w:spacing w:after="0"/>
        <w:ind w:left="0"/>
        <w:jc w:val="both"/>
      </w:pPr>
      <w:r>
        <w:rPr>
          <w:rFonts w:ascii="Times New Roman"/>
          <w:b w:val="false"/>
          <w:i w:val="false"/>
          <w:color w:val="000000"/>
          <w:sz w:val="28"/>
        </w:rPr>
        <w:t>
      8) принятие решения о добровольном прекращении своей деятельности путем реорганизации или ликвидации.</w:t>
      </w:r>
    </w:p>
    <w:bookmarkEnd w:id="151"/>
    <w:bookmarkStart w:name="z163" w:id="152"/>
    <w:p>
      <w:pPr>
        <w:spacing w:after="0"/>
        <w:ind w:left="0"/>
        <w:jc w:val="both"/>
      </w:pPr>
      <w:r>
        <w:rPr>
          <w:rFonts w:ascii="Times New Roman"/>
          <w:b w:val="false"/>
          <w:i w:val="false"/>
          <w:color w:val="000000"/>
          <w:sz w:val="28"/>
        </w:rPr>
        <w:t>
      Микрофинансовая организация до подачи заявления на прекращение действия лицензии на осуществление микрофинансовой деятельности должна исполнить все свои обязательства. К заявлению одновременно прилагается письмо о подтверждении исполнения всех обязательств;</w:t>
      </w:r>
    </w:p>
    <w:bookmarkEnd w:id="152"/>
    <w:bookmarkStart w:name="z164" w:id="153"/>
    <w:p>
      <w:pPr>
        <w:spacing w:after="0"/>
        <w:ind w:left="0"/>
        <w:jc w:val="both"/>
      </w:pPr>
      <w:r>
        <w:rPr>
          <w:rFonts w:ascii="Times New Roman"/>
          <w:b w:val="false"/>
          <w:i w:val="false"/>
          <w:color w:val="000000"/>
          <w:sz w:val="28"/>
        </w:rPr>
        <w:t>
      9) воспрепятствование более двух раз проведению проверки, повлекшее невозможность ее проведения в установленные сроки.</w:t>
      </w:r>
    </w:p>
    <w:bookmarkEnd w:id="153"/>
    <w:bookmarkStart w:name="z165" w:id="154"/>
    <w:p>
      <w:pPr>
        <w:spacing w:after="0"/>
        <w:ind w:left="0"/>
        <w:jc w:val="both"/>
      </w:pPr>
      <w:r>
        <w:rPr>
          <w:rFonts w:ascii="Times New Roman"/>
          <w:b w:val="false"/>
          <w:i w:val="false"/>
          <w:color w:val="000000"/>
          <w:sz w:val="28"/>
        </w:rPr>
        <w:t>
      3. При определении целесообразности применения санкции в виде приостановления действия либо лишения лицензии на осуществление микрофинансовой деятельности учитываются:</w:t>
      </w:r>
    </w:p>
    <w:bookmarkEnd w:id="154"/>
    <w:bookmarkStart w:name="z166" w:id="155"/>
    <w:p>
      <w:pPr>
        <w:spacing w:after="0"/>
        <w:ind w:left="0"/>
        <w:jc w:val="both"/>
      </w:pPr>
      <w:r>
        <w:rPr>
          <w:rFonts w:ascii="Times New Roman"/>
          <w:b w:val="false"/>
          <w:i w:val="false"/>
          <w:color w:val="000000"/>
          <w:sz w:val="28"/>
        </w:rPr>
        <w:t>
      1) уровень риска, характер нарушений и (или) выявленных недостатков и их последствий;</w:t>
      </w:r>
    </w:p>
    <w:bookmarkEnd w:id="155"/>
    <w:bookmarkStart w:name="z167" w:id="156"/>
    <w:p>
      <w:pPr>
        <w:spacing w:after="0"/>
        <w:ind w:left="0"/>
        <w:jc w:val="both"/>
      </w:pPr>
      <w:r>
        <w:rPr>
          <w:rFonts w:ascii="Times New Roman"/>
          <w:b w:val="false"/>
          <w:i w:val="false"/>
          <w:color w:val="000000"/>
          <w:sz w:val="28"/>
        </w:rPr>
        <w:t>
      2) масштаб и значительность допущенных нарушений и (или) выявленных недостатков и их последствий;</w:t>
      </w:r>
    </w:p>
    <w:bookmarkEnd w:id="156"/>
    <w:bookmarkStart w:name="z168" w:id="157"/>
    <w:p>
      <w:pPr>
        <w:spacing w:after="0"/>
        <w:ind w:left="0"/>
        <w:jc w:val="both"/>
      </w:pPr>
      <w:r>
        <w:rPr>
          <w:rFonts w:ascii="Times New Roman"/>
          <w:b w:val="false"/>
          <w:i w:val="false"/>
          <w:color w:val="000000"/>
          <w:sz w:val="28"/>
        </w:rPr>
        <w:t>
      3) систематичность и длительность нарушений и (или) выявленных недостатков;</w:t>
      </w:r>
    </w:p>
    <w:bookmarkEnd w:id="157"/>
    <w:bookmarkStart w:name="z169" w:id="158"/>
    <w:p>
      <w:pPr>
        <w:spacing w:after="0"/>
        <w:ind w:left="0"/>
        <w:jc w:val="both"/>
      </w:pPr>
      <w:r>
        <w:rPr>
          <w:rFonts w:ascii="Times New Roman"/>
          <w:b w:val="false"/>
          <w:i w:val="false"/>
          <w:color w:val="000000"/>
          <w:sz w:val="28"/>
        </w:rPr>
        <w:t>
      4) влияние допущенных нарушений и (или) выявленных недостатков на финансовое состояние микрофинансовой организации;</w:t>
      </w:r>
    </w:p>
    <w:bookmarkEnd w:id="158"/>
    <w:bookmarkStart w:name="z170" w:id="159"/>
    <w:p>
      <w:pPr>
        <w:spacing w:after="0"/>
        <w:ind w:left="0"/>
        <w:jc w:val="both"/>
      </w:pPr>
      <w:r>
        <w:rPr>
          <w:rFonts w:ascii="Times New Roman"/>
          <w:b w:val="false"/>
          <w:i w:val="false"/>
          <w:color w:val="000000"/>
          <w:sz w:val="28"/>
        </w:rPr>
        <w:t>
      5) причины, обусловившие возникновение допущенных нарушений и (или) выявленных недостатков;</w:t>
      </w:r>
    </w:p>
    <w:bookmarkEnd w:id="159"/>
    <w:bookmarkStart w:name="z171" w:id="160"/>
    <w:p>
      <w:pPr>
        <w:spacing w:after="0"/>
        <w:ind w:left="0"/>
        <w:jc w:val="both"/>
      </w:pPr>
      <w:r>
        <w:rPr>
          <w:rFonts w:ascii="Times New Roman"/>
          <w:b w:val="false"/>
          <w:i w:val="false"/>
          <w:color w:val="000000"/>
          <w:sz w:val="28"/>
        </w:rPr>
        <w:t>
      6) принятие самостоятельных мер, направленных на устранение выявленных недостатков, рисков или нарушений.</w:t>
      </w:r>
    </w:p>
    <w:bookmarkEnd w:id="160"/>
    <w:bookmarkStart w:name="z172" w:id="161"/>
    <w:p>
      <w:pPr>
        <w:spacing w:after="0"/>
        <w:ind w:left="0"/>
        <w:jc w:val="both"/>
      </w:pPr>
      <w:r>
        <w:rPr>
          <w:rFonts w:ascii="Times New Roman"/>
          <w:b w:val="false"/>
          <w:i w:val="false"/>
          <w:color w:val="000000"/>
          <w:sz w:val="28"/>
        </w:rPr>
        <w:t xml:space="preserve">
      4. Прекращение действия лицензии на осуществление микрофинансовой деятельности производится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61"/>
    <w:bookmarkStart w:name="z173" w:id="162"/>
    <w:p>
      <w:pPr>
        <w:spacing w:after="0"/>
        <w:ind w:left="0"/>
        <w:jc w:val="both"/>
      </w:pPr>
      <w:r>
        <w:rPr>
          <w:rFonts w:ascii="Times New Roman"/>
          <w:b w:val="false"/>
          <w:i w:val="false"/>
          <w:color w:val="000000"/>
          <w:sz w:val="28"/>
        </w:rPr>
        <w:t>
      5. Решение о приостановлении действия или лишении лицензии на осуществление микрофинансовой деятельности вступает в силу с даты его принятия.</w:t>
      </w:r>
    </w:p>
    <w:bookmarkEnd w:id="162"/>
    <w:bookmarkStart w:name="z174" w:id="163"/>
    <w:p>
      <w:pPr>
        <w:spacing w:after="0"/>
        <w:ind w:left="0"/>
        <w:jc w:val="both"/>
      </w:pPr>
      <w:r>
        <w:rPr>
          <w:rFonts w:ascii="Times New Roman"/>
          <w:b w:val="false"/>
          <w:i w:val="false"/>
          <w:color w:val="000000"/>
          <w:sz w:val="28"/>
        </w:rPr>
        <w:t>
      Действие лицензии на осуществление микрофинансовой деятельности считается приостановленным со дня доведения такого решения до сведения микрофинансовой организации.</w:t>
      </w:r>
    </w:p>
    <w:bookmarkEnd w:id="163"/>
    <w:bookmarkStart w:name="z175" w:id="164"/>
    <w:p>
      <w:pPr>
        <w:spacing w:after="0"/>
        <w:ind w:left="0"/>
        <w:jc w:val="both"/>
      </w:pPr>
      <w:r>
        <w:rPr>
          <w:rFonts w:ascii="Times New Roman"/>
          <w:b w:val="false"/>
          <w:i w:val="false"/>
          <w:color w:val="000000"/>
          <w:sz w:val="28"/>
        </w:rPr>
        <w:t>
      Информация о принятом решении о приостановлении действия или лишении лицензии на осуществление микрофинансовой деятельности публикуется на интернет-ресурсе уполномоченного органа на казахском и русском языках.</w:t>
      </w:r>
    </w:p>
    <w:bookmarkEnd w:id="164"/>
    <w:bookmarkStart w:name="z176" w:id="165"/>
    <w:p>
      <w:pPr>
        <w:spacing w:after="0"/>
        <w:ind w:left="0"/>
        <w:jc w:val="both"/>
      </w:pPr>
      <w:r>
        <w:rPr>
          <w:rFonts w:ascii="Times New Roman"/>
          <w:b w:val="false"/>
          <w:i w:val="false"/>
          <w:color w:val="000000"/>
          <w:sz w:val="28"/>
        </w:rPr>
        <w:t>
      6. Решение уполномоченного органа о приостановлении действия или лишении лицензии на осуществление микрофинансовой деятельности обжалуется в судебном порядке.</w:t>
      </w:r>
    </w:p>
    <w:bookmarkEnd w:id="165"/>
    <w:bookmarkStart w:name="z177" w:id="166"/>
    <w:p>
      <w:pPr>
        <w:spacing w:after="0"/>
        <w:ind w:left="0"/>
        <w:jc w:val="both"/>
      </w:pPr>
      <w:r>
        <w:rPr>
          <w:rFonts w:ascii="Times New Roman"/>
          <w:b w:val="false"/>
          <w:i w:val="false"/>
          <w:color w:val="000000"/>
          <w:sz w:val="28"/>
        </w:rPr>
        <w:t>
      Обжалование решения уполномоченного органа о приостановлении действия или лишении лицензии на осуществление микрофинансовой деятельности не приостанавливает исполнения такого решения.</w:t>
      </w:r>
    </w:p>
    <w:bookmarkEnd w:id="166"/>
    <w:bookmarkStart w:name="z178" w:id="167"/>
    <w:p>
      <w:pPr>
        <w:spacing w:after="0"/>
        <w:ind w:left="0"/>
        <w:jc w:val="both"/>
      </w:pPr>
      <w:r>
        <w:rPr>
          <w:rFonts w:ascii="Times New Roman"/>
          <w:b w:val="false"/>
          <w:i w:val="false"/>
          <w:color w:val="000000"/>
          <w:sz w:val="28"/>
        </w:rPr>
        <w:t>
      7. Приостановление действия лицензии на осуществление микрофинансовой деятельности влечет запрет на заключение микрофинансовой организацией новых договоров о предоставлении микрокредита, в том числе на продление срока действия действующих договоров о предоставлении микрокредита и их изменение, предусматривающее увеличение обязательств и ответственности микрофинансовой организации, а также обязательств и ответственности заемщика. Микрофинансовая организация, действие лицензии на осуществление микрофинансовой деятельности которой приостановлено, обязана выполнить принятые на себя обязательства по ранее заключенным договорам о предоставлении микрокредита.</w:t>
      </w:r>
    </w:p>
    <w:bookmarkEnd w:id="167"/>
    <w:bookmarkStart w:name="z179" w:id="168"/>
    <w:p>
      <w:pPr>
        <w:spacing w:after="0"/>
        <w:ind w:left="0"/>
        <w:jc w:val="both"/>
      </w:pPr>
      <w:r>
        <w:rPr>
          <w:rFonts w:ascii="Times New Roman"/>
          <w:b w:val="false"/>
          <w:i w:val="false"/>
          <w:color w:val="000000"/>
          <w:sz w:val="28"/>
        </w:rPr>
        <w:t>
      8. Микрофинансовая организация, лишенная лицензии на осуществление микрофинансовой деятельности либо действие лицензии которой было приостановлено, не вправе осуществлять микрофинансовую деятельность.</w:t>
      </w:r>
    </w:p>
    <w:bookmarkEnd w:id="168"/>
    <w:bookmarkStart w:name="z180" w:id="169"/>
    <w:p>
      <w:pPr>
        <w:spacing w:after="0"/>
        <w:ind w:left="0"/>
        <w:jc w:val="both"/>
      </w:pPr>
      <w:r>
        <w:rPr>
          <w:rFonts w:ascii="Times New Roman"/>
          <w:b w:val="false"/>
          <w:i w:val="false"/>
          <w:color w:val="000000"/>
          <w:sz w:val="28"/>
        </w:rPr>
        <w:t>
      9. Микрофинансовая организация обязана в течение тридцати календарных дней со дня принятия уполномоченным органом решения о лишении лицензии на осуществление микрофинансовой деятельности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169"/>
    <w:bookmarkStart w:name="z181" w:id="170"/>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27</w:t>
      </w:r>
      <w:r>
        <w:rPr>
          <w:rFonts w:ascii="Times New Roman"/>
          <w:b w:val="false"/>
          <w:i w:val="false"/>
          <w:color w:val="000000"/>
          <w:sz w:val="28"/>
        </w:rPr>
        <w:t xml:space="preserve">: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83" w:id="171"/>
    <w:p>
      <w:pPr>
        <w:spacing w:after="0"/>
        <w:ind w:left="0"/>
        <w:jc w:val="both"/>
      </w:pPr>
      <w:r>
        <w:rPr>
          <w:rFonts w:ascii="Times New Roman"/>
          <w:b w:val="false"/>
          <w:i w:val="false"/>
          <w:color w:val="000000"/>
          <w:sz w:val="28"/>
        </w:rPr>
        <w:t>
      "1) осуществляет лицензирование микрофинансовой деятельности;";</w:t>
      </w:r>
    </w:p>
    <w:bookmarkEnd w:id="171"/>
    <w:bookmarkStart w:name="z184" w:id="172"/>
    <w:p>
      <w:pPr>
        <w:spacing w:after="0"/>
        <w:ind w:left="0"/>
        <w:jc w:val="both"/>
      </w:pPr>
      <w:r>
        <w:rPr>
          <w:rFonts w:ascii="Times New Roman"/>
          <w:b w:val="false"/>
          <w:i w:val="false"/>
          <w:color w:val="000000"/>
          <w:sz w:val="28"/>
        </w:rPr>
        <w:t>
      дополнить подпунктом 4-4) следующего содержания:</w:t>
      </w:r>
    </w:p>
    <w:bookmarkEnd w:id="172"/>
    <w:p>
      <w:pPr>
        <w:spacing w:after="0"/>
        <w:ind w:left="0"/>
        <w:jc w:val="both"/>
      </w:pPr>
      <w:r>
        <w:rPr>
          <w:rFonts w:ascii="Times New Roman"/>
          <w:b w:val="false"/>
          <w:i w:val="false"/>
          <w:color w:val="000000"/>
          <w:sz w:val="28"/>
        </w:rPr>
        <w:t>
      "4-4) утверждает по согласованию с уполномоченным органом в сфере разрешений и уведомлений и уполномоченным органом в сфере информатизации правила лицензирования микрофинансовой деятельности;";</w:t>
      </w:r>
    </w:p>
    <w:bookmarkStart w:name="z186"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173"/>
    <w:bookmarkStart w:name="z187" w:id="174"/>
    <w:p>
      <w:pPr>
        <w:spacing w:after="0"/>
        <w:ind w:left="0"/>
        <w:jc w:val="both"/>
      </w:pPr>
      <w:r>
        <w:rPr>
          <w:rFonts w:ascii="Times New Roman"/>
          <w:b w:val="false"/>
          <w:i w:val="false"/>
          <w:color w:val="000000"/>
          <w:sz w:val="28"/>
        </w:rPr>
        <w:t>
      в абзаце втором слова "пунктом 5" заменить словами "пунктом 9";</w:t>
      </w:r>
    </w:p>
    <w:bookmarkEnd w:id="174"/>
    <w:bookmarkStart w:name="z188" w:id="175"/>
    <w:p>
      <w:pPr>
        <w:spacing w:after="0"/>
        <w:ind w:left="0"/>
        <w:jc w:val="both"/>
      </w:pPr>
      <w:r>
        <w:rPr>
          <w:rFonts w:ascii="Times New Roman"/>
          <w:b w:val="false"/>
          <w:i w:val="false"/>
          <w:color w:val="000000"/>
          <w:sz w:val="28"/>
        </w:rPr>
        <w:t xml:space="preserve">
      абзац третий изложить в следующей редакции: </w:t>
      </w:r>
    </w:p>
    <w:bookmarkEnd w:id="175"/>
    <w:bookmarkStart w:name="z189" w:id="176"/>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не обратившихся за получением лицензии на осуществление микрофинансовой деятельности в течение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14 настоящего Закона, а также не выполнивших требования, предусмотренные частями первой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76"/>
    <w:bookmarkStart w:name="z190" w:id="177"/>
    <w:p>
      <w:pPr>
        <w:spacing w:after="0"/>
        <w:ind w:left="0"/>
        <w:jc w:val="both"/>
      </w:pPr>
      <w:r>
        <w:rPr>
          <w:rFonts w:ascii="Times New Roman"/>
          <w:b w:val="false"/>
          <w:i w:val="false"/>
          <w:color w:val="000000"/>
          <w:sz w:val="28"/>
        </w:rPr>
        <w:t>
      в абзаце четвертом слова "прошедших учетную регистрацию и внесенных в реестр микрофинансовых организаций" заменить словами "получивших лицензию на осуществление микрофинансовой деятельности";</w:t>
      </w:r>
    </w:p>
    <w:bookmarkEnd w:id="177"/>
    <w:bookmarkStart w:name="z191" w:id="1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w:t>
      </w:r>
    </w:p>
    <w:bookmarkEnd w:id="178"/>
    <w:bookmarkStart w:name="z192" w:id="179"/>
    <w:p>
      <w:pPr>
        <w:spacing w:after="0"/>
        <w:ind w:left="0"/>
        <w:jc w:val="both"/>
      </w:pPr>
      <w:r>
        <w:rPr>
          <w:rFonts w:ascii="Times New Roman"/>
          <w:b w:val="false"/>
          <w:i w:val="false"/>
          <w:color w:val="000000"/>
          <w:sz w:val="28"/>
        </w:rPr>
        <w:t xml:space="preserve">
      "4. Уполномоченный орган применяет к микрофинансовой организации санкцию в виде приостановления действия либо лишения лицензии на осуществление микрофинансовой деятельности по основаниям, установленным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w:t>
      </w:r>
    </w:p>
    <w:bookmarkEnd w:id="179"/>
    <w:bookmarkStart w:name="z193" w:id="1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31 исключить.</w:t>
      </w:r>
    </w:p>
    <w:bookmarkEnd w:id="180"/>
    <w:bookmarkStart w:name="z194" w:id="1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ст.35; 2015 г., № 22-II, cт.145; № 22-V, cт.156; 2017 г., № 16, ст.56; № 24, ст.115):</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9-1) следующего содержания:</w:t>
      </w:r>
    </w:p>
    <w:bookmarkStart w:name="z196" w:id="182"/>
    <w:p>
      <w:pPr>
        <w:spacing w:after="0"/>
        <w:ind w:left="0"/>
        <w:jc w:val="both"/>
      </w:pPr>
      <w:r>
        <w:rPr>
          <w:rFonts w:ascii="Times New Roman"/>
          <w:b w:val="false"/>
          <w:i w:val="false"/>
          <w:color w:val="000000"/>
          <w:sz w:val="28"/>
        </w:rPr>
        <w:t>
      "9-1) получения органами государственных доходов для осуществления налогового администрирования и (или) контроля информации от физических и юридических лиц в соответствии с законами Республики Казахстан;".</w:t>
      </w:r>
    </w:p>
    <w:bookmarkEnd w:id="182"/>
    <w:bookmarkStart w:name="z197" w:id="18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74</w:t>
      </w:r>
      <w:r>
        <w:rPr>
          <w:rFonts w:ascii="Times New Roman"/>
          <w:b w:val="false"/>
          <w:i w:val="false"/>
          <w:color w:val="000000"/>
          <w:sz w:val="28"/>
        </w:rPr>
        <w:t xml:space="preserve"> дополнить пунктом 2-2 следующего содержания:</w:t>
      </w:r>
    </w:p>
    <w:bookmarkStart w:name="z199" w:id="184"/>
    <w:p>
      <w:pPr>
        <w:spacing w:after="0"/>
        <w:ind w:left="0"/>
        <w:jc w:val="both"/>
      </w:pPr>
      <w:r>
        <w:rPr>
          <w:rFonts w:ascii="Times New Roman"/>
          <w:b w:val="false"/>
          <w:i w:val="false"/>
          <w:color w:val="000000"/>
          <w:sz w:val="28"/>
        </w:rPr>
        <w:t xml:space="preserve">
      2-2. Приостановить действие </w:t>
      </w:r>
      <w:r>
        <w:rPr>
          <w:rFonts w:ascii="Times New Roman"/>
          <w:b w:val="false"/>
          <w:i w:val="false"/>
          <w:color w:val="000000"/>
          <w:sz w:val="28"/>
        </w:rPr>
        <w:t>пункта 4-1</w:t>
      </w:r>
      <w:r>
        <w:rPr>
          <w:rFonts w:ascii="Times New Roman"/>
          <w:b w:val="false"/>
          <w:i w:val="false"/>
          <w:color w:val="000000"/>
          <w:sz w:val="28"/>
        </w:rPr>
        <w:t xml:space="preserve"> статьи 25 с 1 июня 2020 года до 1 января 2021 года. В период приостановления указанный пункт действует в следующей редакции:</w:t>
      </w:r>
    </w:p>
    <w:bookmarkEnd w:id="184"/>
    <w:bookmarkStart w:name="z200" w:id="185"/>
    <w:p>
      <w:pPr>
        <w:spacing w:after="0"/>
        <w:ind w:left="0"/>
        <w:jc w:val="both"/>
      </w:pPr>
      <w:r>
        <w:rPr>
          <w:rFonts w:ascii="Times New Roman"/>
          <w:b w:val="false"/>
          <w:i w:val="false"/>
          <w:color w:val="000000"/>
          <w:sz w:val="28"/>
        </w:rPr>
        <w:t xml:space="preserve">
      "4-1. Для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настоящего Закона, обязательные пенсионные взносы, подлежащие уплате в единый накопительный пенсионный фонд, устанавливаются в размере 5 процентов от получаемого дохода, но не выше 5 процентов 50-кратного минимального размера заработной платы, установленного на соответствующий финансовый год законом о республиканском бюджете.".</w:t>
      </w:r>
    </w:p>
    <w:bookmarkEnd w:id="185"/>
    <w:bookmarkStart w:name="z201" w:id="18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w:t>
      </w:r>
    </w:p>
    <w:bookmarkEnd w:id="186"/>
    <w:bookmarkStart w:name="z202" w:id="1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w:t>
      </w:r>
    </w:p>
    <w:bookmarkEnd w:id="187"/>
    <w:bookmarkStart w:name="z203" w:id="188"/>
    <w:p>
      <w:pPr>
        <w:spacing w:after="0"/>
        <w:ind w:left="0"/>
        <w:jc w:val="both"/>
      </w:pPr>
      <w:r>
        <w:rPr>
          <w:rFonts w:ascii="Times New Roman"/>
          <w:b w:val="false"/>
          <w:i w:val="false"/>
          <w:color w:val="000000"/>
          <w:sz w:val="28"/>
        </w:rPr>
        <w:t>
      в графе 2 строки 60 слова "Лицензия, выдаваемая организациям, осуществляющим отдельные виды банковских операций, на инкассацию банкнот, монет и ценностей" заменить словами "Лицензия, выдаваемая юридическим лицам, исключительной деятельностью которых является инкассация банкнот, монет и ценностей";</w:t>
      </w:r>
    </w:p>
    <w:bookmarkEnd w:id="188"/>
    <w:bookmarkStart w:name="z204" w:id="189"/>
    <w:p>
      <w:pPr>
        <w:spacing w:after="0"/>
        <w:ind w:left="0"/>
        <w:jc w:val="both"/>
      </w:pPr>
      <w:r>
        <w:rPr>
          <w:rFonts w:ascii="Times New Roman"/>
          <w:b w:val="false"/>
          <w:i w:val="false"/>
          <w:color w:val="000000"/>
          <w:sz w:val="28"/>
        </w:rPr>
        <w:t>
      дополнить строкой 62-1 следующего содержания:</w:t>
      </w:r>
    </w:p>
    <w:bookmarkEnd w:id="189"/>
    <w:bookmarkStart w:name="z205"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071"/>
        <w:gridCol w:w="151"/>
        <w:gridCol w:w="9180"/>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микрофинансовой деятельности</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bl>
    <w:bookmarkStart w:name="z206" w:id="191"/>
    <w:p>
      <w:pPr>
        <w:spacing w:after="0"/>
        <w:ind w:left="0"/>
        <w:jc w:val="both"/>
      </w:pPr>
      <w:r>
        <w:rPr>
          <w:rFonts w:ascii="Times New Roman"/>
          <w:b w:val="false"/>
          <w:i w:val="false"/>
          <w:color w:val="000000"/>
          <w:sz w:val="28"/>
        </w:rPr>
        <w:t>
      ";</w:t>
      </w:r>
    </w:p>
    <w:bookmarkEnd w:id="191"/>
    <w:bookmarkStart w:name="z207" w:id="1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 xml:space="preserve"> строку 29 исключить. </w:t>
      </w:r>
    </w:p>
    <w:bookmarkEnd w:id="192"/>
    <w:bookmarkStart w:name="z208" w:id="19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7-I, ст.50; № 22, cт.116; 2017 г., № 14, ст.51; 2018 г., № 24, ст.93; 2019 г., № 8, ст.45; № 15-16, ст.67; № 21-22, ст.91):</w:t>
      </w:r>
    </w:p>
    <w:bookmarkEnd w:id="193"/>
    <w:bookmarkStart w:name="z209"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11" w:id="19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195"/>
    <w:bookmarkStart w:name="z212" w:id="19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196"/>
    <w:bookmarkStart w:name="z213" w:id="19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197"/>
    <w:bookmarkStart w:name="z214"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98"/>
    <w:bookmarkStart w:name="z215" w:id="199"/>
    <w:p>
      <w:pPr>
        <w:spacing w:after="0"/>
        <w:ind w:left="0"/>
        <w:jc w:val="both"/>
      </w:pPr>
      <w:r>
        <w:rPr>
          <w:rFonts w:ascii="Times New Roman"/>
          <w:b w:val="false"/>
          <w:i w:val="false"/>
          <w:color w:val="000000"/>
          <w:sz w:val="28"/>
        </w:rPr>
        <w:t xml:space="preserve">
      в абзаце втором слова "пункте 2" заменить словами "подпункте 1) </w:t>
      </w:r>
      <w:r>
        <w:rPr>
          <w:rFonts w:ascii="Times New Roman"/>
          <w:b w:val="false"/>
          <w:i w:val="false"/>
          <w:color w:val="000000"/>
          <w:sz w:val="28"/>
        </w:rPr>
        <w:t>пункта 2</w:t>
      </w:r>
      <w:r>
        <w:rPr>
          <w:rFonts w:ascii="Times New Roman"/>
          <w:b w:val="false"/>
          <w:i w:val="false"/>
          <w:color w:val="000000"/>
          <w:sz w:val="28"/>
        </w:rPr>
        <w:t>";</w:t>
      </w:r>
    </w:p>
    <w:bookmarkEnd w:id="199"/>
    <w:bookmarkStart w:name="z216" w:id="200"/>
    <w:p>
      <w:pPr>
        <w:spacing w:after="0"/>
        <w:ind w:left="0"/>
        <w:jc w:val="both"/>
      </w:pPr>
      <w:r>
        <w:rPr>
          <w:rFonts w:ascii="Times New Roman"/>
          <w:b w:val="false"/>
          <w:i w:val="false"/>
          <w:color w:val="000000"/>
          <w:sz w:val="28"/>
        </w:rPr>
        <w:t>
      дополнить абзацем третьим следующего содержания:</w:t>
      </w:r>
    </w:p>
    <w:bookmarkEnd w:id="200"/>
    <w:bookmarkStart w:name="z217" w:id="201"/>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201"/>
    <w:bookmarkStart w:name="z218" w:id="20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 2019 г., № 7, ст.39):</w:t>
      </w:r>
    </w:p>
    <w:bookmarkEnd w:id="202"/>
    <w:bookmarkStart w:name="z219"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56 изложить в следующей редакции:</w:t>
      </w:r>
    </w:p>
    <w:bookmarkEnd w:id="203"/>
    <w:bookmarkStart w:name="z220" w:id="204"/>
    <w:p>
      <w:pPr>
        <w:spacing w:after="0"/>
        <w:ind w:left="0"/>
        <w:jc w:val="both"/>
      </w:pPr>
      <w:r>
        <w:rPr>
          <w:rFonts w:ascii="Times New Roman"/>
          <w:b w:val="false"/>
          <w:i w:val="false"/>
          <w:color w:val="000000"/>
          <w:sz w:val="28"/>
        </w:rPr>
        <w:t>
      "1.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проектирование, строительство, создание, реконструкцию, модернизацию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204"/>
    <w:bookmarkStart w:name="z221" w:id="205"/>
    <w:p>
      <w:pPr>
        <w:spacing w:after="0"/>
        <w:ind w:left="0"/>
        <w:jc w:val="both"/>
      </w:pPr>
      <w:r>
        <w:rPr>
          <w:rFonts w:ascii="Times New Roman"/>
          <w:b w:val="false"/>
          <w:i w:val="false"/>
          <w:color w:val="000000"/>
          <w:sz w:val="28"/>
        </w:rPr>
        <w:t>
      2. В качестве государственного партнера при реализации проекта государственно-частного партнерства по объектам инфраструктуры в специальной экономической или индустриальной зоне выступает управляющая компания специальной экономической или индустриальной зоны, за исключением объектов инфраструктуры частной индустриальной зоны.";</w:t>
      </w:r>
    </w:p>
    <w:bookmarkEnd w:id="205"/>
    <w:bookmarkStart w:name="z222"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p>
    <w:bookmarkEnd w:id="206"/>
    <w:bookmarkStart w:name="z223" w:id="207"/>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государственно-частного партнерства, не могут быть разрешены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End w:id="207"/>
    <w:bookmarkStart w:name="z224" w:id="208"/>
    <w:p>
      <w:pPr>
        <w:spacing w:after="0"/>
        <w:ind w:left="0"/>
        <w:jc w:val="both"/>
      </w:pPr>
      <w:r>
        <w:rPr>
          <w:rFonts w:ascii="Times New Roman"/>
          <w:b w:val="false"/>
          <w:i w:val="false"/>
          <w:color w:val="000000"/>
          <w:sz w:val="28"/>
        </w:rPr>
        <w:t xml:space="preserve">
      В случае, если частный партнер или хотя бы один из акционеров (участников) частного партнера, владеющий 25 и более процентами голосующих акций (долей участия в уставном капитале), является нерезидентом Республики Казахстан, стороны договора государственно-частного партнерства вправе определить по соглашению сторон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или международный арбитраж для разрешения споров между ними по проектам государственно-частного партнерства, стоимость которых свыше четырехмиллионнократного размера месячного расчетного показателя, установленного на соответствующий финансовый год законом о республиканском бюджете.".</w:t>
      </w:r>
    </w:p>
    <w:bookmarkEnd w:id="208"/>
    <w:bookmarkStart w:name="z225" w:id="20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 № 15-16, ст.67; № 21-22, ст.90; № 23, ст.103; № 24-I, ст.118;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209"/>
    <w:bookmarkStart w:name="z226" w:id="2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10"/>
    <w:bookmarkStart w:name="z227"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61)</w:t>
      </w:r>
      <w:r>
        <w:rPr>
          <w:rFonts w:ascii="Times New Roman"/>
          <w:b w:val="false"/>
          <w:i w:val="false"/>
          <w:color w:val="000000"/>
          <w:sz w:val="28"/>
        </w:rPr>
        <w:t xml:space="preserve"> слова "являющееся коммерческой организацией" заменить словами "созданное в организационно-правовой форме товарищества с ограниченной ответственностью";</w:t>
      </w:r>
    </w:p>
    <w:bookmarkEnd w:id="211"/>
    <w:bookmarkStart w:name="z228" w:id="212"/>
    <w:p>
      <w:pPr>
        <w:spacing w:after="0"/>
        <w:ind w:left="0"/>
        <w:jc w:val="both"/>
      </w:pPr>
      <w:r>
        <w:rPr>
          <w:rFonts w:ascii="Times New Roman"/>
          <w:b w:val="false"/>
          <w:i w:val="false"/>
          <w:color w:val="000000"/>
          <w:sz w:val="28"/>
        </w:rPr>
        <w:t>
      дополнить подпунктом 70-1) следующего содержания:</w:t>
      </w:r>
    </w:p>
    <w:bookmarkEnd w:id="212"/>
    <w:bookmarkStart w:name="z229" w:id="213"/>
    <w:p>
      <w:pPr>
        <w:spacing w:after="0"/>
        <w:ind w:left="0"/>
        <w:jc w:val="both"/>
      </w:pPr>
      <w:r>
        <w:rPr>
          <w:rFonts w:ascii="Times New Roman"/>
          <w:b w:val="false"/>
          <w:i w:val="false"/>
          <w:color w:val="000000"/>
          <w:sz w:val="28"/>
        </w:rPr>
        <w:t>
      "70-1) электронный кошелек электронных денег (далее – электронный кошелек) – способ учета и хранения электронных денег, обеспечивающий распоряжение ими;";</w:t>
      </w:r>
    </w:p>
    <w:bookmarkEnd w:id="213"/>
    <w:bookmarkStart w:name="z230" w:id="2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232" w:id="215"/>
    <w:p>
      <w:pPr>
        <w:spacing w:after="0"/>
        <w:ind w:left="0"/>
        <w:jc w:val="both"/>
      </w:pPr>
      <w:r>
        <w:rPr>
          <w:rFonts w:ascii="Times New Roman"/>
          <w:b w:val="false"/>
          <w:i w:val="false"/>
          <w:color w:val="000000"/>
          <w:sz w:val="28"/>
        </w:rPr>
        <w:t>
      "9)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bookmarkEnd w:id="215"/>
    <w:bookmarkStart w:name="z233"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16"/>
    <w:bookmarkStart w:name="z234" w:id="217"/>
    <w:p>
      <w:pPr>
        <w:spacing w:after="0"/>
        <w:ind w:left="0"/>
        <w:jc w:val="both"/>
      </w:pPr>
      <w:r>
        <w:rPr>
          <w:rFonts w:ascii="Times New Roman"/>
          <w:b w:val="false"/>
          <w:i w:val="false"/>
          <w:color w:val="000000"/>
          <w:sz w:val="28"/>
        </w:rPr>
        <w:t>
      подпункт 1) после слов "сведения о" дополнить словами "наименовании, почтовом адресе и";</w:t>
      </w:r>
    </w:p>
    <w:bookmarkEnd w:id="217"/>
    <w:bookmarkStart w:name="z235" w:id="218"/>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218"/>
    <w:bookmarkStart w:name="z236" w:id="219"/>
    <w:p>
      <w:pPr>
        <w:spacing w:after="0"/>
        <w:ind w:left="0"/>
        <w:jc w:val="both"/>
      </w:pPr>
      <w:r>
        <w:rPr>
          <w:rFonts w:ascii="Times New Roman"/>
          <w:b w:val="false"/>
          <w:i w:val="false"/>
          <w:color w:val="000000"/>
          <w:sz w:val="28"/>
        </w:rPr>
        <w:t>
      "1-1) сведения, содержащие название платежной системы;";</w:t>
      </w:r>
    </w:p>
    <w:bookmarkEnd w:id="219"/>
    <w:bookmarkStart w:name="z237" w:id="220"/>
    <w:p>
      <w:pPr>
        <w:spacing w:after="0"/>
        <w:ind w:left="0"/>
        <w:jc w:val="both"/>
      </w:pPr>
      <w:r>
        <w:rPr>
          <w:rFonts w:ascii="Times New Roman"/>
          <w:b w:val="false"/>
          <w:i w:val="false"/>
          <w:color w:val="000000"/>
          <w:sz w:val="28"/>
        </w:rPr>
        <w:t xml:space="preserve">
      дополнить подпунктом 5) следующего содержания: </w:t>
      </w:r>
    </w:p>
    <w:bookmarkEnd w:id="220"/>
    <w:bookmarkStart w:name="z238" w:id="221"/>
    <w:p>
      <w:pPr>
        <w:spacing w:after="0"/>
        <w:ind w:left="0"/>
        <w:jc w:val="both"/>
      </w:pPr>
      <w:r>
        <w:rPr>
          <w:rFonts w:ascii="Times New Roman"/>
          <w:b w:val="false"/>
          <w:i w:val="false"/>
          <w:color w:val="000000"/>
          <w:sz w:val="28"/>
        </w:rPr>
        <w:t>
      "5)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bookmarkEnd w:id="221"/>
    <w:bookmarkStart w:name="z239" w:id="2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после слов "осуществляется участие в платежной системе" дополнить словами ",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241" w:id="2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6) следующего содержания:</w:t>
      </w:r>
    </w:p>
    <w:bookmarkStart w:name="z243" w:id="224"/>
    <w:p>
      <w:pPr>
        <w:spacing w:after="0"/>
        <w:ind w:left="0"/>
        <w:jc w:val="both"/>
      </w:pPr>
      <w:r>
        <w:rPr>
          <w:rFonts w:ascii="Times New Roman"/>
          <w:b w:val="false"/>
          <w:i w:val="false"/>
          <w:color w:val="000000"/>
          <w:sz w:val="28"/>
        </w:rPr>
        <w:t>
      "6)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bookmarkEnd w:id="224"/>
    <w:bookmarkStart w:name="z244" w:id="22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225"/>
    <w:bookmarkStart w:name="z245" w:id="226"/>
    <w:p>
      <w:pPr>
        <w:spacing w:after="0"/>
        <w:ind w:left="0"/>
        <w:jc w:val="both"/>
      </w:pPr>
      <w:r>
        <w:rPr>
          <w:rFonts w:ascii="Times New Roman"/>
          <w:b w:val="false"/>
          <w:i w:val="false"/>
          <w:color w:val="000000"/>
          <w:sz w:val="28"/>
        </w:rPr>
        <w:t xml:space="preserve">
      "1) самостоятельно по итогам анализа функционирования платежных систем, проведенного по окончании календарного года;"; </w:t>
      </w:r>
    </w:p>
    <w:bookmarkEnd w:id="226"/>
    <w:bookmarkStart w:name="z246" w:id="227"/>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5</w:t>
      </w:r>
      <w:r>
        <w:rPr>
          <w:rFonts w:ascii="Times New Roman"/>
          <w:b w:val="false"/>
          <w:i w:val="false"/>
          <w:color w:val="000000"/>
          <w:sz w:val="28"/>
        </w:rPr>
        <w:t xml:space="preserve"> слова "либо значимой" заменить словами ", значимой либо иной";</w:t>
      </w:r>
    </w:p>
    <w:bookmarkEnd w:id="227"/>
    <w:bookmarkStart w:name="z247" w:id="2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228"/>
    <w:bookmarkStart w:name="z248"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29"/>
    <w:bookmarkStart w:name="z249" w:id="230"/>
    <w:p>
      <w:pPr>
        <w:spacing w:after="0"/>
        <w:ind w:left="0"/>
        <w:jc w:val="both"/>
      </w:pPr>
      <w:r>
        <w:rPr>
          <w:rFonts w:ascii="Times New Roman"/>
          <w:b w:val="false"/>
          <w:i w:val="false"/>
          <w:color w:val="000000"/>
          <w:sz w:val="28"/>
        </w:rPr>
        <w:t>
      дополнить частью четвертой следующего содержания:</w:t>
      </w:r>
    </w:p>
    <w:bookmarkEnd w:id="230"/>
    <w:bookmarkStart w:name="z250" w:id="231"/>
    <w:p>
      <w:pPr>
        <w:spacing w:after="0"/>
        <w:ind w:left="0"/>
        <w:jc w:val="both"/>
      </w:pPr>
      <w:r>
        <w:rPr>
          <w:rFonts w:ascii="Times New Roman"/>
          <w:b w:val="false"/>
          <w:i w:val="false"/>
          <w:color w:val="000000"/>
          <w:sz w:val="28"/>
        </w:rPr>
        <w:t xml:space="preserve">
      "Платежная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w:t>
      </w:r>
    </w:p>
    <w:bookmarkEnd w:id="231"/>
    <w:bookmarkStart w:name="z251" w:id="232"/>
    <w:p>
      <w:pPr>
        <w:spacing w:after="0"/>
        <w:ind w:left="0"/>
        <w:jc w:val="both"/>
      </w:pPr>
      <w:r>
        <w:rPr>
          <w:rFonts w:ascii="Times New Roman"/>
          <w:b w:val="false"/>
          <w:i w:val="false"/>
          <w:color w:val="000000"/>
          <w:sz w:val="28"/>
        </w:rPr>
        <w:t xml:space="preserve">
      в части четвертой слова "В договорах должны быть предусмотрены порядок зачисления" заменить словами "В договорах оказания платежных услуг, предусмотренных подпунктом 3) пункта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должны быть определены порядок перевода";</w:t>
      </w:r>
    </w:p>
    <w:bookmarkEnd w:id="232"/>
    <w:bookmarkStart w:name="z252"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233"/>
    <w:bookmarkStart w:name="z253" w:id="234"/>
    <w:p>
      <w:pPr>
        <w:spacing w:after="0"/>
        <w:ind w:left="0"/>
        <w:jc w:val="both"/>
      </w:pPr>
      <w:r>
        <w:rPr>
          <w:rFonts w:ascii="Times New Roman"/>
          <w:b w:val="false"/>
          <w:i w:val="false"/>
          <w:color w:val="000000"/>
          <w:sz w:val="28"/>
        </w:rPr>
        <w:t>
      подпункт 4) после слова "информации" дополнить словами "по платежам";</w:t>
      </w:r>
    </w:p>
    <w:bookmarkEnd w:id="234"/>
    <w:bookmarkStart w:name="z254" w:id="235"/>
    <w:p>
      <w:pPr>
        <w:spacing w:after="0"/>
        <w:ind w:left="0"/>
        <w:jc w:val="both"/>
      </w:pPr>
      <w:r>
        <w:rPr>
          <w:rFonts w:ascii="Times New Roman"/>
          <w:b w:val="false"/>
          <w:i w:val="false"/>
          <w:color w:val="000000"/>
          <w:sz w:val="28"/>
        </w:rPr>
        <w:t>
      подпункт 5) после слов "передаче данных" дополнить словами "по платежам";</w:t>
      </w:r>
    </w:p>
    <w:bookmarkEnd w:id="235"/>
    <w:bookmarkStart w:name="z255" w:id="236"/>
    <w:p>
      <w:pPr>
        <w:spacing w:after="0"/>
        <w:ind w:left="0"/>
        <w:jc w:val="both"/>
      </w:pPr>
      <w:r>
        <w:rPr>
          <w:rFonts w:ascii="Times New Roman"/>
          <w:b w:val="false"/>
          <w:i w:val="false"/>
          <w:color w:val="000000"/>
          <w:sz w:val="28"/>
        </w:rPr>
        <w:t>
      5) дополнить статьей 15-1 следующего содержания:</w:t>
      </w:r>
    </w:p>
    <w:bookmarkEnd w:id="236"/>
    <w:bookmarkStart w:name="z256" w:id="237"/>
    <w:p>
      <w:pPr>
        <w:spacing w:after="0"/>
        <w:ind w:left="0"/>
        <w:jc w:val="both"/>
      </w:pPr>
      <w:r>
        <w:rPr>
          <w:rFonts w:ascii="Times New Roman"/>
          <w:b w:val="false"/>
          <w:i w:val="false"/>
          <w:color w:val="000000"/>
          <w:sz w:val="28"/>
        </w:rPr>
        <w:t xml:space="preserve">
      "Статья 15-1. Формирование уставного капитала </w:t>
      </w:r>
    </w:p>
    <w:bookmarkEnd w:id="237"/>
    <w:bookmarkStart w:name="z257" w:id="238"/>
    <w:p>
      <w:pPr>
        <w:spacing w:after="0"/>
        <w:ind w:left="0"/>
        <w:jc w:val="both"/>
      </w:pPr>
      <w:r>
        <w:rPr>
          <w:rFonts w:ascii="Times New Roman"/>
          <w:b w:val="false"/>
          <w:i w:val="false"/>
          <w:color w:val="000000"/>
          <w:sz w:val="28"/>
        </w:rPr>
        <w:t>
      платежной организации</w:t>
      </w:r>
    </w:p>
    <w:bookmarkEnd w:id="238"/>
    <w:bookmarkStart w:name="z258" w:id="239"/>
    <w:p>
      <w:pPr>
        <w:spacing w:after="0"/>
        <w:ind w:left="0"/>
        <w:jc w:val="both"/>
      </w:pPr>
      <w:r>
        <w:rPr>
          <w:rFonts w:ascii="Times New Roman"/>
          <w:b w:val="false"/>
          <w:i w:val="false"/>
          <w:color w:val="000000"/>
          <w:sz w:val="28"/>
        </w:rPr>
        <w:t>
      1. Минимальный размер уставного капитала платежной организации устанавливается нормативным правовым актом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bookmarkEnd w:id="239"/>
    <w:bookmarkStart w:name="z259" w:id="240"/>
    <w:p>
      <w:pPr>
        <w:spacing w:after="0"/>
        <w:ind w:left="0"/>
        <w:jc w:val="both"/>
      </w:pPr>
      <w:r>
        <w:rPr>
          <w:rFonts w:ascii="Times New Roman"/>
          <w:b w:val="false"/>
          <w:i w:val="false"/>
          <w:color w:val="000000"/>
          <w:sz w:val="28"/>
        </w:rPr>
        <w:t>
      2. Уставный капитал платежной организации формируется исключительно деньгами в национальной валюте Республики Казахстан.";</w:t>
      </w:r>
    </w:p>
    <w:bookmarkEnd w:id="240"/>
    <w:bookmarkStart w:name="z260" w:id="2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16 дополнить подпунктом 1-1) следующего содержания:</w:t>
      </w:r>
    </w:p>
    <w:bookmarkEnd w:id="241"/>
    <w:bookmarkStart w:name="z261" w:id="242"/>
    <w:p>
      <w:pPr>
        <w:spacing w:after="0"/>
        <w:ind w:left="0"/>
        <w:jc w:val="both"/>
      </w:pPr>
      <w:r>
        <w:rPr>
          <w:rFonts w:ascii="Times New Roman"/>
          <w:b w:val="false"/>
          <w:i w:val="false"/>
          <w:color w:val="000000"/>
          <w:sz w:val="28"/>
        </w:rPr>
        <w:t>
      "1-1) копии документов, подтверждающих формирование уставного капитала;";</w:t>
      </w:r>
    </w:p>
    <w:bookmarkEnd w:id="242"/>
    <w:bookmarkStart w:name="z262" w:id="2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17: </w:t>
      </w:r>
    </w:p>
    <w:bookmarkEnd w:id="243"/>
    <w:bookmarkStart w:name="z263" w:id="244"/>
    <w:p>
      <w:pPr>
        <w:spacing w:after="0"/>
        <w:ind w:left="0"/>
        <w:jc w:val="both"/>
      </w:pPr>
      <w:r>
        <w:rPr>
          <w:rFonts w:ascii="Times New Roman"/>
          <w:b w:val="false"/>
          <w:i w:val="false"/>
          <w:color w:val="000000"/>
          <w:sz w:val="28"/>
        </w:rPr>
        <w:t>
      часть первую изложить в следующей редакции:</w:t>
      </w:r>
    </w:p>
    <w:bookmarkEnd w:id="244"/>
    <w:bookmarkStart w:name="z264" w:id="245"/>
    <w:p>
      <w:pPr>
        <w:spacing w:after="0"/>
        <w:ind w:left="0"/>
        <w:jc w:val="both"/>
      </w:pPr>
      <w:r>
        <w:rPr>
          <w:rFonts w:ascii="Times New Roman"/>
          <w:b w:val="false"/>
          <w:i w:val="false"/>
          <w:color w:val="000000"/>
          <w:sz w:val="28"/>
        </w:rPr>
        <w:t xml:space="preserve">
      "2.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 </w:t>
      </w:r>
    </w:p>
    <w:bookmarkEnd w:id="245"/>
    <w:bookmarkStart w:name="z265" w:id="246"/>
    <w:p>
      <w:pPr>
        <w:spacing w:after="0"/>
        <w:ind w:left="0"/>
        <w:jc w:val="both"/>
      </w:pPr>
      <w:r>
        <w:rPr>
          <w:rFonts w:ascii="Times New Roman"/>
          <w:b w:val="false"/>
          <w:i w:val="false"/>
          <w:color w:val="000000"/>
          <w:sz w:val="28"/>
        </w:rPr>
        <w:t>
      дополнить частью второй следующего содержания:</w:t>
      </w:r>
    </w:p>
    <w:bookmarkEnd w:id="246"/>
    <w:bookmarkStart w:name="z266" w:id="247"/>
    <w:p>
      <w:pPr>
        <w:spacing w:after="0"/>
        <w:ind w:left="0"/>
        <w:jc w:val="both"/>
      </w:pPr>
      <w:r>
        <w:rPr>
          <w:rFonts w:ascii="Times New Roman"/>
          <w:b w:val="false"/>
          <w:i w:val="false"/>
          <w:color w:val="000000"/>
          <w:sz w:val="28"/>
        </w:rPr>
        <w:t>
      "Неустранение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bookmarkEnd w:id="247"/>
    <w:bookmarkStart w:name="z267" w:id="248"/>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18 после слов "направляется по" дополнить словами "месту нахождения платежной организации либо";</w:t>
      </w:r>
    </w:p>
    <w:bookmarkEnd w:id="248"/>
    <w:bookmarkStart w:name="z268" w:id="2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19 дополнить подпунктом 1-1) следующего содержания:</w:t>
      </w:r>
    </w:p>
    <w:bookmarkEnd w:id="249"/>
    <w:bookmarkStart w:name="z269" w:id="250"/>
    <w:p>
      <w:pPr>
        <w:spacing w:after="0"/>
        <w:ind w:left="0"/>
        <w:jc w:val="both"/>
      </w:pPr>
      <w:r>
        <w:rPr>
          <w:rFonts w:ascii="Times New Roman"/>
          <w:b w:val="false"/>
          <w:i w:val="false"/>
          <w:color w:val="000000"/>
          <w:sz w:val="28"/>
        </w:rPr>
        <w:t xml:space="preserve">
      "1-1)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50"/>
    <w:bookmarkStart w:name="z270" w:id="251"/>
    <w:p>
      <w:pPr>
        <w:spacing w:after="0"/>
        <w:ind w:left="0"/>
        <w:jc w:val="both"/>
      </w:pPr>
      <w:r>
        <w:rPr>
          <w:rFonts w:ascii="Times New Roman"/>
          <w:b w:val="false"/>
          <w:i w:val="false"/>
          <w:color w:val="000000"/>
          <w:sz w:val="28"/>
        </w:rPr>
        <w:t>
      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bookmarkEnd w:id="251"/>
    <w:bookmarkStart w:name="z271" w:id="2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24 после слова "реагирования" дополнить словами "за нарушение требований законодательства Республики Казахстан о платежах и платежных системах";</w:t>
      </w:r>
    </w:p>
    <w:bookmarkEnd w:id="252"/>
    <w:bookmarkStart w:name="z272" w:id="2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8</w:t>
      </w:r>
      <w:r>
        <w:rPr>
          <w:rFonts w:ascii="Times New Roman"/>
          <w:b w:val="false"/>
          <w:i w:val="false"/>
          <w:color w:val="000000"/>
          <w:sz w:val="28"/>
        </w:rPr>
        <w:t xml:space="preserve"> статьи 25 изложить в следующей редакции:</w:t>
      </w:r>
    </w:p>
    <w:bookmarkEnd w:id="253"/>
    <w:bookmarkStart w:name="z273" w:id="254"/>
    <w:p>
      <w:pPr>
        <w:spacing w:after="0"/>
        <w:ind w:left="0"/>
        <w:jc w:val="both"/>
      </w:pPr>
      <w:r>
        <w:rPr>
          <w:rFonts w:ascii="Times New Roman"/>
          <w:b w:val="false"/>
          <w:i w:val="false"/>
          <w:color w:val="000000"/>
          <w:sz w:val="28"/>
        </w:rPr>
        <w:t xml:space="preserve">
      "8.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 </w:t>
      </w:r>
    </w:p>
    <w:bookmarkEnd w:id="254"/>
    <w:bookmarkStart w:name="z274" w:id="255"/>
    <w:p>
      <w:pPr>
        <w:spacing w:after="0"/>
        <w:ind w:left="0"/>
        <w:jc w:val="both"/>
      </w:pPr>
      <w:r>
        <w:rPr>
          <w:rFonts w:ascii="Times New Roman"/>
          <w:b w:val="false"/>
          <w:i w:val="false"/>
          <w:color w:val="000000"/>
          <w:sz w:val="28"/>
        </w:rPr>
        <w:t>
      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bookmarkEnd w:id="255"/>
    <w:bookmarkStart w:name="z275" w:id="25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27</w:t>
      </w:r>
      <w:r>
        <w:rPr>
          <w:rFonts w:ascii="Times New Roman"/>
          <w:b w:val="false"/>
          <w:i w:val="false"/>
          <w:color w:val="000000"/>
          <w:sz w:val="28"/>
        </w:rPr>
        <w:t xml:space="preserve">: </w:t>
      </w:r>
    </w:p>
    <w:bookmarkEnd w:id="256"/>
    <w:bookmarkStart w:name="z276" w:id="257"/>
    <w:p>
      <w:pPr>
        <w:spacing w:after="0"/>
        <w:ind w:left="0"/>
        <w:jc w:val="both"/>
      </w:pPr>
      <w:r>
        <w:rPr>
          <w:rFonts w:ascii="Times New Roman"/>
          <w:b w:val="false"/>
          <w:i w:val="false"/>
          <w:color w:val="000000"/>
          <w:sz w:val="28"/>
        </w:rPr>
        <w:t>
      дополнить пунктом 7-1 следующего содержания:</w:t>
      </w:r>
    </w:p>
    <w:bookmarkEnd w:id="257"/>
    <w:bookmarkStart w:name="z277" w:id="258"/>
    <w:p>
      <w:pPr>
        <w:spacing w:after="0"/>
        <w:ind w:left="0"/>
        <w:jc w:val="both"/>
      </w:pPr>
      <w:r>
        <w:rPr>
          <w:rFonts w:ascii="Times New Roman"/>
          <w:b w:val="false"/>
          <w:i w:val="false"/>
          <w:color w:val="000000"/>
          <w:sz w:val="28"/>
        </w:rPr>
        <w:t>
      "7-1. Выдача наличных денег с банковских счетов осуществляется в соответствии с правилами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8) следующего содержания:</w:t>
      </w:r>
    </w:p>
    <w:bookmarkStart w:name="z279" w:id="259"/>
    <w:p>
      <w:pPr>
        <w:spacing w:after="0"/>
        <w:ind w:left="0"/>
        <w:jc w:val="both"/>
      </w:pPr>
      <w:r>
        <w:rPr>
          <w:rFonts w:ascii="Times New Roman"/>
          <w:b w:val="false"/>
          <w:i w:val="false"/>
          <w:color w:val="000000"/>
          <w:sz w:val="28"/>
        </w:rPr>
        <w:t>
      "8)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bookmarkEnd w:id="259"/>
    <w:bookmarkStart w:name="z280" w:id="26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42</w:t>
      </w:r>
      <w:r>
        <w:rPr>
          <w:rFonts w:ascii="Times New Roman"/>
          <w:b w:val="false"/>
          <w:i w:val="false"/>
          <w:color w:val="000000"/>
          <w:sz w:val="28"/>
        </w:rPr>
        <w:t>:</w:t>
      </w:r>
    </w:p>
    <w:bookmarkEnd w:id="260"/>
    <w:bookmarkStart w:name="z281"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61"/>
    <w:bookmarkStart w:name="z282" w:id="262"/>
    <w:p>
      <w:pPr>
        <w:spacing w:after="0"/>
        <w:ind w:left="0"/>
        <w:jc w:val="both"/>
      </w:pPr>
      <w:r>
        <w:rPr>
          <w:rFonts w:ascii="Times New Roman"/>
          <w:b w:val="false"/>
          <w:i w:val="false"/>
          <w:color w:val="000000"/>
          <w:sz w:val="28"/>
        </w:rPr>
        <w:t>
      в подпункте 1) слова ", получившие электронные деньги от эмитента электронных денег, агента или иных физических лиц" исключить;</w:t>
      </w:r>
    </w:p>
    <w:bookmarkEnd w:id="262"/>
    <w:bookmarkStart w:name="z283" w:id="263"/>
    <w:p>
      <w:pPr>
        <w:spacing w:after="0"/>
        <w:ind w:left="0"/>
        <w:jc w:val="both"/>
      </w:pPr>
      <w:r>
        <w:rPr>
          <w:rFonts w:ascii="Times New Roman"/>
          <w:b w:val="false"/>
          <w:i w:val="false"/>
          <w:color w:val="000000"/>
          <w:sz w:val="28"/>
        </w:rPr>
        <w:t>
      в подпункте 3) слова ", получившие электронные деньги от физических лиц в качестве оплаты по гражданско-правовым сделкам" исключить;</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85" w:id="264"/>
    <w:p>
      <w:pPr>
        <w:spacing w:after="0"/>
        <w:ind w:left="0"/>
        <w:jc w:val="both"/>
      </w:pPr>
      <w:r>
        <w:rPr>
          <w:rFonts w:ascii="Times New Roman"/>
          <w:b w:val="false"/>
          <w:i w:val="false"/>
          <w:color w:val="000000"/>
          <w:sz w:val="28"/>
        </w:rPr>
        <w:t>
      "5.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месячного расчетного показателя, установленного на соответствующий финансовый год законом о республиканском бюджете.</w:t>
      </w:r>
    </w:p>
    <w:bookmarkEnd w:id="264"/>
    <w:bookmarkStart w:name="z286" w:id="265"/>
    <w:p>
      <w:pPr>
        <w:spacing w:after="0"/>
        <w:ind w:left="0"/>
        <w:jc w:val="both"/>
      </w:pPr>
      <w:r>
        <w:rPr>
          <w:rFonts w:ascii="Times New Roman"/>
          <w:b w:val="false"/>
          <w:i w:val="false"/>
          <w:color w:val="000000"/>
          <w:sz w:val="28"/>
        </w:rPr>
        <w:t xml:space="preserve">
      Эмитент электронных денег на основании договора вправе уполномочить юридическое лицо, являющееся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bookmarkEnd w:id="265"/>
    <w:bookmarkStart w:name="z287" w:id="266"/>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bookmarkEnd w:id="266"/>
    <w:bookmarkStart w:name="z288" w:id="267"/>
    <w:p>
      <w:pPr>
        <w:spacing w:after="0"/>
        <w:ind w:left="0"/>
        <w:jc w:val="both"/>
      </w:pPr>
      <w:r>
        <w:rPr>
          <w:rFonts w:ascii="Times New Roman"/>
          <w:b w:val="false"/>
          <w:i w:val="false"/>
          <w:color w:val="000000"/>
          <w:sz w:val="28"/>
        </w:rPr>
        <w:t xml:space="preserve">
      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 </w:t>
      </w:r>
    </w:p>
    <w:bookmarkEnd w:id="267"/>
    <w:bookmarkStart w:name="z289" w:id="268"/>
    <w:p>
      <w:pPr>
        <w:spacing w:after="0"/>
        <w:ind w:left="0"/>
        <w:jc w:val="both"/>
      </w:pPr>
      <w:r>
        <w:rPr>
          <w:rFonts w:ascii="Times New Roman"/>
          <w:b w:val="false"/>
          <w:i w:val="false"/>
          <w:color w:val="000000"/>
          <w:sz w:val="28"/>
        </w:rPr>
        <w:t>
      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третьей следующего содержания:</w:t>
      </w:r>
    </w:p>
    <w:bookmarkStart w:name="z291" w:id="269"/>
    <w:p>
      <w:pPr>
        <w:spacing w:after="0"/>
        <w:ind w:left="0"/>
        <w:jc w:val="both"/>
      </w:pPr>
      <w:r>
        <w:rPr>
          <w:rFonts w:ascii="Times New Roman"/>
          <w:b w:val="false"/>
          <w:i w:val="false"/>
          <w:color w:val="000000"/>
          <w:sz w:val="28"/>
        </w:rPr>
        <w:t>
      "С даты приостановлении действия или лишения лицензии и (или) приложения к лицензии банка –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bookmarkEnd w:id="269"/>
    <w:bookmarkStart w:name="z292" w:id="27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44</w:t>
      </w:r>
      <w:r>
        <w:rPr>
          <w:rFonts w:ascii="Times New Roman"/>
          <w:b w:val="false"/>
          <w:i w:val="false"/>
          <w:color w:val="000000"/>
          <w:sz w:val="28"/>
        </w:rPr>
        <w:t>:</w:t>
      </w:r>
    </w:p>
    <w:bookmarkEnd w:id="270"/>
    <w:bookmarkStart w:name="z293"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физическим лицом" исключить;</w:t>
      </w:r>
    </w:p>
    <w:bookmarkEnd w:id="271"/>
    <w:bookmarkStart w:name="z294" w:id="272"/>
    <w:p>
      <w:pPr>
        <w:spacing w:after="0"/>
        <w:ind w:left="0"/>
        <w:jc w:val="both"/>
      </w:pPr>
      <w:r>
        <w:rPr>
          <w:rFonts w:ascii="Times New Roman"/>
          <w:b w:val="false"/>
          <w:i w:val="false"/>
          <w:color w:val="000000"/>
          <w:sz w:val="28"/>
        </w:rPr>
        <w:t>
      дополнить пунктом 1-1 следующего содержания:</w:t>
      </w:r>
    </w:p>
    <w:bookmarkEnd w:id="272"/>
    <w:bookmarkStart w:name="z295" w:id="273"/>
    <w:p>
      <w:pPr>
        <w:spacing w:after="0"/>
        <w:ind w:left="0"/>
        <w:jc w:val="both"/>
      </w:pPr>
      <w:r>
        <w:rPr>
          <w:rFonts w:ascii="Times New Roman"/>
          <w:b w:val="false"/>
          <w:i w:val="false"/>
          <w:color w:val="000000"/>
          <w:sz w:val="28"/>
        </w:rPr>
        <w:t>
      "1-1.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bookmarkEnd w:id="273"/>
    <w:bookmarkStart w:name="z296" w:id="274"/>
    <w:p>
      <w:pPr>
        <w:spacing w:after="0"/>
        <w:ind w:left="0"/>
        <w:jc w:val="both"/>
      </w:pPr>
      <w:r>
        <w:rPr>
          <w:rFonts w:ascii="Times New Roman"/>
          <w:b w:val="false"/>
          <w:i w:val="false"/>
          <w:color w:val="000000"/>
          <w:sz w:val="28"/>
        </w:rPr>
        <w:t>
      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bookmarkEnd w:id="274"/>
    <w:bookmarkStart w:name="z297"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75"/>
    <w:bookmarkStart w:name="z298" w:id="276"/>
    <w:p>
      <w:pPr>
        <w:spacing w:after="0"/>
        <w:ind w:left="0"/>
        <w:jc w:val="both"/>
      </w:pPr>
      <w:r>
        <w:rPr>
          <w:rFonts w:ascii="Times New Roman"/>
          <w:b w:val="false"/>
          <w:i w:val="false"/>
          <w:color w:val="000000"/>
          <w:sz w:val="28"/>
        </w:rPr>
        <w:t>
      слово "стократному" заменить словом "пятидесятикратному";</w:t>
      </w:r>
    </w:p>
    <w:bookmarkEnd w:id="276"/>
    <w:bookmarkStart w:name="z299" w:id="27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77"/>
    <w:bookmarkStart w:name="z300" w:id="278"/>
    <w:p>
      <w:pPr>
        <w:spacing w:after="0"/>
        <w:ind w:left="0"/>
        <w:jc w:val="both"/>
      </w:pPr>
      <w:r>
        <w:rPr>
          <w:rFonts w:ascii="Times New Roman"/>
          <w:b w:val="false"/>
          <w:i w:val="false"/>
          <w:color w:val="000000"/>
          <w:sz w:val="28"/>
        </w:rPr>
        <w:t>
      "Максимальная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278"/>
    <w:bookmarkStart w:name="z301" w:id="279"/>
    <w:p>
      <w:pPr>
        <w:spacing w:after="0"/>
        <w:ind w:left="0"/>
        <w:jc w:val="both"/>
      </w:pPr>
      <w:r>
        <w:rPr>
          <w:rFonts w:ascii="Times New Roman"/>
          <w:b w:val="false"/>
          <w:i w:val="false"/>
          <w:color w:val="000000"/>
          <w:sz w:val="28"/>
        </w:rPr>
        <w:t>
      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bookmarkEnd w:id="279"/>
    <w:bookmarkStart w:name="z302"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80"/>
    <w:bookmarkStart w:name="z303" w:id="281"/>
    <w:p>
      <w:pPr>
        <w:spacing w:after="0"/>
        <w:ind w:left="0"/>
        <w:jc w:val="both"/>
      </w:pPr>
      <w:r>
        <w:rPr>
          <w:rFonts w:ascii="Times New Roman"/>
          <w:b w:val="false"/>
          <w:i w:val="false"/>
          <w:color w:val="000000"/>
          <w:sz w:val="28"/>
        </w:rPr>
        <w:t>
      слово "двухсоткратному" заменить словом "стократному";</w:t>
      </w:r>
    </w:p>
    <w:bookmarkEnd w:id="281"/>
    <w:bookmarkStart w:name="z304" w:id="282"/>
    <w:p>
      <w:pPr>
        <w:spacing w:after="0"/>
        <w:ind w:left="0"/>
        <w:jc w:val="both"/>
      </w:pPr>
      <w:r>
        <w:rPr>
          <w:rFonts w:ascii="Times New Roman"/>
          <w:b w:val="false"/>
          <w:i w:val="false"/>
          <w:color w:val="000000"/>
          <w:sz w:val="28"/>
        </w:rPr>
        <w:t>
      дополнить частью второй следующего содержания:</w:t>
      </w:r>
    </w:p>
    <w:bookmarkEnd w:id="282"/>
    <w:bookmarkStart w:name="z305" w:id="283"/>
    <w:p>
      <w:pPr>
        <w:spacing w:after="0"/>
        <w:ind w:left="0"/>
        <w:jc w:val="both"/>
      </w:pPr>
      <w:r>
        <w:rPr>
          <w:rFonts w:ascii="Times New Roman"/>
          <w:b w:val="false"/>
          <w:i w:val="false"/>
          <w:color w:val="000000"/>
          <w:sz w:val="28"/>
        </w:rPr>
        <w:t>
      "Максимальная сумма электронных денег, хранимых на электронном кошельке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283"/>
    <w:bookmarkStart w:name="z306" w:id="284"/>
    <w:p>
      <w:pPr>
        <w:spacing w:after="0"/>
        <w:ind w:left="0"/>
        <w:jc w:val="both"/>
      </w:pPr>
      <w:r>
        <w:rPr>
          <w:rFonts w:ascii="Times New Roman"/>
          <w:b w:val="false"/>
          <w:i w:val="false"/>
          <w:color w:val="000000"/>
          <w:sz w:val="28"/>
        </w:rPr>
        <w:t>
      дополнить пунктом 5-1 следующего содержания:</w:t>
      </w:r>
    </w:p>
    <w:bookmarkEnd w:id="284"/>
    <w:bookmarkStart w:name="z307" w:id="285"/>
    <w:p>
      <w:pPr>
        <w:spacing w:after="0"/>
        <w:ind w:left="0"/>
        <w:jc w:val="both"/>
      </w:pPr>
      <w:r>
        <w:rPr>
          <w:rFonts w:ascii="Times New Roman"/>
          <w:b w:val="false"/>
          <w:i w:val="false"/>
          <w:color w:val="000000"/>
          <w:sz w:val="28"/>
        </w:rPr>
        <w:t>
      "5-1.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bookmarkEnd w:id="285"/>
    <w:bookmarkStart w:name="z308" w:id="286"/>
    <w:p>
      <w:pPr>
        <w:spacing w:after="0"/>
        <w:ind w:left="0"/>
        <w:jc w:val="both"/>
      </w:pPr>
      <w:r>
        <w:rPr>
          <w:rFonts w:ascii="Times New Roman"/>
          <w:b w:val="false"/>
          <w:i w:val="false"/>
          <w:color w:val="000000"/>
          <w:sz w:val="28"/>
        </w:rPr>
        <w:t>
      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"банковский счет" дополнить словом "идентифицированного";</w:t>
      </w:r>
    </w:p>
    <w:bookmarkStart w:name="z310" w:id="287"/>
    <w:p>
      <w:pPr>
        <w:spacing w:after="0"/>
        <w:ind w:left="0"/>
        <w:jc w:val="both"/>
      </w:pPr>
      <w:r>
        <w:rPr>
          <w:rFonts w:ascii="Times New Roman"/>
          <w:b w:val="false"/>
          <w:i w:val="false"/>
          <w:color w:val="000000"/>
          <w:sz w:val="28"/>
        </w:rPr>
        <w:t xml:space="preserve">
      дополнить пунктом 10 следующего содержания: </w:t>
      </w:r>
    </w:p>
    <w:bookmarkEnd w:id="287"/>
    <w:bookmarkStart w:name="z311" w:id="288"/>
    <w:p>
      <w:pPr>
        <w:spacing w:after="0"/>
        <w:ind w:left="0"/>
        <w:jc w:val="both"/>
      </w:pPr>
      <w:r>
        <w:rPr>
          <w:rFonts w:ascii="Times New Roman"/>
          <w:b w:val="false"/>
          <w:i w:val="false"/>
          <w:color w:val="000000"/>
          <w:sz w:val="28"/>
        </w:rPr>
        <w:t>
      "10.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bookmarkEnd w:id="288"/>
    <w:bookmarkStart w:name="z312" w:id="289"/>
    <w:p>
      <w:pPr>
        <w:spacing w:after="0"/>
        <w:ind w:left="0"/>
        <w:jc w:val="both"/>
      </w:pPr>
      <w:r>
        <w:rPr>
          <w:rFonts w:ascii="Times New Roman"/>
          <w:b w:val="false"/>
          <w:i w:val="false"/>
          <w:color w:val="000000"/>
          <w:sz w:val="28"/>
        </w:rPr>
        <w:t xml:space="preserve">
      15) в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58:</w:t>
      </w:r>
    </w:p>
    <w:bookmarkEnd w:id="289"/>
    <w:bookmarkStart w:name="z313" w:id="290"/>
    <w:p>
      <w:pPr>
        <w:spacing w:after="0"/>
        <w:ind w:left="0"/>
        <w:jc w:val="both"/>
      </w:pPr>
      <w:r>
        <w:rPr>
          <w:rFonts w:ascii="Times New Roman"/>
          <w:b w:val="false"/>
          <w:i w:val="false"/>
          <w:color w:val="000000"/>
          <w:sz w:val="28"/>
        </w:rPr>
        <w:t>
      слово "сто" заменить словом "пятьдесят";</w:t>
      </w:r>
    </w:p>
    <w:bookmarkEnd w:id="290"/>
    <w:bookmarkStart w:name="z314" w:id="291"/>
    <w:p>
      <w:pPr>
        <w:spacing w:after="0"/>
        <w:ind w:left="0"/>
        <w:jc w:val="both"/>
      </w:pPr>
      <w:r>
        <w:rPr>
          <w:rFonts w:ascii="Times New Roman"/>
          <w:b w:val="false"/>
          <w:i w:val="false"/>
          <w:color w:val="000000"/>
          <w:sz w:val="28"/>
        </w:rPr>
        <w:t>
      после слов "одной операции," дополнить словами "сумме хранения электронных денег на электронном кошельке и общей сумме использованных электронных денег посредством электронного кошелька,".</w:t>
      </w:r>
    </w:p>
    <w:bookmarkEnd w:id="291"/>
    <w:bookmarkStart w:name="z315" w:id="29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2016 г., № 22, ст.116; 2017 г., № 9, ст.21; № 12, ст.36; 2019 г., № 15-16, ст.67):</w:t>
      </w:r>
    </w:p>
    <w:bookmarkEnd w:id="292"/>
    <w:bookmarkStart w:name="z316"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статьи 1:</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18"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16 изложить в следующей редакции:</w:t>
      </w:r>
    </w:p>
    <w:bookmarkEnd w:id="294"/>
    <w:bookmarkStart w:name="z319" w:id="295"/>
    <w:p>
      <w:pPr>
        <w:spacing w:after="0"/>
        <w:ind w:left="0"/>
        <w:jc w:val="both"/>
      </w:pPr>
      <w:r>
        <w:rPr>
          <w:rFonts w:ascii="Times New Roman"/>
          <w:b w:val="false"/>
          <w:i w:val="false"/>
          <w:color w:val="000000"/>
          <w:sz w:val="28"/>
        </w:rPr>
        <w:t xml:space="preserve">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295"/>
    <w:bookmarkStart w:name="z320" w:id="296"/>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2) </w:t>
      </w:r>
      <w:r>
        <w:rPr>
          <w:rFonts w:ascii="Times New Roman"/>
          <w:b w:val="false"/>
          <w:i w:val="false"/>
          <w:color w:val="000000"/>
          <w:sz w:val="28"/>
        </w:rPr>
        <w:t xml:space="preserve"> изложить в следующей редакции:</w:t>
      </w:r>
    </w:p>
    <w:bookmarkStart w:name="z322" w:id="29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27 изложить в следующей редакции:</w:t>
      </w:r>
    </w:p>
    <w:bookmarkEnd w:id="297"/>
    <w:bookmarkStart w:name="z323" w:id="298"/>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98"/>
    <w:bookmarkStart w:name="z324" w:id="29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 Фонде компенсации потерпевшим" (Ведомости Парламента Республики Казахстан, 2018 г., № 1, cт. 1; 2019 г., № 21-22, ст. 91):</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Start w:name="z326" w:id="300"/>
    <w:p>
      <w:pPr>
        <w:spacing w:after="0"/>
        <w:ind w:left="0"/>
        <w:jc w:val="both"/>
      </w:pPr>
      <w:r>
        <w:rPr>
          <w:rFonts w:ascii="Times New Roman"/>
          <w:b w:val="false"/>
          <w:i w:val="false"/>
          <w:color w:val="000000"/>
          <w:sz w:val="28"/>
        </w:rPr>
        <w:t>
      "Статья 6. Потерпевшие, имеющие право на получение компенсации</w:t>
      </w:r>
    </w:p>
    <w:bookmarkEnd w:id="300"/>
    <w:bookmarkStart w:name="z327" w:id="301"/>
    <w:p>
      <w:pPr>
        <w:spacing w:after="0"/>
        <w:ind w:left="0"/>
        <w:jc w:val="both"/>
      </w:pPr>
      <w:r>
        <w:rPr>
          <w:rFonts w:ascii="Times New Roman"/>
          <w:b w:val="false"/>
          <w:i w:val="false"/>
          <w:color w:val="000000"/>
          <w:sz w:val="28"/>
        </w:rPr>
        <w:t>
      1. Компенсация назначается:</w:t>
      </w:r>
    </w:p>
    <w:bookmarkEnd w:id="301"/>
    <w:bookmarkStart w:name="z328" w:id="302"/>
    <w:p>
      <w:pPr>
        <w:spacing w:after="0"/>
        <w:ind w:left="0"/>
        <w:jc w:val="both"/>
      </w:pPr>
      <w:r>
        <w:rPr>
          <w:rFonts w:ascii="Times New Roman"/>
          <w:b w:val="false"/>
          <w:i w:val="false"/>
          <w:color w:val="000000"/>
          <w:sz w:val="28"/>
        </w:rPr>
        <w:t>
      1) несовершеннолетним, являющимся потерпевшими по преступлениям, связанным с сексуальным насилием, лицам, признанным потерпевшими по преступлениям, связанным с торговлей людьми и пытками:</w:t>
      </w:r>
    </w:p>
    <w:bookmarkEnd w:id="302"/>
    <w:bookmarkStart w:name="z329" w:id="303"/>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110</w:t>
      </w:r>
      <w:r>
        <w:rPr>
          <w:rFonts w:ascii="Times New Roman"/>
          <w:b w:val="false"/>
          <w:i w:val="false"/>
          <w:color w:val="000000"/>
          <w:sz w:val="28"/>
        </w:rPr>
        <w:t xml:space="preserve"> (пунктом 4) части второй), </w:t>
      </w:r>
      <w:r>
        <w:rPr>
          <w:rFonts w:ascii="Times New Roman"/>
          <w:b w:val="false"/>
          <w:i w:val="false"/>
          <w:color w:val="000000"/>
          <w:sz w:val="28"/>
        </w:rPr>
        <w:t>120</w:t>
      </w:r>
      <w:r>
        <w:rPr>
          <w:rFonts w:ascii="Times New Roman"/>
          <w:b w:val="false"/>
          <w:i w:val="false"/>
          <w:color w:val="000000"/>
          <w:sz w:val="28"/>
        </w:rPr>
        <w:t xml:space="preserve"> (частью 3-1, пунктом 1) части 3-2 и частью четвертой), </w:t>
      </w:r>
      <w:r>
        <w:rPr>
          <w:rFonts w:ascii="Times New Roman"/>
          <w:b w:val="false"/>
          <w:i w:val="false"/>
          <w:color w:val="000000"/>
          <w:sz w:val="28"/>
        </w:rPr>
        <w:t>121</w:t>
      </w:r>
      <w:r>
        <w:rPr>
          <w:rFonts w:ascii="Times New Roman"/>
          <w:b w:val="false"/>
          <w:i w:val="false"/>
          <w:color w:val="000000"/>
          <w:sz w:val="28"/>
        </w:rPr>
        <w:t xml:space="preserve"> (частью 3-1, пунктом 1) части 3-2 и частью четвертой), </w:t>
      </w:r>
      <w:r>
        <w:rPr>
          <w:rFonts w:ascii="Times New Roman"/>
          <w:b w:val="false"/>
          <w:i w:val="false"/>
          <w:color w:val="000000"/>
          <w:sz w:val="28"/>
        </w:rPr>
        <w:t>123</w:t>
      </w:r>
      <w:r>
        <w:rPr>
          <w:rFonts w:ascii="Times New Roman"/>
          <w:b w:val="false"/>
          <w:i w:val="false"/>
          <w:color w:val="000000"/>
          <w:sz w:val="28"/>
        </w:rPr>
        <w:t xml:space="preserve"> (частью второй),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(частями первой, второй, третьей и пунктом 1) части четвертой),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(частями первой, второй, третьей и пунктом 1) части четвертой) и </w:t>
      </w:r>
      <w:r>
        <w:rPr>
          <w:rFonts w:ascii="Times New Roman"/>
          <w:b w:val="false"/>
          <w:i w:val="false"/>
          <w:color w:val="000000"/>
          <w:sz w:val="28"/>
        </w:rPr>
        <w:t>146</w:t>
      </w:r>
      <w:r>
        <w:rPr>
          <w:rFonts w:ascii="Times New Roman"/>
          <w:b w:val="false"/>
          <w:i w:val="false"/>
          <w:color w:val="000000"/>
          <w:sz w:val="28"/>
        </w:rPr>
        <w:t xml:space="preserve"> (частями первой и второй) Уголовного кодекса Республики Казахстан;</w:t>
      </w:r>
    </w:p>
    <w:bookmarkEnd w:id="303"/>
    <w:bookmarkStart w:name="z330" w:id="304"/>
    <w:p>
      <w:pPr>
        <w:spacing w:after="0"/>
        <w:ind w:left="0"/>
        <w:jc w:val="both"/>
      </w:pPr>
      <w:r>
        <w:rPr>
          <w:rFonts w:ascii="Times New Roman"/>
          <w:b w:val="false"/>
          <w:i w:val="false"/>
          <w:color w:val="000000"/>
          <w:sz w:val="28"/>
        </w:rPr>
        <w:t>
      2) лицам, которым причинен тяжкий вред здоровью либо зараженным вирусом иммунодефицита человека (ВИЧ/СПИД):</w:t>
      </w:r>
    </w:p>
    <w:bookmarkEnd w:id="304"/>
    <w:bookmarkStart w:name="z331" w:id="305"/>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106</w:t>
      </w:r>
      <w:r>
        <w:rPr>
          <w:rFonts w:ascii="Times New Roman"/>
          <w:b w:val="false"/>
          <w:i w:val="false"/>
          <w:color w:val="000000"/>
          <w:sz w:val="28"/>
        </w:rPr>
        <w:t xml:space="preserve"> (частями первой, второй и третьей) (в части совершения преступления преступной группой), </w:t>
      </w:r>
      <w:r>
        <w:rPr>
          <w:rFonts w:ascii="Times New Roman"/>
          <w:b w:val="false"/>
          <w:i w:val="false"/>
          <w:color w:val="000000"/>
          <w:sz w:val="28"/>
        </w:rPr>
        <w:t>114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118</w:t>
      </w:r>
      <w:r>
        <w:rPr>
          <w:rFonts w:ascii="Times New Roman"/>
          <w:b w:val="false"/>
          <w:i w:val="false"/>
          <w:color w:val="000000"/>
          <w:sz w:val="28"/>
        </w:rPr>
        <w:t xml:space="preserve"> (частями второй и третьей), </w:t>
      </w:r>
      <w:r>
        <w:rPr>
          <w:rFonts w:ascii="Times New Roman"/>
          <w:b w:val="false"/>
          <w:i w:val="false"/>
          <w:color w:val="000000"/>
          <w:sz w:val="28"/>
        </w:rPr>
        <w:t>119</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120</w:t>
      </w:r>
      <w:r>
        <w:rPr>
          <w:rFonts w:ascii="Times New Roman"/>
          <w:b w:val="false"/>
          <w:i w:val="false"/>
          <w:color w:val="000000"/>
          <w:sz w:val="28"/>
        </w:rPr>
        <w:t xml:space="preserve"> (пунктом 2) части третьей) (в части причинения тяжкого вреда здоровью потерпевшей, заражения ее ВИЧ), </w:t>
      </w:r>
      <w:r>
        <w:rPr>
          <w:rFonts w:ascii="Times New Roman"/>
          <w:b w:val="false"/>
          <w:i w:val="false"/>
          <w:color w:val="000000"/>
          <w:sz w:val="28"/>
        </w:rPr>
        <w:t>121</w:t>
      </w:r>
      <w:r>
        <w:rPr>
          <w:rFonts w:ascii="Times New Roman"/>
          <w:b w:val="false"/>
          <w:i w:val="false"/>
          <w:color w:val="000000"/>
          <w:sz w:val="28"/>
        </w:rPr>
        <w:t xml:space="preserve"> (пунктом 2) части третьей) (в части причинения тяжкого вреда здоровью потерпевшего (потерпевшей), заражения его (ее) ВИЧ),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причинения тяжкого вреда здоровью),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причинения тяжкого вреда здоровью),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причинения тяжкого вреда здоровью), </w:t>
      </w:r>
      <w:r>
        <w:rPr>
          <w:rFonts w:ascii="Times New Roman"/>
          <w:b w:val="false"/>
          <w:i w:val="false"/>
          <w:color w:val="000000"/>
          <w:sz w:val="28"/>
        </w:rPr>
        <w:t>141</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192</w:t>
      </w:r>
      <w:r>
        <w:rPr>
          <w:rFonts w:ascii="Times New Roman"/>
          <w:b w:val="false"/>
          <w:i w:val="false"/>
          <w:color w:val="000000"/>
          <w:sz w:val="28"/>
        </w:rPr>
        <w:t xml:space="preserve"> (пунктом 5) части второй), </w:t>
      </w:r>
      <w:r>
        <w:rPr>
          <w:rFonts w:ascii="Times New Roman"/>
          <w:b w:val="false"/>
          <w:i w:val="false"/>
          <w:color w:val="000000"/>
          <w:sz w:val="28"/>
        </w:rPr>
        <w:t>202</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203</w:t>
      </w:r>
      <w:r>
        <w:rPr>
          <w:rFonts w:ascii="Times New Roman"/>
          <w:b w:val="false"/>
          <w:i w:val="false"/>
          <w:color w:val="000000"/>
          <w:sz w:val="28"/>
        </w:rPr>
        <w:t xml:space="preserve"> (пунктом 2) части второй) (в части причинения тяжкого вреда здоровью),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причинения тяжкого вреда здоровью),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причинения тяжкого вреда здоровью), </w:t>
      </w:r>
      <w:r>
        <w:rPr>
          <w:rFonts w:ascii="Times New Roman"/>
          <w:b w:val="false"/>
          <w:i w:val="false"/>
          <w:color w:val="000000"/>
          <w:sz w:val="28"/>
        </w:rPr>
        <w:t>277</w:t>
      </w:r>
      <w:r>
        <w:rPr>
          <w:rFonts w:ascii="Times New Roman"/>
          <w:b w:val="false"/>
          <w:i w:val="false"/>
          <w:color w:val="000000"/>
          <w:sz w:val="28"/>
        </w:rPr>
        <w:t xml:space="preserve"> (частями первой и второй) (в части причинения тяжкого вреда здоровью), </w:t>
      </w:r>
      <w:r>
        <w:rPr>
          <w:rFonts w:ascii="Times New Roman"/>
          <w:b w:val="false"/>
          <w:i w:val="false"/>
          <w:color w:val="000000"/>
          <w:sz w:val="28"/>
        </w:rPr>
        <w:t>317</w:t>
      </w:r>
      <w:r>
        <w:rPr>
          <w:rFonts w:ascii="Times New Roman"/>
          <w:b w:val="false"/>
          <w:i w:val="false"/>
          <w:color w:val="000000"/>
          <w:sz w:val="28"/>
        </w:rPr>
        <w:t xml:space="preserve"> (частями второй и пятой),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причинения тяжкого вреда здоровью), </w:t>
      </w:r>
      <w:r>
        <w:rPr>
          <w:rFonts w:ascii="Times New Roman"/>
          <w:b w:val="false"/>
          <w:i w:val="false"/>
          <w:color w:val="000000"/>
          <w:sz w:val="28"/>
        </w:rPr>
        <w:t>320</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322</w:t>
      </w:r>
      <w:r>
        <w:rPr>
          <w:rFonts w:ascii="Times New Roman"/>
          <w:b w:val="false"/>
          <w:i w:val="false"/>
          <w:color w:val="000000"/>
          <w:sz w:val="28"/>
        </w:rPr>
        <w:t xml:space="preserve"> (частью второй) (в части причинения тяжкого вреда здоровью), </w:t>
      </w:r>
      <w:r>
        <w:rPr>
          <w:rFonts w:ascii="Times New Roman"/>
          <w:b w:val="false"/>
          <w:i w:val="false"/>
          <w:color w:val="000000"/>
          <w:sz w:val="28"/>
        </w:rPr>
        <w:t>344</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345</w:t>
      </w:r>
      <w:r>
        <w:rPr>
          <w:rFonts w:ascii="Times New Roman"/>
          <w:b w:val="false"/>
          <w:i w:val="false"/>
          <w:color w:val="000000"/>
          <w:sz w:val="28"/>
        </w:rPr>
        <w:t xml:space="preserve"> (частью второй), </w:t>
      </w:r>
      <w:r>
        <w:rPr>
          <w:rFonts w:ascii="Times New Roman"/>
          <w:b w:val="false"/>
          <w:i w:val="false"/>
          <w:color w:val="000000"/>
          <w:sz w:val="28"/>
        </w:rPr>
        <w:t>345-1</w:t>
      </w:r>
      <w:r>
        <w:rPr>
          <w:rFonts w:ascii="Times New Roman"/>
          <w:b w:val="false"/>
          <w:i w:val="false"/>
          <w:color w:val="000000"/>
          <w:sz w:val="28"/>
        </w:rPr>
        <w:t xml:space="preserve"> (частью второй), </w:t>
      </w:r>
      <w:r>
        <w:rPr>
          <w:rFonts w:ascii="Times New Roman"/>
          <w:b w:val="false"/>
          <w:i w:val="false"/>
          <w:color w:val="000000"/>
          <w:sz w:val="28"/>
        </w:rPr>
        <w:t>346</w:t>
      </w:r>
      <w:r>
        <w:rPr>
          <w:rFonts w:ascii="Times New Roman"/>
          <w:b w:val="false"/>
          <w:i w:val="false"/>
          <w:color w:val="000000"/>
          <w:sz w:val="28"/>
        </w:rPr>
        <w:t xml:space="preserve"> (частью четвертой), </w:t>
      </w:r>
      <w:r>
        <w:rPr>
          <w:rFonts w:ascii="Times New Roman"/>
          <w:b w:val="false"/>
          <w:i w:val="false"/>
          <w:color w:val="000000"/>
          <w:sz w:val="28"/>
        </w:rPr>
        <w:t>350</w:t>
      </w:r>
      <w:r>
        <w:rPr>
          <w:rFonts w:ascii="Times New Roman"/>
          <w:b w:val="false"/>
          <w:i w:val="false"/>
          <w:color w:val="000000"/>
          <w:sz w:val="28"/>
        </w:rPr>
        <w:t xml:space="preserve"> (частью первой) (в части причинения тяжкого вреда здоровью), </w:t>
      </w:r>
      <w:r>
        <w:rPr>
          <w:rFonts w:ascii="Times New Roman"/>
          <w:b w:val="false"/>
          <w:i w:val="false"/>
          <w:color w:val="000000"/>
          <w:sz w:val="28"/>
        </w:rPr>
        <w:t>351</w:t>
      </w:r>
      <w:r>
        <w:rPr>
          <w:rFonts w:ascii="Times New Roman"/>
          <w:b w:val="false"/>
          <w:i w:val="false"/>
          <w:color w:val="000000"/>
          <w:sz w:val="28"/>
        </w:rPr>
        <w:t xml:space="preserve"> (частью первой), </w:t>
      </w:r>
      <w:r>
        <w:rPr>
          <w:rFonts w:ascii="Times New Roman"/>
          <w:b w:val="false"/>
          <w:i w:val="false"/>
          <w:color w:val="000000"/>
          <w:sz w:val="28"/>
        </w:rPr>
        <w:t>352</w:t>
      </w:r>
      <w:r>
        <w:rPr>
          <w:rFonts w:ascii="Times New Roman"/>
          <w:b w:val="false"/>
          <w:i w:val="false"/>
          <w:color w:val="000000"/>
          <w:sz w:val="28"/>
        </w:rPr>
        <w:t xml:space="preserve"> (в части причинения тяжкого вреда здоровью), </w:t>
      </w:r>
      <w:r>
        <w:rPr>
          <w:rFonts w:ascii="Times New Roman"/>
          <w:b w:val="false"/>
          <w:i w:val="false"/>
          <w:color w:val="000000"/>
          <w:sz w:val="28"/>
        </w:rPr>
        <w:t>355</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356</w:t>
      </w:r>
      <w:r>
        <w:rPr>
          <w:rFonts w:ascii="Times New Roman"/>
          <w:b w:val="false"/>
          <w:i w:val="false"/>
          <w:color w:val="000000"/>
          <w:sz w:val="28"/>
        </w:rPr>
        <w:t xml:space="preserve"> (пунктом 1) части второй) (в части причинения тяжкого вреда здоровью), </w:t>
      </w:r>
      <w:r>
        <w:rPr>
          <w:rFonts w:ascii="Times New Roman"/>
          <w:b w:val="false"/>
          <w:i w:val="false"/>
          <w:color w:val="000000"/>
          <w:sz w:val="28"/>
        </w:rPr>
        <w:t>358</w:t>
      </w:r>
      <w:r>
        <w:rPr>
          <w:rFonts w:ascii="Times New Roman"/>
          <w:b w:val="false"/>
          <w:i w:val="false"/>
          <w:color w:val="000000"/>
          <w:sz w:val="28"/>
        </w:rPr>
        <w:t xml:space="preserve"> (частью третьей) и </w:t>
      </w:r>
      <w:r>
        <w:rPr>
          <w:rFonts w:ascii="Times New Roman"/>
          <w:b w:val="false"/>
          <w:i w:val="false"/>
          <w:color w:val="000000"/>
          <w:sz w:val="28"/>
        </w:rPr>
        <w:t>359</w:t>
      </w:r>
      <w:r>
        <w:rPr>
          <w:rFonts w:ascii="Times New Roman"/>
          <w:b w:val="false"/>
          <w:i w:val="false"/>
          <w:color w:val="000000"/>
          <w:sz w:val="28"/>
        </w:rPr>
        <w:t xml:space="preserve"> (частью второй) Уголовного кодекса Республики Казахстан;</w:t>
      </w:r>
    </w:p>
    <w:bookmarkEnd w:id="305"/>
    <w:bookmarkStart w:name="z332" w:id="306"/>
    <w:p>
      <w:pPr>
        <w:spacing w:after="0"/>
        <w:ind w:left="0"/>
        <w:jc w:val="both"/>
      </w:pPr>
      <w:r>
        <w:rPr>
          <w:rFonts w:ascii="Times New Roman"/>
          <w:b w:val="false"/>
          <w:i w:val="false"/>
          <w:color w:val="000000"/>
          <w:sz w:val="28"/>
        </w:rPr>
        <w:t>
      3) лицам, наделенным правами потерпевшего, в случае смерти потерпевшего:</w:t>
      </w:r>
    </w:p>
    <w:bookmarkEnd w:id="306"/>
    <w:bookmarkStart w:name="z333" w:id="307"/>
    <w:p>
      <w:pPr>
        <w:spacing w:after="0"/>
        <w:ind w:left="0"/>
        <w:jc w:val="both"/>
      </w:pPr>
      <w:r>
        <w:rPr>
          <w:rFonts w:ascii="Times New Roman"/>
          <w:b w:val="false"/>
          <w:i w:val="false"/>
          <w:color w:val="000000"/>
          <w:sz w:val="28"/>
        </w:rPr>
        <w:t xml:space="preserve">
      по делам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(в части доведения лица до самоубийства), </w:t>
      </w:r>
      <w:r>
        <w:rPr>
          <w:rFonts w:ascii="Times New Roman"/>
          <w:b w:val="false"/>
          <w:i w:val="false"/>
          <w:color w:val="000000"/>
          <w:sz w:val="28"/>
        </w:rPr>
        <w:t>106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116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119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120</w:t>
      </w:r>
      <w:r>
        <w:rPr>
          <w:rFonts w:ascii="Times New Roman"/>
          <w:b w:val="false"/>
          <w:i w:val="false"/>
          <w:color w:val="000000"/>
          <w:sz w:val="28"/>
        </w:rPr>
        <w:t xml:space="preserve"> (пунктом 2) части 3-2, частью четвертой (в части правонарушения, повлекшего по неосторожности смерть потерпевшей), </w:t>
      </w:r>
      <w:r>
        <w:rPr>
          <w:rFonts w:ascii="Times New Roman"/>
          <w:b w:val="false"/>
          <w:i w:val="false"/>
          <w:color w:val="000000"/>
          <w:sz w:val="28"/>
        </w:rPr>
        <w:t>121</w:t>
      </w:r>
      <w:r>
        <w:rPr>
          <w:rFonts w:ascii="Times New Roman"/>
          <w:b w:val="false"/>
          <w:i w:val="false"/>
          <w:color w:val="000000"/>
          <w:sz w:val="28"/>
        </w:rPr>
        <w:t xml:space="preserve"> (пунктом 2) части 3-2, частью четвертой (в части правонарушения, повлекшего по неосторожности смерть потерпевшего (потерпевшей), </w:t>
      </w:r>
      <w:r>
        <w:rPr>
          <w:rFonts w:ascii="Times New Roman"/>
          <w:b w:val="false"/>
          <w:i w:val="false"/>
          <w:color w:val="000000"/>
          <w:sz w:val="28"/>
        </w:rPr>
        <w:t>125</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126</w:t>
      </w:r>
      <w:r>
        <w:rPr>
          <w:rFonts w:ascii="Times New Roman"/>
          <w:b w:val="false"/>
          <w:i w:val="false"/>
          <w:color w:val="000000"/>
          <w:sz w:val="28"/>
        </w:rPr>
        <w:t xml:space="preserve"> (пунктом 3) части третьей) (в части правонарушения, повлекшего по неосторожности смерть потерпевшего либо смерть двух или более лиц), </w:t>
      </w:r>
      <w:r>
        <w:rPr>
          <w:rFonts w:ascii="Times New Roman"/>
          <w:b w:val="false"/>
          <w:i w:val="false"/>
          <w:color w:val="000000"/>
          <w:sz w:val="28"/>
        </w:rPr>
        <w:t>127</w:t>
      </w:r>
      <w:r>
        <w:rPr>
          <w:rFonts w:ascii="Times New Roman"/>
          <w:b w:val="false"/>
          <w:i w:val="false"/>
          <w:color w:val="000000"/>
          <w:sz w:val="28"/>
        </w:rPr>
        <w:t xml:space="preserve"> (пунктом 4) части второй)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128</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135</w:t>
      </w:r>
      <w:r>
        <w:rPr>
          <w:rFonts w:ascii="Times New Roman"/>
          <w:b w:val="false"/>
          <w:i w:val="false"/>
          <w:color w:val="000000"/>
          <w:sz w:val="28"/>
        </w:rPr>
        <w:t xml:space="preserve"> (пунктом 2) части четвертой) (в части правонарушения, повлекшего по неосторожности смерть потерпевшего или смерть двух или более лиц), </w:t>
      </w:r>
      <w:r>
        <w:rPr>
          <w:rFonts w:ascii="Times New Roman"/>
          <w:b w:val="false"/>
          <w:i w:val="false"/>
          <w:color w:val="000000"/>
          <w:sz w:val="28"/>
        </w:rPr>
        <w:t>141</w:t>
      </w:r>
      <w:r>
        <w:rPr>
          <w:rFonts w:ascii="Times New Roman"/>
          <w:b w:val="false"/>
          <w:i w:val="false"/>
          <w:color w:val="000000"/>
          <w:sz w:val="28"/>
        </w:rPr>
        <w:t xml:space="preserve"> (частью второй), </w:t>
      </w:r>
      <w:r>
        <w:rPr>
          <w:rFonts w:ascii="Times New Roman"/>
          <w:b w:val="false"/>
          <w:i w:val="false"/>
          <w:color w:val="000000"/>
          <w:sz w:val="28"/>
        </w:rPr>
        <w:t>146</w:t>
      </w:r>
      <w:r>
        <w:rPr>
          <w:rFonts w:ascii="Times New Roman"/>
          <w:b w:val="false"/>
          <w:i w:val="false"/>
          <w:color w:val="000000"/>
          <w:sz w:val="28"/>
        </w:rPr>
        <w:t xml:space="preserve"> (частью третьей) (в части правонарушения, повлекшего по неосторожности смерть потерпевшего), </w:t>
      </w:r>
      <w:r>
        <w:rPr>
          <w:rFonts w:ascii="Times New Roman"/>
          <w:b w:val="false"/>
          <w:i w:val="false"/>
          <w:color w:val="000000"/>
          <w:sz w:val="28"/>
        </w:rPr>
        <w:t>192</w:t>
      </w:r>
      <w:r>
        <w:rPr>
          <w:rFonts w:ascii="Times New Roman"/>
          <w:b w:val="false"/>
          <w:i w:val="false"/>
          <w:color w:val="000000"/>
          <w:sz w:val="28"/>
        </w:rPr>
        <w:t xml:space="preserve"> (пунктом 1) части третьей), </w:t>
      </w:r>
      <w:r>
        <w:rPr>
          <w:rFonts w:ascii="Times New Roman"/>
          <w:b w:val="false"/>
          <w:i w:val="false"/>
          <w:color w:val="000000"/>
          <w:sz w:val="28"/>
        </w:rPr>
        <w:t>202</w:t>
      </w:r>
      <w:r>
        <w:rPr>
          <w:rFonts w:ascii="Times New Roman"/>
          <w:b w:val="false"/>
          <w:i w:val="false"/>
          <w:color w:val="000000"/>
          <w:sz w:val="28"/>
        </w:rPr>
        <w:t xml:space="preserve"> (пунктом 1) части третьей), </w:t>
      </w:r>
      <w:r>
        <w:rPr>
          <w:rFonts w:ascii="Times New Roman"/>
          <w:b w:val="false"/>
          <w:i w:val="false"/>
          <w:color w:val="000000"/>
          <w:sz w:val="28"/>
        </w:rPr>
        <w:t>203</w:t>
      </w:r>
      <w:r>
        <w:rPr>
          <w:rFonts w:ascii="Times New Roman"/>
          <w:b w:val="false"/>
          <w:i w:val="false"/>
          <w:color w:val="000000"/>
          <w:sz w:val="28"/>
        </w:rPr>
        <w:t xml:space="preserve"> (частью третьей), </w:t>
      </w:r>
      <w:r>
        <w:rPr>
          <w:rFonts w:ascii="Times New Roman"/>
          <w:b w:val="false"/>
          <w:i w:val="false"/>
          <w:color w:val="000000"/>
          <w:sz w:val="28"/>
        </w:rPr>
        <w:t>255</w:t>
      </w:r>
      <w:r>
        <w:rPr>
          <w:rFonts w:ascii="Times New Roman"/>
          <w:b w:val="false"/>
          <w:i w:val="false"/>
          <w:color w:val="000000"/>
          <w:sz w:val="28"/>
        </w:rPr>
        <w:t xml:space="preserve"> (пунктом 2) части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261</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269</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270</w:t>
      </w:r>
      <w:r>
        <w:rPr>
          <w:rFonts w:ascii="Times New Roman"/>
          <w:b w:val="false"/>
          <w:i w:val="false"/>
          <w:color w:val="000000"/>
          <w:sz w:val="28"/>
        </w:rPr>
        <w:t xml:space="preserve"> (частью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277</w:t>
      </w:r>
      <w:r>
        <w:rPr>
          <w:rFonts w:ascii="Times New Roman"/>
          <w:b w:val="false"/>
          <w:i w:val="false"/>
          <w:color w:val="000000"/>
          <w:sz w:val="28"/>
        </w:rPr>
        <w:t xml:space="preserve"> (частями второй и третьей) (в части правонарушения, повлекшего по неосторожности смерть человека или смерть двух или более лиц), </w:t>
      </w:r>
      <w:r>
        <w:rPr>
          <w:rFonts w:ascii="Times New Roman"/>
          <w:b w:val="false"/>
          <w:i w:val="false"/>
          <w:color w:val="000000"/>
          <w:sz w:val="28"/>
        </w:rPr>
        <w:t>317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319</w:t>
      </w:r>
      <w:r>
        <w:rPr>
          <w:rFonts w:ascii="Times New Roman"/>
          <w:b w:val="false"/>
          <w:i w:val="false"/>
          <w:color w:val="000000"/>
          <w:sz w:val="28"/>
        </w:rPr>
        <w:t xml:space="preserve"> (частью пятой) (в части правонарушения, повлекшего по неосторожности смерть потерпевшей), </w:t>
      </w:r>
      <w:r>
        <w:rPr>
          <w:rFonts w:ascii="Times New Roman"/>
          <w:b w:val="false"/>
          <w:i w:val="false"/>
          <w:color w:val="000000"/>
          <w:sz w:val="28"/>
        </w:rPr>
        <w:t>320</w:t>
      </w:r>
      <w:r>
        <w:rPr>
          <w:rFonts w:ascii="Times New Roman"/>
          <w:b w:val="false"/>
          <w:i w:val="false"/>
          <w:color w:val="000000"/>
          <w:sz w:val="28"/>
        </w:rPr>
        <w:t xml:space="preserve"> (частью второй) (в части правонарушения, повлекшего по неосторожности смерть больного), </w:t>
      </w:r>
      <w:r>
        <w:rPr>
          <w:rFonts w:ascii="Times New Roman"/>
          <w:b w:val="false"/>
          <w:i w:val="false"/>
          <w:color w:val="000000"/>
          <w:sz w:val="28"/>
        </w:rPr>
        <w:t>322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344</w:t>
      </w:r>
      <w:r>
        <w:rPr>
          <w:rFonts w:ascii="Times New Roman"/>
          <w:b w:val="false"/>
          <w:i w:val="false"/>
          <w:color w:val="000000"/>
          <w:sz w:val="28"/>
        </w:rPr>
        <w:t xml:space="preserve"> (частями второй и третьей), </w:t>
      </w:r>
      <w:r>
        <w:rPr>
          <w:rFonts w:ascii="Times New Roman"/>
          <w:b w:val="false"/>
          <w:i w:val="false"/>
          <w:color w:val="000000"/>
          <w:sz w:val="28"/>
        </w:rPr>
        <w:t>345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345-1</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346</w:t>
      </w:r>
      <w:r>
        <w:rPr>
          <w:rFonts w:ascii="Times New Roman"/>
          <w:b w:val="false"/>
          <w:i w:val="false"/>
          <w:color w:val="000000"/>
          <w:sz w:val="28"/>
        </w:rPr>
        <w:t xml:space="preserve"> (частями пятой и шестой), </w:t>
      </w:r>
      <w:r>
        <w:rPr>
          <w:rFonts w:ascii="Times New Roman"/>
          <w:b w:val="false"/>
          <w:i w:val="false"/>
          <w:color w:val="000000"/>
          <w:sz w:val="28"/>
        </w:rPr>
        <w:t>348</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349</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350</w:t>
      </w:r>
      <w:r>
        <w:rPr>
          <w:rFonts w:ascii="Times New Roman"/>
          <w:b w:val="false"/>
          <w:i w:val="false"/>
          <w:color w:val="000000"/>
          <w:sz w:val="28"/>
        </w:rPr>
        <w:t xml:space="preserve"> (частями второй и третьей), </w:t>
      </w:r>
      <w:r>
        <w:rPr>
          <w:rFonts w:ascii="Times New Roman"/>
          <w:b w:val="false"/>
          <w:i w:val="false"/>
          <w:color w:val="000000"/>
          <w:sz w:val="28"/>
        </w:rPr>
        <w:t>351</w:t>
      </w:r>
      <w:r>
        <w:rPr>
          <w:rFonts w:ascii="Times New Roman"/>
          <w:b w:val="false"/>
          <w:i w:val="false"/>
          <w:color w:val="000000"/>
          <w:sz w:val="28"/>
        </w:rPr>
        <w:t xml:space="preserve"> (частями второй и третьей), </w:t>
      </w:r>
      <w:r>
        <w:rPr>
          <w:rFonts w:ascii="Times New Roman"/>
          <w:b w:val="false"/>
          <w:i w:val="false"/>
          <w:color w:val="000000"/>
          <w:sz w:val="28"/>
        </w:rPr>
        <w:t>352</w:t>
      </w:r>
      <w:r>
        <w:rPr>
          <w:rFonts w:ascii="Times New Roman"/>
          <w:b w:val="false"/>
          <w:i w:val="false"/>
          <w:color w:val="000000"/>
          <w:sz w:val="28"/>
        </w:rPr>
        <w:t xml:space="preserve"> (в части правонарушения, повлекшего смерть человека или смерть двух или более лиц), </w:t>
      </w:r>
      <w:r>
        <w:rPr>
          <w:rFonts w:ascii="Times New Roman"/>
          <w:b w:val="false"/>
          <w:i w:val="false"/>
          <w:color w:val="000000"/>
          <w:sz w:val="28"/>
        </w:rPr>
        <w:t>353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354</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355</w:t>
      </w:r>
      <w:r>
        <w:rPr>
          <w:rFonts w:ascii="Times New Roman"/>
          <w:b w:val="false"/>
          <w:i w:val="false"/>
          <w:color w:val="000000"/>
          <w:sz w:val="28"/>
        </w:rPr>
        <w:t xml:space="preserve"> (пунктом 4) части третьей), </w:t>
      </w:r>
      <w:r>
        <w:rPr>
          <w:rFonts w:ascii="Times New Roman"/>
          <w:b w:val="false"/>
          <w:i w:val="false"/>
          <w:color w:val="000000"/>
          <w:sz w:val="28"/>
        </w:rPr>
        <w:t>356</w:t>
      </w:r>
      <w:r>
        <w:rPr>
          <w:rFonts w:ascii="Times New Roman"/>
          <w:b w:val="false"/>
          <w:i w:val="false"/>
          <w:color w:val="000000"/>
          <w:sz w:val="28"/>
        </w:rPr>
        <w:t xml:space="preserve"> (пунктом 4) части второй), </w:t>
      </w:r>
      <w:r>
        <w:rPr>
          <w:rFonts w:ascii="Times New Roman"/>
          <w:b w:val="false"/>
          <w:i w:val="false"/>
          <w:color w:val="000000"/>
          <w:sz w:val="28"/>
        </w:rPr>
        <w:t>358</w:t>
      </w:r>
      <w:r>
        <w:rPr>
          <w:rFonts w:ascii="Times New Roman"/>
          <w:b w:val="false"/>
          <w:i w:val="false"/>
          <w:color w:val="000000"/>
          <w:sz w:val="28"/>
        </w:rPr>
        <w:t xml:space="preserve"> (частями четвертой и пятой) и </w:t>
      </w:r>
      <w:r>
        <w:rPr>
          <w:rFonts w:ascii="Times New Roman"/>
          <w:b w:val="false"/>
          <w:i w:val="false"/>
          <w:color w:val="000000"/>
          <w:sz w:val="28"/>
        </w:rPr>
        <w:t>359</w:t>
      </w:r>
      <w:r>
        <w:rPr>
          <w:rFonts w:ascii="Times New Roman"/>
          <w:b w:val="false"/>
          <w:i w:val="false"/>
          <w:color w:val="000000"/>
          <w:sz w:val="28"/>
        </w:rPr>
        <w:t xml:space="preserve"> (частями третьей и четвертой) Уголовного кодекса Республики Казахстан.</w:t>
      </w:r>
    </w:p>
    <w:bookmarkEnd w:id="307"/>
    <w:bookmarkStart w:name="z334" w:id="308"/>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 настоящего Закона, компенсация потерпевшим не назначается.</w:t>
      </w:r>
    </w:p>
    <w:bookmarkEnd w:id="308"/>
    <w:bookmarkStart w:name="z335" w:id="309"/>
    <w:p>
      <w:pPr>
        <w:spacing w:after="0"/>
        <w:ind w:left="0"/>
        <w:jc w:val="both"/>
      </w:pPr>
      <w:r>
        <w:rPr>
          <w:rFonts w:ascii="Times New Roman"/>
          <w:b w:val="false"/>
          <w:i w:val="false"/>
          <w:color w:val="000000"/>
          <w:sz w:val="28"/>
        </w:rPr>
        <w:t>
      2. Иностранцы и лица без гражданства имеют право на получение компенсации с момента признания их потерпевшими, если иное не предусмотрено законами и международными договорами, ратифицированными Республикой Казахстан.".</w:t>
      </w:r>
    </w:p>
    <w:bookmarkEnd w:id="309"/>
    <w:bookmarkStart w:name="z336" w:id="310"/>
    <w:p>
      <w:pPr>
        <w:spacing w:after="0"/>
        <w:ind w:left="0"/>
        <w:jc w:val="both"/>
      </w:pPr>
      <w:r>
        <w:rPr>
          <w:rFonts w:ascii="Times New Roman"/>
          <w:b w:val="false"/>
          <w:i w:val="false"/>
          <w:color w:val="000000"/>
          <w:sz w:val="28"/>
        </w:rPr>
        <w:t>
      Статья 2.</w:t>
      </w:r>
    </w:p>
    <w:bookmarkEnd w:id="310"/>
    <w:bookmarkStart w:name="z337" w:id="31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11"/>
    <w:bookmarkStart w:name="z338" w:id="3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21</w:t>
      </w:r>
      <w:r>
        <w:rPr>
          <w:rFonts w:ascii="Times New Roman"/>
          <w:b w:val="false"/>
          <w:i w:val="false"/>
          <w:color w:val="000000"/>
          <w:sz w:val="28"/>
        </w:rPr>
        <w:t xml:space="preserve"> статьи 1 настоящего Закона, который вводится в действие с 1 июля 2020 года;</w:t>
      </w:r>
    </w:p>
    <w:bookmarkEnd w:id="312"/>
    <w:bookmarkStart w:name="z339"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5,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 13</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16,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19 статьи 1 настоящего Закона, которые вводятся в действие с 1 января 2021 года.</w:t>
      </w:r>
    </w:p>
    <w:bookmarkEnd w:id="313"/>
    <w:bookmarkStart w:name="z340" w:id="314"/>
    <w:p>
      <w:pPr>
        <w:spacing w:after="0"/>
        <w:ind w:left="0"/>
        <w:jc w:val="both"/>
      </w:pPr>
      <w:r>
        <w:rPr>
          <w:rFonts w:ascii="Times New Roman"/>
          <w:b w:val="false"/>
          <w:i w:val="false"/>
          <w:color w:val="000000"/>
          <w:sz w:val="28"/>
        </w:rPr>
        <w:t xml:space="preserve">
      2. Установить, что действие абзацев второго, третьего, четвертого, пятого, седьмого и восьмого </w:t>
      </w:r>
      <w:r>
        <w:rPr>
          <w:rFonts w:ascii="Times New Roman"/>
          <w:b w:val="false"/>
          <w:i w:val="false"/>
          <w:color w:val="000000"/>
          <w:sz w:val="28"/>
        </w:rPr>
        <w:t>подпункта 4)</w:t>
      </w:r>
      <w:r>
        <w:rPr>
          <w:rFonts w:ascii="Times New Roman"/>
          <w:b w:val="false"/>
          <w:i w:val="false"/>
          <w:color w:val="000000"/>
          <w:sz w:val="28"/>
        </w:rPr>
        <w:t xml:space="preserve"> пункта 5, </w:t>
      </w:r>
      <w:r>
        <w:rPr>
          <w:rFonts w:ascii="Times New Roman"/>
          <w:b w:val="false"/>
          <w:i w:val="false"/>
          <w:color w:val="000000"/>
          <w:sz w:val="28"/>
        </w:rPr>
        <w:t>пункта 6</w:t>
      </w:r>
      <w:r>
        <w:rPr>
          <w:rFonts w:ascii="Times New Roman"/>
          <w:b w:val="false"/>
          <w:i w:val="false"/>
          <w:color w:val="000000"/>
          <w:sz w:val="28"/>
        </w:rPr>
        <w:t xml:space="preserve"> и </w:t>
      </w:r>
      <w:r>
        <w:rPr>
          <w:rFonts w:ascii="Times New Roman"/>
          <w:b w:val="false"/>
          <w:i w:val="false"/>
          <w:color w:val="000000"/>
          <w:sz w:val="28"/>
        </w:rPr>
        <w:t>пункта 10</w:t>
      </w:r>
      <w:r>
        <w:rPr>
          <w:rFonts w:ascii="Times New Roman"/>
          <w:b w:val="false"/>
          <w:i w:val="false"/>
          <w:color w:val="000000"/>
          <w:sz w:val="28"/>
        </w:rPr>
        <w:t xml:space="preserve"> статьи 1 настоящего Закона распространяется на правоотношения, возникшие из ранее заключенных договоров банковского займа по неисполненным денежным обязательствам.</w:t>
      </w:r>
    </w:p>
    <w:bookmarkEnd w:id="314"/>
    <w:bookmarkStart w:name="z341" w:id="315"/>
    <w:p>
      <w:pPr>
        <w:spacing w:after="0"/>
        <w:ind w:left="0"/>
        <w:jc w:val="both"/>
      </w:pPr>
      <w:r>
        <w:rPr>
          <w:rFonts w:ascii="Times New Roman"/>
          <w:b w:val="false"/>
          <w:i w:val="false"/>
          <w:color w:val="000000"/>
          <w:sz w:val="28"/>
        </w:rPr>
        <w:t xml:space="preserve">
      3. Платежные организации, созданные до введения в действие настоящего Закона в организационно-правовой форме, отличной от предусмотренной </w:t>
      </w:r>
      <w:r>
        <w:rPr>
          <w:rFonts w:ascii="Times New Roman"/>
          <w:b w:val="false"/>
          <w:i w:val="false"/>
          <w:color w:val="000000"/>
          <w:sz w:val="28"/>
        </w:rPr>
        <w:t>подпунктом 61)</w:t>
      </w:r>
      <w:r>
        <w:rPr>
          <w:rFonts w:ascii="Times New Roman"/>
          <w:b w:val="false"/>
          <w:i w:val="false"/>
          <w:color w:val="000000"/>
          <w:sz w:val="28"/>
        </w:rPr>
        <w:t xml:space="preserve"> статьи 1 Закона Республики Казахстан "О платежах и платежных системах", обязаны в течение шести календарных месяцев со дня введения в действие настоящего Закона провести реорганизацию юридического лица.</w:t>
      </w:r>
    </w:p>
    <w:bookmarkEnd w:id="315"/>
    <w:bookmarkStart w:name="z342" w:id="316"/>
    <w:p>
      <w:pPr>
        <w:spacing w:after="0"/>
        <w:ind w:left="0"/>
        <w:jc w:val="both"/>
      </w:pPr>
      <w:r>
        <w:rPr>
          <w:rFonts w:ascii="Times New Roman"/>
          <w:b w:val="false"/>
          <w:i w:val="false"/>
          <w:color w:val="000000"/>
          <w:sz w:val="28"/>
        </w:rPr>
        <w:t>
      4. Платежные организации, созданные и (или) реорганизуемые в организационно-правовую форму товарищества с ограниченной ответственностью, обязаны до 1 июля 2021 года привести размер уставного капитала в соответствие со статьей 15-1 Закона Республики Казахстан "О платежах и платежных системах".</w:t>
      </w:r>
    </w:p>
    <w:bookmarkEnd w:id="316"/>
    <w:bookmarkStart w:name="z343" w:id="317"/>
    <w:p>
      <w:pPr>
        <w:spacing w:after="0"/>
        <w:ind w:left="0"/>
        <w:jc w:val="both"/>
      </w:pPr>
      <w:r>
        <w:rPr>
          <w:rFonts w:ascii="Times New Roman"/>
          <w:b w:val="false"/>
          <w:i w:val="false"/>
          <w:color w:val="000000"/>
          <w:sz w:val="28"/>
        </w:rPr>
        <w:t xml:space="preserve">
      5. В случае несоблюдения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платежные организации подлежат исключению из реестра платежных организаций.</w:t>
      </w:r>
    </w:p>
    <w:bookmarkEnd w:id="317"/>
    <w:bookmarkStart w:name="z344" w:id="318"/>
    <w:p>
      <w:pPr>
        <w:spacing w:after="0"/>
        <w:ind w:left="0"/>
        <w:jc w:val="both"/>
      </w:pPr>
      <w:r>
        <w:rPr>
          <w:rFonts w:ascii="Times New Roman"/>
          <w:b w:val="false"/>
          <w:i w:val="false"/>
          <w:color w:val="000000"/>
          <w:sz w:val="28"/>
        </w:rPr>
        <w:t>
      6. Операторы систем электронных денег, открывшие и обслуживающие электронные кошельки до введения в действие настоящего Закона, обязаны в течение шести календарных месяцев со дня введения в действие настоящего Закона привести данные электронные кошельки в соответствие с нормами настоящего Закона.</w:t>
      </w:r>
    </w:p>
    <w:bookmarkEnd w:id="318"/>
    <w:bookmarkStart w:name="z345" w:id="319"/>
    <w:p>
      <w:pPr>
        <w:spacing w:after="0"/>
        <w:ind w:left="0"/>
        <w:jc w:val="both"/>
      </w:pPr>
      <w:r>
        <w:rPr>
          <w:rFonts w:ascii="Times New Roman"/>
          <w:b w:val="false"/>
          <w:i w:val="false"/>
          <w:color w:val="000000"/>
          <w:sz w:val="28"/>
        </w:rPr>
        <w:t xml:space="preserve">
      7. Организации, осуществляющие микрофинансовую деятельность, прошедшие учетную регистрацию до 1 января 2021 года, вправе обратиться в уполномоченный орган по регулированию, контролю и надзору финансового рынка и финансовых организаций за получением лицензии на осуществление микрофинансовой деятельности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микрофинансовой деятельности" до 1 марта 2021 года, за исключением кредитных товариществ, которые вправе обратиться за получением лицензии на осуществление микрофинансовой деятельности до 1 июня 2021 года.</w:t>
      </w:r>
    </w:p>
    <w:bookmarkEnd w:id="319"/>
    <w:bookmarkStart w:name="z346" w:id="320"/>
    <w:p>
      <w:pPr>
        <w:spacing w:after="0"/>
        <w:ind w:left="0"/>
        <w:jc w:val="both"/>
      </w:pPr>
      <w:r>
        <w:rPr>
          <w:rFonts w:ascii="Times New Roman"/>
          <w:b w:val="false"/>
          <w:i w:val="false"/>
          <w:color w:val="000000"/>
          <w:sz w:val="28"/>
        </w:rPr>
        <w:t xml:space="preserve">
      До получения лицензии на осуществление микрофинансовой деятельности организации, указанные в части первой настоящего пункта, сохраняют право на осуществление микрофинансовой деятельности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микрофинансовой деятельности".</w:t>
      </w:r>
    </w:p>
    <w:bookmarkEnd w:id="320"/>
    <w:bookmarkStart w:name="z347" w:id="321"/>
    <w:p>
      <w:pPr>
        <w:spacing w:after="0"/>
        <w:ind w:left="0"/>
        <w:jc w:val="both"/>
      </w:pPr>
      <w:r>
        <w:rPr>
          <w:rFonts w:ascii="Times New Roman"/>
          <w:b w:val="false"/>
          <w:i w:val="false"/>
          <w:color w:val="000000"/>
          <w:sz w:val="28"/>
        </w:rPr>
        <w:t>
      В случае несоблюдения требования, предусмотренного частью первой настоящего пункта, уполномоченный орган по регулированию, контролю и надзору финансового рынка и финансовых организаций вправе подать иск в суд о принудительной реорганизации либо ликвидации организаций, осуществляющих микрофинансовую деятельность, в соответствии с законами Республики Казахстан.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