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19dfb" w14:textId="d519d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противодействия коррупции</w:t>
      </w:r>
    </w:p>
    <w:p>
      <w:pPr>
        <w:spacing w:after="0"/>
        <w:ind w:left="0"/>
        <w:jc w:val="both"/>
      </w:pPr>
      <w:r>
        <w:rPr>
          <w:rFonts w:ascii="Times New Roman"/>
          <w:b w:val="false"/>
          <w:i w:val="false"/>
          <w:color w:val="000000"/>
          <w:sz w:val="28"/>
        </w:rPr>
        <w:t>Закон Республики Казахстан от 6 октября 2020 года № 365-VI ЗРК.</w:t>
      </w:r>
    </w:p>
    <w:p>
      <w:pPr>
        <w:spacing w:after="0"/>
        <w:ind w:left="0"/>
        <w:jc w:val="both"/>
      </w:pPr>
      <w:bookmarkStart w:name="z4" w:id="0"/>
      <w:r>
        <w:rPr>
          <w:rFonts w:ascii="Times New Roman"/>
          <w:b w:val="false"/>
          <w:i w:val="false"/>
          <w:color w:val="000000"/>
          <w:sz w:val="28"/>
        </w:rPr>
        <w:t xml:space="preserve">
      Статья 1. Внести изменения и дополнения в следующие законодательные акты Республики Казахстан: </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16-17, ст.642; № 23, ст.929; 2000 г., № 3-4, ст.66; № 10, ст.244; № 22, ст.408; 2001 г., № 23, ст.309; № 24, ст.338; 2002 г., № 10, ст.102; 2003 г., № 1-2, ст.7; № 4, ст.25; № 11, ст.56; № 14, ст.103; № 15, ст.138, 139; 2004 г., № 3-4, ст.16; № 5, ст.25; № 6, ст.42; № 16, ст.91; № 23, ст.142; 2005 г., № 21-22, ст.87; № 23, ст.104; 2006 г., № 4, ст.24, 25; № 8, ст.45; № 11, ст.55; № 13, ст.85; 2007 г., № 3, ст.21; № 4, ст.28; № 5-6, ст.37; № 8, ст.52; № 9, ст.67; № 12, ст.88; 2009 г., № 2-3, ст.16; № 9-10, ст.48; № 17, ст.81; № 19, ст.88; № 24, ст.134; 2010 г., № 3-4, ст.12; № 5, ст.23; № 7, ст.28; № 15, ст.71; № 17-18, ст.112; 2011 г., № 3, ст.32; № 5, ст.43; № 6, ст.50, 53; № 16, ст.129; № 24, ст.196; 2012 г., № 2, ст.13, 14, 15; № 8, ст.64; № 10, ст.77; № 12, ст.85; № 13, ст.91; № 14, ст.92; № 20, ст.121; № 21-22, ст.124; 2013 г., № 4, ст.21; № 10-11, ст.56; № 15, ст.82; 2014 г., № 1, ст.9; № 4-5, ст.24; № 11, ст.61, 69; № 14, ст.84; № 19-I, 19-II, ст.96; № 21, ст.122; № 23, ст.143; 2015 г., № 7, ст.34; № 8, ст.42, 45; № 13, ст.68; № 15, ст.78; № 19-I, ст.100; № 19-II, ст.102; № 20-VII, ст.117, 119; № 22-I, ст.143; № 22-II, ст.145; № 22-III, ст.149; № 22-VI, ст.159; № 22-VII, ст.161; 2016 г., № 7-I, ст.49; № 7-II, ст.53; № 8-I, ст.62; № 12, ст.87; № 24, ст.126; 2017 г., № 4, ст.7; № 13, ст.45; № 21, ст.98; 2018 г., № 11, ст.37; № 13, ст.41; № 14, ст.44; № 15, ст.47, 50; № 19, ст.62; 2019 г., № 2, ст.6; № 7, ст.37; № 15-16, ст.67; № 19-20, ст.86; № 23, ст.103; № 24-I, ст.118; 2020 г., № 12, ст.63;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2020 года "О внесении изменений и дополнений в некоторые законодательные акты Республики Казахстан по вопросам игорного бизнеса", опубликованный в газетах "Егемен Қазақстан" и "Казахстанская правда" 3 июля 2020 г.):</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509</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"Статья 509. Запрещение дарения </w:t>
      </w:r>
    </w:p>
    <w:bookmarkEnd w:id="2"/>
    <w:bookmarkStart w:name="z8" w:id="3"/>
    <w:p>
      <w:pPr>
        <w:spacing w:after="0"/>
        <w:ind w:left="0"/>
        <w:jc w:val="both"/>
      </w:pPr>
      <w:r>
        <w:rPr>
          <w:rFonts w:ascii="Times New Roman"/>
          <w:b w:val="false"/>
          <w:i w:val="false"/>
          <w:color w:val="000000"/>
          <w:sz w:val="28"/>
        </w:rPr>
        <w:t xml:space="preserve">
      1. Не допускается дарение, за исключением обычных подарков, стоимость которых не превышает размеров десяти месячных расчетных показателей, установленных законодательными актами: </w:t>
      </w:r>
    </w:p>
    <w:bookmarkEnd w:id="3"/>
    <w:bookmarkStart w:name="z9" w:id="4"/>
    <w:p>
      <w:pPr>
        <w:spacing w:after="0"/>
        <w:ind w:left="0"/>
        <w:jc w:val="both"/>
      </w:pPr>
      <w:r>
        <w:rPr>
          <w:rFonts w:ascii="Times New Roman"/>
          <w:b w:val="false"/>
          <w:i w:val="false"/>
          <w:color w:val="000000"/>
          <w:sz w:val="28"/>
        </w:rPr>
        <w:t xml:space="preserve">
      1) от имени малолетних и граждан, признанных недееспособными, их законными представителями; </w:t>
      </w:r>
    </w:p>
    <w:bookmarkEnd w:id="4"/>
    <w:bookmarkStart w:name="z10" w:id="5"/>
    <w:p>
      <w:pPr>
        <w:spacing w:after="0"/>
        <w:ind w:left="0"/>
        <w:jc w:val="both"/>
      </w:pPr>
      <w:r>
        <w:rPr>
          <w:rFonts w:ascii="Times New Roman"/>
          <w:b w:val="false"/>
          <w:i w:val="false"/>
          <w:color w:val="000000"/>
          <w:sz w:val="28"/>
        </w:rPr>
        <w:t xml:space="preserve">
      2) 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 </w:t>
      </w:r>
    </w:p>
    <w:bookmarkEnd w:id="5"/>
    <w:bookmarkStart w:name="z11" w:id="6"/>
    <w:p>
      <w:pPr>
        <w:spacing w:after="0"/>
        <w:ind w:left="0"/>
        <w:jc w:val="both"/>
      </w:pPr>
      <w:r>
        <w:rPr>
          <w:rFonts w:ascii="Times New Roman"/>
          <w:b w:val="false"/>
          <w:i w:val="false"/>
          <w:color w:val="000000"/>
          <w:sz w:val="28"/>
        </w:rPr>
        <w:t xml:space="preserve">
      2. Не допускается дарение подарков государственным служащим и иным лицам, принявшим на себя антикоррупционные ограничения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а также членам их семей за действия (бездействие) государственных служащих и иных лиц, принявших на себя антикоррупционные ограничения, в пользу дарителя, если такие действия входят в служебные полномочия указанных лиц или эти лица в силу должностного положения могут способствовать таким действиям (бездействию).". </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13-I, 13-II, ст.83; № 21, ст.122; 2015 г., № 16, ст.79; № 21-III, ст.137; № 22-I, ст.140; № 22-III, ст.149; № 22-V, ст.156; № 22-VI, ст.159; 2016 г., № 7-II, ст.55; № 8-II, ст.67; № 12, ст.87; № 23, ст.118; № 24, ст.126; 2017 г., № 8, ст.16; № 9, ст.21; № 14, ст.50; № 16, ст.56; № 22-III, ст.109; № 23-III, ст.111; № 24, ст.115; 2018 г., № 1, ст.2; № 14, ст.44; № 15, ст.46; № 16, ст.56; № 23, ст.88, 91; № 24, ст.94; 2019 г., № 2, ст.6; № 7, ст.36; № 8, ст.45; № 15-16, ст.67; № 19-20, ст.86; № 23, ст.108; № 24-I, ст.118; № 24-II, ст.120; 2020 г., № 9, ст.29; № 10, ст.44, 46; № 12, ст.63;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7"/>
    <w:bookmarkStart w:name="z13" w:id="8"/>
    <w:p>
      <w:pPr>
        <w:spacing w:after="0"/>
        <w:ind w:left="0"/>
        <w:jc w:val="both"/>
      </w:pPr>
      <w:r>
        <w:rPr>
          <w:rFonts w:ascii="Times New Roman"/>
          <w:b w:val="false"/>
          <w:i w:val="false"/>
          <w:color w:val="000000"/>
          <w:sz w:val="28"/>
        </w:rPr>
        <w:t>
      1) оглавление дополнить заголовком статьи 412-1 следующего содержания:</w:t>
      </w:r>
    </w:p>
    <w:bookmarkEnd w:id="8"/>
    <w:bookmarkStart w:name="z14" w:id="9"/>
    <w:p>
      <w:pPr>
        <w:spacing w:after="0"/>
        <w:ind w:left="0"/>
        <w:jc w:val="both"/>
      </w:pPr>
      <w:r>
        <w:rPr>
          <w:rFonts w:ascii="Times New Roman"/>
          <w:b w:val="false"/>
          <w:i w:val="false"/>
          <w:color w:val="000000"/>
          <w:sz w:val="28"/>
        </w:rPr>
        <w:t>
      "Статья 412-1. Провокация преступления";</w:t>
      </w:r>
    </w:p>
    <w:bookmarkEnd w:id="9"/>
    <w:bookmarkStart w:name="z15" w:id="1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3</w:t>
      </w:r>
      <w:r>
        <w:rPr>
          <w:rFonts w:ascii="Times New Roman"/>
          <w:b w:val="false"/>
          <w:i w:val="false"/>
          <w:color w:val="000000"/>
          <w:sz w:val="28"/>
        </w:rPr>
        <w:t>:</w:t>
      </w:r>
    </w:p>
    <w:bookmarkEnd w:id="10"/>
    <w:bookmarkStart w:name="z16"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19)</w:t>
      </w:r>
      <w:r>
        <w:rPr>
          <w:rFonts w:ascii="Times New Roman"/>
          <w:b w:val="false"/>
          <w:i w:val="false"/>
          <w:color w:val="000000"/>
          <w:sz w:val="28"/>
        </w:rPr>
        <w:t xml:space="preserve"> слова "либо организацией, доля государства в которой составляет более пятидесяти процентов" заменить словами ", государственной организацией либо субъектом квазигосударственного сектора";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"28) лицо, приравненное к лицам, уполномоченным на выполнение государственных функций, – лицо, избранное в органы местного самоуправления; гражданин, зарегистрированный в установленном законом Республики Казахстан порядке в качестве кандидата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выборного органа местного самоуправления; служащий, постоянно или временно работающий в органе местного самоуправления, оплата труда которого производится из средств государственного бюджета Республики Казахстан; лицо, исполняющее управленческие функции в государственной организации или субъекте квазигосударственного сектора,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 служащие Национального Банка Республики Казахстан и его ведомств; служащие уполномоченной организации в сфере гражданской авиации, действующей в соответствии с законодательством Республики Казахстан об использовании воздушного пространства Республики Казахстан и деятельности авиации; служащие уполномоченного органа по регулированию, контролю и надзору финансового рынка и финансовых организаций;";</w:t>
      </w:r>
    </w:p>
    <w:bookmarkEnd w:id="12"/>
    <w:bookmarkStart w:name="z19" w:id="13"/>
    <w:p>
      <w:pPr>
        <w:spacing w:after="0"/>
        <w:ind w:left="0"/>
        <w:jc w:val="both"/>
      </w:pPr>
      <w:r>
        <w:rPr>
          <w:rFonts w:ascii="Times New Roman"/>
          <w:b w:val="false"/>
          <w:i w:val="false"/>
          <w:color w:val="000000"/>
          <w:sz w:val="28"/>
        </w:rPr>
        <w:t>
      3) дополнить статьей 412-1 следующего содержания:</w:t>
      </w:r>
    </w:p>
    <w:bookmarkEnd w:id="13"/>
    <w:bookmarkStart w:name="z20" w:id="14"/>
    <w:p>
      <w:pPr>
        <w:spacing w:after="0"/>
        <w:ind w:left="0"/>
        <w:jc w:val="both"/>
      </w:pPr>
      <w:r>
        <w:rPr>
          <w:rFonts w:ascii="Times New Roman"/>
          <w:b w:val="false"/>
          <w:i w:val="false"/>
          <w:color w:val="000000"/>
          <w:sz w:val="28"/>
        </w:rPr>
        <w:t>
      "Статья 412-1. Провокация преступления</w:t>
      </w:r>
    </w:p>
    <w:bookmarkEnd w:id="14"/>
    <w:bookmarkStart w:name="z21" w:id="15"/>
    <w:p>
      <w:pPr>
        <w:spacing w:after="0"/>
        <w:ind w:left="0"/>
        <w:jc w:val="both"/>
      </w:pPr>
      <w:r>
        <w:rPr>
          <w:rFonts w:ascii="Times New Roman"/>
          <w:b w:val="false"/>
          <w:i w:val="false"/>
          <w:color w:val="000000"/>
          <w:sz w:val="28"/>
        </w:rPr>
        <w:t>
      1. Провокация преступления, то есть незаконные действия должностного лица, осуществляющего оперативно-розыскную деятельность или досудебное расследование, склонившие лицо к совершению преступления с целью последующего изобличения и привлечения к уголовной ответственности или шантажа, –</w:t>
      </w:r>
    </w:p>
    <w:bookmarkEnd w:id="15"/>
    <w:bookmarkStart w:name="z22" w:id="16"/>
    <w:p>
      <w:pPr>
        <w:spacing w:after="0"/>
        <w:ind w:left="0"/>
        <w:jc w:val="both"/>
      </w:pPr>
      <w:r>
        <w:rPr>
          <w:rFonts w:ascii="Times New Roman"/>
          <w:b w:val="false"/>
          <w:i w:val="false"/>
          <w:color w:val="000000"/>
          <w:sz w:val="28"/>
        </w:rPr>
        <w:t>
      наказывается лишением свободы на срок от трех до пяти лет с лишением права занимать определенные должности или заниматься определенной деятельностью на срок до семи лет.</w:t>
      </w:r>
    </w:p>
    <w:bookmarkEnd w:id="16"/>
    <w:bookmarkStart w:name="z23" w:id="17"/>
    <w:p>
      <w:pPr>
        <w:spacing w:after="0"/>
        <w:ind w:left="0"/>
        <w:jc w:val="both"/>
      </w:pPr>
      <w:r>
        <w:rPr>
          <w:rFonts w:ascii="Times New Roman"/>
          <w:b w:val="false"/>
          <w:i w:val="false"/>
          <w:color w:val="000000"/>
          <w:sz w:val="28"/>
        </w:rPr>
        <w:t xml:space="preserve">
      2. То же деяние, сопряженное с насилием либо угрозой применения насилия, уничтожения или повреждения имущества, либо использованием материальной или иной зависимости лица, – </w:t>
      </w:r>
    </w:p>
    <w:bookmarkEnd w:id="17"/>
    <w:bookmarkStart w:name="z24" w:id="18"/>
    <w:p>
      <w:pPr>
        <w:spacing w:after="0"/>
        <w:ind w:left="0"/>
        <w:jc w:val="both"/>
      </w:pPr>
      <w:r>
        <w:rPr>
          <w:rFonts w:ascii="Times New Roman"/>
          <w:b w:val="false"/>
          <w:i w:val="false"/>
          <w:color w:val="000000"/>
          <w:sz w:val="28"/>
        </w:rPr>
        <w:t xml:space="preserve">
      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десяти лет. </w:t>
      </w:r>
    </w:p>
    <w:bookmarkEnd w:id="18"/>
    <w:bookmarkStart w:name="z25" w:id="19"/>
    <w:p>
      <w:pPr>
        <w:spacing w:after="0"/>
        <w:ind w:left="0"/>
        <w:jc w:val="both"/>
      </w:pPr>
      <w:r>
        <w:rPr>
          <w:rFonts w:ascii="Times New Roman"/>
          <w:b w:val="false"/>
          <w:i w:val="false"/>
          <w:color w:val="000000"/>
          <w:sz w:val="28"/>
        </w:rPr>
        <w:t>
      3. Деяния, предусмотренные частями первой или второй настоящей статьи:</w:t>
      </w:r>
    </w:p>
    <w:bookmarkEnd w:id="19"/>
    <w:bookmarkStart w:name="z26" w:id="20"/>
    <w:p>
      <w:pPr>
        <w:spacing w:after="0"/>
        <w:ind w:left="0"/>
        <w:jc w:val="both"/>
      </w:pPr>
      <w:r>
        <w:rPr>
          <w:rFonts w:ascii="Times New Roman"/>
          <w:b w:val="false"/>
          <w:i w:val="false"/>
          <w:color w:val="000000"/>
          <w:sz w:val="28"/>
        </w:rPr>
        <w:t>
      1) повлекшие совершение лицом тяжкого либо особо тяжкого преступления или наступление иных тяжких последствий;</w:t>
      </w:r>
    </w:p>
    <w:bookmarkEnd w:id="20"/>
    <w:bookmarkStart w:name="z27" w:id="21"/>
    <w:p>
      <w:pPr>
        <w:spacing w:after="0"/>
        <w:ind w:left="0"/>
        <w:jc w:val="both"/>
      </w:pPr>
      <w:r>
        <w:rPr>
          <w:rFonts w:ascii="Times New Roman"/>
          <w:b w:val="false"/>
          <w:i w:val="false"/>
          <w:color w:val="000000"/>
          <w:sz w:val="28"/>
        </w:rPr>
        <w:t xml:space="preserve">
      2) совершенные в интересах преступной группы, – </w:t>
      </w:r>
    </w:p>
    <w:bookmarkEnd w:id="21"/>
    <w:bookmarkStart w:name="z28" w:id="22"/>
    <w:p>
      <w:pPr>
        <w:spacing w:after="0"/>
        <w:ind w:left="0"/>
        <w:jc w:val="both"/>
      </w:pPr>
      <w:r>
        <w:rPr>
          <w:rFonts w:ascii="Times New Roman"/>
          <w:b w:val="false"/>
          <w:i w:val="false"/>
          <w:color w:val="000000"/>
          <w:sz w:val="28"/>
        </w:rPr>
        <w:t>
      наказываются лишением свободы на срок от десяти до двенадцати лет с лишением права занимать определенные должности или заниматься определенной деятельностью сроком на десять лет.".</w:t>
      </w:r>
    </w:p>
    <w:bookmarkEnd w:id="22"/>
    <w:bookmarkStart w:name="z29" w:id="23"/>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4 июля 2014 года (Ведомости Парламента Республики Казахстан, 2014 г., № 15-I, 15-II, ст.88; № 19-I, 19-II, ст.96; № 21, ст.122; 2015 г., № 20-VII, ст.115; № 21-III, ст.137; № 22-V, ст.156; № 22-VI, ст.159; 2016 г., № 7-II, ст.55; № 8-II, ст.67; № 12, ст.87; № 23, ст.118; № 24, ст.126, 129; 2017 г., № 1-2, ст.3; № 8, ст.16; № 14, ст.50, 53; № 16, ст.56; № 21, ст.98, 102; № 24, ст.115; 2018 г., № 1, ст.2; № 10, ст.32; № 16, ст.53, 56; № 23, ст.91; № 24, ст.93; 2019 г., № 2, ст.6; № 7, ст.36; № 19-20, ст.86; № 23, ст.103; № 24-I, ст.118, 119; № 24-II, ст.120; 2020 г., № 9, ст.29; № 10, ст.44; № 12, ст.63;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23"/>
    <w:bookmarkStart w:name="z30"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187</w:t>
      </w:r>
      <w:r>
        <w:rPr>
          <w:rFonts w:ascii="Times New Roman"/>
          <w:b w:val="false"/>
          <w:i w:val="false"/>
          <w:color w:val="000000"/>
          <w:sz w:val="28"/>
        </w:rPr>
        <w:t>:</w:t>
      </w:r>
    </w:p>
    <w:bookmarkEnd w:id="24"/>
    <w:bookmarkStart w:name="z31" w:id="25"/>
    <w:p>
      <w:pPr>
        <w:spacing w:after="0"/>
        <w:ind w:left="0"/>
        <w:jc w:val="both"/>
      </w:pPr>
      <w:r>
        <w:rPr>
          <w:rFonts w:ascii="Times New Roman"/>
          <w:b w:val="false"/>
          <w:i w:val="false"/>
          <w:color w:val="000000"/>
          <w:sz w:val="28"/>
        </w:rPr>
        <w:t>
      предложение третье части первой после слов "</w:t>
      </w:r>
      <w:r>
        <w:rPr>
          <w:rFonts w:ascii="Times New Roman"/>
          <w:b w:val="false"/>
          <w:i w:val="false"/>
          <w:color w:val="000000"/>
          <w:sz w:val="28"/>
        </w:rPr>
        <w:t>367</w:t>
      </w:r>
      <w:r>
        <w:rPr>
          <w:rFonts w:ascii="Times New Roman"/>
          <w:b w:val="false"/>
          <w:i w:val="false"/>
          <w:color w:val="000000"/>
          <w:sz w:val="28"/>
        </w:rPr>
        <w:t xml:space="preserve"> (частями третьей и четвертой)" дополнить цифрами ", 412-1"; </w:t>
      </w:r>
    </w:p>
    <w:bookmarkEnd w:id="25"/>
    <w:bookmarkStart w:name="z32" w:id="26"/>
    <w:p>
      <w:pPr>
        <w:spacing w:after="0"/>
        <w:ind w:left="0"/>
        <w:jc w:val="both"/>
      </w:pPr>
      <w:r>
        <w:rPr>
          <w:rFonts w:ascii="Times New Roman"/>
          <w:b w:val="false"/>
          <w:i w:val="false"/>
          <w:color w:val="000000"/>
          <w:sz w:val="28"/>
        </w:rPr>
        <w:t>
      предложение второе части четвертой после цифр "</w:t>
      </w:r>
      <w:r>
        <w:rPr>
          <w:rFonts w:ascii="Times New Roman"/>
          <w:b w:val="false"/>
          <w:i w:val="false"/>
          <w:color w:val="000000"/>
          <w:sz w:val="28"/>
        </w:rPr>
        <w:t>412</w:t>
      </w:r>
      <w:r>
        <w:rPr>
          <w:rFonts w:ascii="Times New Roman"/>
          <w:b w:val="false"/>
          <w:i w:val="false"/>
          <w:color w:val="000000"/>
          <w:sz w:val="28"/>
        </w:rPr>
        <w:t>" дополнить цифрами ", 412-1".</w:t>
      </w:r>
    </w:p>
    <w:bookmarkEnd w:id="26"/>
    <w:bookmarkStart w:name="z33"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ст.84; 1999 г., № 13, ст.431; № 23, ст.921; 2001 г., № 15-16, ст.228; 2002 г., № 6, ст.71; 2003 г., № 11, ст.67; 2004 г., № 14, ст.82; № 17, ст.101; № 23, ст.142; 2006 г., № 16, ст.103; 2007 г., № 9, ст.67; № 10, ст.69; № 15, ст.106, 108; № 18, ст.143; 2009 г., № 11-12, ст.54; № 18, ст.84; № 24, ст.122; 2010 г., № 5, ст.23; № 10, ст.52; 2011 г., № 1, ст.2, 3; № 5, ст.43; № 6, ст.50; № 10, ст.86; № 11, ст.102; № 16, ст.128, 129; 2012 г., № 1, ст.5; № 3, ст.21; № 4, ст.32; № 5, ст.41; № 15, ст.97; № 21-22, ст.124; 2013 г., № 9, ст.51; № 14, ст.72, 75; № 15, ст.77; 2014 г., № 1, ст.4; № 14, ст.84, 86; № 16, ст.90; № 19-І, 19-II, ст.96; № 23, ст.143; № 24, ст.144; 2015 г., № 1, ст.2; № 20-IV, ст.113; № 22-V, ст.154, 158; № 23-II, ст.170; 2016 г., № 8-І, ст.65; № 12, ст.87; № 23, ст.118; 2017 г., № 8, ст.16; № 11, ст.29; № 21, ст.98; 2018 г., № 10, ст.32; № 16, ст.56; № 24, ст.93; 2019 г., № 7, ст.39; № 9-10, ст.52; № 21-22, ст.90; № 23, ст.103; № 24-I, ст.119; № 24-II, ст.122; 2020 г., № 9, ст.31; № 10, ст.39; № 13, ст.67):</w:t>
      </w:r>
    </w:p>
    <w:bookmarkEnd w:id="27"/>
    <w:bookmarkStart w:name="z34" w:id="2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6)</w:t>
      </w:r>
      <w:r>
        <w:rPr>
          <w:rFonts w:ascii="Times New Roman"/>
          <w:b w:val="false"/>
          <w:i w:val="false"/>
          <w:color w:val="000000"/>
          <w:sz w:val="28"/>
        </w:rPr>
        <w:t xml:space="preserve"> пункта 1 статьи 1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End w:id="28"/>
    <w:bookmarkStart w:name="z35" w:id="2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7-1)</w:t>
      </w:r>
      <w:r>
        <w:rPr>
          <w:rFonts w:ascii="Times New Roman"/>
          <w:b w:val="false"/>
          <w:i w:val="false"/>
          <w:color w:val="000000"/>
          <w:sz w:val="28"/>
        </w:rPr>
        <w:t xml:space="preserve"> и </w:t>
      </w:r>
      <w:r>
        <w:rPr>
          <w:rFonts w:ascii="Times New Roman"/>
          <w:b w:val="false"/>
          <w:i w:val="false"/>
          <w:color w:val="000000"/>
          <w:sz w:val="28"/>
        </w:rPr>
        <w:t>44-3)</w:t>
      </w:r>
      <w:r>
        <w:rPr>
          <w:rFonts w:ascii="Times New Roman"/>
          <w:b w:val="false"/>
          <w:i w:val="false"/>
          <w:color w:val="000000"/>
          <w:sz w:val="28"/>
        </w:rPr>
        <w:t xml:space="preserve"> статьи 2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End w:id="29"/>
    <w:bookmarkStart w:name="z36" w:id="30"/>
    <w:p>
      <w:pPr>
        <w:spacing w:after="0"/>
        <w:ind w:left="0"/>
        <w:jc w:val="both"/>
      </w:pPr>
      <w:r>
        <w:rPr>
          <w:rFonts w:ascii="Times New Roman"/>
          <w:b w:val="false"/>
          <w:i w:val="false"/>
          <w:color w:val="000000"/>
          <w:sz w:val="28"/>
        </w:rPr>
        <w:t xml:space="preserve">
      3) заголовок </w:t>
      </w:r>
      <w:r>
        <w:rPr>
          <w:rFonts w:ascii="Times New Roman"/>
          <w:b w:val="false"/>
          <w:i w:val="false"/>
          <w:color w:val="000000"/>
          <w:sz w:val="28"/>
        </w:rPr>
        <w:t>главы 13-1</w:t>
      </w:r>
      <w:r>
        <w:rPr>
          <w:rFonts w:ascii="Times New Roman"/>
          <w:b w:val="false"/>
          <w:i w:val="false"/>
          <w:color w:val="000000"/>
          <w:sz w:val="28"/>
        </w:rPr>
        <w:t xml:space="preserve">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End w:id="30"/>
    <w:bookmarkStart w:name="z37" w:id="3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101-1</w:t>
      </w:r>
      <w:r>
        <w:rPr>
          <w:rFonts w:ascii="Times New Roman"/>
          <w:b w:val="false"/>
          <w:i w:val="false"/>
          <w:color w:val="000000"/>
          <w:sz w:val="28"/>
        </w:rPr>
        <w:t>:</w:t>
      </w:r>
    </w:p>
    <w:bookmarkEnd w:id="31"/>
    <w:bookmarkStart w:name="z38" w:id="32"/>
    <w:p>
      <w:pPr>
        <w:spacing w:after="0"/>
        <w:ind w:left="0"/>
        <w:jc w:val="both"/>
      </w:pPr>
      <w:r>
        <w:rPr>
          <w:rFonts w:ascii="Times New Roman"/>
          <w:b w:val="false"/>
          <w:i w:val="false"/>
          <w:color w:val="000000"/>
          <w:sz w:val="28"/>
        </w:rPr>
        <w:t>
      заголовок дополнить словами "и оперативно-следственных подразделений уполномоченного органа по противодействию коррупции";</w:t>
      </w:r>
    </w:p>
    <w:bookmarkEnd w:id="32"/>
    <w:bookmarkStart w:name="z39"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3"/>
    <w:bookmarkStart w:name="z40" w:id="34"/>
    <w:p>
      <w:pPr>
        <w:spacing w:after="0"/>
        <w:ind w:left="0"/>
        <w:jc w:val="both"/>
      </w:pPr>
      <w:r>
        <w:rPr>
          <w:rFonts w:ascii="Times New Roman"/>
          <w:b w:val="false"/>
          <w:i w:val="false"/>
          <w:color w:val="000000"/>
          <w:sz w:val="28"/>
        </w:rPr>
        <w:t>
      часть первую после слов "учебных заведений)" дополнить словами "и сотрудниками оперативно-следственных подразделений уполномоченного органа по противодействию коррупции";</w:t>
      </w:r>
    </w:p>
    <w:bookmarkEnd w:id="34"/>
    <w:bookmarkStart w:name="z41" w:id="35"/>
    <w:p>
      <w:pPr>
        <w:spacing w:after="0"/>
        <w:ind w:left="0"/>
        <w:jc w:val="both"/>
      </w:pPr>
      <w:r>
        <w:rPr>
          <w:rFonts w:ascii="Times New Roman"/>
          <w:b w:val="false"/>
          <w:i w:val="false"/>
          <w:color w:val="000000"/>
          <w:sz w:val="28"/>
        </w:rPr>
        <w:t>
      часть вторую дополнить словами "или сотрудника оперативно-следственного подразделения уполномоченного органа по противодействию коррупции";</w:t>
      </w:r>
    </w:p>
    <w:bookmarkEnd w:id="35"/>
    <w:bookmarkStart w:name="z42" w:id="36"/>
    <w:p>
      <w:pPr>
        <w:spacing w:after="0"/>
        <w:ind w:left="0"/>
        <w:jc w:val="both"/>
      </w:pPr>
      <w:r>
        <w:rPr>
          <w:rFonts w:ascii="Times New Roman"/>
          <w:b w:val="false"/>
          <w:i w:val="false"/>
          <w:color w:val="000000"/>
          <w:sz w:val="28"/>
        </w:rPr>
        <w:t>
      дополнить частью четвертой следующего содержания:</w:t>
      </w:r>
    </w:p>
    <w:bookmarkEnd w:id="36"/>
    <w:bookmarkStart w:name="z43" w:id="37"/>
    <w:p>
      <w:pPr>
        <w:spacing w:after="0"/>
        <w:ind w:left="0"/>
        <w:jc w:val="both"/>
      </w:pPr>
      <w:r>
        <w:rPr>
          <w:rFonts w:ascii="Times New Roman"/>
          <w:b w:val="false"/>
          <w:i w:val="false"/>
          <w:color w:val="000000"/>
          <w:sz w:val="28"/>
        </w:rPr>
        <w:t>
      "Правила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утверждаются Правительством Республики Казахстан.";</w:t>
      </w:r>
    </w:p>
    <w:bookmarkEnd w:id="37"/>
    <w:bookmarkStart w:name="z44" w:id="38"/>
    <w:p>
      <w:pPr>
        <w:spacing w:after="0"/>
        <w:ind w:left="0"/>
        <w:jc w:val="both"/>
      </w:pPr>
      <w:r>
        <w:rPr>
          <w:rFonts w:ascii="Times New Roman"/>
          <w:b w:val="false"/>
          <w:i w:val="false"/>
          <w:color w:val="000000"/>
          <w:sz w:val="28"/>
        </w:rPr>
        <w:t>
      часть четвертую:</w:t>
      </w:r>
    </w:p>
    <w:bookmarkEnd w:id="38"/>
    <w:bookmarkStart w:name="z45" w:id="39"/>
    <w:p>
      <w:pPr>
        <w:spacing w:after="0"/>
        <w:ind w:left="0"/>
        <w:jc w:val="both"/>
      </w:pPr>
      <w:r>
        <w:rPr>
          <w:rFonts w:ascii="Times New Roman"/>
          <w:b w:val="false"/>
          <w:i w:val="false"/>
          <w:color w:val="000000"/>
          <w:sz w:val="28"/>
        </w:rPr>
        <w:t>
      после слов "государственных органов," дополнить словами "сотрудникам оперативно-следственных подразделений уполномоченного органа по противодействию коррупции,";</w:t>
      </w:r>
    </w:p>
    <w:bookmarkEnd w:id="39"/>
    <w:bookmarkStart w:name="z46" w:id="40"/>
    <w:p>
      <w:pPr>
        <w:spacing w:after="0"/>
        <w:ind w:left="0"/>
        <w:jc w:val="both"/>
      </w:pPr>
      <w:r>
        <w:rPr>
          <w:rFonts w:ascii="Times New Roman"/>
          <w:b w:val="false"/>
          <w:i w:val="false"/>
          <w:color w:val="000000"/>
          <w:sz w:val="28"/>
        </w:rPr>
        <w:t>
      дополнить словами "и уполномоченного органа по противодействию коррупции";</w:t>
      </w:r>
    </w:p>
    <w:bookmarkEnd w:id="40"/>
    <w:bookmarkStart w:name="z47" w:id="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в части первой:</w:t>
      </w:r>
    </w:p>
    <w:bookmarkEnd w:id="42"/>
    <w:bookmarkStart w:name="z49" w:id="43"/>
    <w:p>
      <w:pPr>
        <w:spacing w:after="0"/>
        <w:ind w:left="0"/>
        <w:jc w:val="both"/>
      </w:pPr>
      <w:r>
        <w:rPr>
          <w:rFonts w:ascii="Times New Roman"/>
          <w:b w:val="false"/>
          <w:i w:val="false"/>
          <w:color w:val="000000"/>
          <w:sz w:val="28"/>
        </w:rPr>
        <w:t>
      после слов "государственного органа" дополнить словами "или сотрудника оперативно-следственного подразделения уполномоченного органа по противодействию коррупции";</w:t>
      </w:r>
    </w:p>
    <w:bookmarkEnd w:id="43"/>
    <w:bookmarkStart w:name="z50" w:id="44"/>
    <w:p>
      <w:pPr>
        <w:spacing w:after="0"/>
        <w:ind w:left="0"/>
        <w:jc w:val="both"/>
      </w:pPr>
      <w:r>
        <w:rPr>
          <w:rFonts w:ascii="Times New Roman"/>
          <w:b w:val="false"/>
          <w:i w:val="false"/>
          <w:color w:val="000000"/>
          <w:sz w:val="28"/>
        </w:rPr>
        <w:t xml:space="preserve">
      слово "четвертой" заменить словом "пятой"; </w:t>
      </w:r>
    </w:p>
    <w:bookmarkEnd w:id="44"/>
    <w:bookmarkStart w:name="z51" w:id="45"/>
    <w:p>
      <w:pPr>
        <w:spacing w:after="0"/>
        <w:ind w:left="0"/>
        <w:jc w:val="both"/>
      </w:pPr>
      <w:r>
        <w:rPr>
          <w:rFonts w:ascii="Times New Roman"/>
          <w:b w:val="false"/>
          <w:i w:val="false"/>
          <w:color w:val="000000"/>
          <w:sz w:val="28"/>
        </w:rPr>
        <w:t>
      часть вторую после слов "государственного органа" дополнить словами "или сотрудником оперативно-следственного подразделения уполномоченного органа по противодействию коррупции";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после слов "государственным органом" дополнить словами "или уполномоченным органом по противодействию коррупции";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после слов "государственных органов" дополнить словами "и оперативно-следственных подразделений уполномоченного органа по противодействию коррупции";</w:t>
      </w:r>
    </w:p>
    <w:bookmarkStart w:name="z54" w:id="4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101-3</w:t>
      </w:r>
      <w:r>
        <w:rPr>
          <w:rFonts w:ascii="Times New Roman"/>
          <w:b w:val="false"/>
          <w:i w:val="false"/>
          <w:color w:val="000000"/>
          <w:sz w:val="28"/>
        </w:rPr>
        <w:t>:</w:t>
      </w:r>
    </w:p>
    <w:bookmarkEnd w:id="46"/>
    <w:bookmarkStart w:name="z55" w:id="47"/>
    <w:p>
      <w:pPr>
        <w:spacing w:after="0"/>
        <w:ind w:left="0"/>
        <w:jc w:val="both"/>
      </w:pPr>
      <w:r>
        <w:rPr>
          <w:rFonts w:ascii="Times New Roman"/>
          <w:b w:val="false"/>
          <w:i w:val="false"/>
          <w:color w:val="000000"/>
          <w:sz w:val="28"/>
        </w:rPr>
        <w:t>
      заголовок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End w:id="47"/>
    <w:bookmarkStart w:name="z56"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8"/>
    <w:bookmarkStart w:name="z57" w:id="49"/>
    <w:p>
      <w:pPr>
        <w:spacing w:after="0"/>
        <w:ind w:left="0"/>
        <w:jc w:val="both"/>
      </w:pPr>
      <w:r>
        <w:rPr>
          <w:rFonts w:ascii="Times New Roman"/>
          <w:b w:val="false"/>
          <w:i w:val="false"/>
          <w:color w:val="000000"/>
          <w:sz w:val="28"/>
        </w:rPr>
        <w:t>
      часть первую после слов "учебных заведений)" дополнить словами ", сотрудники оперативно-следственных подразделений уполномоченного органа по противодействию коррупции";</w:t>
      </w:r>
    </w:p>
    <w:bookmarkEnd w:id="49"/>
    <w:bookmarkStart w:name="z58" w:id="50"/>
    <w:p>
      <w:pPr>
        <w:spacing w:after="0"/>
        <w:ind w:left="0"/>
        <w:jc w:val="both"/>
      </w:pPr>
      <w:r>
        <w:rPr>
          <w:rFonts w:ascii="Times New Roman"/>
          <w:b w:val="false"/>
          <w:i w:val="false"/>
          <w:color w:val="000000"/>
          <w:sz w:val="28"/>
        </w:rPr>
        <w:t>
      части вторую и третью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End w:id="50"/>
    <w:bookmarkStart w:name="z59" w:id="51"/>
    <w:p>
      <w:pPr>
        <w:spacing w:after="0"/>
        <w:ind w:left="0"/>
        <w:jc w:val="both"/>
      </w:pPr>
      <w:r>
        <w:rPr>
          <w:rFonts w:ascii="Times New Roman"/>
          <w:b w:val="false"/>
          <w:i w:val="false"/>
          <w:color w:val="000000"/>
          <w:sz w:val="28"/>
        </w:rPr>
        <w:t xml:space="preserve">
      часть четвертую после слов "государственного органа" дополнить словами ", оперативно-следственного подразделения уполномоченного органа по противодействию коррупции";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Start w:name="z61" w:id="5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101-4</w:t>
      </w:r>
      <w:r>
        <w:rPr>
          <w:rFonts w:ascii="Times New Roman"/>
          <w:b w:val="false"/>
          <w:i w:val="false"/>
          <w:color w:val="000000"/>
          <w:sz w:val="28"/>
        </w:rPr>
        <w:t>:</w:t>
      </w:r>
    </w:p>
    <w:bookmarkEnd w:id="52"/>
    <w:bookmarkStart w:name="z6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64" w:id="54"/>
    <w:p>
      <w:pPr>
        <w:spacing w:after="0"/>
        <w:ind w:left="0"/>
        <w:jc w:val="both"/>
      </w:pPr>
      <w:r>
        <w:rPr>
          <w:rFonts w:ascii="Times New Roman"/>
          <w:b w:val="false"/>
          <w:i w:val="false"/>
          <w:color w:val="000000"/>
          <w:sz w:val="28"/>
        </w:rPr>
        <w:t>
      "1) увольнения сотрудника из специального государственного органа или военнослужащего с воинской службы, увольнения сотрудника оперативно-следственного подразделения из уполномоченного органа по противодействию коррупции или его перевода в подразделение уполномоченного органа по противодействию коррупции, не являющееся оперативно-следственным;";</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после слов "государственного органа" дополнить словами ", оперативно-следственного подразделения уполномоченного органа по противодействию коррупции";</w:t>
      </w:r>
    </w:p>
    <w:bookmarkStart w:name="z66"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101-6</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после слов "государственном органе" дополнить словами ", уполномоченном органе по противодействию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"государственного органа" дополнить словами ", уполномоченного органа по противодействию коррупции";</w:t>
      </w:r>
    </w:p>
    <w:bookmarkStart w:name="z69" w:id="56"/>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101-7</w:t>
      </w:r>
      <w:r>
        <w:rPr>
          <w:rFonts w:ascii="Times New Roman"/>
          <w:b w:val="false"/>
          <w:i w:val="false"/>
          <w:color w:val="000000"/>
          <w:sz w:val="28"/>
        </w:rPr>
        <w:t>:</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после слов "государственный орган" дополнить словами ", уполномоченный орган по противодействию коррупции";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w:t>
      </w:r>
    </w:p>
    <w:bookmarkStart w:name="z72" w:id="57"/>
    <w:p>
      <w:pPr>
        <w:spacing w:after="0"/>
        <w:ind w:left="0"/>
        <w:jc w:val="both"/>
      </w:pPr>
      <w:r>
        <w:rPr>
          <w:rFonts w:ascii="Times New Roman"/>
          <w:b w:val="false"/>
          <w:i w:val="false"/>
          <w:color w:val="000000"/>
          <w:sz w:val="28"/>
        </w:rPr>
        <w:t>
      после слов "сотрудником специального государственного органа" дополнить словами ", а также между уполномоченным органом по противодействию коррупции, сотрудником оперативно-следственного подразделения уполномоченного органа по противодействию коррупции";</w:t>
      </w:r>
    </w:p>
    <w:bookmarkEnd w:id="57"/>
    <w:bookmarkStart w:name="z73" w:id="58"/>
    <w:p>
      <w:pPr>
        <w:spacing w:after="0"/>
        <w:ind w:left="0"/>
        <w:jc w:val="both"/>
      </w:pPr>
      <w:r>
        <w:rPr>
          <w:rFonts w:ascii="Times New Roman"/>
          <w:b w:val="false"/>
          <w:i w:val="false"/>
          <w:color w:val="000000"/>
          <w:sz w:val="28"/>
        </w:rPr>
        <w:t xml:space="preserve">
      после слов "сотрудника специального государственного органа" дополнить словами ", оперативно-следственного подразделения уполномоченного органа по противодействию коррупции"; </w:t>
      </w:r>
    </w:p>
    <w:bookmarkEnd w:id="58"/>
    <w:bookmarkStart w:name="z74" w:id="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101-9</w:t>
      </w:r>
      <w:r>
        <w:rPr>
          <w:rFonts w:ascii="Times New Roman"/>
          <w:b w:val="false"/>
          <w:i w:val="false"/>
          <w:color w:val="000000"/>
          <w:sz w:val="28"/>
        </w:rPr>
        <w:t>:</w:t>
      </w:r>
    </w:p>
    <w:bookmarkEnd w:id="59"/>
    <w:bookmarkStart w:name="z75" w:id="60"/>
    <w:p>
      <w:pPr>
        <w:spacing w:after="0"/>
        <w:ind w:left="0"/>
        <w:jc w:val="both"/>
      </w:pPr>
      <w:r>
        <w:rPr>
          <w:rFonts w:ascii="Times New Roman"/>
          <w:b w:val="false"/>
          <w:i w:val="false"/>
          <w:color w:val="000000"/>
          <w:sz w:val="28"/>
        </w:rPr>
        <w:t>
      заголовок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End w:id="60"/>
    <w:bookmarkStart w:name="z76" w:id="61"/>
    <w:p>
      <w:pPr>
        <w:spacing w:after="0"/>
        <w:ind w:left="0"/>
        <w:jc w:val="both"/>
      </w:pPr>
      <w:r>
        <w:rPr>
          <w:rFonts w:ascii="Times New Roman"/>
          <w:b w:val="false"/>
          <w:i w:val="false"/>
          <w:color w:val="000000"/>
          <w:sz w:val="28"/>
        </w:rPr>
        <w:t xml:space="preserve">
      предложение первое </w:t>
      </w:r>
      <w:r>
        <w:rPr>
          <w:rFonts w:ascii="Times New Roman"/>
          <w:b w:val="false"/>
          <w:i w:val="false"/>
          <w:color w:val="000000"/>
          <w:sz w:val="28"/>
        </w:rPr>
        <w:t>пункта 1</w:t>
      </w:r>
      <w:r>
        <w:rPr>
          <w:rFonts w:ascii="Times New Roman"/>
          <w:b w:val="false"/>
          <w:i w:val="false"/>
          <w:color w:val="000000"/>
          <w:sz w:val="28"/>
        </w:rPr>
        <w:t xml:space="preserve"> после слов "государственного органа" дополнить словами ", оперативно-следственного подразделения уполномоченного органа по противодействию коррупции"; </w:t>
      </w:r>
    </w:p>
    <w:bookmarkEnd w:id="61"/>
    <w:bookmarkStart w:name="z77" w:id="6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2"/>
    <w:bookmarkStart w:name="z78" w:id="63"/>
    <w:p>
      <w:pPr>
        <w:spacing w:after="0"/>
        <w:ind w:left="0"/>
        <w:jc w:val="both"/>
      </w:pPr>
      <w:r>
        <w:rPr>
          <w:rFonts w:ascii="Times New Roman"/>
          <w:b w:val="false"/>
          <w:i w:val="false"/>
          <w:color w:val="000000"/>
          <w:sz w:val="28"/>
        </w:rPr>
        <w:t>
      часть первую после слов "государственного органа" дополнить словами ", оперативно-следственного подразделения уполномоченного органа по противодействию коррупции";</w:t>
      </w:r>
    </w:p>
    <w:bookmarkEnd w:id="63"/>
    <w:bookmarkStart w:name="z79" w:id="64"/>
    <w:p>
      <w:pPr>
        <w:spacing w:after="0"/>
        <w:ind w:left="0"/>
        <w:jc w:val="both"/>
      </w:pPr>
      <w:r>
        <w:rPr>
          <w:rFonts w:ascii="Times New Roman"/>
          <w:b w:val="false"/>
          <w:i w:val="false"/>
          <w:color w:val="000000"/>
          <w:sz w:val="28"/>
        </w:rPr>
        <w:t xml:space="preserve">
      абзац первый и </w:t>
      </w:r>
      <w:r>
        <w:rPr>
          <w:rFonts w:ascii="Times New Roman"/>
          <w:b w:val="false"/>
          <w:i w:val="false"/>
          <w:color w:val="000000"/>
          <w:sz w:val="28"/>
        </w:rPr>
        <w:t>подпункт 5)</w:t>
      </w:r>
      <w:r>
        <w:rPr>
          <w:rFonts w:ascii="Times New Roman"/>
          <w:b w:val="false"/>
          <w:i w:val="false"/>
          <w:color w:val="000000"/>
          <w:sz w:val="28"/>
        </w:rPr>
        <w:t xml:space="preserve"> части второй после слов "государственного органа" дополнить словами ", оперативно-следственного подразделения уполномоченного органа по противодействию коррупции"; </w:t>
      </w:r>
    </w:p>
    <w:bookmarkEnd w:id="64"/>
    <w:bookmarkStart w:name="z80" w:id="65"/>
    <w:p>
      <w:pPr>
        <w:spacing w:after="0"/>
        <w:ind w:left="0"/>
        <w:jc w:val="both"/>
      </w:pPr>
      <w:r>
        <w:rPr>
          <w:rFonts w:ascii="Times New Roman"/>
          <w:b w:val="false"/>
          <w:i w:val="false"/>
          <w:color w:val="000000"/>
          <w:sz w:val="28"/>
        </w:rPr>
        <w:t xml:space="preserve">
      10) заголовок и абзац первый </w:t>
      </w:r>
      <w:r>
        <w:rPr>
          <w:rFonts w:ascii="Times New Roman"/>
          <w:b w:val="false"/>
          <w:i w:val="false"/>
          <w:color w:val="000000"/>
          <w:sz w:val="28"/>
        </w:rPr>
        <w:t>статьи 101-10</w:t>
      </w:r>
      <w:r>
        <w:rPr>
          <w:rFonts w:ascii="Times New Roman"/>
          <w:b w:val="false"/>
          <w:i w:val="false"/>
          <w:color w:val="000000"/>
          <w:sz w:val="28"/>
        </w:rPr>
        <w:t xml:space="preserve"> после слов "государственных органов" дополнить словами ", оперативно-следственных подразделений уполномоченного органа по противодействию коррупции".</w:t>
      </w:r>
    </w:p>
    <w:bookmarkEnd w:id="65"/>
    <w:bookmarkStart w:name="z81" w:id="66"/>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ст.435; 2001 г., № 21-22, ст.286; 2003 г., № 10, ст.53; 2004 г., № 23, ст.142; 2006 г., № 3, ст.22; № 13, ст.86; 2007 г., № 8, ст.55; 2009 г., № 11-12, ст.53; № 18, ст.84; 2010 г., № 5, ст.23; № 10, ст.48; № 17-18, ст.111; 2011 г., № 1, ст.2; № 5, ст.43; № 11, ст.102; 2012 г., № 4, ст.32; № 15, ст.97; 2013 г., № 14, ст.75; 2014 г., № 1, ст.4; № 4-5, ст.24; № 16, ст.90; № 19-I, 19-II, ст.96; № 21, ст.122; № 23, ст.143; 2015 г., № 19-II, ст.105; № 20-IV, ст.113; № 22-II, ст.145; № 22-V, ст.156; 2016 г., № 7-I, ст.50; 2017 г., № 14, ст.50; 2018 г., № 9, ст.31; № 10, ст.32; № 24, cт.93):</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22 изложить в следующей редакции:</w:t>
      </w:r>
    </w:p>
    <w:bookmarkStart w:name="z83" w:id="67"/>
    <w:p>
      <w:pPr>
        <w:spacing w:after="0"/>
        <w:ind w:left="0"/>
        <w:jc w:val="both"/>
      </w:pPr>
      <w:r>
        <w:rPr>
          <w:rFonts w:ascii="Times New Roman"/>
          <w:b w:val="false"/>
          <w:i w:val="false"/>
          <w:color w:val="000000"/>
          <w:sz w:val="28"/>
        </w:rPr>
        <w:t>
      "1. В целях обеспечения национальной безопасности в Министерстве обороны Республики Казахстан, Комитете национальной безопасности Республики Казахстан, Министерстве внутренних дел Республики Казахстан, Службе государственной охраны Республики Казахстан, Генеральной прокуратуре Республики Казахстан, антикоррупционной службе, службе экономических расследований могут создаваться специальные государственные архивы.".</w:t>
      </w:r>
    </w:p>
    <w:bookmarkEnd w:id="67"/>
    <w:bookmarkStart w:name="z84" w:id="6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апреля 2010 года "О профилактике правонарушений" (Ведомости Парламента Республики Казахстан, 2010 г., № 8, ст.40; № 24, ст.149; 2012 г., № 3, ст.26; № 5, ст.41; 2013 г., № 9, ст.51; № 14, ст.75; 2014 г., № 1, ст.4; № 3, ст.21; № 14, ст.84; № 21, ст.122; 2015 г., № 21-I, cт.125; 2017 г., № 8, ст.16; № 11, ст.29; № 16, ст.56; 2019 г., № 24-II, ст.120;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68"/>
    <w:bookmarkStart w:name="z85"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8</w:t>
      </w:r>
      <w:r>
        <w:rPr>
          <w:rFonts w:ascii="Times New Roman"/>
          <w:b w:val="false"/>
          <w:i w:val="false"/>
          <w:color w:val="000000"/>
          <w:sz w:val="28"/>
        </w:rPr>
        <w:t>:</w:t>
      </w:r>
    </w:p>
    <w:bookmarkEnd w:id="69"/>
    <w:bookmarkStart w:name="z86" w:id="70"/>
    <w:p>
      <w:pPr>
        <w:spacing w:after="0"/>
        <w:ind w:left="0"/>
        <w:jc w:val="both"/>
      </w:pPr>
      <w:r>
        <w:rPr>
          <w:rFonts w:ascii="Times New Roman"/>
          <w:b w:val="false"/>
          <w:i w:val="false"/>
          <w:color w:val="000000"/>
          <w:sz w:val="28"/>
        </w:rPr>
        <w:t>
      заголовок и абзац первый изложить в следующей редакции:</w:t>
      </w:r>
    </w:p>
    <w:bookmarkEnd w:id="70"/>
    <w:bookmarkStart w:name="z87" w:id="71"/>
    <w:p>
      <w:pPr>
        <w:spacing w:after="0"/>
        <w:ind w:left="0"/>
        <w:jc w:val="both"/>
      </w:pPr>
      <w:r>
        <w:rPr>
          <w:rFonts w:ascii="Times New Roman"/>
          <w:b w:val="false"/>
          <w:i w:val="false"/>
          <w:color w:val="000000"/>
          <w:sz w:val="28"/>
        </w:rPr>
        <w:t>
      "Статья 8. Компетенция уполномоченного органа по противодействию коррупции</w:t>
      </w:r>
    </w:p>
    <w:bookmarkEnd w:id="71"/>
    <w:bookmarkStart w:name="z88" w:id="72"/>
    <w:p>
      <w:pPr>
        <w:spacing w:after="0"/>
        <w:ind w:left="0"/>
        <w:jc w:val="both"/>
      </w:pPr>
      <w:r>
        <w:rPr>
          <w:rFonts w:ascii="Times New Roman"/>
          <w:b w:val="false"/>
          <w:i w:val="false"/>
          <w:color w:val="000000"/>
          <w:sz w:val="28"/>
        </w:rPr>
        <w:t>
      Уполномоченный орган по противодействию коррупции:";</w:t>
      </w:r>
    </w:p>
    <w:bookmarkEnd w:id="72"/>
    <w:bookmarkStart w:name="z89" w:id="73"/>
    <w:p>
      <w:pPr>
        <w:spacing w:after="0"/>
        <w:ind w:left="0"/>
        <w:jc w:val="both"/>
      </w:pPr>
      <w:r>
        <w:rPr>
          <w:rFonts w:ascii="Times New Roman"/>
          <w:b w:val="false"/>
          <w:i w:val="false"/>
          <w:color w:val="000000"/>
          <w:sz w:val="28"/>
        </w:rPr>
        <w:t>
      в подпункте 1) слово "повышают" заменить словом "повышает";</w:t>
      </w:r>
    </w:p>
    <w:bookmarkEnd w:id="73"/>
    <w:bookmarkStart w:name="z90" w:id="74"/>
    <w:p>
      <w:pPr>
        <w:spacing w:after="0"/>
        <w:ind w:left="0"/>
        <w:jc w:val="both"/>
      </w:pPr>
      <w:r>
        <w:rPr>
          <w:rFonts w:ascii="Times New Roman"/>
          <w:b w:val="false"/>
          <w:i w:val="false"/>
          <w:color w:val="000000"/>
          <w:sz w:val="28"/>
        </w:rPr>
        <w:t>
      в подпункте 2) слово "взаимодействуют" заменить словом "взаимодействует";</w:t>
      </w:r>
    </w:p>
    <w:bookmarkEnd w:id="74"/>
    <w:bookmarkStart w:name="z91" w:id="75"/>
    <w:p>
      <w:pPr>
        <w:spacing w:after="0"/>
        <w:ind w:left="0"/>
        <w:jc w:val="both"/>
      </w:pPr>
      <w:r>
        <w:rPr>
          <w:rFonts w:ascii="Times New Roman"/>
          <w:b w:val="false"/>
          <w:i w:val="false"/>
          <w:color w:val="000000"/>
          <w:sz w:val="28"/>
        </w:rPr>
        <w:t>
      в подпункте 3) слово "осуществляют" заменить словом "осуществляет".</w:t>
      </w:r>
    </w:p>
    <w:bookmarkEnd w:id="75"/>
    <w:bookmarkStart w:name="z92" w:id="76"/>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ст.4; № 19, ст.145; 2012 г., № 3, ст.26; № 5, ст.41; № 8, ст.64; 2013 г., № 7, ст.34, 36; № 14, ст.75; 2014 г., № 7, ст.37; № 8, ст.49; № 14, ст.84; № 16, ст.90; № 21, ст.122; № 23, ст.143; 2015 г., № 20-I, ст.111; № 21-III, ст.135; № 22-II, ст.148; № 22-III, ст.149; № 22-V, ст.154; 2016 г., № 7-I, cт.50; № 24, cт.123; 2017 г., № 13, ст.45; № 14, ст.50; № 16, ст.56; 2018 г., № 16, ст.56; № 24, cт.93; 2019 г., № 21-22, ст.91; № 24-II, ст.120; 2020 г., № 13, ст.67):</w:t>
      </w:r>
    </w:p>
    <w:bookmarkEnd w:id="76"/>
    <w:bookmarkStart w:name="z93" w:id="7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12-2)</w:t>
      </w:r>
      <w:r>
        <w:rPr>
          <w:rFonts w:ascii="Times New Roman"/>
          <w:b w:val="false"/>
          <w:i w:val="false"/>
          <w:color w:val="000000"/>
          <w:sz w:val="28"/>
        </w:rPr>
        <w:t xml:space="preserve"> статьи 1 слова "делам государственной службы и" исключить;</w:t>
      </w:r>
    </w:p>
    <w:bookmarkEnd w:id="77"/>
    <w:bookmarkStart w:name="z94" w:id="7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17</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97" w:id="79"/>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79"/>
    <w:bookmarkStart w:name="z98" w:id="80"/>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ст.42; № 15, ст.118; № 16, ст.129; № 17, ст.136; № 24, ст.196; 2012 г., № 2, ст.11, 16; № 4, ст.30, 32; № 5, ст.41; № 6, ст.43; № 8, ст.64; № 13, ст.91; № 14, ст.95; № 21-22, ст.124; 2013 г., № 2, ст.13; № 8, ст.50; № 9, ст.51; № 15, ст.82; № 16, ст.83; 2014 г., № 1, ст.9; № 2, ст.10, 12; № 4-5, ст.24; № 7, ст.37; № 12, ст.82; № 19-I, 19-II, ст.94, 96; № 22, ст.131; № 23, ст.143; 2015 г., № 8, ст.42; № 11, ст.57; № 14, ст.72; № 19-I, ст.99; № 19-II, ст.103, 105; № 20-IV, ст.113; № 20-VII, ст.117; № 21-I, ст.124; № 21-II, ст.130; № 21-III, ст.135; № 22-II, ст.145, 148; № 22-VI, ст.159; № 23-II, ст.170, 172; 2016 г., № 7-I, ст.47; № 7-II, ст.56; № 8-I, ст.62; № 24, ст.124; 2017 г., № 4, ст.7; № 9, ст.22; № 11, cт.29; № 13, ст.45; № 14, cт.51, 54; № 15, ст.55; № 20, ст.96; № 22-III, ст.109; 2018 г., № 1, ст.4; № 7-8, ст.22; № 10, ст.32; № 11, ст.37; № 15, ст.47; № 19, ст.62; № 22, ст.82; № 23, ст.91; 2019 г., № 2, ст.6; № 5-6, ст.27; № 7, ст.37, 39; № 8, ст.45, 46; № 15-16, ст.67; № 19-20, ст.86; № 21-22, ст.91; № 23, ст.103, 106, 108; № 24-I, ст.118, 119; 2020 г., № 9, ст.33;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29 июня 2020 года "О внесении изменений и дополнений в некоторые законодательные акты Республики Казахстан по вопросам улучшения бизнес-климата", опубликованный в газетах "Егемен Қазақстан" и "Казахстанская правда" 30 июня 2020 г.):</w:t>
      </w:r>
    </w:p>
    <w:bookmarkEnd w:id="80"/>
    <w:bookmarkStart w:name="z99" w:id="81"/>
    <w:p>
      <w:pPr>
        <w:spacing w:after="0"/>
        <w:ind w:left="0"/>
        <w:jc w:val="both"/>
      </w:pPr>
      <w:r>
        <w:rPr>
          <w:rFonts w:ascii="Times New Roman"/>
          <w:b w:val="false"/>
          <w:i w:val="false"/>
          <w:color w:val="000000"/>
          <w:sz w:val="28"/>
        </w:rPr>
        <w:t xml:space="preserve">
      1) часть вторую </w:t>
      </w:r>
      <w:r>
        <w:rPr>
          <w:rFonts w:ascii="Times New Roman"/>
          <w:b w:val="false"/>
          <w:i w:val="false"/>
          <w:color w:val="000000"/>
          <w:sz w:val="28"/>
        </w:rPr>
        <w:t>пункта 1</w:t>
      </w:r>
      <w:r>
        <w:rPr>
          <w:rFonts w:ascii="Times New Roman"/>
          <w:b w:val="false"/>
          <w:i w:val="false"/>
          <w:color w:val="000000"/>
          <w:sz w:val="28"/>
        </w:rPr>
        <w:t xml:space="preserve"> статьи 27 после слов "государственным служащим" дополнить словами "и иным лицам, принимающим на себя антикоррупционные ограничения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81"/>
    <w:bookmarkStart w:name="z100" w:id="8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статьи 210 изложить в следующей редакции:</w:t>
      </w:r>
    </w:p>
    <w:bookmarkEnd w:id="82"/>
    <w:bookmarkStart w:name="z101" w:id="83"/>
    <w:p>
      <w:pPr>
        <w:spacing w:after="0"/>
        <w:ind w:left="0"/>
        <w:jc w:val="both"/>
      </w:pPr>
      <w:r>
        <w:rPr>
          <w:rFonts w:ascii="Times New Roman"/>
          <w:b w:val="false"/>
          <w:i w:val="false"/>
          <w:color w:val="000000"/>
          <w:sz w:val="28"/>
        </w:rPr>
        <w:t xml:space="preserve">
      "4) передача уполномоченному органу по государственному имуществу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государственными служащими и иными лицами, принимающими на себя антикоррупционные ограничения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а также членами их семей;";</w:t>
      </w:r>
    </w:p>
    <w:bookmarkEnd w:id="83"/>
    <w:bookmarkStart w:name="z102"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подпункт 4)</w:t>
      </w:r>
      <w:r>
        <w:rPr>
          <w:rFonts w:ascii="Times New Roman"/>
          <w:b w:val="false"/>
          <w:i w:val="false"/>
          <w:color w:val="000000"/>
          <w:sz w:val="28"/>
        </w:rPr>
        <w:t xml:space="preserve"> пункта 1 статьи 211 изложить в следующей редакции:</w:t>
      </w:r>
    </w:p>
    <w:bookmarkEnd w:id="84"/>
    <w:bookmarkStart w:name="z103" w:id="85"/>
    <w:p>
      <w:pPr>
        <w:spacing w:after="0"/>
        <w:ind w:left="0"/>
        <w:jc w:val="both"/>
      </w:pPr>
      <w:r>
        <w:rPr>
          <w:rFonts w:ascii="Times New Roman"/>
          <w:b w:val="false"/>
          <w:i w:val="false"/>
          <w:color w:val="000000"/>
          <w:sz w:val="28"/>
        </w:rPr>
        <w:t xml:space="preserve">
      "4) подарков,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216 настоящего Закона, переданных государственными служащими и иными лицами, принимающими на себя антикоррупционные ограничения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а также членами их семей;";</w:t>
      </w:r>
    </w:p>
    <w:bookmarkEnd w:id="85"/>
    <w:bookmarkStart w:name="z104" w:id="86"/>
    <w:p>
      <w:pPr>
        <w:spacing w:after="0"/>
        <w:ind w:left="0"/>
        <w:jc w:val="both"/>
      </w:pPr>
      <w:r>
        <w:rPr>
          <w:rFonts w:ascii="Times New Roman"/>
          <w:b w:val="false"/>
          <w:i w:val="false"/>
          <w:color w:val="000000"/>
          <w:sz w:val="28"/>
        </w:rPr>
        <w:t xml:space="preserve">
      4) часть третью </w:t>
      </w:r>
      <w:r>
        <w:rPr>
          <w:rFonts w:ascii="Times New Roman"/>
          <w:b w:val="false"/>
          <w:i w:val="false"/>
          <w:color w:val="000000"/>
          <w:sz w:val="28"/>
        </w:rPr>
        <w:t>пункта 4</w:t>
      </w:r>
      <w:r>
        <w:rPr>
          <w:rFonts w:ascii="Times New Roman"/>
          <w:b w:val="false"/>
          <w:i w:val="false"/>
          <w:color w:val="000000"/>
          <w:sz w:val="28"/>
        </w:rPr>
        <w:t xml:space="preserve"> статьи 215 изложить в следующей редакции:</w:t>
      </w:r>
    </w:p>
    <w:bookmarkEnd w:id="86"/>
    <w:bookmarkStart w:name="z105" w:id="87"/>
    <w:p>
      <w:pPr>
        <w:spacing w:after="0"/>
        <w:ind w:left="0"/>
        <w:jc w:val="both"/>
      </w:pPr>
      <w:r>
        <w:rPr>
          <w:rFonts w:ascii="Times New Roman"/>
          <w:b w:val="false"/>
          <w:i w:val="false"/>
          <w:color w:val="000000"/>
          <w:sz w:val="28"/>
        </w:rPr>
        <w:t>
      "Экспертиза и хранение подарков из драгоценных металлов до их реализации осуществляются Национальным Банком Республики Казахстан.";</w:t>
      </w:r>
    </w:p>
    <w:bookmarkEnd w:id="87"/>
    <w:bookmarkStart w:name="z106" w:id="8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216</w:t>
      </w:r>
      <w:r>
        <w:rPr>
          <w:rFonts w:ascii="Times New Roman"/>
          <w:b w:val="false"/>
          <w:i w:val="false"/>
          <w:color w:val="000000"/>
          <w:sz w:val="28"/>
        </w:rPr>
        <w:t xml:space="preserve"> изложить в следующей редакции:</w:t>
      </w:r>
    </w:p>
    <w:bookmarkEnd w:id="88"/>
    <w:bookmarkStart w:name="z107" w:id="89"/>
    <w:p>
      <w:pPr>
        <w:spacing w:after="0"/>
        <w:ind w:left="0"/>
        <w:jc w:val="both"/>
      </w:pPr>
      <w:r>
        <w:rPr>
          <w:rFonts w:ascii="Times New Roman"/>
          <w:b w:val="false"/>
          <w:i w:val="false"/>
          <w:color w:val="000000"/>
          <w:sz w:val="28"/>
        </w:rPr>
        <w:t>
      "Статья 216. Особенности осуществления прав на подарки</w:t>
      </w:r>
    </w:p>
    <w:bookmarkEnd w:id="89"/>
    <w:bookmarkStart w:name="z108" w:id="90"/>
    <w:p>
      <w:pPr>
        <w:spacing w:after="0"/>
        <w:ind w:left="0"/>
        <w:jc w:val="both"/>
      </w:pPr>
      <w:r>
        <w:rPr>
          <w:rFonts w:ascii="Times New Roman"/>
          <w:b w:val="false"/>
          <w:i w:val="false"/>
          <w:color w:val="000000"/>
          <w:sz w:val="28"/>
        </w:rPr>
        <w:t xml:space="preserve">
      1. Подарки, полученные государственными служащими или иными лицами, принимающими на себя антикоррупционные ограничения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 и членами их семей за действия (бездействие) в пользу дарителя, если такие действия входили в служебные полномочия указанных лиц или они в силу должностного положения способствовали таким действиям (бездействию), либо подарки, поступившие без ведома указанных лиц и членов их семей, а также подарки, переданные (врученные) им и членам их семей во время протокольных и других официальных мероприятий, за исключением подарков, вручаемых за достижения в работе и другие заслуги, считаются подарками государству и поступают в состав государственного имущества посредством их безвозмездной передачи уполномоченному органу по государственному имуществу в порядке и сроки, которые определены законодательством Республики Казахстан.</w:t>
      </w:r>
    </w:p>
    <w:bookmarkEnd w:id="90"/>
    <w:bookmarkStart w:name="z109" w:id="91"/>
    <w:p>
      <w:pPr>
        <w:spacing w:after="0"/>
        <w:ind w:left="0"/>
        <w:jc w:val="both"/>
      </w:pPr>
      <w:r>
        <w:rPr>
          <w:rFonts w:ascii="Times New Roman"/>
          <w:b w:val="false"/>
          <w:i w:val="false"/>
          <w:color w:val="000000"/>
          <w:sz w:val="28"/>
        </w:rPr>
        <w:t xml:space="preserve">
      2. Лицо, передавшее подарок уполномоченному органу по государственному имуществу, вправе с уведомлением вышестоящего должностного лица выкупить его по стоимости,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государственному имуществу.</w:t>
      </w:r>
    </w:p>
    <w:bookmarkEnd w:id="91"/>
    <w:bookmarkStart w:name="z110" w:id="92"/>
    <w:p>
      <w:pPr>
        <w:spacing w:after="0"/>
        <w:ind w:left="0"/>
        <w:jc w:val="both"/>
      </w:pPr>
      <w:r>
        <w:rPr>
          <w:rFonts w:ascii="Times New Roman"/>
          <w:b w:val="false"/>
          <w:i w:val="false"/>
          <w:color w:val="000000"/>
          <w:sz w:val="28"/>
        </w:rPr>
        <w:t>
      3. Уполномоченный орган по государственному имуществу вправе произвести реализацию подарка третьим лицам только после письменного отказа от выкупа лицом, сдавшим подарок.</w:t>
      </w:r>
    </w:p>
    <w:bookmarkEnd w:id="92"/>
    <w:bookmarkStart w:name="z111" w:id="93"/>
    <w:p>
      <w:pPr>
        <w:spacing w:after="0"/>
        <w:ind w:left="0"/>
        <w:jc w:val="both"/>
      </w:pPr>
      <w:r>
        <w:rPr>
          <w:rFonts w:ascii="Times New Roman"/>
          <w:b w:val="false"/>
          <w:i w:val="false"/>
          <w:color w:val="000000"/>
          <w:sz w:val="28"/>
        </w:rPr>
        <w:t>
      4. Вырученные от продажи подарков деньги перечисляются в республиканский бюджет.".</w:t>
      </w:r>
    </w:p>
    <w:bookmarkEnd w:id="93"/>
    <w:bookmarkStart w:name="z112" w:id="9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ст.3; № 8, ст.64; № 10, ст.77; № 14, ст.94; 2013 г., № 14, ст.75; 2014 г., № 1, ст.4; № 7, ст.37; № 11, ст.61; № 14, ст.84; № 16, ст.90; № 21, ст.118, 122; 2015 г., № 20-IV, ст.113; № 21-II, ст.130; № 22-V, ст.154, 156; № 23-II, ст.172; 2016 г., № 7-І, ст.50; № 12, ст.87; № 24, ст.126; 2017 г., № 16, ст.56; № 23-V, ст.113; 2018 г., № 16, ст.55; № 24, ст.93; 2019 г., № 15-16, ст.67; 2020 г., № 12, ст.61;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2020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6 июля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15 дополнить подпунктом 6-1) следующего содержания:</w:t>
      </w:r>
    </w:p>
    <w:bookmarkStart w:name="z114" w:id="95"/>
    <w:p>
      <w:pPr>
        <w:spacing w:after="0"/>
        <w:ind w:left="0"/>
        <w:jc w:val="both"/>
      </w:pPr>
      <w:r>
        <w:rPr>
          <w:rFonts w:ascii="Times New Roman"/>
          <w:b w:val="false"/>
          <w:i w:val="false"/>
          <w:color w:val="000000"/>
          <w:sz w:val="28"/>
        </w:rPr>
        <w:t>
      "6-1)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w:t>
      </w:r>
    </w:p>
    <w:bookmarkEnd w:id="95"/>
    <w:bookmarkStart w:name="z115" w:id="96"/>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ст.31; 2013 г., № 2, ст.10; № 14, ст.72; 2014 г., № 7, ст.37; № 8, ст.49; № 14, ст.84; № 16, ст.90; № 19-I, 19-II, ст.96; 2015 г., № 1, ст.2; № 15, ст.78; № 21-III, ст.135; № 22-II, ст.148; № 22-III, ст.149; № 22-V, ст.154; 2016 г., № 7-I, ст.49; № 24, ст.126; 2017 г., № 11, cт.29; № 13, ст.45; № 14, ст.50; № 16, ст.56; № 21, ст.98; 2018 г., № 14, ст.42; 2019 г., № 24-I, ст.119; 2020 г.,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96"/>
    <w:bookmarkStart w:name="z116"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4)</w:t>
      </w:r>
      <w:r>
        <w:rPr>
          <w:rFonts w:ascii="Times New Roman"/>
          <w:b w:val="false"/>
          <w:i w:val="false"/>
          <w:color w:val="000000"/>
          <w:sz w:val="28"/>
        </w:rPr>
        <w:t xml:space="preserve"> части первой пункта 2 статьи 7 исключить; </w:t>
      </w:r>
    </w:p>
    <w:bookmarkEnd w:id="97"/>
    <w:bookmarkStart w:name="z117" w:id="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части первой пункта 1 статьи 19 изложить в следующей редакции:</w:t>
      </w:r>
    </w:p>
    <w:bookmarkEnd w:id="98"/>
    <w:bookmarkStart w:name="z118" w:id="99"/>
    <w:p>
      <w:pPr>
        <w:spacing w:after="0"/>
        <w:ind w:left="0"/>
        <w:jc w:val="both"/>
      </w:pPr>
      <w:r>
        <w:rPr>
          <w:rFonts w:ascii="Times New Roman"/>
          <w:b w:val="false"/>
          <w:i w:val="false"/>
          <w:color w:val="000000"/>
          <w:sz w:val="28"/>
        </w:rPr>
        <w:t>
      "3) заниматься предпринимательской деятельностью, входить в состав руководящего органа или наблюдательного совета коммерческой организации,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99"/>
    <w:bookmarkStart w:name="z119" w:id="100"/>
    <w:p>
      <w:pPr>
        <w:spacing w:after="0"/>
        <w:ind w:left="0"/>
        <w:jc w:val="both"/>
      </w:pPr>
      <w:r>
        <w:rPr>
          <w:rFonts w:ascii="Times New Roman"/>
          <w:b w:val="false"/>
          <w:i w:val="false"/>
          <w:color w:val="000000"/>
          <w:sz w:val="28"/>
        </w:rPr>
        <w:t>
      "9)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0"/>
    <w:bookmarkStart w:name="z120" w:id="10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w:t>
      </w:r>
      <w:r>
        <w:rPr>
          <w:rFonts w:ascii="Times New Roman"/>
          <w:b w:val="false"/>
          <w:i w:val="false"/>
          <w:color w:val="000000"/>
          <w:sz w:val="28"/>
        </w:rPr>
        <w:t xml:space="preserve"> статьи 64 изложить в следующей редакции:</w:t>
      </w:r>
    </w:p>
    <w:bookmarkEnd w:id="101"/>
    <w:bookmarkStart w:name="z121" w:id="102"/>
    <w:p>
      <w:pPr>
        <w:spacing w:after="0"/>
        <w:ind w:left="0"/>
        <w:jc w:val="both"/>
      </w:pPr>
      <w:r>
        <w:rPr>
          <w:rFonts w:ascii="Times New Roman"/>
          <w:b w:val="false"/>
          <w:i w:val="false"/>
          <w:color w:val="000000"/>
          <w:sz w:val="28"/>
        </w:rPr>
        <w:t>
      "1. Дисциплинарный проступок сотрудника (далее – проступок) –противоправное, виновное неисполнение или ненадлежащее исполнение сотрудником возложенных на него обязанностей, превышение должностных полномочий, нарушение служебной дисциплины, правил служебной этики, а равно несоблюдение установленных законами Республики Казахстан ограничений, связанных с пребыванием на службе.".</w:t>
      </w:r>
    </w:p>
    <w:bookmarkEnd w:id="102"/>
    <w:bookmarkStart w:name="z122" w:id="103"/>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5, ст.40; 2013 г., № 1, ст.3; № 2, ст.10; № 3, ст.15; № 14, ст.72; № 16, ст.83; 2014 г., № 7, ст.37; № 8, ст.49; № 16, ст.90; № 19-І, 19-II, ст.96; 2015 г., № 11, ст.56; № 15, ст.78; № 19-І, ст.100; № 21-III, ст.135; № 23-II, ст.170; 2017 г., № 11, ст.29; № 13, ст.45; № 16, ст.56; № 21, ст.98; 2018 г., № 14, ст.42; № 15, ст.47; 2019 г., № 24-II, ст.120, 122; 2020 г., № 9, ст.29, 31; № 11, ст.57;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2020 года "О внесении изменений и дополнений в некоторые законодательные акты Республики Казахстан по вопросам здравоохранения", опубликованный в газетах "Егемен Қазақстан" и "Казахстанская правда" 8 июля 2020 г.):</w:t>
      </w:r>
    </w:p>
    <w:bookmarkEnd w:id="103"/>
    <w:bookmarkStart w:name="z123" w:id="10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статьи 8</w:t>
      </w:r>
      <w:r>
        <w:rPr>
          <w:rFonts w:ascii="Times New Roman"/>
          <w:b w:val="false"/>
          <w:i w:val="false"/>
          <w:color w:val="000000"/>
          <w:sz w:val="28"/>
        </w:rPr>
        <w:t>:</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дополнить словами ", за исключением случаев, когда это является его должностными обязанностями в соответствии с законодательством Республики Казахстан, и случаев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126" w:id="105"/>
    <w:p>
      <w:pPr>
        <w:spacing w:after="0"/>
        <w:ind w:left="0"/>
        <w:jc w:val="both"/>
      </w:pPr>
      <w:r>
        <w:rPr>
          <w:rFonts w:ascii="Times New Roman"/>
          <w:b w:val="false"/>
          <w:i w:val="false"/>
          <w:color w:val="000000"/>
          <w:sz w:val="28"/>
        </w:rPr>
        <w:t>
      "8) занимать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5"/>
    <w:bookmarkStart w:name="z127" w:id="106"/>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ноября 2015 года "О противодействии коррупции" (Ведомости Парламента Республики Казахстан, 2015 г., № 22-II, ст.147; 2016 г., № 2, ст.9; № 7-І, ст.50; № 22, ст.116; 2017 г., № 14, ст.51; 2018 г., № 24, ст.93; 2019 г., № 8, ст.45; № 15-16, ст.67; № 21-22, ст.91;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2020 года "О внесении изменений и дополнений в некоторые законодательные акты Республики Казахстан по вопросам ипотечных займов в иностранной валюте, совершенствования регулирования субъектов рынка платежных услуг, всеобщего декларирования и восстановления экономического роста", опубликованный в газетах "Егемен Қазақстан" и "Казахстанская правда" 6 июля 2020 г.):</w:t>
      </w:r>
    </w:p>
    <w:bookmarkEnd w:id="106"/>
    <w:bookmarkStart w:name="z128" w:id="10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после слов "квазигосударственного сектора," дополнить словами "а также лицо, уполномоченное на принятие решений по организации и проведению закупок, в том числе государственных, либо ответственное за отбор и реализацию проектов, финансируемых из средств государственного бюджета и Национального фонда Республики Казахстан, занимающее должность не ниже руководителя самостоятельного структурного подразделения в указанных организациях,";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131" w:id="108"/>
    <w:p>
      <w:pPr>
        <w:spacing w:after="0"/>
        <w:ind w:left="0"/>
        <w:jc w:val="both"/>
      </w:pPr>
      <w:r>
        <w:rPr>
          <w:rFonts w:ascii="Times New Roman"/>
          <w:b w:val="false"/>
          <w:i w:val="false"/>
          <w:color w:val="000000"/>
          <w:sz w:val="28"/>
        </w:rPr>
        <w:t>
      "10) уполномоченный орган по противодействию коррупции –государственный орган, осуществляющий формирование и реализацию антикоррупционной политики Республики Казахстан и координацию в сфере противодействия коррупции, а также предупреждение, выявление, пресечение, раскрытие и расследование коррупционных правонарушений, и его территориальные подразделения;";</w:t>
      </w:r>
    </w:p>
    <w:bookmarkEnd w:id="108"/>
    <w:bookmarkStart w:name="z132" w:id="10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w:t>
      </w:r>
      <w:r>
        <w:rPr>
          <w:rFonts w:ascii="Times New Roman"/>
          <w:b w:val="false"/>
          <w:i w:val="false"/>
          <w:color w:val="000000"/>
          <w:sz w:val="28"/>
        </w:rPr>
        <w:t>:</w:t>
      </w:r>
    </w:p>
    <w:bookmarkEnd w:id="109"/>
    <w:bookmarkStart w:name="z133" w:id="110"/>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10"/>
    <w:bookmarkStart w:name="z134" w:id="111"/>
    <w:p>
      <w:pPr>
        <w:spacing w:after="0"/>
        <w:ind w:left="0"/>
        <w:jc w:val="both"/>
      </w:pPr>
      <w:r>
        <w:rPr>
          <w:rFonts w:ascii="Times New Roman"/>
          <w:b w:val="false"/>
          <w:i w:val="false"/>
          <w:color w:val="000000"/>
          <w:sz w:val="28"/>
        </w:rPr>
        <w:t>
      "4) принятию материального вознаграждения, подарков или услуг за действия (бездействие) в пользу лиц, их предоставивших, если такие действия входят в служебные полномочия лиц, указанных в абзаце первом настоящего пункта, или эти лица в силу должностного положения могут способствовать таким действиям (бездействию);";</w:t>
      </w:r>
    </w:p>
    <w:bookmarkEnd w:id="111"/>
    <w:bookmarkStart w:name="z135"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слово "пункте" заменить словами "абзаце первом пункта";</w:t>
      </w:r>
    </w:p>
    <w:bookmarkEnd w:id="112"/>
    <w:bookmarkStart w:name="z136" w:id="113"/>
    <w:p>
      <w:pPr>
        <w:spacing w:after="0"/>
        <w:ind w:left="0"/>
        <w:jc w:val="both"/>
      </w:pPr>
      <w:r>
        <w:rPr>
          <w:rFonts w:ascii="Times New Roman"/>
          <w:b w:val="false"/>
          <w:i w:val="false"/>
          <w:color w:val="000000"/>
          <w:sz w:val="28"/>
        </w:rPr>
        <w:t>
      дополнить пунктами 5 и 6 следующего содержания:</w:t>
      </w:r>
    </w:p>
    <w:bookmarkEnd w:id="113"/>
    <w:bookmarkStart w:name="z137" w:id="114"/>
    <w:p>
      <w:pPr>
        <w:spacing w:after="0"/>
        <w:ind w:left="0"/>
        <w:jc w:val="both"/>
      </w:pPr>
      <w:r>
        <w:rPr>
          <w:rFonts w:ascii="Times New Roman"/>
          <w:b w:val="false"/>
          <w:i w:val="false"/>
          <w:color w:val="000000"/>
          <w:sz w:val="28"/>
        </w:rPr>
        <w:t>
      "5. Члены семьи лица, указанного в абзаце первом пункта 1 настоящей статьи, не вправе получать материальное вознаграждение, подарки или услуги, предоставляемые за действия (бездействие) этого лица в пользу лиц, предоставивших материальное вознаграждение, подарки или услуги, если такие действия (бездействие) входят в служебные полномочия данного лица либо оно в силу своего должностного положения может способствовать таким действиям (бездействию).</w:t>
      </w:r>
    </w:p>
    <w:bookmarkEnd w:id="114"/>
    <w:bookmarkStart w:name="z138" w:id="115"/>
    <w:p>
      <w:pPr>
        <w:spacing w:after="0"/>
        <w:ind w:left="0"/>
        <w:jc w:val="both"/>
      </w:pPr>
      <w:r>
        <w:rPr>
          <w:rFonts w:ascii="Times New Roman"/>
          <w:b w:val="false"/>
          <w:i w:val="false"/>
          <w:color w:val="000000"/>
          <w:sz w:val="28"/>
        </w:rPr>
        <w:t>
      Примечание. В настоящем Законе под членами семьи лица, указанного в абзаце первом пункта 1 настоящей статьи, понимаются его супруг (супруга), родители, дети, в том числе совершеннолетние, и лица, находящиеся на иждивении и постоянно проживающие с ним.</w:t>
      </w:r>
    </w:p>
    <w:bookmarkEnd w:id="115"/>
    <w:bookmarkStart w:name="z139" w:id="116"/>
    <w:p>
      <w:pPr>
        <w:spacing w:after="0"/>
        <w:ind w:left="0"/>
        <w:jc w:val="both"/>
      </w:pPr>
      <w:r>
        <w:rPr>
          <w:rFonts w:ascii="Times New Roman"/>
          <w:b w:val="false"/>
          <w:i w:val="false"/>
          <w:color w:val="000000"/>
          <w:sz w:val="28"/>
        </w:rPr>
        <w:t>
      6. Деньги, поступившие на счет лиц, указанных в абзаце первом пункта 1 настоящей статьи, и (или) членов их семей без их ведома, а также средства, полученные ими в нарушение подпункта 4) пункта 1 и пункта 5 настоящей статьи, не более чем в двухнедельный срок после их обнаружения подлежат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End w:id="116"/>
    <w:bookmarkStart w:name="z140" w:id="117"/>
    <w:p>
      <w:pPr>
        <w:spacing w:after="0"/>
        <w:ind w:left="0"/>
        <w:jc w:val="both"/>
      </w:pPr>
      <w:r>
        <w:rPr>
          <w:rFonts w:ascii="Times New Roman"/>
          <w:b w:val="false"/>
          <w:i w:val="false"/>
          <w:color w:val="000000"/>
          <w:sz w:val="28"/>
        </w:rPr>
        <w:t>
      Подарки, поступившие без ведома лиц, указанных в абзаце первом пункта 1 настоящей статьи, и (или) членов их семей, а также полученные ими в нарушение подпункта 4) пункта 1 и пункта 5 настоящей статьи,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лицу, указанному в абзаце первом пункта 1 настоящей статьи, стало известно о получении подарка, а оказанные указанным лицам при тех же обстоятельствах услуги должны быть оплачены путем перечисления денег в республиканский бюджет в течение семи календарных дней со дня оказания услуги либо со дня, когда лицу, указанному в абзаце первом пункта 1 настоящей статьи, стало известно об оказании услуги.</w:t>
      </w:r>
    </w:p>
    <w:bookmarkEnd w:id="117"/>
    <w:bookmarkStart w:name="z141" w:id="118"/>
    <w:p>
      <w:pPr>
        <w:spacing w:after="0"/>
        <w:ind w:left="0"/>
        <w:jc w:val="both"/>
      </w:pPr>
      <w:r>
        <w:rPr>
          <w:rFonts w:ascii="Times New Roman"/>
          <w:b w:val="false"/>
          <w:i w:val="false"/>
          <w:color w:val="000000"/>
          <w:sz w:val="28"/>
        </w:rPr>
        <w:t xml:space="preserve">
      Лицо, передавшее подарок уполномоченному органу по управлению государственным имуществом, вправе с уведомлением вышестоящего должностного лица выкупить его по стоимости,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118"/>
    <w:bookmarkStart w:name="z142" w:id="11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14</w:t>
      </w:r>
      <w:r>
        <w:rPr>
          <w:rFonts w:ascii="Times New Roman"/>
          <w:b w:val="false"/>
          <w:i w:val="false"/>
          <w:color w:val="000000"/>
          <w:sz w:val="28"/>
        </w:rPr>
        <w:t>:</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4" w:id="120"/>
    <w:p>
      <w:pPr>
        <w:spacing w:after="0"/>
        <w:ind w:left="0"/>
        <w:jc w:val="both"/>
      </w:pPr>
      <w:r>
        <w:rPr>
          <w:rFonts w:ascii="Times New Roman"/>
          <w:b w:val="false"/>
          <w:i w:val="false"/>
          <w:color w:val="000000"/>
          <w:sz w:val="28"/>
        </w:rPr>
        <w:t>
      "1. Лица, занимающие ответственную государственную должность, лица, уполномоченные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и лица, приравненные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городов районного значения, поселков, сел, сельских округов, а также в члены выборных органов местного самоуправления), должностные лица не могут занимать должности, находящиеся в непосредственной подчиненности должностям, занимаемым их близкими родственниками, супругом (супругой) и (или) свойственниками, а также иметь в непосредственном подчинении близких родственников, супруга (супругу) и (или) свойственников.";</w:t>
      </w:r>
    </w:p>
    <w:bookmarkEnd w:id="120"/>
    <w:bookmarkStart w:name="z145" w:id="121"/>
    <w:p>
      <w:pPr>
        <w:spacing w:after="0"/>
        <w:ind w:left="0"/>
        <w:jc w:val="both"/>
      </w:pPr>
      <w:r>
        <w:rPr>
          <w:rFonts w:ascii="Times New Roman"/>
          <w:b w:val="false"/>
          <w:i w:val="false"/>
          <w:color w:val="000000"/>
          <w:sz w:val="28"/>
        </w:rPr>
        <w:t>
      дополнить пунктом 1-1 следующего содержания:</w:t>
      </w:r>
    </w:p>
    <w:bookmarkEnd w:id="121"/>
    <w:bookmarkStart w:name="z146" w:id="122"/>
    <w:p>
      <w:pPr>
        <w:spacing w:after="0"/>
        <w:ind w:left="0"/>
        <w:jc w:val="both"/>
      </w:pPr>
      <w:r>
        <w:rPr>
          <w:rFonts w:ascii="Times New Roman"/>
          <w:b w:val="false"/>
          <w:i w:val="false"/>
          <w:color w:val="000000"/>
          <w:sz w:val="28"/>
        </w:rPr>
        <w:t>
      "1-1. Лица, являющиеся кандидатами на государственную должность либо должность, связанную с выполнением государственных или приравненных к ним функций, обязаны в письменной форме уведомить руководство организации, на занятие должности в которой они претендуют, о работающих в этой организации близких родственниках, супруге и (или) свойственниках.";</w:t>
      </w:r>
    </w:p>
    <w:bookmarkEnd w:id="122"/>
    <w:bookmarkStart w:name="z147" w:id="123"/>
    <w:p>
      <w:pPr>
        <w:spacing w:after="0"/>
        <w:ind w:left="0"/>
        <w:jc w:val="both"/>
      </w:pPr>
      <w:r>
        <w:rPr>
          <w:rFonts w:ascii="Times New Roman"/>
          <w:b w:val="false"/>
          <w:i w:val="false"/>
          <w:color w:val="000000"/>
          <w:sz w:val="28"/>
        </w:rPr>
        <w:t>
      примечание изложить в следующей редакции:</w:t>
      </w:r>
    </w:p>
    <w:bookmarkEnd w:id="123"/>
    <w:bookmarkStart w:name="z148" w:id="124"/>
    <w:p>
      <w:pPr>
        <w:spacing w:after="0"/>
        <w:ind w:left="0"/>
        <w:jc w:val="both"/>
      </w:pPr>
      <w:r>
        <w:rPr>
          <w:rFonts w:ascii="Times New Roman"/>
          <w:b w:val="false"/>
          <w:i w:val="false"/>
          <w:color w:val="000000"/>
          <w:sz w:val="28"/>
        </w:rPr>
        <w:t>
      "Примечание. В настоящем Законе под близкими родственниками понимаются родители (родитель), дети, усыновители (удочерители), усыновленные (удочеренные), полнородные и неполнородные братья и сестры, дедушка, бабушка, внуки, под свойственниками – полнородные и неполнородные братья и сестры, родители и дети супруга (супруги).";</w:t>
      </w:r>
    </w:p>
    <w:bookmarkEnd w:id="124"/>
    <w:bookmarkStart w:name="z149"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16</w:t>
      </w:r>
      <w:r>
        <w:rPr>
          <w:rFonts w:ascii="Times New Roman"/>
          <w:b w:val="false"/>
          <w:i w:val="false"/>
          <w:color w:val="000000"/>
          <w:sz w:val="28"/>
        </w:rPr>
        <w:t xml:space="preserve"> дополнить пунктом 3 следующего содержания:</w:t>
      </w:r>
    </w:p>
    <w:bookmarkEnd w:id="125"/>
    <w:bookmarkStart w:name="z150" w:id="126"/>
    <w:p>
      <w:pPr>
        <w:spacing w:after="0"/>
        <w:ind w:left="0"/>
        <w:jc w:val="both"/>
      </w:pPr>
      <w:r>
        <w:rPr>
          <w:rFonts w:ascii="Times New Roman"/>
          <w:b w:val="false"/>
          <w:i w:val="false"/>
          <w:color w:val="000000"/>
          <w:sz w:val="28"/>
        </w:rPr>
        <w:t>
      "3. В субъектах квазигосударственного сектора определяются структурные подразделения, исполняющие функции антикоррупционных комплаенс-служб, основной задачей которых является обеспечение соблюдения соответствующей организацией и ее работниками законодательства Республики Казахстан о противодействии коррупции.</w:t>
      </w:r>
    </w:p>
    <w:bookmarkEnd w:id="126"/>
    <w:bookmarkStart w:name="z151" w:id="127"/>
    <w:p>
      <w:pPr>
        <w:spacing w:after="0"/>
        <w:ind w:left="0"/>
        <w:jc w:val="both"/>
      </w:pPr>
      <w:r>
        <w:rPr>
          <w:rFonts w:ascii="Times New Roman"/>
          <w:b w:val="false"/>
          <w:i w:val="false"/>
          <w:color w:val="000000"/>
          <w:sz w:val="28"/>
        </w:rPr>
        <w:t>
      Субъекты предпринимательства, не являющиеся субъектами квазигосударственного сектора, вправе создавать антикоррупционные комплаенс-службы.";</w:t>
      </w:r>
    </w:p>
    <w:bookmarkEnd w:id="127"/>
    <w:bookmarkStart w:name="z152" w:id="1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19</w:t>
      </w:r>
      <w:r>
        <w:rPr>
          <w:rFonts w:ascii="Times New Roman"/>
          <w:b w:val="false"/>
          <w:i w:val="false"/>
          <w:color w:val="000000"/>
          <w:sz w:val="28"/>
        </w:rPr>
        <w:t xml:space="preserve"> изложить в следующей редакции:</w:t>
      </w:r>
    </w:p>
    <w:bookmarkEnd w:id="128"/>
    <w:bookmarkStart w:name="z153" w:id="129"/>
    <w:p>
      <w:pPr>
        <w:spacing w:after="0"/>
        <w:ind w:left="0"/>
        <w:jc w:val="both"/>
      </w:pPr>
      <w:r>
        <w:rPr>
          <w:rFonts w:ascii="Times New Roman"/>
          <w:b w:val="false"/>
          <w:i w:val="false"/>
          <w:color w:val="000000"/>
          <w:sz w:val="28"/>
        </w:rPr>
        <w:t>
      "Статья 19. Сотрудники антикоррупционной службы</w:t>
      </w:r>
    </w:p>
    <w:bookmarkEnd w:id="129"/>
    <w:bookmarkStart w:name="z154" w:id="130"/>
    <w:p>
      <w:pPr>
        <w:spacing w:after="0"/>
        <w:ind w:left="0"/>
        <w:jc w:val="both"/>
      </w:pPr>
      <w:r>
        <w:rPr>
          <w:rFonts w:ascii="Times New Roman"/>
          <w:b w:val="false"/>
          <w:i w:val="false"/>
          <w:color w:val="000000"/>
          <w:sz w:val="28"/>
        </w:rPr>
        <w:t xml:space="preserve">
      Сотрудники антикоррупционной службы при исполнении ими служебных обязанностей обладают полномочиями,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правоохранительной службе" и иными законами Республики Казахстан.";</w:t>
      </w:r>
    </w:p>
    <w:bookmarkEnd w:id="130"/>
    <w:bookmarkStart w:name="z155" w:id="1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21</w:t>
      </w:r>
      <w:r>
        <w:rPr>
          <w:rFonts w:ascii="Times New Roman"/>
          <w:b w:val="false"/>
          <w:i w:val="false"/>
          <w:color w:val="000000"/>
          <w:sz w:val="28"/>
        </w:rPr>
        <w:t xml:space="preserve">: </w:t>
      </w:r>
    </w:p>
    <w:bookmarkEnd w:id="131"/>
    <w:bookmarkStart w:name="z156" w:id="132"/>
    <w:p>
      <w:pPr>
        <w:spacing w:after="0"/>
        <w:ind w:left="0"/>
        <w:jc w:val="both"/>
      </w:pPr>
      <w:r>
        <w:rPr>
          <w:rFonts w:ascii="Times New Roman"/>
          <w:b w:val="false"/>
          <w:i w:val="false"/>
          <w:color w:val="000000"/>
          <w:sz w:val="28"/>
        </w:rPr>
        <w:t xml:space="preserve">
      подпункт 4)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132"/>
    <w:bookmarkStart w:name="z157" w:id="133"/>
    <w:p>
      <w:pPr>
        <w:spacing w:after="0"/>
        <w:ind w:left="0"/>
        <w:jc w:val="both"/>
      </w:pPr>
      <w:r>
        <w:rPr>
          <w:rFonts w:ascii="Times New Roman"/>
          <w:b w:val="false"/>
          <w:i w:val="false"/>
          <w:color w:val="000000"/>
          <w:sz w:val="28"/>
        </w:rPr>
        <w:t>
      "4) осуществляет иные полномочия, возложенные законами Республики Казахстан, а также актами Президента Республики Казахстан.";</w:t>
      </w:r>
    </w:p>
    <w:bookmarkEnd w:id="133"/>
    <w:bookmarkStart w:name="z158" w:id="1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34"/>
    <w:bookmarkStart w:name="z159" w:id="135"/>
    <w:p>
      <w:pPr>
        <w:spacing w:after="0"/>
        <w:ind w:left="0"/>
        <w:jc w:val="both"/>
      </w:pPr>
      <w:r>
        <w:rPr>
          <w:rFonts w:ascii="Times New Roman"/>
          <w:b w:val="false"/>
          <w:i w:val="false"/>
          <w:color w:val="000000"/>
          <w:sz w:val="28"/>
        </w:rPr>
        <w:t>
      абзац первый изложить в следующей редакции:</w:t>
      </w:r>
    </w:p>
    <w:bookmarkEnd w:id="135"/>
    <w:bookmarkStart w:name="z160" w:id="136"/>
    <w:p>
      <w:pPr>
        <w:spacing w:after="0"/>
        <w:ind w:left="0"/>
        <w:jc w:val="both"/>
      </w:pPr>
      <w:r>
        <w:rPr>
          <w:rFonts w:ascii="Times New Roman"/>
          <w:b w:val="false"/>
          <w:i w:val="false"/>
          <w:color w:val="000000"/>
          <w:sz w:val="28"/>
        </w:rPr>
        <w:t>
      "2. Антикоррупционная служба в пределах своих полномочий вправе:";</w:t>
      </w:r>
    </w:p>
    <w:bookmarkEnd w:id="136"/>
    <w:bookmarkStart w:name="z161" w:id="137"/>
    <w:p>
      <w:pPr>
        <w:spacing w:after="0"/>
        <w:ind w:left="0"/>
        <w:jc w:val="both"/>
      </w:pPr>
      <w:r>
        <w:rPr>
          <w:rFonts w:ascii="Times New Roman"/>
          <w:b w:val="false"/>
          <w:i w:val="false"/>
          <w:color w:val="000000"/>
          <w:sz w:val="28"/>
        </w:rPr>
        <w:t>
      подпункты 5), 7) и 11) изложить в следующей редакции:</w:t>
      </w:r>
    </w:p>
    <w:bookmarkEnd w:id="137"/>
    <w:bookmarkStart w:name="z162" w:id="138"/>
    <w:p>
      <w:pPr>
        <w:spacing w:after="0"/>
        <w:ind w:left="0"/>
        <w:jc w:val="both"/>
      </w:pPr>
      <w:r>
        <w:rPr>
          <w:rFonts w:ascii="Times New Roman"/>
          <w:b w:val="false"/>
          <w:i w:val="false"/>
          <w:color w:val="000000"/>
          <w:sz w:val="28"/>
        </w:rPr>
        <w:t xml:space="preserve">
      "5) вносить государственным органам, организациям или лицам, исполняющим в них управленческие функции, представления о принятии мер по устранению обстоятельств, способствовавших совершению уголовного правонарушения или устранению других нарушений закона, в порядке, установленном уголовно-процессуальным законодательством Республики Казахстан;"; </w:t>
      </w:r>
    </w:p>
    <w:bookmarkEnd w:id="138"/>
    <w:bookmarkStart w:name="z163" w:id="139"/>
    <w:p>
      <w:pPr>
        <w:spacing w:after="0"/>
        <w:ind w:left="0"/>
        <w:jc w:val="both"/>
      </w:pPr>
      <w:r>
        <w:rPr>
          <w:rFonts w:ascii="Times New Roman"/>
          <w:b w:val="false"/>
          <w:i w:val="false"/>
          <w:color w:val="000000"/>
          <w:sz w:val="28"/>
        </w:rPr>
        <w:t>
      "7) требовать производства ревизий, налоговых и других проверок, аудита и оценки от уполномоченных органов, должностных лиц и субъектов квазигосударственного сектора в случаях, предусмотренных законодательством Республики Казахстан;";</w:t>
      </w:r>
    </w:p>
    <w:bookmarkEnd w:id="139"/>
    <w:bookmarkStart w:name="z164" w:id="140"/>
    <w:p>
      <w:pPr>
        <w:spacing w:after="0"/>
        <w:ind w:left="0"/>
        <w:jc w:val="both"/>
      </w:pPr>
      <w:r>
        <w:rPr>
          <w:rFonts w:ascii="Times New Roman"/>
          <w:b w:val="false"/>
          <w:i w:val="false"/>
          <w:color w:val="000000"/>
          <w:sz w:val="28"/>
        </w:rPr>
        <w:t>
      "11) реализовывать иные права, возложенные законами Республики Казахстан, а также актами Президента Республики Казахстан.";</w:t>
      </w:r>
    </w:p>
    <w:bookmarkEnd w:id="140"/>
    <w:bookmarkStart w:name="z165" w:id="14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24 изложить в следующей редакции:</w:t>
      </w:r>
    </w:p>
    <w:bookmarkEnd w:id="141"/>
    <w:bookmarkStart w:name="z166" w:id="142"/>
    <w:p>
      <w:pPr>
        <w:spacing w:after="0"/>
        <w:ind w:left="0"/>
        <w:jc w:val="both"/>
      </w:pPr>
      <w:r>
        <w:rPr>
          <w:rFonts w:ascii="Times New Roman"/>
          <w:b w:val="false"/>
          <w:i w:val="false"/>
          <w:color w:val="000000"/>
          <w:sz w:val="28"/>
        </w:rPr>
        <w:t>
      "1. Лицо, располагающее информацией о готовящемся, совершаемом или совершенном коррупционном правонарушении,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w:t>
      </w:r>
    </w:p>
    <w:bookmarkEnd w:id="142"/>
    <w:bookmarkStart w:name="z167" w:id="143"/>
    <w:p>
      <w:pPr>
        <w:spacing w:after="0"/>
        <w:ind w:left="0"/>
        <w:jc w:val="both"/>
      </w:pPr>
      <w:r>
        <w:rPr>
          <w:rFonts w:ascii="Times New Roman"/>
          <w:b w:val="false"/>
          <w:i w:val="false"/>
          <w:color w:val="000000"/>
          <w:sz w:val="28"/>
        </w:rPr>
        <w:t>
      2. Вышестоящий руководитель, руководство государственного органа, организации, уполномоченные государственные органы обязаны принять меры по поступившему сообщению о коррупционном правонарушении в соответствии с законами Республики Казахстан.";</w:t>
      </w:r>
    </w:p>
    <w:bookmarkEnd w:id="143"/>
    <w:bookmarkStart w:name="z168" w:id="14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пункт 4</w:t>
      </w:r>
      <w:r>
        <w:rPr>
          <w:rFonts w:ascii="Times New Roman"/>
          <w:b w:val="false"/>
          <w:i w:val="false"/>
          <w:color w:val="000000"/>
          <w:sz w:val="28"/>
        </w:rPr>
        <w:t xml:space="preserve"> статьи 25 изложить в следующей редакции:</w:t>
      </w:r>
    </w:p>
    <w:bookmarkEnd w:id="144"/>
    <w:bookmarkStart w:name="z169" w:id="145"/>
    <w:p>
      <w:pPr>
        <w:spacing w:after="0"/>
        <w:ind w:left="0"/>
        <w:jc w:val="both"/>
      </w:pPr>
      <w:r>
        <w:rPr>
          <w:rFonts w:ascii="Times New Roman"/>
          <w:b w:val="false"/>
          <w:i w:val="false"/>
          <w:color w:val="000000"/>
          <w:sz w:val="28"/>
        </w:rPr>
        <w:t>
      "4. Учет, хранение, оценка и дальнейшее использование сданного имущества осуществляются в порядке, установленном Правительством Республики Казахстан.".</w:t>
      </w:r>
    </w:p>
    <w:bookmarkEnd w:id="145"/>
    <w:bookmarkStart w:name="z170" w:id="146"/>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ноября 2015 года "О государственной службе Республики Казахстан" (Ведомости Парламента Республики Казахстан, 2015 г., № 22-V, cт.153; 2016 г., № 7-І, ст.50; № 22, cт.116; № 24, cт.123; 2017 г., № 14, ст.51; № 16, ст.56; 2018 г., № 12, cт.39; 2019 г., № 3-4, ст.16; № 7, ст.37; № 8, ст.45; № 15-16, ст.67; № 21-22, ст.91; № 24-І, ст.119; 2020 г., № 13, ст.67;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2020 года "О внесении изменений и дополнений в некоторые законодательные акты Республики Казахстан по вопросам государственной службы", опубликованный в газетах "Егемен Қазақстан" и "Казахстанская правда" 6 июля 2020 г.):</w:t>
      </w:r>
    </w:p>
    <w:bookmarkEnd w:id="146"/>
    <w:bookmarkStart w:name="z171" w:id="147"/>
    <w:p>
      <w:pPr>
        <w:spacing w:after="0"/>
        <w:ind w:left="0"/>
        <w:jc w:val="both"/>
      </w:pPr>
      <w:r>
        <w:rPr>
          <w:rFonts w:ascii="Times New Roman"/>
          <w:b w:val="false"/>
          <w:i w:val="false"/>
          <w:color w:val="000000"/>
          <w:sz w:val="28"/>
        </w:rPr>
        <w:t xml:space="preserve">
      1) в подпункте 2) части первой </w:t>
      </w:r>
      <w:r>
        <w:rPr>
          <w:rFonts w:ascii="Times New Roman"/>
          <w:b w:val="false"/>
          <w:i w:val="false"/>
          <w:color w:val="000000"/>
          <w:sz w:val="28"/>
        </w:rPr>
        <w:t>статьи 9</w:t>
      </w:r>
      <w:r>
        <w:rPr>
          <w:rFonts w:ascii="Times New Roman"/>
          <w:b w:val="false"/>
          <w:i w:val="false"/>
          <w:color w:val="000000"/>
          <w:sz w:val="28"/>
        </w:rPr>
        <w:t xml:space="preserve"> слова "руководства государственного органа, в котором он работает, и (или) до правоохранительных органов о ставших ему известными достоверных случаях коррупционных правонарушений" заменить словами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bookmarkEnd w:id="147"/>
    <w:bookmarkStart w:name="z172" w:id="148"/>
    <w:p>
      <w:pPr>
        <w:spacing w:after="0"/>
        <w:ind w:left="0"/>
        <w:jc w:val="both"/>
      </w:pPr>
      <w:r>
        <w:rPr>
          <w:rFonts w:ascii="Times New Roman"/>
          <w:b w:val="false"/>
          <w:i w:val="false"/>
          <w:color w:val="000000"/>
          <w:sz w:val="28"/>
        </w:rPr>
        <w:t xml:space="preserve">
      2) подпункт 13) части первой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148"/>
    <w:bookmarkStart w:name="z173" w:id="149"/>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bookmarkEnd w:id="149"/>
    <w:bookmarkStart w:name="z174" w:id="1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7</w:t>
      </w:r>
      <w:r>
        <w:rPr>
          <w:rFonts w:ascii="Times New Roman"/>
          <w:b w:val="false"/>
          <w:i w:val="false"/>
          <w:color w:val="000000"/>
          <w:sz w:val="28"/>
        </w:rPr>
        <w:t xml:space="preserve"> статьи 13 изложить в следующей редакции:</w:t>
      </w:r>
    </w:p>
    <w:bookmarkEnd w:id="150"/>
    <w:bookmarkStart w:name="z175" w:id="151"/>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51"/>
    <w:bookmarkStart w:name="z176" w:id="152"/>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50</w:t>
      </w:r>
      <w:r>
        <w:rPr>
          <w:rFonts w:ascii="Times New Roman"/>
          <w:b w:val="false"/>
          <w:i w:val="false"/>
          <w:color w:val="000000"/>
          <w:sz w:val="28"/>
        </w:rPr>
        <w:t>:</w:t>
      </w:r>
    </w:p>
    <w:bookmarkEnd w:id="152"/>
    <w:bookmarkStart w:name="z177" w:id="153"/>
    <w:p>
      <w:pPr>
        <w:spacing w:after="0"/>
        <w:ind w:left="0"/>
        <w:jc w:val="both"/>
      </w:pPr>
      <w:r>
        <w:rPr>
          <w:rFonts w:ascii="Times New Roman"/>
          <w:b w:val="false"/>
          <w:i w:val="false"/>
          <w:color w:val="000000"/>
          <w:sz w:val="28"/>
        </w:rPr>
        <w:t xml:space="preserve">
      части вторую и третью </w:t>
      </w:r>
      <w:r>
        <w:rPr>
          <w:rFonts w:ascii="Times New Roman"/>
          <w:b w:val="false"/>
          <w:i w:val="false"/>
          <w:color w:val="000000"/>
          <w:sz w:val="28"/>
        </w:rPr>
        <w:t>подпункта 17)</w:t>
      </w:r>
      <w:r>
        <w:rPr>
          <w:rFonts w:ascii="Times New Roman"/>
          <w:b w:val="false"/>
          <w:i w:val="false"/>
          <w:color w:val="000000"/>
          <w:sz w:val="28"/>
        </w:rPr>
        <w:t xml:space="preserve"> пункта 1 изложить в следующей редакции:</w:t>
      </w:r>
    </w:p>
    <w:bookmarkEnd w:id="153"/>
    <w:bookmarkStart w:name="z178" w:id="154"/>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bookmarkEnd w:id="154"/>
    <w:bookmarkStart w:name="z179" w:id="155"/>
    <w:p>
      <w:pPr>
        <w:spacing w:after="0"/>
        <w:ind w:left="0"/>
        <w:jc w:val="both"/>
      </w:pPr>
      <w:r>
        <w:rPr>
          <w:rFonts w:ascii="Times New Roman"/>
          <w:b w:val="false"/>
          <w:i w:val="false"/>
          <w:color w:val="000000"/>
          <w:sz w:val="28"/>
        </w:rPr>
        <w:t xml:space="preserve">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1" w:id="156"/>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 оказании услуги.";</w:t>
      </w:r>
    </w:p>
    <w:bookmarkEnd w:id="156"/>
    <w:bookmarkStart w:name="z182" w:id="157"/>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52 изложить в следующей редакции:</w:t>
      </w:r>
    </w:p>
    <w:bookmarkEnd w:id="157"/>
    <w:bookmarkStart w:name="z183" w:id="158"/>
    <w:p>
      <w:pPr>
        <w:spacing w:after="0"/>
        <w:ind w:left="0"/>
        <w:jc w:val="both"/>
      </w:pPr>
      <w:r>
        <w:rPr>
          <w:rFonts w:ascii="Times New Roman"/>
          <w:b w:val="false"/>
          <w:i w:val="false"/>
          <w:color w:val="000000"/>
          <w:sz w:val="28"/>
        </w:rPr>
        <w:t>
      "3. Если государственный служащий располагает информацией о готовящемся, совершаемом или совершенном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158"/>
    <w:bookmarkStart w:name="z184" w:id="159"/>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w:t>
      </w:r>
    </w:p>
    <w:bookmarkEnd w:id="1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