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ddc8" w14:textId="324d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дополнений в Соглашение между государствами – членами Шанхайской организации сотрудничества о проведении совместных военных учений от 27 июня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октября 2020 года № 366-VI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дополнений в Соглашение между государствами – членами Шанхайской организации сотрудничества о проведении совместных военных учений от 27 июня 2007 года, совершенный в Бишкеке 29 апреля 2019 года.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дополнений в Соглашение между государствами-членами Шанхайской организации сотрудничества о проведении совместных военных учений от 27 июня 2007 года    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Шанхайской организации сотрудничества (далее - ШОС), именуемые в дальнейшем Сторонами, 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необходимостью совершенствования механизма реализации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государствами-членами Шанхайской организации сотрудничества о проведении совместных военных учений от 27 июня 2007 года (далее - Соглашение),  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  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27-1 в следующей редакции: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27-1 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вступления в силу открыто для присоединения к нему любого государства, являющегося членом Шанхайской организации сотрудничества.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присоединившегося государства настоящее Соглашение вступает в силу по истечении 30 дней с даты получения депозитарием документа о присоединении.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уведомляет Стороны о дате вступления в силу настоящего Соглашения в отношении присоединившегося государства.".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Соглашения и вступает в силу с даты получения депозитарием последнего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Соглашения направит Сторонам заверенные копии настоящего Протокола в течение 15 дней со дня его подписания.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Бишкек 29 апреля 2019 года в одном подлинном экземпляре на русском и китайском языках, при этом оба текста имеют одинаковую силу.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Республику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Китайскую Народную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Кыргызскую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Российскую Федерацию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Республику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Республику Узбекистан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документ является аутентичной копией Протокола о внесении дополнений в Соглашение между государствами-членами Шанхайской организации сотрудничества о проведении совместных военных учений от 2007 года (г. Бишкек, 29 апреля 2019 года).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данного документа хранится в Секретариате ШОС.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Генерального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ШОС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С. Аккошкаров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Далее прилагается текст Протокола на китайском языке.  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