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d49e" w14:textId="87ed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w:t>
      </w:r>
    </w:p>
    <w:p>
      <w:pPr>
        <w:spacing w:after="0"/>
        <w:ind w:left="0"/>
        <w:jc w:val="both"/>
      </w:pPr>
      <w:r>
        <w:rPr>
          <w:rFonts w:ascii="Times New Roman"/>
          <w:b w:val="false"/>
          <w:i w:val="false"/>
          <w:color w:val="000000"/>
          <w:sz w:val="28"/>
        </w:rPr>
        <w:t>Закон Республики Казахстан от 16 ноября 2020 года № 375-VI ЗРК</w:t>
      </w:r>
    </w:p>
    <w:p>
      <w:pPr>
        <w:spacing w:after="0"/>
        <w:ind w:left="0"/>
        <w:jc w:val="both"/>
      </w:pPr>
      <w:bookmarkStart w:name="z6"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7"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ст.88; № 19-I, 19-II, ст.96; № 21, ст.122; 2015 г., № 20-VII, ст.115; № 21-III, ст.137; № 22-V, ст.156; № 22-VI, ст.159; 2016 г., № 7-II, ст.55; № 8-II, ст.67; № 12, ст.87; № 23, ст.118; № 24, ст.126, 129; 2017 г., № 1-2, ст.3; № 8, ст.16; № 14, ст.50, 53; № 16, ст.56; № 21, ст.98, 102; № 24, ст.115; 2018 г., № 1, ст.2; № 10, ст.32; № 16, ст.53, 56; № 23, ст.91; № 24, ст.93; 2019 г., № 2, ст.6; № 7, ст.36; № 19-20, ст.86; № 23, ст.103; № 24-I, ст.118, 119; № 24-II, ст.120; 2020 г., № 9, ст.29; № 10, ст.44; № 12, ст.63; № 16, ст.77;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октября 2020 года "О внесении изменений и дополнений в некоторые законодательные акты Республики Казахстан по вопросам противодействия коррупции", опубликованный в газетах "Егемен Қазақстан" и "Казахстанская правда" 7 октября 2020 г.):</w:t>
      </w:r>
    </w:p>
    <w:bookmarkEnd w:id="1"/>
    <w:bookmarkStart w:name="z8" w:id="2"/>
    <w:p>
      <w:pPr>
        <w:spacing w:after="0"/>
        <w:ind w:left="0"/>
        <w:jc w:val="both"/>
      </w:pPr>
      <w:r>
        <w:rPr>
          <w:rFonts w:ascii="Times New Roman"/>
          <w:b w:val="false"/>
          <w:i w:val="false"/>
          <w:color w:val="000000"/>
          <w:sz w:val="28"/>
        </w:rPr>
        <w:t xml:space="preserve">
      1) в абзаце первом части второй </w:t>
      </w:r>
      <w:r>
        <w:rPr>
          <w:rFonts w:ascii="Times New Roman"/>
          <w:b w:val="false"/>
          <w:i w:val="false"/>
          <w:color w:val="000000"/>
          <w:sz w:val="28"/>
        </w:rPr>
        <w:t>статьи 575</w:t>
      </w:r>
      <w:r>
        <w:rPr>
          <w:rFonts w:ascii="Times New Roman"/>
          <w:b w:val="false"/>
          <w:i w:val="false"/>
          <w:color w:val="000000"/>
          <w:sz w:val="28"/>
        </w:rPr>
        <w:t xml:space="preserve"> слова "государственной границы" заменить словами "Государственной границы";</w:t>
      </w:r>
    </w:p>
    <w:bookmarkEnd w:id="2"/>
    <w:bookmarkStart w:name="z9" w:id="3"/>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584</w:t>
      </w:r>
      <w:r>
        <w:rPr>
          <w:rFonts w:ascii="Times New Roman"/>
          <w:b w:val="false"/>
          <w:i w:val="false"/>
          <w:color w:val="000000"/>
          <w:sz w:val="28"/>
        </w:rPr>
        <w:t xml:space="preserve"> слова "государственной границы" заменить словами "Государственной границы".</w:t>
      </w:r>
    </w:p>
    <w:bookmarkEnd w:id="3"/>
    <w:bookmarkStart w:name="z10"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 (Ведомости Верховного Совета Республики Казахстан, 1995 г., № 9-10, ст.68; Ведомости Парламента Республики Казахстан, 1997 г., № 12, ст.184; 2001 г., № 8, ст.50, 54; № 21-22, ст.285; 2006 г., № 5-6, ст.31; 2007 г., № 3, ст.23; № 20, ст.152; 2009 г., № 17, ст.82; № 24, ст.122; 2011 г., № 16, ст.128; 2013 г., № 2, ст.10; № 9, ст.51; № 23-24, ст.116; 2014 г., № 14, ст.84; № 21, ст.118; 2015 г., № 22-І, ст.143; № 22-V, ст.158; 2016 г., № 23, ст.118; № 24, ст.131; 2017 г., № 8, ст.16; № 16, ст.56; 2018 г., № 7-8, cт.22; 2019 г., № 24-II, ст.120; 2020 г., № 10, ст.39):</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24</w:t>
      </w:r>
      <w:r>
        <w:rPr>
          <w:rFonts w:ascii="Times New Roman"/>
          <w:b w:val="false"/>
          <w:i w:val="false"/>
          <w:color w:val="000000"/>
          <w:sz w:val="28"/>
        </w:rPr>
        <w:t xml:space="preserve"> слова "пограничный пункт выезда из Республики Казахстан" заменить словами "пункт пропуска через Государственную границу Республики Казахстан".</w:t>
      </w:r>
    </w:p>
    <w:bookmarkEnd w:id="5"/>
    <w:bookmarkStart w:name="z12" w:id="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ст.157; Ведомости Парламента Республики Казахстан, 1997 г., № 10, ст.108; № 12, ст.184; 1998 г., № 23, ст.416; № 24, ст.436; 1999 г., № 8, ст.233; № 23, ст.920; 2000 г., № 3-4, ст.66; 2001 г., № 20, ст.257; 2002 г., № 6, ст.72; № 17, ст.155; 2004 г., № 23, ст.142; 2007 г., № 9, ст.67; № 10, ст.69; № 20, ст.152; 2009 г., № 19, ст.88; 2010 г., № 7, ст.32; № 10, ст.48; 2011 г., № 1, ст.3, 7; № 11, ст.102; № 16, ст.129; 2012 г., № 4, ст.32; № 8, ст.63; 2013 г., № 1, ст.2; № 2, ст.10; № 14, ст.72; 2014 г., № 1, ст.4; № 7, ст.33; № 11, ст.61; № 14, ст.84; № 16, ст.90; № 21, ст.118; 2015 г., № 21-III, ст.135; № 22-V, ст.154, 156; 2016 г., № 23, ст.118; № 24, ст.126, 131; 2017 г., № 1-2, ст.3; № 8, ст.16; № 11, ст.29; № 13, ст.45; № 16, ст.56; № 24, ст.115; 2018 г., № 24, ст.93; 2019 г., № 5-6, ст.27; № 15-16, ст.67; № 24-I, ст.119; 2020 г., № 9, ст.33; № 12, ст.61; № 13, ст.67):</w:t>
      </w:r>
    </w:p>
    <w:bookmarkEnd w:id="6"/>
    <w:bookmarkStart w:name="z13" w:id="7"/>
    <w:p>
      <w:pPr>
        <w:spacing w:after="0"/>
        <w:ind w:left="0"/>
        <w:jc w:val="both"/>
      </w:pPr>
      <w:r>
        <w:rPr>
          <w:rFonts w:ascii="Times New Roman"/>
          <w:b w:val="false"/>
          <w:i w:val="false"/>
          <w:color w:val="000000"/>
          <w:sz w:val="28"/>
        </w:rPr>
        <w:t xml:space="preserve">
      1) в подпункте 13) </w:t>
      </w:r>
      <w:r>
        <w:rPr>
          <w:rFonts w:ascii="Times New Roman"/>
          <w:b w:val="false"/>
          <w:i w:val="false"/>
          <w:color w:val="000000"/>
          <w:sz w:val="28"/>
        </w:rPr>
        <w:t>статьи 12</w:t>
      </w:r>
      <w:r>
        <w:rPr>
          <w:rFonts w:ascii="Times New Roman"/>
          <w:b w:val="false"/>
          <w:i w:val="false"/>
          <w:color w:val="000000"/>
          <w:sz w:val="28"/>
        </w:rPr>
        <w:t xml:space="preserve"> слова "государственной границы" заменить словами "Государственной границы";</w:t>
      </w:r>
    </w:p>
    <w:bookmarkEnd w:id="7"/>
    <w:bookmarkStart w:name="z14"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17</w:t>
      </w:r>
      <w:r>
        <w:rPr>
          <w:rFonts w:ascii="Times New Roman"/>
          <w:b w:val="false"/>
          <w:i w:val="false"/>
          <w:color w:val="000000"/>
          <w:sz w:val="28"/>
        </w:rPr>
        <w:t xml:space="preserve"> дополнить пунктом 6 следующего содержания:</w:t>
      </w:r>
    </w:p>
    <w:bookmarkEnd w:id="8"/>
    <w:bookmarkStart w:name="z15" w:id="9"/>
    <w:p>
      <w:pPr>
        <w:spacing w:after="0"/>
        <w:ind w:left="0"/>
        <w:jc w:val="both"/>
      </w:pPr>
      <w:r>
        <w:rPr>
          <w:rFonts w:ascii="Times New Roman"/>
          <w:b w:val="false"/>
          <w:i w:val="false"/>
          <w:color w:val="000000"/>
          <w:sz w:val="28"/>
        </w:rPr>
        <w:t>
      "6. В случаях и порядке, определяемых Председателем Комитета национальной безопасности, сотрудники органов национальной безопасности переходят в категорию военнослужащих органов национальной безопасности.</w:t>
      </w:r>
    </w:p>
    <w:bookmarkEnd w:id="9"/>
    <w:bookmarkStart w:name="z16" w:id="10"/>
    <w:p>
      <w:pPr>
        <w:spacing w:after="0"/>
        <w:ind w:left="0"/>
        <w:jc w:val="both"/>
      </w:pPr>
      <w:r>
        <w:rPr>
          <w:rFonts w:ascii="Times New Roman"/>
          <w:b w:val="false"/>
          <w:i w:val="false"/>
          <w:color w:val="000000"/>
          <w:sz w:val="28"/>
        </w:rPr>
        <w:t>
      Председатель Комитета национальной безопасности в пределах полномочий относит подразделение органа национальной безопасности к другим войскам и воинским формированиям.".</w:t>
      </w:r>
    </w:p>
    <w:bookmarkEnd w:id="10"/>
    <w:bookmarkStart w:name="z17" w:id="1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ст.84; 1999 г., № 13, ст.431; № 23, ст.921; 2001 г., № 15-16, ст.228; 2002 г., № 6, ст.71; 2003 г., № 11, ст.67; 2004 г., № 14, ст.82; № 17, ст.101; № 23, ст.142; 2006 г., № 16, ст.103; 2007 г., № 9, ст.67; № 10, ст.69; № 15, ст.106, 108; № 18, ст.143; 2009 г., № 11-12, ст.54; № 18, ст.84; № 24, ст.122; 2010 г., № 5, ст.23; № 10, ст.52; 2011 г., № 1, ст.2, 3; № 5, ст.43; № 6, ст.50; № 10, ст.86; № 11, ст.102; № 16, ст.128, 129; 2012 г., № 1, ст.5; № 3, ст.21; № 4, ст.32; № 5, ст.41; № 15, ст.97; № 21-22, ст.124; 2013 г., № 9, ст.51; № 14, ст.72, 75; № 15, ст.77; 2014 г., № 1, ст.4; № 14, ст.84, 86; № 16, ст.90; № 19-I, 19-II, ст.96; № 23, ст.143; № 24, ст.144; 2015 г., № 1, ст.2; № 20-IV, ст.113; № 22-V, ст.154, 158; № 23-II, ст.170; 2016 г., № 8-I, ст.65; № 12, ст.87; № 23, ст.118; 2017 г., № 8, ст.16; № 11, ст.29; № 21, ст.98; 2018 г., № 10, ст.32; № 16, ст.56; № 24, ст.93; 2019 г., № 7, ст.39; № 9-10, ст.52; № 21-22, ст.90; № 23, ст.103; № 24-I, ст.119; № 24-II, ст.122; 2020 г., № 9, ст.31; № 10, ст.39; № 13,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октября 2020 года "О внесении изменений и дополнений в некоторые законодательные акты Республики Казахстан по вопросам противодействия коррупции", опубликованный в газетах "Егемен Қазақстан" и "Казахстанская правда" 7 октября 2020 г.):</w:t>
      </w:r>
    </w:p>
    <w:bookmarkEnd w:id="11"/>
    <w:bookmarkStart w:name="z18" w:id="12"/>
    <w:p>
      <w:pPr>
        <w:spacing w:after="0"/>
        <w:ind w:left="0"/>
        <w:jc w:val="both"/>
      </w:pPr>
      <w:r>
        <w:rPr>
          <w:rFonts w:ascii="Times New Roman"/>
          <w:b w:val="false"/>
          <w:i w:val="false"/>
          <w:color w:val="000000"/>
          <w:sz w:val="28"/>
        </w:rPr>
        <w:t xml:space="preserve">
      1) в подпункте 5) части первой </w:t>
      </w:r>
      <w:r>
        <w:rPr>
          <w:rFonts w:ascii="Times New Roman"/>
          <w:b w:val="false"/>
          <w:i w:val="false"/>
          <w:color w:val="000000"/>
          <w:sz w:val="28"/>
        </w:rPr>
        <w:t>пункта 7</w:t>
      </w:r>
      <w:r>
        <w:rPr>
          <w:rFonts w:ascii="Times New Roman"/>
          <w:b w:val="false"/>
          <w:i w:val="false"/>
          <w:color w:val="000000"/>
          <w:sz w:val="28"/>
        </w:rPr>
        <w:t xml:space="preserve"> статьи 13 слово "застав" заменить словом "отделений";</w:t>
      </w:r>
    </w:p>
    <w:bookmarkEnd w:id="12"/>
    <w:bookmarkStart w:name="z19" w:id="13"/>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101 слово "заставах" заменить словом "отделениях";</w:t>
      </w:r>
    </w:p>
    <w:bookmarkEnd w:id="13"/>
    <w:bookmarkStart w:name="z20" w:id="1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7</w:t>
      </w:r>
      <w:r>
        <w:rPr>
          <w:rFonts w:ascii="Times New Roman"/>
          <w:b w:val="false"/>
          <w:i w:val="false"/>
          <w:color w:val="000000"/>
          <w:sz w:val="28"/>
        </w:rPr>
        <w:t xml:space="preserve"> статьи 101-1 слово "застав" заменить словом "отделений";</w:t>
      </w:r>
    </w:p>
    <w:bookmarkEnd w:id="14"/>
    <w:bookmarkStart w:name="z21" w:id="15"/>
    <w:p>
      <w:pPr>
        <w:spacing w:after="0"/>
        <w:ind w:left="0"/>
        <w:jc w:val="both"/>
      </w:pPr>
      <w:r>
        <w:rPr>
          <w:rFonts w:ascii="Times New Roman"/>
          <w:b w:val="false"/>
          <w:i w:val="false"/>
          <w:color w:val="000000"/>
          <w:sz w:val="28"/>
        </w:rPr>
        <w:t xml:space="preserve">
      4) в частях второй и пятой </w:t>
      </w:r>
      <w:r>
        <w:rPr>
          <w:rFonts w:ascii="Times New Roman"/>
          <w:b w:val="false"/>
          <w:i w:val="false"/>
          <w:color w:val="000000"/>
          <w:sz w:val="28"/>
        </w:rPr>
        <w:t>пункта 4</w:t>
      </w:r>
      <w:r>
        <w:rPr>
          <w:rFonts w:ascii="Times New Roman"/>
          <w:b w:val="false"/>
          <w:i w:val="false"/>
          <w:color w:val="000000"/>
          <w:sz w:val="28"/>
        </w:rPr>
        <w:t xml:space="preserve">, в части второй </w:t>
      </w:r>
      <w:r>
        <w:rPr>
          <w:rFonts w:ascii="Times New Roman"/>
          <w:b w:val="false"/>
          <w:i w:val="false"/>
          <w:color w:val="000000"/>
          <w:sz w:val="28"/>
        </w:rPr>
        <w:t>пункта 5</w:t>
      </w:r>
      <w:r>
        <w:rPr>
          <w:rFonts w:ascii="Times New Roman"/>
          <w:b w:val="false"/>
          <w:i w:val="false"/>
          <w:color w:val="000000"/>
          <w:sz w:val="28"/>
        </w:rPr>
        <w:t xml:space="preserve">, в </w:t>
      </w:r>
      <w:r>
        <w:rPr>
          <w:rFonts w:ascii="Times New Roman"/>
          <w:b w:val="false"/>
          <w:i w:val="false"/>
          <w:color w:val="000000"/>
          <w:sz w:val="28"/>
        </w:rPr>
        <w:t>пунктах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101-2 слово "застав" заменить словом "отделений".</w:t>
      </w:r>
    </w:p>
    <w:bookmarkEnd w:id="15"/>
    <w:bookmarkStart w:name="z22" w:id="1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ст.34; № 23, ст.931; 2002 г., № 4, ст.30; 2003 г., № 15, ст.121; 2004 г., № 23, ст.142; 2006 г., № 1, ст.5; № 3, ст.22; 2009 г., № 18, ст.84, 85; 2010 г., № 1-2, ст.1; № 5, ст.23; № 15, ст.71; 2011 г., № 1, ст.2, 3; № 6, ст.49; № 11, ст.102; № 12, ст.111; 2012 г., № 14, ст.95; № 15, ст.97; 2013 г., № 9, ст.51; № 14, ст.75; 2014 г., № 19-I, 19-II, ст.94, 96; № 21, ст.123; № 23, ст.143; 2015 г., № 13, ст.65; № 20-IV, ст.113; 2016 г., № 8-I, ст.65; 2017 г., № 23-III, ст.111; 2018 г., № 10, ст.32; № 24, ст.93; 2019 г., № 7, ст.39; № 19-20, ст.86):</w:t>
      </w:r>
    </w:p>
    <w:bookmarkEnd w:id="16"/>
    <w:bookmarkStart w:name="z23" w:id="17"/>
    <w:p>
      <w:pPr>
        <w:spacing w:after="0"/>
        <w:ind w:left="0"/>
        <w:jc w:val="both"/>
      </w:pPr>
      <w:r>
        <w:rPr>
          <w:rFonts w:ascii="Times New Roman"/>
          <w:b w:val="false"/>
          <w:i w:val="false"/>
          <w:color w:val="000000"/>
          <w:sz w:val="28"/>
        </w:rPr>
        <w:t xml:space="preserve">
      в предложении втором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13 слова "на пограничном пункте" заменить словами "на пункте пропуска через Государственную границу Республики Казахстан".</w:t>
      </w:r>
    </w:p>
    <w:bookmarkEnd w:id="17"/>
    <w:bookmarkStart w:name="z24" w:id="1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специальных помещениях, обеспечивающих временную изоляцию от общества" (Ведомости Парламента Республики Казахстан, 1999 г., № 6, ст.190; 2001 г., № 17-18, ст.245; 2002 г., № 15, ст.147; 2004 г., № 23, ст.142; № 24, ст.154; 2007 г., № 9, ст.67; 2008 г., № 15-16, ст.63; 2009 г., № 24, ст.128, 130; 2010 г., № 24, ст.152; 2011 г., № 19, ст.145; 2012 г., № 3, ст.26; № 4, ст.32; 2013 г., № 13, ст.62; № 14, ст.72; 2014 г., № 14, ст.84; № 16, ст.90; № 21, cт.122; № 22, cт.131; 2015 г., № 1, cт.2; 2016 г., № 24, ст.126; 2017 г., № 8, ст.16; № 16, ст.56; 2018 г., № 16, ст.53, 56; 2019 г., № 24-II, ст.120; 2020 г., № 10, ст.39):</w:t>
      </w:r>
    </w:p>
    <w:bookmarkEnd w:id="18"/>
    <w:bookmarkStart w:name="z25" w:id="1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статьи 7 слова "пограничных отрядов" заменить словами "территориальных подразделений Пограничной службы Комитета национальной безопасности Республики Казахстан";</w:t>
      </w:r>
    </w:p>
    <w:bookmarkEnd w:id="19"/>
    <w:bookmarkStart w:name="z26" w:id="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10 слова "государственной границы" заменить словами "Государственной границы Республики Казахстан";</w:t>
      </w:r>
    </w:p>
    <w:bookmarkEnd w:id="20"/>
    <w:bookmarkStart w:name="z27" w:id="2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11</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"пограничных отрядов" заменить словами "территориальных подразделений Пограничной службы Комитета национальной безопасности Республики Казахстан";</w:t>
      </w:r>
    </w:p>
    <w:bookmarkEnd w:id="22"/>
    <w:bookmarkStart w:name="z29" w:id="23"/>
    <w:p>
      <w:pPr>
        <w:spacing w:after="0"/>
        <w:ind w:left="0"/>
        <w:jc w:val="both"/>
      </w:pPr>
      <w:r>
        <w:rPr>
          <w:rFonts w:ascii="Times New Roman"/>
          <w:b w:val="false"/>
          <w:i w:val="false"/>
          <w:color w:val="000000"/>
          <w:sz w:val="28"/>
        </w:rPr>
        <w:t xml:space="preserve">
      в подпункте 4) </w:t>
      </w:r>
      <w:r>
        <w:rPr>
          <w:rFonts w:ascii="Times New Roman"/>
          <w:b w:val="false"/>
          <w:i w:val="false"/>
          <w:color w:val="000000"/>
          <w:sz w:val="28"/>
        </w:rPr>
        <w:t>пункта 3</w:t>
      </w:r>
      <w:r>
        <w:rPr>
          <w:rFonts w:ascii="Times New Roman"/>
          <w:b w:val="false"/>
          <w:i w:val="false"/>
          <w:color w:val="000000"/>
          <w:sz w:val="28"/>
        </w:rPr>
        <w:t xml:space="preserve"> слова "командиры частей" заменить словами "начальники территориальных подразделений".</w:t>
      </w:r>
    </w:p>
    <w:bookmarkEnd w:id="23"/>
    <w:bookmarkStart w:name="z30" w:id="2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ст.649; 2002 г., № 4, ст.32; 2004 г., № 23, ст.142; 2009 г., № 15-16, ст.71; № 19, ст.88; 2010 г., № 7, ст.32; 2011 г., № 11, ст.102; 2012 г., № 4, ст.32; 2013 г., № 1, ст.2; № 16, ст.83; 2014 г., № 7, ст.37; № 11, ст.61; № 16, ст.90; № 19-I, 19-II, ст.96; № 21, ст.118, 122; 2015 г., № 1, ст.2; № 16, ст.79; № 22-I, ст.140; 2016 г., № 23, ст.118; № 24, ст.126; 2017 г., № 16, ст.56; № 23-III, ст.111; 2018 г., № 16, ст.56; 2020 г., № 9, ст.33; № 10, ст.38):</w:t>
      </w:r>
    </w:p>
    <w:bookmarkEnd w:id="24"/>
    <w:bookmarkStart w:name="z31" w:id="25"/>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2</w:t>
      </w:r>
      <w:r>
        <w:rPr>
          <w:rFonts w:ascii="Times New Roman"/>
          <w:b w:val="false"/>
          <w:i w:val="false"/>
          <w:color w:val="000000"/>
          <w:sz w:val="28"/>
        </w:rPr>
        <w:t xml:space="preserve"> статьи 13 слова "объединения (регионального управления)" заменить словами "территориального подразделения".</w:t>
      </w:r>
    </w:p>
    <w:bookmarkEnd w:id="25"/>
    <w:bookmarkStart w:name="z32" w:id="2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ст.243; 2004 г., № 23, ст.142; 2005 г., № 6, ст.10; № 7-8, ст.19; 2006 г., № 1, ст.5; № 3, ст.22; № 15, ст.95; № 23, ст.144; № 24, ст.148; 2007 г., № 1, ст.4; № 2, ст.18; № 16, ст.129; 2008 г., № 21, ст.97; № 24, ст.129; 2009 г., № 15-16, ст.76; № 18, ст.84; 2010 г., № 5, ст.23; 2011 г., № 1, ст.2; № 6, ст.50; № 11, ст.102; № 12, ст.111; 2012 г., № 3, ст.21, 27; № 4, ст.32; № 8, ст.64; № 14, ст.92, 95; № 15, ст.97; 2013 г., № 9, ст.51; № 13, ст.63; № 14, ст.72, 75; № 21-22, ст.114; 2014 г., № 1, ст.4, 6; № 2, ст.10, 12; № 7, ст.37; № 8, ст.44; № 10, ст.52; № 14, ст.86; № 19-І, 19-II, ст.96; № 23, ст.143; 2015 г., № 19-І, ст.99, 101; № 19-II, ст.103; № 20-IV, ст.113; № 21-І, ст.128; № 22-V, ст.156; № 23-II, ст.170; 2016 г., № 6, ст.45; № 7-II, ст.53; 2017 г., № 4, ст.7; № 14, ст.51; № 22-III, ст.109; 2018 г., № 10, ст.32; № 19, ст.62; № 22, ст.82; № 24, ст.93; 2019 г., № 7, ст.37, 39; № 8, ст.45; № 19-20, ст.86; № 23, ст.103, 108; № 24-І, ст.119; 2020 г., № 10, ст.48; № 13, ст.67; № 14, ст.68, 71):</w:t>
      </w:r>
    </w:p>
    <w:bookmarkEnd w:id="26"/>
    <w:bookmarkStart w:name="z33" w:id="27"/>
    <w:p>
      <w:pPr>
        <w:spacing w:after="0"/>
        <w:ind w:left="0"/>
        <w:jc w:val="both"/>
      </w:pPr>
      <w:r>
        <w:rPr>
          <w:rFonts w:ascii="Times New Roman"/>
          <w:b w:val="false"/>
          <w:i w:val="false"/>
          <w:color w:val="000000"/>
          <w:sz w:val="28"/>
        </w:rPr>
        <w:t xml:space="preserve">
      в подпункте 5) </w:t>
      </w:r>
      <w:r>
        <w:rPr>
          <w:rFonts w:ascii="Times New Roman"/>
          <w:b w:val="false"/>
          <w:i w:val="false"/>
          <w:color w:val="000000"/>
          <w:sz w:val="28"/>
        </w:rPr>
        <w:t>пункта 3</w:t>
      </w:r>
      <w:r>
        <w:rPr>
          <w:rFonts w:ascii="Times New Roman"/>
          <w:b w:val="false"/>
          <w:i w:val="false"/>
          <w:color w:val="000000"/>
          <w:sz w:val="28"/>
        </w:rPr>
        <w:t xml:space="preserve"> статьи 6 слово "заставы" заменить словом "отделения".</w:t>
      </w:r>
    </w:p>
    <w:bookmarkEnd w:id="27"/>
    <w:bookmarkStart w:name="z34" w:id="2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ст.16; 2004 г., № 20, ст.116; № 23, ст.142; 2005 г., № 11, ст.36; 2006 г., № 3, ст.22; № 24, ст.148; 2007 г., № 9, ст.67; № 18, ст.143; 2009 г., № 24, ст.134; 2010 г., № 5, ст.23; № 24, ст.146; 2011 г., № 1, ст.2, 3; № 5, ст.43; № 6, ст.50; № 12, ст.111; 2012 г., № 8, ст.64; № 14, ст.95, 96; № 15, ст.97; 2013 г., № 2, ст.10; № 14, ст.72, 75; № 16, ст.83; 2014 г., № 1, ст.4; № 7, ст.37; № 10, ст.52; № 19-I, 19-II, ст.96; № 21, ст.122; 2015 г., № 2, ст.3; № 8, ст.45; № 19-I, ст.100; 2016 г., № 7-II, ст.55; № 24, ст.124; 2017 г., № 4, ст.7; № 9, ст.17; № 11, ст.29; 2018 г., № 10, ст.32; № 19, ст.62; 2019 г., № 8, ст.45; № 21-22, ст.90; 2020 г., № 9, ст.33):</w:t>
      </w:r>
    </w:p>
    <w:bookmarkEnd w:id="28"/>
    <w:bookmarkStart w:name="z35" w:id="2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41)</w:t>
      </w:r>
      <w:r>
        <w:rPr>
          <w:rFonts w:ascii="Times New Roman"/>
          <w:b w:val="false"/>
          <w:i w:val="false"/>
          <w:color w:val="000000"/>
          <w:sz w:val="28"/>
        </w:rPr>
        <w:t xml:space="preserve"> статьи 1 слова "военных и пограничных судов" заменить словами "военных судов и пограничных кораблей, катеров";</w:t>
      </w:r>
    </w:p>
    <w:bookmarkEnd w:id="29"/>
    <w:bookmarkStart w:name="z36" w:id="3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3:</w:t>
      </w:r>
    </w:p>
    <w:bookmarkEnd w:id="30"/>
    <w:bookmarkStart w:name="z37" w:id="31"/>
    <w:p>
      <w:pPr>
        <w:spacing w:after="0"/>
        <w:ind w:left="0"/>
        <w:jc w:val="both"/>
      </w:pPr>
      <w:r>
        <w:rPr>
          <w:rFonts w:ascii="Times New Roman"/>
          <w:b w:val="false"/>
          <w:i w:val="false"/>
          <w:color w:val="000000"/>
          <w:sz w:val="28"/>
        </w:rPr>
        <w:t>
      после слов "не распространяется на" дополнить словами "корабли, катера и другие";</w:t>
      </w:r>
    </w:p>
    <w:bookmarkEnd w:id="31"/>
    <w:bookmarkStart w:name="z38" w:id="32"/>
    <w:p>
      <w:pPr>
        <w:spacing w:after="0"/>
        <w:ind w:left="0"/>
        <w:jc w:val="both"/>
      </w:pPr>
      <w:r>
        <w:rPr>
          <w:rFonts w:ascii="Times New Roman"/>
          <w:b w:val="false"/>
          <w:i w:val="false"/>
          <w:color w:val="000000"/>
          <w:sz w:val="28"/>
        </w:rPr>
        <w:t>
      слова "морских частей" исключить.</w:t>
      </w:r>
    </w:p>
    <w:bookmarkEnd w:id="32"/>
    <w:bookmarkStart w:name="z39" w:id="3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геодезии и картографии" (Ведомости Парламента Республики Казахстан, 2002 г., № 13-14, ст.141; 2004 г., № 23, ст.142; 2005 г., № 7-8, ст.23; 2007 г., № 2, ст.18; 2011 г., № 5, ст.43; № 11, ст.102; № 12, ст.111; 2012 г., № 15, ст.97; 2013 г., № 14, ст.75; 2014 г., № 1, ст.4; № 10, ст.52; № 19-I, 19-II, ст.96; № 23, cт.143; 2015 г., № 20-IV, ст.113; 2016 г., № 7-I, ст.50; № 7-II, ст.56; 2018 г., № 19, ст.62; 2019 г., № 5-6, ст.27; № 19-20, ст.86; № 21-22, ст.90):</w:t>
      </w:r>
    </w:p>
    <w:bookmarkEnd w:id="33"/>
    <w:bookmarkStart w:name="z40" w:id="34"/>
    <w:p>
      <w:pPr>
        <w:spacing w:after="0"/>
        <w:ind w:left="0"/>
        <w:jc w:val="both"/>
      </w:pPr>
      <w:r>
        <w:rPr>
          <w:rFonts w:ascii="Times New Roman"/>
          <w:b w:val="false"/>
          <w:i w:val="false"/>
          <w:color w:val="000000"/>
          <w:sz w:val="28"/>
        </w:rPr>
        <w:t xml:space="preserve">
      1) в подпункте 6) пункта 2 </w:t>
      </w:r>
      <w:r>
        <w:rPr>
          <w:rFonts w:ascii="Times New Roman"/>
          <w:b w:val="false"/>
          <w:i w:val="false"/>
          <w:color w:val="000000"/>
          <w:sz w:val="28"/>
        </w:rPr>
        <w:t>статьи 4</w:t>
      </w:r>
      <w:r>
        <w:rPr>
          <w:rFonts w:ascii="Times New Roman"/>
          <w:b w:val="false"/>
          <w:i w:val="false"/>
          <w:color w:val="000000"/>
          <w:sz w:val="28"/>
        </w:rPr>
        <w:t xml:space="preserve"> слова "государственной границы" заменить словами "Государственной границы";</w:t>
      </w:r>
    </w:p>
    <w:bookmarkEnd w:id="34"/>
    <w:bookmarkStart w:name="z41" w:id="3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5)</w:t>
      </w:r>
      <w:r>
        <w:rPr>
          <w:rFonts w:ascii="Times New Roman"/>
          <w:b w:val="false"/>
          <w:i w:val="false"/>
          <w:color w:val="000000"/>
          <w:sz w:val="28"/>
        </w:rPr>
        <w:t xml:space="preserve"> статьи 6 слова "государственной границы" заменить словами "Государственной границы".</w:t>
      </w:r>
    </w:p>
    <w:bookmarkEnd w:id="35"/>
    <w:bookmarkStart w:name="z42" w:id="3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марта 2003 года "О военном положении" (Ведомости Парламента Республики Казахстан, 2003 г., № 4, ст.22; 2005 г., № 14, ст.56; 2007 г., № 10, ст.69; 2011 г., № 11, ст.102; 2012 г., № 4, ст.32; 2015 г., № 1, ст.2; 2017 г., № 16, ст.56; 2020 г., № 10, ст.46; № 11, ст.57):</w:t>
      </w:r>
    </w:p>
    <w:bookmarkEnd w:id="36"/>
    <w:bookmarkStart w:name="z43"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статьи 1 слова "государственной границы" заменить словами "Государственной границы Республики Казахстан".</w:t>
      </w:r>
    </w:p>
    <w:bookmarkEnd w:id="37"/>
    <w:bookmarkStart w:name="z44" w:id="3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туриста" (Ведомости Парламента Республики Казахстан, 2003 г., № 24, ст.179; 2006 г., № 1, ст.5; № 3, ст.22; 2007 г., № 8, ст.52; 2008 г., № 13-14, ст.57; 2009 г., № 17, ст.81; № 24, ст.134; 2011 г., № 12, ст.111; 2012 г., № 13, ст.91; 2014 г., № 14, ст.84; № 23, ст.143; 2015 г., № 8, ст.45; № 20-IV, ст.113; № 22-VI, ст.159; 2016 г., № 6, ст.45; 2018 г., № 1, ст.4; № 13, ст.41; 2019 г., № 15-16, ст.67):</w:t>
      </w:r>
    </w:p>
    <w:bookmarkEnd w:id="38"/>
    <w:bookmarkStart w:name="z45" w:id="3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9</w:t>
      </w:r>
      <w:r>
        <w:rPr>
          <w:rFonts w:ascii="Times New Roman"/>
          <w:b w:val="false"/>
          <w:i w:val="false"/>
          <w:color w:val="000000"/>
          <w:sz w:val="28"/>
        </w:rPr>
        <w:t>:</w:t>
      </w:r>
    </w:p>
    <w:bookmarkEnd w:id="39"/>
    <w:bookmarkStart w:name="z46"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"пограничного контрольно-пропускного пункта о пересечении" заменить словами "структурного подразделения территориального подразделения Пограничной службы Комитета национальной безопасности Республики Казахстан о пересечении Государственной";</w:t>
      </w:r>
    </w:p>
    <w:bookmarkEnd w:id="40"/>
    <w:bookmarkStart w:name="z47" w:id="41"/>
    <w:p>
      <w:pPr>
        <w:spacing w:after="0"/>
        <w:ind w:left="0"/>
        <w:jc w:val="both"/>
      </w:pPr>
      <w:r>
        <w:rPr>
          <w:rFonts w:ascii="Times New Roman"/>
          <w:b w:val="false"/>
          <w:i w:val="false"/>
          <w:color w:val="000000"/>
          <w:sz w:val="28"/>
        </w:rPr>
        <w:t xml:space="preserve">
      предложение второе части первой </w:t>
      </w:r>
      <w:r>
        <w:rPr>
          <w:rFonts w:ascii="Times New Roman"/>
          <w:b w:val="false"/>
          <w:i w:val="false"/>
          <w:color w:val="000000"/>
          <w:sz w:val="28"/>
        </w:rPr>
        <w:t>пункта 2</w:t>
      </w:r>
      <w:r>
        <w:rPr>
          <w:rFonts w:ascii="Times New Roman"/>
          <w:b w:val="false"/>
          <w:i w:val="false"/>
          <w:color w:val="000000"/>
          <w:sz w:val="28"/>
        </w:rPr>
        <w:t xml:space="preserve"> после слова "застрахованного" дополнить словом "Государственной";</w:t>
      </w:r>
    </w:p>
    <w:bookmarkEnd w:id="41"/>
    <w:bookmarkStart w:name="z48" w:id="4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18 слова "пограничного контрольно-пропускного пункта о пересечении" заменить словами "структурного подразделения территориального подразделения Пограничной службы Комитета национальной безопасности Республики Казахстан о пересечении Государственной".</w:t>
      </w:r>
    </w:p>
    <w:bookmarkEnd w:id="42"/>
    <w:bookmarkStart w:name="z49" w:id="4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ст.88; 2006 г., № 3, ст.22; № 23, ст.141; № 24, ст.148; 2007 г., № 9, ст.67; № 18, ст.143; № 20, ст.152; 2009 г., № 18, ст.84; 2010 г., № 5, ст.23; № 24, ст.146; 2011 г., № 1, ст.2, 3; № 5, ст.43; № 6, ст.50; № 11, ст.102; № 12, ст.111; 2012 г., № 14, ст.92, 95; № 15, ст.97; 2013 г., № 14, ст.72, 75; № 16, ст.83; 2014 г., № 10, ст.52; № 14, ст.84; № 19-І, 19-ІІ, ст.96; № 23, ст.143; 2015 г., № 8, ст.45; № 19-І, ст.100; № 20-IV, ст.113; № 23-II, ст.170; 2016 г., № 8-I, ст.65; 2017 г., № 4, ст.7; № 9, ст.17; 2018 г., № 10, ст.32; № 19, ст.62; 2019 г., № 8, ст.45; 2020 г., № 13, ст.67):</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3 после слов "не распространяется на" дополнить словами "корабли, катера и другие".</w:t>
      </w:r>
    </w:p>
    <w:bookmarkStart w:name="z51" w:id="4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(Ведомости Парламента Республики Казахстан, 2005 г., № 1-2, ст.1; 2007 г., № 9, ст.67; 2008 г., № 6-7, ст.27; 2010 г., № 7, ст.32; № 10, ст.48; 2011 г., № 1, ст.7; № 5, ст.43; № 8, ст.64; № 11, ст.102; 2012 г., № 4, ст.32; № 5, ст.41; 2013 г., № 14, ст.75; 2014 г., № 7, ст.37; № 16, ст.90; № 19-I, 19-II, ст.96; 2015 г., № 1, ст.2; № 19-ІІ, ст.104; № 22-І, ст.140; 2017 г., № 11, ст.29; № 13, ст.45; № 16, ст.56; 2018 г., № 15, ст.47; 2019 г., № 5-6, ст.27; № 24-I, ст.119; 2020 г., № 10, ст.44, 48; № 11, ст.57):</w:t>
      </w:r>
    </w:p>
    <w:bookmarkEnd w:id="44"/>
    <w:bookmarkStart w:name="z52" w:id="45"/>
    <w:p>
      <w:pPr>
        <w:spacing w:after="0"/>
        <w:ind w:left="0"/>
        <w:jc w:val="both"/>
      </w:pPr>
      <w:r>
        <w:rPr>
          <w:rFonts w:ascii="Times New Roman"/>
          <w:b w:val="false"/>
          <w:i w:val="false"/>
          <w:color w:val="000000"/>
          <w:sz w:val="28"/>
        </w:rPr>
        <w:t xml:space="preserve">
      1) подпункт 15)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p>
    <w:bookmarkEnd w:id="45"/>
    <w:bookmarkStart w:name="z53" w:id="46"/>
    <w:p>
      <w:pPr>
        <w:spacing w:after="0"/>
        <w:ind w:left="0"/>
        <w:jc w:val="both"/>
      </w:pPr>
      <w:r>
        <w:rPr>
          <w:rFonts w:ascii="Times New Roman"/>
          <w:b w:val="false"/>
          <w:i w:val="false"/>
          <w:color w:val="000000"/>
          <w:sz w:val="28"/>
        </w:rPr>
        <w:t>
      "15) другие войска и воинские формирования – Пограничная служба, Авиационная служба, Пограничная академия, органы военной контрразведки и военной полиции Комитета национальной безопасности Республики Казахстан и иные подразделения органов национальной безопасности Республики Казахстан, определяемые в установленном законодательством Республики Казахстан порядке, Силы особого назначения Службы государственной охраны Республики Казахстан, Национальная гвардия Республики Казахстан, военно-следственные органы Министерства внутренних дел Республики Казахстан, органы управления и воинские части гражданской обороны уполномоченного органа в сфере гражданской защиты, органы военной прокуратуры;";</w:t>
      </w:r>
    </w:p>
    <w:bookmarkEnd w:id="46"/>
    <w:bookmarkStart w:name="z54" w:id="47"/>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18 после слов "Государственной границы" дополнить словами "Республики Казахстан";</w:t>
      </w:r>
    </w:p>
    <w:bookmarkEnd w:id="47"/>
    <w:bookmarkStart w:name="z55" w:id="48"/>
    <w:p>
      <w:pPr>
        <w:spacing w:after="0"/>
        <w:ind w:left="0"/>
        <w:jc w:val="both"/>
      </w:pPr>
      <w:r>
        <w:rPr>
          <w:rFonts w:ascii="Times New Roman"/>
          <w:b w:val="false"/>
          <w:i w:val="false"/>
          <w:color w:val="000000"/>
          <w:sz w:val="28"/>
        </w:rPr>
        <w:t xml:space="preserve">
      3) в части третьей </w:t>
      </w:r>
      <w:r>
        <w:rPr>
          <w:rFonts w:ascii="Times New Roman"/>
          <w:b w:val="false"/>
          <w:i w:val="false"/>
          <w:color w:val="000000"/>
          <w:sz w:val="28"/>
        </w:rPr>
        <w:t>статьи 19</w:t>
      </w:r>
      <w:r>
        <w:rPr>
          <w:rFonts w:ascii="Times New Roman"/>
          <w:b w:val="false"/>
          <w:i w:val="false"/>
          <w:color w:val="000000"/>
          <w:sz w:val="28"/>
        </w:rPr>
        <w:t xml:space="preserve"> слова "Пограничная служба Комитета национальной безопасности" заменить словами "Пограничная служба, Авиационная служба, Пограничная академия Комитета национальной безопасности Республики Казахстан и иные подразделения органов национальной безопасности Республики Казахстан, определяемые в установленном законодательством Республики Казахстан порядке";</w:t>
      </w:r>
    </w:p>
    <w:bookmarkEnd w:id="48"/>
    <w:bookmarkStart w:name="z56" w:id="4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29 слова "Пограничная служба Комитета национальной безопасности" заменить словами "Пограничная служба, Авиационная служба, Пограничная академия Комитета национальной безопасности Республики Казахстан и иные подразделения органов национальной безопасности Республики Казахстан, определяемые в установленном законодательством Республики Казахстан порядке".</w:t>
      </w:r>
    </w:p>
    <w:bookmarkEnd w:id="49"/>
    <w:bookmarkStart w:name="z57" w:id="5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февраля 2005 года "Об органах военной полиции" (Ведомости Парламента Республики Казахстан, 2005 г., № 5, ст.4; 2007 г., № 9, ст.67; № 10, ст.69; 2008 г., № 6-7, ст.27; 2009 г., № 15-16, ст.73; 2012 г., № 4, ст.32; 2014 г., № 1, ст.4; № 7, ст.37; № 8, ст.44; № 14, ст.84; № 16, ст.90; № 19-I, 19-II, ст.96; 2015 г., № 1, ст.2; № 22-II, ст.148; 2017 г., № 11, ст.29; № 14, ст.49; 2019 г., № 24-I, ст.119):</w:t>
      </w:r>
    </w:p>
    <w:bookmarkEnd w:id="50"/>
    <w:bookmarkStart w:name="z58" w:id="51"/>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статьи 5</w:t>
      </w:r>
      <w:r>
        <w:rPr>
          <w:rFonts w:ascii="Times New Roman"/>
          <w:b w:val="false"/>
          <w:i w:val="false"/>
          <w:color w:val="000000"/>
          <w:sz w:val="28"/>
        </w:rPr>
        <w:t>:</w:t>
      </w:r>
    </w:p>
    <w:bookmarkEnd w:id="51"/>
    <w:bookmarkStart w:name="z59"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"объектов Комитета национальной безопасности" заменить словами "объектов органов национальной безопасности Республики Казахстан";</w:t>
      </w:r>
    </w:p>
    <w:bookmarkEnd w:id="52"/>
    <w:bookmarkStart w:name="z60" w:id="53"/>
    <w:p>
      <w:pPr>
        <w:spacing w:after="0"/>
        <w:ind w:left="0"/>
        <w:jc w:val="both"/>
      </w:pPr>
      <w:r>
        <w:rPr>
          <w:rFonts w:ascii="Times New Roman"/>
          <w:b w:val="false"/>
          <w:i w:val="false"/>
          <w:color w:val="000000"/>
          <w:sz w:val="28"/>
        </w:rPr>
        <w:t>
      дополнить подпунктом 4) следующего содержания:</w:t>
      </w:r>
    </w:p>
    <w:bookmarkEnd w:id="53"/>
    <w:bookmarkStart w:name="z61" w:id="54"/>
    <w:p>
      <w:pPr>
        <w:spacing w:after="0"/>
        <w:ind w:left="0"/>
        <w:jc w:val="both"/>
      </w:pPr>
      <w:r>
        <w:rPr>
          <w:rFonts w:ascii="Times New Roman"/>
          <w:b w:val="false"/>
          <w:i w:val="false"/>
          <w:color w:val="000000"/>
          <w:sz w:val="28"/>
        </w:rPr>
        <w:t>
      "4) координация деятельности органов национальной безопасности Республики Казахстан в сфере производства по делам об административных правонарушениях в порядке и пределах, определяемых Председателем Комитета национальной безопасности Республики Казахстан.".</w:t>
      </w:r>
    </w:p>
    <w:bookmarkEnd w:id="54"/>
    <w:bookmarkStart w:name="z62" w:id="5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беженцах" (Ведомости Парламента Республики Казахстан, 2009 г., № 23, ст.116; 2010 г., № 24, ст.149; 2012 г., № 8, ст.64; 2013 г., № 2, ст.10, 13; № 9, ст.51; № 14, ст.75; 2014 г., № 1, ст.4; № 7, ст.37; № 14, ст.84; № 19-І, 19-II, ст.96; 2016 г., № 24, ст.131; 2020 г., № 10, ст.39; № 13, ст.67):</w:t>
      </w:r>
    </w:p>
    <w:bookmarkEnd w:id="55"/>
    <w:bookmarkStart w:name="z63" w:id="5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13-3)</w:t>
      </w:r>
      <w:r>
        <w:rPr>
          <w:rFonts w:ascii="Times New Roman"/>
          <w:b w:val="false"/>
          <w:i w:val="false"/>
          <w:color w:val="000000"/>
          <w:sz w:val="28"/>
        </w:rPr>
        <w:t xml:space="preserve"> статьи 6 слово "границы" заменить словами "Государственной границы Республики Казахстан";</w:t>
      </w:r>
    </w:p>
    <w:bookmarkEnd w:id="56"/>
    <w:bookmarkStart w:name="z64" w:id="57"/>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10 слово "подразделение" заменить словами "структурное подразделение территориального подразделения".</w:t>
      </w:r>
    </w:p>
    <w:bookmarkEnd w:id="57"/>
    <w:bookmarkStart w:name="z65" w:id="5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мая 2010 года "О внешней разведке" (Ведомости Парламента Республики Казахстан, 2010 г., № 10, ст.46; 2011 г., № 1, ст.3; 2012 г., № 4, ст.32; № 5, ст.41; № 8, ст.63; 2013 г., № 2, ст.10; 2014 г., № 7, ст.33; № 14, ст.84; № 21, ст.118; 2015 г., № 22-V, cт.156; 2016 г., № 24, cт.126; 2017 г., № 16, ст.56; 2018 г., № 14, ст.42; 2019 г., № 5-6, ст.27; № 24-I, ст.119):</w:t>
      </w:r>
    </w:p>
    <w:bookmarkEnd w:id="58"/>
    <w:bookmarkStart w:name="z66" w:id="59"/>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1)</w:t>
      </w:r>
      <w:r>
        <w:rPr>
          <w:rFonts w:ascii="Times New Roman"/>
          <w:b w:val="false"/>
          <w:i w:val="false"/>
          <w:color w:val="000000"/>
          <w:sz w:val="28"/>
        </w:rPr>
        <w:t xml:space="preserve"> статьи 6 после слов "Государственной границы" дополнить словами "Республики Казахстан".</w:t>
      </w:r>
    </w:p>
    <w:bookmarkEnd w:id="59"/>
    <w:bookmarkStart w:name="z67" w:id="6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ст.113; 2011 г., № 1, ст.2; № 5, ст.43; № 11, ст.102; 2012 г., № 8, ст.64; № 14, ст.95; № 15, ст.97; 2013 г., № 14, ст.72; № 16, ст.83; 2014 г., № 7, ст.37; № 10, ст.52; № 16, ст.90; № 19-I, 19-II, ст.96; № 23, ст.143; 2015 г., № 19-I, ст.100; № 20-IV, ст.113; № 23-II, cт.170, 172; 2016 г., № 8-I, ст.65; № 24, ст.124; 2017 г., № 9, ст.22; № 11, cт.29; № 14, ст.51; № 16, cт.56; № 22-III, ст.109; 2018 г., № 10, ст.32; № 19, ст.62; 2019 г., № 8, ст.45; № 23, ст.103; 2020 г., № 9, ст.33; № 12, ст.61; № 13, ст.67; № 14, ст.68; № 16, ст.77):</w:t>
      </w:r>
    </w:p>
    <w:bookmarkEnd w:id="60"/>
    <w:bookmarkStart w:name="z68"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6 слова ", Пограничной службы Комитета" заменить словом "и".</w:t>
      </w:r>
    </w:p>
    <w:bookmarkEnd w:id="61"/>
    <w:bookmarkStart w:name="z69" w:id="62"/>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cт.29; № 13, ст.45; № 14, cт.51, 54; № 15, ст.55; № 20, ст.96; № 22-III, ст.109; 2018 г., № 1, ст.4; № 7-8, ст.22; № 10, ст.32; № 11, ст.37; № 15, ст.47; № 19, ст.62; № 22, ст.82; № 23, ст.91; 2019 г., № 2, ст.6; № 5-6, ст.27; № 7, ст.37, 39; № 8, ст.45, 46; № 15-16, ст.67; № 19-20, ст.86; № 21-22, ст.91; № 23, ст.103, 106, 108; № 24-I, ст.118, 119; 2020 г., № 9, ст.33; № 12, ст.61; № 14, ст.68;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октября 2020 года "О внесении изменений и дополнений в некоторые законодательные акты Республики Казахстан по вопросам противодействия коррупции", опубликованный в газетах "Егемен Қазақстан" и "Казахстанская правда" 7 октября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ноября 2020 года "О внесении изменений и дополнений в некоторые законодательные акты Республики Казахстан по вопросам культуры", опубликованный в газетах "Егемен Қазақстан" и "Казахстанская правда" 3 ноября 2020 г.):</w:t>
      </w:r>
    </w:p>
    <w:bookmarkEnd w:id="62"/>
    <w:bookmarkStart w:name="z70" w:id="63"/>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161 слово "военное" исключить.</w:t>
      </w:r>
    </w:p>
    <w:bookmarkEnd w:id="63"/>
    <w:bookmarkStart w:name="z71" w:id="64"/>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ст.127; 2012 г., № 5, ст.41; № 8, ст.64; № 15, ст.97; 2013 г., № 9, ст.51; № 21-22, ст.114; № 23-24, ст.116; 2014 г., № 11, ст.64; № 16, ст.90; № 21, ст.118; № 23, ст.143; 2015 г., № 19-II, ст.102; № 20-IV, ст.113; № 22-І, ст.143; № 22-V, ст.154, 158; № 22-VI, ст.159; 2016 г., № 7-І, ст.49; № 23, ст.118; № 24, ст.131; 2017 г., № 16, ст.56; № 22-III, ст.109; 2018 г., № 7-8, ст.22; № 9, ст.27; № 15, ст.50; № 22, ст.83; 2019 г., № 21-22, ст.90; № 24-II, ст.120; 2020 г., № 10, ст.39):</w:t>
      </w:r>
    </w:p>
    <w:bookmarkEnd w:id="64"/>
    <w:bookmarkStart w:name="z72" w:id="65"/>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6 слова "государственной границы" заменить словами "Государственной границы".</w:t>
      </w:r>
    </w:p>
    <w:bookmarkEnd w:id="65"/>
    <w:bookmarkStart w:name="z73" w:id="66"/>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ст.3; № 8, ст.64; № 10, ст.77; № 14, ст.94; 2013 г., № 14, ст.75; 2014 г., № 1, ст.4; № 7, ст.37; № 11, ст.61; № 14, ст.84; № 16, ст.90; № 21, ст.118, 122; 2015 г., № 20-IV, ст.113; № 21-II, ст.130; № 22-V, ст.154, 156; № 23-II, ст.172; 2016 г., № 7-I, ст.50; № 12, ст.87; № 24, ст.126; 2017 г., № 16, cт.56; № 23-V, ст.113; 2018 г., № 16, ст.55; № 24, ст.93; 2019 г., № 15-16, ст.67; 2020 г., № 12, ст.61; № 14, ст.73; № 16, ст.77;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октября 2020 года "О внесении изменений и дополнений в некоторые законодательные акты Республики Казахстан по вопросам противодействия коррупции", опубликованный в газетах "Егемен Қазақстан" и "Казахстанская правда" 7 октября 2020 г.):</w:t>
      </w:r>
    </w:p>
    <w:bookmarkEnd w:id="66"/>
    <w:bookmarkStart w:name="z74"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14)</w:t>
      </w:r>
      <w:r>
        <w:rPr>
          <w:rFonts w:ascii="Times New Roman"/>
          <w:b w:val="false"/>
          <w:i w:val="false"/>
          <w:color w:val="000000"/>
          <w:sz w:val="28"/>
        </w:rPr>
        <w:t xml:space="preserve"> пункта 1 статьи 6,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15 слова "государственной границы" заменить словами "Государственной границы Республики Казахстан".</w:t>
      </w:r>
    </w:p>
    <w:bookmarkEnd w:id="67"/>
    <w:bookmarkStart w:name="z75" w:id="68"/>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ст.40; 2013 г., № 1, ст.3; № 2, ст.10; № 3, ст.15; № 14, ст.72; № 16, ст.83; 2014 г., № 7, ст.37; № 8, ст.49; № 16, ст.90; № 19-І, 19-II, ст.96; 2015 г., № 11, ст.56; № 15, ст.78; № 19-І, ст.100; № 21-III, ст.135; № 23-II, ст.170; 2017 г., № 11, ст.29; № 13, ст.45; № 16, ст.56; № 21, ст.98; 2018 г., № 14, ст.42; № 15, ст.47; 2019 г., № 24-II, ст.120, 122; 2020 г., № 9, ст.29, 31; № 11, ст.57; № 13, ст.67; № 16, ст.77;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октября 2020 года "О внесении изменений и дополнений в некоторые законодательные акты Республики Казахстан по вопросам противодействия коррупции", опубликованный в газетах "Егемен Қазақстан" и "Казахстанская правда" 7 октября 2020 г.):</w:t>
      </w:r>
    </w:p>
    <w:bookmarkEnd w:id="68"/>
    <w:bookmarkStart w:name="z76" w:id="6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25)</w:t>
      </w:r>
      <w:r>
        <w:rPr>
          <w:rFonts w:ascii="Times New Roman"/>
          <w:b w:val="false"/>
          <w:i w:val="false"/>
          <w:color w:val="000000"/>
          <w:sz w:val="28"/>
        </w:rPr>
        <w:t xml:space="preserve"> статьи 1 слова "Пограничной службе Комитета" заменить словом "Комитету";</w:t>
      </w:r>
    </w:p>
    <w:bookmarkEnd w:id="69"/>
    <w:bookmarkStart w:name="z77" w:id="7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 xml:space="preserve"> статьи 44 слова "на пограничных заставах и в комендатурах" заменить словами "в пограничных отделениях и отделах";</w:t>
      </w:r>
    </w:p>
    <w:bookmarkEnd w:id="70"/>
    <w:bookmarkStart w:name="z78" w:id="7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пунктах 6</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статьи 55 слово "застав" заменить словом "отделений".</w:t>
      </w:r>
    </w:p>
    <w:bookmarkEnd w:id="71"/>
    <w:bookmarkStart w:name="z79" w:id="7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 (Ведомости Парламента Республики Казахстан, 2013 г., № 2, ст.9; № 15, ст.81; 2014 г., № 7, ст.37; № 21, ст.122, 123; № 22, ст.131; 2015 г., № 1, ст.2; № 20-IV, ст.113; 2016 г., № 8-II, ст.71; № 24, ст.131; 2017 г., № 9, ст.17; № 11, ст.29; № 16, ст.56; № 23-III, ст.111; № 23-V, ст.113; 2019 г., № 7, ст.39; № 8, ст.45; 2020 г., № 10, ст.39; № 16, ст.77):</w:t>
      </w:r>
    </w:p>
    <w:bookmarkEnd w:id="72"/>
    <w:bookmarkStart w:name="z80" w:id="73"/>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3-1</w:t>
      </w:r>
      <w:r>
        <w:rPr>
          <w:rFonts w:ascii="Times New Roman"/>
          <w:b w:val="false"/>
          <w:i w:val="false"/>
          <w:color w:val="000000"/>
          <w:sz w:val="28"/>
        </w:rPr>
        <w:t xml:space="preserve"> статьи 14 дополнить словами "при условии соблюдения запрета на осуществление высадки (посадки) пассажиров, выгрузки (погрузки) грузов и товаров при следовании транзитом по территории Республики Казахстан или территории иностранного государства";</w:t>
      </w:r>
    </w:p>
    <w:bookmarkEnd w:id="73"/>
    <w:bookmarkStart w:name="z81" w:id="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16 дополнить словами "при наличии технических средств контроля, обеспечивающих постоянную автоматическую передачу информации о местоположении судна";</w:t>
      </w:r>
    </w:p>
    <w:bookmarkEnd w:id="74"/>
    <w:bookmarkStart w:name="z82" w:id="7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18 слова "ближайшей части (подразделения)" заменить словами "ближайшего территориального подразделения (структурного подразделения)";</w:t>
      </w:r>
    </w:p>
    <w:bookmarkEnd w:id="75"/>
    <w:bookmarkStart w:name="z83" w:id="7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22-1</w:t>
      </w:r>
      <w:r>
        <w:rPr>
          <w:rFonts w:ascii="Times New Roman"/>
          <w:b w:val="false"/>
          <w:i w:val="false"/>
          <w:color w:val="000000"/>
          <w:sz w:val="28"/>
        </w:rPr>
        <w:t>:</w:t>
      </w:r>
    </w:p>
    <w:bookmarkEnd w:id="76"/>
    <w:bookmarkStart w:name="z84" w:id="77"/>
    <w:p>
      <w:pPr>
        <w:spacing w:after="0"/>
        <w:ind w:left="0"/>
        <w:jc w:val="both"/>
      </w:pPr>
      <w:r>
        <w:rPr>
          <w:rFonts w:ascii="Times New Roman"/>
          <w:b w:val="false"/>
          <w:i w:val="false"/>
          <w:color w:val="000000"/>
          <w:sz w:val="28"/>
        </w:rPr>
        <w:t>
      подпункт 4) части первой изложить в следующей редакции:</w:t>
      </w:r>
    </w:p>
    <w:bookmarkEnd w:id="77"/>
    <w:bookmarkStart w:name="z85" w:id="78"/>
    <w:p>
      <w:pPr>
        <w:spacing w:after="0"/>
        <w:ind w:left="0"/>
        <w:jc w:val="both"/>
      </w:pPr>
      <w:r>
        <w:rPr>
          <w:rFonts w:ascii="Times New Roman"/>
          <w:b w:val="false"/>
          <w:i w:val="false"/>
          <w:color w:val="000000"/>
          <w:sz w:val="28"/>
        </w:rPr>
        <w:t>
      "4) лиц, пересекающих Государственную границу, транспортных средств, грузов и товаров, перемещаемых через Государственную границу в пределах международных центров приграничного сотрудничества Республики Казахстан с сопредельными государствами. При этом пропуск сотрудников правоохранительных и специальных государственных органов Республики Казахстан через Государственную границу для решения служебных задач в пределах специальной экономической зоны, пределы которой полностью или частично совпадают с участками таможенной границы Евразийского экономического союза, осуществляется по служебным удостоверениям на основании списков, подписанных первым руководителем соответствующего их расположению территориального правоохранительного или специального государственного органа Республики Казахстан (лицом, его замещающим), согласованных с территориальным органом Комитета национальной безопасности Республики Казахстан и представленных в территориальное подразделение Пограничной службы Комитета национальной безопасности Республики Казахстан, осуществляющее деятельность на территории такой специальной экономической зоны.";</w:t>
      </w:r>
    </w:p>
    <w:bookmarkEnd w:id="78"/>
    <w:bookmarkStart w:name="z86" w:id="79"/>
    <w:p>
      <w:pPr>
        <w:spacing w:after="0"/>
        <w:ind w:left="0"/>
        <w:jc w:val="both"/>
      </w:pPr>
      <w:r>
        <w:rPr>
          <w:rFonts w:ascii="Times New Roman"/>
          <w:b w:val="false"/>
          <w:i w:val="false"/>
          <w:color w:val="000000"/>
          <w:sz w:val="28"/>
        </w:rPr>
        <w:t>
      часть вторую исключить;</w:t>
      </w:r>
    </w:p>
    <w:bookmarkEnd w:id="79"/>
    <w:bookmarkStart w:name="z87" w:id="80"/>
    <w:p>
      <w:pPr>
        <w:spacing w:after="0"/>
        <w:ind w:left="0"/>
        <w:jc w:val="both"/>
      </w:pPr>
      <w:r>
        <w:rPr>
          <w:rFonts w:ascii="Times New Roman"/>
          <w:b w:val="false"/>
          <w:i w:val="false"/>
          <w:color w:val="000000"/>
          <w:sz w:val="28"/>
        </w:rPr>
        <w:t xml:space="preserve">
      5) в предложении первом </w:t>
      </w:r>
      <w:r>
        <w:rPr>
          <w:rFonts w:ascii="Times New Roman"/>
          <w:b w:val="false"/>
          <w:i w:val="false"/>
          <w:color w:val="000000"/>
          <w:sz w:val="28"/>
        </w:rPr>
        <w:t>пункта 4</w:t>
      </w:r>
      <w:r>
        <w:rPr>
          <w:rFonts w:ascii="Times New Roman"/>
          <w:b w:val="false"/>
          <w:i w:val="false"/>
          <w:color w:val="000000"/>
          <w:sz w:val="28"/>
        </w:rPr>
        <w:t xml:space="preserve"> статьи 24 слова "Пограничной службы Комитета" заменить словом "органов";</w:t>
      </w:r>
    </w:p>
    <w:bookmarkEnd w:id="80"/>
    <w:bookmarkStart w:name="z1" w:id="81"/>
    <w:p>
      <w:pPr>
        <w:spacing w:after="0"/>
        <w:ind w:left="0"/>
        <w:jc w:val="both"/>
      </w:pPr>
      <w:r>
        <w:rPr>
          <w:rFonts w:ascii="Times New Roman"/>
          <w:b w:val="false"/>
          <w:i w:val="false"/>
          <w:color w:val="000000"/>
          <w:sz w:val="28"/>
        </w:rPr>
        <w:t xml:space="preserve">
      6)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32 после слов "грузов и товаров," дополнить словами "а также сотрудников правоохранительных и специальных государственных органов и иных должностных лиц, уполномоченных на решение в пункте пропуска задач, возложенных на них законами Республики Казахстан,";</w:t>
      </w:r>
    </w:p>
    <w:bookmarkEnd w:id="81"/>
    <w:bookmarkStart w:name="z88" w:id="8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w:t>
      </w:r>
      <w:r>
        <w:rPr>
          <w:rFonts w:ascii="Times New Roman"/>
          <w:b w:val="false"/>
          <w:i w:val="false"/>
          <w:color w:val="000000"/>
          <w:sz w:val="28"/>
        </w:rPr>
        <w:t xml:space="preserve"> статьи 42 слова "Пограничной службы Комитета национальной безопасности Республики Казахстан" заменить словами "ближайшего подразделения Пограничной службы Комитета национальной безопасности Республики Казахстан письменно в произвольной форме";</w:t>
      </w:r>
    </w:p>
    <w:bookmarkEnd w:id="82"/>
    <w:bookmarkStart w:name="z89" w:id="8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56</w:t>
      </w:r>
      <w:r>
        <w:rPr>
          <w:rFonts w:ascii="Times New Roman"/>
          <w:b w:val="false"/>
          <w:i w:val="false"/>
          <w:color w:val="000000"/>
          <w:sz w:val="28"/>
        </w:rPr>
        <w:t>:</w:t>
      </w:r>
    </w:p>
    <w:bookmarkEnd w:id="83"/>
    <w:bookmarkStart w:name="z90"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"предварительное расследование и производство по делам, отнесенным" заменить словами "производство досудебного расследования по делам об уголовных правонарушениях и производство по делам об административных правонарушениях, отнесенных";</w:t>
      </w:r>
    </w:p>
    <w:bookmarkEnd w:id="84"/>
    <w:bookmarkStart w:name="z91" w:id="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w:t>
      </w:r>
      <w:r>
        <w:rPr>
          <w:rFonts w:ascii="Times New Roman"/>
          <w:b w:val="false"/>
          <w:i w:val="false"/>
          <w:color w:val="000000"/>
          <w:sz w:val="28"/>
        </w:rPr>
        <w:t xml:space="preserve"> слово "штабов" заменить словами "органов управления";</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после слов "оперативного обеспечения" дополнить словом "охраны";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после слов "в органах," дополнить словами "военных, специальных";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после слов "деятельности в" дополнить словами "военных, специальных";</w:t>
      </w:r>
    </w:p>
    <w:bookmarkStart w:name="z96" w:id="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36)</w:t>
      </w:r>
      <w:r>
        <w:rPr>
          <w:rFonts w:ascii="Times New Roman"/>
          <w:b w:val="false"/>
          <w:i w:val="false"/>
          <w:color w:val="000000"/>
          <w:sz w:val="28"/>
        </w:rPr>
        <w:t xml:space="preserve"> слова "Пограничной службы Комитета" заменить словом "органов";</w:t>
      </w:r>
    </w:p>
    <w:bookmarkEnd w:id="86"/>
    <w:bookmarkStart w:name="z97" w:id="87"/>
    <w:p>
      <w:pPr>
        <w:spacing w:after="0"/>
        <w:ind w:left="0"/>
        <w:jc w:val="both"/>
      </w:pPr>
      <w:r>
        <w:rPr>
          <w:rFonts w:ascii="Times New Roman"/>
          <w:b w:val="false"/>
          <w:i w:val="false"/>
          <w:color w:val="000000"/>
          <w:sz w:val="28"/>
        </w:rPr>
        <w:t>
      дополнить подпунктами 36-1) и 37-1) следующего содержания:</w:t>
      </w:r>
    </w:p>
    <w:bookmarkEnd w:id="87"/>
    <w:bookmarkStart w:name="z98" w:id="88"/>
    <w:p>
      <w:pPr>
        <w:spacing w:after="0"/>
        <w:ind w:left="0"/>
        <w:jc w:val="both"/>
      </w:pPr>
      <w:r>
        <w:rPr>
          <w:rFonts w:ascii="Times New Roman"/>
          <w:b w:val="false"/>
          <w:i w:val="false"/>
          <w:color w:val="000000"/>
          <w:sz w:val="28"/>
        </w:rPr>
        <w:t>
      "36-1) утверждает правила применения беспилотных летательных аппаратов Пограничной службы Комитета национальной безопасности Республики Казахстан с учетом требований законодательства Республики Казахстан об использовании воздушного пространства и деятельности авиации;";</w:t>
      </w:r>
    </w:p>
    <w:bookmarkEnd w:id="88"/>
    <w:bookmarkStart w:name="z99" w:id="89"/>
    <w:p>
      <w:pPr>
        <w:spacing w:after="0"/>
        <w:ind w:left="0"/>
        <w:jc w:val="both"/>
      </w:pPr>
      <w:r>
        <w:rPr>
          <w:rFonts w:ascii="Times New Roman"/>
          <w:b w:val="false"/>
          <w:i w:val="false"/>
          <w:color w:val="000000"/>
          <w:sz w:val="28"/>
        </w:rPr>
        <w:t>
      "37-1) утверждает правила деятельности представителей Пограничной службы Комитета национальной безопасности Республики Казахстан по подготовке, согласованию технической и иной документации пограничных кораблей, катеров и судов, контролю их производства и приемке в соответствии с законодательством Республики Казахстан об оборонной промышленности и государственном оборонном заказе;";</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40)</w:t>
      </w:r>
      <w:r>
        <w:rPr>
          <w:rFonts w:ascii="Times New Roman"/>
          <w:b w:val="false"/>
          <w:i w:val="false"/>
          <w:color w:val="000000"/>
          <w:sz w:val="28"/>
        </w:rPr>
        <w:t xml:space="preserve"> после слова "правила" дополнить словами "содержания и";</w:t>
      </w:r>
    </w:p>
    <w:bookmarkStart w:name="z101"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41)</w:t>
      </w:r>
      <w:r>
        <w:rPr>
          <w:rFonts w:ascii="Times New Roman"/>
          <w:b w:val="false"/>
          <w:i w:val="false"/>
          <w:color w:val="000000"/>
          <w:sz w:val="28"/>
        </w:rPr>
        <w:t xml:space="preserve"> слова "в Пограничной службе Комитета национальной безопасности" заменить словами "охраны Государственной границы";</w:t>
      </w:r>
    </w:p>
    <w:bookmarkEnd w:id="90"/>
    <w:bookmarkStart w:name="z102" w:id="9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статьи 62 дополнить подпунктом 4-1) следующего содержания:</w:t>
      </w:r>
    </w:p>
    <w:bookmarkEnd w:id="91"/>
    <w:bookmarkStart w:name="z103" w:id="92"/>
    <w:p>
      <w:pPr>
        <w:spacing w:after="0"/>
        <w:ind w:left="0"/>
        <w:jc w:val="both"/>
      </w:pPr>
      <w:r>
        <w:rPr>
          <w:rFonts w:ascii="Times New Roman"/>
          <w:b w:val="false"/>
          <w:i w:val="false"/>
          <w:color w:val="000000"/>
          <w:sz w:val="28"/>
        </w:rPr>
        <w:t>
      "4-1) организуют учет, хранение, оценку и дальнейшее использование имущества, изъятого Пограничной службой Комитета национальной безопасности Республики Казахстан при пресечении правонарушений в пограничном пространстве и признанного в порядке, установленном законодательством Республики Казахстан, бесхозяйным;";</w:t>
      </w:r>
    </w:p>
    <w:bookmarkEnd w:id="92"/>
    <w:bookmarkStart w:name="z104" w:id="9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w:t>
      </w:r>
      <w:r>
        <w:rPr>
          <w:rFonts w:ascii="Times New Roman"/>
          <w:b w:val="false"/>
          <w:i w:val="false"/>
          <w:color w:val="000000"/>
          <w:sz w:val="28"/>
        </w:rPr>
        <w:t xml:space="preserve"> статьи 64 слова "объединения, соединения и боевые" заменить словом "воинские";</w:t>
      </w:r>
    </w:p>
    <w:bookmarkEnd w:id="93"/>
    <w:bookmarkStart w:name="z105" w:id="9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66</w:t>
      </w:r>
      <w:r>
        <w:rPr>
          <w:rFonts w:ascii="Times New Roman"/>
          <w:b w:val="false"/>
          <w:i w:val="false"/>
          <w:color w:val="000000"/>
          <w:sz w:val="28"/>
        </w:rPr>
        <w:t>:</w:t>
      </w:r>
    </w:p>
    <w:bookmarkEnd w:id="94"/>
    <w:bookmarkStart w:name="z106" w:id="95"/>
    <w:p>
      <w:pPr>
        <w:spacing w:after="0"/>
        <w:ind w:left="0"/>
        <w:jc w:val="both"/>
      </w:pPr>
      <w:r>
        <w:rPr>
          <w:rFonts w:ascii="Times New Roman"/>
          <w:b w:val="false"/>
          <w:i w:val="false"/>
          <w:color w:val="000000"/>
          <w:sz w:val="28"/>
        </w:rPr>
        <w:t>
      дополнить подпунктом 17-1) следующего содержания:</w:t>
      </w:r>
    </w:p>
    <w:bookmarkEnd w:id="95"/>
    <w:bookmarkStart w:name="z107" w:id="96"/>
    <w:p>
      <w:pPr>
        <w:spacing w:after="0"/>
        <w:ind w:left="0"/>
        <w:jc w:val="both"/>
      </w:pPr>
      <w:r>
        <w:rPr>
          <w:rFonts w:ascii="Times New Roman"/>
          <w:b w:val="false"/>
          <w:i w:val="false"/>
          <w:color w:val="000000"/>
          <w:sz w:val="28"/>
        </w:rPr>
        <w:t>
      "17-1) обеспечивать сохранность линий связи и коммуникаций в пограничном пространстве;";</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109" w:id="97"/>
    <w:p>
      <w:pPr>
        <w:spacing w:after="0"/>
        <w:ind w:left="0"/>
        <w:jc w:val="both"/>
      </w:pPr>
      <w:r>
        <w:rPr>
          <w:rFonts w:ascii="Times New Roman"/>
          <w:b w:val="false"/>
          <w:i w:val="false"/>
          <w:color w:val="000000"/>
          <w:sz w:val="28"/>
        </w:rPr>
        <w:t>
      "21) обеспечивать производство и рассматривать дела об административных правонарушениях, отнесенных к ее ведению в соответствии с законодательством Республики Казахстан об административных правонарушениях;</w:t>
      </w:r>
    </w:p>
    <w:bookmarkEnd w:id="97"/>
    <w:bookmarkStart w:name="z110" w:id="98"/>
    <w:p>
      <w:pPr>
        <w:spacing w:after="0"/>
        <w:ind w:left="0"/>
        <w:jc w:val="both"/>
      </w:pPr>
      <w:r>
        <w:rPr>
          <w:rFonts w:ascii="Times New Roman"/>
          <w:b w:val="false"/>
          <w:i w:val="false"/>
          <w:color w:val="000000"/>
          <w:sz w:val="28"/>
        </w:rPr>
        <w:t>
      22) осуществлять досудебное расследование по уголовным правонарушениям, отнесенным к ее ведению в соответствии с уголовно-процессуальным законодательством Республики Казахстан;";</w:t>
      </w:r>
    </w:p>
    <w:bookmarkEnd w:id="98"/>
    <w:bookmarkStart w:name="z111" w:id="9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67</w:t>
      </w:r>
      <w:r>
        <w:rPr>
          <w:rFonts w:ascii="Times New Roman"/>
          <w:b w:val="false"/>
          <w:i w:val="false"/>
          <w:color w:val="000000"/>
          <w:sz w:val="28"/>
        </w:rPr>
        <w:t>:</w:t>
      </w:r>
    </w:p>
    <w:bookmarkEnd w:id="99"/>
    <w:bookmarkStart w:name="z112"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14" w:id="101"/>
    <w:p>
      <w:pPr>
        <w:spacing w:after="0"/>
        <w:ind w:left="0"/>
        <w:jc w:val="both"/>
      </w:pPr>
      <w:r>
        <w:rPr>
          <w:rFonts w:ascii="Times New Roman"/>
          <w:b w:val="false"/>
          <w:i w:val="false"/>
          <w:color w:val="000000"/>
          <w:sz w:val="28"/>
        </w:rPr>
        <w:t>
      "1) осуществлять монтаж, возводить и устанавливать необходимые инженерно-технические средства, сооружения и заграждения;</w:t>
      </w:r>
    </w:p>
    <w:bookmarkEnd w:id="101"/>
    <w:bookmarkStart w:name="z115" w:id="102"/>
    <w:p>
      <w:pPr>
        <w:spacing w:after="0"/>
        <w:ind w:left="0"/>
        <w:jc w:val="both"/>
      </w:pPr>
      <w:r>
        <w:rPr>
          <w:rFonts w:ascii="Times New Roman"/>
          <w:b w:val="false"/>
          <w:i w:val="false"/>
          <w:color w:val="000000"/>
          <w:sz w:val="28"/>
        </w:rPr>
        <w:t>
      2) осуществлять строительство коммуникаций, деятельность по техническому обслуживанию, ремонту, реконструкции вооружения и военной техники, размещать и использовать технику и вооружение;";</w:t>
      </w:r>
    </w:p>
    <w:bookmarkEnd w:id="102"/>
    <w:bookmarkStart w:name="z116"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 xml:space="preserve"> слова "учебные заведения Пограничной службы Комитета" заменить словами "военные, специальные учебные заведения органов";</w:t>
      </w:r>
    </w:p>
    <w:bookmarkEnd w:id="103"/>
    <w:bookmarkStart w:name="z117" w:id="104"/>
    <w:p>
      <w:pPr>
        <w:spacing w:after="0"/>
        <w:ind w:left="0"/>
        <w:jc w:val="both"/>
      </w:pPr>
      <w:r>
        <w:rPr>
          <w:rFonts w:ascii="Times New Roman"/>
          <w:b w:val="false"/>
          <w:i w:val="false"/>
          <w:color w:val="000000"/>
          <w:sz w:val="28"/>
        </w:rPr>
        <w:t xml:space="preserve">
      в абзаце первом части первой </w:t>
      </w:r>
      <w:r>
        <w:rPr>
          <w:rFonts w:ascii="Times New Roman"/>
          <w:b w:val="false"/>
          <w:i w:val="false"/>
          <w:color w:val="000000"/>
          <w:sz w:val="28"/>
        </w:rPr>
        <w:t>пункта 5</w:t>
      </w:r>
      <w:r>
        <w:rPr>
          <w:rFonts w:ascii="Times New Roman"/>
          <w:b w:val="false"/>
          <w:i w:val="false"/>
          <w:color w:val="000000"/>
          <w:sz w:val="28"/>
        </w:rPr>
        <w:t xml:space="preserve"> слова "кораблям, самолетам и вертолетам (иным летательным аппаратам), используемым Пограничной службой Комитета" заменить словами "кораблям, катерам, самолетам и вертолетам (иным летательным аппаратам), используемым органами";</w:t>
      </w:r>
    </w:p>
    <w:bookmarkEnd w:id="104"/>
    <w:bookmarkStart w:name="z118" w:id="105"/>
    <w:p>
      <w:pPr>
        <w:spacing w:after="0"/>
        <w:ind w:left="0"/>
        <w:jc w:val="both"/>
      </w:pPr>
      <w:r>
        <w:rPr>
          <w:rFonts w:ascii="Times New Roman"/>
          <w:b w:val="false"/>
          <w:i w:val="false"/>
          <w:color w:val="000000"/>
          <w:sz w:val="28"/>
        </w:rPr>
        <w:t>
      13) дополнить статьей 67-1 следующего содержания:</w:t>
      </w:r>
    </w:p>
    <w:bookmarkEnd w:id="105"/>
    <w:bookmarkStart w:name="z119" w:id="106"/>
    <w:p>
      <w:pPr>
        <w:spacing w:after="0"/>
        <w:ind w:left="0"/>
        <w:jc w:val="both"/>
      </w:pPr>
      <w:r>
        <w:rPr>
          <w:rFonts w:ascii="Times New Roman"/>
          <w:b w:val="false"/>
          <w:i w:val="false"/>
          <w:color w:val="000000"/>
          <w:sz w:val="28"/>
        </w:rPr>
        <w:t>
      "Статья 67-1. Строительство линий связи в пределах пограничного пространства</w:t>
      </w:r>
    </w:p>
    <w:bookmarkEnd w:id="106"/>
    <w:bookmarkStart w:name="z120" w:id="107"/>
    <w:p>
      <w:pPr>
        <w:spacing w:after="0"/>
        <w:ind w:left="0"/>
        <w:jc w:val="both"/>
      </w:pPr>
      <w:r>
        <w:rPr>
          <w:rFonts w:ascii="Times New Roman"/>
          <w:b w:val="false"/>
          <w:i w:val="false"/>
          <w:color w:val="000000"/>
          <w:sz w:val="28"/>
        </w:rPr>
        <w:t>
      Строительство линий связи в пределах пограничного пространства вправе осуществлять уполномоченное ведомство Комитета национальной безопасности Республики Казахстан.";</w:t>
      </w:r>
    </w:p>
    <w:bookmarkEnd w:id="107"/>
    <w:bookmarkStart w:name="z121" w:id="108"/>
    <w:p>
      <w:pPr>
        <w:spacing w:after="0"/>
        <w:ind w:left="0"/>
        <w:jc w:val="both"/>
      </w:pPr>
      <w:r>
        <w:rPr>
          <w:rFonts w:ascii="Times New Roman"/>
          <w:b w:val="false"/>
          <w:i w:val="false"/>
          <w:color w:val="000000"/>
          <w:sz w:val="28"/>
        </w:rPr>
        <w:t xml:space="preserve">
      14)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68 изложить в следующей редакции:</w:t>
      </w:r>
    </w:p>
    <w:bookmarkEnd w:id="108"/>
    <w:bookmarkStart w:name="z122" w:id="109"/>
    <w:p>
      <w:pPr>
        <w:spacing w:after="0"/>
        <w:ind w:left="0"/>
        <w:jc w:val="both"/>
      </w:pPr>
      <w:r>
        <w:rPr>
          <w:rFonts w:ascii="Times New Roman"/>
          <w:b w:val="false"/>
          <w:i w:val="false"/>
          <w:color w:val="000000"/>
          <w:sz w:val="28"/>
        </w:rPr>
        <w:t>
      "Подготовка, переподготовка и повышение квалификации кадров для Пограничной службы Комитета национальной безопасности Республики Казахстан осуществляются в военных, специальных учебных заведениях Республики Казахстан, а также в других организациях образования Республики Казахстан и иностранных государств в соответствии с международными соглашениями.".</w:t>
      </w:r>
    </w:p>
    <w:bookmarkEnd w:id="109"/>
    <w:bookmarkStart w:name="z123" w:id="110"/>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января 2013 года "О документах, удостоверяющих личность" (Ведомости Парламента Республики Казахстан, 2013 г., № 2, ст.12; 2014 г., № 16, ст.90; 2016 г., № 24, ст.131; 2017 г., № 16, ст.56; № 22-III, ст.109; 2019 г., № 21-22, ст.90; 2020 г., № 10, ст.39):</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статьи 8 изложить в следующей редакции:</w:t>
      </w:r>
    </w:p>
    <w:bookmarkStart w:name="z125" w:id="111"/>
    <w:p>
      <w:pPr>
        <w:spacing w:after="0"/>
        <w:ind w:left="0"/>
        <w:jc w:val="both"/>
      </w:pPr>
      <w:r>
        <w:rPr>
          <w:rFonts w:ascii="Times New Roman"/>
          <w:b w:val="false"/>
          <w:i w:val="false"/>
          <w:color w:val="000000"/>
          <w:sz w:val="28"/>
        </w:rPr>
        <w:t>
      "4) отметка структурного подразделения территориального подразделения Пограничной службы Комитета национальной безопасности Республики Казахстан о пересечении границы.".</w:t>
      </w:r>
    </w:p>
    <w:bookmarkEnd w:id="111"/>
    <w:bookmarkStart w:name="z126" w:id="112"/>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2015 года "О Национальной гвардии Республики Казахстан" (Ведомости Парламента Республики Казахстан, 2015 г., № 1, ст.1; 2016 г., № 23, ст.118; 2019 г., № 5-6, ст.27):</w:t>
      </w:r>
    </w:p>
    <w:bookmarkEnd w:id="112"/>
    <w:bookmarkStart w:name="z127" w:id="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 слово "заставы" заменить словами "пограничного отделения";</w:t>
      </w:r>
    </w:p>
    <w:bookmarkEnd w:id="113"/>
    <w:bookmarkStart w:name="z128" w:id="114"/>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июня 2015 года "О миротворческой деятельности Республики Казахстан" (Ведомости Парламента Республики Казахстан, 2015 г., № 11, cт.55; 2017 г., № 16, ст.56):</w:t>
      </w:r>
    </w:p>
    <w:bookmarkEnd w:id="114"/>
    <w:bookmarkStart w:name="z129" w:id="11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16 после слова "отметкой" дополнить словами "структурного подразделения территориального подразделения".</w:t>
      </w:r>
    </w:p>
    <w:bookmarkEnd w:id="115"/>
    <w:bookmarkStart w:name="z130" w:id="116"/>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1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