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9281" w14:textId="7b29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2021 –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ноября 2020 года № 378-VІ ЗРК. Утратил силу Законом Республики Казахстан от 30 ноября 2021 года № 76-VII.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утратил силу Законом РК от 30.11.2021 </w:t>
      </w:r>
      <w:r>
        <w:rPr>
          <w:rFonts w:ascii="Times New Roman"/>
          <w:b w:val="false"/>
          <w:i w:val="false"/>
          <w:color w:val="ff0000"/>
          <w:sz w:val="28"/>
        </w:rPr>
        <w:t>№ 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Размеры гарантированного трансферта из Национального фонда Республики Казахстан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2021 – 2023 годы: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2 700 000 000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2 400 000 000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2 200 000 000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гарантированный трансферт из Национального фонда Республики Казахстан на выплату солидарных пенсий, государственные базовые пенсионные выплаты из республиканского бюджета.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Порядок введения в действие настоящего Закона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2021 года.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гарантированном трансферте из Национального фонда Республики Казахстан на 2020 – 2022 годы" (Ведомости Парламента Республики Казахстан, 2019 г., № 23, ст.93;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ноября 2020 года "О внесении изменения в Закон Республики Казахстан "О гарантированном трансферте из Национального фонда Республики Казахстан на 2020 – 2022 годы", опубликованный в газетах "Егемен Қазақстан" и "Казахстанская правда" 5 ноября 2020 г.).  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