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b549" w14:textId="eecb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нотариата</w:t>
      </w:r>
    </w:p>
    <w:p>
      <w:pPr>
        <w:spacing w:after="0"/>
        <w:ind w:left="0"/>
        <w:jc w:val="both"/>
      </w:pPr>
      <w:r>
        <w:rPr>
          <w:rFonts w:ascii="Times New Roman"/>
          <w:b w:val="false"/>
          <w:i w:val="false"/>
          <w:color w:val="000000"/>
          <w:sz w:val="28"/>
        </w:rPr>
        <w:t>Закон Республики Казахстан от 15 февраля 2021 года № 5-VII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ст.206; 1998 г., № 22, ст.307; 2000 г., № 3-4, ст.66; 2001 г., № 15-16, ст.236; № 24, ст.338; 2003 г., № 10, ст.48; № 12, ст.86; 2004 г., № 23, ст.142; 2006 г., № 11, ст.55; 2007 г., № 2, ст.18; 2009 г., № 8, ст.44; № 17, ст.81; № 19, ст.88; № 23, ст.100; 2010 г., № 17-18, ст.111; 2011 г., № 11, ст.102; № 21, ст.172; 2012 г., № 8, ст.64; № 10, ст.77; № 12, ст.84; 2013 г., № 1, ст.3; № 14, ст.72; 2014 г., № 1, ст.4; № 10, ст.52; № 11, ст.61; № 14, ст.84; № 19-I, 19-II, ст.96; № 21, ст.122; № 23, ст.143; 2015 г., № 16, ст.79; № 20-IV, ст.113; № 20-VII, ст.115; 2016 г., № 6, ст.45; № 12, ст.87; № 22, ст.116; 2017 г., № 4, ст.7; № 22-III, ст.109; 2018 г., № 10, ст.32; № 16, ст.53; № 24, ст.93; 2019 г., № 2, ст.6; 2020 г., № 12, ст.61, 63; № 13, ст.67; № 14, ст.68, 75):</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дополнить пунктом 3-1 следующего содержания:</w:t>
      </w:r>
    </w:p>
    <w:bookmarkEnd w:id="3"/>
    <w:bookmarkStart w:name="z8" w:id="4"/>
    <w:p>
      <w:pPr>
        <w:spacing w:after="0"/>
        <w:ind w:left="0"/>
        <w:jc w:val="both"/>
      </w:pPr>
      <w:r>
        <w:rPr>
          <w:rFonts w:ascii="Times New Roman"/>
          <w:b w:val="false"/>
          <w:i w:val="false"/>
          <w:color w:val="000000"/>
          <w:sz w:val="28"/>
        </w:rPr>
        <w:t xml:space="preserve">
      "3-1. Нотариальной тайной являются сведения, полученные при совершении нотариального действия или обращении к нотариусу, уполномоченному должностному лицу, в том числе о личных имущественных и неимущественных правах и обязанностях.";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"4-1. Обязанность соблюдения нотариальной тайны распространяется на стажеров, помощников нотариусов, свидетеля, переводчика, лицо, подписавшее вместо гражданина нотариальный документ вследствие физического недостатка, болезни или неграмотности последнего, а также работников нотариальных палат и лиц, осуществляющих сопровождение и системно-техническое обслуживание единой нотариальной информационной системы."; </w:t>
      </w:r>
    </w:p>
    <w:bookmarkEnd w:id="5"/>
    <w:bookmarkStart w:name="z11" w:id="6"/>
    <w:p>
      <w:pPr>
        <w:spacing w:after="0"/>
        <w:ind w:left="0"/>
        <w:jc w:val="both"/>
      </w:pPr>
      <w:r>
        <w:rPr>
          <w:rFonts w:ascii="Times New Roman"/>
          <w:b w:val="false"/>
          <w:i w:val="false"/>
          <w:color w:val="000000"/>
          <w:sz w:val="28"/>
        </w:rPr>
        <w:t>
      "7. Лица, разглашающие нотариальную тайну, несут ответственность в соответствии с законами Республики Казахстан.";</w:t>
      </w:r>
    </w:p>
    <w:bookmarkEnd w:id="6"/>
    <w:bookmarkStart w:name="z12" w:id="7"/>
    <w:p>
      <w:pPr>
        <w:spacing w:after="0"/>
        <w:ind w:left="0"/>
        <w:jc w:val="both"/>
      </w:pPr>
      <w:r>
        <w:rPr>
          <w:rFonts w:ascii="Times New Roman"/>
          <w:b w:val="false"/>
          <w:i w:val="false"/>
          <w:color w:val="000000"/>
          <w:sz w:val="28"/>
        </w:rPr>
        <w:t>
      дополнить пунктом 10 следующего содержания:</w:t>
      </w:r>
    </w:p>
    <w:bookmarkEnd w:id="7"/>
    <w:bookmarkStart w:name="z13" w:id="8"/>
    <w:p>
      <w:pPr>
        <w:spacing w:after="0"/>
        <w:ind w:left="0"/>
        <w:jc w:val="both"/>
      </w:pPr>
      <w:r>
        <w:rPr>
          <w:rFonts w:ascii="Times New Roman"/>
          <w:b w:val="false"/>
          <w:i w:val="false"/>
          <w:color w:val="000000"/>
          <w:sz w:val="28"/>
        </w:rPr>
        <w:t>
      "10. Не являются разглашением нотариальной тайны:</w:t>
      </w:r>
    </w:p>
    <w:bookmarkEnd w:id="8"/>
    <w:bookmarkStart w:name="z14" w:id="9"/>
    <w:p>
      <w:pPr>
        <w:spacing w:after="0"/>
        <w:ind w:left="0"/>
        <w:jc w:val="both"/>
      </w:pPr>
      <w:r>
        <w:rPr>
          <w:rFonts w:ascii="Times New Roman"/>
          <w:b w:val="false"/>
          <w:i w:val="false"/>
          <w:color w:val="000000"/>
          <w:sz w:val="28"/>
        </w:rPr>
        <w:t>
      1) размещение на интернет-ресурсе Республиканской нотариальной палаты или единой нотариальной информационной системы следующих сведений по:</w:t>
      </w:r>
    </w:p>
    <w:bookmarkEnd w:id="9"/>
    <w:bookmarkStart w:name="z15" w:id="10"/>
    <w:p>
      <w:pPr>
        <w:spacing w:after="0"/>
        <w:ind w:left="0"/>
        <w:jc w:val="both"/>
      </w:pPr>
      <w:r>
        <w:rPr>
          <w:rFonts w:ascii="Times New Roman"/>
          <w:b w:val="false"/>
          <w:i w:val="false"/>
          <w:color w:val="000000"/>
          <w:sz w:val="28"/>
        </w:rPr>
        <w:t>
      доверенностям (сведения о лице, удостоверившем доверенность, дате удостоверения доверенности, ее регистрационном номере в электронном реестре нотариальных действий единой нотариальной информационной системы, дате и времени внесения сведений об отмене доверенности в данный реестр в случае, если доверенность отменена);</w:t>
      </w:r>
    </w:p>
    <w:bookmarkEnd w:id="10"/>
    <w:bookmarkStart w:name="z16" w:id="11"/>
    <w:p>
      <w:pPr>
        <w:spacing w:after="0"/>
        <w:ind w:left="0"/>
        <w:jc w:val="both"/>
      </w:pPr>
      <w:r>
        <w:rPr>
          <w:rFonts w:ascii="Times New Roman"/>
          <w:b w:val="false"/>
          <w:i w:val="false"/>
          <w:color w:val="000000"/>
          <w:sz w:val="28"/>
        </w:rPr>
        <w:t>
      открытым наследственным делам (сведения о наследодателе, дате его смерти, сведения о нотариусе, ведущем наследственное дело);</w:t>
      </w:r>
    </w:p>
    <w:bookmarkEnd w:id="11"/>
    <w:bookmarkStart w:name="z17" w:id="12"/>
    <w:p>
      <w:pPr>
        <w:spacing w:after="0"/>
        <w:ind w:left="0"/>
        <w:jc w:val="both"/>
      </w:pPr>
      <w:r>
        <w:rPr>
          <w:rFonts w:ascii="Times New Roman"/>
          <w:b w:val="false"/>
          <w:i w:val="false"/>
          <w:color w:val="000000"/>
          <w:sz w:val="28"/>
        </w:rPr>
        <w:t>
      совершенным нотариусом исполнительным надписям (сведения о дате совершения исполнительной надписи, нотариусе, совершившем исполнительную надпись);</w:t>
      </w:r>
    </w:p>
    <w:bookmarkEnd w:id="12"/>
    <w:bookmarkStart w:name="z18" w:id="13"/>
    <w:p>
      <w:pPr>
        <w:spacing w:after="0"/>
        <w:ind w:left="0"/>
        <w:jc w:val="both"/>
      </w:pPr>
      <w:r>
        <w:rPr>
          <w:rFonts w:ascii="Times New Roman"/>
          <w:b w:val="false"/>
          <w:i w:val="false"/>
          <w:color w:val="000000"/>
          <w:sz w:val="28"/>
        </w:rPr>
        <w:t>
      2) внесение в единую нотариальную информационную систему сведений, предусмотренных настоящим Законом;</w:t>
      </w:r>
    </w:p>
    <w:bookmarkEnd w:id="13"/>
    <w:bookmarkStart w:name="z19" w:id="14"/>
    <w:p>
      <w:pPr>
        <w:spacing w:after="0"/>
        <w:ind w:left="0"/>
        <w:jc w:val="both"/>
      </w:pPr>
      <w:r>
        <w:rPr>
          <w:rFonts w:ascii="Times New Roman"/>
          <w:b w:val="false"/>
          <w:i w:val="false"/>
          <w:color w:val="000000"/>
          <w:sz w:val="28"/>
        </w:rPr>
        <w:t xml:space="preserve">
      3) представление сведений о нотариальных действиях государственному органу, осуществляющему финансовый мониторинг и принимающему иные меры по противодействию легализации (отмыванию) доходов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а также направление электронной копии правоустанавливающего документа, удостоверенной электронной цифровой подписью нотариуса, посредством единой нотариальной информационной системы в информационную систему правового кадастра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4"/>
    <w:bookmarkStart w:name="z20" w:id="15"/>
    <w:p>
      <w:pPr>
        <w:spacing w:after="0"/>
        <w:ind w:left="0"/>
        <w:jc w:val="both"/>
      </w:pPr>
      <w:r>
        <w:rPr>
          <w:rFonts w:ascii="Times New Roman"/>
          <w:b w:val="false"/>
          <w:i w:val="false"/>
          <w:color w:val="000000"/>
          <w:sz w:val="28"/>
        </w:rPr>
        <w:t xml:space="preserve">
      4) представление сведений о нотариальных действиях государственному уполномоченному органу, осуществляющему руководство в сфере обеспечения поступлений налогов и платежей в бюджет, по форме, в порядке и сроки, которые предусмотрены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5"/>
    <w:bookmarkStart w:name="z21" w:id="16"/>
    <w:p>
      <w:pPr>
        <w:spacing w:after="0"/>
        <w:ind w:left="0"/>
        <w:jc w:val="both"/>
      </w:pPr>
      <w:r>
        <w:rPr>
          <w:rFonts w:ascii="Times New Roman"/>
          <w:b w:val="false"/>
          <w:i w:val="false"/>
          <w:color w:val="000000"/>
          <w:sz w:val="28"/>
        </w:rPr>
        <w:t>
      5) представление сведений о нотариальных действиях единому накопительному пенсионному фонду в целях осуществления пенсионных выплат;</w:t>
      </w:r>
    </w:p>
    <w:bookmarkEnd w:id="16"/>
    <w:bookmarkStart w:name="z22" w:id="17"/>
    <w:p>
      <w:pPr>
        <w:spacing w:after="0"/>
        <w:ind w:left="0"/>
        <w:jc w:val="both"/>
      </w:pPr>
      <w:r>
        <w:rPr>
          <w:rFonts w:ascii="Times New Roman"/>
          <w:b w:val="false"/>
          <w:i w:val="false"/>
          <w:color w:val="000000"/>
          <w:sz w:val="28"/>
        </w:rPr>
        <w:t>
      6) сообщение сведений об открытии наследства наследникам.";</w:t>
      </w:r>
    </w:p>
    <w:bookmarkEnd w:id="17"/>
    <w:bookmarkStart w:name="z23"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дополнить пунктом 4 следующего содержания:</w:t>
      </w:r>
    </w:p>
    <w:bookmarkEnd w:id="18"/>
    <w:bookmarkStart w:name="z24" w:id="19"/>
    <w:p>
      <w:pPr>
        <w:spacing w:after="0"/>
        <w:ind w:left="0"/>
        <w:jc w:val="both"/>
      </w:pPr>
      <w:r>
        <w:rPr>
          <w:rFonts w:ascii="Times New Roman"/>
          <w:b w:val="false"/>
          <w:i w:val="false"/>
          <w:color w:val="000000"/>
          <w:sz w:val="28"/>
        </w:rPr>
        <w:t>
      "4. Нотариальным электронным репозиторием является компонент единой нотариальной информационной системы, обеспечивающий временное хранение, учет и использование нотариальных документов в электронной форме.</w:t>
      </w:r>
    </w:p>
    <w:bookmarkEnd w:id="19"/>
    <w:bookmarkStart w:name="z25" w:id="20"/>
    <w:p>
      <w:pPr>
        <w:spacing w:after="0"/>
        <w:ind w:left="0"/>
        <w:jc w:val="both"/>
      </w:pPr>
      <w:r>
        <w:rPr>
          <w:rFonts w:ascii="Times New Roman"/>
          <w:b w:val="false"/>
          <w:i w:val="false"/>
          <w:color w:val="000000"/>
          <w:sz w:val="28"/>
        </w:rPr>
        <w:t>
      Нотариальным электронным архивом является централизованная информационная система, предназначенная для сбора, приобретения, комплектования, упорядочения, хранения, учета и использования нотариальных документов в электронной форме.";</w:t>
      </w:r>
    </w:p>
    <w:bookmarkEnd w:id="20"/>
    <w:bookmarkStart w:name="z26"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4-1</w:t>
      </w:r>
      <w:r>
        <w:rPr>
          <w:rFonts w:ascii="Times New Roman"/>
          <w:b w:val="false"/>
          <w:i w:val="false"/>
          <w:color w:val="000000"/>
          <w:sz w:val="28"/>
        </w:rPr>
        <w:t xml:space="preserve"> изложить в следующей редакции:</w:t>
      </w:r>
    </w:p>
    <w:bookmarkEnd w:id="21"/>
    <w:bookmarkStart w:name="z27" w:id="22"/>
    <w:p>
      <w:pPr>
        <w:spacing w:after="0"/>
        <w:ind w:left="0"/>
        <w:jc w:val="both"/>
      </w:pPr>
      <w:r>
        <w:rPr>
          <w:rFonts w:ascii="Times New Roman"/>
          <w:b w:val="false"/>
          <w:i w:val="false"/>
          <w:color w:val="000000"/>
          <w:sz w:val="28"/>
        </w:rPr>
        <w:t>
      "Статья 4-1. Единая нотариальная информационная система</w:t>
      </w:r>
    </w:p>
    <w:bookmarkEnd w:id="22"/>
    <w:bookmarkStart w:name="z28" w:id="23"/>
    <w:p>
      <w:pPr>
        <w:spacing w:after="0"/>
        <w:ind w:left="0"/>
        <w:jc w:val="both"/>
      </w:pPr>
      <w:r>
        <w:rPr>
          <w:rFonts w:ascii="Times New Roman"/>
          <w:b w:val="false"/>
          <w:i w:val="false"/>
          <w:color w:val="000000"/>
          <w:sz w:val="28"/>
        </w:rPr>
        <w:t>
      1. Единой нотариальной информационной системой является информационная система, предназначенная для автоматизации процессов сбора, обработки сведений о нотариальной деятельности и обеспечения информационного взаимодействия.</w:t>
      </w:r>
    </w:p>
    <w:bookmarkEnd w:id="23"/>
    <w:bookmarkStart w:name="z29" w:id="24"/>
    <w:p>
      <w:pPr>
        <w:spacing w:after="0"/>
        <w:ind w:left="0"/>
        <w:jc w:val="both"/>
      </w:pPr>
      <w:r>
        <w:rPr>
          <w:rFonts w:ascii="Times New Roman"/>
          <w:b w:val="false"/>
          <w:i w:val="false"/>
          <w:color w:val="000000"/>
          <w:sz w:val="28"/>
        </w:rPr>
        <w:t>
      2. В единую нотариальную информационную систему вносятся сведения о совершҰнных нотариальных действиях и иные сведения, предусмотренные настоящим Законом.</w:t>
      </w:r>
    </w:p>
    <w:bookmarkEnd w:id="24"/>
    <w:bookmarkStart w:name="z30" w:id="25"/>
    <w:p>
      <w:pPr>
        <w:spacing w:after="0"/>
        <w:ind w:left="0"/>
        <w:jc w:val="both"/>
      </w:pPr>
      <w:r>
        <w:rPr>
          <w:rFonts w:ascii="Times New Roman"/>
          <w:b w:val="false"/>
          <w:i w:val="false"/>
          <w:color w:val="000000"/>
          <w:sz w:val="28"/>
        </w:rPr>
        <w:t>
      3. Сведения о совершении нотариальных действий и иные сведения, предусмотренные настоящим Законом, должны размещаться на временное хранение в нотариальном электронном репозитории и по истечении установленного срока должны быть переданы в нотариальный электронный архив.</w:t>
      </w:r>
    </w:p>
    <w:bookmarkEnd w:id="25"/>
    <w:bookmarkStart w:name="z31" w:id="26"/>
    <w:p>
      <w:pPr>
        <w:spacing w:after="0"/>
        <w:ind w:left="0"/>
        <w:jc w:val="both"/>
      </w:pPr>
      <w:r>
        <w:rPr>
          <w:rFonts w:ascii="Times New Roman"/>
          <w:b w:val="false"/>
          <w:i w:val="false"/>
          <w:color w:val="000000"/>
          <w:sz w:val="28"/>
        </w:rPr>
        <w:t>
      4. Доступ к единой нотариальной информационной системе, помимо нотариусов, предоставляется лицам, уполномоченным в соответствии с законами Республики Казахстан.</w:t>
      </w:r>
    </w:p>
    <w:bookmarkEnd w:id="26"/>
    <w:bookmarkStart w:name="z32" w:id="27"/>
    <w:p>
      <w:pPr>
        <w:spacing w:after="0"/>
        <w:ind w:left="0"/>
        <w:jc w:val="both"/>
      </w:pPr>
      <w:r>
        <w:rPr>
          <w:rFonts w:ascii="Times New Roman"/>
          <w:b w:val="false"/>
          <w:i w:val="false"/>
          <w:color w:val="000000"/>
          <w:sz w:val="28"/>
        </w:rPr>
        <w:t>
      Нотариусы и другие лица, которым доступ к сведениям, содержащимся в единой нотариальной информационной системе, предоставлен в соответствии с законами Республики Казахстан, и лица, осуществляющие сопровождение и системно-техническое обслуживание, обязаны не раскрывать третьим лицам и не распространять сведения, содержащиеся в такой системе, за исключением случаев, установленных настоящим Законом и иными законами Республики Казахстан.</w:t>
      </w:r>
    </w:p>
    <w:bookmarkEnd w:id="27"/>
    <w:bookmarkStart w:name="z33" w:id="28"/>
    <w:p>
      <w:pPr>
        <w:spacing w:after="0"/>
        <w:ind w:left="0"/>
        <w:jc w:val="both"/>
      </w:pPr>
      <w:r>
        <w:rPr>
          <w:rFonts w:ascii="Times New Roman"/>
          <w:b w:val="false"/>
          <w:i w:val="false"/>
          <w:color w:val="000000"/>
          <w:sz w:val="28"/>
        </w:rPr>
        <w:t>
      5. Защита сведений, содержащихся в единой нотариальной информационной системе, осуществляется в соответствии с законодательством Республики Казахстан.</w:t>
      </w:r>
    </w:p>
    <w:bookmarkEnd w:id="28"/>
    <w:bookmarkStart w:name="z34" w:id="29"/>
    <w:p>
      <w:pPr>
        <w:spacing w:after="0"/>
        <w:ind w:left="0"/>
        <w:jc w:val="both"/>
      </w:pPr>
      <w:r>
        <w:rPr>
          <w:rFonts w:ascii="Times New Roman"/>
          <w:b w:val="false"/>
          <w:i w:val="false"/>
          <w:color w:val="000000"/>
          <w:sz w:val="28"/>
        </w:rPr>
        <w:t>
      6. Правила пользования единой нотариальной информационной системой определяются Министерством юстиции Республики Казахстан по согласованию с уполномоченным органом в сфере информатизации и уполномоченным органом в сфере обеспечения информационной безопасности.</w:t>
      </w:r>
    </w:p>
    <w:bookmarkEnd w:id="29"/>
    <w:bookmarkStart w:name="z35" w:id="30"/>
    <w:p>
      <w:pPr>
        <w:spacing w:after="0"/>
        <w:ind w:left="0"/>
        <w:jc w:val="both"/>
      </w:pPr>
      <w:r>
        <w:rPr>
          <w:rFonts w:ascii="Times New Roman"/>
          <w:b w:val="false"/>
          <w:i w:val="false"/>
          <w:color w:val="000000"/>
          <w:sz w:val="28"/>
        </w:rPr>
        <w:t>
      7. Единая нотариальная информационная система может применяться для сбора и анализа информации Республиканской нотариальной палатой, нотариальными палатами и Министерством юстиции Республики Казахстан.";</w:t>
      </w:r>
    </w:p>
    <w:bookmarkEnd w:id="30"/>
    <w:bookmarkStart w:name="z36" w:id="31"/>
    <w:p>
      <w:pPr>
        <w:spacing w:after="0"/>
        <w:ind w:left="0"/>
        <w:jc w:val="both"/>
      </w:pPr>
      <w:r>
        <w:rPr>
          <w:rFonts w:ascii="Times New Roman"/>
          <w:b w:val="false"/>
          <w:i w:val="false"/>
          <w:color w:val="000000"/>
          <w:sz w:val="28"/>
        </w:rPr>
        <w:t>
      4) дополнить статьями 4-2, 4-3 и 4-4 следующего содержания:</w:t>
      </w:r>
    </w:p>
    <w:bookmarkEnd w:id="31"/>
    <w:bookmarkStart w:name="z37" w:id="32"/>
    <w:p>
      <w:pPr>
        <w:spacing w:after="0"/>
        <w:ind w:left="0"/>
        <w:jc w:val="both"/>
      </w:pPr>
      <w:r>
        <w:rPr>
          <w:rFonts w:ascii="Times New Roman"/>
          <w:b w:val="false"/>
          <w:i w:val="false"/>
          <w:color w:val="000000"/>
          <w:sz w:val="28"/>
        </w:rPr>
        <w:t>
      "Статья 4-2. Содержание единой нотариальной информационной системы</w:t>
      </w:r>
    </w:p>
    <w:bookmarkEnd w:id="32"/>
    <w:bookmarkStart w:name="z38" w:id="33"/>
    <w:p>
      <w:pPr>
        <w:spacing w:after="0"/>
        <w:ind w:left="0"/>
        <w:jc w:val="both"/>
      </w:pPr>
      <w:r>
        <w:rPr>
          <w:rFonts w:ascii="Times New Roman"/>
          <w:b w:val="false"/>
          <w:i w:val="false"/>
          <w:color w:val="000000"/>
          <w:sz w:val="28"/>
        </w:rPr>
        <w:t>
      1. Единая нотариальная информационная система состоит из:</w:t>
      </w:r>
    </w:p>
    <w:bookmarkEnd w:id="33"/>
    <w:bookmarkStart w:name="z39" w:id="34"/>
    <w:p>
      <w:pPr>
        <w:spacing w:after="0"/>
        <w:ind w:left="0"/>
        <w:jc w:val="both"/>
      </w:pPr>
      <w:r>
        <w:rPr>
          <w:rFonts w:ascii="Times New Roman"/>
          <w:b w:val="false"/>
          <w:i w:val="false"/>
          <w:color w:val="000000"/>
          <w:sz w:val="28"/>
        </w:rPr>
        <w:t>
      1) электронного реестра нотариальных действий;</w:t>
      </w:r>
    </w:p>
    <w:bookmarkEnd w:id="34"/>
    <w:bookmarkStart w:name="z40" w:id="35"/>
    <w:p>
      <w:pPr>
        <w:spacing w:after="0"/>
        <w:ind w:left="0"/>
        <w:jc w:val="both"/>
      </w:pPr>
      <w:r>
        <w:rPr>
          <w:rFonts w:ascii="Times New Roman"/>
          <w:b w:val="false"/>
          <w:i w:val="false"/>
          <w:color w:val="000000"/>
          <w:sz w:val="28"/>
        </w:rPr>
        <w:t>
      2) реестра наследственных дел;</w:t>
      </w:r>
    </w:p>
    <w:bookmarkEnd w:id="35"/>
    <w:bookmarkStart w:name="z41" w:id="36"/>
    <w:p>
      <w:pPr>
        <w:spacing w:after="0"/>
        <w:ind w:left="0"/>
        <w:jc w:val="both"/>
      </w:pPr>
      <w:r>
        <w:rPr>
          <w:rFonts w:ascii="Times New Roman"/>
          <w:b w:val="false"/>
          <w:i w:val="false"/>
          <w:color w:val="000000"/>
          <w:sz w:val="28"/>
        </w:rPr>
        <w:t>
      3) реестра учета завещаний;</w:t>
      </w:r>
    </w:p>
    <w:bookmarkEnd w:id="36"/>
    <w:bookmarkStart w:name="z42" w:id="37"/>
    <w:p>
      <w:pPr>
        <w:spacing w:after="0"/>
        <w:ind w:left="0"/>
        <w:jc w:val="both"/>
      </w:pPr>
      <w:r>
        <w:rPr>
          <w:rFonts w:ascii="Times New Roman"/>
          <w:b w:val="false"/>
          <w:i w:val="false"/>
          <w:color w:val="000000"/>
          <w:sz w:val="28"/>
        </w:rPr>
        <w:t>
      4) нотариального электронного репозитория.</w:t>
      </w:r>
    </w:p>
    <w:bookmarkEnd w:id="37"/>
    <w:bookmarkStart w:name="z43" w:id="38"/>
    <w:p>
      <w:pPr>
        <w:spacing w:after="0"/>
        <w:ind w:left="0"/>
        <w:jc w:val="both"/>
      </w:pPr>
      <w:r>
        <w:rPr>
          <w:rFonts w:ascii="Times New Roman"/>
          <w:b w:val="false"/>
          <w:i w:val="false"/>
          <w:color w:val="000000"/>
          <w:sz w:val="28"/>
        </w:rPr>
        <w:t>
      Единая нотариальная информационная система содержит иные сведения, в том числе сведения информационного, вспомогательного, справочно-аналитического характера, касающиеся нотариальной деятельности.</w:t>
      </w:r>
    </w:p>
    <w:bookmarkEnd w:id="38"/>
    <w:bookmarkStart w:name="z44" w:id="39"/>
    <w:p>
      <w:pPr>
        <w:spacing w:after="0"/>
        <w:ind w:left="0"/>
        <w:jc w:val="both"/>
      </w:pPr>
      <w:r>
        <w:rPr>
          <w:rFonts w:ascii="Times New Roman"/>
          <w:b w:val="false"/>
          <w:i w:val="false"/>
          <w:color w:val="000000"/>
          <w:sz w:val="28"/>
        </w:rPr>
        <w:t>
      2. Порядок ведения реестров единой нотариальной информационной системы определяется Министерством юстиции Республики Казахстан по согласованию с уполномоченным органом в сфере информатизации.</w:t>
      </w:r>
    </w:p>
    <w:bookmarkEnd w:id="39"/>
    <w:bookmarkStart w:name="z45" w:id="40"/>
    <w:p>
      <w:pPr>
        <w:spacing w:after="0"/>
        <w:ind w:left="0"/>
        <w:jc w:val="both"/>
      </w:pPr>
      <w:r>
        <w:rPr>
          <w:rFonts w:ascii="Times New Roman"/>
          <w:b w:val="false"/>
          <w:i w:val="false"/>
          <w:color w:val="000000"/>
          <w:sz w:val="28"/>
        </w:rPr>
        <w:t>
      3. Форма представления отчетности о функционировании предусмотренных настоящим Законом реестров единой нотариальной информационной системы устанавливается Министерством юстиции Республики Казахстан.</w:t>
      </w:r>
    </w:p>
    <w:bookmarkEnd w:id="40"/>
    <w:bookmarkStart w:name="z46" w:id="41"/>
    <w:p>
      <w:pPr>
        <w:spacing w:after="0"/>
        <w:ind w:left="0"/>
        <w:jc w:val="both"/>
      </w:pPr>
      <w:r>
        <w:rPr>
          <w:rFonts w:ascii="Times New Roman"/>
          <w:b w:val="false"/>
          <w:i w:val="false"/>
          <w:color w:val="000000"/>
          <w:sz w:val="28"/>
        </w:rPr>
        <w:t>
      Статья 4-3. Внесение сведений в единую нотариальную информационную систему</w:t>
      </w:r>
    </w:p>
    <w:bookmarkEnd w:id="41"/>
    <w:bookmarkStart w:name="z47" w:id="42"/>
    <w:p>
      <w:pPr>
        <w:spacing w:after="0"/>
        <w:ind w:left="0"/>
        <w:jc w:val="both"/>
      </w:pPr>
      <w:r>
        <w:rPr>
          <w:rFonts w:ascii="Times New Roman"/>
          <w:b w:val="false"/>
          <w:i w:val="false"/>
          <w:color w:val="000000"/>
          <w:sz w:val="28"/>
        </w:rPr>
        <w:t>
      1. Внесение сведений в единую нотариальную информационную систему осуществляется нотариусами.</w:t>
      </w:r>
    </w:p>
    <w:bookmarkEnd w:id="42"/>
    <w:bookmarkStart w:name="z48" w:id="43"/>
    <w:p>
      <w:pPr>
        <w:spacing w:after="0"/>
        <w:ind w:left="0"/>
        <w:jc w:val="both"/>
      </w:pPr>
      <w:r>
        <w:rPr>
          <w:rFonts w:ascii="Times New Roman"/>
          <w:b w:val="false"/>
          <w:i w:val="false"/>
          <w:color w:val="000000"/>
          <w:sz w:val="28"/>
        </w:rPr>
        <w:t>
      Нотариусы обязаны вносить в единую нотариальную информационную систему сведения:</w:t>
      </w:r>
    </w:p>
    <w:bookmarkEnd w:id="43"/>
    <w:bookmarkStart w:name="z49" w:id="44"/>
    <w:p>
      <w:pPr>
        <w:spacing w:after="0"/>
        <w:ind w:left="0"/>
        <w:jc w:val="both"/>
      </w:pPr>
      <w:r>
        <w:rPr>
          <w:rFonts w:ascii="Times New Roman"/>
          <w:b w:val="false"/>
          <w:i w:val="false"/>
          <w:color w:val="000000"/>
          <w:sz w:val="28"/>
        </w:rPr>
        <w:t>
      1) о совершении нотариальных действий при их регистрации в электронном реестре нотариальных действий единой нотариальной информационной системы.</w:t>
      </w:r>
    </w:p>
    <w:bookmarkEnd w:id="44"/>
    <w:bookmarkStart w:name="z50" w:id="45"/>
    <w:p>
      <w:pPr>
        <w:spacing w:after="0"/>
        <w:ind w:left="0"/>
        <w:jc w:val="both"/>
      </w:pPr>
      <w:r>
        <w:rPr>
          <w:rFonts w:ascii="Times New Roman"/>
          <w:b w:val="false"/>
          <w:i w:val="false"/>
          <w:color w:val="000000"/>
          <w:sz w:val="28"/>
        </w:rPr>
        <w:t>
      При регистрации в электронном реестре нотариальных действий единой нотариальной информационной системы нотариального действия по удостоверению или отмене доверенности нотариусы обязаны вносить в единую нотариальную информационную систему электронный образ доверенности (электронную версию);</w:t>
      </w:r>
    </w:p>
    <w:bookmarkEnd w:id="45"/>
    <w:bookmarkStart w:name="z51" w:id="46"/>
    <w:p>
      <w:pPr>
        <w:spacing w:after="0"/>
        <w:ind w:left="0"/>
        <w:jc w:val="both"/>
      </w:pPr>
      <w:r>
        <w:rPr>
          <w:rFonts w:ascii="Times New Roman"/>
          <w:b w:val="false"/>
          <w:i w:val="false"/>
          <w:color w:val="000000"/>
          <w:sz w:val="28"/>
        </w:rPr>
        <w:t>
      2) об открытии наследства при поступлении заявлений, являющихся основанием для заведения наследственного дела;</w:t>
      </w:r>
    </w:p>
    <w:bookmarkEnd w:id="46"/>
    <w:bookmarkStart w:name="z52" w:id="47"/>
    <w:p>
      <w:pPr>
        <w:spacing w:after="0"/>
        <w:ind w:left="0"/>
        <w:jc w:val="both"/>
      </w:pPr>
      <w:r>
        <w:rPr>
          <w:rFonts w:ascii="Times New Roman"/>
          <w:b w:val="false"/>
          <w:i w:val="false"/>
          <w:color w:val="000000"/>
          <w:sz w:val="28"/>
        </w:rPr>
        <w:t>
      3) об учете завещаний;</w:t>
      </w:r>
    </w:p>
    <w:bookmarkEnd w:id="47"/>
    <w:bookmarkStart w:name="z53" w:id="48"/>
    <w:p>
      <w:pPr>
        <w:spacing w:after="0"/>
        <w:ind w:left="0"/>
        <w:jc w:val="both"/>
      </w:pPr>
      <w:r>
        <w:rPr>
          <w:rFonts w:ascii="Times New Roman"/>
          <w:b w:val="false"/>
          <w:i w:val="false"/>
          <w:color w:val="000000"/>
          <w:sz w:val="28"/>
        </w:rPr>
        <w:t>
      4) иные сведения в соответствии с частью второй пункта 1 статьи 4-2 настоящего Закона.</w:t>
      </w:r>
    </w:p>
    <w:bookmarkEnd w:id="48"/>
    <w:bookmarkStart w:name="z54" w:id="49"/>
    <w:p>
      <w:pPr>
        <w:spacing w:after="0"/>
        <w:ind w:left="0"/>
        <w:jc w:val="both"/>
      </w:pPr>
      <w:r>
        <w:rPr>
          <w:rFonts w:ascii="Times New Roman"/>
          <w:b w:val="false"/>
          <w:i w:val="false"/>
          <w:color w:val="000000"/>
          <w:sz w:val="28"/>
        </w:rPr>
        <w:t>
      2. Сведения о совершении нотариальных действий вносятся нотариусом в электронный реестр нотариальных действий единой нотариальной информационной системы незамедлительно.</w:t>
      </w:r>
    </w:p>
    <w:bookmarkEnd w:id="49"/>
    <w:bookmarkStart w:name="z55" w:id="50"/>
    <w:p>
      <w:pPr>
        <w:spacing w:after="0"/>
        <w:ind w:left="0"/>
        <w:jc w:val="both"/>
      </w:pPr>
      <w:r>
        <w:rPr>
          <w:rFonts w:ascii="Times New Roman"/>
          <w:b w:val="false"/>
          <w:i w:val="false"/>
          <w:color w:val="000000"/>
          <w:sz w:val="28"/>
        </w:rPr>
        <w:t>
      3. Сведения об открытии наследства вносятся нотариусом в реестр наследственных дел единой нотариальной информационной системы не позднее следующего рабочего дня после поступления соответствующих заявлений.</w:t>
      </w:r>
    </w:p>
    <w:bookmarkEnd w:id="50"/>
    <w:bookmarkStart w:name="z56" w:id="51"/>
    <w:p>
      <w:pPr>
        <w:spacing w:after="0"/>
        <w:ind w:left="0"/>
        <w:jc w:val="both"/>
      </w:pPr>
      <w:r>
        <w:rPr>
          <w:rFonts w:ascii="Times New Roman"/>
          <w:b w:val="false"/>
          <w:i w:val="false"/>
          <w:color w:val="000000"/>
          <w:sz w:val="28"/>
        </w:rPr>
        <w:t>
      Статья 4-4. Представление сведений, содержащихся в единой нотариальной информационной системе</w:t>
      </w:r>
    </w:p>
    <w:bookmarkEnd w:id="51"/>
    <w:bookmarkStart w:name="z57" w:id="52"/>
    <w:p>
      <w:pPr>
        <w:spacing w:after="0"/>
        <w:ind w:left="0"/>
        <w:jc w:val="both"/>
      </w:pPr>
      <w:r>
        <w:rPr>
          <w:rFonts w:ascii="Times New Roman"/>
          <w:b w:val="false"/>
          <w:i w:val="false"/>
          <w:color w:val="000000"/>
          <w:sz w:val="28"/>
        </w:rPr>
        <w:t>
      1. Лица на безвозмездной основе вправе получать сведения в отношении себя о (об):</w:t>
      </w:r>
    </w:p>
    <w:bookmarkEnd w:id="52"/>
    <w:bookmarkStart w:name="z58" w:id="53"/>
    <w:p>
      <w:pPr>
        <w:spacing w:after="0"/>
        <w:ind w:left="0"/>
        <w:jc w:val="both"/>
      </w:pPr>
      <w:r>
        <w:rPr>
          <w:rFonts w:ascii="Times New Roman"/>
          <w:b w:val="false"/>
          <w:i w:val="false"/>
          <w:color w:val="000000"/>
          <w:sz w:val="28"/>
        </w:rPr>
        <w:t>
      1) удостоверенной доверенности (сведения о лице, удостоверившем доверенность, дате удостоверения доверенности, ее регистрационном номере в электронном реестре нотариальных действий единой нотариальной информационной системы, дате и времени внесения сведений об отмене доверенности в данный реестр в случае, если доверенность отменена);</w:t>
      </w:r>
    </w:p>
    <w:bookmarkEnd w:id="53"/>
    <w:bookmarkStart w:name="z59" w:id="54"/>
    <w:p>
      <w:pPr>
        <w:spacing w:after="0"/>
        <w:ind w:left="0"/>
        <w:jc w:val="both"/>
      </w:pPr>
      <w:r>
        <w:rPr>
          <w:rFonts w:ascii="Times New Roman"/>
          <w:b w:val="false"/>
          <w:i w:val="false"/>
          <w:color w:val="000000"/>
          <w:sz w:val="28"/>
        </w:rPr>
        <w:t>
      2) открытых наследственных делах (сведения о наследодателе, дате его смерти, сведения о нотариусе, ведущем наследственное дело);</w:t>
      </w:r>
    </w:p>
    <w:bookmarkEnd w:id="54"/>
    <w:bookmarkStart w:name="z60" w:id="55"/>
    <w:p>
      <w:pPr>
        <w:spacing w:after="0"/>
        <w:ind w:left="0"/>
        <w:jc w:val="both"/>
      </w:pPr>
      <w:r>
        <w:rPr>
          <w:rFonts w:ascii="Times New Roman"/>
          <w:b w:val="false"/>
          <w:i w:val="false"/>
          <w:color w:val="000000"/>
          <w:sz w:val="28"/>
        </w:rPr>
        <w:t>
      3) совершенных нотариусом исполнительных надписях (сведения о дате совершения исполнительной надписи, нотариусе, совершившем исполнительную надпись).</w:t>
      </w:r>
    </w:p>
    <w:bookmarkEnd w:id="55"/>
    <w:bookmarkStart w:name="z61" w:id="56"/>
    <w:p>
      <w:pPr>
        <w:spacing w:after="0"/>
        <w:ind w:left="0"/>
        <w:jc w:val="both"/>
      </w:pPr>
      <w:r>
        <w:rPr>
          <w:rFonts w:ascii="Times New Roman"/>
          <w:b w:val="false"/>
          <w:i w:val="false"/>
          <w:color w:val="000000"/>
          <w:sz w:val="28"/>
        </w:rPr>
        <w:t>
      2. Сведения, содержащиеся в электронном реестре нотариальных действий единой нотариальной информационной системы и необходимые для совершения нотариального действия или проверки действительности нотариального документа, представляются нотариусам по их запросам, поданным через единую нотариальную информационную систему.</w:t>
      </w:r>
    </w:p>
    <w:bookmarkEnd w:id="56"/>
    <w:bookmarkStart w:name="z62" w:id="57"/>
    <w:p>
      <w:pPr>
        <w:spacing w:after="0"/>
        <w:ind w:left="0"/>
        <w:jc w:val="both"/>
      </w:pPr>
      <w:r>
        <w:rPr>
          <w:rFonts w:ascii="Times New Roman"/>
          <w:b w:val="false"/>
          <w:i w:val="false"/>
          <w:color w:val="000000"/>
          <w:sz w:val="28"/>
        </w:rPr>
        <w:t>
      Лицу, в отношении которого запрашиваются сведения, содержащиеся в электронном реестре нотариальных действий единой нотариальной информационной системы, направляется электронное уведомление о факте запроса.</w:t>
      </w:r>
    </w:p>
    <w:bookmarkEnd w:id="57"/>
    <w:bookmarkStart w:name="z63" w:id="58"/>
    <w:p>
      <w:pPr>
        <w:spacing w:after="0"/>
        <w:ind w:left="0"/>
        <w:jc w:val="both"/>
      </w:pPr>
      <w:r>
        <w:rPr>
          <w:rFonts w:ascii="Times New Roman"/>
          <w:b w:val="false"/>
          <w:i w:val="false"/>
          <w:color w:val="000000"/>
          <w:sz w:val="28"/>
        </w:rPr>
        <w:t>
      3. Получение информации правоохранительными, специальными государственными органами Республики Казахстан и судебными исполнителями в рамках уголовных, гражданских, административных, розыскных дел, дел об административных правонарушениях и исполнительного производства осуществляется в соответствии с законодательством Республики Казахстан.";</w:t>
      </w:r>
    </w:p>
    <w:bookmarkEnd w:id="58"/>
    <w:bookmarkStart w:name="z64" w:id="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9</w:t>
      </w:r>
      <w:r>
        <w:rPr>
          <w:rFonts w:ascii="Times New Roman"/>
          <w:b w:val="false"/>
          <w:i w:val="false"/>
          <w:color w:val="000000"/>
          <w:sz w:val="28"/>
        </w:rPr>
        <w:t xml:space="preserve"> статьи 7 изложить в следующей редакции:</w:t>
      </w:r>
    </w:p>
    <w:bookmarkEnd w:id="59"/>
    <w:bookmarkStart w:name="z65" w:id="60"/>
    <w:p>
      <w:pPr>
        <w:spacing w:after="0"/>
        <w:ind w:left="0"/>
        <w:jc w:val="both"/>
      </w:pPr>
      <w:r>
        <w:rPr>
          <w:rFonts w:ascii="Times New Roman"/>
          <w:b w:val="false"/>
          <w:i w:val="false"/>
          <w:color w:val="000000"/>
          <w:sz w:val="28"/>
        </w:rPr>
        <w:t>
      "9. Прохождение стажировки осуществляется в соответствии с положением о порядке прохождения стажировки стажерами нотариусов.</w:t>
      </w:r>
    </w:p>
    <w:bookmarkEnd w:id="60"/>
    <w:bookmarkStart w:name="z66" w:id="61"/>
    <w:p>
      <w:pPr>
        <w:spacing w:after="0"/>
        <w:ind w:left="0"/>
        <w:jc w:val="both"/>
      </w:pPr>
      <w:r>
        <w:rPr>
          <w:rFonts w:ascii="Times New Roman"/>
          <w:b w:val="false"/>
          <w:i w:val="false"/>
          <w:color w:val="000000"/>
          <w:sz w:val="28"/>
        </w:rPr>
        <w:t>
      Программа профессиональной подготовки стажеров является обязательной для всех стажеров и должна содержать перечень мероприятий, направленных на приобретение стажером специальных теоретических знаний, практических навыков по совершению нотариальных действий и организации работы нотариуса, включая изучение профессиональных и этических норм нотариуса, посещение семинарских занятий, организуемых для нотариусов или специально для стажеров.";</w:t>
      </w:r>
    </w:p>
    <w:bookmarkEnd w:id="61"/>
    <w:bookmarkStart w:name="z67" w:id="6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7-1 слова "на занятие" заменить словами "на право занятия";</w:t>
      </w:r>
    </w:p>
    <w:bookmarkEnd w:id="62"/>
    <w:bookmarkStart w:name="z68" w:id="6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7-2 слова "на занятие" заменить словами "на право занятия";</w:t>
      </w:r>
    </w:p>
    <w:bookmarkEnd w:id="63"/>
    <w:bookmarkStart w:name="z69" w:id="6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w:t>
      </w:r>
      <w:r>
        <w:rPr>
          <w:rFonts w:ascii="Times New Roman"/>
          <w:b w:val="false"/>
          <w:i w:val="false"/>
          <w:color w:val="000000"/>
          <w:sz w:val="28"/>
        </w:rPr>
        <w:t xml:space="preserve"> статьи 8 слово "заниматься" заменить словом "занятия";</w:t>
      </w:r>
    </w:p>
    <w:bookmarkEnd w:id="64"/>
    <w:bookmarkStart w:name="z70" w:id="6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10</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2 изложить в следующей редакции:</w:t>
      </w:r>
    </w:p>
    <w:bookmarkStart w:name="z72" w:id="66"/>
    <w:p>
      <w:pPr>
        <w:spacing w:after="0"/>
        <w:ind w:left="0"/>
        <w:jc w:val="both"/>
      </w:pPr>
      <w:r>
        <w:rPr>
          <w:rFonts w:ascii="Times New Roman"/>
          <w:b w:val="false"/>
          <w:i w:val="false"/>
          <w:color w:val="000000"/>
          <w:sz w:val="28"/>
        </w:rPr>
        <w:t xml:space="preserve">
      "8) несоблюдения ограничений, предусмотренных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Закона;";</w:t>
      </w:r>
    </w:p>
    <w:bookmarkEnd w:id="66"/>
    <w:bookmarkStart w:name="z73"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67"/>
    <w:bookmarkStart w:name="z74" w:id="68"/>
    <w:p>
      <w:pPr>
        <w:spacing w:after="0"/>
        <w:ind w:left="0"/>
        <w:jc w:val="both"/>
      </w:pPr>
      <w:r>
        <w:rPr>
          <w:rFonts w:ascii="Times New Roman"/>
          <w:b w:val="false"/>
          <w:i w:val="false"/>
          <w:color w:val="000000"/>
          <w:sz w:val="28"/>
        </w:rPr>
        <w:t>
      предложение второе исключить;</w:t>
      </w:r>
    </w:p>
    <w:bookmarkEnd w:id="68"/>
    <w:bookmarkStart w:name="z75" w:id="69"/>
    <w:p>
      <w:pPr>
        <w:spacing w:after="0"/>
        <w:ind w:left="0"/>
        <w:jc w:val="both"/>
      </w:pPr>
      <w:r>
        <w:rPr>
          <w:rFonts w:ascii="Times New Roman"/>
          <w:b w:val="false"/>
          <w:i w:val="false"/>
          <w:color w:val="000000"/>
          <w:sz w:val="28"/>
        </w:rPr>
        <w:t>
      предложение третье после слов "При устранении обстоятельств, послуживших причиной приостановления," дополнить словами "предусмотренных пунктом 2 настоящей статьи,";</w:t>
      </w:r>
    </w:p>
    <w:bookmarkEnd w:id="69"/>
    <w:bookmarkStart w:name="z76" w:id="70"/>
    <w:p>
      <w:pPr>
        <w:spacing w:after="0"/>
        <w:ind w:left="0"/>
        <w:jc w:val="both"/>
      </w:pPr>
      <w:r>
        <w:rPr>
          <w:rFonts w:ascii="Times New Roman"/>
          <w:b w:val="false"/>
          <w:i w:val="false"/>
          <w:color w:val="000000"/>
          <w:sz w:val="28"/>
        </w:rPr>
        <w:t>
      дополнить пунктом 3-1 следующего содержания:</w:t>
      </w:r>
    </w:p>
    <w:bookmarkEnd w:id="70"/>
    <w:bookmarkStart w:name="z77" w:id="71"/>
    <w:p>
      <w:pPr>
        <w:spacing w:after="0"/>
        <w:ind w:left="0"/>
        <w:jc w:val="both"/>
      </w:pPr>
      <w:r>
        <w:rPr>
          <w:rFonts w:ascii="Times New Roman"/>
          <w:b w:val="false"/>
          <w:i w:val="false"/>
          <w:color w:val="000000"/>
          <w:sz w:val="28"/>
        </w:rPr>
        <w:t>
      "3-1. Возобновление действия лицензии на право занятия нотариальной деятельностью, приостановленного по основаниям, предусмотренным пунктом 2-1 настоящей статьи, осуществляется по заявлению нотариуса в течение десяти календарных дней на основании решения лицензиара.";</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79" w:id="72"/>
    <w:p>
      <w:pPr>
        <w:spacing w:after="0"/>
        <w:ind w:left="0"/>
        <w:jc w:val="both"/>
      </w:pPr>
      <w:r>
        <w:rPr>
          <w:rFonts w:ascii="Times New Roman"/>
          <w:b w:val="false"/>
          <w:i w:val="false"/>
          <w:color w:val="000000"/>
          <w:sz w:val="28"/>
        </w:rPr>
        <w:t>
      "5. Решение о приостановлении или возобновлении действия лицензии на право занятия нотариальной деятельностью размещается на интернет-ресурсе лицензиара. О принятом решении уведомляются нотариус, нотариальная палата.</w:t>
      </w:r>
    </w:p>
    <w:bookmarkEnd w:id="72"/>
    <w:bookmarkStart w:name="z80" w:id="73"/>
    <w:p>
      <w:pPr>
        <w:spacing w:after="0"/>
        <w:ind w:left="0"/>
        <w:jc w:val="both"/>
      </w:pPr>
      <w:r>
        <w:rPr>
          <w:rFonts w:ascii="Times New Roman"/>
          <w:b w:val="false"/>
          <w:i w:val="false"/>
          <w:color w:val="000000"/>
          <w:sz w:val="28"/>
        </w:rPr>
        <w:t>
      6. Решение о приостановлении или об отказе в возобновлении действия лицензии на право занятия нотариальной деятельностью может быть обжаловано в суд.";</w:t>
      </w:r>
    </w:p>
    <w:bookmarkEnd w:id="73"/>
    <w:bookmarkStart w:name="z81"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"по нотариальному делопроизводству" исключить;</w:t>
      </w:r>
    </w:p>
    <w:bookmarkEnd w:id="74"/>
    <w:bookmarkStart w:name="z82" w:id="7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4</w:t>
      </w:r>
      <w:r>
        <w:rPr>
          <w:rFonts w:ascii="Times New Roman"/>
          <w:b w:val="false"/>
          <w:i w:val="false"/>
          <w:color w:val="000000"/>
          <w:sz w:val="28"/>
        </w:rPr>
        <w:t xml:space="preserve"> статьи 15:</w:t>
      </w:r>
    </w:p>
    <w:bookmarkEnd w:id="75"/>
    <w:bookmarkStart w:name="z83" w:id="76"/>
    <w:p>
      <w:pPr>
        <w:spacing w:after="0"/>
        <w:ind w:left="0"/>
        <w:jc w:val="both"/>
      </w:pPr>
      <w:r>
        <w:rPr>
          <w:rFonts w:ascii="Times New Roman"/>
          <w:b w:val="false"/>
          <w:i w:val="false"/>
          <w:color w:val="000000"/>
          <w:sz w:val="28"/>
        </w:rPr>
        <w:t>
      в части первой слова "тайны совершения нотариальных действий" заменить словами "нотариальной тайны";</w:t>
      </w:r>
    </w:p>
    <w:bookmarkEnd w:id="76"/>
    <w:bookmarkStart w:name="z84" w:id="77"/>
    <w:p>
      <w:pPr>
        <w:spacing w:after="0"/>
        <w:ind w:left="0"/>
        <w:jc w:val="both"/>
      </w:pPr>
      <w:r>
        <w:rPr>
          <w:rFonts w:ascii="Times New Roman"/>
          <w:b w:val="false"/>
          <w:i w:val="false"/>
          <w:color w:val="000000"/>
          <w:sz w:val="28"/>
        </w:rPr>
        <w:t>
      часть вторую дополнить словами "в течение одного месяца со дня вступления в члены нотариальной палаты";</w:t>
      </w:r>
    </w:p>
    <w:bookmarkEnd w:id="77"/>
    <w:bookmarkStart w:name="z85" w:id="7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17</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87" w:id="79"/>
    <w:p>
      <w:pPr>
        <w:spacing w:after="0"/>
        <w:ind w:left="0"/>
        <w:jc w:val="both"/>
      </w:pPr>
      <w:r>
        <w:rPr>
          <w:rFonts w:ascii="Times New Roman"/>
          <w:b w:val="false"/>
          <w:i w:val="false"/>
          <w:color w:val="000000"/>
          <w:sz w:val="28"/>
        </w:rPr>
        <w:t>
      "2) осуществлять консультирование;";</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bookmarkStart w:name="z89" w:id="80"/>
    <w:p>
      <w:pPr>
        <w:spacing w:after="0"/>
        <w:ind w:left="0"/>
        <w:jc w:val="both"/>
      </w:pPr>
      <w:r>
        <w:rPr>
          <w:rFonts w:ascii="Times New Roman"/>
          <w:b w:val="false"/>
          <w:i w:val="false"/>
          <w:color w:val="000000"/>
          <w:sz w:val="28"/>
        </w:rPr>
        <w:t>
      дополнить подпунктом 10) следующего содержания:</w:t>
      </w:r>
    </w:p>
    <w:bookmarkEnd w:id="80"/>
    <w:bookmarkStart w:name="z90" w:id="81"/>
    <w:p>
      <w:pPr>
        <w:spacing w:after="0"/>
        <w:ind w:left="0"/>
        <w:jc w:val="both"/>
      </w:pPr>
      <w:r>
        <w:rPr>
          <w:rFonts w:ascii="Times New Roman"/>
          <w:b w:val="false"/>
          <w:i w:val="false"/>
          <w:color w:val="000000"/>
          <w:sz w:val="28"/>
        </w:rPr>
        <w:t>
      "10) получать сведения из информационных систем соответствующих государственных органов и иных организаций посредством единой нотариальной информационной системы.";</w:t>
      </w:r>
    </w:p>
    <w:bookmarkEnd w:id="81"/>
    <w:bookmarkStart w:name="z91" w:id="82"/>
    <w:p>
      <w:pPr>
        <w:spacing w:after="0"/>
        <w:ind w:left="0"/>
        <w:jc w:val="both"/>
      </w:pPr>
      <w:r>
        <w:rPr>
          <w:rFonts w:ascii="Times New Roman"/>
          <w:b w:val="false"/>
          <w:i w:val="false"/>
          <w:color w:val="000000"/>
          <w:sz w:val="28"/>
        </w:rPr>
        <w:t>
      12) дополнить статьей 17-1 следующего содержания:</w:t>
      </w:r>
    </w:p>
    <w:bookmarkEnd w:id="82"/>
    <w:bookmarkStart w:name="z92" w:id="83"/>
    <w:p>
      <w:pPr>
        <w:spacing w:after="0"/>
        <w:ind w:left="0"/>
        <w:jc w:val="both"/>
      </w:pPr>
      <w:r>
        <w:rPr>
          <w:rFonts w:ascii="Times New Roman"/>
          <w:b w:val="false"/>
          <w:i w:val="false"/>
          <w:color w:val="000000"/>
          <w:sz w:val="28"/>
        </w:rPr>
        <w:t>
      "Статья 17-1. Консультирование</w:t>
      </w:r>
    </w:p>
    <w:bookmarkEnd w:id="83"/>
    <w:bookmarkStart w:name="z93" w:id="84"/>
    <w:p>
      <w:pPr>
        <w:spacing w:after="0"/>
        <w:ind w:left="0"/>
        <w:jc w:val="both"/>
      </w:pPr>
      <w:r>
        <w:rPr>
          <w:rFonts w:ascii="Times New Roman"/>
          <w:b w:val="false"/>
          <w:i w:val="false"/>
          <w:color w:val="000000"/>
          <w:sz w:val="28"/>
        </w:rPr>
        <w:t>
      Консультированием является оказание юридической помощи нотариусом на возмездной основе физическим и юридическим лицам в форме:</w:t>
      </w:r>
    </w:p>
    <w:bookmarkEnd w:id="84"/>
    <w:bookmarkStart w:name="z94" w:id="85"/>
    <w:p>
      <w:pPr>
        <w:spacing w:after="0"/>
        <w:ind w:left="0"/>
        <w:jc w:val="both"/>
      </w:pPr>
      <w:r>
        <w:rPr>
          <w:rFonts w:ascii="Times New Roman"/>
          <w:b w:val="false"/>
          <w:i w:val="false"/>
          <w:color w:val="000000"/>
          <w:sz w:val="28"/>
        </w:rPr>
        <w:t>
      1) проведения устных и письменных консультаций правового характера, не связанных непосредственно с совершением нотариальных действий;</w:t>
      </w:r>
    </w:p>
    <w:bookmarkEnd w:id="85"/>
    <w:bookmarkStart w:name="z95" w:id="86"/>
    <w:p>
      <w:pPr>
        <w:spacing w:after="0"/>
        <w:ind w:left="0"/>
        <w:jc w:val="both"/>
      </w:pPr>
      <w:r>
        <w:rPr>
          <w:rFonts w:ascii="Times New Roman"/>
          <w:b w:val="false"/>
          <w:i w:val="false"/>
          <w:color w:val="000000"/>
          <w:sz w:val="28"/>
        </w:rPr>
        <w:t>
      2) составления проектов сделок, заявлений и других документов в соответствии с требованиями законодательства Республики Казахстан.";</w:t>
      </w:r>
    </w:p>
    <w:bookmarkEnd w:id="86"/>
    <w:bookmarkStart w:name="z96" w:id="8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18</w:t>
      </w:r>
      <w:r>
        <w:rPr>
          <w:rFonts w:ascii="Times New Roman"/>
          <w:b w:val="false"/>
          <w:i w:val="false"/>
          <w:color w:val="000000"/>
          <w:sz w:val="28"/>
        </w:rPr>
        <w:t>:</w:t>
      </w:r>
    </w:p>
    <w:bookmarkEnd w:id="87"/>
    <w:bookmarkStart w:name="z97" w:id="88"/>
    <w:p>
      <w:pPr>
        <w:spacing w:after="0"/>
        <w:ind w:left="0"/>
        <w:jc w:val="both"/>
      </w:pPr>
      <w:r>
        <w:rPr>
          <w:rFonts w:ascii="Times New Roman"/>
          <w:b w:val="false"/>
          <w:i w:val="false"/>
          <w:color w:val="000000"/>
          <w:sz w:val="28"/>
        </w:rPr>
        <w:t>
      в пункте 1:</w:t>
      </w:r>
    </w:p>
    <w:bookmarkEnd w:id="88"/>
    <w:bookmarkStart w:name="z98" w:id="89"/>
    <w:p>
      <w:pPr>
        <w:spacing w:after="0"/>
        <w:ind w:left="0"/>
        <w:jc w:val="both"/>
      </w:pPr>
      <w:r>
        <w:rPr>
          <w:rFonts w:ascii="Times New Roman"/>
          <w:b w:val="false"/>
          <w:i w:val="false"/>
          <w:color w:val="000000"/>
          <w:sz w:val="28"/>
        </w:rPr>
        <w:t>
      абзац первый изложить в следующей редакции:</w:t>
      </w:r>
    </w:p>
    <w:bookmarkEnd w:id="89"/>
    <w:bookmarkStart w:name="z99" w:id="90"/>
    <w:p>
      <w:pPr>
        <w:spacing w:after="0"/>
        <w:ind w:left="0"/>
        <w:jc w:val="both"/>
      </w:pPr>
      <w:r>
        <w:rPr>
          <w:rFonts w:ascii="Times New Roman"/>
          <w:b w:val="false"/>
          <w:i w:val="false"/>
          <w:color w:val="000000"/>
          <w:sz w:val="28"/>
        </w:rPr>
        <w:t>
      "Нотариус обязан:";</w:t>
      </w:r>
    </w:p>
    <w:bookmarkEnd w:id="90"/>
    <w:bookmarkStart w:name="z100" w:id="91"/>
    <w:p>
      <w:pPr>
        <w:spacing w:after="0"/>
        <w:ind w:left="0"/>
        <w:jc w:val="both"/>
      </w:pPr>
      <w:r>
        <w:rPr>
          <w:rFonts w:ascii="Times New Roman"/>
          <w:b w:val="false"/>
          <w:i w:val="false"/>
          <w:color w:val="000000"/>
          <w:sz w:val="28"/>
        </w:rPr>
        <w:t>
      дополнить подпунктами 3-1) и 3-2) следующего содержания:</w:t>
      </w:r>
    </w:p>
    <w:bookmarkEnd w:id="91"/>
    <w:bookmarkStart w:name="z101" w:id="92"/>
    <w:p>
      <w:pPr>
        <w:spacing w:after="0"/>
        <w:ind w:left="0"/>
        <w:jc w:val="both"/>
      </w:pPr>
      <w:r>
        <w:rPr>
          <w:rFonts w:ascii="Times New Roman"/>
          <w:b w:val="false"/>
          <w:i w:val="false"/>
          <w:color w:val="000000"/>
          <w:sz w:val="28"/>
        </w:rPr>
        <w:t>
      "3-1) своевременно вносить в единую нотариальную информационную систему сведения о совершенных нотариальных действиях и иные сведения, предусмотренные настоящим Законом;</w:t>
      </w:r>
    </w:p>
    <w:bookmarkEnd w:id="92"/>
    <w:bookmarkStart w:name="z102" w:id="93"/>
    <w:p>
      <w:pPr>
        <w:spacing w:after="0"/>
        <w:ind w:left="0"/>
        <w:jc w:val="both"/>
      </w:pPr>
      <w:r>
        <w:rPr>
          <w:rFonts w:ascii="Times New Roman"/>
          <w:b w:val="false"/>
          <w:i w:val="false"/>
          <w:color w:val="000000"/>
          <w:sz w:val="28"/>
        </w:rPr>
        <w:t>
      3-2) соблюдать требования законодательства Республики Казахстан об информатизации при работе с единой нотариальной информационной системой;";</w:t>
      </w:r>
    </w:p>
    <w:bookmarkEnd w:id="93"/>
    <w:bookmarkStart w:name="z103"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"по нотариальному делопроизводству" исключить;</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Start w:name="z105" w:id="9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21</w:t>
      </w:r>
      <w:r>
        <w:rPr>
          <w:rFonts w:ascii="Times New Roman"/>
          <w:b w:val="false"/>
          <w:i w:val="false"/>
          <w:color w:val="000000"/>
          <w:sz w:val="28"/>
        </w:rPr>
        <w:t>:</w:t>
      </w:r>
    </w:p>
    <w:bookmarkEnd w:id="95"/>
    <w:bookmarkStart w:name="z106"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 а также статьей 54" исключить;</w:t>
      </w:r>
    </w:p>
    <w:bookmarkEnd w:id="96"/>
    <w:bookmarkStart w:name="z107" w:id="9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w:t>
      </w:r>
      <w:r>
        <w:rPr>
          <w:rFonts w:ascii="Times New Roman"/>
          <w:b w:val="false"/>
          <w:i w:val="false"/>
          <w:color w:val="000000"/>
          <w:sz w:val="28"/>
        </w:rPr>
        <w:t xml:space="preserve"> после слов "нотариальных действий" дополнить словами "(в том числе в электронном реестре нотариальных действий)";</w:t>
      </w:r>
    </w:p>
    <w:bookmarkEnd w:id="97"/>
    <w:bookmarkStart w:name="z108" w:id="9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22</w:t>
      </w:r>
      <w:r>
        <w:rPr>
          <w:rFonts w:ascii="Times New Roman"/>
          <w:b w:val="false"/>
          <w:i w:val="false"/>
          <w:color w:val="000000"/>
          <w:sz w:val="28"/>
        </w:rPr>
        <w:t>:</w:t>
      </w:r>
    </w:p>
    <w:bookmarkEnd w:id="98"/>
    <w:bookmarkStart w:name="z109" w:id="99"/>
    <w:p>
      <w:pPr>
        <w:spacing w:after="0"/>
        <w:ind w:left="0"/>
        <w:jc w:val="both"/>
      </w:pPr>
      <w:r>
        <w:rPr>
          <w:rFonts w:ascii="Times New Roman"/>
          <w:b w:val="false"/>
          <w:i w:val="false"/>
          <w:color w:val="000000"/>
          <w:sz w:val="28"/>
        </w:rPr>
        <w:t>
      заголовок изложить в следующей редакции:</w:t>
      </w:r>
    </w:p>
    <w:bookmarkEnd w:id="99"/>
    <w:bookmarkStart w:name="z110" w:id="100"/>
    <w:p>
      <w:pPr>
        <w:spacing w:after="0"/>
        <w:ind w:left="0"/>
        <w:jc w:val="both"/>
      </w:pPr>
      <w:r>
        <w:rPr>
          <w:rFonts w:ascii="Times New Roman"/>
          <w:b w:val="false"/>
          <w:i w:val="false"/>
          <w:color w:val="000000"/>
          <w:sz w:val="28"/>
        </w:rPr>
        <w:t>
      "Статья 22. Печать, штампы и электронная цифровая подпись нотариуса";</w:t>
      </w:r>
    </w:p>
    <w:bookmarkEnd w:id="100"/>
    <w:bookmarkStart w:name="z111"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личные бланки" исключить;</w:t>
      </w:r>
    </w:p>
    <w:bookmarkEnd w:id="101"/>
    <w:bookmarkStart w:name="z112" w:id="102"/>
    <w:p>
      <w:pPr>
        <w:spacing w:after="0"/>
        <w:ind w:left="0"/>
        <w:jc w:val="both"/>
      </w:pPr>
      <w:r>
        <w:rPr>
          <w:rFonts w:ascii="Times New Roman"/>
          <w:b w:val="false"/>
          <w:i w:val="false"/>
          <w:color w:val="000000"/>
          <w:sz w:val="28"/>
        </w:rPr>
        <w:t>
      дополнить пунктом 4 следующего содержания:</w:t>
      </w:r>
    </w:p>
    <w:bookmarkEnd w:id="102"/>
    <w:bookmarkStart w:name="z113" w:id="103"/>
    <w:p>
      <w:pPr>
        <w:spacing w:after="0"/>
        <w:ind w:left="0"/>
        <w:jc w:val="both"/>
      </w:pPr>
      <w:r>
        <w:rPr>
          <w:rFonts w:ascii="Times New Roman"/>
          <w:b w:val="false"/>
          <w:i w:val="false"/>
          <w:color w:val="000000"/>
          <w:sz w:val="28"/>
        </w:rPr>
        <w:t>
      "4. Совершение нотариальных действий с электронными документами и внесение сведений в единую нотариальную информационную систему нотариус осуществляет посредством электронной цифровой подписи.";</w:t>
      </w:r>
    </w:p>
    <w:bookmarkEnd w:id="103"/>
    <w:bookmarkStart w:name="z114" w:id="10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24-1</w:t>
      </w:r>
      <w:r>
        <w:rPr>
          <w:rFonts w:ascii="Times New Roman"/>
          <w:b w:val="false"/>
          <w:i w:val="false"/>
          <w:color w:val="000000"/>
          <w:sz w:val="28"/>
        </w:rPr>
        <w:t>:</w:t>
      </w:r>
    </w:p>
    <w:bookmarkEnd w:id="104"/>
    <w:bookmarkStart w:name="z115"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05"/>
    <w:bookmarkStart w:name="z116" w:id="106"/>
    <w:p>
      <w:pPr>
        <w:spacing w:after="0"/>
        <w:ind w:left="0"/>
        <w:jc w:val="both"/>
      </w:pPr>
      <w:r>
        <w:rPr>
          <w:rFonts w:ascii="Times New Roman"/>
          <w:b w:val="false"/>
          <w:i w:val="false"/>
          <w:color w:val="000000"/>
          <w:sz w:val="28"/>
        </w:rPr>
        <w:t>
      часть первую дополнить словами "нотариальной палаты";</w:t>
      </w:r>
    </w:p>
    <w:bookmarkEnd w:id="106"/>
    <w:bookmarkStart w:name="z117" w:id="107"/>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107"/>
    <w:bookmarkStart w:name="z118" w:id="108"/>
    <w:p>
      <w:pPr>
        <w:spacing w:after="0"/>
        <w:ind w:left="0"/>
        <w:jc w:val="both"/>
      </w:pPr>
      <w:r>
        <w:rPr>
          <w:rFonts w:ascii="Times New Roman"/>
          <w:b w:val="false"/>
          <w:i w:val="false"/>
          <w:color w:val="000000"/>
          <w:sz w:val="28"/>
        </w:rPr>
        <w:t>
      "В состав дисциплинарной комиссии нотариальной палаты включаются не менее четырех нотариусов со стажем нотариальной деятельности не менее пяти лет, избираемых на общем собрании членов нотариальной палаты, а также три представителя общественности, предложенные органами юстиции.</w:t>
      </w:r>
    </w:p>
    <w:bookmarkEnd w:id="108"/>
    <w:bookmarkStart w:name="z119" w:id="109"/>
    <w:p>
      <w:pPr>
        <w:spacing w:after="0"/>
        <w:ind w:left="0"/>
        <w:jc w:val="both"/>
      </w:pPr>
      <w:r>
        <w:rPr>
          <w:rFonts w:ascii="Times New Roman"/>
          <w:b w:val="false"/>
          <w:i w:val="false"/>
          <w:color w:val="000000"/>
          <w:sz w:val="28"/>
        </w:rPr>
        <w:t>
      Председателем дисциплинарной комиссии нотариальной палаты является нотариус.";</w:t>
      </w:r>
    </w:p>
    <w:bookmarkEnd w:id="109"/>
    <w:bookmarkStart w:name="z120" w:id="1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после слова "комиссия" дополнить словами "нотариальной палаты";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2" w:id="111"/>
    <w:p>
      <w:pPr>
        <w:spacing w:after="0"/>
        <w:ind w:left="0"/>
        <w:jc w:val="both"/>
      </w:pPr>
      <w:r>
        <w:rPr>
          <w:rFonts w:ascii="Times New Roman"/>
          <w:b w:val="false"/>
          <w:i w:val="false"/>
          <w:color w:val="000000"/>
          <w:sz w:val="28"/>
        </w:rPr>
        <w:t>
      "3. Дисциплинарная комиссия нотариальной палаты вправе принять решение о применении следующих мер дисциплинарного взыскания:</w:t>
      </w:r>
    </w:p>
    <w:bookmarkEnd w:id="111"/>
    <w:bookmarkStart w:name="z123" w:id="112"/>
    <w:p>
      <w:pPr>
        <w:spacing w:after="0"/>
        <w:ind w:left="0"/>
        <w:jc w:val="both"/>
      </w:pPr>
      <w:r>
        <w:rPr>
          <w:rFonts w:ascii="Times New Roman"/>
          <w:b w:val="false"/>
          <w:i w:val="false"/>
          <w:color w:val="000000"/>
          <w:sz w:val="28"/>
        </w:rPr>
        <w:t>
      1) замечание;</w:t>
      </w:r>
    </w:p>
    <w:bookmarkEnd w:id="112"/>
    <w:bookmarkStart w:name="z124" w:id="113"/>
    <w:p>
      <w:pPr>
        <w:spacing w:after="0"/>
        <w:ind w:left="0"/>
        <w:jc w:val="both"/>
      </w:pPr>
      <w:r>
        <w:rPr>
          <w:rFonts w:ascii="Times New Roman"/>
          <w:b w:val="false"/>
          <w:i w:val="false"/>
          <w:color w:val="000000"/>
          <w:sz w:val="28"/>
        </w:rPr>
        <w:t>
      2) выговор;</w:t>
      </w:r>
    </w:p>
    <w:bookmarkEnd w:id="113"/>
    <w:bookmarkStart w:name="z125" w:id="114"/>
    <w:p>
      <w:pPr>
        <w:spacing w:after="0"/>
        <w:ind w:left="0"/>
        <w:jc w:val="both"/>
      </w:pPr>
      <w:r>
        <w:rPr>
          <w:rFonts w:ascii="Times New Roman"/>
          <w:b w:val="false"/>
          <w:i w:val="false"/>
          <w:color w:val="000000"/>
          <w:sz w:val="28"/>
        </w:rPr>
        <w:t>
      3) строгий выговор;</w:t>
      </w:r>
    </w:p>
    <w:bookmarkEnd w:id="114"/>
    <w:bookmarkStart w:name="z126" w:id="115"/>
    <w:p>
      <w:pPr>
        <w:spacing w:after="0"/>
        <w:ind w:left="0"/>
        <w:jc w:val="both"/>
      </w:pPr>
      <w:r>
        <w:rPr>
          <w:rFonts w:ascii="Times New Roman"/>
          <w:b w:val="false"/>
          <w:i w:val="false"/>
          <w:color w:val="000000"/>
          <w:sz w:val="28"/>
        </w:rPr>
        <w:t>
      4) исключение из нотариальной палаты либо исключение из нотариальной палаты с подачей ходатайства лицензиару о подготовке искового заявления о лишении лицензии нотариуса.";</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слова "комиссии" дополнить словами "нотариальной палаты";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после слова "комиссией" дополнить словами "нотариальной палаты";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31" w:id="116"/>
    <w:p>
      <w:pPr>
        <w:spacing w:after="0"/>
        <w:ind w:left="0"/>
        <w:jc w:val="both"/>
      </w:pPr>
      <w:r>
        <w:rPr>
          <w:rFonts w:ascii="Times New Roman"/>
          <w:b w:val="false"/>
          <w:i w:val="false"/>
          <w:color w:val="000000"/>
          <w:sz w:val="28"/>
        </w:rPr>
        <w:t>
      "7. Решения дисциплинарной комиссии нотариальной палаты могут быть оспорены в дисциплинарной комиссии Республиканской нотариальной палаты или суде.";</w:t>
      </w:r>
    </w:p>
    <w:bookmarkEnd w:id="116"/>
    <w:bookmarkStart w:name="z132" w:id="117"/>
    <w:p>
      <w:pPr>
        <w:spacing w:after="0"/>
        <w:ind w:left="0"/>
        <w:jc w:val="both"/>
      </w:pPr>
      <w:r>
        <w:rPr>
          <w:rFonts w:ascii="Times New Roman"/>
          <w:b w:val="false"/>
          <w:i w:val="false"/>
          <w:color w:val="000000"/>
          <w:sz w:val="28"/>
        </w:rPr>
        <w:t>
      17) дополнить статьями 24-2 и 24-3 следующего содержания:</w:t>
      </w:r>
    </w:p>
    <w:bookmarkEnd w:id="117"/>
    <w:bookmarkStart w:name="z133" w:id="118"/>
    <w:p>
      <w:pPr>
        <w:spacing w:after="0"/>
        <w:ind w:left="0"/>
        <w:jc w:val="both"/>
      </w:pPr>
      <w:r>
        <w:rPr>
          <w:rFonts w:ascii="Times New Roman"/>
          <w:b w:val="false"/>
          <w:i w:val="false"/>
          <w:color w:val="000000"/>
          <w:sz w:val="28"/>
        </w:rPr>
        <w:t>
      "Статья 24-2. Дисциплинарная комиссия Республиканской нотариальной палаты</w:t>
      </w:r>
    </w:p>
    <w:bookmarkEnd w:id="118"/>
    <w:bookmarkStart w:name="z134" w:id="119"/>
    <w:p>
      <w:pPr>
        <w:spacing w:after="0"/>
        <w:ind w:left="0"/>
        <w:jc w:val="both"/>
      </w:pPr>
      <w:r>
        <w:rPr>
          <w:rFonts w:ascii="Times New Roman"/>
          <w:b w:val="false"/>
          <w:i w:val="false"/>
          <w:color w:val="000000"/>
          <w:sz w:val="28"/>
        </w:rPr>
        <w:t>
      1. Дисциплинарная комиссия Республиканской нотариальной палаты рассматривает жалобы на решения дисциплинарной комиссии нотариальной палаты, обобщает дисциплинарную практику.</w:t>
      </w:r>
    </w:p>
    <w:bookmarkEnd w:id="119"/>
    <w:bookmarkStart w:name="z135" w:id="120"/>
    <w:p>
      <w:pPr>
        <w:spacing w:after="0"/>
        <w:ind w:left="0"/>
        <w:jc w:val="both"/>
      </w:pPr>
      <w:r>
        <w:rPr>
          <w:rFonts w:ascii="Times New Roman"/>
          <w:b w:val="false"/>
          <w:i w:val="false"/>
          <w:color w:val="000000"/>
          <w:sz w:val="28"/>
        </w:rPr>
        <w:t>
      Дисциплинарная комиссия Республиканской нотариальной палаты является независимым органом Республиканской нотариальной палаты, избираемым съездом Республиканской нотариальной палаты и подотчетным ему. Решения дисциплинарной комиссии Республиканской нотариальной палаты носят обязательный характер.</w:t>
      </w:r>
    </w:p>
    <w:bookmarkEnd w:id="120"/>
    <w:bookmarkStart w:name="z136" w:id="121"/>
    <w:p>
      <w:pPr>
        <w:spacing w:after="0"/>
        <w:ind w:left="0"/>
        <w:jc w:val="both"/>
      </w:pPr>
      <w:r>
        <w:rPr>
          <w:rFonts w:ascii="Times New Roman"/>
          <w:b w:val="false"/>
          <w:i w:val="false"/>
          <w:color w:val="000000"/>
          <w:sz w:val="28"/>
        </w:rPr>
        <w:t>
      В состав дисциплинарной комиссии Республиканской нотариальной палаты включаются четыре нотариуса со стажем нотариальной деятельности не менее пяти лет по представлению нотариальной палаты, три представителя общественности – по предложению Министерства юстиции Республики Казахстан.</w:t>
      </w:r>
    </w:p>
    <w:bookmarkEnd w:id="121"/>
    <w:bookmarkStart w:name="z137" w:id="122"/>
    <w:p>
      <w:pPr>
        <w:spacing w:after="0"/>
        <w:ind w:left="0"/>
        <w:jc w:val="both"/>
      </w:pPr>
      <w:r>
        <w:rPr>
          <w:rFonts w:ascii="Times New Roman"/>
          <w:b w:val="false"/>
          <w:i w:val="false"/>
          <w:color w:val="000000"/>
          <w:sz w:val="28"/>
        </w:rPr>
        <w:t>
      Председателем дисциплинарной комиссии Республиканской нотариальной палаты является нотариус.</w:t>
      </w:r>
    </w:p>
    <w:bookmarkEnd w:id="122"/>
    <w:bookmarkStart w:name="z138" w:id="123"/>
    <w:p>
      <w:pPr>
        <w:spacing w:after="0"/>
        <w:ind w:left="0"/>
        <w:jc w:val="both"/>
      </w:pPr>
      <w:r>
        <w:rPr>
          <w:rFonts w:ascii="Times New Roman"/>
          <w:b w:val="false"/>
          <w:i w:val="false"/>
          <w:color w:val="000000"/>
          <w:sz w:val="28"/>
        </w:rPr>
        <w:t>
      2. При рассмотрении жалобы дисциплинарная комиссия Республиканской нотариальной палаты обязана приглашать на свое заседание лицо, направившее жалобу, а также члена нотариальной палаты, в отношении которого рассматривается жалоба.</w:t>
      </w:r>
    </w:p>
    <w:bookmarkEnd w:id="123"/>
    <w:bookmarkStart w:name="z139" w:id="124"/>
    <w:p>
      <w:pPr>
        <w:spacing w:after="0"/>
        <w:ind w:left="0"/>
        <w:jc w:val="both"/>
      </w:pPr>
      <w:r>
        <w:rPr>
          <w:rFonts w:ascii="Times New Roman"/>
          <w:b w:val="false"/>
          <w:i w:val="false"/>
          <w:color w:val="000000"/>
          <w:sz w:val="28"/>
        </w:rPr>
        <w:t>
      Неявка указанных лиц, надлежащим образом извещенных о времени и месте рассмотрения жалобы, не препятствует ее рассмотрению.</w:t>
      </w:r>
    </w:p>
    <w:bookmarkEnd w:id="124"/>
    <w:bookmarkStart w:name="z140" w:id="125"/>
    <w:p>
      <w:pPr>
        <w:spacing w:after="0"/>
        <w:ind w:left="0"/>
        <w:jc w:val="both"/>
      </w:pPr>
      <w:r>
        <w:rPr>
          <w:rFonts w:ascii="Times New Roman"/>
          <w:b w:val="false"/>
          <w:i w:val="false"/>
          <w:color w:val="000000"/>
          <w:sz w:val="28"/>
        </w:rPr>
        <w:t>
      3. Дисциплинарная комиссия Республиканской нотариальной палаты по результатам рассмотрения жалобы на решение, действия (бездействие) дисциплинарной комиссии нотариальной палаты имеет право:</w:t>
      </w:r>
    </w:p>
    <w:bookmarkEnd w:id="125"/>
    <w:bookmarkStart w:name="z141" w:id="126"/>
    <w:p>
      <w:pPr>
        <w:spacing w:after="0"/>
        <w:ind w:left="0"/>
        <w:jc w:val="both"/>
      </w:pPr>
      <w:r>
        <w:rPr>
          <w:rFonts w:ascii="Times New Roman"/>
          <w:b w:val="false"/>
          <w:i w:val="false"/>
          <w:color w:val="000000"/>
          <w:sz w:val="28"/>
        </w:rPr>
        <w:t>
      1) оставить жалобу без удовлетворения, а решение дисциплинарной комиссии нотариальной палаты без изменений;</w:t>
      </w:r>
    </w:p>
    <w:bookmarkEnd w:id="126"/>
    <w:bookmarkStart w:name="z142" w:id="127"/>
    <w:p>
      <w:pPr>
        <w:spacing w:after="0"/>
        <w:ind w:left="0"/>
        <w:jc w:val="both"/>
      </w:pPr>
      <w:r>
        <w:rPr>
          <w:rFonts w:ascii="Times New Roman"/>
          <w:b w:val="false"/>
          <w:i w:val="false"/>
          <w:color w:val="000000"/>
          <w:sz w:val="28"/>
        </w:rPr>
        <w:t>
      2) отменить решение дисциплинарной комиссии нотариальной палаты;</w:t>
      </w:r>
    </w:p>
    <w:bookmarkEnd w:id="127"/>
    <w:bookmarkStart w:name="z143" w:id="128"/>
    <w:p>
      <w:pPr>
        <w:spacing w:after="0"/>
        <w:ind w:left="0"/>
        <w:jc w:val="both"/>
      </w:pPr>
      <w:r>
        <w:rPr>
          <w:rFonts w:ascii="Times New Roman"/>
          <w:b w:val="false"/>
          <w:i w:val="false"/>
          <w:color w:val="000000"/>
          <w:sz w:val="28"/>
        </w:rPr>
        <w:t>
      3) направить дело на новое рассмотрение в соответствующую дисциплинарную комиссию нотариальной палаты и обязать дисциплинарную комиссию нотариальной палаты совершить определенные действия.</w:t>
      </w:r>
    </w:p>
    <w:bookmarkEnd w:id="128"/>
    <w:bookmarkStart w:name="z144" w:id="129"/>
    <w:p>
      <w:pPr>
        <w:spacing w:after="0"/>
        <w:ind w:left="0"/>
        <w:jc w:val="both"/>
      </w:pPr>
      <w:r>
        <w:rPr>
          <w:rFonts w:ascii="Times New Roman"/>
          <w:b w:val="false"/>
          <w:i w:val="false"/>
          <w:color w:val="000000"/>
          <w:sz w:val="28"/>
        </w:rPr>
        <w:t>
      Заседание дисциплинарной комиссии Республиканской нотариальной палаты считается правомочным, если на нем присутствует более половины ее членов.</w:t>
      </w:r>
    </w:p>
    <w:bookmarkEnd w:id="129"/>
    <w:bookmarkStart w:name="z145" w:id="130"/>
    <w:p>
      <w:pPr>
        <w:spacing w:after="0"/>
        <w:ind w:left="0"/>
        <w:jc w:val="both"/>
      </w:pPr>
      <w:r>
        <w:rPr>
          <w:rFonts w:ascii="Times New Roman"/>
          <w:b w:val="false"/>
          <w:i w:val="false"/>
          <w:color w:val="000000"/>
          <w:sz w:val="28"/>
        </w:rPr>
        <w:t>
      Решение дисциплинарной комиссии Республиканской нотариальной палаты принимается путем открытого голосования большинством голосов членов комиссии, присутствующих на заседании.</w:t>
      </w:r>
    </w:p>
    <w:bookmarkEnd w:id="130"/>
    <w:bookmarkStart w:name="z146" w:id="131"/>
    <w:p>
      <w:pPr>
        <w:spacing w:after="0"/>
        <w:ind w:left="0"/>
        <w:jc w:val="both"/>
      </w:pPr>
      <w:r>
        <w:rPr>
          <w:rFonts w:ascii="Times New Roman"/>
          <w:b w:val="false"/>
          <w:i w:val="false"/>
          <w:color w:val="000000"/>
          <w:sz w:val="28"/>
        </w:rPr>
        <w:t>
      Решение дисциплинарной комиссии Республиканской нотариальной палаты может быть оспорено в суде.</w:t>
      </w:r>
    </w:p>
    <w:bookmarkEnd w:id="131"/>
    <w:bookmarkStart w:name="z147" w:id="132"/>
    <w:p>
      <w:pPr>
        <w:spacing w:after="0"/>
        <w:ind w:left="0"/>
        <w:jc w:val="both"/>
      </w:pPr>
      <w:r>
        <w:rPr>
          <w:rFonts w:ascii="Times New Roman"/>
          <w:b w:val="false"/>
          <w:i w:val="false"/>
          <w:color w:val="000000"/>
          <w:sz w:val="28"/>
        </w:rPr>
        <w:t>
      4. Обобщение работы дисциплинарной комиссии Республиканской нотариальной палаты размещается на интернет-ресурсе Республиканской нотариальной палаты.</w:t>
      </w:r>
    </w:p>
    <w:bookmarkEnd w:id="132"/>
    <w:bookmarkStart w:name="z148" w:id="133"/>
    <w:p>
      <w:pPr>
        <w:spacing w:after="0"/>
        <w:ind w:left="0"/>
        <w:jc w:val="both"/>
      </w:pPr>
      <w:r>
        <w:rPr>
          <w:rFonts w:ascii="Times New Roman"/>
          <w:b w:val="false"/>
          <w:i w:val="false"/>
          <w:color w:val="000000"/>
          <w:sz w:val="28"/>
        </w:rPr>
        <w:t>
      Статья 24-3. Дисциплинарные проступки</w:t>
      </w:r>
    </w:p>
    <w:bookmarkEnd w:id="133"/>
    <w:bookmarkStart w:name="z149" w:id="134"/>
    <w:p>
      <w:pPr>
        <w:spacing w:after="0"/>
        <w:ind w:left="0"/>
        <w:jc w:val="both"/>
      </w:pPr>
      <w:r>
        <w:rPr>
          <w:rFonts w:ascii="Times New Roman"/>
          <w:b w:val="false"/>
          <w:i w:val="false"/>
          <w:color w:val="000000"/>
          <w:sz w:val="28"/>
        </w:rPr>
        <w:t>
      1. Основанием наложения дисциплинарного взыскания является совершение нотариусом дисциплинарного проступка.</w:t>
      </w:r>
    </w:p>
    <w:bookmarkEnd w:id="134"/>
    <w:bookmarkStart w:name="z150" w:id="135"/>
    <w:p>
      <w:pPr>
        <w:spacing w:after="0"/>
        <w:ind w:left="0"/>
        <w:jc w:val="both"/>
      </w:pPr>
      <w:r>
        <w:rPr>
          <w:rFonts w:ascii="Times New Roman"/>
          <w:b w:val="false"/>
          <w:i w:val="false"/>
          <w:color w:val="000000"/>
          <w:sz w:val="28"/>
        </w:rPr>
        <w:t>
      2. Дисциплинарным проступком признаются ненадлежащее исполнение или неисполнение нотариусом своих профессиональных обязанностей, нарушение требований законодательства Республики Казахстан, Кодекса этики нотариуса, решений органов Республиканской нотариальной палаты, нотариальных палат.</w:t>
      </w:r>
    </w:p>
    <w:bookmarkEnd w:id="135"/>
    <w:bookmarkStart w:name="z151" w:id="136"/>
    <w:p>
      <w:pPr>
        <w:spacing w:after="0"/>
        <w:ind w:left="0"/>
        <w:jc w:val="both"/>
      </w:pPr>
      <w:r>
        <w:rPr>
          <w:rFonts w:ascii="Times New Roman"/>
          <w:b w:val="false"/>
          <w:i w:val="false"/>
          <w:color w:val="000000"/>
          <w:sz w:val="28"/>
        </w:rPr>
        <w:t>
      3. За совершение нотариусом дисциплинарного проступка может быть наложено только одно дисциплинарное взыскание.";</w:t>
      </w:r>
    </w:p>
    <w:bookmarkEnd w:id="136"/>
    <w:bookmarkStart w:name="z152" w:id="13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статьи 26 изложить в следующей редакции:</w:t>
      </w:r>
    </w:p>
    <w:bookmarkEnd w:id="137"/>
    <w:bookmarkStart w:name="z153" w:id="138"/>
    <w:p>
      <w:pPr>
        <w:spacing w:after="0"/>
        <w:ind w:left="0"/>
        <w:jc w:val="both"/>
      </w:pPr>
      <w:r>
        <w:rPr>
          <w:rFonts w:ascii="Times New Roman"/>
          <w:b w:val="false"/>
          <w:i w:val="false"/>
          <w:color w:val="000000"/>
          <w:sz w:val="28"/>
        </w:rPr>
        <w:t>
      "1. Нотариальная палата является некоммерческой профессиональной самофинансируемой организацией, создаваемой для выражения и защиты прав и законных интересов нотариусов, занимающихся частной практикой, а также для обеспечения соблюдения частными нотариусами законодательства Республики Казахстан о нотариате, профессиональных и этических норм.";</w:t>
      </w:r>
    </w:p>
    <w:bookmarkEnd w:id="138"/>
    <w:bookmarkStart w:name="z154" w:id="13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3</w:t>
      </w:r>
      <w:r>
        <w:rPr>
          <w:rFonts w:ascii="Times New Roman"/>
          <w:b w:val="false"/>
          <w:i w:val="false"/>
          <w:color w:val="000000"/>
          <w:sz w:val="28"/>
        </w:rPr>
        <w:t xml:space="preserve"> статьи 26-3 слова "на срок не свыше двух лет" заменить словами "сроком на четыре года";</w:t>
      </w:r>
    </w:p>
    <w:bookmarkEnd w:id="139"/>
    <w:bookmarkStart w:name="z155" w:id="14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27</w:t>
      </w:r>
      <w:r>
        <w:rPr>
          <w:rFonts w:ascii="Times New Roman"/>
          <w:b w:val="false"/>
          <w:i w:val="false"/>
          <w:color w:val="000000"/>
          <w:sz w:val="28"/>
        </w:rPr>
        <w:t>:</w:t>
      </w:r>
    </w:p>
    <w:bookmarkEnd w:id="140"/>
    <w:bookmarkStart w:name="z156" w:id="141"/>
    <w:p>
      <w:pPr>
        <w:spacing w:after="0"/>
        <w:ind w:left="0"/>
        <w:jc w:val="both"/>
      </w:pPr>
      <w:r>
        <w:rPr>
          <w:rFonts w:ascii="Times New Roman"/>
          <w:b w:val="false"/>
          <w:i w:val="false"/>
          <w:color w:val="000000"/>
          <w:sz w:val="28"/>
        </w:rPr>
        <w:t>
      в пункте 1:</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58" w:id="142"/>
    <w:p>
      <w:pPr>
        <w:spacing w:after="0"/>
        <w:ind w:left="0"/>
        <w:jc w:val="both"/>
      </w:pPr>
      <w:r>
        <w:rPr>
          <w:rFonts w:ascii="Times New Roman"/>
          <w:b w:val="false"/>
          <w:i w:val="false"/>
          <w:color w:val="000000"/>
          <w:sz w:val="28"/>
        </w:rPr>
        <w:t>
      "3) обеспечивает соблюдение частными нотариусами законодательства Республики Казахстан о нотариате, профессиональных и этических норм;";</w:t>
      </w:r>
    </w:p>
    <w:bookmarkEnd w:id="142"/>
    <w:bookmarkStart w:name="z159" w:id="143"/>
    <w:p>
      <w:pPr>
        <w:spacing w:after="0"/>
        <w:ind w:left="0"/>
        <w:jc w:val="both"/>
      </w:pPr>
      <w:r>
        <w:rPr>
          <w:rFonts w:ascii="Times New Roman"/>
          <w:b w:val="false"/>
          <w:i w:val="false"/>
          <w:color w:val="000000"/>
          <w:sz w:val="28"/>
        </w:rPr>
        <w:t>
      "6) организует стажировку лиц, претендующих на право занятия нотариальной деятельностью;";</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62" w:id="144"/>
    <w:p>
      <w:pPr>
        <w:spacing w:after="0"/>
        <w:ind w:left="0"/>
        <w:jc w:val="both"/>
      </w:pPr>
      <w:r>
        <w:rPr>
          <w:rFonts w:ascii="Times New Roman"/>
          <w:b w:val="false"/>
          <w:i w:val="false"/>
          <w:color w:val="000000"/>
          <w:sz w:val="28"/>
        </w:rPr>
        <w:t>
      "9) рассматривает обращения физических и юридических лиц по вопросам нотариальной деятельности;";</w:t>
      </w:r>
    </w:p>
    <w:bookmarkEnd w:id="144"/>
    <w:bookmarkStart w:name="z163" w:id="145"/>
    <w:p>
      <w:pPr>
        <w:spacing w:after="0"/>
        <w:ind w:left="0"/>
        <w:jc w:val="both"/>
      </w:pPr>
      <w:r>
        <w:rPr>
          <w:rFonts w:ascii="Times New Roman"/>
          <w:b w:val="false"/>
          <w:i w:val="false"/>
          <w:color w:val="000000"/>
          <w:sz w:val="28"/>
        </w:rPr>
        <w:t>
      дополнить подпунктами 11) и 12) следующего содержания:</w:t>
      </w:r>
    </w:p>
    <w:bookmarkEnd w:id="145"/>
    <w:bookmarkStart w:name="z164" w:id="146"/>
    <w:p>
      <w:pPr>
        <w:spacing w:after="0"/>
        <w:ind w:left="0"/>
        <w:jc w:val="both"/>
      </w:pPr>
      <w:r>
        <w:rPr>
          <w:rFonts w:ascii="Times New Roman"/>
          <w:b w:val="false"/>
          <w:i w:val="false"/>
          <w:color w:val="000000"/>
          <w:sz w:val="28"/>
        </w:rPr>
        <w:t>
      "11) ведет учет совершенных нотариальных действий;</w:t>
      </w:r>
    </w:p>
    <w:bookmarkEnd w:id="146"/>
    <w:bookmarkStart w:name="z165" w:id="147"/>
    <w:p>
      <w:pPr>
        <w:spacing w:after="0"/>
        <w:ind w:left="0"/>
        <w:jc w:val="both"/>
      </w:pPr>
      <w:r>
        <w:rPr>
          <w:rFonts w:ascii="Times New Roman"/>
          <w:b w:val="false"/>
          <w:i w:val="false"/>
          <w:color w:val="000000"/>
          <w:sz w:val="28"/>
        </w:rPr>
        <w:t>
      12) размещает на своем интернет-ресурсе:</w:t>
      </w:r>
    </w:p>
    <w:bookmarkEnd w:id="147"/>
    <w:bookmarkStart w:name="z166" w:id="148"/>
    <w:p>
      <w:pPr>
        <w:spacing w:after="0"/>
        <w:ind w:left="0"/>
        <w:jc w:val="both"/>
      </w:pPr>
      <w:r>
        <w:rPr>
          <w:rFonts w:ascii="Times New Roman"/>
          <w:b w:val="false"/>
          <w:i w:val="false"/>
          <w:color w:val="000000"/>
          <w:sz w:val="28"/>
        </w:rPr>
        <w:t>
      список членов нотариальных палат в актуальном состоянии;</w:t>
      </w:r>
    </w:p>
    <w:bookmarkEnd w:id="148"/>
    <w:bookmarkStart w:name="z167" w:id="149"/>
    <w:p>
      <w:pPr>
        <w:spacing w:after="0"/>
        <w:ind w:left="0"/>
        <w:jc w:val="both"/>
      </w:pPr>
      <w:r>
        <w:rPr>
          <w:rFonts w:ascii="Times New Roman"/>
          <w:b w:val="false"/>
          <w:i w:val="false"/>
          <w:color w:val="000000"/>
          <w:sz w:val="28"/>
        </w:rPr>
        <w:t>
      Кодекс этики нотариуса;</w:t>
      </w:r>
    </w:p>
    <w:bookmarkEnd w:id="149"/>
    <w:bookmarkStart w:name="z168" w:id="150"/>
    <w:p>
      <w:pPr>
        <w:spacing w:after="0"/>
        <w:ind w:left="0"/>
        <w:jc w:val="both"/>
      </w:pPr>
      <w:r>
        <w:rPr>
          <w:rFonts w:ascii="Times New Roman"/>
          <w:b w:val="false"/>
          <w:i w:val="false"/>
          <w:color w:val="000000"/>
          <w:sz w:val="28"/>
        </w:rPr>
        <w:t>
      положение о повышении квалификации нотариусов;</w:t>
      </w:r>
    </w:p>
    <w:bookmarkEnd w:id="150"/>
    <w:bookmarkStart w:name="z169" w:id="151"/>
    <w:p>
      <w:pPr>
        <w:spacing w:after="0"/>
        <w:ind w:left="0"/>
        <w:jc w:val="both"/>
      </w:pPr>
      <w:r>
        <w:rPr>
          <w:rFonts w:ascii="Times New Roman"/>
          <w:b w:val="false"/>
          <w:i w:val="false"/>
          <w:color w:val="000000"/>
          <w:sz w:val="28"/>
        </w:rPr>
        <w:t>
      решения, принятые общим собранием членов нотариальной палаты, правлением нотариальной палаты;</w:t>
      </w:r>
    </w:p>
    <w:bookmarkEnd w:id="151"/>
    <w:bookmarkStart w:name="z170" w:id="152"/>
    <w:p>
      <w:pPr>
        <w:spacing w:after="0"/>
        <w:ind w:left="0"/>
        <w:jc w:val="both"/>
      </w:pPr>
      <w:r>
        <w:rPr>
          <w:rFonts w:ascii="Times New Roman"/>
          <w:b w:val="false"/>
          <w:i w:val="false"/>
          <w:color w:val="000000"/>
          <w:sz w:val="28"/>
        </w:rPr>
        <w:t>
      обобщение работы дисциплинарной комиссии нотариальной палаты;</w:t>
      </w:r>
    </w:p>
    <w:bookmarkEnd w:id="152"/>
    <w:bookmarkStart w:name="z171" w:id="153"/>
    <w:p>
      <w:pPr>
        <w:spacing w:after="0"/>
        <w:ind w:left="0"/>
        <w:jc w:val="both"/>
      </w:pPr>
      <w:r>
        <w:rPr>
          <w:rFonts w:ascii="Times New Roman"/>
          <w:b w:val="false"/>
          <w:i w:val="false"/>
          <w:color w:val="000000"/>
          <w:sz w:val="28"/>
        </w:rPr>
        <w:t>
      отчет о финансово-хозяйственной деятельности нотариальной палаты, включающий информацию обо всех поступлениях и расходах по каждой специфике отдельно;</w:t>
      </w:r>
    </w:p>
    <w:bookmarkEnd w:id="153"/>
    <w:bookmarkStart w:name="z172" w:id="154"/>
    <w:p>
      <w:pPr>
        <w:spacing w:after="0"/>
        <w:ind w:left="0"/>
        <w:jc w:val="both"/>
      </w:pPr>
      <w:r>
        <w:rPr>
          <w:rFonts w:ascii="Times New Roman"/>
          <w:b w:val="false"/>
          <w:i w:val="false"/>
          <w:color w:val="000000"/>
          <w:sz w:val="28"/>
        </w:rPr>
        <w:t>
      отчеты о деятельности нотариальной палаты;</w:t>
      </w:r>
    </w:p>
    <w:bookmarkEnd w:id="154"/>
    <w:bookmarkStart w:name="z173" w:id="155"/>
    <w:p>
      <w:pPr>
        <w:spacing w:after="0"/>
        <w:ind w:left="0"/>
        <w:jc w:val="both"/>
      </w:pPr>
      <w:r>
        <w:rPr>
          <w:rFonts w:ascii="Times New Roman"/>
          <w:b w:val="false"/>
          <w:i w:val="false"/>
          <w:color w:val="000000"/>
          <w:sz w:val="28"/>
        </w:rPr>
        <w:t>
      и иную необходимую информацию о деятельности нотариальной палаты.";</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1-1 исключить;</w:t>
      </w:r>
    </w:p>
    <w:bookmarkStart w:name="z175" w:id="156"/>
    <w:p>
      <w:pPr>
        <w:spacing w:after="0"/>
        <w:ind w:left="0"/>
        <w:jc w:val="both"/>
      </w:pPr>
      <w:r>
        <w:rPr>
          <w:rFonts w:ascii="Times New Roman"/>
          <w:b w:val="false"/>
          <w:i w:val="false"/>
          <w:color w:val="000000"/>
          <w:sz w:val="28"/>
        </w:rPr>
        <w:t>
      21) дополнить статьями 28-1, 28-2 и 28-3 следующего содержания:</w:t>
      </w:r>
    </w:p>
    <w:bookmarkEnd w:id="156"/>
    <w:bookmarkStart w:name="z176" w:id="157"/>
    <w:p>
      <w:pPr>
        <w:spacing w:after="0"/>
        <w:ind w:left="0"/>
        <w:jc w:val="both"/>
      </w:pPr>
      <w:r>
        <w:rPr>
          <w:rFonts w:ascii="Times New Roman"/>
          <w:b w:val="false"/>
          <w:i w:val="false"/>
          <w:color w:val="000000"/>
          <w:sz w:val="28"/>
        </w:rPr>
        <w:t>
      "Статья 28-1. Органы Республиканской нотариальной палаты</w:t>
      </w:r>
    </w:p>
    <w:bookmarkEnd w:id="157"/>
    <w:bookmarkStart w:name="z177" w:id="158"/>
    <w:p>
      <w:pPr>
        <w:spacing w:after="0"/>
        <w:ind w:left="0"/>
        <w:jc w:val="both"/>
      </w:pPr>
      <w:r>
        <w:rPr>
          <w:rFonts w:ascii="Times New Roman"/>
          <w:b w:val="false"/>
          <w:i w:val="false"/>
          <w:color w:val="000000"/>
          <w:sz w:val="28"/>
        </w:rPr>
        <w:t>
      1. Органами Республиканской нотариальной палаты являются:</w:t>
      </w:r>
    </w:p>
    <w:bookmarkEnd w:id="158"/>
    <w:bookmarkStart w:name="z178" w:id="159"/>
    <w:p>
      <w:pPr>
        <w:spacing w:after="0"/>
        <w:ind w:left="0"/>
        <w:jc w:val="both"/>
      </w:pPr>
      <w:r>
        <w:rPr>
          <w:rFonts w:ascii="Times New Roman"/>
          <w:b w:val="false"/>
          <w:i w:val="false"/>
          <w:color w:val="000000"/>
          <w:sz w:val="28"/>
        </w:rPr>
        <w:t>
      1) высший орган – съезд Республиканской нотариальной палаты;</w:t>
      </w:r>
    </w:p>
    <w:bookmarkEnd w:id="159"/>
    <w:bookmarkStart w:name="z179" w:id="160"/>
    <w:p>
      <w:pPr>
        <w:spacing w:after="0"/>
        <w:ind w:left="0"/>
        <w:jc w:val="both"/>
      </w:pPr>
      <w:r>
        <w:rPr>
          <w:rFonts w:ascii="Times New Roman"/>
          <w:b w:val="false"/>
          <w:i w:val="false"/>
          <w:color w:val="000000"/>
          <w:sz w:val="28"/>
        </w:rPr>
        <w:t>
      2) исполнительный орган – правление Республиканской нотариальной палаты;</w:t>
      </w:r>
    </w:p>
    <w:bookmarkEnd w:id="160"/>
    <w:bookmarkStart w:name="z180" w:id="161"/>
    <w:p>
      <w:pPr>
        <w:spacing w:after="0"/>
        <w:ind w:left="0"/>
        <w:jc w:val="both"/>
      </w:pPr>
      <w:r>
        <w:rPr>
          <w:rFonts w:ascii="Times New Roman"/>
          <w:b w:val="false"/>
          <w:i w:val="false"/>
          <w:color w:val="000000"/>
          <w:sz w:val="28"/>
        </w:rPr>
        <w:t>
      3) контрольный орган – ревизионная комиссия.</w:t>
      </w:r>
    </w:p>
    <w:bookmarkEnd w:id="161"/>
    <w:bookmarkStart w:name="z181" w:id="162"/>
    <w:p>
      <w:pPr>
        <w:spacing w:after="0"/>
        <w:ind w:left="0"/>
        <w:jc w:val="both"/>
      </w:pPr>
      <w:r>
        <w:rPr>
          <w:rFonts w:ascii="Times New Roman"/>
          <w:b w:val="false"/>
          <w:i w:val="false"/>
          <w:color w:val="000000"/>
          <w:sz w:val="28"/>
        </w:rPr>
        <w:t>
      В Республиканской нотариальной палате создается дисциплинарная комиссия Республиканской нотариальной палаты.</w:t>
      </w:r>
    </w:p>
    <w:bookmarkEnd w:id="162"/>
    <w:bookmarkStart w:name="z182" w:id="163"/>
    <w:p>
      <w:pPr>
        <w:spacing w:after="0"/>
        <w:ind w:left="0"/>
        <w:jc w:val="both"/>
      </w:pPr>
      <w:r>
        <w:rPr>
          <w:rFonts w:ascii="Times New Roman"/>
          <w:b w:val="false"/>
          <w:i w:val="false"/>
          <w:color w:val="000000"/>
          <w:sz w:val="28"/>
        </w:rPr>
        <w:t>
      2. В случаях, предусмотренных уставом Республиканской нотариальной палаты, в Республиканской нотариальной палате могут быть созданы научно-консультативный совет и другие органы, действующие на основании положений, принимаемых съездом Республиканской нотариальной палаты.</w:t>
      </w:r>
    </w:p>
    <w:bookmarkEnd w:id="163"/>
    <w:bookmarkStart w:name="z183" w:id="164"/>
    <w:p>
      <w:pPr>
        <w:spacing w:after="0"/>
        <w:ind w:left="0"/>
        <w:jc w:val="both"/>
      </w:pPr>
      <w:r>
        <w:rPr>
          <w:rFonts w:ascii="Times New Roman"/>
          <w:b w:val="false"/>
          <w:i w:val="false"/>
          <w:color w:val="000000"/>
          <w:sz w:val="28"/>
        </w:rPr>
        <w:t>
      Статья 28-2. Съезд Республиканской нотариальной палаты</w:t>
      </w:r>
    </w:p>
    <w:bookmarkEnd w:id="164"/>
    <w:bookmarkStart w:name="z184" w:id="165"/>
    <w:p>
      <w:pPr>
        <w:spacing w:after="0"/>
        <w:ind w:left="0"/>
        <w:jc w:val="both"/>
      </w:pPr>
      <w:r>
        <w:rPr>
          <w:rFonts w:ascii="Times New Roman"/>
          <w:b w:val="false"/>
          <w:i w:val="false"/>
          <w:color w:val="000000"/>
          <w:sz w:val="28"/>
        </w:rPr>
        <w:t>
      1. Съезд Республиканской нотариальной палаты созывается не реже одного раза в четыре года. Съезд Республиканской нотариальной палаты считается правомочным, если в его работе принимают участие делегаты, избранные от не менее трех четвертей членов Республиканской нотариальной палаты.</w:t>
      </w:r>
    </w:p>
    <w:bookmarkEnd w:id="165"/>
    <w:bookmarkStart w:name="z185" w:id="166"/>
    <w:p>
      <w:pPr>
        <w:spacing w:after="0"/>
        <w:ind w:left="0"/>
        <w:jc w:val="both"/>
      </w:pPr>
      <w:r>
        <w:rPr>
          <w:rFonts w:ascii="Times New Roman"/>
          <w:b w:val="false"/>
          <w:i w:val="false"/>
          <w:color w:val="000000"/>
          <w:sz w:val="28"/>
        </w:rPr>
        <w:t>
      2. К исключительной компетенции съезда Республиканской нотариальной палаты относятся:</w:t>
      </w:r>
    </w:p>
    <w:bookmarkEnd w:id="166"/>
    <w:bookmarkStart w:name="z186" w:id="167"/>
    <w:p>
      <w:pPr>
        <w:spacing w:after="0"/>
        <w:ind w:left="0"/>
        <w:jc w:val="both"/>
      </w:pPr>
      <w:r>
        <w:rPr>
          <w:rFonts w:ascii="Times New Roman"/>
          <w:b w:val="false"/>
          <w:i w:val="false"/>
          <w:color w:val="000000"/>
          <w:sz w:val="28"/>
        </w:rPr>
        <w:t>
      1) принятие устава Республиканской нотариальной палаты и внесение в него изменений и дополнений;</w:t>
      </w:r>
    </w:p>
    <w:bookmarkEnd w:id="167"/>
    <w:bookmarkStart w:name="z187" w:id="168"/>
    <w:p>
      <w:pPr>
        <w:spacing w:after="0"/>
        <w:ind w:left="0"/>
        <w:jc w:val="both"/>
      </w:pPr>
      <w:r>
        <w:rPr>
          <w:rFonts w:ascii="Times New Roman"/>
          <w:b w:val="false"/>
          <w:i w:val="false"/>
          <w:color w:val="000000"/>
          <w:sz w:val="28"/>
        </w:rPr>
        <w:t>
      2) определение места нахождения правления Республиканской нотариальной палаты;</w:t>
      </w:r>
    </w:p>
    <w:bookmarkEnd w:id="168"/>
    <w:bookmarkStart w:name="z188" w:id="169"/>
    <w:p>
      <w:pPr>
        <w:spacing w:after="0"/>
        <w:ind w:left="0"/>
        <w:jc w:val="both"/>
      </w:pPr>
      <w:r>
        <w:rPr>
          <w:rFonts w:ascii="Times New Roman"/>
          <w:b w:val="false"/>
          <w:i w:val="false"/>
          <w:color w:val="000000"/>
          <w:sz w:val="28"/>
        </w:rPr>
        <w:t>
      3) избрание и освобождение от должности членов правления Республиканской нотариальной палаты;</w:t>
      </w:r>
    </w:p>
    <w:bookmarkEnd w:id="169"/>
    <w:bookmarkStart w:name="z189" w:id="170"/>
    <w:p>
      <w:pPr>
        <w:spacing w:after="0"/>
        <w:ind w:left="0"/>
        <w:jc w:val="both"/>
      </w:pPr>
      <w:r>
        <w:rPr>
          <w:rFonts w:ascii="Times New Roman"/>
          <w:b w:val="false"/>
          <w:i w:val="false"/>
          <w:color w:val="000000"/>
          <w:sz w:val="28"/>
        </w:rPr>
        <w:t>
      4) избрание и освобождение от должности председателя Республиканской нотариальной палаты;</w:t>
      </w:r>
    </w:p>
    <w:bookmarkEnd w:id="170"/>
    <w:bookmarkStart w:name="z190" w:id="171"/>
    <w:p>
      <w:pPr>
        <w:spacing w:after="0"/>
        <w:ind w:left="0"/>
        <w:jc w:val="both"/>
      </w:pPr>
      <w:r>
        <w:rPr>
          <w:rFonts w:ascii="Times New Roman"/>
          <w:b w:val="false"/>
          <w:i w:val="false"/>
          <w:color w:val="000000"/>
          <w:sz w:val="28"/>
        </w:rPr>
        <w:t>
      5) избрание и освобождение от должности членов и председателя ревизионной комиссии Республиканской нотариальной палаты;</w:t>
      </w:r>
    </w:p>
    <w:bookmarkEnd w:id="171"/>
    <w:bookmarkStart w:name="z191" w:id="172"/>
    <w:p>
      <w:pPr>
        <w:spacing w:after="0"/>
        <w:ind w:left="0"/>
        <w:jc w:val="both"/>
      </w:pPr>
      <w:r>
        <w:rPr>
          <w:rFonts w:ascii="Times New Roman"/>
          <w:b w:val="false"/>
          <w:i w:val="false"/>
          <w:color w:val="000000"/>
          <w:sz w:val="28"/>
        </w:rPr>
        <w:t>
      6) избрание и освобождение от должности членов и председателя дисциплинарной комиссии Республиканской нотариальной палаты;</w:t>
      </w:r>
    </w:p>
    <w:bookmarkEnd w:id="172"/>
    <w:bookmarkStart w:name="z192" w:id="173"/>
    <w:p>
      <w:pPr>
        <w:spacing w:after="0"/>
        <w:ind w:left="0"/>
        <w:jc w:val="both"/>
      </w:pPr>
      <w:r>
        <w:rPr>
          <w:rFonts w:ascii="Times New Roman"/>
          <w:b w:val="false"/>
          <w:i w:val="false"/>
          <w:color w:val="000000"/>
          <w:sz w:val="28"/>
        </w:rPr>
        <w:t>
      7) утверждение нормы представительства делегатов от нотариальных палат на съезд Республиканской нотариальной палаты;</w:t>
      </w:r>
    </w:p>
    <w:bookmarkEnd w:id="173"/>
    <w:bookmarkStart w:name="z193" w:id="174"/>
    <w:p>
      <w:pPr>
        <w:spacing w:after="0"/>
        <w:ind w:left="0"/>
        <w:jc w:val="both"/>
      </w:pPr>
      <w:r>
        <w:rPr>
          <w:rFonts w:ascii="Times New Roman"/>
          <w:b w:val="false"/>
          <w:i w:val="false"/>
          <w:color w:val="000000"/>
          <w:sz w:val="28"/>
        </w:rPr>
        <w:t>
      8) утверждение Кодекса этики нотариуса и внесение в него изменений и дополнений;</w:t>
      </w:r>
    </w:p>
    <w:bookmarkEnd w:id="174"/>
    <w:bookmarkStart w:name="z194" w:id="175"/>
    <w:p>
      <w:pPr>
        <w:spacing w:after="0"/>
        <w:ind w:left="0"/>
        <w:jc w:val="both"/>
      </w:pPr>
      <w:r>
        <w:rPr>
          <w:rFonts w:ascii="Times New Roman"/>
          <w:b w:val="false"/>
          <w:i w:val="false"/>
          <w:color w:val="000000"/>
          <w:sz w:val="28"/>
        </w:rPr>
        <w:t>
      9) утверждение отчета ревизионной комиссии о результатах финансово-хозяйственной деятельности Республиканской нотариальной палаты;</w:t>
      </w:r>
    </w:p>
    <w:bookmarkEnd w:id="175"/>
    <w:bookmarkStart w:name="z195" w:id="176"/>
    <w:p>
      <w:pPr>
        <w:spacing w:after="0"/>
        <w:ind w:left="0"/>
        <w:jc w:val="both"/>
      </w:pPr>
      <w:r>
        <w:rPr>
          <w:rFonts w:ascii="Times New Roman"/>
          <w:b w:val="false"/>
          <w:i w:val="false"/>
          <w:color w:val="000000"/>
          <w:sz w:val="28"/>
        </w:rPr>
        <w:t>
      10) утверждение регламента съезда Республиканской нотариальной палаты;</w:t>
      </w:r>
    </w:p>
    <w:bookmarkEnd w:id="176"/>
    <w:bookmarkStart w:name="z196" w:id="177"/>
    <w:p>
      <w:pPr>
        <w:spacing w:after="0"/>
        <w:ind w:left="0"/>
        <w:jc w:val="both"/>
      </w:pPr>
      <w:r>
        <w:rPr>
          <w:rFonts w:ascii="Times New Roman"/>
          <w:b w:val="false"/>
          <w:i w:val="false"/>
          <w:color w:val="000000"/>
          <w:sz w:val="28"/>
        </w:rPr>
        <w:t>
      11) осуществление иных функций, предусмотренных уставом Республиканской нотариальной палаты и законодательством Республики Казахстан.</w:t>
      </w:r>
    </w:p>
    <w:bookmarkEnd w:id="177"/>
    <w:bookmarkStart w:name="z197" w:id="178"/>
    <w:p>
      <w:pPr>
        <w:spacing w:after="0"/>
        <w:ind w:left="0"/>
        <w:jc w:val="both"/>
      </w:pPr>
      <w:r>
        <w:rPr>
          <w:rFonts w:ascii="Times New Roman"/>
          <w:b w:val="false"/>
          <w:i w:val="false"/>
          <w:color w:val="000000"/>
          <w:sz w:val="28"/>
        </w:rPr>
        <w:t>
      Статья 28-3. Правление Республиканской нотариальной палаты</w:t>
      </w:r>
    </w:p>
    <w:bookmarkEnd w:id="178"/>
    <w:bookmarkStart w:name="z198" w:id="179"/>
    <w:p>
      <w:pPr>
        <w:spacing w:after="0"/>
        <w:ind w:left="0"/>
        <w:jc w:val="both"/>
      </w:pPr>
      <w:r>
        <w:rPr>
          <w:rFonts w:ascii="Times New Roman"/>
          <w:b w:val="false"/>
          <w:i w:val="false"/>
          <w:color w:val="000000"/>
          <w:sz w:val="28"/>
        </w:rPr>
        <w:t>
      1. Правление Республиканской нотариальной палаты является коллегиальным исполнительным органом Республиканской нотариальной палаты.</w:t>
      </w:r>
    </w:p>
    <w:bookmarkEnd w:id="179"/>
    <w:bookmarkStart w:name="z199" w:id="180"/>
    <w:p>
      <w:pPr>
        <w:spacing w:after="0"/>
        <w:ind w:left="0"/>
        <w:jc w:val="both"/>
      </w:pPr>
      <w:r>
        <w:rPr>
          <w:rFonts w:ascii="Times New Roman"/>
          <w:b w:val="false"/>
          <w:i w:val="false"/>
          <w:color w:val="000000"/>
          <w:sz w:val="28"/>
        </w:rPr>
        <w:t>
      2. Правление Республиканской нотариальной палаты:</w:t>
      </w:r>
    </w:p>
    <w:bookmarkEnd w:id="180"/>
    <w:bookmarkStart w:name="z200" w:id="181"/>
    <w:p>
      <w:pPr>
        <w:spacing w:after="0"/>
        <w:ind w:left="0"/>
        <w:jc w:val="both"/>
      </w:pPr>
      <w:r>
        <w:rPr>
          <w:rFonts w:ascii="Times New Roman"/>
          <w:b w:val="false"/>
          <w:i w:val="false"/>
          <w:color w:val="000000"/>
          <w:sz w:val="28"/>
        </w:rPr>
        <w:t>
      1) обеспечивает деятельность Республиканской нотариальной палаты;</w:t>
      </w:r>
    </w:p>
    <w:bookmarkEnd w:id="181"/>
    <w:bookmarkStart w:name="z201" w:id="182"/>
    <w:p>
      <w:pPr>
        <w:spacing w:after="0"/>
        <w:ind w:left="0"/>
        <w:jc w:val="both"/>
      </w:pPr>
      <w:r>
        <w:rPr>
          <w:rFonts w:ascii="Times New Roman"/>
          <w:b w:val="false"/>
          <w:i w:val="false"/>
          <w:color w:val="000000"/>
          <w:sz w:val="28"/>
        </w:rPr>
        <w:t>
      2) организует исполнение решений съезда Республиканской нотариальной палаты;</w:t>
      </w:r>
    </w:p>
    <w:bookmarkEnd w:id="182"/>
    <w:bookmarkStart w:name="z202" w:id="183"/>
    <w:p>
      <w:pPr>
        <w:spacing w:after="0"/>
        <w:ind w:left="0"/>
        <w:jc w:val="both"/>
      </w:pPr>
      <w:r>
        <w:rPr>
          <w:rFonts w:ascii="Times New Roman"/>
          <w:b w:val="false"/>
          <w:i w:val="false"/>
          <w:color w:val="000000"/>
          <w:sz w:val="28"/>
        </w:rPr>
        <w:t>
      3) разрабатывает документы, подлежащие утверждению съездом Республиканской нотариальной палаты в соответствии со статьей 28-2 настоящего Закона;</w:t>
      </w:r>
    </w:p>
    <w:bookmarkEnd w:id="183"/>
    <w:bookmarkStart w:name="z203" w:id="184"/>
    <w:p>
      <w:pPr>
        <w:spacing w:after="0"/>
        <w:ind w:left="0"/>
        <w:jc w:val="both"/>
      </w:pPr>
      <w:r>
        <w:rPr>
          <w:rFonts w:ascii="Times New Roman"/>
          <w:b w:val="false"/>
          <w:i w:val="false"/>
          <w:color w:val="000000"/>
          <w:sz w:val="28"/>
        </w:rPr>
        <w:t>
      4) утверждает положение о порядке прохождения стажировки стажерами нотариусов по согласованию с Министерством юстиции Республики Казахстан;</w:t>
      </w:r>
    </w:p>
    <w:bookmarkEnd w:id="184"/>
    <w:bookmarkStart w:name="z204" w:id="185"/>
    <w:p>
      <w:pPr>
        <w:spacing w:after="0"/>
        <w:ind w:left="0"/>
        <w:jc w:val="both"/>
      </w:pPr>
      <w:r>
        <w:rPr>
          <w:rFonts w:ascii="Times New Roman"/>
          <w:b w:val="false"/>
          <w:i w:val="false"/>
          <w:color w:val="000000"/>
          <w:sz w:val="28"/>
        </w:rPr>
        <w:t>
      5) утверждает положение о повышении квалификации нотариусов по согласованию с Министерством юстиции Республики Казахстан;</w:t>
      </w:r>
    </w:p>
    <w:bookmarkEnd w:id="185"/>
    <w:bookmarkStart w:name="z205" w:id="186"/>
    <w:p>
      <w:pPr>
        <w:spacing w:after="0"/>
        <w:ind w:left="0"/>
        <w:jc w:val="both"/>
      </w:pPr>
      <w:r>
        <w:rPr>
          <w:rFonts w:ascii="Times New Roman"/>
          <w:b w:val="false"/>
          <w:i w:val="false"/>
          <w:color w:val="000000"/>
          <w:sz w:val="28"/>
        </w:rPr>
        <w:t>
      6) утверждает положение о деятельности дисциплинарной комиссии Республиканской нотариальной палаты;</w:t>
      </w:r>
    </w:p>
    <w:bookmarkEnd w:id="186"/>
    <w:bookmarkStart w:name="z206" w:id="187"/>
    <w:p>
      <w:pPr>
        <w:spacing w:after="0"/>
        <w:ind w:left="0"/>
        <w:jc w:val="both"/>
      </w:pPr>
      <w:r>
        <w:rPr>
          <w:rFonts w:ascii="Times New Roman"/>
          <w:b w:val="false"/>
          <w:i w:val="false"/>
          <w:color w:val="000000"/>
          <w:sz w:val="28"/>
        </w:rPr>
        <w:t>
      7) защищает социальные и профессиональные права нотариусов;</w:t>
      </w:r>
    </w:p>
    <w:bookmarkEnd w:id="187"/>
    <w:bookmarkStart w:name="z207" w:id="188"/>
    <w:p>
      <w:pPr>
        <w:spacing w:after="0"/>
        <w:ind w:left="0"/>
        <w:jc w:val="both"/>
      </w:pPr>
      <w:r>
        <w:rPr>
          <w:rFonts w:ascii="Times New Roman"/>
          <w:b w:val="false"/>
          <w:i w:val="false"/>
          <w:color w:val="000000"/>
          <w:sz w:val="28"/>
        </w:rPr>
        <w:t>
      8) обобщает по полугодиям отчеты нотариальных палат об их деятельности, нотариальной деятельности нотариусов;</w:t>
      </w:r>
    </w:p>
    <w:bookmarkEnd w:id="188"/>
    <w:bookmarkStart w:name="z208" w:id="189"/>
    <w:p>
      <w:pPr>
        <w:spacing w:after="0"/>
        <w:ind w:left="0"/>
        <w:jc w:val="both"/>
      </w:pPr>
      <w:r>
        <w:rPr>
          <w:rFonts w:ascii="Times New Roman"/>
          <w:b w:val="false"/>
          <w:i w:val="false"/>
          <w:color w:val="000000"/>
          <w:sz w:val="28"/>
        </w:rPr>
        <w:t>
      9) организует методическое обеспечение по вопросам нотариальной деятельности;</w:t>
      </w:r>
    </w:p>
    <w:bookmarkEnd w:id="189"/>
    <w:bookmarkStart w:name="z209" w:id="190"/>
    <w:p>
      <w:pPr>
        <w:spacing w:after="0"/>
        <w:ind w:left="0"/>
        <w:jc w:val="both"/>
      </w:pPr>
      <w:r>
        <w:rPr>
          <w:rFonts w:ascii="Times New Roman"/>
          <w:b w:val="false"/>
          <w:i w:val="false"/>
          <w:color w:val="000000"/>
          <w:sz w:val="28"/>
        </w:rPr>
        <w:t>
      10) организует проведение исследований о качестве осуществления нотариальной деятельности;</w:t>
      </w:r>
    </w:p>
    <w:bookmarkEnd w:id="190"/>
    <w:bookmarkStart w:name="z210" w:id="191"/>
    <w:p>
      <w:pPr>
        <w:spacing w:after="0"/>
        <w:ind w:left="0"/>
        <w:jc w:val="both"/>
      </w:pPr>
      <w:r>
        <w:rPr>
          <w:rFonts w:ascii="Times New Roman"/>
          <w:b w:val="false"/>
          <w:i w:val="false"/>
          <w:color w:val="000000"/>
          <w:sz w:val="28"/>
        </w:rPr>
        <w:t>
      11) организует информационное обеспечение нотариальных палат;</w:t>
      </w:r>
    </w:p>
    <w:bookmarkEnd w:id="191"/>
    <w:bookmarkStart w:name="z211" w:id="192"/>
    <w:p>
      <w:pPr>
        <w:spacing w:after="0"/>
        <w:ind w:left="0"/>
        <w:jc w:val="both"/>
      </w:pPr>
      <w:r>
        <w:rPr>
          <w:rFonts w:ascii="Times New Roman"/>
          <w:b w:val="false"/>
          <w:i w:val="false"/>
          <w:color w:val="000000"/>
          <w:sz w:val="28"/>
        </w:rPr>
        <w:t>
      12) размещает на интернет-ресурсе Республиканской нотариальной палаты:</w:t>
      </w:r>
    </w:p>
    <w:bookmarkEnd w:id="192"/>
    <w:bookmarkStart w:name="z212" w:id="193"/>
    <w:p>
      <w:pPr>
        <w:spacing w:after="0"/>
        <w:ind w:left="0"/>
        <w:jc w:val="both"/>
      </w:pPr>
      <w:r>
        <w:rPr>
          <w:rFonts w:ascii="Times New Roman"/>
          <w:b w:val="false"/>
          <w:i w:val="false"/>
          <w:color w:val="000000"/>
          <w:sz w:val="28"/>
        </w:rPr>
        <w:t>
      список нотариусов, занимающихся нотариальной деятельностью, а также списки нотариусов нотариальных палат в актуальном состоянии;</w:t>
      </w:r>
    </w:p>
    <w:bookmarkEnd w:id="193"/>
    <w:bookmarkStart w:name="z213" w:id="194"/>
    <w:p>
      <w:pPr>
        <w:spacing w:after="0"/>
        <w:ind w:left="0"/>
        <w:jc w:val="both"/>
      </w:pPr>
      <w:r>
        <w:rPr>
          <w:rFonts w:ascii="Times New Roman"/>
          <w:b w:val="false"/>
          <w:i w:val="false"/>
          <w:color w:val="000000"/>
          <w:sz w:val="28"/>
        </w:rPr>
        <w:t>
      нормативные правовые акты Республики Казахстан, касающиеся нотариальной деятельности;</w:t>
      </w:r>
    </w:p>
    <w:bookmarkEnd w:id="194"/>
    <w:bookmarkStart w:name="z214" w:id="195"/>
    <w:p>
      <w:pPr>
        <w:spacing w:after="0"/>
        <w:ind w:left="0"/>
        <w:jc w:val="both"/>
      </w:pPr>
      <w:r>
        <w:rPr>
          <w:rFonts w:ascii="Times New Roman"/>
          <w:b w:val="false"/>
          <w:i w:val="false"/>
          <w:color w:val="000000"/>
          <w:sz w:val="28"/>
        </w:rPr>
        <w:t>
      Кодекс этики нотариуса;</w:t>
      </w:r>
    </w:p>
    <w:bookmarkEnd w:id="195"/>
    <w:bookmarkStart w:name="z215" w:id="196"/>
    <w:p>
      <w:pPr>
        <w:spacing w:after="0"/>
        <w:ind w:left="0"/>
        <w:jc w:val="both"/>
      </w:pPr>
      <w:r>
        <w:rPr>
          <w:rFonts w:ascii="Times New Roman"/>
          <w:b w:val="false"/>
          <w:i w:val="false"/>
          <w:color w:val="000000"/>
          <w:sz w:val="28"/>
        </w:rPr>
        <w:t>
      положение о повышении квалификации нотариусов;</w:t>
      </w:r>
    </w:p>
    <w:bookmarkEnd w:id="196"/>
    <w:bookmarkStart w:name="z216" w:id="197"/>
    <w:p>
      <w:pPr>
        <w:spacing w:after="0"/>
        <w:ind w:left="0"/>
        <w:jc w:val="both"/>
      </w:pPr>
      <w:r>
        <w:rPr>
          <w:rFonts w:ascii="Times New Roman"/>
          <w:b w:val="false"/>
          <w:i w:val="false"/>
          <w:color w:val="000000"/>
          <w:sz w:val="28"/>
        </w:rPr>
        <w:t>
      отчет о финансово-хозяйственной деятельности Республиканской нотариальной палаты, включающий информацию обо всех поступлениях и расходах по каждой специфике отдельно;</w:t>
      </w:r>
    </w:p>
    <w:bookmarkEnd w:id="197"/>
    <w:bookmarkStart w:name="z217" w:id="198"/>
    <w:p>
      <w:pPr>
        <w:spacing w:after="0"/>
        <w:ind w:left="0"/>
        <w:jc w:val="both"/>
      </w:pPr>
      <w:r>
        <w:rPr>
          <w:rFonts w:ascii="Times New Roman"/>
          <w:b w:val="false"/>
          <w:i w:val="false"/>
          <w:color w:val="000000"/>
          <w:sz w:val="28"/>
        </w:rPr>
        <w:t>
      сведения о составе правления Республиканской нотариальной палаты;</w:t>
      </w:r>
    </w:p>
    <w:bookmarkEnd w:id="198"/>
    <w:bookmarkStart w:name="z218" w:id="199"/>
    <w:p>
      <w:pPr>
        <w:spacing w:after="0"/>
        <w:ind w:left="0"/>
        <w:jc w:val="both"/>
      </w:pPr>
      <w:r>
        <w:rPr>
          <w:rFonts w:ascii="Times New Roman"/>
          <w:b w:val="false"/>
          <w:i w:val="false"/>
          <w:color w:val="000000"/>
          <w:sz w:val="28"/>
        </w:rPr>
        <w:t>
      обобщение работы дисциплинарной комиссии Республиканской нотариальной палаты;</w:t>
      </w:r>
    </w:p>
    <w:bookmarkEnd w:id="199"/>
    <w:bookmarkStart w:name="z219" w:id="200"/>
    <w:p>
      <w:pPr>
        <w:spacing w:after="0"/>
        <w:ind w:left="0"/>
        <w:jc w:val="both"/>
      </w:pPr>
      <w:r>
        <w:rPr>
          <w:rFonts w:ascii="Times New Roman"/>
          <w:b w:val="false"/>
          <w:i w:val="false"/>
          <w:color w:val="000000"/>
          <w:sz w:val="28"/>
        </w:rPr>
        <w:t>
      мероприятия и события нотариата;</w:t>
      </w:r>
    </w:p>
    <w:bookmarkEnd w:id="200"/>
    <w:bookmarkStart w:name="z220" w:id="201"/>
    <w:p>
      <w:pPr>
        <w:spacing w:after="0"/>
        <w:ind w:left="0"/>
        <w:jc w:val="both"/>
      </w:pPr>
      <w:r>
        <w:rPr>
          <w:rFonts w:ascii="Times New Roman"/>
          <w:b w:val="false"/>
          <w:i w:val="false"/>
          <w:color w:val="000000"/>
          <w:sz w:val="28"/>
        </w:rPr>
        <w:t>
      и иную необходимую информацию о деятельности Республиканской нотариальной палаты;</w:t>
      </w:r>
    </w:p>
    <w:bookmarkEnd w:id="201"/>
    <w:bookmarkStart w:name="z221" w:id="202"/>
    <w:p>
      <w:pPr>
        <w:spacing w:after="0"/>
        <w:ind w:left="0"/>
        <w:jc w:val="both"/>
      </w:pPr>
      <w:r>
        <w:rPr>
          <w:rFonts w:ascii="Times New Roman"/>
          <w:b w:val="false"/>
          <w:i w:val="false"/>
          <w:color w:val="000000"/>
          <w:sz w:val="28"/>
        </w:rPr>
        <w:t>
      13) созывает съезд Республиканской нотариальной палаты, формирует его повестку дня;</w:t>
      </w:r>
    </w:p>
    <w:bookmarkEnd w:id="202"/>
    <w:bookmarkStart w:name="z222" w:id="203"/>
    <w:p>
      <w:pPr>
        <w:spacing w:after="0"/>
        <w:ind w:left="0"/>
        <w:jc w:val="both"/>
      </w:pPr>
      <w:r>
        <w:rPr>
          <w:rFonts w:ascii="Times New Roman"/>
          <w:b w:val="false"/>
          <w:i w:val="false"/>
          <w:color w:val="000000"/>
          <w:sz w:val="28"/>
        </w:rPr>
        <w:t>
      14) в пределах своей компетенции распоряжается имуществом Республиканской нотариальной палаты в соответствии со сметой и назначением имущества;</w:t>
      </w:r>
    </w:p>
    <w:bookmarkEnd w:id="203"/>
    <w:bookmarkStart w:name="z223" w:id="204"/>
    <w:p>
      <w:pPr>
        <w:spacing w:after="0"/>
        <w:ind w:left="0"/>
        <w:jc w:val="both"/>
      </w:pPr>
      <w:r>
        <w:rPr>
          <w:rFonts w:ascii="Times New Roman"/>
          <w:b w:val="false"/>
          <w:i w:val="false"/>
          <w:color w:val="000000"/>
          <w:sz w:val="28"/>
        </w:rPr>
        <w:t>
      15) утверждает регламент правления Республиканской нотариальной палаты;</w:t>
      </w:r>
    </w:p>
    <w:bookmarkEnd w:id="204"/>
    <w:bookmarkStart w:name="z224" w:id="205"/>
    <w:p>
      <w:pPr>
        <w:spacing w:after="0"/>
        <w:ind w:left="0"/>
        <w:jc w:val="both"/>
      </w:pPr>
      <w:r>
        <w:rPr>
          <w:rFonts w:ascii="Times New Roman"/>
          <w:b w:val="false"/>
          <w:i w:val="false"/>
          <w:color w:val="000000"/>
          <w:sz w:val="28"/>
        </w:rPr>
        <w:t>
      16) осуществляет иные функции, предусмотренные уставом Республиканской нотариальной палаты.</w:t>
      </w:r>
    </w:p>
    <w:bookmarkEnd w:id="205"/>
    <w:bookmarkStart w:name="z225" w:id="206"/>
    <w:p>
      <w:pPr>
        <w:spacing w:after="0"/>
        <w:ind w:left="0"/>
        <w:jc w:val="both"/>
      </w:pPr>
      <w:r>
        <w:rPr>
          <w:rFonts w:ascii="Times New Roman"/>
          <w:b w:val="false"/>
          <w:i w:val="false"/>
          <w:color w:val="000000"/>
          <w:sz w:val="28"/>
        </w:rPr>
        <w:t>
      3. Решения правления Республиканской нотариальной палаты принимаются простым большинством голосов от общего числа членов, присутствующих на его заседании.";</w:t>
      </w:r>
    </w:p>
    <w:bookmarkEnd w:id="206"/>
    <w:bookmarkStart w:name="z226" w:id="20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6-1)</w:t>
      </w:r>
      <w:r>
        <w:rPr>
          <w:rFonts w:ascii="Times New Roman"/>
          <w:b w:val="false"/>
          <w:i w:val="false"/>
          <w:color w:val="000000"/>
          <w:sz w:val="28"/>
        </w:rPr>
        <w:t xml:space="preserve"> пункта 2 статьи 29 исключить;</w:t>
      </w:r>
    </w:p>
    <w:bookmarkEnd w:id="207"/>
    <w:bookmarkStart w:name="z227" w:id="208"/>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30-1</w:t>
      </w:r>
      <w:r>
        <w:rPr>
          <w:rFonts w:ascii="Times New Roman"/>
          <w:b w:val="false"/>
          <w:i w:val="false"/>
          <w:color w:val="000000"/>
          <w:sz w:val="28"/>
        </w:rPr>
        <w:t>:</w:t>
      </w:r>
    </w:p>
    <w:bookmarkEnd w:id="208"/>
    <w:bookmarkStart w:name="z228"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09"/>
    <w:bookmarkStart w:name="z229" w:id="21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подпункта 22-1)</w:t>
      </w:r>
      <w:r>
        <w:rPr>
          <w:rFonts w:ascii="Times New Roman"/>
          <w:b w:val="false"/>
          <w:i w:val="false"/>
          <w:color w:val="000000"/>
          <w:sz w:val="28"/>
        </w:rPr>
        <w:t xml:space="preserve"> слова "подпунктами 7) и 8)" заменить словами "</w:t>
      </w:r>
      <w:r>
        <w:rPr>
          <w:rFonts w:ascii="Times New Roman"/>
          <w:b w:val="false"/>
          <w:i w:val="false"/>
          <w:color w:val="000000"/>
          <w:sz w:val="28"/>
        </w:rPr>
        <w:t>подпунктами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w:t>
      </w:r>
    </w:p>
    <w:bookmarkEnd w:id="210"/>
    <w:bookmarkStart w:name="z230" w:id="211"/>
    <w:p>
      <w:pPr>
        <w:spacing w:after="0"/>
        <w:ind w:left="0"/>
        <w:jc w:val="both"/>
      </w:pPr>
      <w:r>
        <w:rPr>
          <w:rFonts w:ascii="Times New Roman"/>
          <w:b w:val="false"/>
          <w:i w:val="false"/>
          <w:color w:val="000000"/>
          <w:sz w:val="28"/>
        </w:rPr>
        <w:t>
      дополнить подпунктами 23-1), 23-2), 23-3) и 23-4) следующего содержания:</w:t>
      </w:r>
    </w:p>
    <w:bookmarkEnd w:id="211"/>
    <w:bookmarkStart w:name="z231" w:id="212"/>
    <w:p>
      <w:pPr>
        <w:spacing w:after="0"/>
        <w:ind w:left="0"/>
        <w:jc w:val="both"/>
      </w:pPr>
      <w:r>
        <w:rPr>
          <w:rFonts w:ascii="Times New Roman"/>
          <w:b w:val="false"/>
          <w:i w:val="false"/>
          <w:color w:val="000000"/>
          <w:sz w:val="28"/>
        </w:rPr>
        <w:t>
      "23-1) при вскрытии конверта с секретным завещанием и оглашении секретного завещания – 1 месячный расчетный показатель;</w:t>
      </w:r>
    </w:p>
    <w:bookmarkEnd w:id="212"/>
    <w:bookmarkStart w:name="z232" w:id="213"/>
    <w:p>
      <w:pPr>
        <w:spacing w:after="0"/>
        <w:ind w:left="0"/>
        <w:jc w:val="both"/>
      </w:pPr>
      <w:r>
        <w:rPr>
          <w:rFonts w:ascii="Times New Roman"/>
          <w:b w:val="false"/>
          <w:i w:val="false"/>
          <w:color w:val="000000"/>
          <w:sz w:val="28"/>
        </w:rPr>
        <w:t>
      23-2) при выдаче свидетельства о принятии секретного завещания – 1 месячный расчетный показатель;</w:t>
      </w:r>
    </w:p>
    <w:bookmarkEnd w:id="213"/>
    <w:bookmarkStart w:name="z233" w:id="214"/>
    <w:p>
      <w:pPr>
        <w:spacing w:after="0"/>
        <w:ind w:left="0"/>
        <w:jc w:val="both"/>
      </w:pPr>
      <w:r>
        <w:rPr>
          <w:rFonts w:ascii="Times New Roman"/>
          <w:b w:val="false"/>
          <w:i w:val="false"/>
          <w:color w:val="000000"/>
          <w:sz w:val="28"/>
        </w:rPr>
        <w:t>
      23-3) при удостоверении равнозначности электронного документа, изготовленного нотариусом, документу на бумажном носителе (за страницу):</w:t>
      </w:r>
    </w:p>
    <w:bookmarkEnd w:id="214"/>
    <w:bookmarkStart w:name="z234" w:id="215"/>
    <w:p>
      <w:pPr>
        <w:spacing w:after="0"/>
        <w:ind w:left="0"/>
        <w:jc w:val="both"/>
      </w:pPr>
      <w:r>
        <w:rPr>
          <w:rFonts w:ascii="Times New Roman"/>
          <w:b w:val="false"/>
          <w:i w:val="false"/>
          <w:color w:val="000000"/>
          <w:sz w:val="28"/>
        </w:rPr>
        <w:t>
      для физических лиц – 0,1 месячного расчетного показателя;</w:t>
      </w:r>
    </w:p>
    <w:bookmarkEnd w:id="215"/>
    <w:bookmarkStart w:name="z235" w:id="216"/>
    <w:p>
      <w:pPr>
        <w:spacing w:after="0"/>
        <w:ind w:left="0"/>
        <w:jc w:val="both"/>
      </w:pPr>
      <w:r>
        <w:rPr>
          <w:rFonts w:ascii="Times New Roman"/>
          <w:b w:val="false"/>
          <w:i w:val="false"/>
          <w:color w:val="000000"/>
          <w:sz w:val="28"/>
        </w:rPr>
        <w:t>
      для юридических лиц – 0,2 месячного расчетного показателя;</w:t>
      </w:r>
    </w:p>
    <w:bookmarkEnd w:id="216"/>
    <w:bookmarkStart w:name="z236" w:id="217"/>
    <w:p>
      <w:pPr>
        <w:spacing w:after="0"/>
        <w:ind w:left="0"/>
        <w:jc w:val="both"/>
      </w:pPr>
      <w:r>
        <w:rPr>
          <w:rFonts w:ascii="Times New Roman"/>
          <w:b w:val="false"/>
          <w:i w:val="false"/>
          <w:color w:val="000000"/>
          <w:sz w:val="28"/>
        </w:rPr>
        <w:t>
      23-4) при удостоверении равнозначности документа, изготовленного нотариусом на бумажном носителе, электронному документу (за страницу):</w:t>
      </w:r>
    </w:p>
    <w:bookmarkEnd w:id="217"/>
    <w:bookmarkStart w:name="z237" w:id="218"/>
    <w:p>
      <w:pPr>
        <w:spacing w:after="0"/>
        <w:ind w:left="0"/>
        <w:jc w:val="both"/>
      </w:pPr>
      <w:r>
        <w:rPr>
          <w:rFonts w:ascii="Times New Roman"/>
          <w:b w:val="false"/>
          <w:i w:val="false"/>
          <w:color w:val="000000"/>
          <w:sz w:val="28"/>
        </w:rPr>
        <w:t>
      для физических лиц – 0,1 месячного расчетного показателя;</w:t>
      </w:r>
    </w:p>
    <w:bookmarkEnd w:id="218"/>
    <w:bookmarkStart w:name="z238" w:id="219"/>
    <w:p>
      <w:pPr>
        <w:spacing w:after="0"/>
        <w:ind w:left="0"/>
        <w:jc w:val="both"/>
      </w:pPr>
      <w:r>
        <w:rPr>
          <w:rFonts w:ascii="Times New Roman"/>
          <w:b w:val="false"/>
          <w:i w:val="false"/>
          <w:color w:val="000000"/>
          <w:sz w:val="28"/>
        </w:rPr>
        <w:t>
      для юридических лиц – 0,2 месячного расчетного показателя.";</w:t>
      </w:r>
    </w:p>
    <w:bookmarkEnd w:id="219"/>
    <w:bookmarkStart w:name="z239" w:id="2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"или вынесении соответствующего постановления" исключить;</w:t>
      </w:r>
    </w:p>
    <w:bookmarkEnd w:id="220"/>
    <w:bookmarkStart w:name="z240" w:id="221"/>
    <w:p>
      <w:pPr>
        <w:spacing w:after="0"/>
        <w:ind w:left="0"/>
        <w:jc w:val="both"/>
      </w:pPr>
      <w:r>
        <w:rPr>
          <w:rFonts w:ascii="Times New Roman"/>
          <w:b w:val="false"/>
          <w:i w:val="false"/>
          <w:color w:val="000000"/>
          <w:sz w:val="28"/>
        </w:rPr>
        <w:t>
      дополнить пунктом 3 следующего содержания:</w:t>
      </w:r>
    </w:p>
    <w:bookmarkEnd w:id="221"/>
    <w:bookmarkStart w:name="z241" w:id="222"/>
    <w:p>
      <w:pPr>
        <w:spacing w:after="0"/>
        <w:ind w:left="0"/>
        <w:jc w:val="both"/>
      </w:pPr>
      <w:r>
        <w:rPr>
          <w:rFonts w:ascii="Times New Roman"/>
          <w:b w:val="false"/>
          <w:i w:val="false"/>
          <w:color w:val="000000"/>
          <w:sz w:val="28"/>
        </w:rPr>
        <w:t>
      "3. Оплата услуг нотариуса за осуществление консультирования составляет 1 месячный расчетный показатель.";</w:t>
      </w:r>
    </w:p>
    <w:bookmarkEnd w:id="222"/>
    <w:bookmarkStart w:name="z242" w:id="22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подпункты 5-1)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32 исключить;</w:t>
      </w:r>
    </w:p>
    <w:bookmarkEnd w:id="223"/>
    <w:bookmarkStart w:name="z243" w:id="22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1</w:t>
      </w:r>
      <w:r>
        <w:rPr>
          <w:rFonts w:ascii="Times New Roman"/>
          <w:b w:val="false"/>
          <w:i w:val="false"/>
          <w:color w:val="000000"/>
          <w:sz w:val="28"/>
        </w:rPr>
        <w:t xml:space="preserve"> статьи 34 дополнить подпунктами 20) и 21) следующего содержания:</w:t>
      </w:r>
    </w:p>
    <w:bookmarkEnd w:id="224"/>
    <w:bookmarkStart w:name="z244" w:id="225"/>
    <w:p>
      <w:pPr>
        <w:spacing w:after="0"/>
        <w:ind w:left="0"/>
        <w:jc w:val="both"/>
      </w:pPr>
      <w:r>
        <w:rPr>
          <w:rFonts w:ascii="Times New Roman"/>
          <w:b w:val="false"/>
          <w:i w:val="false"/>
          <w:color w:val="000000"/>
          <w:sz w:val="28"/>
        </w:rPr>
        <w:t>
      "20) удостоверяет равнозначность электронного документа, изготовленного нотариусом, документу на бумажном носителе;</w:t>
      </w:r>
    </w:p>
    <w:bookmarkEnd w:id="225"/>
    <w:bookmarkStart w:name="z245" w:id="226"/>
    <w:p>
      <w:pPr>
        <w:spacing w:after="0"/>
        <w:ind w:left="0"/>
        <w:jc w:val="both"/>
      </w:pPr>
      <w:r>
        <w:rPr>
          <w:rFonts w:ascii="Times New Roman"/>
          <w:b w:val="false"/>
          <w:i w:val="false"/>
          <w:color w:val="000000"/>
          <w:sz w:val="28"/>
        </w:rPr>
        <w:t>
      21) удостоверяет равнозначность документа, изготовленного нотариусом на бумажном носителе, электронному документу.";</w:t>
      </w:r>
    </w:p>
    <w:bookmarkEnd w:id="226"/>
    <w:bookmarkStart w:name="z246" w:id="22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2</w:t>
      </w:r>
      <w:r>
        <w:rPr>
          <w:rFonts w:ascii="Times New Roman"/>
          <w:b w:val="false"/>
          <w:i w:val="false"/>
          <w:color w:val="000000"/>
          <w:sz w:val="28"/>
        </w:rPr>
        <w:t xml:space="preserve"> статьи 42 слова "удостоверения личности или паспорта гражданина," заменить словами "документов, удостоверяющих личность";</w:t>
      </w:r>
    </w:p>
    <w:bookmarkEnd w:id="227"/>
    <w:bookmarkStart w:name="z247" w:id="228"/>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3</w:t>
      </w:r>
      <w:r>
        <w:rPr>
          <w:rFonts w:ascii="Times New Roman"/>
          <w:b w:val="false"/>
          <w:i w:val="false"/>
          <w:color w:val="000000"/>
          <w:sz w:val="28"/>
        </w:rPr>
        <w:t xml:space="preserve"> статьи 44 слова "по каким-либо иным причинам" заменить словом "неграмотности";</w:t>
      </w:r>
    </w:p>
    <w:bookmarkEnd w:id="228"/>
    <w:bookmarkStart w:name="z248" w:id="229"/>
    <w:p>
      <w:pPr>
        <w:spacing w:after="0"/>
        <w:ind w:left="0"/>
        <w:jc w:val="both"/>
      </w:pPr>
      <w:r>
        <w:rPr>
          <w:rFonts w:ascii="Times New Roman"/>
          <w:b w:val="false"/>
          <w:i w:val="false"/>
          <w:color w:val="000000"/>
          <w:sz w:val="28"/>
        </w:rPr>
        <w:t>
      28) дополнить статьей 44-1 следующего содержания:</w:t>
      </w:r>
    </w:p>
    <w:bookmarkEnd w:id="229"/>
    <w:bookmarkStart w:name="z249" w:id="230"/>
    <w:p>
      <w:pPr>
        <w:spacing w:after="0"/>
        <w:ind w:left="0"/>
        <w:jc w:val="both"/>
      </w:pPr>
      <w:r>
        <w:rPr>
          <w:rFonts w:ascii="Times New Roman"/>
          <w:b w:val="false"/>
          <w:i w:val="false"/>
          <w:color w:val="000000"/>
          <w:sz w:val="28"/>
        </w:rPr>
        <w:t>
      "Статья 44-1. Совершение нотариальных действий в электронной форме</w:t>
      </w:r>
    </w:p>
    <w:bookmarkEnd w:id="230"/>
    <w:bookmarkStart w:name="z250" w:id="231"/>
    <w:p>
      <w:pPr>
        <w:spacing w:after="0"/>
        <w:ind w:left="0"/>
        <w:jc w:val="both"/>
      </w:pPr>
      <w:r>
        <w:rPr>
          <w:rFonts w:ascii="Times New Roman"/>
          <w:b w:val="false"/>
          <w:i w:val="false"/>
          <w:color w:val="000000"/>
          <w:sz w:val="28"/>
        </w:rPr>
        <w:t>
      По просьбе лица, обратившегося за совершением нотариального действия, нотариус может совершить нотариальное действие путем изготовления нотариального документа в электронной форме.</w:t>
      </w:r>
    </w:p>
    <w:bookmarkEnd w:id="231"/>
    <w:bookmarkStart w:name="z251" w:id="232"/>
    <w:p>
      <w:pPr>
        <w:spacing w:after="0"/>
        <w:ind w:left="0"/>
        <w:jc w:val="both"/>
      </w:pPr>
      <w:r>
        <w:rPr>
          <w:rFonts w:ascii="Times New Roman"/>
          <w:b w:val="false"/>
          <w:i w:val="false"/>
          <w:color w:val="000000"/>
          <w:sz w:val="28"/>
        </w:rPr>
        <w:t>
      В случае, если нотариальный документ в электронной форме должен быть подписан лицом, обратившимся за совершением нотариального действия, лицо обязано удостоверить документ посредством электронной цифровой подписи в присутствии нотариуса или подписать с помощью графического планшета для цифровой подписи.</w:t>
      </w:r>
    </w:p>
    <w:bookmarkEnd w:id="232"/>
    <w:bookmarkStart w:name="z252" w:id="233"/>
    <w:p>
      <w:pPr>
        <w:spacing w:after="0"/>
        <w:ind w:left="0"/>
        <w:jc w:val="both"/>
      </w:pPr>
      <w:r>
        <w:rPr>
          <w:rFonts w:ascii="Times New Roman"/>
          <w:b w:val="false"/>
          <w:i w:val="false"/>
          <w:color w:val="000000"/>
          <w:sz w:val="28"/>
        </w:rPr>
        <w:t>
      Удостоверительная надпись на нотариальном документе, изготовленном в электронной форме, должна быть удостоверена посредством электронной цифровой подписи нотариуса.";</w:t>
      </w:r>
    </w:p>
    <w:bookmarkEnd w:id="233"/>
    <w:bookmarkStart w:name="z253" w:id="234"/>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статью 45</w:t>
      </w:r>
      <w:r>
        <w:rPr>
          <w:rFonts w:ascii="Times New Roman"/>
          <w:b w:val="false"/>
          <w:i w:val="false"/>
          <w:color w:val="000000"/>
          <w:sz w:val="28"/>
        </w:rPr>
        <w:t xml:space="preserve"> дополнить пунктом 4 следующего содержания:</w:t>
      </w:r>
    </w:p>
    <w:bookmarkEnd w:id="234"/>
    <w:bookmarkStart w:name="z254" w:id="235"/>
    <w:p>
      <w:pPr>
        <w:spacing w:after="0"/>
        <w:ind w:left="0"/>
        <w:jc w:val="both"/>
      </w:pPr>
      <w:r>
        <w:rPr>
          <w:rFonts w:ascii="Times New Roman"/>
          <w:b w:val="false"/>
          <w:i w:val="false"/>
          <w:color w:val="000000"/>
          <w:sz w:val="28"/>
        </w:rPr>
        <w:t>
      "4. Нотариусы принимают для совершения нотариальных действий электронные документы, соответствующие требованиям законодательства Республики Казахстан.";</w:t>
      </w:r>
    </w:p>
    <w:bookmarkEnd w:id="235"/>
    <w:bookmarkStart w:name="z255" w:id="23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1</w:t>
      </w:r>
      <w:r>
        <w:rPr>
          <w:rFonts w:ascii="Times New Roman"/>
          <w:b w:val="false"/>
          <w:i w:val="false"/>
          <w:color w:val="000000"/>
          <w:sz w:val="28"/>
        </w:rPr>
        <w:t xml:space="preserve"> статьи 46 дополнить словами ", на имя и от имени помощников, стажеров нотариуса";</w:t>
      </w:r>
    </w:p>
    <w:bookmarkEnd w:id="236"/>
    <w:bookmarkStart w:name="z256" w:id="23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1</w:t>
      </w:r>
      <w:r>
        <w:rPr>
          <w:rFonts w:ascii="Times New Roman"/>
          <w:b w:val="false"/>
          <w:i w:val="false"/>
          <w:color w:val="000000"/>
          <w:sz w:val="28"/>
        </w:rPr>
        <w:t xml:space="preserve"> статьи 47 дополнить словами ", а также при удостоверении равнозначности электронного документа, изготовленного нотариусом, документу на бумажном носителе и удостоверении равнозначности документа, изготовленного нотариусом на бумажном носителе, электронному документу";</w:t>
      </w:r>
    </w:p>
    <w:bookmarkEnd w:id="237"/>
    <w:bookmarkStart w:name="z257" w:id="23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статью 49</w:t>
      </w:r>
      <w:r>
        <w:rPr>
          <w:rFonts w:ascii="Times New Roman"/>
          <w:b w:val="false"/>
          <w:i w:val="false"/>
          <w:color w:val="000000"/>
          <w:sz w:val="28"/>
        </w:rPr>
        <w:t xml:space="preserve"> изложить в следующей редакции:</w:t>
      </w:r>
    </w:p>
    <w:bookmarkEnd w:id="238"/>
    <w:bookmarkStart w:name="z258" w:id="239"/>
    <w:p>
      <w:pPr>
        <w:spacing w:after="0"/>
        <w:ind w:left="0"/>
        <w:jc w:val="both"/>
      </w:pPr>
      <w:r>
        <w:rPr>
          <w:rFonts w:ascii="Times New Roman"/>
          <w:b w:val="false"/>
          <w:i w:val="false"/>
          <w:color w:val="000000"/>
          <w:sz w:val="28"/>
        </w:rPr>
        <w:t>
      "Статья 49. Регистрация нотариальных действий</w:t>
      </w:r>
    </w:p>
    <w:bookmarkEnd w:id="239"/>
    <w:bookmarkStart w:name="z259" w:id="240"/>
    <w:p>
      <w:pPr>
        <w:spacing w:after="0"/>
        <w:ind w:left="0"/>
        <w:jc w:val="both"/>
      </w:pPr>
      <w:r>
        <w:rPr>
          <w:rFonts w:ascii="Times New Roman"/>
          <w:b w:val="false"/>
          <w:i w:val="false"/>
          <w:color w:val="000000"/>
          <w:sz w:val="28"/>
        </w:rPr>
        <w:t>
      1. Все нотариальные действия, совершаемые нотариусом, регистрируются в электронном реестре единой нотариальной информационной системы.</w:t>
      </w:r>
    </w:p>
    <w:bookmarkEnd w:id="240"/>
    <w:bookmarkStart w:name="z260" w:id="241"/>
    <w:p>
      <w:pPr>
        <w:spacing w:after="0"/>
        <w:ind w:left="0"/>
        <w:jc w:val="both"/>
      </w:pPr>
      <w:r>
        <w:rPr>
          <w:rFonts w:ascii="Times New Roman"/>
          <w:b w:val="false"/>
          <w:i w:val="false"/>
          <w:color w:val="000000"/>
          <w:sz w:val="28"/>
        </w:rPr>
        <w:t xml:space="preserve">
      Нотариальные действия, совершаемые должностными лицами, указанными в </w:t>
      </w:r>
      <w:r>
        <w:rPr>
          <w:rFonts w:ascii="Times New Roman"/>
          <w:b w:val="false"/>
          <w:i w:val="false"/>
          <w:color w:val="000000"/>
          <w:sz w:val="28"/>
        </w:rPr>
        <w:t>статьях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Закона, регистрируются в реестре регистрации нотариальных действий.</w:t>
      </w:r>
    </w:p>
    <w:bookmarkEnd w:id="241"/>
    <w:bookmarkStart w:name="z261" w:id="242"/>
    <w:p>
      <w:pPr>
        <w:spacing w:after="0"/>
        <w:ind w:left="0"/>
        <w:jc w:val="both"/>
      </w:pPr>
      <w:r>
        <w:rPr>
          <w:rFonts w:ascii="Times New Roman"/>
          <w:b w:val="false"/>
          <w:i w:val="false"/>
          <w:color w:val="000000"/>
          <w:sz w:val="28"/>
        </w:rPr>
        <w:t xml:space="preserve">
      Должностные лица, указанные в </w:t>
      </w:r>
      <w:r>
        <w:rPr>
          <w:rFonts w:ascii="Times New Roman"/>
          <w:b w:val="false"/>
          <w:i w:val="false"/>
          <w:color w:val="000000"/>
          <w:sz w:val="28"/>
        </w:rPr>
        <w:t>статьях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Закона, могут регистрировать нотариальные действия в реестре единой нотариальной информационной системы.</w:t>
      </w:r>
    </w:p>
    <w:bookmarkEnd w:id="242"/>
    <w:bookmarkStart w:name="z262" w:id="243"/>
    <w:p>
      <w:pPr>
        <w:spacing w:after="0"/>
        <w:ind w:left="0"/>
        <w:jc w:val="both"/>
      </w:pPr>
      <w:r>
        <w:rPr>
          <w:rFonts w:ascii="Times New Roman"/>
          <w:b w:val="false"/>
          <w:i w:val="false"/>
          <w:color w:val="000000"/>
          <w:sz w:val="28"/>
        </w:rPr>
        <w:t>
      2. Единой нотариальной информационной системой по каждому нотариальному действию присваивается уникальный номер, который должен быть указан в бумажной версии документа.";</w:t>
      </w:r>
    </w:p>
    <w:bookmarkEnd w:id="243"/>
    <w:bookmarkStart w:name="z263" w:id="24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2</w:t>
      </w:r>
      <w:r>
        <w:rPr>
          <w:rFonts w:ascii="Times New Roman"/>
          <w:b w:val="false"/>
          <w:i w:val="false"/>
          <w:color w:val="000000"/>
          <w:sz w:val="28"/>
        </w:rPr>
        <w:t xml:space="preserve"> статьи 54 исключить;</w:t>
      </w:r>
    </w:p>
    <w:bookmarkEnd w:id="244"/>
    <w:bookmarkStart w:name="z264" w:id="245"/>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92-1</w:t>
      </w:r>
      <w:r>
        <w:rPr>
          <w:rFonts w:ascii="Times New Roman"/>
          <w:b w:val="false"/>
          <w:i w:val="false"/>
          <w:color w:val="000000"/>
          <w:sz w:val="28"/>
        </w:rPr>
        <w:t>:</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6" w:id="246"/>
    <w:p>
      <w:pPr>
        <w:spacing w:after="0"/>
        <w:ind w:left="0"/>
        <w:jc w:val="both"/>
      </w:pPr>
      <w:r>
        <w:rPr>
          <w:rFonts w:ascii="Times New Roman"/>
          <w:b w:val="false"/>
          <w:i w:val="false"/>
          <w:color w:val="000000"/>
          <w:sz w:val="28"/>
        </w:rPr>
        <w:t>
      "1. Для взыскания денег или истребования иного движимого имущества от должника нотариус совершает исполнительную надпись в электронном виде посредством единой нотариальной информационной системы при предъявлении подлинного документа, устанавливающего задолженность, на котором делается соответствующая отметка.";</w:t>
      </w:r>
    </w:p>
    <w:bookmarkEnd w:id="246"/>
    <w:bookmarkStart w:name="z267" w:id="247"/>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"или соответствующего постановления" исключить;</w:t>
      </w:r>
    </w:p>
    <w:bookmarkEnd w:id="247"/>
    <w:bookmarkStart w:name="z268" w:id="248"/>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92-6</w:t>
      </w:r>
      <w:r>
        <w:rPr>
          <w:rFonts w:ascii="Times New Roman"/>
          <w:b w:val="false"/>
          <w:i w:val="false"/>
          <w:color w:val="000000"/>
          <w:sz w:val="28"/>
        </w:rPr>
        <w:t>:</w:t>
      </w:r>
    </w:p>
    <w:bookmarkEnd w:id="248"/>
    <w:bookmarkStart w:name="z269" w:id="249"/>
    <w:p>
      <w:pPr>
        <w:spacing w:after="0"/>
        <w:ind w:left="0"/>
        <w:jc w:val="both"/>
      </w:pPr>
      <w:r>
        <w:rPr>
          <w:rFonts w:ascii="Times New Roman"/>
          <w:b w:val="false"/>
          <w:i w:val="false"/>
          <w:color w:val="000000"/>
          <w:sz w:val="28"/>
        </w:rPr>
        <w:t>
      в заголовке слова "или соответствующего постановления" исключить;</w:t>
      </w:r>
    </w:p>
    <w:bookmarkEnd w:id="249"/>
    <w:bookmarkStart w:name="z270" w:id="2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50"/>
    <w:bookmarkStart w:name="z271" w:id="251"/>
    <w:p>
      <w:pPr>
        <w:spacing w:after="0"/>
        <w:ind w:left="0"/>
        <w:jc w:val="both"/>
      </w:pPr>
      <w:r>
        <w:rPr>
          <w:rFonts w:ascii="Times New Roman"/>
          <w:b w:val="false"/>
          <w:i w:val="false"/>
          <w:color w:val="000000"/>
          <w:sz w:val="28"/>
        </w:rPr>
        <w:t>
      слова "или вынесения соответствующего постановления" исключить;</w:t>
      </w:r>
    </w:p>
    <w:bookmarkEnd w:id="251"/>
    <w:bookmarkStart w:name="z272" w:id="252"/>
    <w:p>
      <w:pPr>
        <w:spacing w:after="0"/>
        <w:ind w:left="0"/>
        <w:jc w:val="both"/>
      </w:pPr>
      <w:r>
        <w:rPr>
          <w:rFonts w:ascii="Times New Roman"/>
          <w:b w:val="false"/>
          <w:i w:val="false"/>
          <w:color w:val="000000"/>
          <w:sz w:val="28"/>
        </w:rPr>
        <w:t>
      слово "их" заменить словом "ее";</w:t>
      </w:r>
    </w:p>
    <w:bookmarkEnd w:id="252"/>
    <w:bookmarkStart w:name="z273"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253"/>
    <w:bookmarkStart w:name="z274" w:id="254"/>
    <w:p>
      <w:pPr>
        <w:spacing w:after="0"/>
        <w:ind w:left="0"/>
        <w:jc w:val="both"/>
      </w:pPr>
      <w:r>
        <w:rPr>
          <w:rFonts w:ascii="Times New Roman"/>
          <w:b w:val="false"/>
          <w:i w:val="false"/>
          <w:color w:val="000000"/>
          <w:sz w:val="28"/>
        </w:rPr>
        <w:t>
      в абзаце первом части первой слова "или соответствующего постановления" исключить;</w:t>
      </w:r>
    </w:p>
    <w:bookmarkEnd w:id="254"/>
    <w:bookmarkStart w:name="z275" w:id="255"/>
    <w:p>
      <w:pPr>
        <w:spacing w:after="0"/>
        <w:ind w:left="0"/>
        <w:jc w:val="both"/>
      </w:pPr>
      <w:r>
        <w:rPr>
          <w:rFonts w:ascii="Times New Roman"/>
          <w:b w:val="false"/>
          <w:i w:val="false"/>
          <w:color w:val="000000"/>
          <w:sz w:val="28"/>
        </w:rPr>
        <w:t>
      в части второй слова "получателю в связи с отказом в его принятии копия исполнительной надписи или соответствующего постановления" заменить словами "получателю или в связи с отказом в его принятии копия исполнительной надписи";</w:t>
      </w:r>
    </w:p>
    <w:bookmarkEnd w:id="255"/>
    <w:bookmarkStart w:name="z276" w:id="2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"или соответствующего постановления направить нотариусу, совершившему исполнительную надпись или вынесшему соответствующее постановление" заменить словами "направить нотариусу, совершившему исполнительную надпись";</w:t>
      </w:r>
    </w:p>
    <w:bookmarkEnd w:id="256"/>
    <w:bookmarkStart w:name="z277" w:id="257"/>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92-7</w:t>
      </w:r>
      <w:r>
        <w:rPr>
          <w:rFonts w:ascii="Times New Roman"/>
          <w:b w:val="false"/>
          <w:i w:val="false"/>
          <w:color w:val="000000"/>
          <w:sz w:val="28"/>
        </w:rPr>
        <w:t>:</w:t>
      </w:r>
    </w:p>
    <w:bookmarkEnd w:id="257"/>
    <w:bookmarkStart w:name="z278" w:id="258"/>
    <w:p>
      <w:pPr>
        <w:spacing w:after="0"/>
        <w:ind w:left="0"/>
        <w:jc w:val="both"/>
      </w:pPr>
      <w:r>
        <w:rPr>
          <w:rFonts w:ascii="Times New Roman"/>
          <w:b w:val="false"/>
          <w:i w:val="false"/>
          <w:color w:val="000000"/>
          <w:sz w:val="28"/>
        </w:rPr>
        <w:t>
      в заголовке слово "взыскателю" исключить;</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0" w:id="259"/>
    <w:p>
      <w:pPr>
        <w:spacing w:after="0"/>
        <w:ind w:left="0"/>
        <w:jc w:val="both"/>
      </w:pPr>
      <w:r>
        <w:rPr>
          <w:rFonts w:ascii="Times New Roman"/>
          <w:b w:val="false"/>
          <w:i w:val="false"/>
          <w:color w:val="000000"/>
          <w:sz w:val="28"/>
        </w:rPr>
        <w:t>
      "1. При поступлении уведомления о вручении копии исполнительной надписи должнику и в случае, если в установленный срок от должника не поступит к нотариусу возражение, нотариус выдает взыскателю исполнительную надпись либо по его заявлению направляет ее для исполнения в соответствующий орган юстиции либо в региональную палату частных судебных исполнителей по территориальности или частному судебному исполнителю, выбранному взыскателем.";</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слова "взыскателю" дополнить словами "или направленной";</w:t>
      </w:r>
    </w:p>
    <w:bookmarkStart w:name="z282" w:id="260"/>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92-8</w:t>
      </w:r>
      <w:r>
        <w:rPr>
          <w:rFonts w:ascii="Times New Roman"/>
          <w:b w:val="false"/>
          <w:i w:val="false"/>
          <w:color w:val="000000"/>
          <w:sz w:val="28"/>
        </w:rPr>
        <w:t>:</w:t>
      </w:r>
    </w:p>
    <w:bookmarkEnd w:id="260"/>
    <w:bookmarkStart w:name="z283" w:id="261"/>
    <w:p>
      <w:pPr>
        <w:spacing w:after="0"/>
        <w:ind w:left="0"/>
        <w:jc w:val="both"/>
      </w:pPr>
      <w:r>
        <w:rPr>
          <w:rFonts w:ascii="Times New Roman"/>
          <w:b w:val="false"/>
          <w:i w:val="false"/>
          <w:color w:val="000000"/>
          <w:sz w:val="28"/>
        </w:rPr>
        <w:t xml:space="preserve">
      в заголовке и </w:t>
      </w:r>
      <w:r>
        <w:rPr>
          <w:rFonts w:ascii="Times New Roman"/>
          <w:b w:val="false"/>
          <w:i w:val="false"/>
          <w:color w:val="000000"/>
          <w:sz w:val="28"/>
        </w:rPr>
        <w:t>пункте 1</w:t>
      </w:r>
      <w:r>
        <w:rPr>
          <w:rFonts w:ascii="Times New Roman"/>
          <w:b w:val="false"/>
          <w:i w:val="false"/>
          <w:color w:val="000000"/>
          <w:sz w:val="28"/>
        </w:rPr>
        <w:t xml:space="preserve"> слова "или соответствующего постановления" исключить;</w:t>
      </w:r>
    </w:p>
    <w:bookmarkEnd w:id="261"/>
    <w:bookmarkStart w:name="z284" w:id="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62"/>
    <w:bookmarkStart w:name="z285" w:id="263"/>
    <w:p>
      <w:pPr>
        <w:spacing w:after="0"/>
        <w:ind w:left="0"/>
        <w:jc w:val="both"/>
      </w:pPr>
      <w:r>
        <w:rPr>
          <w:rFonts w:ascii="Times New Roman"/>
          <w:b w:val="false"/>
          <w:i w:val="false"/>
          <w:color w:val="000000"/>
          <w:sz w:val="28"/>
        </w:rPr>
        <w:t>
      в части первой слова "или соответствующего постановления" исключить;</w:t>
      </w:r>
    </w:p>
    <w:bookmarkEnd w:id="263"/>
    <w:bookmarkStart w:name="z286" w:id="264"/>
    <w:p>
      <w:pPr>
        <w:spacing w:after="0"/>
        <w:ind w:left="0"/>
        <w:jc w:val="both"/>
      </w:pPr>
      <w:r>
        <w:rPr>
          <w:rFonts w:ascii="Times New Roman"/>
          <w:b w:val="false"/>
          <w:i w:val="false"/>
          <w:color w:val="000000"/>
          <w:sz w:val="28"/>
        </w:rPr>
        <w:t>
      в части второй:</w:t>
      </w:r>
    </w:p>
    <w:bookmarkEnd w:id="264"/>
    <w:bookmarkStart w:name="z287" w:id="265"/>
    <w:p>
      <w:pPr>
        <w:spacing w:after="0"/>
        <w:ind w:left="0"/>
        <w:jc w:val="both"/>
      </w:pPr>
      <w:r>
        <w:rPr>
          <w:rFonts w:ascii="Times New Roman"/>
          <w:b w:val="false"/>
          <w:i w:val="false"/>
          <w:color w:val="000000"/>
          <w:sz w:val="28"/>
        </w:rPr>
        <w:t>
      слова "или соответствующего постановления" исключить;</w:t>
      </w:r>
    </w:p>
    <w:bookmarkEnd w:id="265"/>
    <w:bookmarkStart w:name="z288" w:id="266"/>
    <w:p>
      <w:pPr>
        <w:spacing w:after="0"/>
        <w:ind w:left="0"/>
        <w:jc w:val="both"/>
      </w:pPr>
      <w:r>
        <w:rPr>
          <w:rFonts w:ascii="Times New Roman"/>
          <w:b w:val="false"/>
          <w:i w:val="false"/>
          <w:color w:val="000000"/>
          <w:sz w:val="28"/>
        </w:rPr>
        <w:t>
      слово "их" заменить словом "его";</w:t>
      </w:r>
    </w:p>
    <w:bookmarkEnd w:id="266"/>
    <w:bookmarkStart w:name="z289" w:id="267"/>
    <w:p>
      <w:pPr>
        <w:spacing w:after="0"/>
        <w:ind w:left="0"/>
        <w:jc w:val="both"/>
      </w:pPr>
      <w:r>
        <w:rPr>
          <w:rFonts w:ascii="Times New Roman"/>
          <w:b w:val="false"/>
          <w:i w:val="false"/>
          <w:color w:val="000000"/>
          <w:sz w:val="28"/>
        </w:rPr>
        <w:t>
      в части третьей слова "или соответствующее постановление по возражению должника не отменены, их" заменить словами "по возражению должника не отменена, ее";</w:t>
      </w:r>
    </w:p>
    <w:bookmarkEnd w:id="267"/>
    <w:bookmarkStart w:name="z290" w:id="26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главу 17</w:t>
      </w:r>
      <w:r>
        <w:rPr>
          <w:rFonts w:ascii="Times New Roman"/>
          <w:b w:val="false"/>
          <w:i w:val="false"/>
          <w:color w:val="000000"/>
          <w:sz w:val="28"/>
        </w:rPr>
        <w:t xml:space="preserve"> дополнить статьями 99-1 и 99-2 следующего содержания:</w:t>
      </w:r>
    </w:p>
    <w:bookmarkEnd w:id="268"/>
    <w:bookmarkStart w:name="z291" w:id="269"/>
    <w:p>
      <w:pPr>
        <w:spacing w:after="0"/>
        <w:ind w:left="0"/>
        <w:jc w:val="both"/>
      </w:pPr>
      <w:r>
        <w:rPr>
          <w:rFonts w:ascii="Times New Roman"/>
          <w:b w:val="false"/>
          <w:i w:val="false"/>
          <w:color w:val="000000"/>
          <w:sz w:val="28"/>
        </w:rPr>
        <w:t>
      "Статья 99-1. Удостоверение равнозначности электронного документа, изготовленного нотариусом, документу на бумажном носителе</w:t>
      </w:r>
    </w:p>
    <w:bookmarkEnd w:id="269"/>
    <w:bookmarkStart w:name="z292" w:id="270"/>
    <w:p>
      <w:pPr>
        <w:spacing w:after="0"/>
        <w:ind w:left="0"/>
        <w:jc w:val="both"/>
      </w:pPr>
      <w:r>
        <w:rPr>
          <w:rFonts w:ascii="Times New Roman"/>
          <w:b w:val="false"/>
          <w:i w:val="false"/>
          <w:color w:val="000000"/>
          <w:sz w:val="28"/>
        </w:rPr>
        <w:t>
      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нотариусом электронного документа содержанию документа, представленного нотариусу на бумажном носителе. Изготовленный нотариусом электронный документ имеет ту же юридическую силу, что и документ на бумажном носителе, равнозначность которому удостоверена нотариусом.</w:t>
      </w:r>
    </w:p>
    <w:bookmarkEnd w:id="270"/>
    <w:bookmarkStart w:name="z293" w:id="271"/>
    <w:p>
      <w:pPr>
        <w:spacing w:after="0"/>
        <w:ind w:left="0"/>
        <w:jc w:val="both"/>
      </w:pPr>
      <w:r>
        <w:rPr>
          <w:rFonts w:ascii="Times New Roman"/>
          <w:b w:val="false"/>
          <w:i w:val="false"/>
          <w:color w:val="000000"/>
          <w:sz w:val="28"/>
        </w:rPr>
        <w:t>
      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документов, удостоверяющих личность, а также документов, выданных государственными органами в электронной форме в соответствии с законодательством Республики Казахстан.</w:t>
      </w:r>
    </w:p>
    <w:bookmarkEnd w:id="271"/>
    <w:bookmarkStart w:name="z294" w:id="272"/>
    <w:p>
      <w:pPr>
        <w:spacing w:after="0"/>
        <w:ind w:left="0"/>
        <w:jc w:val="both"/>
      </w:pPr>
      <w:r>
        <w:rPr>
          <w:rFonts w:ascii="Times New Roman"/>
          <w:b w:val="false"/>
          <w:i w:val="false"/>
          <w:color w:val="000000"/>
          <w:sz w:val="28"/>
        </w:rPr>
        <w:t>
      Изготовление электронного документа для удостоверения его равнозначности документу на бумажном носителе осуществляется нотариусом путем изготовления электронного образа документа на бумажном носителе и удостоверения его посредством электронной цифровой подписи нотариуса.</w:t>
      </w:r>
    </w:p>
    <w:bookmarkEnd w:id="272"/>
    <w:bookmarkStart w:name="z295" w:id="273"/>
    <w:p>
      <w:pPr>
        <w:spacing w:after="0"/>
        <w:ind w:left="0"/>
        <w:jc w:val="both"/>
      </w:pPr>
      <w:r>
        <w:rPr>
          <w:rFonts w:ascii="Times New Roman"/>
          <w:b w:val="false"/>
          <w:i w:val="false"/>
          <w:color w:val="000000"/>
          <w:sz w:val="28"/>
        </w:rPr>
        <w:t>
      Статья 99-2. Удостоверение равнозначности документа, изготовленного нотариусом на бумажном носителе, электронному документу</w:t>
      </w:r>
    </w:p>
    <w:bookmarkEnd w:id="273"/>
    <w:bookmarkStart w:name="z296" w:id="274"/>
    <w:p>
      <w:pPr>
        <w:spacing w:after="0"/>
        <w:ind w:left="0"/>
        <w:jc w:val="both"/>
      </w:pPr>
      <w:r>
        <w:rPr>
          <w:rFonts w:ascii="Times New Roman"/>
          <w:b w:val="false"/>
          <w:i w:val="false"/>
          <w:color w:val="000000"/>
          <w:sz w:val="28"/>
        </w:rPr>
        <w:t>
      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нотариусу электронного документа содержанию изготовленного нотариусом документа на бумажном носителе. Изготовленный нотариусом документ на бумажном носителе имеет ту же юридическую силу, что и электронный документ, равнозначность которому удостоверена нотариусом.</w:t>
      </w:r>
    </w:p>
    <w:bookmarkEnd w:id="274"/>
    <w:bookmarkStart w:name="z297" w:id="275"/>
    <w:p>
      <w:pPr>
        <w:spacing w:after="0"/>
        <w:ind w:left="0"/>
        <w:jc w:val="both"/>
      </w:pPr>
      <w:r>
        <w:rPr>
          <w:rFonts w:ascii="Times New Roman"/>
          <w:b w:val="false"/>
          <w:i w:val="false"/>
          <w:color w:val="000000"/>
          <w:sz w:val="28"/>
        </w:rPr>
        <w:t xml:space="preserve">
      Представленный нотариусу электронный документ должен быть удостоверен посредством электронной цифровой подписи. Электронная цифровая подпись лица, от которого исходит документ, должна быть проверена и подтверждена ее принадлежность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275"/>
    <w:bookmarkStart w:name="z298" w:id="27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2020 года "О внесении изменений и дополнений в некоторые законодательные акты Республики Казахстан по вопросам административного процедурно-процессуального законодательства Республики Казахстан" (Ведомости Парламента Республики Казахстан, 2020 г., № 13, ст.67):</w:t>
      </w:r>
    </w:p>
    <w:bookmarkEnd w:id="276"/>
    <w:bookmarkStart w:name="z299" w:id="27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3)</w:t>
      </w:r>
      <w:r>
        <w:rPr>
          <w:rFonts w:ascii="Times New Roman"/>
          <w:b w:val="false"/>
          <w:i w:val="false"/>
          <w:color w:val="000000"/>
          <w:sz w:val="28"/>
        </w:rPr>
        <w:t xml:space="preserve"> пункта 21 статьи 1 изложить в следующей редакции:</w:t>
      </w:r>
    </w:p>
    <w:bookmarkEnd w:id="277"/>
    <w:bookmarkStart w:name="z300" w:id="278"/>
    <w:p>
      <w:pPr>
        <w:spacing w:after="0"/>
        <w:ind w:left="0"/>
        <w:jc w:val="both"/>
      </w:pPr>
      <w:r>
        <w:rPr>
          <w:rFonts w:ascii="Times New Roman"/>
          <w:b w:val="false"/>
          <w:i w:val="false"/>
          <w:color w:val="000000"/>
          <w:sz w:val="28"/>
        </w:rPr>
        <w:t>
      "6. Решение о приостановлении или об отказе в возобновлении действия лицензии на право занятия нотариальной деятельностью может быть обжаловано в порядке, установленном законами Республики Казахстан.".</w:t>
      </w:r>
    </w:p>
    <w:bookmarkEnd w:id="278"/>
    <w:bookmarkStart w:name="z301" w:id="279"/>
    <w:p>
      <w:pPr>
        <w:spacing w:after="0"/>
        <w:ind w:left="0"/>
        <w:jc w:val="both"/>
      </w:pPr>
      <w:r>
        <w:rPr>
          <w:rFonts w:ascii="Times New Roman"/>
          <w:b w:val="false"/>
          <w:i w:val="false"/>
          <w:color w:val="000000"/>
          <w:sz w:val="28"/>
        </w:rPr>
        <w:t>
      Статья 2.</w:t>
      </w:r>
    </w:p>
    <w:bookmarkEnd w:id="279"/>
    <w:bookmarkStart w:name="z302" w:id="280"/>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280"/>
    <w:bookmarkStart w:name="z303" w:id="281"/>
    <w:p>
      <w:pPr>
        <w:spacing w:after="0"/>
        <w:ind w:left="0"/>
        <w:jc w:val="both"/>
      </w:pPr>
      <w:r>
        <w:rPr>
          <w:rFonts w:ascii="Times New Roman"/>
          <w:b w:val="false"/>
          <w:i w:val="false"/>
          <w:color w:val="000000"/>
          <w:sz w:val="28"/>
        </w:rPr>
        <w:t xml:space="preserve">
      1) абзаца второго </w:t>
      </w:r>
      <w:r>
        <w:rPr>
          <w:rFonts w:ascii="Times New Roman"/>
          <w:b w:val="false"/>
          <w:i w:val="false"/>
          <w:color w:val="000000"/>
          <w:sz w:val="28"/>
        </w:rPr>
        <w:t>подпункта 14)</w:t>
      </w:r>
      <w:r>
        <w:rPr>
          <w:rFonts w:ascii="Times New Roman"/>
          <w:b w:val="false"/>
          <w:i w:val="false"/>
          <w:color w:val="000000"/>
          <w:sz w:val="28"/>
        </w:rPr>
        <w:t xml:space="preserve">, </w:t>
      </w:r>
      <w:r>
        <w:rPr>
          <w:rFonts w:ascii="Times New Roman"/>
          <w:b w:val="false"/>
          <w:i w:val="false"/>
          <w:color w:val="000000"/>
          <w:sz w:val="28"/>
        </w:rPr>
        <w:t>подпункта 15)</w:t>
      </w:r>
      <w:r>
        <w:rPr>
          <w:rFonts w:ascii="Times New Roman"/>
          <w:b w:val="false"/>
          <w:i w:val="false"/>
          <w:color w:val="000000"/>
          <w:sz w:val="28"/>
        </w:rPr>
        <w:t xml:space="preserve">, абзацев седьмого – двенадцатого </w:t>
      </w:r>
      <w:r>
        <w:rPr>
          <w:rFonts w:ascii="Times New Roman"/>
          <w:b w:val="false"/>
          <w:i w:val="false"/>
          <w:color w:val="000000"/>
          <w:sz w:val="28"/>
        </w:rPr>
        <w:t>подпункта 23)</w:t>
      </w:r>
      <w:r>
        <w:rPr>
          <w:rFonts w:ascii="Times New Roman"/>
          <w:b w:val="false"/>
          <w:i w:val="false"/>
          <w:color w:val="000000"/>
          <w:sz w:val="28"/>
        </w:rPr>
        <w:t xml:space="preserve">, </w:t>
      </w:r>
      <w:r>
        <w:rPr>
          <w:rFonts w:ascii="Times New Roman"/>
          <w:b w:val="false"/>
          <w:i w:val="false"/>
          <w:color w:val="000000"/>
          <w:sz w:val="28"/>
        </w:rPr>
        <w:t>подпунктов 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пункта 1 статьи 1, которые вводятся в действие с 1 июля 2021 года;  </w:t>
      </w:r>
    </w:p>
    <w:bookmarkEnd w:id="281"/>
    <w:bookmarkStart w:name="z304" w:id="2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2)</w:t>
      </w:r>
      <w:r>
        <w:rPr>
          <w:rFonts w:ascii="Times New Roman"/>
          <w:b w:val="false"/>
          <w:i w:val="false"/>
          <w:color w:val="000000"/>
          <w:sz w:val="28"/>
        </w:rPr>
        <w:t xml:space="preserve">, абзаца пятого </w:t>
      </w:r>
      <w:r>
        <w:rPr>
          <w:rFonts w:ascii="Times New Roman"/>
          <w:b w:val="false"/>
          <w:i w:val="false"/>
          <w:color w:val="000000"/>
          <w:sz w:val="28"/>
        </w:rPr>
        <w:t>подпункта 3)</w:t>
      </w:r>
      <w:r>
        <w:rPr>
          <w:rFonts w:ascii="Times New Roman"/>
          <w:b w:val="false"/>
          <w:i w:val="false"/>
          <w:color w:val="000000"/>
          <w:sz w:val="28"/>
        </w:rPr>
        <w:t xml:space="preserve">, абзаца седьмого </w:t>
      </w:r>
      <w:r>
        <w:rPr>
          <w:rFonts w:ascii="Times New Roman"/>
          <w:b w:val="false"/>
          <w:i w:val="false"/>
          <w:color w:val="000000"/>
          <w:sz w:val="28"/>
        </w:rPr>
        <w:t>подпункта 4)</w:t>
      </w:r>
      <w:r>
        <w:rPr>
          <w:rFonts w:ascii="Times New Roman"/>
          <w:b w:val="false"/>
          <w:i w:val="false"/>
          <w:color w:val="000000"/>
          <w:sz w:val="28"/>
        </w:rPr>
        <w:t xml:space="preserve"> пункта 1 статьи 1, которые вводятся в действие с 1 января 2022 года.  </w:t>
      </w:r>
    </w:p>
    <w:bookmarkEnd w:id="282"/>
    <w:bookmarkStart w:name="z305" w:id="283"/>
    <w:p>
      <w:pPr>
        <w:spacing w:after="0"/>
        <w:ind w:left="0"/>
        <w:jc w:val="both"/>
      </w:pPr>
      <w:r>
        <w:rPr>
          <w:rFonts w:ascii="Times New Roman"/>
          <w:b w:val="false"/>
          <w:i w:val="false"/>
          <w:color w:val="000000"/>
          <w:sz w:val="28"/>
        </w:rPr>
        <w:t xml:space="preserve">
      2. Приостановить до 1 июля 2021 года действие абзаца двадцать восьмого </w:t>
      </w:r>
      <w:r>
        <w:rPr>
          <w:rFonts w:ascii="Times New Roman"/>
          <w:b w:val="false"/>
          <w:i w:val="false"/>
          <w:color w:val="000000"/>
          <w:sz w:val="28"/>
        </w:rPr>
        <w:t>подпункта 4)</w:t>
      </w:r>
      <w:r>
        <w:rPr>
          <w:rFonts w:ascii="Times New Roman"/>
          <w:b w:val="false"/>
          <w:i w:val="false"/>
          <w:color w:val="000000"/>
          <w:sz w:val="28"/>
        </w:rPr>
        <w:t xml:space="preserve"> пункта 1 статьи 1 настоящего Закона, установив, что в период приостановления данный абзац действует в следующей редакции:  </w:t>
      </w:r>
    </w:p>
    <w:bookmarkEnd w:id="283"/>
    <w:bookmarkStart w:name="z306" w:id="284"/>
    <w:p>
      <w:pPr>
        <w:spacing w:after="0"/>
        <w:ind w:left="0"/>
        <w:jc w:val="both"/>
      </w:pPr>
      <w:r>
        <w:rPr>
          <w:rFonts w:ascii="Times New Roman"/>
          <w:b w:val="false"/>
          <w:i w:val="false"/>
          <w:color w:val="000000"/>
          <w:sz w:val="28"/>
        </w:rPr>
        <w:t>
      "3. Получение информации правоохранительными, специальными государственными органами Республики Казахстан и частными судебными исполнителями в рамках уголовных, гражданских, административных, розыскных дел и исполнительного производства осуществляется в соответствии с законодательством Республики Казахстан.".</w:t>
      </w:r>
    </w:p>
    <w:bookmarkEnd w:id="28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