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f4ffc" w14:textId="32f4f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использования атомной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25 февраля 2021 года № 12-VII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изменения и дополнения в следующие законодательные акты Республики Казахстан: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апреля 1998 года "О радиационной безопасности населения" (Ведомости Парламента Республики Казахстан, 1998 г., № 5-6, ст.48; 2004 г., № 23, ст.142; 2006 г., № 24, ст.148; 2011 г., № 1, ст.2, 7; № 11, ст.102; 2013 г., № 14, ст.75; 2014 г., № 1, ст.4; № 19-І, 19-II, ст.96; 2016 г., № 1, ст.2; 2018 г., № 19, ст.62; № 23, ст.91; № 24, ст.93; 2020 г., № 10, ст.41):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 девятый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"радиационная безопасность – состояние свойств и характеристик объекта использования атомной энергии, обеспеченное комплексом мероприятий, ограничивающих радиационное воздействие на персонал, население и окружающую среду, в соответствии с нормами, установленными законодательством Республики Казахстан;";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 пятый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"принцип аварийной оптимизации – форма, масштаб и длительность принятия мер в чрезвычайных (аварийных) ситуациях должны быть оптимизированы так, чтобы мероприятия по ликвидации последствий радиационной аварии принесли больше пользы, чем вреда.";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5. Компетенция Правительства Республики Казахстан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Казахстан:  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основные направления государственной политики в области обеспечения радиационной безопасности населения;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выполняет иные функции, возложенные на него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настоящим Законом, иными законами Республики Казахстан и актами Президента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6. Компетенция государственных органов по обеспечению радиационной безопасности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компетенции уполномоченного государственного органа в области использования атомной энергии относятся: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обеспечения радиационной безопасности населения, предусмотренная законодательством Республики Казахстан в области использования атомной энергии;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 и утверждение технических регламентов в области обеспечения радиационной безопасности;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 утверждение квалификационных требований к персоналу, занятому на объектах использования атомной энергии;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иных полномочий, предусмотренных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компетенции государственного органа в сфере санитарно-эпидемиологического благополучия населения относятся: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осуществление государственного санитарно-эпидемиологического контроля и надзора за соблюдением требований санитарных правил, гигиенических нормативов и технических регламентов в области обеспечения радиационной безопасности населения;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иных полномочий, предусмотренных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в области охраны окружающей среды, таможенные органы Республики Казахстан и Пограничная служба Комитета национальной безопасности Республики Казахстан в пределах своей компетенции обеспечивают радиационную безопасность населения в соответствии с законодательством Республики Казахстан.";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слова ", согласовывается с государственным органом в сфере санитарно-эпидемиологического благополучия населения и утверждается уполномоченным государственным органом в области использования атомной энергии" исключить;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статью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"обусловленных" дополнить словами "природным и".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 (Ведомости Парламента Республики Казахстан, 2014 г., № 9, ст.51; № 19-I, 19-II, ст.96; № 23, ст.143; 2015 г., № 2, ст.3; № 8, ст.45; № 9, ст.46; № 11, ст.57; № 16, ст.79; № 19-II, ст.103; № 20-IV, ст.113; № 21-I, ст.128; № 21-III, ст.135; № 22-II, ст.144, 145; № 22-V, ст.156, 158; № 22-VI, ст.159; № 23-I, ст.169; 2016 г., № 1, ст.2, 4; № 6, ст.45; № 7-I, ст.50; № 7-II, ст.53; № 8-I, ст.62; № 8-II, ст.68; № 12, ст.87; 2017 г., № 1-2, ст.3; № 4, ст.7; № 9, ст.21, 22; № 11, ст.29; № 12, ст.34; № 23-III, ст.111; № 23-V, ст.113; № 24, ст.115; 2018 г., № 10, ст.32; № 13, ст.41; № 14, ст.44; № 15, ст.47, 49; № 23, ст.91; № 24, ст.94; 2019 г., № 1, ст.4; № 2, ст.6; № 5-6, ст.27; № 7, ст.37, 39; № 8, ст.45; № 15-16, ст.67; № 19-20, ст.86; № 21-22, ст.90; № 23, ст.103, 108; № 24-II, ст.120; 2020 г., № 12, ст.61; № 14, ст.68, 72, 75; № 16, ст.77;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2020 года "О внесении изменений и дополнений в некоторые законодательные акты Республики Казахстан по вопросам технического регулирования, предпринимательства, совершенствования системы государственного управления и платежей", опубликованный в газетах "Егемен Қазақстан" и "Казахстанская правда" 31 декабря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января 2021 года "О внесении изменений и дополнений в некоторые законодательные акты Республики Казахстан по вопросам восстановления экономического роста", опубликованный в газетах "Егемен Қазақстан" и "Казахстанская правда" 5 января 2021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января 2021 года "О внесении изменений и дополнений в некоторые законодательные акты Республики Казахстан по вопросам экологии", опубликованный в газетах "Егемен Қазақстан" и "Казахстанская правда" 5 января 2021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января 2021 года "О внесении изменений и дополнений в некоторые законодательные акты Республики Казахстан по вопросам охранной деятельности", опубликованный в газетах "Егемен Қазақстан" и "Казахстанская правда" 5 января 2021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января 2021 года "О внесении изменений и дополнений в некоторые законодательные акты Республики Казахстан по вопросам таможенного регулирования и предпринимательской деятельности", опубликованный в газетах "Егемен Қазақстан" и "Казахстанская правда" 6 января 2021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января 2021 года "О внесении изменений в некоторые законодательные акты Республики Казахстан по вопросам хлопковой отрасли и признании утратившим силу Закона Республики Казахстан "О развитии хлопковой отрасли"", опубликованный в газетах "Егемен Қазақстан" и "Казахстанская правда" 6 января 2021 г.):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19 исключить;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21 и 23 изложить в следующей редакции: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"/>
        <w:gridCol w:w="1365"/>
        <w:gridCol w:w="4778"/>
        <w:gridCol w:w="5221"/>
      </w:tblGrid>
      <w:tr>
        <w:trPr>
          <w:trHeight w:val="30" w:hRule="atLeast"/>
        </w:trPr>
        <w:tc>
          <w:tcPr>
            <w:tcW w:w="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предоставление услуг в области использования атомной энергии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Техническое обслуживание, монтаж, демонтаж, зарядка, перезарядка, ремонт приборов и установок, включая медицинские, содержащих радиоизотопные источники ионизирующего излучения или генерирующих ионизирующее излучение.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Неотчуждаемая;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лицензии 5 лет (за исключением подвидов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"Специальная подготовка персонала, ответственного за обеспечение ядерной и радиационной безопасности" и "Физическая защита ядерных установок и ядерных материалов");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25 и пунктов 1,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Закона при выдаче лицензии не распространяется;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1</w:t>
            </w:r>
          </w:p>
          <w:bookmarkEnd w:id="2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Контроль качества работы источников ионизирующего излучения, а также приборов, оборудования, установок, содержащих такие источники или генерирующих ионизирующее излучение.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Радиационный контроль территорий, помещений, рабочих мест, товаров, материалов, металлолома, транспортных средств.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Определение содержания радионуклидов в продуктах, материалах, объектах окружающей среды, измерение концентрации радона и других радиоактивных газов.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Индивидуальный дозиметрический контроль персонала.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Специальная подготовка персонала, ответственного за обеспечение ядерной и радиационной безопасности.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Физическая защита ядерных установок и ядерных материалов.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"; </w:t>
            </w:r>
          </w:p>
        </w:tc>
      </w:tr>
    </w:tbl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"/>
        <w:gridCol w:w="2411"/>
        <w:gridCol w:w="2739"/>
        <w:gridCol w:w="6063"/>
      </w:tblGrid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обращение с радиоактивными веществами, приборами и установками, содержащими радиоактивные вещества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Изготовление радиоактивных веществ, приборов и установок, содержащих радиоактивные вещества.</w:t>
            </w:r>
          </w:p>
        </w:tc>
        <w:tc>
          <w:tcPr>
            <w:tcW w:w="6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Неотчуждаемая;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лицензии 5 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25 и пунктов 1,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Закона при выдаче лицензии не распространяется;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1</w:t>
            </w:r>
          </w:p>
          <w:bookmarkEnd w:id="29"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Использование радиоактивных веществ, приборов и установок, содержащих радиоактивные вещества.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Хранение радиоактивных веществ, приборов и установок, содержащих радиоактивные вещества.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Реализация радиоактивных веществ, приборов и установок, содержащих радиоактивные вещества.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25 исключить;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26 изложить в следующей редакции: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9"/>
        <w:gridCol w:w="1342"/>
        <w:gridCol w:w="2153"/>
        <w:gridCol w:w="7466"/>
      </w:tblGrid>
      <w:tr>
        <w:trPr>
          <w:trHeight w:val="30" w:hRule="atLeast"/>
        </w:trPr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обращение с ядерными материалами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Реализация ядерных материалов.</w:t>
            </w:r>
          </w:p>
        </w:tc>
        <w:tc>
          <w:tcPr>
            <w:tcW w:w="7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Неотчуждаемая;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лицензии 5 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части первой пункта 3 статьи 25 и пунктов 1, 2 статьи 26 настоящего Закона при выдаче лицензии не распространяется;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1</w:t>
            </w:r>
          </w:p>
          <w:bookmarkEnd w:id="3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Использование ядерных материалов.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Хранение ядерных материалов.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Добыча и переработка природного урана.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строку 87-4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4"/>
        <w:gridCol w:w="4381"/>
        <w:gridCol w:w="4763"/>
        <w:gridCol w:w="1262"/>
      </w:tblGrid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87-4.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организаций, осуществляющих экспертизу ядерной безопасности и (или) радиационной безопасности, и (или) ядерной физической безопасности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 аккредитации организации, осуществляющей экспертизу ядерной безопасности и (или) радиационной безопасности, и (или) ядерной физической безопасности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3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2016 года "Об использовании атомной энергии" (Ведомости Парламента Республики Казахстан, 2016 г., № 1, ст.1; 2018 г., № 10, ст.32; 2019 г., № 21-22, ст.90, 91; 2020 г., № 10, ст.41): 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изложить в следующей редакции: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уровень изъятия – значения физических величин, определяющих характеристики ядерных материалов, радиоактивных веществ и электрофизических установок, установленные уполномоченным органом;";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обращение с объектами использования атомной энергии – совокупность ручных и (или) автоматизированных операций, действий с объектами использования атомной энергии при их строительстве, реконструкции, изготовлении, получении, передаче, поставке, владении, использовании, эксплуатации, вводе в эксплуатацию и выводе из эксплуатации, переработке, монтаже, ремонте, техническом обслуживании, зарядке, перезарядке, демонтаже, утилизации, консервации, транспортировке, импорте, экспорте, дезактивации, постутилизации, хранении, захоронении;";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радиационная установка – специальная, не являющаяся ядерной установка, включая относящиеся к ней помещения, сооружения и оборудование, на которой осуществляется обращение с ядерными материалами и (или) радиоактивными веществами;";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5)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экспертизы ядерной безопасности и (или) радиационной безопасности, и (или) ядерной физической безопасности;";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изложить в следующей редакции: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утверждает правила проведения экспертизы ядерной безопасности и (или) радиационной безопасности, и (или) ядерной физической безопасности;";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разрабатывает и утверждает правила аккредитации организаций, осуществляющих экспертизу ядерной безопасности и (или) радиационной безопасности, и (или) ядерной физической безопасности;";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разрабатывает и утверждает правила транспортировки ядерных материалов, радиоактивных веществ и радиоактивных отходов;";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разрабатывает правила проведения экспертизы ядерной безопасности и (или) радиационной безопасности, и (или) ядерной физической безопасности;";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"31) устанавливает уровни изъятия для ядерных материалов, радиоактивных веществ и электрофизических установок, подлежащих лицензированию в сфере использования атомной энергии;";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слово "предписание" заменить словом "акт";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7-1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неисполнение предписания об устранении нарушения требований законодательства Республики Казахстан в области использования атомной энергии.";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В случае выявления нарушения требований законодательства Республики Казахстан в области использования атомной энергии должностными лицами выдается предписание об устранении такого нарушения. В случаях, если деятельность, товар (работа, услуга) проверяемого субъекта представляют непосредственную угрозу конституционным правам, свободам и законным интересам физических и юридических лиц, жизни и здоровью людей, окружающей среде, национальной безопасности Республики Казахстан, выдается акт о приостановлении или запрещении отдельных видов деятельности субъекта надзора.";</w:t>
      </w:r>
    </w:p>
    <w:bookmarkEnd w:id="53"/>
    <w:bookmarkStart w:name="z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4"/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"Акт о приостановлении или запрещении отдельных видов деятельности субъекта надзора действует до вынесения судебного решения.";</w:t>
      </w:r>
    </w:p>
    <w:bookmarkEnd w:id="55"/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6"/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слово "предписании" заменить словом "акте";</w:t>
      </w:r>
    </w:p>
    <w:bookmarkEnd w:id="57"/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"данное предписание" заменить словами "данный акт"; 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Предписание об устранении нарушения требований законодательства Республики Казахстан в области использования атомной энергии и (или) акт о приостановлении или запрещении отдельных видов деятельности субъекта надзора вручаются руководителю субъекта надзора либо его уполномоченному лицу одним из способов, указанных в пункте 17 настоящей статьи.";</w:t>
      </w:r>
    </w:p>
    <w:bookmarkEnd w:id="59"/>
    <w:bookmarkStart w:name="z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23-1 следующего содержания:</w:t>
      </w:r>
    </w:p>
    <w:bookmarkEnd w:id="60"/>
    <w:bookmarkStart w:name="z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"23-1. В случае отказа в принятии акта о приостановлении или запрещении отдельных видов деятельности субъекта надзора в нем производится соответствующая запись и составляется протокол, который подписывается должностными лицами, осуществляющими проверку, и руководителем субъекта надзора либо его уполномоченным лицом.</w:t>
      </w:r>
    </w:p>
    <w:bookmarkEnd w:id="61"/>
    <w:bookmarkStart w:name="z8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субъекта надзора либо его уполномоченное лицо вправе отказаться от подписания протокола, дав письменное объяснение о причине отказа. Отказ от получения акта о приостановлении или запрещении отдельных видов деятельности субъекта надзора не является основанием для неисполнения акта о приостановлении или запрещении отдельных видов деятельности субъекта надзора. Акт о приостановлении или запрещении отдельных видов деятельности субъекта надзора считается врученным с момента составления протокола.";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Предписание об устранении нарушения требований законодательства Республики Казахстан в области использования атомной энергии и (или) акт о приостановлении или запрещении отдельных видов деятельности субъекта надзора являются обязательными для исполнения с момента их получения.</w:t>
      </w:r>
    </w:p>
    <w:bookmarkEnd w:id="63"/>
    <w:bookmarkStart w:name="z8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Предписание об устранении нарушения требований законодательства Республики Казахстан в области использования атомной энергии и (или) акт о приостановлении или запрещении отдельных видов деятельности субъекта надзора, выдаваемые должностными лицами, могут быть обжалованы вышестоящему должностному лицу и (или) в суд в порядке, установленном законами Республики Казахстан."; </w:t>
      </w:r>
    </w:p>
    <w:bookmarkEnd w:id="64"/>
    <w:bookmarkStart w:name="z8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 изложить в следующей редакции:</w:t>
      </w:r>
    </w:p>
    <w:bookmarkEnd w:id="65"/>
    <w:bookmarkStart w:name="z9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информировать уполномоченный орган о любых предполагаемых изменениях в системах, оборудовании, проектной и эксплуатационной документации ядерной установки, касающихся обеспечения ядерной, радиационной или ядерной физической безопасности;";</w:t>
      </w:r>
    </w:p>
    <w:bookmarkEnd w:id="66"/>
    <w:bookmarkStart w:name="z9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7"/>
    <w:bookmarkStart w:name="z9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8"/>
    <w:bookmarkStart w:name="z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69"/>
    <w:bookmarkStart w:name="z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сфере использования атомной энергии выдаются лицензии на следующие виды деятельности:</w:t>
      </w:r>
    </w:p>
    <w:bookmarkEnd w:id="70"/>
    <w:bookmarkStart w:name="z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выполнение работ, связанных с этапами жизненного цикла объектов использования атомной энергии; </w:t>
      </w:r>
    </w:p>
    <w:bookmarkEnd w:id="71"/>
    <w:bookmarkStart w:name="z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обращение с ядерными материалами;</w:t>
      </w:r>
    </w:p>
    <w:bookmarkEnd w:id="72"/>
    <w:bookmarkStart w:name="z9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обращение с радиоактивными веществами, приборами и установками, содержащими радиоактивные вещества;</w:t>
      </w:r>
    </w:p>
    <w:bookmarkEnd w:id="73"/>
    <w:bookmarkStart w:name="z9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обращение с приборами и установками, генерирующими ионизирующее излучение;</w:t>
      </w:r>
    </w:p>
    <w:bookmarkEnd w:id="74"/>
    <w:bookmarkStart w:name="z9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услуг в области использования атомной энергии;</w:t>
      </w:r>
    </w:p>
    <w:bookmarkEnd w:id="75"/>
    <w:bookmarkStart w:name="z10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обращение с радиоактивными отходами;</w:t>
      </w:r>
    </w:p>
    <w:bookmarkEnd w:id="76"/>
    <w:bookmarkStart w:name="z10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транспортировку, включая транзитную, ядерных материалов, радиоактивных веществ, радиоизотопных источников ионизирующего излучения, радиоактивных отходов в пределах территории Республики Казахстан;</w:t>
      </w:r>
    </w:p>
    <w:bookmarkEnd w:id="77"/>
    <w:bookmarkStart w:name="z1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деятельность на территориях бывших испытательных ядерных полигонов и других территориях, загрязненных в результате проведенных ядерных испытаний.";</w:t>
      </w:r>
    </w:p>
    <w:bookmarkEnd w:id="78"/>
    <w:bookmarkStart w:name="z10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</w:p>
    <w:bookmarkEnd w:id="79"/>
    <w:bookmarkStart w:name="z10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 выдается лицензия на следующие виды деятельности:</w:t>
      </w:r>
    </w:p>
    <w:bookmarkEnd w:id="80"/>
    <w:bookmarkStart w:name="z10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обращение с ядерными материалами ниже уровня изъятия;</w:t>
      </w:r>
    </w:p>
    <w:bookmarkEnd w:id="81"/>
    <w:bookmarkStart w:name="z10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обращение с радиоактивными веществами, приборами и установками, содержащими радиоактивные вещества, ниже уровня изъятия;</w:t>
      </w:r>
    </w:p>
    <w:bookmarkEnd w:id="82"/>
    <w:bookmarkStart w:name="z10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обращение с приборами и установками, генерирующими ионизирующее излучение, ниже уровня изъятия.";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Срок рассмотрения заявления на получение лицензии и (или) приложения к лицензии для видов деятельности, указанных в подпунктах 1), 2), 3), 4), 5), 6), 7) и 8) части второй пункта 1 настоящей статьи, определяется в соответствии с законодательством Республики Казахстан о разрешениях и уведомлениях.";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1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85"/>
    <w:bookmarkStart w:name="z1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Отсутствие оригинала документов при проверке соответствия заявителя квалификационным или разрешительным требованиям до выдачи разрешения и (или) приложения к разрешению является основанием для отказа в выдаче разрешения и (или) приложения к разрешению.";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11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при невыполнении предписаний об устранении нарушения требований законодательства Республики Казахстан в области использования атомной энергии в установленные сроки."; </w:t>
      </w:r>
    </w:p>
    <w:bookmarkEnd w:id="87"/>
    <w:bookmarkStart w:name="z11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изложить в следующей редакции:</w:t>
      </w:r>
    </w:p>
    <w:bookmarkEnd w:id="88"/>
    <w:bookmarkStart w:name="z11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Собственниками ядерных установок, радиационных установок 1 и 2 категорий радиационной опасности могут быть только юридические лица.";</w:t>
      </w:r>
    </w:p>
    <w:bookmarkEnd w:id="89"/>
    <w:bookmarkStart w:name="z11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изложить в следующей редакции:</w:t>
      </w:r>
    </w:p>
    <w:bookmarkEnd w:id="90"/>
    <w:bookmarkStart w:name="z11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Проектные документы строительства, реконструкции, вывода из эксплуатации ядерных установок и пунктов захоронения в обязательном порядке проходят экологическую и санитарно-эпидемиологическую экспертизы.";</w:t>
      </w:r>
    </w:p>
    <w:bookmarkEnd w:id="91"/>
    <w:bookmarkStart w:name="z11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дополнить словами ", в том числе связанные с аварийными ситуациями";</w:t>
      </w:r>
    </w:p>
    <w:bookmarkEnd w:id="92"/>
    <w:bookmarkStart w:name="z12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слова "образованию радиоактивных отходов" заменить словами "их образованию"; </w:t>
      </w:r>
    </w:p>
    <w:bookmarkEnd w:id="93"/>
    <w:bookmarkStart w:name="z12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</w:t>
      </w:r>
      <w:r>
        <w:rPr>
          <w:rFonts w:ascii="Times New Roman"/>
          <w:b w:val="false"/>
          <w:i w:val="false"/>
          <w:color w:val="000000"/>
          <w:sz w:val="28"/>
        </w:rPr>
        <w:t>статье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Персонал, занятый на объектах использования атомной энергии, проходит аттестацию в порядке, определенном уполномоченным органом, на соответствие уровня его квалификации и профессиональной подготовки занимаемой должности.";</w:t>
      </w:r>
    </w:p>
    <w:bookmarkEnd w:id="95"/>
    <w:bookmarkStart w:name="z12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изложить в следующей редакции:</w:t>
      </w:r>
    </w:p>
    <w:bookmarkStart w:name="z12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персонала ядерной установки, в должностные обязанности которого входят контроль за обеспечением ядерной, радиационной и ядерной физической безопасности, учет и контроль ядерных материалов, источников ионизирующего излучения, радиоактивных отходов;";</w:t>
      </w:r>
    </w:p>
    <w:bookmarkEnd w:id="97"/>
    <w:bookmarkStart w:name="z12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дополнить словами ", в соответствии с правилами аттестации персонала, занятого на объектах использования атомной энергии"; 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12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повторная аттестация.";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13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"Повторная аттестация назначается в случае получения отрицательного результата по итогам первичной или периодической, или внеочередной аттестации."; 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В случае, если работник получил отрицательное заключение по результатам первичной или периодической, или внеочередной аттестации, его отстраняют от работы до получения результатов повторной аттестации в соответствии с трудовым законодательством Республики Казахстан. </w:t>
      </w:r>
    </w:p>
    <w:bookmarkEnd w:id="101"/>
    <w:bookmarkStart w:name="z13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Трудовой договор с работником, получившим отрицательное заключение о несоответствии занимаемой должности или выполняемой работе вследствие недостаточной квалификации и профессиональной подготовки по итогам повторной аттестации, прекращается в соответствии с трудовым законодательством Республики Казахстан.";</w:t>
      </w:r>
    </w:p>
    <w:bookmarkEnd w:id="102"/>
    <w:bookmarkStart w:name="z13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03"/>
    <w:bookmarkStart w:name="z13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4. Экспертиза ядерной безопасности и (или) радиационной безопасности, и (или) ядерной физической безопасности. Аккредитация организаций, осуществляющих экспертизу ядерной безопасности и (или) радиационной безопасности, и (или) ядерной физической безопасности"; </w:t>
      </w:r>
    </w:p>
    <w:bookmarkEnd w:id="104"/>
    <w:bookmarkStart w:name="z13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5"/>
    <w:bookmarkStart w:name="z13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24. Экспертиза ядерной безопасности и (или) радиационной безопасности, и (или) ядерной физической безопасности</w:t>
      </w:r>
    </w:p>
    <w:bookmarkEnd w:id="106"/>
    <w:bookmarkStart w:name="z13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Экспертиза ядерной безопасности и (или) радиационной безопасности, и (или) ядерной физической безопасности проводится в целях осуществления независимой оценки безопасности ядерных установок, радиационных установок 1 и 2 категорий радиационной опасности на весь период времени, в течение которого они могут представлять потенциальную опасность.</w:t>
      </w:r>
    </w:p>
    <w:bookmarkEnd w:id="107"/>
    <w:bookmarkStart w:name="z14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Экспертиза ядерной безопасности и (или) радиационной безопасности, и (или) ядерной физической безопасности проводится повторно при изменениях в системах, оборудовании, проектной и эксплуатационной документации ядерных и радиационных установок, касающихся обеспечения ядерной, радиационной и (или) ядерной физической безопасности.</w:t>
      </w:r>
    </w:p>
    <w:bookmarkEnd w:id="108"/>
    <w:bookmarkStart w:name="z14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Эксплуатирующая организация одновременно письменно уведомляет уполномоченный орган и экспертную организацию, проводившую ранее экспертизу ядерной безопасности и (или) радиационной безопасности, и (или) ядерной физической безопасности, о планируемых изменениях с представлением проектной и эксплуатационной документации ядерной и радиационной установки.</w:t>
      </w:r>
    </w:p>
    <w:bookmarkEnd w:id="109"/>
    <w:bookmarkStart w:name="z14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Экспертиза ядерной безопасности и (или) радиационной безопасности, и (или) ядерной физической безопасности проводится организациями, аккредитованными в уполномоченном органе на осуществление данного вида деятельности. При этом в качестве эксперта не могут выступать лицо, состоящее в близких родственных или свойственных отношениях с должностными лицами эксплуатирующей организации, а также физические лица, состоящие с эксплуатирующей организацией в трудовых или иных договорных отношениях.</w:t>
      </w:r>
    </w:p>
    <w:bookmarkEnd w:id="110"/>
    <w:bookmarkStart w:name="z14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Документы на экспертизу ядерной безопасности и (или) радиационной безопасности, и (или) ядерной физической безопасности представляет эксплуатирующая организация.</w:t>
      </w:r>
    </w:p>
    <w:bookmarkEnd w:id="111"/>
    <w:bookmarkStart w:name="z14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результатам проведения экспертизы ядерной безопасности и (или) радиационной безопасности, и (или) ядерной физической безопасности выдается заключение о допустимости и возможности принятия решения по реализации объекта экспертизы.</w:t>
      </w:r>
    </w:p>
    <w:bookmarkEnd w:id="112"/>
    <w:bookmarkStart w:name="z14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Получение отрицательного заключения экспертизы не лишает эксплуатирующую организацию, устранившую все указанные в экспертном заключении замечания, права повторного обращения для проведения экспертизы.</w:t>
      </w:r>
    </w:p>
    <w:bookmarkEnd w:id="113"/>
    <w:bookmarkStart w:name="z14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Финансирование экспертизы ядерной безопасности и (или) радиационной безопасности, и (или) ядерной физической безопасности осуществляется за счет средств эксплуатирующей организации или других источников, не запрещенных законодательством Республики Казахстан. </w:t>
      </w:r>
    </w:p>
    <w:bookmarkEnd w:id="114"/>
    <w:bookmarkStart w:name="z14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25. Объекты экспертизы ядерной безопасности и (или) радиационной безопасности, и (или) ядерной физической безопасности</w:t>
      </w:r>
    </w:p>
    <w:bookmarkEnd w:id="115"/>
    <w:bookmarkStart w:name="z14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Экспертизе ядерной безопасности и (или) радиационной безопасности, и (или) ядерной физической безопасности подлежат:</w:t>
      </w:r>
    </w:p>
    <w:bookmarkEnd w:id="116"/>
    <w:bookmarkStart w:name="z14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проектная документация по выбору площадок размещения и строительству ядерных установок, радиационных установок 1 и 2 категорий радиационной опасности;</w:t>
      </w:r>
    </w:p>
    <w:bookmarkEnd w:id="117"/>
    <w:bookmarkStart w:name="z15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проектная и эксплуатационная документация ядерных установок, радиационных установок 1 и 2 категорий радиационной опасности;</w:t>
      </w:r>
    </w:p>
    <w:bookmarkEnd w:id="118"/>
    <w:bookmarkStart w:name="z15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проектная документация на техническую модернизацию ядерных установок, радиационных установок 1 и 2 категорий радиационной опасности;</w:t>
      </w:r>
    </w:p>
    <w:bookmarkEnd w:id="119"/>
    <w:bookmarkStart w:name="z15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проектная и эксплуатационная документация по выводу из эксплуатации ядерных установок, радиационных установок 1 и 2 категорий радиационной опасности.";</w:t>
      </w:r>
    </w:p>
    <w:bookmarkEnd w:id="120"/>
    <w:bookmarkStart w:name="z15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</w:t>
      </w:r>
      <w:r>
        <w:rPr>
          <w:rFonts w:ascii="Times New Roman"/>
          <w:b w:val="false"/>
          <w:i w:val="false"/>
          <w:color w:val="000000"/>
          <w:sz w:val="28"/>
        </w:rPr>
        <w:t>статье 26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1"/>
    <w:bookmarkStart w:name="z15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", радиационной и" заменить словами "безопасности и (или) радиационной безопасности, и (или)";</w:t>
      </w:r>
    </w:p>
    <w:bookmarkEnd w:id="122"/>
    <w:bookmarkStart w:name="z15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радиационной и" заменить словами "безопасности и (или) радиационной безопасности, и (или)";</w:t>
      </w:r>
    </w:p>
    <w:bookmarkEnd w:id="123"/>
    <w:bookmarkStart w:name="z15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радиационной и" заменить словами "безопасности и (или) радиационной безопасности, и (или)"; 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Уполномоченный орган ведет реестр аккредитованных организаций, осуществляющих экспертизу ядерной безопасности и (или) радиационной безопасности, и (или) ядерной физической безопасности.";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6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по истечении десяти календарных дней после дня его первого официального опубликования, за исключением абзацев первого – четвертого и шестого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 абзацев второго – двадцатого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1, которые вводятся в действие с 1 января 2021 года.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