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04b" w14:textId="1141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недрах и недропользовании" по вопросам добычи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марта 2021 года № 14-VII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ст.32; № 19, ст.62; 2019 г., № 7, ст.37; № 23, ст.103; № 24-II, ст.124; 2020 г., № 12, ст.61; № 13, ст.67; № 24-II, ст.116;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экологии",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деятельности", опубликованный в газетах "Егемен Қазақстан" и "Казахстанская правда" 6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февраля 2021 года "О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море", опубликованный в газетах "Егемен Қазақстан" и "Казахстанская правда" 24 февраля 2021 г.)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182-1 и 183-1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182-1. Проект опытно-промышленной добычи урана";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183-1. Государственная экспертиза проектных документов и анализов разработки месторождения урана";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урана, предусматривающий разработку месторождения в течение запрашиваемого срока продления периода добычи.";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запасов,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проекта, направленного на социально-экономическое развитие региона.";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Заявление подлежит рассмотрению в течение двух месяцев со дня его поступления в компетентный орган.";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и 5-3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 результатам рассмотрения заявления компетентный орган принимает одно из следующих решений: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периода добычи, за исключением случая, предусмотренного пунктом 4-1 настоящей статьи;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предусмотренном пунктом 4-1 настоящей статьи, – о проведении с недропользователем переговоров в сроки и порядке, предусмотренные настоящей статьей;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продлении периода добычи.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случае, предусмотренном подпунктом 2) пункта 5-1 настоящей статьи,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обязательства, предусмотренного пунктом 4-1 настоящей статьи.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По результатам переговоров компетентный орган в течение пяти рабочих дней принимает и уведомляет недропользователя об одном из следующих решений о (об):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продлении периода добычи, а также условиях и порядке выполнения обязательства, предусмотренного пунктом 4-1 настоящей статьи;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отказе в продлении периода добычи.";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случае,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урана, утверждаемому компетентным органом,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урана, предусматривающее продление периода добычи.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урана, утверждаемому компетентным органом,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редакции, разработанный в соответствии с типовым контрактом на добычу урана.";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 и 8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период добычи урана допускается проведение доизучения (доразведки) участка добычи с целью уточнения геологического строения и запасов месторождения урана.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доразведке проводятся в соответствии с проектом разработки месторождения.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доизучения недропользователем на участке добычи обнаружена новая залежь (совокупность залежей), ее оценка производится в соответствии с дополнением к проекту разработки месторождения.";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Проектными документами в области добычи урана являются: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опытно-промышленной добычи урана;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разработки месторождения урана;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ликвидации последствий добычи урана.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Проектные документы в области добычи урана составляются привлекаемой недропользователем на основе договора проектной организацией, имеющей лицензию на соответствующий вид деятельности.";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Проекты изменений и (или) дополнений к утвержденным проектам не составляются в случае, если ежегодно объемы добычи, определенные утвержденными проектами, изменяются менее чем на двадцать процентов в физическом выражении от утвержденных показателей за год без изменения горно-геологических и технологических условий отработки месторождения урана.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документы составляются в соответствии с едиными правилами по рациональному и комплексному использованию недр.";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182-1 и 183-1 следующего содержания: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182-1. Проект опытно-промышленной добычи урана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опытно-промышленной добычи урана составляется в соответствии с требованиями, предусмотренными настоящим Кодексом.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опытно-промышленной добычи урана разрабатывается на весь период опытно-промышленной добычи.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проекте опытно-промышленной добычи урана описываются виды, методы и способы работ по опытно-промышленной добыче, примерные объемы и сроки их проведения, а также используемые технологические решения.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содержанию проектов опытно-промышленной добычи урана устанавливаются в единых правилах по рациональному и комплексному использованию недр.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проведение работ по опытно-промышленной добыче урана,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опытно-промышленной добычи урана, а также при отсутствии такого проекта.";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183-1. Государственная экспертиза проектных документов и анализов разработки месторождения урана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(далее – центральная комиссия) 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центральной комиссии, ее состав, регламент работы и ведение делопроизводства определяются положением о центральной комиссии, утверждаемым уполномоченным органом в области добычи урана.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экспертиза проектных документов и анализов разработки месторождения урана проводится в течение двух месяцев.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государственной экспертизы по решению центральной комиссии может быть увеличен, но не более чем на три месяца.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проведения государственной экспертизы проектного документа или анализа разработки оформляются экспертным заключением, которое может быть положительным или отрицательным. Копия экспертного заключения в течение пяти рабочих дней со дня его подписания направляется недропользователю.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вынесения отрицательного экспертного заключения являются: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проектного документа или анализа разработки требованиям законодательства Республики Казахстан, в том числе требованиям по содержанию, структуре и оформлению, установленным в единых правилах по рациональному и комплексному использованию недр, и (или) положениям контракта;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проектного документа или анализа разработки положительной практике пользования недрами;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проектного документа или анализа разработки отчету об оценке ресурсов и запасов урана;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техническая и (или) экономическая обоснованность проектных решений, представленных в проектном документе или в анализе разработки.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разработки.";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Мониторинг исполнения недропользователем проектов опытно-промышленной добычи и разработки месторождения осуществляется посредством проведения анализа разработки месторождения урана, выполняемого не реже одного раза в три года.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проведению анализа разработки месторождения урана устанавливаются в единых правилах по рациональному и комплексному использованию недр, утверждаемых уполномоченным органом в области добычи урана.";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Едиными правилами по рациональному и комплексному использованию недр устанавливаются случаи, когда в рамках анализа разработки могут быть несущественно (менее двадцати процентов) скорректированы отдельные показатели проектных документов.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разработки месторождения представляет собой комплексное изучение результатов геологических, геофизических,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месторождения. Анализ разработки месторождения подлежит государственной экспертизе проектных документов.";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"статьями 178-181"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22";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 и тридцать шестым следующего содержания: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7 и 8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178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182;";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14-1 и 22-1 следующего содержания: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Внесение изменения в контракт на разведку урана, заключенный до введения в действие настоящего Кодекса, в целях продления срока его действия допускается в случае обнаружения месторождения урана для оценки такого обнаружения.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продлении срока контракта на недропользование по урану, помимо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прилагается письменное обоснование проведения работ и расходов на них в период продления.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продлении периода разведки по контракту на разведку урана для оценки обнаруженного месторождения урана, помимо документов, указанных в части второй настоящего пункта, прилагаются сведения, подтверждающие обнаружение месторождения урана (заключение уполномоченного органа по изучению недр об обнаружении месторождения урана, требующего оценки), и географические координаты участка недр, на котором предполагается осуществлять оценку обнаруженного месторождения.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по контрактам на разведку урана, заключенным до введения в действие настоящего Кодекса, определяется уполномоченный орган в области добычи урана.";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По контрактам на разведку урана, заключенным до введения в действие настоящего Кодекса, недропользователи вправе осуществлять опытно-промышленную добычу урана.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опытно-промышленной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экспертиз. При этом для проведения таких экспертиз не требуется наличие отчета об оценке ресурсов и запасов твердых полезных ископаемых.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контракты на разведку урана, заключенные до введения в действие настоящего Кодекса, в связи с проведением опытно-промышленной добычи осуществляется в соответствии с пунктом 14-1 настоящей статьи.".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