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616ec" w14:textId="0b616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Конституционный закон Республики Казахстан "О судебной системе и статусе судей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Конституционный Закон Республики Казахстан от 20 марта 2021 года № 19-VII ЗРК.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Настоящий Конституционный закон вводится в действие с 1 июля 2021 года.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1. Внести в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Конституционный 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25 декабря 2000 года "О судебной системе и статусе судей Республики Казахстан" (Ведомости Парламента Республики Казахстан, 2000 г., № 23, ст.410; 2006 г., № 23, ст.136; 2008 г., № 20, ст.77; 2010 г., № 24, ст.147; 2012 г., № 5, ст.38; 2014 г., № 16, ст.89; № 21, ст.119; 2015 г., № 14, ст.75, 76; № 24, ст.174; 2017 г., № 6, ст.10; № 12, ст.33; № 14, ст.47; № 21, cт.103; 2018 г., № 24, ст.92; 2019 г., № 3-4, ст.11) следующие изменения и дополнение: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дополнить подпунктом 5) следующего содержания: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судебная коллегия по административным делам (за исключением Военного суда Республики Казахстан).";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подпункт 5) части первой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изложить в следующей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судебная коллегия по административным делам.";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 часть третью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29 изложить в следующей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"Требования о наличии стажа, прохождении стажировки, сдаче квалификационного экзамена, необходимости заключения пленарного заседания Верховного Суда не распространяются на кандидата на должность Председателя Верховного Суда, а также в случаях, предусмотренных частью восьмой пункта 4 статьи 30 настоящего Конституционного закона.".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2. Настоящий Конституционный закон вводится в действие с 1 июля 2021 года, за исключением </w:t>
      </w:r>
      <w:r>
        <w:rPr>
          <w:rFonts w:ascii="Times New Roman"/>
          <w:b w:val="false"/>
          <w:i w:val="false"/>
          <w:color w:val="000000"/>
          <w:sz w:val="28"/>
        </w:rPr>
        <w:t>подпункта 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1, который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Президент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