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5e54" w14:textId="5d15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Кодекс 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марта 2021 года № 21-VII ЗРК.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. 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ст.92; № 21, ст.122; № 23, ст.143; № 24, ст.145, 146; 2015 г., № 1, ст.2; № 2, ст.6; № 7, ст.33; № 8, ст.44, 45; № 9, ст.46; № 10, ст.50; № 11, ст.52; № 14, ст.71; № 15, ст.78; № 16, ст.79; № 19-I, ст.101; № 19-II, ст.102, 103, 105; № 20-IV, ст.113; № 20-VII, ст.115; № 21-I, ст.124, 125; № 21-II, ст.130; № 21-III, ст.137; № 22-I, ст.140, 141, 143; № 22-II, ст.144, 145, 148; № 22-III, ст.149; № 22-V, ст.152, 156, 158; № 22-VI, ст.159; № 22-VII, ст.161; № 23-I, ст.166, 169; № 23-II, ст.172; 2016 г., № 1, ст.4; № 2, ст.9; № 6, ст.45; № 7-I, ст.49, 50; № 7-II, ст.53, 57; № 8-I, ст.62, 65; № 8-II, ст.66, 67, 68, 70, 72; № 12, ст.87; № 22, cт.116; № 23, cт.118; № 24, cт.124, 126, 131; 2017 г., № 1-2, ст.3; № 9, ст.17, 18, 21, 22; № 12, ст.34; № 14, ст.49, 50, 54; № 15, ст.55; № 16, ст.56; № 22-III, ст.109; № 23-III, ст.111; № 23-V, ст.113; № 24, ст.114, 115; 2018 г., № 1, ст.4; № 7-8, ст.22; № 9, ст.27; № 10, ст.32; № 11, ст.36, 37; № 12, ст.39; № 13, ст.41; № 14, ст.44; № 15, ст.46, 49, 50; № 16, ст.53; № 19, ст.62; № 22, ст.82; № 23, ст.91; № 24, ст.93, 94; 2019 г., № 1, ст.2, 4; № 2, ст.6; № 5-6, ст.27; № 7, ст.36, 37; № 8, ст.45; № 15-16, ст.67; № 19-20, ст.86; № 21-22, ст.90, 91; № 23, ст.99, 103, 106, 108; № 24-I, ст.118; № 24-II, ст.120, 122, 123, 127; 2020 г., № 9, ст.29, 33; № 10, ст.39, 44, 46, 48; № 11, ст.56, 59; № 12, ст.61, 63; № 13, ст.67; № 14, ст.73, 75; № 16, ст.77;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 "О внесении изменений и дополнений в Кодекс Республики Казахстан об административных правонарушениях по вопросам экологии", опубликованный в газетах "Егемен Қазақстан" и "Казахстанская правда" 5 января 2021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января 2021 года "О внесении изменений в некоторые законодательные акты Республики Казахстан по вопросам хлопковой отрасли и признании утратившим силу Закона Республики Казахстан "О развитии хлопковой отрасли", опубликованный в газетах "Егемен Қазақстан" и "Казахстанская правда" 6 января 2021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января 2021 года "О внесении изменений и дополнений в некоторые законодательные акты Республики Казахстан по вопросам государственной регистрации прав на недвижимое имущество и юридических лиц", опубликованный в газетах "Егемен Қазақстан" и "Казахстанская правда" 27 января 2021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февраля 2021 года "О внесении изменений и дополнения в некоторые законодательные акты Республики Казахстан по вопросам дорожного движения", опубликованный в газетах "Егемен Қазақстан" и "Казахстанская правда" 2 февраля 2021 г.)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"специализированной" исключить;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30)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"30) уполномоченного органа по противодействию коррупции </w:t>
      </w:r>
      <w:r>
        <w:rPr>
          <w:rFonts w:ascii="Times New Roman"/>
          <w:b w:val="false"/>
          <w:i w:val="false"/>
          <w:color w:val="000000"/>
          <w:sz w:val="28"/>
        </w:rPr>
        <w:t>(статьи 154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681</w:t>
      </w:r>
      <w:r>
        <w:rPr>
          <w:rFonts w:ascii="Times New Roman"/>
          <w:b w:val="false"/>
          <w:i w:val="false"/>
          <w:color w:val="000000"/>
          <w:sz w:val="28"/>
        </w:rPr>
        <w:t>);";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848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частях первой и пятой слово "специализированной"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шестой слово "специализированную"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851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"Специализированная судебная" заменить словом "Судебная";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"специализированной" исключить.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июля 2021 года, за исключением подпункта 2) статьи 1, который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