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6753" w14:textId="b67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предпринимательства, социального предпринимательства и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2021 года № 52-VII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частью третьей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части второй настоящего пункта распространяются также на субъекты социального предпринимательства.";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дополнить частью одиннадцатой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части десятой настоящего пункта распространяются также на субъекты социального предпринимательства.".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дополнить подпунктом 22-1)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"22-1) плата за цифровой майнинг;";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абзацем десятым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поддержка социального предпринимательства;";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дополнить абзацем четвертым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поддержка социального предпринимательства;";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дополнить абзацем четвертым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поддержка социального предпринимательства;";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дополнить абзацем третьим следующего содержания: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поддержка социального предпринимательства;".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развития социального предпринимательства";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"Поддержку инициатив развития социального предпринимательства осуществляют государственные органы, национальные холдинги, национальные институты развития и иные организации в порядке, определяемом Правительством Республики Казахстан.";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"Среднегодовым доходом считается сумма совокупных годовых доходов или доходов субъектов предпринимательства, применяющих в соответствии с налоговым законодательством Республики Казахстан специальный налоговый режим на основе патента, упрощенной декларации или с использованием специального мобильного приложения, за последние три года, поделенная на три.";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6-1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Социальное предпринимательство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79-1. Социальное предпринимательство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предпринимательством является предпринимательская деятельность субъектов социального предпринимательства, способствующая решению социальных проблем граждан и общества, осуществляемая в соответствии с условиями, предусмотренными статьей 79-3 настоящего Кодекса.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социального предпринимательства являются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79-2. Основные задачи социального предпринимательства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социального предпринимательства являются: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участия субъектов предпринимательства в решении социальных проблем, в том числе путем внедрения социальных инноваций и содействия в оказании социальных услуг, предусмотренных статьей 79-3 настоящего Кодекса.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Кодекса под социальными инновациями понимаются новые идеи, стратегии, технологии, которые способствуют решению социально значимых задач, вызывающих социальные изменения в обществе;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обеспечении занятости социально уязвимых слоев населения, указанных в статье 79-3 настоящего Кодекса, и создание для них равных с другими гражданами возможностей для участия в общественно полезной деятельности;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на рынок производимых товаров, выполняемых работ, оказываемых услуг субъектами социального предпринимательства, в том числе путем личного трудового участия социально уязвимых слоев населения, указанных в статье 79-3 настоящего Кодекса.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79-3. Категории субъектов социального предпринимательства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социального предпринимательства подразделяются на следующие категории в зависимости от соответствия одному или нескольким условиям, перечисленным в настоящей статье: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субъект социального предпринимательства способствует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субъекта социального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 (социальный статус работника устанавливается на момент заключения трудового договора):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воспитывающие ребенка-инвалида;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без определенного места жительства;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субъект социального предпринимательства способствует реализации производимых товаров, выполняемых работ, оказываемых услуг граждан из числа категорий, указанных в подпункте 1) настоящей статьи.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предпринимательства, а доля полученного субъектом социального предпринимательства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субъект социального предпринимательства осуществляет деятельность по производству товаров, выполнению работ, оказанию услуг, предназначенных для инвалидов,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1) настоящей статьи,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социального предпринимательства, а доля полученного субъектом социального предпринимательства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социально-бытовых услуг, направленных на поддержание жизнедеятельности в быту;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социально-педагогических услуг, направленных на профилактику отклонений в поведении;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инвалидов, в том числе медицинской абилитации детей-инвалидов;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инвалидов и пенсионеров;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образовательных программ дополнительного образования;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инвалидов и маломобильных групп населения по обеспечению доступа к объектам социальной, транспортной и рекреационной инфраструктуры, использования транспортных средств, оказания универсальных услуг связи при предоставлении информации;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субъект социального предпринимательства осуществляет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социального предпринимательства, а доля полученного субъектом социального предпринимательства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детей;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 окружающей среды;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 уязвимым слоям населения, указанным в статье 79-3 настоящего Кодекса,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79-4. Реестр субъектов социального предпринимательства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использования данных о категориях субъектов социального предпринимательства уполномоченный орган по предпринимательству ведет реестр субъектов социального предпринимательства.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Реестром субъектов социального предпринимательства является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индивидуального предпринимателя либо наименование и дата регистрации юридического лица;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номер;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(место нахождения);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внесения в реестр субъектов социального предпринимательства;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категорию субъекта социального предпринимательства.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утверждает реестр субъектов социального предпринимательства не позднее 1 февраля текущего года по состоянию на 31 декабря предшествующего календарного года.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условиям, предусмотренным статьей 79-3 настоящего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индивидуального предпринимателя или юридического лица условиям, предусмотренным статьей 79-3 настоящего Кодекса, уполномоченный орган по предпринимательству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специальной комиссией, вправе вносить в реестр новых субъектов социального предпринимательства.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специальной комиссии включаются представители государственных органов, Национальной палаты предпринимателей, общественных объединений и профессиональных союзов. Порядок формирования специальной комиссии и положение о ней утверждаются Правительством Республики Казахстан.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предпринимательству размещает на своем интернет-ресурсе реестр субъектов социального предпринимательства.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ведения реестра субъектов социального предпринимательства утверждаются Правительством Республики Казахстан.";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дополнить подпунктом 4-1)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ведет реестр субъектов социального предпринимательства;";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дополнить словами ", в том числе социальное предпринимательство";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232-1 следующего содержания: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232-1. Государственная поддержка социального предпринимательства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социального предпринимательства, кроме мер государственной поддержки частного предпринимательства, предусмотренных статьей 93 настоящего Кодекса, и мер государственной поддержки малого и среднего предпринимательства,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осуществляется в виде: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наличия инфраструктуры поддержки субъектов социального предпринимательства;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налоговых льгот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в имущественный наем (аренду) государственного имущества без права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информационной поддержки субъектам социального предпринимательства;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консультационной и методической поддержки субъектам социального предпринимательства, развития через акселерационные программы (в том числе по вопросам привлечения средств, участия в закупках товаров, работ, услуг).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содействия в развитии межрегионального сотрудничества, в поиске деловых партнеров (в том числе путем проведения деловых мероприятий, а также обеспечения участия субъектов социального предпринимательства в указанных мероприятиях);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образования и дополнительного образования;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государственных грантов для организации и реализации социально значимых проектов в отраслях экономики.".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Ведение учета субъектов здравоохранения, оказывающих медицинскую помощь в рамках гарантированного объема бесплатной медицинской помощи, осуществляется фондом социального медицинского страхования.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формируется фондом социального медицинского страхования.".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4-5)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"4-5)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4-3)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"4-3)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дополнить подпунктом 8-1) следующего содержания: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применяют в соответствии с налоговым законодательством Республики Казахстан специальные налоговые режимы для субъектов малого бизнеса;".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 следующего содержания: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Государственное имущество может быть предоставлено в имущественный наем (аренду) без права выкупа на льготных условиях субъектам социального предпринимательства в соответствии с порядком, определяемым центральным уполномоченным органом по государственному планированию.".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Агенты, за исключением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индивидуальных предпринимателей, применяющих специальный налоговый режим с использованием специального мобильного приложения, ежеквартально в срок, установленный налоговым законодательством Республики Казахстан, представляют декларацию по индивидуальному подоходному налогу и социальному налогу, в которой отражают сведения по исчисленным, удержанным (начисленным) суммам обязательных пенсионных взносов, обязательных профессиональных пенсионных взносов, если иное не установлено законодательством Республики Казахстан.".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Положения пункта 2 настоящей статьи не распространяются на лиц, предусмотренных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включается в исчисляемый неуплаченный период, если период при исчислении неуплаченного периода охватывает момент: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возникший до 1 января 2020 года;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дохода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в котором работодатель не исчислял и (или) не уплачивал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5-2) следующего содержания: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"5-2) определяет перечень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по иностранцам, временно пребывающим на территории Республики Казахстан и являющимся трудовыми мигрантами, а также членам их семей из государств – 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Работодатели ежемесячно не позднее 25 числа месяца, следующего за отчетным, представляют в фонд списки работников, получавших доход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за которых не исчисляют и (или) не уплачивают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Цены на товары (работы услуги), производимые и (или) реализуемые Государственной корпорацией,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уполномоченным органом и антимонопольным органом.";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Фонд при наличии подтверждающих документов присваивает статус потребителя медицинских услуг в системе обязательного социального медицинского страхования в информационной системе фонда лицам, указанным в пункте 1 настоящей статьи, до уплаты взносов государства на один месяц.";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"Установить, что до 1 июля 2021 года самостоятельные плательщики уплачивают взносы в фонд не менее трех месяцев подряд, предшествующих дате получения медицинской помощи.";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Установить, что пункт 2-2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действует до 1 июля 2021 года.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июля 2021 года действие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Закона.".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частью второй следующего содержания:</w:t>
      </w:r>
    </w:p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 или организация, осуществляющая отдельные виды банковских операций, возобновляет расходные операции по банковскому (банковским) счету (счетам)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задолженности,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счетам.".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после слов "на основе патента" дополнить словами "или с использованием специального мобильного приложения".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2022 года.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