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ce1b" w14:textId="21d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 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2021 года № 58-VII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органы государственной противопожарной службы – по делам об уголовных правонарушениях, связанных с пожарами.";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"второй – двенадцатой" дополнить словами ", двадцать пятой и двадцать шестой";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"второй – двенадцатой" дополнить словами ", двадцать пятой и двадцать шестой";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"204 (частью второй)," и цифры "292,"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двадцать пятой и двадцать шестой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Органами государственной противопожарной службы дознание производится по делам об уголовных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Дознание по делам об уголовных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Уголовного кодекса Республики Казахстан, производится органами внутренних дел или органами государственной противопожарной службы, начавшими досудебное расследование.".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иностранцев":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"Приостановить до 1 января 2023 года действие части четвертой статьи 28 настоящего Закона.".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"Приостановить до 1 января 2023 года действие подпунктов 13-1) и 13-2) статьи 12 настоящего Закона.".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"чрезвычайных ситуациях природного и техногенного характера;"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"Министерства по чрезвычайным ситуациям Республики Казахстан при чрезвычайных ситуациях природного и техногенного характера.".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"фельдъегерской службы и", "в сопровождении фельдъегерей"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"Службам фельдъегерской и" заменить словом "Службе";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"фельдъегерской и" исключить;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"фельдъегерской службы и" исключить.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после слова "управления" дополнить словами "и воинским частям".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"Об органах военной полиции":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Полномочия органов военной полиции Вооруженных Сил Республики Казахстан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досудебного расследования в отношении военнослужащих Вооруженных Сил, органов управления и воинских частей гражданской обороны уполномоченного органа в сфере гражданской защиты осуществляется органами военной полиции Вооруженных Сил Республики Казахстан.".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"Министерству внутренних дел Республики Казахстан," дополнить словами "Министерству по чрезвычайным ситуациям Республики Казахстан,";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"Министерства внутренних дел Республики Казахстан," дополнить словами "Министерства по чрезвычайным ситуациям Республики Казахстан,";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"Министерство внутренних дел Республики Казахстан," дополнить словами "Министерство по чрезвычайным ситуациям Республики Казахстан,";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после слов "Министерством внутренних дел Республики Казахстан," дополнить словами "Министерством по чрезвычайным ситуациям Республики Казахстан,".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"Приостановить до 1 января 2023 года действие: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настоящего Закона;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установив, что в период приостановления данный пункт действует в следующей редакции: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день регистрации ходатайства о присвоении статуса беженца в Республике Казахстан лицу, ищущему убежище, выдается свидетельство лица, ищущего убежище, и производится регистрация такого лица на срок до принятия решения по его ходатайству.";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Закона, установив, что в период приостановления данная часть действует в следующей редакции: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Решение о присвоении статуса беженца принимается уполномоченным органом в течение трех месяцев со дня регистрации ходатайства о присвоении статуса беженца.";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Закона.".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"внутренних дел," дополнить словами "государственной противопожарной службы,";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"гражданской защиты" исключить;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органы гражданской защиты – "гражданской защиты".";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 5" заменить словами "подпункта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высший начальствующий состав: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 – срок пребывания не устанавливается.";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высший начальствующий состав: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 – генерал-майор, государственный советник 3 класса.";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Порядок присвоения первых и очередных специальных званий, классных чинов и квалификационных классов";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классные чины" заменить словами ", классные чины и квалификационные классы";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12-1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1), </w:t>
      </w:r>
      <w:r>
        <w:rPr>
          <w:rFonts w:ascii="Times New Roman"/>
          <w:b w:val="false"/>
          <w:i w:val="false"/>
          <w:color w:val="000000"/>
          <w:sz w:val="28"/>
        </w:rPr>
        <w:t>статей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распространяется на сотрудников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населению.".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При выдаче разрешения трудовому иммигранту оформляется разрешение на временное проживание, производится формирование дакто-, фотоучетов трудового иммигранта.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дакто-, фотоучетов трудового иммигранта определяется Министерством внутренних дел Республики Казахстан.";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43-1, </w:t>
      </w:r>
      <w:r>
        <w:rPr>
          <w:rFonts w:ascii="Times New Roman"/>
          <w:b w:val="false"/>
          <w:i w:val="false"/>
          <w:color w:val="000000"/>
          <w:sz w:val="28"/>
        </w:rPr>
        <w:t>подпункта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48, </w:t>
      </w:r>
      <w:r>
        <w:rPr>
          <w:rFonts w:ascii="Times New Roman"/>
          <w:b w:val="false"/>
          <w:i w:val="false"/>
          <w:color w:val="000000"/>
          <w:sz w:val="28"/>
        </w:rPr>
        <w:t>подпункта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49 настоящего Закона.".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Приостановить до 1 января 2023 года действие: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настоящего Закона, установив, что в период приостановления данный подпункт действует в следующей редакции: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проверку документов и лиц, в том числе посредством процедуры обработки биометрических персональных данных, опрос лиц в целях определения законности пересечения Государственной границы, выявления нарушителей порядка пересечения Государственной границы, а также лиц, в отношении которых имеются установленные законами Республики Казахстан ограничения по въезду в Республику Казахстан и выезду из Республики Казахстан;";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настоящего Закона;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настоящего Закона, установив, что в период приостановления данный подпункт действует в следующей редакции: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законами Республики Казахстан срок судебные решения и постановления уполномоченных органов (должностных лиц) о наложении штрафа;";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настоящего Закона.".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цифры "2021" заменить цифрами "2023";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Закона.".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"образования ведомства" заменить словами "образования уполномоченного органа";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имеет знамя и символ. Его территориальные подразделения и организации образования имеют знамена, воинские части гражданской обороны имеют боевые знамена.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знамени и символа уполномоченного органа, знамен территориальных подразделений и организаций образования уполномоченного органа, боевых знамен воинских частей гражданской обороны утверждается Президентом Республики Казахстан.";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59. Органы государственной противопожарной службы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государственной противопожарной службы осуществляют предупреждение пожаров и их тушение, проведение аварийно-спасательных и неотложных работ, государственный контроль в области пожарной безопасности и производство дознания по делам об уголовных правонарушениях, связанных с пожарами.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государственной противопожарной службы состоят из уполномоченного органа, его ведомства в области пожарной безопасности, территориальных подразделений, государственных учреждений и организаций образования уполномоченного органа.".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органы гражданской защиты" исключить;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"департаменты по чрезвычайным ситуациям областей, городов республиканского значения и столицы," исключить;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"участковых инспекторов полиции" дополнить словами "и их помощников";</w:t>
      </w:r>
    </w:p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Участковый инспектор полиции при выявлении на закрепленном административном участке причин или условий, способствующих совершению правонарушений, вносит в установленном законодательством Республики Казахстан порядке физическим и юридическим лицам представление о принятии мер по устранению таких причин и условий.".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2015 года "О Национальной гвардии Республики Казахстан":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"последствий чрезвычайных ситуаций природного, техногенного и социального характера" заменить словами "чрезвычайных ситуаций природного, техногенного и социального характера и их последствий";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"социального характера";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после слова "последствий" дополнить словами ", в том числе";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"и выполнении мероприятий по гражданской защите" исключить.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дактилоскопической и геномной регистрации":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2021 года.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настоящего Закона действует до 1 января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