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22f44" w14:textId="ec22f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социальной защиты отдельных категорий граждан</w:t>
      </w:r>
    </w:p>
    <w:p>
      <w:pPr>
        <w:spacing w:after="0"/>
        <w:ind w:left="0"/>
        <w:jc w:val="both"/>
      </w:pPr>
      <w:r>
        <w:rPr>
          <w:rFonts w:ascii="Times New Roman"/>
          <w:b w:val="false"/>
          <w:i w:val="false"/>
          <w:color w:val="000000"/>
          <w:sz w:val="28"/>
        </w:rPr>
        <w:t>Закон Республики Казахстан от 12 октября 2021 года № 67-VII ЗРК.</w:t>
      </w:r>
    </w:p>
    <w:p>
      <w:pPr>
        <w:spacing w:after="0"/>
        <w:ind w:left="0"/>
        <w:jc w:val="both"/>
      </w:pPr>
      <w:bookmarkStart w:name="z4" w:id="0"/>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w:t>
      </w:r>
    </w:p>
    <w:bookmarkEnd w:id="1"/>
    <w:bookmarkStart w:name="z6" w:id="2"/>
    <w:p>
      <w:pPr>
        <w:spacing w:after="0"/>
        <w:ind w:left="0"/>
        <w:jc w:val="both"/>
      </w:pPr>
      <w:r>
        <w:rPr>
          <w:rFonts w:ascii="Times New Roman"/>
          <w:b w:val="false"/>
          <w:i w:val="false"/>
          <w:color w:val="000000"/>
          <w:sz w:val="28"/>
        </w:rPr>
        <w:t xml:space="preserve">
      абзац четвертый подпункта 4) </w:t>
      </w:r>
      <w:r>
        <w:rPr>
          <w:rFonts w:ascii="Times New Roman"/>
          <w:b w:val="false"/>
          <w:i w:val="false"/>
          <w:color w:val="000000"/>
          <w:sz w:val="28"/>
        </w:rPr>
        <w:t>пункта 1</w:t>
      </w:r>
      <w:r>
        <w:rPr>
          <w:rFonts w:ascii="Times New Roman"/>
          <w:b w:val="false"/>
          <w:i w:val="false"/>
          <w:color w:val="000000"/>
          <w:sz w:val="28"/>
        </w:rPr>
        <w:t xml:space="preserve"> статьи 56 после слова "реабилитации" дополнить словом "инвалида".    </w:t>
      </w:r>
    </w:p>
    <w:bookmarkEnd w:id="2"/>
    <w:bookmarkStart w:name="z7" w:id="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23 ноября 2015 года:    </w:t>
      </w:r>
    </w:p>
    <w:bookmarkEnd w:id="3"/>
    <w:bookmarkStart w:name="z8" w:id="4"/>
    <w:p>
      <w:pPr>
        <w:spacing w:after="0"/>
        <w:ind w:left="0"/>
        <w:jc w:val="both"/>
      </w:pPr>
      <w:r>
        <w:rPr>
          <w:rFonts w:ascii="Times New Roman"/>
          <w:b w:val="false"/>
          <w:i w:val="false"/>
          <w:color w:val="000000"/>
          <w:sz w:val="28"/>
        </w:rPr>
        <w:t xml:space="preserve">
      1) в подпункте 27) </w:t>
      </w:r>
      <w:r>
        <w:rPr>
          <w:rFonts w:ascii="Times New Roman"/>
          <w:b w:val="false"/>
          <w:i w:val="false"/>
          <w:color w:val="000000"/>
          <w:sz w:val="28"/>
        </w:rPr>
        <w:t>статьи 16</w:t>
      </w:r>
      <w:r>
        <w:rPr>
          <w:rFonts w:ascii="Times New Roman"/>
          <w:b w:val="false"/>
          <w:i w:val="false"/>
          <w:color w:val="000000"/>
          <w:sz w:val="28"/>
        </w:rPr>
        <w:t xml:space="preserve"> слова "список работ, на которых ограничивается применение труда женщин," исключить;    </w:t>
      </w:r>
    </w:p>
    <w:bookmarkEnd w:id="4"/>
    <w:bookmarkStart w:name="z9" w:id="5"/>
    <w:p>
      <w:pPr>
        <w:spacing w:after="0"/>
        <w:ind w:left="0"/>
        <w:jc w:val="both"/>
      </w:pPr>
      <w:r>
        <w:rPr>
          <w:rFonts w:ascii="Times New Roman"/>
          <w:b w:val="false"/>
          <w:i w:val="false"/>
          <w:color w:val="000000"/>
          <w:sz w:val="28"/>
        </w:rPr>
        <w:t xml:space="preserve">
      2) подпункт 4) </w:t>
      </w:r>
      <w:r>
        <w:rPr>
          <w:rFonts w:ascii="Times New Roman"/>
          <w:b w:val="false"/>
          <w:i w:val="false"/>
          <w:color w:val="000000"/>
          <w:sz w:val="28"/>
        </w:rPr>
        <w:t>пункта 2</w:t>
      </w:r>
      <w:r>
        <w:rPr>
          <w:rFonts w:ascii="Times New Roman"/>
          <w:b w:val="false"/>
          <w:i w:val="false"/>
          <w:color w:val="000000"/>
          <w:sz w:val="28"/>
        </w:rPr>
        <w:t xml:space="preserve"> статьи 26 исключить;   </w:t>
      </w:r>
    </w:p>
    <w:bookmarkEnd w:id="5"/>
    <w:bookmarkStart w:name="z10" w:id="6"/>
    <w:p>
      <w:pPr>
        <w:spacing w:after="0"/>
        <w:ind w:left="0"/>
        <w:jc w:val="both"/>
      </w:pPr>
      <w:r>
        <w:rPr>
          <w:rFonts w:ascii="Times New Roman"/>
          <w:b w:val="false"/>
          <w:i w:val="false"/>
          <w:color w:val="000000"/>
          <w:sz w:val="28"/>
        </w:rPr>
        <w:t xml:space="preserve">
      3) в подпункте 2) </w:t>
      </w:r>
      <w:r>
        <w:rPr>
          <w:rFonts w:ascii="Times New Roman"/>
          <w:b w:val="false"/>
          <w:i w:val="false"/>
          <w:color w:val="000000"/>
          <w:sz w:val="28"/>
        </w:rPr>
        <w:t>пункта 4</w:t>
      </w:r>
      <w:r>
        <w:rPr>
          <w:rFonts w:ascii="Times New Roman"/>
          <w:b w:val="false"/>
          <w:i w:val="false"/>
          <w:color w:val="000000"/>
          <w:sz w:val="28"/>
        </w:rPr>
        <w:t xml:space="preserve"> статьи 76 слово "шестнадцати" заменить словом "восемнадцати".   </w:t>
      </w:r>
    </w:p>
    <w:bookmarkEnd w:id="6"/>
    <w:bookmarkStart w:name="z11" w:id="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апреля 1997 года "О жилищных отношениях":</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73</w:t>
      </w:r>
      <w:r>
        <w:rPr>
          <w:rFonts w:ascii="Times New Roman"/>
          <w:b w:val="false"/>
          <w:i w:val="false"/>
          <w:color w:val="000000"/>
          <w:sz w:val="28"/>
        </w:rPr>
        <w:t xml:space="preserve"> дополнить пунктом 2-1 следующего содержания:</w:t>
      </w:r>
    </w:p>
    <w:bookmarkStart w:name="z13" w:id="8"/>
    <w:p>
      <w:pPr>
        <w:spacing w:after="0"/>
        <w:ind w:left="0"/>
        <w:jc w:val="both"/>
      </w:pPr>
      <w:r>
        <w:rPr>
          <w:rFonts w:ascii="Times New Roman"/>
          <w:b w:val="false"/>
          <w:i w:val="false"/>
          <w:color w:val="000000"/>
          <w:sz w:val="28"/>
        </w:rPr>
        <w:t>
      "2-1. В случае, если инвалидность 1 или 2 группы устанавливается ребенку-инвалиду, достигшему возраста восемнадцати лет, семья которого состоит на учете как семья, имеющая или воспитывающая детей-инвалидов, за ним сохраняется очередность на предоставление жилища из государственного жилищного фонда или жилища, арендованного местным исполнительным органом в частном жилищном фонде, до его получения.".</w:t>
      </w:r>
    </w:p>
    <w:bookmarkEnd w:id="8"/>
    <w:bookmarkStart w:name="z14" w:id="9"/>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июня 1997 года "О государственных социальных пособиях по инвалидности и по случаю потери кормильца в Республике Казахстан": </w:t>
      </w:r>
    </w:p>
    <w:bookmarkEnd w:id="9"/>
    <w:bookmarkStart w:name="z15" w:id="10"/>
    <w:p>
      <w:pPr>
        <w:spacing w:after="0"/>
        <w:ind w:left="0"/>
        <w:jc w:val="both"/>
      </w:pPr>
      <w:r>
        <w:rPr>
          <w:rFonts w:ascii="Times New Roman"/>
          <w:b w:val="false"/>
          <w:i w:val="false"/>
          <w:color w:val="000000"/>
          <w:sz w:val="28"/>
        </w:rPr>
        <w:t xml:space="preserve">
      1) пункт 3 </w:t>
      </w:r>
      <w:r>
        <w:rPr>
          <w:rFonts w:ascii="Times New Roman"/>
          <w:b w:val="false"/>
          <w:i w:val="false"/>
          <w:color w:val="000000"/>
          <w:sz w:val="28"/>
        </w:rPr>
        <w:t>статьи 1</w:t>
      </w:r>
      <w:r>
        <w:rPr>
          <w:rFonts w:ascii="Times New Roman"/>
          <w:b w:val="false"/>
          <w:i w:val="false"/>
          <w:color w:val="000000"/>
          <w:sz w:val="28"/>
        </w:rPr>
        <w:t xml:space="preserve"> дополнить частью второй следующего содержания:</w:t>
      </w:r>
    </w:p>
    <w:bookmarkEnd w:id="10"/>
    <w:bookmarkStart w:name="z16" w:id="11"/>
    <w:p>
      <w:pPr>
        <w:spacing w:after="0"/>
        <w:ind w:left="0"/>
        <w:jc w:val="both"/>
      </w:pPr>
      <w:r>
        <w:rPr>
          <w:rFonts w:ascii="Times New Roman"/>
          <w:b w:val="false"/>
          <w:i w:val="false"/>
          <w:color w:val="000000"/>
          <w:sz w:val="28"/>
        </w:rPr>
        <w:t>
      "Положение части первой настоящего пункта не распространяется на детей-инвалидов и инвалидов с детства.";</w:t>
      </w:r>
    </w:p>
    <w:bookmarkEnd w:id="11"/>
    <w:bookmarkStart w:name="z17" w:id="12"/>
    <w:p>
      <w:pPr>
        <w:spacing w:after="0"/>
        <w:ind w:left="0"/>
        <w:jc w:val="both"/>
      </w:pPr>
      <w:r>
        <w:rPr>
          <w:rFonts w:ascii="Times New Roman"/>
          <w:b w:val="false"/>
          <w:i w:val="false"/>
          <w:color w:val="000000"/>
          <w:sz w:val="28"/>
        </w:rPr>
        <w:t xml:space="preserve">
      2) в части второй </w:t>
      </w:r>
      <w:r>
        <w:rPr>
          <w:rFonts w:ascii="Times New Roman"/>
          <w:b w:val="false"/>
          <w:i w:val="false"/>
          <w:color w:val="000000"/>
          <w:sz w:val="28"/>
        </w:rPr>
        <w:t>пункта 2</w:t>
      </w:r>
      <w:r>
        <w:rPr>
          <w:rFonts w:ascii="Times New Roman"/>
          <w:b w:val="false"/>
          <w:i w:val="false"/>
          <w:color w:val="000000"/>
          <w:sz w:val="28"/>
        </w:rPr>
        <w:t xml:space="preserve"> статьи 10 слова "до дня признания трудоспособности" заменить словами "по месяц признания его трудоспособным включительно";</w:t>
      </w:r>
    </w:p>
    <w:bookmarkEnd w:id="12"/>
    <w:bookmarkStart w:name="z18" w:id="13"/>
    <w:p>
      <w:pPr>
        <w:spacing w:after="0"/>
        <w:ind w:left="0"/>
        <w:jc w:val="both"/>
      </w:pPr>
      <w:r>
        <w:rPr>
          <w:rFonts w:ascii="Times New Roman"/>
          <w:b w:val="false"/>
          <w:i w:val="false"/>
          <w:color w:val="000000"/>
          <w:sz w:val="28"/>
        </w:rPr>
        <w:t xml:space="preserve">
      3) в подпункте 1) </w:t>
      </w:r>
      <w:r>
        <w:rPr>
          <w:rFonts w:ascii="Times New Roman"/>
          <w:b w:val="false"/>
          <w:i w:val="false"/>
          <w:color w:val="000000"/>
          <w:sz w:val="28"/>
        </w:rPr>
        <w:t>статьи 11</w:t>
      </w:r>
      <w:r>
        <w:rPr>
          <w:rFonts w:ascii="Times New Roman"/>
          <w:b w:val="false"/>
          <w:i w:val="false"/>
          <w:color w:val="000000"/>
          <w:sz w:val="28"/>
        </w:rPr>
        <w:t xml:space="preserve"> слово "шестнадцати" заменить словом "семи";</w:t>
      </w:r>
    </w:p>
    <w:bookmarkEnd w:id="13"/>
    <w:bookmarkStart w:name="z19" w:id="1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статьи 12 изложить в следующей редакции:</w:t>
      </w:r>
    </w:p>
    <w:bookmarkEnd w:id="14"/>
    <w:bookmarkStart w:name="z20" w:id="15"/>
    <w:p>
      <w:pPr>
        <w:spacing w:after="0"/>
        <w:ind w:left="0"/>
        <w:jc w:val="both"/>
      </w:pPr>
      <w:r>
        <w:rPr>
          <w:rFonts w:ascii="Times New Roman"/>
          <w:b w:val="false"/>
          <w:i w:val="false"/>
          <w:color w:val="000000"/>
          <w:sz w:val="28"/>
        </w:rPr>
        <w:t xml:space="preserve">
      "1. Инвалидам, указанным в подпунктах 1), 1-1) и 3) </w:t>
      </w:r>
      <w:r>
        <w:rPr>
          <w:rFonts w:ascii="Times New Roman"/>
          <w:b w:val="false"/>
          <w:i w:val="false"/>
          <w:color w:val="000000"/>
          <w:sz w:val="28"/>
        </w:rPr>
        <w:t>статьи 11</w:t>
      </w:r>
      <w:r>
        <w:rPr>
          <w:rFonts w:ascii="Times New Roman"/>
          <w:b w:val="false"/>
          <w:i w:val="false"/>
          <w:color w:val="000000"/>
          <w:sz w:val="28"/>
        </w:rPr>
        <w:t xml:space="preserve"> настоящего Закона, месячные пособия по инвалидности назначаются в следующих размерах:</w:t>
      </w:r>
    </w:p>
    <w:bookmarkEnd w:id="15"/>
    <w:bookmarkStart w:name="z21" w:id="16"/>
    <w:p>
      <w:pPr>
        <w:spacing w:after="0"/>
        <w:ind w:left="0"/>
        <w:jc w:val="both"/>
      </w:pPr>
      <w:r>
        <w:rPr>
          <w:rFonts w:ascii="Times New Roman"/>
          <w:b w:val="false"/>
          <w:i w:val="false"/>
          <w:color w:val="000000"/>
          <w:sz w:val="28"/>
        </w:rPr>
        <w:t>
      детям-инвалидам до семи лет – 1,40 прожиточного минимума;</w:t>
      </w:r>
    </w:p>
    <w:bookmarkEnd w:id="16"/>
    <w:bookmarkStart w:name="z22" w:id="17"/>
    <w:p>
      <w:pPr>
        <w:spacing w:after="0"/>
        <w:ind w:left="0"/>
        <w:jc w:val="both"/>
      </w:pPr>
      <w:r>
        <w:rPr>
          <w:rFonts w:ascii="Times New Roman"/>
          <w:b w:val="false"/>
          <w:i w:val="false"/>
          <w:color w:val="000000"/>
          <w:sz w:val="28"/>
        </w:rPr>
        <w:t>
      детям-инвалидам с семи до восемнадцати лет первой группы – 1,92 прожиточного минимума;</w:t>
      </w:r>
    </w:p>
    <w:bookmarkEnd w:id="17"/>
    <w:bookmarkStart w:name="z23" w:id="18"/>
    <w:p>
      <w:pPr>
        <w:spacing w:after="0"/>
        <w:ind w:left="0"/>
        <w:jc w:val="both"/>
      </w:pPr>
      <w:r>
        <w:rPr>
          <w:rFonts w:ascii="Times New Roman"/>
          <w:b w:val="false"/>
          <w:i w:val="false"/>
          <w:color w:val="000000"/>
          <w:sz w:val="28"/>
        </w:rPr>
        <w:t>
      детям-инвалидам с семи до восемнадцати лет второй группы – 1,59 прожиточного минимума;</w:t>
      </w:r>
    </w:p>
    <w:bookmarkEnd w:id="18"/>
    <w:bookmarkStart w:name="z24" w:id="19"/>
    <w:p>
      <w:pPr>
        <w:spacing w:after="0"/>
        <w:ind w:left="0"/>
        <w:jc w:val="both"/>
      </w:pPr>
      <w:r>
        <w:rPr>
          <w:rFonts w:ascii="Times New Roman"/>
          <w:b w:val="false"/>
          <w:i w:val="false"/>
          <w:color w:val="000000"/>
          <w:sz w:val="28"/>
        </w:rPr>
        <w:t>
      детям-инвалидам с семи до восемнадцати лет третьей группы – 1,40 прожиточного минимума;</w:t>
      </w:r>
    </w:p>
    <w:bookmarkEnd w:id="19"/>
    <w:bookmarkStart w:name="z25" w:id="20"/>
    <w:p>
      <w:pPr>
        <w:spacing w:after="0"/>
        <w:ind w:left="0"/>
        <w:jc w:val="both"/>
      </w:pPr>
      <w:r>
        <w:rPr>
          <w:rFonts w:ascii="Times New Roman"/>
          <w:b w:val="false"/>
          <w:i w:val="false"/>
          <w:color w:val="000000"/>
          <w:sz w:val="28"/>
        </w:rPr>
        <w:t>
      инвалидам с детства первой группы – 1,92 прожиточного минимума;</w:t>
      </w:r>
    </w:p>
    <w:bookmarkEnd w:id="20"/>
    <w:bookmarkStart w:name="z26" w:id="21"/>
    <w:p>
      <w:pPr>
        <w:spacing w:after="0"/>
        <w:ind w:left="0"/>
        <w:jc w:val="both"/>
      </w:pPr>
      <w:r>
        <w:rPr>
          <w:rFonts w:ascii="Times New Roman"/>
          <w:b w:val="false"/>
          <w:i w:val="false"/>
          <w:color w:val="000000"/>
          <w:sz w:val="28"/>
        </w:rPr>
        <w:t>
      инвалидам с детства второй группы – 1,59 прожиточного минимума;</w:t>
      </w:r>
    </w:p>
    <w:bookmarkEnd w:id="21"/>
    <w:bookmarkStart w:name="z27" w:id="22"/>
    <w:p>
      <w:pPr>
        <w:spacing w:after="0"/>
        <w:ind w:left="0"/>
        <w:jc w:val="both"/>
      </w:pPr>
      <w:r>
        <w:rPr>
          <w:rFonts w:ascii="Times New Roman"/>
          <w:b w:val="false"/>
          <w:i w:val="false"/>
          <w:color w:val="000000"/>
          <w:sz w:val="28"/>
        </w:rPr>
        <w:t>
      инвалидам с детства третьей группы – 1,20 прожиточного минимума;</w:t>
      </w:r>
    </w:p>
    <w:bookmarkEnd w:id="22"/>
    <w:bookmarkStart w:name="z28" w:id="23"/>
    <w:p>
      <w:pPr>
        <w:spacing w:after="0"/>
        <w:ind w:left="0"/>
        <w:jc w:val="both"/>
      </w:pPr>
      <w:r>
        <w:rPr>
          <w:rFonts w:ascii="Times New Roman"/>
          <w:b w:val="false"/>
          <w:i w:val="false"/>
          <w:color w:val="000000"/>
          <w:sz w:val="28"/>
        </w:rPr>
        <w:t>
      инвалидам первой группы – 1,92 прожиточного минимума;</w:t>
      </w:r>
    </w:p>
    <w:bookmarkEnd w:id="23"/>
    <w:bookmarkStart w:name="z29" w:id="24"/>
    <w:p>
      <w:pPr>
        <w:spacing w:after="0"/>
        <w:ind w:left="0"/>
        <w:jc w:val="both"/>
      </w:pPr>
      <w:r>
        <w:rPr>
          <w:rFonts w:ascii="Times New Roman"/>
          <w:b w:val="false"/>
          <w:i w:val="false"/>
          <w:color w:val="000000"/>
          <w:sz w:val="28"/>
        </w:rPr>
        <w:t>
      инвалидам второй группы – 1,53 прожиточного минимума;</w:t>
      </w:r>
    </w:p>
    <w:bookmarkEnd w:id="24"/>
    <w:bookmarkStart w:name="z30" w:id="25"/>
    <w:p>
      <w:pPr>
        <w:spacing w:after="0"/>
        <w:ind w:left="0"/>
        <w:jc w:val="both"/>
      </w:pPr>
      <w:r>
        <w:rPr>
          <w:rFonts w:ascii="Times New Roman"/>
          <w:b w:val="false"/>
          <w:i w:val="false"/>
          <w:color w:val="000000"/>
          <w:sz w:val="28"/>
        </w:rPr>
        <w:t>
      инвалидам третьей группы – 1,04 прожиточного минимума.".</w:t>
      </w:r>
    </w:p>
    <w:bookmarkEnd w:id="25"/>
    <w:bookmarkStart w:name="z31" w:id="26"/>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апреля 1999 года "О специальном государственном пособии в Республике Казахстан":</w:t>
      </w:r>
    </w:p>
    <w:bookmarkEnd w:id="26"/>
    <w:bookmarkStart w:name="z32" w:id="2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подпунктом 1-1) следующего содержания:</w:t>
      </w:r>
    </w:p>
    <w:bookmarkEnd w:id="27"/>
    <w:bookmarkStart w:name="z33" w:id="28"/>
    <w:p>
      <w:pPr>
        <w:spacing w:after="0"/>
        <w:ind w:left="0"/>
        <w:jc w:val="both"/>
      </w:pPr>
      <w:r>
        <w:rPr>
          <w:rFonts w:ascii="Times New Roman"/>
          <w:b w:val="false"/>
          <w:i w:val="false"/>
          <w:color w:val="000000"/>
          <w:sz w:val="28"/>
        </w:rPr>
        <w:t>
      "1-1) лицо, осуществляющее уход, – физическое лицо, непосредственно осуществляющее уход за инвалидом первой группы, независимо от родственной связи с ним;";</w:t>
      </w:r>
    </w:p>
    <w:bookmarkEnd w:id="28"/>
    <w:bookmarkStart w:name="z34" w:id="2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4</w:t>
      </w:r>
      <w:r>
        <w:rPr>
          <w:rFonts w:ascii="Times New Roman"/>
          <w:b w:val="false"/>
          <w:i w:val="false"/>
          <w:color w:val="000000"/>
          <w:sz w:val="28"/>
        </w:rPr>
        <w:t xml:space="preserve"> статьи 3:</w:t>
      </w:r>
    </w:p>
    <w:bookmarkEnd w:id="29"/>
    <w:bookmarkStart w:name="z35" w:id="30"/>
    <w:p>
      <w:pPr>
        <w:spacing w:after="0"/>
        <w:ind w:left="0"/>
        <w:jc w:val="both"/>
      </w:pPr>
      <w:r>
        <w:rPr>
          <w:rFonts w:ascii="Times New Roman"/>
          <w:b w:val="false"/>
          <w:i w:val="false"/>
          <w:color w:val="000000"/>
          <w:sz w:val="28"/>
        </w:rPr>
        <w:t>
      слова "специального государственного" исключить;</w:t>
      </w:r>
    </w:p>
    <w:bookmarkEnd w:id="30"/>
    <w:bookmarkStart w:name="z36" w:id="31"/>
    <w:p>
      <w:pPr>
        <w:spacing w:after="0"/>
        <w:ind w:left="0"/>
        <w:jc w:val="both"/>
      </w:pPr>
      <w:r>
        <w:rPr>
          <w:rFonts w:ascii="Times New Roman"/>
          <w:b w:val="false"/>
          <w:i w:val="false"/>
          <w:color w:val="000000"/>
          <w:sz w:val="28"/>
        </w:rPr>
        <w:t>
      после слова "основаниям," дополнить словами "предусмотренным пунктом 1 статьи 4 настоящего Закона,";</w:t>
      </w:r>
    </w:p>
    <w:bookmarkEnd w:id="31"/>
    <w:bookmarkStart w:name="z37" w:id="3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4</w:t>
      </w:r>
      <w:r>
        <w:rPr>
          <w:rFonts w:ascii="Times New Roman"/>
          <w:b w:val="false"/>
          <w:i w:val="false"/>
          <w:color w:val="000000"/>
          <w:sz w:val="28"/>
        </w:rPr>
        <w:t>:</w:t>
      </w:r>
    </w:p>
    <w:bookmarkEnd w:id="32"/>
    <w:bookmarkStart w:name="z38" w:id="33"/>
    <w:p>
      <w:pPr>
        <w:spacing w:after="0"/>
        <w:ind w:left="0"/>
        <w:jc w:val="both"/>
      </w:pPr>
      <w:r>
        <w:rPr>
          <w:rFonts w:ascii="Times New Roman"/>
          <w:b w:val="false"/>
          <w:i w:val="false"/>
          <w:color w:val="000000"/>
          <w:sz w:val="28"/>
        </w:rPr>
        <w:t>
      в абзаце первом слова "К гражданам, имеющим право на получение специального государственного пособия," заменить словами "1. К гражданам, имеющим право на получение пособия,";</w:t>
      </w:r>
    </w:p>
    <w:bookmarkEnd w:id="33"/>
    <w:bookmarkStart w:name="z39" w:id="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подпунктах 8)</w:t>
      </w:r>
      <w:r>
        <w:rPr>
          <w:rFonts w:ascii="Times New Roman"/>
          <w:b w:val="false"/>
          <w:i w:val="false"/>
          <w:color w:val="000000"/>
          <w:sz w:val="28"/>
        </w:rPr>
        <w:t xml:space="preserve"> и </w:t>
      </w:r>
      <w:r>
        <w:rPr>
          <w:rFonts w:ascii="Times New Roman"/>
          <w:b w:val="false"/>
          <w:i w:val="false"/>
          <w:color w:val="000000"/>
          <w:sz w:val="28"/>
        </w:rPr>
        <w:t>8-1)</w:t>
      </w:r>
      <w:r>
        <w:rPr>
          <w:rFonts w:ascii="Times New Roman"/>
          <w:b w:val="false"/>
          <w:i w:val="false"/>
          <w:color w:val="000000"/>
          <w:sz w:val="28"/>
        </w:rPr>
        <w:t xml:space="preserve"> слово "шестнадцати" заменить словом "семи";</w:t>
      </w:r>
    </w:p>
    <w:bookmarkEnd w:id="34"/>
    <w:bookmarkStart w:name="z40" w:id="35"/>
    <w:p>
      <w:pPr>
        <w:spacing w:after="0"/>
        <w:ind w:left="0"/>
        <w:jc w:val="both"/>
      </w:pPr>
      <w:r>
        <w:rPr>
          <w:rFonts w:ascii="Times New Roman"/>
          <w:b w:val="false"/>
          <w:i w:val="false"/>
          <w:color w:val="000000"/>
          <w:sz w:val="28"/>
        </w:rPr>
        <w:t>
      дополнить пунктом 2 следующего содержания:</w:t>
      </w:r>
    </w:p>
    <w:bookmarkEnd w:id="35"/>
    <w:bookmarkStart w:name="z41" w:id="36"/>
    <w:p>
      <w:pPr>
        <w:spacing w:after="0"/>
        <w:ind w:left="0"/>
        <w:jc w:val="both"/>
      </w:pPr>
      <w:r>
        <w:rPr>
          <w:rFonts w:ascii="Times New Roman"/>
          <w:b w:val="false"/>
          <w:i w:val="false"/>
          <w:color w:val="000000"/>
          <w:sz w:val="28"/>
        </w:rPr>
        <w:t>
      "2. Право на получение пособия имеет лицо, осуществляющее уход.";</w:t>
      </w:r>
    </w:p>
    <w:bookmarkEnd w:id="36"/>
    <w:bookmarkStart w:name="z42" w:id="37"/>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5</w:t>
      </w:r>
      <w:r>
        <w:rPr>
          <w:rFonts w:ascii="Times New Roman"/>
          <w:b w:val="false"/>
          <w:i w:val="false"/>
          <w:color w:val="000000"/>
          <w:sz w:val="28"/>
        </w:rPr>
        <w:t>:</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44" w:id="38"/>
    <w:p>
      <w:pPr>
        <w:spacing w:after="0"/>
        <w:ind w:left="0"/>
        <w:jc w:val="both"/>
      </w:pPr>
      <w:r>
        <w:rPr>
          <w:rFonts w:ascii="Times New Roman"/>
          <w:b w:val="false"/>
          <w:i w:val="false"/>
          <w:color w:val="000000"/>
          <w:sz w:val="28"/>
        </w:rPr>
        <w:t>
      "2. Заявление о назначении пособия представляется в Государственную корпорацию с приложением документов, перечень которых определяется центральным исполнительным органом.</w:t>
      </w:r>
    </w:p>
    <w:bookmarkEnd w:id="38"/>
    <w:bookmarkStart w:name="z45" w:id="39"/>
    <w:p>
      <w:pPr>
        <w:spacing w:after="0"/>
        <w:ind w:left="0"/>
        <w:jc w:val="both"/>
      </w:pPr>
      <w:r>
        <w:rPr>
          <w:rFonts w:ascii="Times New Roman"/>
          <w:b w:val="false"/>
          <w:i w:val="false"/>
          <w:color w:val="000000"/>
          <w:sz w:val="28"/>
        </w:rPr>
        <w:t>
      Инвалид первой группы вправе обратиться за назначением пособия лицу, осуществляющему уход, также:</w:t>
      </w:r>
    </w:p>
    <w:bookmarkEnd w:id="39"/>
    <w:bookmarkStart w:name="z46" w:id="40"/>
    <w:p>
      <w:pPr>
        <w:spacing w:after="0"/>
        <w:ind w:left="0"/>
        <w:jc w:val="both"/>
      </w:pPr>
      <w:r>
        <w:rPr>
          <w:rFonts w:ascii="Times New Roman"/>
          <w:b w:val="false"/>
          <w:i w:val="false"/>
          <w:color w:val="000000"/>
          <w:sz w:val="28"/>
        </w:rPr>
        <w:t>
      через веб-портал "электронного правительства";</w:t>
      </w:r>
    </w:p>
    <w:bookmarkEnd w:id="40"/>
    <w:bookmarkStart w:name="z47" w:id="41"/>
    <w:p>
      <w:pPr>
        <w:spacing w:after="0"/>
        <w:ind w:left="0"/>
        <w:jc w:val="both"/>
      </w:pPr>
      <w:r>
        <w:rPr>
          <w:rFonts w:ascii="Times New Roman"/>
          <w:b w:val="false"/>
          <w:i w:val="false"/>
          <w:color w:val="000000"/>
          <w:sz w:val="28"/>
        </w:rPr>
        <w:t>
      в подразделение МСЭ по месту жительства при первичном установлении инвалидности первой группы.";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дополнить словами ", а в случае, предусмотренном частью второй пункта 9 настоящей статьи, – со дня подтверждения информационными системами государственных органов и (или) организаций сведений об инвалиде первой группы или о лице, осуществляющем уход";</w:t>
      </w:r>
    </w:p>
    <w:bookmarkStart w:name="z49" w:id="42"/>
    <w:p>
      <w:pPr>
        <w:spacing w:after="0"/>
        <w:ind w:left="0"/>
        <w:jc w:val="both"/>
      </w:pPr>
      <w:r>
        <w:rPr>
          <w:rFonts w:ascii="Times New Roman"/>
          <w:b w:val="false"/>
          <w:i w:val="false"/>
          <w:color w:val="000000"/>
          <w:sz w:val="28"/>
        </w:rPr>
        <w:t>
      дополнить пунктом 2-3 следующего содержания:</w:t>
      </w:r>
    </w:p>
    <w:bookmarkEnd w:id="42"/>
    <w:bookmarkStart w:name="z50" w:id="43"/>
    <w:p>
      <w:pPr>
        <w:spacing w:after="0"/>
        <w:ind w:left="0"/>
        <w:jc w:val="both"/>
      </w:pPr>
      <w:r>
        <w:rPr>
          <w:rFonts w:ascii="Times New Roman"/>
          <w:b w:val="false"/>
          <w:i w:val="false"/>
          <w:color w:val="000000"/>
          <w:sz w:val="28"/>
        </w:rPr>
        <w:t>
      "2-3. Пособие лицу, осуществляющему уход, назначается и выплачивается со дня обращения инвалида первой группы на весь период установления первой группы инвалидности.";</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52" w:id="44"/>
    <w:p>
      <w:pPr>
        <w:spacing w:after="0"/>
        <w:ind w:left="0"/>
        <w:jc w:val="both"/>
      </w:pPr>
      <w:r>
        <w:rPr>
          <w:rFonts w:ascii="Times New Roman"/>
          <w:b w:val="false"/>
          <w:i w:val="false"/>
          <w:color w:val="000000"/>
          <w:sz w:val="28"/>
        </w:rPr>
        <w:t>
      "5. Пересмотр размера пособия производится в связи с изменением месячного расчетного показателя или величины прожиточного минимума, устанавливаемых на соответствующий финансовый год законом о республиканском бюджете.";</w:t>
      </w:r>
    </w:p>
    <w:bookmarkEnd w:id="44"/>
    <w:bookmarkStart w:name="z53" w:id="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 xml:space="preserve">: </w:t>
      </w:r>
    </w:p>
    <w:bookmarkEnd w:id="45"/>
    <w:bookmarkStart w:name="z54" w:id="46"/>
    <w:p>
      <w:pPr>
        <w:spacing w:after="0"/>
        <w:ind w:left="0"/>
        <w:jc w:val="both"/>
      </w:pPr>
      <w:r>
        <w:rPr>
          <w:rFonts w:ascii="Times New Roman"/>
          <w:b w:val="false"/>
          <w:i w:val="false"/>
          <w:color w:val="000000"/>
          <w:sz w:val="28"/>
        </w:rPr>
        <w:t xml:space="preserve">
      слова "и лицам" заменить словом "лицам"; </w:t>
      </w:r>
    </w:p>
    <w:bookmarkEnd w:id="46"/>
    <w:bookmarkStart w:name="z55" w:id="47"/>
    <w:p>
      <w:pPr>
        <w:spacing w:after="0"/>
        <w:ind w:left="0"/>
        <w:jc w:val="both"/>
      </w:pPr>
      <w:r>
        <w:rPr>
          <w:rFonts w:ascii="Times New Roman"/>
          <w:b w:val="false"/>
          <w:i w:val="false"/>
          <w:color w:val="000000"/>
          <w:sz w:val="28"/>
        </w:rPr>
        <w:t>
      после слов "звания "Қазақстанның Еңбек Ері"," дополнить словами "лицу, осуществляющему уход,";</w:t>
      </w:r>
    </w:p>
    <w:bookmarkEnd w:id="47"/>
    <w:bookmarkStart w:name="z56" w:id="48"/>
    <w:p>
      <w:pPr>
        <w:spacing w:after="0"/>
        <w:ind w:left="0"/>
        <w:jc w:val="both"/>
      </w:pPr>
      <w:r>
        <w:rPr>
          <w:rFonts w:ascii="Times New Roman"/>
          <w:b w:val="false"/>
          <w:i w:val="false"/>
          <w:color w:val="000000"/>
          <w:sz w:val="28"/>
        </w:rPr>
        <w:t>
      дополнить пунктом 9 следующего содержания:</w:t>
      </w:r>
    </w:p>
    <w:bookmarkEnd w:id="48"/>
    <w:bookmarkStart w:name="z57" w:id="49"/>
    <w:p>
      <w:pPr>
        <w:spacing w:after="0"/>
        <w:ind w:left="0"/>
        <w:jc w:val="both"/>
      </w:pPr>
      <w:r>
        <w:rPr>
          <w:rFonts w:ascii="Times New Roman"/>
          <w:b w:val="false"/>
          <w:i w:val="false"/>
          <w:color w:val="000000"/>
          <w:sz w:val="28"/>
        </w:rPr>
        <w:t>
      "9. При представлении государственными органами и (или) организациями электронных документов, подтверждающих отсутствие в информационных системах сведений об инвалиде первой группы или о лице, осуществляющем уход, для назначения пособия лицу, осуществляющему уход, Государственная корпорация, осуществившая запрос, уведомляет инвалида первой группы о необходимости представления оригиналов документов для приведения в соответствие сведений об инвалиде первой группы или о лице, осуществляющем уход, в информационных системах в порядке и сроки, которые определяются уполномоченным органом в сфере информатизации.</w:t>
      </w:r>
    </w:p>
    <w:bookmarkEnd w:id="49"/>
    <w:bookmarkStart w:name="z58" w:id="50"/>
    <w:p>
      <w:pPr>
        <w:spacing w:after="0"/>
        <w:ind w:left="0"/>
        <w:jc w:val="both"/>
      </w:pPr>
      <w:r>
        <w:rPr>
          <w:rFonts w:ascii="Times New Roman"/>
          <w:b w:val="false"/>
          <w:i w:val="false"/>
          <w:color w:val="000000"/>
          <w:sz w:val="28"/>
        </w:rPr>
        <w:t>
      При подтверждении информационными системами в установленном порядке наличия ранее отсутствовавших сведений об инвалиде первой группы или о лице, осуществляющем уход, днем назначения пособия лицу, осуществляющему уход, считается день обращения инвалида первой группы за назначением пособия в Государственную корпорацию.";</w:t>
      </w:r>
    </w:p>
    <w:bookmarkEnd w:id="50"/>
    <w:bookmarkStart w:name="z59" w:id="51"/>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6</w:t>
      </w:r>
      <w:r>
        <w:rPr>
          <w:rFonts w:ascii="Times New Roman"/>
          <w:b w:val="false"/>
          <w:i w:val="false"/>
          <w:color w:val="000000"/>
          <w:sz w:val="28"/>
        </w:rPr>
        <w:t>:</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частью второй следующего содержания:</w:t>
      </w:r>
    </w:p>
    <w:bookmarkStart w:name="z61" w:id="52"/>
    <w:p>
      <w:pPr>
        <w:spacing w:after="0"/>
        <w:ind w:left="0"/>
        <w:jc w:val="both"/>
      </w:pPr>
      <w:r>
        <w:rPr>
          <w:rFonts w:ascii="Times New Roman"/>
          <w:b w:val="false"/>
          <w:i w:val="false"/>
          <w:color w:val="000000"/>
          <w:sz w:val="28"/>
        </w:rPr>
        <w:t>
      "В случае смерти инвалида первой группы пособие лицу, осуществляющему уход, выплачивается по месяц смерти включительно, а в случае выезда инвалида первой группы или лица, осуществляющего уход, на постоянное место жительства в другой населенный пункт или за пределы Республики Казахстан – по месяц выезда включительно.";</w:t>
      </w:r>
    </w:p>
    <w:bookmarkEnd w:id="52"/>
    <w:bookmarkStart w:name="z62" w:id="53"/>
    <w:p>
      <w:pPr>
        <w:spacing w:after="0"/>
        <w:ind w:left="0"/>
        <w:jc w:val="both"/>
      </w:pPr>
      <w:r>
        <w:rPr>
          <w:rFonts w:ascii="Times New Roman"/>
          <w:b w:val="false"/>
          <w:i w:val="false"/>
          <w:color w:val="000000"/>
          <w:sz w:val="28"/>
        </w:rPr>
        <w:t>
      дополнить пунктами 6, 7 и 8 следующего содержания:</w:t>
      </w:r>
    </w:p>
    <w:bookmarkEnd w:id="53"/>
    <w:bookmarkStart w:name="z63" w:id="54"/>
    <w:p>
      <w:pPr>
        <w:spacing w:after="0"/>
        <w:ind w:left="0"/>
        <w:jc w:val="both"/>
      </w:pPr>
      <w:r>
        <w:rPr>
          <w:rFonts w:ascii="Times New Roman"/>
          <w:b w:val="false"/>
          <w:i w:val="false"/>
          <w:color w:val="000000"/>
          <w:sz w:val="28"/>
        </w:rPr>
        <w:t>
      "6. В случае проживания в семье двух и более инвалидов первой группы пособие лицу, осуществляющему уход, назначается и выплачивается на каждого из них.</w:t>
      </w:r>
    </w:p>
    <w:bookmarkEnd w:id="54"/>
    <w:bookmarkStart w:name="z64" w:id="55"/>
    <w:p>
      <w:pPr>
        <w:spacing w:after="0"/>
        <w:ind w:left="0"/>
        <w:jc w:val="both"/>
      </w:pPr>
      <w:r>
        <w:rPr>
          <w:rFonts w:ascii="Times New Roman"/>
          <w:b w:val="false"/>
          <w:i w:val="false"/>
          <w:color w:val="000000"/>
          <w:sz w:val="28"/>
        </w:rPr>
        <w:t>
      7. В случае осуществления ухода за инвалидом первой группы несколькими лицами пособие лицу, осуществляющему уход, назначается и выплачивается одному из этих лиц.</w:t>
      </w:r>
    </w:p>
    <w:bookmarkEnd w:id="55"/>
    <w:bookmarkStart w:name="z65" w:id="56"/>
    <w:p>
      <w:pPr>
        <w:spacing w:after="0"/>
        <w:ind w:left="0"/>
        <w:jc w:val="both"/>
      </w:pPr>
      <w:r>
        <w:rPr>
          <w:rFonts w:ascii="Times New Roman"/>
          <w:b w:val="false"/>
          <w:i w:val="false"/>
          <w:color w:val="000000"/>
          <w:sz w:val="28"/>
        </w:rPr>
        <w:t>
      8. Инвалид первой группы и лицо, осуществляющее уход, должны проживать в одном населенном пункте.";</w:t>
      </w:r>
    </w:p>
    <w:bookmarkEnd w:id="56"/>
    <w:bookmarkStart w:name="z66" w:id="57"/>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7</w:t>
      </w:r>
      <w:r>
        <w:rPr>
          <w:rFonts w:ascii="Times New Roman"/>
          <w:b w:val="false"/>
          <w:i w:val="false"/>
          <w:color w:val="000000"/>
          <w:sz w:val="28"/>
        </w:rPr>
        <w:t>:</w:t>
      </w:r>
    </w:p>
    <w:bookmarkEnd w:id="57"/>
    <w:bookmarkStart w:name="z67" w:id="58"/>
    <w:p>
      <w:pPr>
        <w:spacing w:after="0"/>
        <w:ind w:left="0"/>
        <w:jc w:val="both"/>
      </w:pPr>
      <w:r>
        <w:rPr>
          <w:rFonts w:ascii="Times New Roman"/>
          <w:b w:val="false"/>
          <w:i w:val="false"/>
          <w:color w:val="000000"/>
          <w:sz w:val="28"/>
        </w:rPr>
        <w:t>
      в части первой слова "специального государственного" исключить;</w:t>
      </w:r>
    </w:p>
    <w:bookmarkEnd w:id="58"/>
    <w:bookmarkStart w:name="z68" w:id="59"/>
    <w:p>
      <w:pPr>
        <w:spacing w:after="0"/>
        <w:ind w:left="0"/>
        <w:jc w:val="both"/>
      </w:pPr>
      <w:r>
        <w:rPr>
          <w:rFonts w:ascii="Times New Roman"/>
          <w:b w:val="false"/>
          <w:i w:val="false"/>
          <w:color w:val="000000"/>
          <w:sz w:val="28"/>
        </w:rPr>
        <w:t>
      в части второй слово ", устанавливаемого" заменить словами "или величины прожиточного минимума, устанавливаемых";</w:t>
      </w:r>
    </w:p>
    <w:bookmarkEnd w:id="59"/>
    <w:bookmarkStart w:name="z69" w:id="60"/>
    <w:p>
      <w:pPr>
        <w:spacing w:after="0"/>
        <w:ind w:left="0"/>
        <w:jc w:val="both"/>
      </w:pPr>
      <w:r>
        <w:rPr>
          <w:rFonts w:ascii="Times New Roman"/>
          <w:b w:val="false"/>
          <w:i w:val="false"/>
          <w:color w:val="000000"/>
          <w:sz w:val="28"/>
        </w:rPr>
        <w:t>
      в части третьей:</w:t>
      </w:r>
    </w:p>
    <w:bookmarkEnd w:id="60"/>
    <w:bookmarkStart w:name="z70" w:id="61"/>
    <w:p>
      <w:pPr>
        <w:spacing w:after="0"/>
        <w:ind w:left="0"/>
        <w:jc w:val="both"/>
      </w:pPr>
      <w:r>
        <w:rPr>
          <w:rFonts w:ascii="Times New Roman"/>
          <w:b w:val="false"/>
          <w:i w:val="false"/>
          <w:color w:val="000000"/>
          <w:sz w:val="28"/>
        </w:rPr>
        <w:t>
      в подпункте 15) слово "шестнадцати" заменить словом "семи";</w:t>
      </w:r>
    </w:p>
    <w:bookmarkEnd w:id="61"/>
    <w:bookmarkStart w:name="z71" w:id="62"/>
    <w:p>
      <w:pPr>
        <w:spacing w:after="0"/>
        <w:ind w:left="0"/>
        <w:jc w:val="both"/>
      </w:pPr>
      <w:r>
        <w:rPr>
          <w:rFonts w:ascii="Times New Roman"/>
          <w:b w:val="false"/>
          <w:i w:val="false"/>
          <w:color w:val="000000"/>
          <w:sz w:val="28"/>
        </w:rPr>
        <w:t>
      в подпункте 16):</w:t>
      </w:r>
    </w:p>
    <w:bookmarkEnd w:id="62"/>
    <w:bookmarkStart w:name="z72" w:id="63"/>
    <w:p>
      <w:pPr>
        <w:spacing w:after="0"/>
        <w:ind w:left="0"/>
        <w:jc w:val="both"/>
      </w:pPr>
      <w:r>
        <w:rPr>
          <w:rFonts w:ascii="Times New Roman"/>
          <w:b w:val="false"/>
          <w:i w:val="false"/>
          <w:color w:val="000000"/>
          <w:sz w:val="28"/>
        </w:rPr>
        <w:t>
      в абзаце первом слово "шестнадцати" заменить словом "семи";</w:t>
      </w:r>
    </w:p>
    <w:bookmarkEnd w:id="63"/>
    <w:bookmarkStart w:name="z73" w:id="64"/>
    <w:p>
      <w:pPr>
        <w:spacing w:after="0"/>
        <w:ind w:left="0"/>
        <w:jc w:val="both"/>
      </w:pPr>
      <w:r>
        <w:rPr>
          <w:rFonts w:ascii="Times New Roman"/>
          <w:b w:val="false"/>
          <w:i w:val="false"/>
          <w:color w:val="000000"/>
          <w:sz w:val="28"/>
        </w:rPr>
        <w:t>
      в абзаце третьем цифры "0,64" заменить цифрами "0,96";</w:t>
      </w:r>
    </w:p>
    <w:bookmarkEnd w:id="64"/>
    <w:bookmarkStart w:name="z74" w:id="65"/>
    <w:p>
      <w:pPr>
        <w:spacing w:after="0"/>
        <w:ind w:left="0"/>
        <w:jc w:val="both"/>
      </w:pPr>
      <w:r>
        <w:rPr>
          <w:rFonts w:ascii="Times New Roman"/>
          <w:b w:val="false"/>
          <w:i w:val="false"/>
          <w:color w:val="000000"/>
          <w:sz w:val="28"/>
        </w:rPr>
        <w:t>
      дополнить подпунктом 21) следующего содержания:</w:t>
      </w:r>
    </w:p>
    <w:bookmarkEnd w:id="65"/>
    <w:bookmarkStart w:name="z75" w:id="66"/>
    <w:p>
      <w:pPr>
        <w:spacing w:after="0"/>
        <w:ind w:left="0"/>
        <w:jc w:val="both"/>
      </w:pPr>
      <w:r>
        <w:rPr>
          <w:rFonts w:ascii="Times New Roman"/>
          <w:b w:val="false"/>
          <w:i w:val="false"/>
          <w:color w:val="000000"/>
          <w:sz w:val="28"/>
        </w:rPr>
        <w:t>
      "21) лицу, осуществляющему уход, – 1,4 прожиточного минимума.";</w:t>
      </w:r>
    </w:p>
    <w:bookmarkEnd w:id="66"/>
    <w:bookmarkStart w:name="z76" w:id="6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статью 8</w:t>
      </w:r>
      <w:r>
        <w:rPr>
          <w:rFonts w:ascii="Times New Roman"/>
          <w:b w:val="false"/>
          <w:i w:val="false"/>
          <w:color w:val="000000"/>
          <w:sz w:val="28"/>
        </w:rPr>
        <w:t xml:space="preserve"> дополнить пунктами 5, 6 и 7 следующего содержания:</w:t>
      </w:r>
    </w:p>
    <w:bookmarkEnd w:id="67"/>
    <w:bookmarkStart w:name="z77" w:id="68"/>
    <w:p>
      <w:pPr>
        <w:spacing w:after="0"/>
        <w:ind w:left="0"/>
        <w:jc w:val="both"/>
      </w:pPr>
      <w:r>
        <w:rPr>
          <w:rFonts w:ascii="Times New Roman"/>
          <w:b w:val="false"/>
          <w:i w:val="false"/>
          <w:color w:val="000000"/>
          <w:sz w:val="28"/>
        </w:rPr>
        <w:t>
      "5. Пособие лицу, осуществляющему уход, не назначается в случае:</w:t>
      </w:r>
    </w:p>
    <w:bookmarkEnd w:id="68"/>
    <w:bookmarkStart w:name="z78" w:id="69"/>
    <w:p>
      <w:pPr>
        <w:spacing w:after="0"/>
        <w:ind w:left="0"/>
        <w:jc w:val="both"/>
      </w:pPr>
      <w:r>
        <w:rPr>
          <w:rFonts w:ascii="Times New Roman"/>
          <w:b w:val="false"/>
          <w:i w:val="false"/>
          <w:color w:val="000000"/>
          <w:sz w:val="28"/>
        </w:rPr>
        <w:t>
      1) его несовершеннолетия;</w:t>
      </w:r>
    </w:p>
    <w:bookmarkEnd w:id="69"/>
    <w:bookmarkStart w:name="z79" w:id="70"/>
    <w:p>
      <w:pPr>
        <w:spacing w:after="0"/>
        <w:ind w:left="0"/>
        <w:jc w:val="both"/>
      </w:pPr>
      <w:r>
        <w:rPr>
          <w:rFonts w:ascii="Times New Roman"/>
          <w:b w:val="false"/>
          <w:i w:val="false"/>
          <w:color w:val="000000"/>
          <w:sz w:val="28"/>
        </w:rPr>
        <w:t>
      2) признания его недееспособным или ограниченно дееспособным по вступившему в законную силу решению суда;</w:t>
      </w:r>
    </w:p>
    <w:bookmarkEnd w:id="70"/>
    <w:bookmarkStart w:name="z80" w:id="71"/>
    <w:p>
      <w:pPr>
        <w:spacing w:after="0"/>
        <w:ind w:left="0"/>
        <w:jc w:val="both"/>
      </w:pPr>
      <w:r>
        <w:rPr>
          <w:rFonts w:ascii="Times New Roman"/>
          <w:b w:val="false"/>
          <w:i w:val="false"/>
          <w:color w:val="000000"/>
          <w:sz w:val="28"/>
        </w:rPr>
        <w:t>
      3) постановки его на учет в организацию, оказывающую медицинскую помощь в области психического здоровья;</w:t>
      </w:r>
    </w:p>
    <w:bookmarkEnd w:id="71"/>
    <w:bookmarkStart w:name="z81" w:id="72"/>
    <w:p>
      <w:pPr>
        <w:spacing w:after="0"/>
        <w:ind w:left="0"/>
        <w:jc w:val="both"/>
      </w:pPr>
      <w:r>
        <w:rPr>
          <w:rFonts w:ascii="Times New Roman"/>
          <w:b w:val="false"/>
          <w:i w:val="false"/>
          <w:color w:val="000000"/>
          <w:sz w:val="28"/>
        </w:rPr>
        <w:t>
      4) нахождения инвалида первой группы на полном государственном обеспечении.</w:t>
      </w:r>
    </w:p>
    <w:bookmarkEnd w:id="72"/>
    <w:bookmarkStart w:name="z82" w:id="73"/>
    <w:p>
      <w:pPr>
        <w:spacing w:after="0"/>
        <w:ind w:left="0"/>
        <w:jc w:val="both"/>
      </w:pPr>
      <w:r>
        <w:rPr>
          <w:rFonts w:ascii="Times New Roman"/>
          <w:b w:val="false"/>
          <w:i w:val="false"/>
          <w:color w:val="000000"/>
          <w:sz w:val="28"/>
        </w:rPr>
        <w:t>
      6. Основаниями для прекращения выплаты пособия лицу, осуществляющему уход, являются:</w:t>
      </w:r>
    </w:p>
    <w:bookmarkEnd w:id="73"/>
    <w:bookmarkStart w:name="z83" w:id="74"/>
    <w:p>
      <w:pPr>
        <w:spacing w:after="0"/>
        <w:ind w:left="0"/>
        <w:jc w:val="both"/>
      </w:pPr>
      <w:r>
        <w:rPr>
          <w:rFonts w:ascii="Times New Roman"/>
          <w:b w:val="false"/>
          <w:i w:val="false"/>
          <w:color w:val="000000"/>
          <w:sz w:val="28"/>
        </w:rPr>
        <w:t xml:space="preserve">
      1) заявление инвалида первой группы или лица, осуществляющего уход; </w:t>
      </w:r>
    </w:p>
    <w:bookmarkEnd w:id="74"/>
    <w:bookmarkStart w:name="z84" w:id="75"/>
    <w:p>
      <w:pPr>
        <w:spacing w:after="0"/>
        <w:ind w:left="0"/>
        <w:jc w:val="both"/>
      </w:pPr>
      <w:r>
        <w:rPr>
          <w:rFonts w:ascii="Times New Roman"/>
          <w:b w:val="false"/>
          <w:i w:val="false"/>
          <w:color w:val="000000"/>
          <w:sz w:val="28"/>
        </w:rPr>
        <w:t>
      2) смерть инвалида первой группы или лица, осуществляющего уход;</w:t>
      </w:r>
    </w:p>
    <w:bookmarkEnd w:id="75"/>
    <w:bookmarkStart w:name="z85" w:id="76"/>
    <w:p>
      <w:pPr>
        <w:spacing w:after="0"/>
        <w:ind w:left="0"/>
        <w:jc w:val="both"/>
      </w:pPr>
      <w:r>
        <w:rPr>
          <w:rFonts w:ascii="Times New Roman"/>
          <w:b w:val="false"/>
          <w:i w:val="false"/>
          <w:color w:val="000000"/>
          <w:sz w:val="28"/>
        </w:rPr>
        <w:t>
      3) выезд инвалида первой группы или лица, осуществляющего уход, на постоянное место жительства в другой населенный пункт или за пределы Республики Казахстан;</w:t>
      </w:r>
    </w:p>
    <w:bookmarkEnd w:id="76"/>
    <w:bookmarkStart w:name="z86" w:id="77"/>
    <w:p>
      <w:pPr>
        <w:spacing w:after="0"/>
        <w:ind w:left="0"/>
        <w:jc w:val="both"/>
      </w:pPr>
      <w:r>
        <w:rPr>
          <w:rFonts w:ascii="Times New Roman"/>
          <w:b w:val="false"/>
          <w:i w:val="false"/>
          <w:color w:val="000000"/>
          <w:sz w:val="28"/>
        </w:rPr>
        <w:t>
      4) изменение группы инвалидности у инвалида;</w:t>
      </w:r>
    </w:p>
    <w:bookmarkEnd w:id="77"/>
    <w:bookmarkStart w:name="z87" w:id="78"/>
    <w:p>
      <w:pPr>
        <w:spacing w:after="0"/>
        <w:ind w:left="0"/>
        <w:jc w:val="both"/>
      </w:pPr>
      <w:r>
        <w:rPr>
          <w:rFonts w:ascii="Times New Roman"/>
          <w:b w:val="false"/>
          <w:i w:val="false"/>
          <w:color w:val="000000"/>
          <w:sz w:val="28"/>
        </w:rPr>
        <w:t>
      5) выявление случаев, предусмотренных пунктом 5 настоящей статьи.</w:t>
      </w:r>
    </w:p>
    <w:bookmarkEnd w:id="78"/>
    <w:bookmarkStart w:name="z88" w:id="79"/>
    <w:p>
      <w:pPr>
        <w:spacing w:after="0"/>
        <w:ind w:left="0"/>
        <w:jc w:val="both"/>
      </w:pPr>
      <w:r>
        <w:rPr>
          <w:rFonts w:ascii="Times New Roman"/>
          <w:b w:val="false"/>
          <w:i w:val="false"/>
          <w:color w:val="000000"/>
          <w:sz w:val="28"/>
        </w:rPr>
        <w:t xml:space="preserve">
      7. Замена лица, осуществляющего уход, производится на основании заявления инвалида первой группы. Заявление о замене лица, осуществляющего уход, представляется в Государственную корпорацию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настоящего Закона.";</w:t>
      </w:r>
    </w:p>
    <w:bookmarkEnd w:id="79"/>
    <w:bookmarkStart w:name="z89" w:id="80"/>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8-1</w:t>
      </w:r>
      <w:r>
        <w:rPr>
          <w:rFonts w:ascii="Times New Roman"/>
          <w:b w:val="false"/>
          <w:i w:val="false"/>
          <w:color w:val="000000"/>
          <w:sz w:val="28"/>
        </w:rPr>
        <w:t>:</w:t>
      </w:r>
    </w:p>
    <w:bookmarkEnd w:id="80"/>
    <w:bookmarkStart w:name="z90" w:id="81"/>
    <w:p>
      <w:pPr>
        <w:spacing w:after="0"/>
        <w:ind w:left="0"/>
        <w:jc w:val="both"/>
      </w:pPr>
      <w:r>
        <w:rPr>
          <w:rFonts w:ascii="Times New Roman"/>
          <w:b w:val="false"/>
          <w:i w:val="false"/>
          <w:color w:val="000000"/>
          <w:sz w:val="28"/>
        </w:rPr>
        <w:t>
      в части первой слова "Многодетные семьи" заменить словами "1. Многодетные семьи";</w:t>
      </w:r>
    </w:p>
    <w:bookmarkEnd w:id="81"/>
    <w:bookmarkStart w:name="z91" w:id="82"/>
    <w:p>
      <w:pPr>
        <w:spacing w:after="0"/>
        <w:ind w:left="0"/>
        <w:jc w:val="both"/>
      </w:pPr>
      <w:r>
        <w:rPr>
          <w:rFonts w:ascii="Times New Roman"/>
          <w:b w:val="false"/>
          <w:i w:val="false"/>
          <w:color w:val="000000"/>
          <w:sz w:val="28"/>
        </w:rPr>
        <w:t>
      в части второй слова "настоящей статьи" заменить словами "настоящего пункта";</w:t>
      </w:r>
    </w:p>
    <w:bookmarkEnd w:id="82"/>
    <w:bookmarkStart w:name="z92" w:id="83"/>
    <w:p>
      <w:pPr>
        <w:spacing w:after="0"/>
        <w:ind w:left="0"/>
        <w:jc w:val="both"/>
      </w:pPr>
      <w:r>
        <w:rPr>
          <w:rFonts w:ascii="Times New Roman"/>
          <w:b w:val="false"/>
          <w:i w:val="false"/>
          <w:color w:val="000000"/>
          <w:sz w:val="28"/>
        </w:rPr>
        <w:t>
      дополнить пунктом 2 следующего содержания:</w:t>
      </w:r>
    </w:p>
    <w:bookmarkEnd w:id="83"/>
    <w:bookmarkStart w:name="z93" w:id="84"/>
    <w:p>
      <w:pPr>
        <w:spacing w:after="0"/>
        <w:ind w:left="0"/>
        <w:jc w:val="both"/>
      </w:pPr>
      <w:r>
        <w:rPr>
          <w:rFonts w:ascii="Times New Roman"/>
          <w:b w:val="false"/>
          <w:i w:val="false"/>
          <w:color w:val="000000"/>
          <w:sz w:val="28"/>
        </w:rPr>
        <w:t xml:space="preserve">
      "2. Лицам, являющимся получателями ежемесячного государственного пособия, назначаемого и выплачиваемого по уходу за инвалидом первой группы с детства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пособиях семьям, имеющим детей", пособие, предусмотренное </w:t>
      </w:r>
      <w:r>
        <w:rPr>
          <w:rFonts w:ascii="Times New Roman"/>
          <w:b w:val="false"/>
          <w:i w:val="false"/>
          <w:color w:val="000000"/>
          <w:sz w:val="28"/>
        </w:rPr>
        <w:t>пунктом 2</w:t>
      </w:r>
      <w:r>
        <w:rPr>
          <w:rFonts w:ascii="Times New Roman"/>
          <w:b w:val="false"/>
          <w:i w:val="false"/>
          <w:color w:val="000000"/>
          <w:sz w:val="28"/>
        </w:rPr>
        <w:t xml:space="preserve"> статьи 4 настоящего Закона, назначается на основании сведений, имеющихся в соответствующих информационных системах государственных органов и (или) организаций.".</w:t>
      </w:r>
    </w:p>
    <w:bookmarkEnd w:id="84"/>
    <w:bookmarkStart w:name="z94" w:id="85"/>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июля 2001 года "О государственной адресной социальной помощи":</w:t>
      </w:r>
    </w:p>
    <w:bookmarkEnd w:id="85"/>
    <w:bookmarkStart w:name="z95" w:id="86"/>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 xml:space="preserve">: </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w:t>
      </w:r>
      <w:r>
        <w:rPr>
          <w:rFonts w:ascii="Times New Roman"/>
          <w:b w:val="false"/>
          <w:i w:val="false"/>
          <w:color w:val="000000"/>
          <w:sz w:val="28"/>
        </w:rPr>
        <w:t xml:space="preserve"> изложить в следующей редакции:</w:t>
      </w:r>
    </w:p>
    <w:bookmarkStart w:name="z97" w:id="87"/>
    <w:p>
      <w:pPr>
        <w:spacing w:after="0"/>
        <w:ind w:left="0"/>
        <w:jc w:val="both"/>
      </w:pPr>
      <w:r>
        <w:rPr>
          <w:rFonts w:ascii="Times New Roman"/>
          <w:b w:val="false"/>
          <w:i w:val="false"/>
          <w:color w:val="000000"/>
          <w:sz w:val="28"/>
        </w:rPr>
        <w:t xml:space="preserve">
      "1-3) портал социальных услуг – информационная система социально-трудовой сферы, которая представляет собой объект информатизации, предоставляющий отдельным категориям населения возможность приобретения товаров и (или) услуг на условиях возмещения местными исполнительными органами их стоимости в соответствии с настоящим Законом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социальной защите инвалидов в Республике Казахстан";";</w:t>
      </w:r>
    </w:p>
    <w:bookmarkEnd w:id="87"/>
    <w:bookmarkStart w:name="z98" w:id="88"/>
    <w:p>
      <w:pPr>
        <w:spacing w:after="0"/>
        <w:ind w:left="0"/>
        <w:jc w:val="both"/>
      </w:pPr>
      <w:r>
        <w:rPr>
          <w:rFonts w:ascii="Times New Roman"/>
          <w:b w:val="false"/>
          <w:i w:val="false"/>
          <w:color w:val="000000"/>
          <w:sz w:val="28"/>
        </w:rPr>
        <w:t>
      дополнить подпунктом 1-4) следующего содержания:</w:t>
      </w:r>
    </w:p>
    <w:bookmarkEnd w:id="88"/>
    <w:bookmarkStart w:name="z99" w:id="89"/>
    <w:p>
      <w:pPr>
        <w:spacing w:after="0"/>
        <w:ind w:left="0"/>
        <w:jc w:val="both"/>
      </w:pPr>
      <w:r>
        <w:rPr>
          <w:rFonts w:ascii="Times New Roman"/>
          <w:b w:val="false"/>
          <w:i w:val="false"/>
          <w:color w:val="000000"/>
          <w:sz w:val="28"/>
        </w:rPr>
        <w:t xml:space="preserve">
      "1-4) трудоспособное лицо (трудоспособный член семьи) – лицо или член семьи в возрасте с шестнадцати лет до возраста,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11 Закона Республики Казахстан "О пенсионном обеспечении в Республике Казахстан", за исключением инвалидов первой или второй группы и (или) лиц, имеющих заболевания, при которых может устанавливаться срок временной нетрудоспособности более двух месяцев;";</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3-2)</w:t>
      </w:r>
      <w:r>
        <w:rPr>
          <w:rFonts w:ascii="Times New Roman"/>
          <w:b w:val="false"/>
          <w:i w:val="false"/>
          <w:color w:val="000000"/>
          <w:sz w:val="28"/>
        </w:rPr>
        <w:t xml:space="preserve"> после слова "одного" дополнить словом "года";</w:t>
      </w:r>
    </w:p>
    <w:bookmarkStart w:name="z101" w:id="9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2</w:t>
      </w:r>
      <w:r>
        <w:rPr>
          <w:rFonts w:ascii="Times New Roman"/>
          <w:b w:val="false"/>
          <w:i w:val="false"/>
          <w:color w:val="000000"/>
          <w:sz w:val="28"/>
        </w:rPr>
        <w:t>:</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части второй пункта 6 изложить в следующей редакции:</w:t>
      </w:r>
    </w:p>
    <w:bookmarkStart w:name="z103" w:id="91"/>
    <w:p>
      <w:pPr>
        <w:spacing w:after="0"/>
        <w:ind w:left="0"/>
        <w:jc w:val="both"/>
      </w:pPr>
      <w:r>
        <w:rPr>
          <w:rFonts w:ascii="Times New Roman"/>
          <w:b w:val="false"/>
          <w:i w:val="false"/>
          <w:color w:val="000000"/>
          <w:sz w:val="28"/>
        </w:rPr>
        <w:t>
      "4) одному из родителей, осуществляющему уход за ребенком в возрасте до трех лет, лицам, осуществляющим уход за ребенком-инвалидом, инвалидами первой и второй групп, престарелыми старше восьмидесяти лет, которые нуждаются в постороннем уходе и помощи.</w:t>
      </w:r>
    </w:p>
    <w:bookmarkEnd w:id="91"/>
    <w:bookmarkStart w:name="z104" w:id="92"/>
    <w:p>
      <w:pPr>
        <w:spacing w:after="0"/>
        <w:ind w:left="0"/>
        <w:jc w:val="both"/>
      </w:pPr>
      <w:r>
        <w:rPr>
          <w:rFonts w:ascii="Times New Roman"/>
          <w:b w:val="false"/>
          <w:i w:val="false"/>
          <w:color w:val="000000"/>
          <w:sz w:val="28"/>
        </w:rPr>
        <w:t xml:space="preserve">
      К осуществляющему уход за ребенком в возрасте до трех лет, ребенком-инвалидом, инвалидами первой и второй групп, престарелыми старше восьмидесяти лет, которые нуждаются в постороннем уходе и помощи, может быть отнесен только один трудоспособный член семьи;";   </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     </w:t>
      </w:r>
    </w:p>
    <w:bookmarkStart w:name="z106" w:id="93"/>
    <w:p>
      <w:pPr>
        <w:spacing w:after="0"/>
        <w:ind w:left="0"/>
        <w:jc w:val="both"/>
      </w:pPr>
      <w:r>
        <w:rPr>
          <w:rFonts w:ascii="Times New Roman"/>
          <w:b w:val="false"/>
          <w:i w:val="false"/>
          <w:color w:val="000000"/>
          <w:sz w:val="28"/>
        </w:rPr>
        <w:t xml:space="preserve">
      "7. Гарантированный социальный пакет предоставляется малообеспеченным семьям из числа получателей безусловной или обусловленной денежной помощи:    </w:t>
      </w:r>
    </w:p>
    <w:bookmarkEnd w:id="93"/>
    <w:bookmarkStart w:name="z107" w:id="94"/>
    <w:p>
      <w:pPr>
        <w:spacing w:after="0"/>
        <w:ind w:left="0"/>
        <w:jc w:val="both"/>
      </w:pPr>
      <w:r>
        <w:rPr>
          <w:rFonts w:ascii="Times New Roman"/>
          <w:b w:val="false"/>
          <w:i w:val="false"/>
          <w:color w:val="000000"/>
          <w:sz w:val="28"/>
        </w:rPr>
        <w:t xml:space="preserve">
      имеющим детей в возрасте от одного года до шести лет, а также детей, достигших возраста шести лет, не приступивших к обучению в организациях среднего образования, – на период назначения адресной социальной помощи;  </w:t>
      </w:r>
    </w:p>
    <w:bookmarkEnd w:id="94"/>
    <w:bookmarkStart w:name="z108" w:id="95"/>
    <w:p>
      <w:pPr>
        <w:spacing w:after="0"/>
        <w:ind w:left="0"/>
        <w:jc w:val="both"/>
      </w:pPr>
      <w:r>
        <w:rPr>
          <w:rFonts w:ascii="Times New Roman"/>
          <w:b w:val="false"/>
          <w:i w:val="false"/>
          <w:color w:val="000000"/>
          <w:sz w:val="28"/>
        </w:rPr>
        <w:t xml:space="preserve">
      имеющим детей в возрасте от шести до восемнадцати лет, а также детей, достигших возраста восемнадцати лет, обучающихся в организациях среднего образования, – в течение соответствующего учебного года.  </w:t>
      </w:r>
    </w:p>
    <w:bookmarkEnd w:id="95"/>
    <w:bookmarkStart w:name="z109" w:id="96"/>
    <w:p>
      <w:pPr>
        <w:spacing w:after="0"/>
        <w:ind w:left="0"/>
        <w:jc w:val="both"/>
      </w:pPr>
      <w:r>
        <w:rPr>
          <w:rFonts w:ascii="Times New Roman"/>
          <w:b w:val="false"/>
          <w:i w:val="false"/>
          <w:color w:val="000000"/>
          <w:sz w:val="28"/>
        </w:rPr>
        <w:t xml:space="preserve">
      Прекращение выплаты безусловной или обусловленной денежной помощи не является основанием для прекращения предоставления гарантированного социального пакета семьям, за исключением случаев представления ложных сведений и (или) недостоверных документов для назначения адресной социальной помощи.  </w:t>
      </w:r>
    </w:p>
    <w:bookmarkEnd w:id="96"/>
    <w:bookmarkStart w:name="z110" w:id="97"/>
    <w:p>
      <w:pPr>
        <w:spacing w:after="0"/>
        <w:ind w:left="0"/>
        <w:jc w:val="both"/>
      </w:pPr>
      <w:r>
        <w:rPr>
          <w:rFonts w:ascii="Times New Roman"/>
          <w:b w:val="false"/>
          <w:i w:val="false"/>
          <w:color w:val="000000"/>
          <w:sz w:val="28"/>
        </w:rPr>
        <w:t xml:space="preserve">
      Гарантированный социальный пакет предоставляется в соответствии с законодательством Республики Казахстан о государственных закупках или через портал социальных услуг по решению местных исполнительных органов.  </w:t>
      </w:r>
    </w:p>
    <w:bookmarkEnd w:id="97"/>
    <w:bookmarkStart w:name="z111" w:id="98"/>
    <w:p>
      <w:pPr>
        <w:spacing w:after="0"/>
        <w:ind w:left="0"/>
        <w:jc w:val="both"/>
      </w:pPr>
      <w:r>
        <w:rPr>
          <w:rFonts w:ascii="Times New Roman"/>
          <w:b w:val="false"/>
          <w:i w:val="false"/>
          <w:color w:val="000000"/>
          <w:sz w:val="28"/>
        </w:rPr>
        <w:t xml:space="preserve">
      Правила использования портала социальных услуг разрабатываются и утверждаются центральным исполнительным органом."; </w:t>
      </w:r>
    </w:p>
    <w:bookmarkEnd w:id="98"/>
    <w:bookmarkStart w:name="z112" w:id="9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1</w:t>
      </w:r>
      <w:r>
        <w:rPr>
          <w:rFonts w:ascii="Times New Roman"/>
          <w:b w:val="false"/>
          <w:i w:val="false"/>
          <w:color w:val="000000"/>
          <w:sz w:val="28"/>
        </w:rPr>
        <w:t xml:space="preserve"> статьи 4:</w:t>
      </w:r>
    </w:p>
    <w:bookmarkEnd w:id="99"/>
    <w:bookmarkStart w:name="z113" w:id="100"/>
    <w:p>
      <w:pPr>
        <w:spacing w:after="0"/>
        <w:ind w:left="0"/>
        <w:jc w:val="both"/>
      </w:pPr>
      <w:r>
        <w:rPr>
          <w:rFonts w:ascii="Times New Roman"/>
          <w:b w:val="false"/>
          <w:i w:val="false"/>
          <w:color w:val="000000"/>
          <w:sz w:val="28"/>
        </w:rPr>
        <w:t>
      в абзаце третьем части четвертой слово "среднего," исключить;</w:t>
      </w:r>
    </w:p>
    <w:bookmarkEnd w:id="100"/>
    <w:bookmarkStart w:name="z114" w:id="101"/>
    <w:p>
      <w:pPr>
        <w:spacing w:after="0"/>
        <w:ind w:left="0"/>
        <w:jc w:val="both"/>
      </w:pPr>
      <w:r>
        <w:rPr>
          <w:rFonts w:ascii="Times New Roman"/>
          <w:b w:val="false"/>
          <w:i w:val="false"/>
          <w:color w:val="000000"/>
          <w:sz w:val="28"/>
        </w:rPr>
        <w:t>
      дополнить примечанием следующего содержания:</w:t>
      </w:r>
    </w:p>
    <w:bookmarkEnd w:id="101"/>
    <w:bookmarkStart w:name="z115" w:id="102"/>
    <w:p>
      <w:pPr>
        <w:spacing w:after="0"/>
        <w:ind w:left="0"/>
        <w:jc w:val="both"/>
      </w:pPr>
      <w:r>
        <w:rPr>
          <w:rFonts w:ascii="Times New Roman"/>
          <w:b w:val="false"/>
          <w:i w:val="false"/>
          <w:color w:val="000000"/>
          <w:sz w:val="28"/>
        </w:rPr>
        <w:t>
      "Примечание. Для целей настоящего Закона в состав семьи включаются дети, проживающие в семье и имеющие регистрацию в другом населенном пункте по месту обучения в организациях среднего образования в связи с отсутствием по месту жительства семьи организации образования такого уровня.";</w:t>
      </w:r>
    </w:p>
    <w:bookmarkEnd w:id="102"/>
    <w:bookmarkStart w:name="z116" w:id="103"/>
    <w:p>
      <w:pPr>
        <w:spacing w:after="0"/>
        <w:ind w:left="0"/>
        <w:jc w:val="both"/>
      </w:pPr>
      <w:r>
        <w:rPr>
          <w:rFonts w:ascii="Times New Roman"/>
          <w:b w:val="false"/>
          <w:i w:val="false"/>
          <w:color w:val="000000"/>
          <w:sz w:val="28"/>
        </w:rPr>
        <w:t xml:space="preserve">
      4) дополнить статьями 4-1 и 4-2 следующего содержания: </w:t>
      </w:r>
    </w:p>
    <w:bookmarkEnd w:id="103"/>
    <w:bookmarkStart w:name="z117" w:id="104"/>
    <w:p>
      <w:pPr>
        <w:spacing w:after="0"/>
        <w:ind w:left="0"/>
        <w:jc w:val="both"/>
      </w:pPr>
      <w:r>
        <w:rPr>
          <w:rFonts w:ascii="Times New Roman"/>
          <w:b w:val="false"/>
          <w:i w:val="false"/>
          <w:color w:val="000000"/>
          <w:sz w:val="28"/>
        </w:rPr>
        <w:t>
      "Статья 4-1. Возмещение стоимости гарантированного социального пакета</w:t>
      </w:r>
    </w:p>
    <w:bookmarkEnd w:id="104"/>
    <w:bookmarkStart w:name="z118" w:id="105"/>
    <w:p>
      <w:pPr>
        <w:spacing w:after="0"/>
        <w:ind w:left="0"/>
        <w:jc w:val="both"/>
      </w:pPr>
      <w:r>
        <w:rPr>
          <w:rFonts w:ascii="Times New Roman"/>
          <w:b w:val="false"/>
          <w:i w:val="false"/>
          <w:color w:val="000000"/>
          <w:sz w:val="28"/>
        </w:rPr>
        <w:t>
      1. Малообеспеченная семья при приобретении через портал социальных услуг гарантированного социального пакета имеет право на возмещение местными исполнительными органами его стоимости, но не более размера гарантированной суммы, предусмотренного пунктом 2 настоящей статьи.</w:t>
      </w:r>
    </w:p>
    <w:bookmarkEnd w:id="105"/>
    <w:bookmarkStart w:name="z119" w:id="106"/>
    <w:p>
      <w:pPr>
        <w:spacing w:after="0"/>
        <w:ind w:left="0"/>
        <w:jc w:val="both"/>
      </w:pPr>
      <w:r>
        <w:rPr>
          <w:rFonts w:ascii="Times New Roman"/>
          <w:b w:val="false"/>
          <w:i w:val="false"/>
          <w:color w:val="000000"/>
          <w:sz w:val="28"/>
        </w:rPr>
        <w:t xml:space="preserve">
      При приобретении малообеспеченной семьей через портал социальных услуг гарантированного социального пакета по цене, превышающей гарантированную сумму, разницу между гарантированной суммой и фактической стоимостью гарантированного социального пакета малообеспеченная семья оплачивает самостоятельно за счет собственных средств. </w:t>
      </w:r>
    </w:p>
    <w:bookmarkEnd w:id="106"/>
    <w:bookmarkStart w:name="z120" w:id="107"/>
    <w:p>
      <w:pPr>
        <w:spacing w:after="0"/>
        <w:ind w:left="0"/>
        <w:jc w:val="both"/>
      </w:pPr>
      <w:r>
        <w:rPr>
          <w:rFonts w:ascii="Times New Roman"/>
          <w:b w:val="false"/>
          <w:i w:val="false"/>
          <w:color w:val="000000"/>
          <w:sz w:val="28"/>
        </w:rPr>
        <w:t>
      2. Гарантированная сумма, предоставляемая в качестве возмещения стоимости гарантированного социального пакета, приобретаемого через портал социальных услуг, возмещается поставщику в размере, рассчитываемом центральным исполнительным органом в соответствии с определяемым им порядком.</w:t>
      </w:r>
    </w:p>
    <w:bookmarkEnd w:id="107"/>
    <w:bookmarkStart w:name="z121" w:id="108"/>
    <w:p>
      <w:pPr>
        <w:spacing w:after="0"/>
        <w:ind w:left="0"/>
        <w:jc w:val="both"/>
      </w:pPr>
      <w:r>
        <w:rPr>
          <w:rFonts w:ascii="Times New Roman"/>
          <w:b w:val="false"/>
          <w:i w:val="false"/>
          <w:color w:val="000000"/>
          <w:sz w:val="28"/>
        </w:rPr>
        <w:t>
      Статья 4-2. Портал социальных услуг</w:t>
      </w:r>
    </w:p>
    <w:bookmarkEnd w:id="108"/>
    <w:bookmarkStart w:name="z122" w:id="109"/>
    <w:p>
      <w:pPr>
        <w:spacing w:after="0"/>
        <w:ind w:left="0"/>
        <w:jc w:val="both"/>
      </w:pPr>
      <w:r>
        <w:rPr>
          <w:rFonts w:ascii="Times New Roman"/>
          <w:b w:val="false"/>
          <w:i w:val="false"/>
          <w:color w:val="000000"/>
          <w:sz w:val="28"/>
        </w:rPr>
        <w:t>
      1. Поставщиками гарантированного социального пакета на портале социальных услуг могут выступать физические лица, осуществляющие предпринимательскую деятельность, юридические лица.</w:t>
      </w:r>
    </w:p>
    <w:bookmarkEnd w:id="109"/>
    <w:bookmarkStart w:name="z123" w:id="110"/>
    <w:p>
      <w:pPr>
        <w:spacing w:after="0"/>
        <w:ind w:left="0"/>
        <w:jc w:val="both"/>
      </w:pPr>
      <w:r>
        <w:rPr>
          <w:rFonts w:ascii="Times New Roman"/>
          <w:b w:val="false"/>
          <w:i w:val="false"/>
          <w:color w:val="000000"/>
          <w:sz w:val="28"/>
        </w:rPr>
        <w:t>
      2. Зарегистрироваться на портале социальных услуг могут поставщики, которые:</w:t>
      </w:r>
    </w:p>
    <w:bookmarkEnd w:id="110"/>
    <w:bookmarkStart w:name="z124" w:id="111"/>
    <w:p>
      <w:pPr>
        <w:spacing w:after="0"/>
        <w:ind w:left="0"/>
        <w:jc w:val="both"/>
      </w:pPr>
      <w:r>
        <w:rPr>
          <w:rFonts w:ascii="Times New Roman"/>
          <w:b w:val="false"/>
          <w:i w:val="false"/>
          <w:color w:val="000000"/>
          <w:sz w:val="28"/>
        </w:rPr>
        <w:t>
      1) не имеют налоговой задолженности и задолженности по социальным платежам;</w:t>
      </w:r>
    </w:p>
    <w:bookmarkEnd w:id="111"/>
    <w:bookmarkStart w:name="z125" w:id="112"/>
    <w:p>
      <w:pPr>
        <w:spacing w:after="0"/>
        <w:ind w:left="0"/>
        <w:jc w:val="both"/>
      </w:pPr>
      <w:r>
        <w:rPr>
          <w:rFonts w:ascii="Times New Roman"/>
          <w:b w:val="false"/>
          <w:i w:val="false"/>
          <w:color w:val="000000"/>
          <w:sz w:val="28"/>
        </w:rPr>
        <w:t>
      2) не подлежат процедуре банкротства либо ликвидации;</w:t>
      </w:r>
    </w:p>
    <w:bookmarkEnd w:id="112"/>
    <w:bookmarkStart w:name="z126" w:id="113"/>
    <w:p>
      <w:pPr>
        <w:spacing w:after="0"/>
        <w:ind w:left="0"/>
        <w:jc w:val="both"/>
      </w:pPr>
      <w:r>
        <w:rPr>
          <w:rFonts w:ascii="Times New Roman"/>
          <w:b w:val="false"/>
          <w:i w:val="false"/>
          <w:color w:val="000000"/>
          <w:sz w:val="28"/>
        </w:rPr>
        <w:t>
      3) не включены в реестр недобросовестных участников государственных закупок в соответствии с законодательством Республики Казахстан о государственных закупках;</w:t>
      </w:r>
    </w:p>
    <w:bookmarkEnd w:id="113"/>
    <w:bookmarkStart w:name="z127" w:id="114"/>
    <w:p>
      <w:pPr>
        <w:spacing w:after="0"/>
        <w:ind w:left="0"/>
        <w:jc w:val="both"/>
      </w:pPr>
      <w:r>
        <w:rPr>
          <w:rFonts w:ascii="Times New Roman"/>
          <w:b w:val="false"/>
          <w:i w:val="false"/>
          <w:color w:val="000000"/>
          <w:sz w:val="28"/>
        </w:rPr>
        <w:t>
      4) не включены в реестр недобросовестных участников закупок и (или) перечень ненадежных потенциальных поставщиков (поставщиков) Фонда национального благосостояния, предусмотренные законодательством Республики Казахстан о закупках отдельных субъектов квазигосударственного сектора;</w:t>
      </w:r>
    </w:p>
    <w:bookmarkEnd w:id="114"/>
    <w:bookmarkStart w:name="z128" w:id="115"/>
    <w:p>
      <w:pPr>
        <w:spacing w:after="0"/>
        <w:ind w:left="0"/>
        <w:jc w:val="both"/>
      </w:pPr>
      <w:r>
        <w:rPr>
          <w:rFonts w:ascii="Times New Roman"/>
          <w:b w:val="false"/>
          <w:i w:val="false"/>
          <w:color w:val="000000"/>
          <w:sz w:val="28"/>
        </w:rPr>
        <w:t>
      5) имеют сертификат соответствия или декларацию о соответствии при поставке товаров, подлежащих обязательному подтверждению соответствия;</w:t>
      </w:r>
    </w:p>
    <w:bookmarkEnd w:id="115"/>
    <w:bookmarkStart w:name="z129" w:id="116"/>
    <w:p>
      <w:pPr>
        <w:spacing w:after="0"/>
        <w:ind w:left="0"/>
        <w:jc w:val="both"/>
      </w:pPr>
      <w:r>
        <w:rPr>
          <w:rFonts w:ascii="Times New Roman"/>
          <w:b w:val="false"/>
          <w:i w:val="false"/>
          <w:color w:val="000000"/>
          <w:sz w:val="28"/>
        </w:rPr>
        <w:t>
      6) приняли обязательства по обеспечению гарантированным социальным пакетом в соответствии с объемами и видами помощи, определенными Правительством Республики Казахстан, на условиях возмещения гарантированной суммы.</w:t>
      </w:r>
    </w:p>
    <w:bookmarkEnd w:id="116"/>
    <w:bookmarkStart w:name="z130" w:id="117"/>
    <w:p>
      <w:pPr>
        <w:spacing w:after="0"/>
        <w:ind w:left="0"/>
        <w:jc w:val="both"/>
      </w:pPr>
      <w:r>
        <w:rPr>
          <w:rFonts w:ascii="Times New Roman"/>
          <w:b w:val="false"/>
          <w:i w:val="false"/>
          <w:color w:val="000000"/>
          <w:sz w:val="28"/>
        </w:rPr>
        <w:t>
      3. Поставщик снимается с регистрации на портале социальных услуг в случаях:</w:t>
      </w:r>
    </w:p>
    <w:bookmarkEnd w:id="117"/>
    <w:bookmarkStart w:name="z131" w:id="118"/>
    <w:p>
      <w:pPr>
        <w:spacing w:after="0"/>
        <w:ind w:left="0"/>
        <w:jc w:val="both"/>
      </w:pPr>
      <w:r>
        <w:rPr>
          <w:rFonts w:ascii="Times New Roman"/>
          <w:b w:val="false"/>
          <w:i w:val="false"/>
          <w:color w:val="000000"/>
          <w:sz w:val="28"/>
        </w:rPr>
        <w:t>
      1) подачи заявления о снятии с регистрации на портале социальных услуг;</w:t>
      </w:r>
    </w:p>
    <w:bookmarkEnd w:id="118"/>
    <w:bookmarkStart w:name="z132" w:id="119"/>
    <w:p>
      <w:pPr>
        <w:spacing w:after="0"/>
        <w:ind w:left="0"/>
        <w:jc w:val="both"/>
      </w:pPr>
      <w:r>
        <w:rPr>
          <w:rFonts w:ascii="Times New Roman"/>
          <w:b w:val="false"/>
          <w:i w:val="false"/>
          <w:color w:val="000000"/>
          <w:sz w:val="28"/>
        </w:rPr>
        <w:t>
      2) смерти или прекращения деятельности физического лица, осуществляющего предпринимательскую деятельность, прекращения деятельности юридического лица;</w:t>
      </w:r>
    </w:p>
    <w:bookmarkEnd w:id="119"/>
    <w:bookmarkStart w:name="z133" w:id="120"/>
    <w:p>
      <w:pPr>
        <w:spacing w:after="0"/>
        <w:ind w:left="0"/>
        <w:jc w:val="both"/>
      </w:pPr>
      <w:r>
        <w:rPr>
          <w:rFonts w:ascii="Times New Roman"/>
          <w:b w:val="false"/>
          <w:i w:val="false"/>
          <w:color w:val="000000"/>
          <w:sz w:val="28"/>
        </w:rPr>
        <w:t>
      3) включения в реестр недобросовестных участников государственных закупок в соответствии с законодательством Республики Казахстан о государственных закупках;</w:t>
      </w:r>
    </w:p>
    <w:bookmarkEnd w:id="120"/>
    <w:bookmarkStart w:name="z134" w:id="121"/>
    <w:p>
      <w:pPr>
        <w:spacing w:after="0"/>
        <w:ind w:left="0"/>
        <w:jc w:val="both"/>
      </w:pPr>
      <w:r>
        <w:rPr>
          <w:rFonts w:ascii="Times New Roman"/>
          <w:b w:val="false"/>
          <w:i w:val="false"/>
          <w:color w:val="000000"/>
          <w:sz w:val="28"/>
        </w:rPr>
        <w:t>
      4) включения в реестр недобросовестных участников закупок и (или) перечень ненадежных потенциальных поставщиков (поставщиков) Фонда национального благосостояния, предусмотренные законодательством Республики Казахстан о закупках отдельных субъектов квазигосударственного сектора;</w:t>
      </w:r>
    </w:p>
    <w:bookmarkEnd w:id="121"/>
    <w:bookmarkStart w:name="z135" w:id="122"/>
    <w:p>
      <w:pPr>
        <w:spacing w:after="0"/>
        <w:ind w:left="0"/>
        <w:jc w:val="both"/>
      </w:pPr>
      <w:r>
        <w:rPr>
          <w:rFonts w:ascii="Times New Roman"/>
          <w:b w:val="false"/>
          <w:i w:val="false"/>
          <w:color w:val="000000"/>
          <w:sz w:val="28"/>
        </w:rPr>
        <w:t>
      5) неисполнения и (или) ненадлежащего исполнения взятых на себя обязательств.</w:t>
      </w:r>
    </w:p>
    <w:bookmarkEnd w:id="122"/>
    <w:bookmarkStart w:name="z136" w:id="123"/>
    <w:p>
      <w:pPr>
        <w:spacing w:after="0"/>
        <w:ind w:left="0"/>
        <w:jc w:val="both"/>
      </w:pPr>
      <w:r>
        <w:rPr>
          <w:rFonts w:ascii="Times New Roman"/>
          <w:b w:val="false"/>
          <w:i w:val="false"/>
          <w:color w:val="000000"/>
          <w:sz w:val="28"/>
        </w:rPr>
        <w:t>
      Снятие с регистрации на портале социальных услуг в соответствии с подпунктами 1), 3) и 4) части первой настоящего пункта не освобождает поставщика от исполнения обязательств, взятых на себя на дату снятия с регистрации.</w:t>
      </w:r>
    </w:p>
    <w:bookmarkEnd w:id="123"/>
    <w:bookmarkStart w:name="z137" w:id="124"/>
    <w:p>
      <w:pPr>
        <w:spacing w:after="0"/>
        <w:ind w:left="0"/>
        <w:jc w:val="both"/>
      </w:pPr>
      <w:r>
        <w:rPr>
          <w:rFonts w:ascii="Times New Roman"/>
          <w:b w:val="false"/>
          <w:i w:val="false"/>
          <w:color w:val="000000"/>
          <w:sz w:val="28"/>
        </w:rPr>
        <w:t>
      В случаях, указанных в подпункте 5) части первой настоящего пункта, получатель не позднее четырнадцати календарных дней со дня, когда ему стало известно о факте нарушения поставщиком своих обязательств, размещает на портале социальных услуг соответствующую информацию. Данная информация в течение десяти рабочих дней со дня размещения рассматривается комиссией, создаваемой местным исполнительным органом, которая определяет наличие или отсутствие нарушений со стороны поставщика.</w:t>
      </w:r>
    </w:p>
    <w:bookmarkEnd w:id="124"/>
    <w:bookmarkStart w:name="z138" w:id="125"/>
    <w:p>
      <w:pPr>
        <w:spacing w:after="0"/>
        <w:ind w:left="0"/>
        <w:jc w:val="both"/>
      </w:pPr>
      <w:r>
        <w:rPr>
          <w:rFonts w:ascii="Times New Roman"/>
          <w:b w:val="false"/>
          <w:i w:val="false"/>
          <w:color w:val="000000"/>
          <w:sz w:val="28"/>
        </w:rPr>
        <w:t>
      В случае снятия поставщика с регистрации на портале социальных услуг по основаниям, предусмотренным подпунктами 3) и 4) части первой настоящего пункта, последующая регистрация возможна после исключения сведений о нем из соответствующих реестра и (или) перечня.</w:t>
      </w:r>
    </w:p>
    <w:bookmarkEnd w:id="125"/>
    <w:bookmarkStart w:name="z139" w:id="126"/>
    <w:p>
      <w:pPr>
        <w:spacing w:after="0"/>
        <w:ind w:left="0"/>
        <w:jc w:val="both"/>
      </w:pPr>
      <w:r>
        <w:rPr>
          <w:rFonts w:ascii="Times New Roman"/>
          <w:b w:val="false"/>
          <w:i w:val="false"/>
          <w:color w:val="000000"/>
          <w:sz w:val="28"/>
        </w:rPr>
        <w:t>
      В случае снятия поставщика с регистрации на портале социальных услуг по основаниям, предусмотренным подпунктом 5) части первой настоящего пункта, последующая регистрация его на портале социальных услуг возможна не ранее чем через год со дня снятия с регистрации.</w:t>
      </w:r>
    </w:p>
    <w:bookmarkEnd w:id="126"/>
    <w:bookmarkStart w:name="z140" w:id="127"/>
    <w:p>
      <w:pPr>
        <w:spacing w:after="0"/>
        <w:ind w:left="0"/>
        <w:jc w:val="both"/>
      </w:pPr>
      <w:r>
        <w:rPr>
          <w:rFonts w:ascii="Times New Roman"/>
          <w:b w:val="false"/>
          <w:i w:val="false"/>
          <w:color w:val="000000"/>
          <w:sz w:val="28"/>
        </w:rPr>
        <w:t>
      4. Допуск поставщиков товаров и (или) услуг на портал социальных услуг, их регистрация или снятие с регистрации на портале социальных услуг осуществляются согласно правилам, утвержденным центральным уполномоченным органом.</w:t>
      </w:r>
    </w:p>
    <w:bookmarkEnd w:id="127"/>
    <w:bookmarkStart w:name="z141" w:id="128"/>
    <w:p>
      <w:pPr>
        <w:spacing w:after="0"/>
        <w:ind w:left="0"/>
        <w:jc w:val="both"/>
      </w:pPr>
      <w:r>
        <w:rPr>
          <w:rFonts w:ascii="Times New Roman"/>
          <w:b w:val="false"/>
          <w:i w:val="false"/>
          <w:color w:val="000000"/>
          <w:sz w:val="28"/>
        </w:rPr>
        <w:t>
      5. Отношения между малообеспеченной семьей и поставщиками, связанные с приобретением гарантированного социального пакета, в том числе принятием обязательств поставщиками при его формировании, регулируются гражданским законодательством Республики Казахстан, а также договором, заключаемым на портале социальных услуг, форма которого утверждается центральным исполнительным органом.</w:t>
      </w:r>
    </w:p>
    <w:bookmarkEnd w:id="128"/>
    <w:bookmarkStart w:name="z142" w:id="129"/>
    <w:p>
      <w:pPr>
        <w:spacing w:after="0"/>
        <w:ind w:left="0"/>
        <w:jc w:val="both"/>
      </w:pPr>
      <w:r>
        <w:rPr>
          <w:rFonts w:ascii="Times New Roman"/>
          <w:b w:val="false"/>
          <w:i w:val="false"/>
          <w:color w:val="000000"/>
          <w:sz w:val="28"/>
        </w:rPr>
        <w:t>
      6. Сопровождение и системно-техническое обслуживание портала социальных услуг осуществляются юридическим лицом, созданным по решению Правительства Республики Казахстан, обеспечивающим информационную и аналитическую поддержку государственной политики по регулированию рынка труда и реализации активных мер содействия занятости.";</w:t>
      </w:r>
    </w:p>
    <w:bookmarkEnd w:id="129"/>
    <w:bookmarkStart w:name="z143" w:id="13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8</w:t>
      </w:r>
      <w:r>
        <w:rPr>
          <w:rFonts w:ascii="Times New Roman"/>
          <w:b w:val="false"/>
          <w:i w:val="false"/>
          <w:color w:val="000000"/>
          <w:sz w:val="28"/>
        </w:rPr>
        <w:t xml:space="preserve"> дополнить частью второй следующего содержания:</w:t>
      </w:r>
    </w:p>
    <w:bookmarkEnd w:id="130"/>
    <w:bookmarkStart w:name="z144" w:id="131"/>
    <w:p>
      <w:pPr>
        <w:spacing w:after="0"/>
        <w:ind w:left="0"/>
        <w:jc w:val="both"/>
      </w:pPr>
      <w:r>
        <w:rPr>
          <w:rFonts w:ascii="Times New Roman"/>
          <w:b w:val="false"/>
          <w:i w:val="false"/>
          <w:color w:val="000000"/>
          <w:sz w:val="28"/>
        </w:rPr>
        <w:t>
      "Методологическое руководство назначения и выплаты адресной социальной помощи осуществляется центральным исполнительным органом.".</w:t>
      </w:r>
    </w:p>
    <w:bookmarkEnd w:id="131"/>
    <w:bookmarkStart w:name="z145" w:id="132"/>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августа 2002 года "О правах ребенка в Республике Казахстан":</w:t>
      </w:r>
    </w:p>
    <w:bookmarkEnd w:id="132"/>
    <w:bookmarkStart w:name="z146" w:id="133"/>
    <w:p>
      <w:pPr>
        <w:spacing w:after="0"/>
        <w:ind w:left="0"/>
        <w:jc w:val="both"/>
      </w:pPr>
      <w:r>
        <w:rPr>
          <w:rFonts w:ascii="Times New Roman"/>
          <w:b w:val="false"/>
          <w:i w:val="false"/>
          <w:color w:val="000000"/>
          <w:sz w:val="28"/>
        </w:rPr>
        <w:t xml:space="preserve">
      в пункте 3 </w:t>
      </w:r>
      <w:r>
        <w:rPr>
          <w:rFonts w:ascii="Times New Roman"/>
          <w:b w:val="false"/>
          <w:i w:val="false"/>
          <w:color w:val="000000"/>
          <w:sz w:val="28"/>
        </w:rPr>
        <w:t>статьи 31</w:t>
      </w:r>
      <w:r>
        <w:rPr>
          <w:rFonts w:ascii="Times New Roman"/>
          <w:b w:val="false"/>
          <w:i w:val="false"/>
          <w:color w:val="000000"/>
          <w:sz w:val="28"/>
        </w:rPr>
        <w:t xml:space="preserve"> слова "в специализированных детских организациях" исключить.</w:t>
      </w:r>
    </w:p>
    <w:bookmarkEnd w:id="133"/>
    <w:bookmarkStart w:name="z147" w:id="134"/>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апреля 2005 года "О социальной защите инвалидов в Республике Казахстан":</w:t>
      </w:r>
    </w:p>
    <w:bookmarkEnd w:id="134"/>
    <w:bookmarkStart w:name="z148" w:id="13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135"/>
    <w:bookmarkStart w:name="z149" w:id="136"/>
    <w:p>
      <w:pPr>
        <w:spacing w:after="0"/>
        <w:ind w:left="0"/>
        <w:jc w:val="both"/>
      </w:pPr>
      <w:r>
        <w:rPr>
          <w:rFonts w:ascii="Times New Roman"/>
          <w:b w:val="false"/>
          <w:i w:val="false"/>
          <w:color w:val="000000"/>
          <w:sz w:val="28"/>
        </w:rPr>
        <w:t>
      дополнить подпунктом 2-1) следующего содержания:</w:t>
      </w:r>
    </w:p>
    <w:bookmarkEnd w:id="136"/>
    <w:bookmarkStart w:name="z150" w:id="137"/>
    <w:p>
      <w:pPr>
        <w:spacing w:after="0"/>
        <w:ind w:left="0"/>
        <w:jc w:val="both"/>
      </w:pPr>
      <w:r>
        <w:rPr>
          <w:rFonts w:ascii="Times New Roman"/>
          <w:b w:val="false"/>
          <w:i w:val="false"/>
          <w:color w:val="000000"/>
          <w:sz w:val="28"/>
        </w:rPr>
        <w:t>
      "2-1) индивидуальный помощник – лицо, оказывающее социальные услуги по сопровождению инвалида первой группы, имеющего затруднение в передвижении, и оказанию помощи при посещении объектов;";</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p>
    <w:bookmarkStart w:name="z152" w:id="138"/>
    <w:p>
      <w:pPr>
        <w:spacing w:after="0"/>
        <w:ind w:left="0"/>
        <w:jc w:val="both"/>
      </w:pPr>
      <w:r>
        <w:rPr>
          <w:rFonts w:ascii="Times New Roman"/>
          <w:b w:val="false"/>
          <w:i w:val="false"/>
          <w:color w:val="000000"/>
          <w:sz w:val="28"/>
        </w:rPr>
        <w:t>
      "5) медико-социальная экспертиза – оценка ограничений жизнедеятельности освидетельствуемого лица, вызванных стойким расстройством функций организма, с установлением (неустановлением) инвалидности и (или) степени утраты трудоспособности, а также определение его потребностей в мерах социальной защиты;";</w:t>
      </w:r>
    </w:p>
    <w:bookmarkEnd w:id="138"/>
    <w:bookmarkStart w:name="z153" w:id="139"/>
    <w:p>
      <w:pPr>
        <w:spacing w:after="0"/>
        <w:ind w:left="0"/>
        <w:jc w:val="both"/>
      </w:pPr>
      <w:r>
        <w:rPr>
          <w:rFonts w:ascii="Times New Roman"/>
          <w:b w:val="false"/>
          <w:i w:val="false"/>
          <w:color w:val="000000"/>
          <w:sz w:val="28"/>
        </w:rPr>
        <w:t>
      дополнить подпунктом 17-1) следующего содержания:</w:t>
      </w:r>
    </w:p>
    <w:bookmarkEnd w:id="139"/>
    <w:bookmarkStart w:name="z154" w:id="140"/>
    <w:p>
      <w:pPr>
        <w:spacing w:after="0"/>
        <w:ind w:left="0"/>
        <w:jc w:val="both"/>
      </w:pPr>
      <w:r>
        <w:rPr>
          <w:rFonts w:ascii="Times New Roman"/>
          <w:b w:val="false"/>
          <w:i w:val="false"/>
          <w:color w:val="000000"/>
          <w:sz w:val="28"/>
        </w:rPr>
        <w:t>
      "17-1) реабилитация – комплекс мер, направленных на полное или частичное восстановление способностей инвалида к бытовой, общественной, профессиональной и иной деятельности;";</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20)</w:t>
      </w:r>
      <w:r>
        <w:rPr>
          <w:rFonts w:ascii="Times New Roman"/>
          <w:b w:val="false"/>
          <w:i w:val="false"/>
          <w:color w:val="000000"/>
          <w:sz w:val="28"/>
        </w:rPr>
        <w:t xml:space="preserve"> после слова "усиливающие" дополнить словом "звук";</w:t>
      </w:r>
    </w:p>
    <w:bookmarkStart w:name="z156" w:id="1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21)</w:t>
      </w:r>
      <w:r>
        <w:rPr>
          <w:rFonts w:ascii="Times New Roman"/>
          <w:b w:val="false"/>
          <w:i w:val="false"/>
          <w:color w:val="000000"/>
          <w:sz w:val="28"/>
        </w:rPr>
        <w:t xml:space="preserve"> слова "и сурдо-тифлотехнические" заменить словами ", сурдотехнические, тифлотехнические";</w:t>
      </w:r>
    </w:p>
    <w:bookmarkEnd w:id="141"/>
    <w:bookmarkStart w:name="z157" w:id="142"/>
    <w:p>
      <w:pPr>
        <w:spacing w:after="0"/>
        <w:ind w:left="0"/>
        <w:jc w:val="both"/>
      </w:pPr>
      <w:r>
        <w:rPr>
          <w:rFonts w:ascii="Times New Roman"/>
          <w:b w:val="false"/>
          <w:i w:val="false"/>
          <w:color w:val="000000"/>
          <w:sz w:val="28"/>
        </w:rPr>
        <w:t>
      дополнить подпунктом 25) следующего содержания:</w:t>
      </w:r>
    </w:p>
    <w:bookmarkEnd w:id="142"/>
    <w:bookmarkStart w:name="z158" w:id="143"/>
    <w:p>
      <w:pPr>
        <w:spacing w:after="0"/>
        <w:ind w:left="0"/>
        <w:jc w:val="both"/>
      </w:pPr>
      <w:r>
        <w:rPr>
          <w:rFonts w:ascii="Times New Roman"/>
          <w:b w:val="false"/>
          <w:i w:val="false"/>
          <w:color w:val="000000"/>
          <w:sz w:val="28"/>
        </w:rPr>
        <w:t>
      "25) специалист жестового языка – специалист, оказывающий социальные услуги инвалиду, связанные с предоставлением посреднических услуг между слышащими и неслышащими людьми.";</w:t>
      </w:r>
    </w:p>
    <w:bookmarkEnd w:id="143"/>
    <w:bookmarkStart w:name="z159" w:id="14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6</w:t>
      </w:r>
      <w:r>
        <w:rPr>
          <w:rFonts w:ascii="Times New Roman"/>
          <w:b w:val="false"/>
          <w:i w:val="false"/>
          <w:color w:val="000000"/>
          <w:sz w:val="28"/>
        </w:rPr>
        <w:t xml:space="preserve"> дополнить подпунктами 5-1) и 5-2) следующего содержания:</w:t>
      </w:r>
    </w:p>
    <w:bookmarkEnd w:id="144"/>
    <w:bookmarkStart w:name="z160" w:id="145"/>
    <w:p>
      <w:pPr>
        <w:spacing w:after="0"/>
        <w:ind w:left="0"/>
        <w:jc w:val="both"/>
      </w:pPr>
      <w:r>
        <w:rPr>
          <w:rFonts w:ascii="Times New Roman"/>
          <w:b w:val="false"/>
          <w:i w:val="false"/>
          <w:color w:val="000000"/>
          <w:sz w:val="28"/>
        </w:rPr>
        <w:t xml:space="preserve">
      "5-1) утверждает национальный план по обеспечению прав и улучшению качества жизни инвалидов в Республике Казахстан; </w:t>
      </w:r>
    </w:p>
    <w:bookmarkEnd w:id="145"/>
    <w:bookmarkStart w:name="z161" w:id="146"/>
    <w:p>
      <w:pPr>
        <w:spacing w:after="0"/>
        <w:ind w:left="0"/>
        <w:jc w:val="both"/>
      </w:pPr>
      <w:r>
        <w:rPr>
          <w:rFonts w:ascii="Times New Roman"/>
          <w:b w:val="false"/>
          <w:i w:val="false"/>
          <w:color w:val="000000"/>
          <w:sz w:val="28"/>
        </w:rPr>
        <w:t>
      5-2) утверждает порядок оценки потребностей инвалида согласно классификатору технических вспомогательных (компенсаторных) средств, специальных средств передвижения и услуг, предоставляемых инвалидам;";</w:t>
      </w:r>
    </w:p>
    <w:bookmarkEnd w:id="146"/>
    <w:bookmarkStart w:name="z162" w:id="14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1</w:t>
      </w:r>
      <w:r>
        <w:rPr>
          <w:rFonts w:ascii="Times New Roman"/>
          <w:b w:val="false"/>
          <w:i w:val="false"/>
          <w:color w:val="000000"/>
          <w:sz w:val="28"/>
        </w:rPr>
        <w:t xml:space="preserve"> статьи 7:</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9-1)</w:t>
      </w:r>
      <w:r>
        <w:rPr>
          <w:rFonts w:ascii="Times New Roman"/>
          <w:b w:val="false"/>
          <w:i w:val="false"/>
          <w:color w:val="000000"/>
          <w:sz w:val="28"/>
        </w:rPr>
        <w:t xml:space="preserve"> изложить в следующей редакции:</w:t>
      </w:r>
    </w:p>
    <w:bookmarkStart w:name="z164" w:id="148"/>
    <w:p>
      <w:pPr>
        <w:spacing w:after="0"/>
        <w:ind w:left="0"/>
        <w:jc w:val="both"/>
      </w:pPr>
      <w:r>
        <w:rPr>
          <w:rFonts w:ascii="Times New Roman"/>
          <w:b w:val="false"/>
          <w:i w:val="false"/>
          <w:color w:val="000000"/>
          <w:sz w:val="28"/>
        </w:rPr>
        <w:t>
      "9-1) разрабатывает и утверждает правила предоставления социальных услуг индивидуального помощника для инвалидов первой группы, имеющих затруднение в передвижении, в соответствии с индивидуальной программой реабилитации инвалида;";</w:t>
      </w:r>
    </w:p>
    <w:bookmarkEnd w:id="148"/>
    <w:bookmarkStart w:name="z165" w:id="149"/>
    <w:p>
      <w:pPr>
        <w:spacing w:after="0"/>
        <w:ind w:left="0"/>
        <w:jc w:val="both"/>
      </w:pPr>
      <w:r>
        <w:rPr>
          <w:rFonts w:ascii="Times New Roman"/>
          <w:b w:val="false"/>
          <w:i w:val="false"/>
          <w:color w:val="000000"/>
          <w:sz w:val="28"/>
        </w:rPr>
        <w:t>
      дополнить подпунктами 9-2), 9-3), 9-4), 9-5), 9-6), 9-7) и 9-8) следующего содержания:</w:t>
      </w:r>
    </w:p>
    <w:bookmarkEnd w:id="149"/>
    <w:bookmarkStart w:name="z166" w:id="150"/>
    <w:p>
      <w:pPr>
        <w:spacing w:after="0"/>
        <w:ind w:left="0"/>
        <w:jc w:val="both"/>
      </w:pPr>
      <w:r>
        <w:rPr>
          <w:rFonts w:ascii="Times New Roman"/>
          <w:b w:val="false"/>
          <w:i w:val="false"/>
          <w:color w:val="000000"/>
          <w:sz w:val="28"/>
        </w:rPr>
        <w:t>
      "9-2) разрабатывает и утверждает классификатор технических вспомогательных (компенсаторных) средств, специальных средств передвижения и услуг, предоставляемых инвалидам;</w:t>
      </w:r>
    </w:p>
    <w:bookmarkEnd w:id="150"/>
    <w:bookmarkStart w:name="z167" w:id="151"/>
    <w:p>
      <w:pPr>
        <w:spacing w:after="0"/>
        <w:ind w:left="0"/>
        <w:jc w:val="both"/>
      </w:pPr>
      <w:r>
        <w:rPr>
          <w:rFonts w:ascii="Times New Roman"/>
          <w:b w:val="false"/>
          <w:i w:val="false"/>
          <w:color w:val="000000"/>
          <w:sz w:val="28"/>
        </w:rPr>
        <w:t>
      9-3) разрабатывает и утверждает методику определения гарантированной суммы, предоставляемой в качестве возмещения стоимости товаров и (или) услуг, приобретаемых инвалидами через портал социальных услуг;</w:t>
      </w:r>
    </w:p>
    <w:bookmarkEnd w:id="151"/>
    <w:bookmarkStart w:name="z168" w:id="152"/>
    <w:p>
      <w:pPr>
        <w:spacing w:after="0"/>
        <w:ind w:left="0"/>
        <w:jc w:val="both"/>
      </w:pPr>
      <w:r>
        <w:rPr>
          <w:rFonts w:ascii="Times New Roman"/>
          <w:b w:val="false"/>
          <w:i w:val="false"/>
          <w:color w:val="000000"/>
          <w:sz w:val="28"/>
        </w:rPr>
        <w:t>
      9-4) разрабатывает и утверждает правила допуска поставщиков товаров и (или) услуг на портал социальных услуг, их регистрации или снятия с регистрации на портале социальных услуг;</w:t>
      </w:r>
    </w:p>
    <w:bookmarkEnd w:id="152"/>
    <w:bookmarkStart w:name="z169" w:id="153"/>
    <w:p>
      <w:pPr>
        <w:spacing w:after="0"/>
        <w:ind w:left="0"/>
        <w:jc w:val="both"/>
      </w:pPr>
      <w:r>
        <w:rPr>
          <w:rFonts w:ascii="Times New Roman"/>
          <w:b w:val="false"/>
          <w:i w:val="false"/>
          <w:color w:val="000000"/>
          <w:sz w:val="28"/>
        </w:rPr>
        <w:t>
      9-5) разрабатывает и утверждает правила обеспечения инвалидов протезно-ортопедической помощью, техническими вспомогательными (компенсаторными) средствами, специальными средствами передвижения в соответствии с индивидуальной программой реабилитации инвалида, включая сроки их замены;</w:t>
      </w:r>
    </w:p>
    <w:bookmarkEnd w:id="153"/>
    <w:bookmarkStart w:name="z170" w:id="154"/>
    <w:p>
      <w:pPr>
        <w:spacing w:after="0"/>
        <w:ind w:left="0"/>
        <w:jc w:val="both"/>
      </w:pPr>
      <w:r>
        <w:rPr>
          <w:rFonts w:ascii="Times New Roman"/>
          <w:b w:val="false"/>
          <w:i w:val="false"/>
          <w:color w:val="000000"/>
          <w:sz w:val="28"/>
        </w:rPr>
        <w:t>
      9-6) разрабатывает и утверждает правила предоставления социальных услуг специалиста жестового языка для инвалидов по слуху в соответствии с индивидуальной программой реабилитации инвалида;</w:t>
      </w:r>
    </w:p>
    <w:bookmarkEnd w:id="154"/>
    <w:bookmarkStart w:name="z171" w:id="155"/>
    <w:p>
      <w:pPr>
        <w:spacing w:after="0"/>
        <w:ind w:left="0"/>
        <w:jc w:val="both"/>
      </w:pPr>
      <w:r>
        <w:rPr>
          <w:rFonts w:ascii="Times New Roman"/>
          <w:b w:val="false"/>
          <w:i w:val="false"/>
          <w:color w:val="000000"/>
          <w:sz w:val="28"/>
        </w:rPr>
        <w:t>
      9-7) разрабатывает и утверждает правила предоставления санаторно-курортного лечения инвалидам и детям-инвалидам в соответствии с индивидуальной программой реабилитации инвалида;</w:t>
      </w:r>
    </w:p>
    <w:bookmarkEnd w:id="155"/>
    <w:bookmarkStart w:name="z172" w:id="156"/>
    <w:p>
      <w:pPr>
        <w:spacing w:after="0"/>
        <w:ind w:left="0"/>
        <w:jc w:val="both"/>
      </w:pPr>
      <w:r>
        <w:rPr>
          <w:rFonts w:ascii="Times New Roman"/>
          <w:b w:val="false"/>
          <w:i w:val="false"/>
          <w:color w:val="000000"/>
          <w:sz w:val="28"/>
        </w:rPr>
        <w:t>
      9-8) разрабатывает и утверждает правила использования портала социальных услуг;";</w:t>
      </w:r>
    </w:p>
    <w:bookmarkEnd w:id="156"/>
    <w:bookmarkStart w:name="z173" w:id="157"/>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подпункте 5)</w:t>
      </w:r>
      <w:r>
        <w:rPr>
          <w:rFonts w:ascii="Times New Roman"/>
          <w:b w:val="false"/>
          <w:i w:val="false"/>
          <w:color w:val="000000"/>
          <w:sz w:val="28"/>
        </w:rPr>
        <w:t xml:space="preserve"> пункта 2 статьи 10 слова "языка жестов" заменить словами "жестового языка";</w:t>
      </w:r>
    </w:p>
    <w:bookmarkEnd w:id="157"/>
    <w:bookmarkStart w:name="z174" w:id="15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13</w:t>
      </w:r>
      <w:r>
        <w:rPr>
          <w:rFonts w:ascii="Times New Roman"/>
          <w:b w:val="false"/>
          <w:i w:val="false"/>
          <w:color w:val="000000"/>
          <w:sz w:val="28"/>
        </w:rPr>
        <w:t xml:space="preserve"> изложить в следующей редакции:</w:t>
      </w:r>
    </w:p>
    <w:bookmarkEnd w:id="158"/>
    <w:bookmarkStart w:name="z175" w:id="159"/>
    <w:p>
      <w:pPr>
        <w:spacing w:after="0"/>
        <w:ind w:left="0"/>
        <w:jc w:val="both"/>
      </w:pPr>
      <w:r>
        <w:rPr>
          <w:rFonts w:ascii="Times New Roman"/>
          <w:b w:val="false"/>
          <w:i w:val="false"/>
          <w:color w:val="000000"/>
          <w:sz w:val="28"/>
        </w:rPr>
        <w:t>
      "Статья 13. Медико-социальная экспертиза, индивидуальная программа реабилитации инвалида</w:t>
      </w:r>
    </w:p>
    <w:bookmarkEnd w:id="159"/>
    <w:bookmarkStart w:name="z176" w:id="160"/>
    <w:p>
      <w:pPr>
        <w:spacing w:after="0"/>
        <w:ind w:left="0"/>
        <w:jc w:val="both"/>
      </w:pPr>
      <w:r>
        <w:rPr>
          <w:rFonts w:ascii="Times New Roman"/>
          <w:b w:val="false"/>
          <w:i w:val="false"/>
          <w:color w:val="000000"/>
          <w:sz w:val="28"/>
        </w:rPr>
        <w:t>
      1. Установление инвалидности, степени утраты трудоспособности и определение мер социальной защиты освидетельствуемого лица осуществляются путем проведения медико-социальной экспертизы территориальными подразделениями уполномоченного органа в области социальной защиты населения.</w:t>
      </w:r>
    </w:p>
    <w:bookmarkEnd w:id="160"/>
    <w:bookmarkStart w:name="z177" w:id="161"/>
    <w:p>
      <w:pPr>
        <w:spacing w:after="0"/>
        <w:ind w:left="0"/>
        <w:jc w:val="both"/>
      </w:pPr>
      <w:r>
        <w:rPr>
          <w:rFonts w:ascii="Times New Roman"/>
          <w:b w:val="false"/>
          <w:i w:val="false"/>
          <w:color w:val="000000"/>
          <w:sz w:val="28"/>
        </w:rPr>
        <w:t>
      2. Медико-социальная экспертиза проводится по направлению врачебно-консультативной комиссии на основании медицинских документов, представляемых в порядке, определенном уполномоченным органом в области здравоохранения.</w:t>
      </w:r>
    </w:p>
    <w:bookmarkEnd w:id="161"/>
    <w:bookmarkStart w:name="z178" w:id="162"/>
    <w:p>
      <w:pPr>
        <w:spacing w:after="0"/>
        <w:ind w:left="0"/>
        <w:jc w:val="both"/>
      </w:pPr>
      <w:r>
        <w:rPr>
          <w:rFonts w:ascii="Times New Roman"/>
          <w:b w:val="false"/>
          <w:i w:val="false"/>
          <w:color w:val="000000"/>
          <w:sz w:val="28"/>
        </w:rPr>
        <w:t>
      3. Медико-социальная экспертиза осуществляется исходя из комплексной оценки состояния организма на основе анализа клинико-функциональных, социальных, профессиональных и психологических данных освидетельствуемого лица в порядке, определенном уполномоченным органом в области социальной защиты населения.</w:t>
      </w:r>
    </w:p>
    <w:bookmarkEnd w:id="162"/>
    <w:bookmarkStart w:name="z179" w:id="163"/>
    <w:p>
      <w:pPr>
        <w:spacing w:after="0"/>
        <w:ind w:left="0"/>
        <w:jc w:val="both"/>
      </w:pPr>
      <w:r>
        <w:rPr>
          <w:rFonts w:ascii="Times New Roman"/>
          <w:b w:val="false"/>
          <w:i w:val="false"/>
          <w:color w:val="000000"/>
          <w:sz w:val="28"/>
        </w:rPr>
        <w:t>
      4. В проведении медико-социальной экспертизы отказывается при представлении документов с истекшим сроком действия и (или) неполного пакета документов.</w:t>
      </w:r>
    </w:p>
    <w:bookmarkEnd w:id="163"/>
    <w:bookmarkStart w:name="z180" w:id="164"/>
    <w:p>
      <w:pPr>
        <w:spacing w:after="0"/>
        <w:ind w:left="0"/>
        <w:jc w:val="both"/>
      </w:pPr>
      <w:r>
        <w:rPr>
          <w:rFonts w:ascii="Times New Roman"/>
          <w:b w:val="false"/>
          <w:i w:val="false"/>
          <w:color w:val="000000"/>
          <w:sz w:val="28"/>
        </w:rPr>
        <w:t>
      5. По итогам проведения медико-социальной экспертизы инвалидность и (или) степень утраты трудоспособности не устанавливаются в случаях отсутствия стойких нарушений функций организма, которые приводят к ограничению одной из категорий жизнедеятельности (способность к самообслуживанию, передвижению, трудовой деятельности (трудоспособности), обучению, ориентации, общению, контролю за своим поведением, игровой и познавательной деятельности, двигательной активности).</w:t>
      </w:r>
    </w:p>
    <w:bookmarkEnd w:id="164"/>
    <w:bookmarkStart w:name="z181" w:id="165"/>
    <w:p>
      <w:pPr>
        <w:spacing w:after="0"/>
        <w:ind w:left="0"/>
        <w:jc w:val="both"/>
      </w:pPr>
      <w:r>
        <w:rPr>
          <w:rFonts w:ascii="Times New Roman"/>
          <w:b w:val="false"/>
          <w:i w:val="false"/>
          <w:color w:val="000000"/>
          <w:sz w:val="28"/>
        </w:rPr>
        <w:t>
      6. Группа инвалидности устанавливается с семилетнего возраста.</w:t>
      </w:r>
    </w:p>
    <w:bookmarkEnd w:id="165"/>
    <w:bookmarkStart w:name="z182" w:id="166"/>
    <w:p>
      <w:pPr>
        <w:spacing w:after="0"/>
        <w:ind w:left="0"/>
        <w:jc w:val="both"/>
      </w:pPr>
      <w:r>
        <w:rPr>
          <w:rFonts w:ascii="Times New Roman"/>
          <w:b w:val="false"/>
          <w:i w:val="false"/>
          <w:color w:val="000000"/>
          <w:sz w:val="28"/>
        </w:rPr>
        <w:t>
      7. При признании лица инвалидом и (или) установлении степени утраты трудоспособности определяются причины, сроки, потребности в мерах социальной защиты, а также разрабатываются социальная и профессиональная части индивидуальной программы реабилитации инвалида.</w:t>
      </w:r>
    </w:p>
    <w:bookmarkEnd w:id="166"/>
    <w:bookmarkStart w:name="z183" w:id="167"/>
    <w:p>
      <w:pPr>
        <w:spacing w:after="0"/>
        <w:ind w:left="0"/>
        <w:jc w:val="both"/>
      </w:pPr>
      <w:r>
        <w:rPr>
          <w:rFonts w:ascii="Times New Roman"/>
          <w:b w:val="false"/>
          <w:i w:val="false"/>
          <w:color w:val="000000"/>
          <w:sz w:val="28"/>
        </w:rPr>
        <w:t>
      8. Индивидуальная программа реабилитации инвалида разрабатывается на срок установления инвалидности в соответствии с оценкой потребностей инвалида согласно классификатору технических вспомогательных (компенсаторных) средств, специальных средств передвижения и услуг, предоставляемых инвалидам.</w:t>
      </w:r>
    </w:p>
    <w:bookmarkEnd w:id="167"/>
    <w:bookmarkStart w:name="z184" w:id="168"/>
    <w:p>
      <w:pPr>
        <w:spacing w:after="0"/>
        <w:ind w:left="0"/>
        <w:jc w:val="both"/>
      </w:pPr>
      <w:r>
        <w:rPr>
          <w:rFonts w:ascii="Times New Roman"/>
          <w:b w:val="false"/>
          <w:i w:val="false"/>
          <w:color w:val="000000"/>
          <w:sz w:val="28"/>
        </w:rPr>
        <w:t>
      9. Индивидуальная программа реабилитации инвалида определяет комплекс реабилитационных мероприятий, включающих в себя медицинские, социальные, профессиональные реабилитационные меры, направленные на восстановление и (или) компенсацию нарушенных и (или) утраченных функций организма.</w:t>
      </w:r>
    </w:p>
    <w:bookmarkEnd w:id="168"/>
    <w:bookmarkStart w:name="z185" w:id="169"/>
    <w:p>
      <w:pPr>
        <w:spacing w:after="0"/>
        <w:ind w:left="0"/>
        <w:jc w:val="both"/>
      </w:pPr>
      <w:r>
        <w:rPr>
          <w:rFonts w:ascii="Times New Roman"/>
          <w:b w:val="false"/>
          <w:i w:val="false"/>
          <w:color w:val="000000"/>
          <w:sz w:val="28"/>
        </w:rPr>
        <w:t>
      Индивидуальная программа реабилитации инвалида также включает в себя наименования технических вспомогательных (компенсаторных) средств, специальных средств передвижения и услуг, в которых нуждается инвалид.</w:t>
      </w:r>
    </w:p>
    <w:bookmarkEnd w:id="169"/>
    <w:bookmarkStart w:name="z186" w:id="170"/>
    <w:p>
      <w:pPr>
        <w:spacing w:after="0"/>
        <w:ind w:left="0"/>
        <w:jc w:val="both"/>
      </w:pPr>
      <w:r>
        <w:rPr>
          <w:rFonts w:ascii="Times New Roman"/>
          <w:b w:val="false"/>
          <w:i w:val="false"/>
          <w:color w:val="000000"/>
          <w:sz w:val="28"/>
        </w:rPr>
        <w:t>
      10. Медицинская часть индивидуальной программы реабилитации инвалида заполняется медицинскими работниками в медицинских документах и информационных системах.</w:t>
      </w:r>
    </w:p>
    <w:bookmarkEnd w:id="170"/>
    <w:bookmarkStart w:name="z187" w:id="171"/>
    <w:p>
      <w:pPr>
        <w:spacing w:after="0"/>
        <w:ind w:left="0"/>
        <w:jc w:val="both"/>
      </w:pPr>
      <w:r>
        <w:rPr>
          <w:rFonts w:ascii="Times New Roman"/>
          <w:b w:val="false"/>
          <w:i w:val="false"/>
          <w:color w:val="000000"/>
          <w:sz w:val="28"/>
        </w:rPr>
        <w:t>
      11. Индивидуальная программа реабилитации инвалида содержит как реабилитационные мероприятия, предоставляемые инвалиду бесплатно в соответствии с законодательством Республики Казахстан, так и реабилитационные мероприятия, в оплате которых принимает участие сам инвалид или работодатель, по вине которого получено трудовое увечье или профессиональное заболевание.";</w:t>
      </w:r>
    </w:p>
    <w:bookmarkEnd w:id="171"/>
    <w:bookmarkStart w:name="z188" w:id="17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подпункт 5)</w:t>
      </w:r>
      <w:r>
        <w:rPr>
          <w:rFonts w:ascii="Times New Roman"/>
          <w:b w:val="false"/>
          <w:i w:val="false"/>
          <w:color w:val="000000"/>
          <w:sz w:val="28"/>
        </w:rPr>
        <w:t xml:space="preserve"> статьи 14 после слова "помощи" дополнить словами "и медицинскую помощь в системе обязательного социального медицинского страхования";</w:t>
      </w:r>
    </w:p>
    <w:bookmarkEnd w:id="172"/>
    <w:bookmarkStart w:name="z189" w:id="173"/>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16-1</w:t>
      </w:r>
      <w:r>
        <w:rPr>
          <w:rFonts w:ascii="Times New Roman"/>
          <w:b w:val="false"/>
          <w:i w:val="false"/>
          <w:color w:val="000000"/>
          <w:sz w:val="28"/>
        </w:rPr>
        <w:t xml:space="preserve">: </w:t>
      </w:r>
    </w:p>
    <w:bookmarkEnd w:id="173"/>
    <w:bookmarkStart w:name="z190" w:id="17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74"/>
    <w:bookmarkStart w:name="z191" w:id="175"/>
    <w:p>
      <w:pPr>
        <w:spacing w:after="0"/>
        <w:ind w:left="0"/>
        <w:jc w:val="both"/>
      </w:pPr>
      <w:r>
        <w:rPr>
          <w:rFonts w:ascii="Times New Roman"/>
          <w:b w:val="false"/>
          <w:i w:val="false"/>
          <w:color w:val="000000"/>
          <w:sz w:val="28"/>
        </w:rPr>
        <w:t>
      после слов "Пенсионные выплаты" дополнить словами "по возрасту, пенсионные выплаты за выслугу лет";</w:t>
      </w:r>
    </w:p>
    <w:bookmarkEnd w:id="175"/>
    <w:bookmarkStart w:name="z192" w:id="176"/>
    <w:p>
      <w:pPr>
        <w:spacing w:after="0"/>
        <w:ind w:left="0"/>
        <w:jc w:val="both"/>
      </w:pPr>
      <w:r>
        <w:rPr>
          <w:rFonts w:ascii="Times New Roman"/>
          <w:b w:val="false"/>
          <w:i w:val="false"/>
          <w:color w:val="000000"/>
          <w:sz w:val="28"/>
        </w:rPr>
        <w:t>
      слова ", по случаю потери кормильца и по возрасту" заменить словами "и по случаю потери кормильца";</w:t>
      </w:r>
    </w:p>
    <w:bookmarkEnd w:id="176"/>
    <w:bookmarkStart w:name="z193" w:id="17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слова "из Государственного центра по выплате пенсий" заменить словами "по возрасту, пенсионных выплат за выслугу лет";</w:t>
      </w:r>
    </w:p>
    <w:bookmarkEnd w:id="177"/>
    <w:bookmarkStart w:name="z194" w:id="178"/>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2</w:t>
      </w:r>
      <w:r>
        <w:rPr>
          <w:rFonts w:ascii="Times New Roman"/>
          <w:b w:val="false"/>
          <w:i w:val="false"/>
          <w:color w:val="000000"/>
          <w:sz w:val="28"/>
        </w:rPr>
        <w:t xml:space="preserve"> статьи 17:</w:t>
      </w:r>
    </w:p>
    <w:bookmarkEnd w:id="178"/>
    <w:bookmarkStart w:name="z195" w:id="179"/>
    <w:p>
      <w:pPr>
        <w:spacing w:after="0"/>
        <w:ind w:left="0"/>
        <w:jc w:val="both"/>
      </w:pPr>
      <w:r>
        <w:rPr>
          <w:rFonts w:ascii="Times New Roman"/>
          <w:b w:val="false"/>
          <w:i w:val="false"/>
          <w:color w:val="000000"/>
          <w:sz w:val="28"/>
        </w:rPr>
        <w:t>
      слова "в соответствии с индивидуальной программой" заменить словами "на основе индивидуальной программы";</w:t>
      </w:r>
    </w:p>
    <w:bookmarkEnd w:id="179"/>
    <w:bookmarkStart w:name="z196" w:id="180"/>
    <w:p>
      <w:pPr>
        <w:spacing w:after="0"/>
        <w:ind w:left="0"/>
        <w:jc w:val="both"/>
      </w:pPr>
      <w:r>
        <w:rPr>
          <w:rFonts w:ascii="Times New Roman"/>
          <w:b w:val="false"/>
          <w:i w:val="false"/>
          <w:color w:val="000000"/>
          <w:sz w:val="28"/>
        </w:rPr>
        <w:t>
      слова ", определяемой на основе заключения медико-социальной экспертизы" исключить;</w:t>
      </w:r>
    </w:p>
    <w:bookmarkEnd w:id="180"/>
    <w:bookmarkStart w:name="z197" w:id="18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статью 19</w:t>
      </w:r>
      <w:r>
        <w:rPr>
          <w:rFonts w:ascii="Times New Roman"/>
          <w:b w:val="false"/>
          <w:i w:val="false"/>
          <w:color w:val="000000"/>
          <w:sz w:val="28"/>
        </w:rPr>
        <w:t xml:space="preserve"> исключить; </w:t>
      </w:r>
    </w:p>
    <w:bookmarkEnd w:id="181"/>
    <w:bookmarkStart w:name="z198" w:id="182"/>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20</w:t>
      </w:r>
      <w:r>
        <w:rPr>
          <w:rFonts w:ascii="Times New Roman"/>
          <w:b w:val="false"/>
          <w:i w:val="false"/>
          <w:color w:val="000000"/>
          <w:sz w:val="28"/>
        </w:rPr>
        <w:t>:</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словами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w:t>
      </w:r>
    </w:p>
    <w:bookmarkStart w:name="z200" w:id="183"/>
    <w:p>
      <w:pPr>
        <w:spacing w:after="0"/>
        <w:ind w:left="0"/>
        <w:jc w:val="both"/>
      </w:pPr>
      <w:r>
        <w:rPr>
          <w:rFonts w:ascii="Times New Roman"/>
          <w:b w:val="false"/>
          <w:i w:val="false"/>
          <w:color w:val="000000"/>
          <w:sz w:val="28"/>
        </w:rPr>
        <w:t>
      дополнить пунктом 2-1 следующего содержания:</w:t>
      </w:r>
    </w:p>
    <w:bookmarkEnd w:id="183"/>
    <w:bookmarkStart w:name="z201" w:id="184"/>
    <w:p>
      <w:pPr>
        <w:spacing w:after="0"/>
        <w:ind w:left="0"/>
        <w:jc w:val="both"/>
      </w:pPr>
      <w:r>
        <w:rPr>
          <w:rFonts w:ascii="Times New Roman"/>
          <w:b w:val="false"/>
          <w:i w:val="false"/>
          <w:color w:val="000000"/>
          <w:sz w:val="28"/>
        </w:rPr>
        <w:t>
      "2-1. Медицинская реабилитация инвалидов предусматривает план реабилитационных мероприятий с указанием объемов медицинских услуг, видов и сроков проведения реабилитации и оказывается в условиях медицинских организаций в порядке, определенном уполномоченным органом в области здравоохранения.";</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203" w:id="185"/>
    <w:p>
      <w:pPr>
        <w:spacing w:after="0"/>
        <w:ind w:left="0"/>
        <w:jc w:val="both"/>
      </w:pPr>
      <w:r>
        <w:rPr>
          <w:rFonts w:ascii="Times New Roman"/>
          <w:b w:val="false"/>
          <w:i w:val="false"/>
          <w:color w:val="000000"/>
          <w:sz w:val="28"/>
        </w:rPr>
        <w:t xml:space="preserve">
      "3. Обеспечение инвалидов и детей-инвалидов санаторно-курортным лечением согласно индивидуальным программам реабилитации инвалидов осуществляется в соответствии с правилами, утвержденными уполномоченным органом в области социальной защиты населения, через портал социальных услуг, за исключением случаев, предусмотренных пунктом 3 </w:t>
      </w:r>
      <w:r>
        <w:rPr>
          <w:rFonts w:ascii="Times New Roman"/>
          <w:b w:val="false"/>
          <w:i w:val="false"/>
          <w:color w:val="000000"/>
          <w:sz w:val="28"/>
        </w:rPr>
        <w:t>статьи 32-1</w:t>
      </w:r>
      <w:r>
        <w:rPr>
          <w:rFonts w:ascii="Times New Roman"/>
          <w:b w:val="false"/>
          <w:i w:val="false"/>
          <w:color w:val="000000"/>
          <w:sz w:val="28"/>
        </w:rPr>
        <w:t xml:space="preserve"> настоящего Закона.";</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словами ", за исключением случаев, предусмотренных пунктами 4-1 и 5 настоящей статьи"; </w:t>
      </w:r>
    </w:p>
    <w:bookmarkStart w:name="z205" w:id="186"/>
    <w:p>
      <w:pPr>
        <w:spacing w:after="0"/>
        <w:ind w:left="0"/>
        <w:jc w:val="both"/>
      </w:pPr>
      <w:r>
        <w:rPr>
          <w:rFonts w:ascii="Times New Roman"/>
          <w:b w:val="false"/>
          <w:i w:val="false"/>
          <w:color w:val="000000"/>
          <w:sz w:val="28"/>
        </w:rPr>
        <w:t>
      дополнить пунктом 4-1 следующего содержания:</w:t>
      </w:r>
    </w:p>
    <w:bookmarkEnd w:id="186"/>
    <w:bookmarkStart w:name="z206" w:id="187"/>
    <w:p>
      <w:pPr>
        <w:spacing w:after="0"/>
        <w:ind w:left="0"/>
        <w:jc w:val="both"/>
      </w:pPr>
      <w:r>
        <w:rPr>
          <w:rFonts w:ascii="Times New Roman"/>
          <w:b w:val="false"/>
          <w:i w:val="false"/>
          <w:color w:val="000000"/>
          <w:sz w:val="28"/>
        </w:rPr>
        <w:t>
      "4-1. В случае вступления в законную силу в отношении работодателя решения суда о признании его банкротом санаторно-курортное лечение инвалиду, получившему трудовое увечье или профессиональное заболевание по вине работодателя, предоставляется в соответствии с пунктом 3 настоящей статьи.";</w:t>
      </w:r>
    </w:p>
    <w:bookmarkEnd w:id="187"/>
    <w:bookmarkStart w:name="z207" w:id="188"/>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пункте 1</w:t>
      </w:r>
      <w:r>
        <w:rPr>
          <w:rFonts w:ascii="Times New Roman"/>
          <w:b w:val="false"/>
          <w:i w:val="false"/>
          <w:color w:val="000000"/>
          <w:sz w:val="28"/>
        </w:rPr>
        <w:t xml:space="preserve"> статьи 21:</w:t>
      </w:r>
    </w:p>
    <w:bookmarkEnd w:id="188"/>
    <w:bookmarkStart w:name="z208" w:id="18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w:t>
      </w:r>
      <w:r>
        <w:rPr>
          <w:rFonts w:ascii="Times New Roman"/>
          <w:b w:val="false"/>
          <w:i w:val="false"/>
          <w:color w:val="000000"/>
          <w:sz w:val="28"/>
        </w:rPr>
        <w:t>:</w:t>
      </w:r>
    </w:p>
    <w:bookmarkEnd w:id="189"/>
    <w:bookmarkStart w:name="z209" w:id="190"/>
    <w:p>
      <w:pPr>
        <w:spacing w:after="0"/>
        <w:ind w:left="0"/>
        <w:jc w:val="both"/>
      </w:pPr>
      <w:r>
        <w:rPr>
          <w:rFonts w:ascii="Times New Roman"/>
          <w:b w:val="false"/>
          <w:i w:val="false"/>
          <w:color w:val="000000"/>
          <w:sz w:val="28"/>
        </w:rPr>
        <w:t>
      часть первую изложить в следующей редакции:</w:t>
      </w:r>
    </w:p>
    <w:bookmarkEnd w:id="190"/>
    <w:bookmarkStart w:name="z210" w:id="191"/>
    <w:p>
      <w:pPr>
        <w:spacing w:after="0"/>
        <w:ind w:left="0"/>
        <w:jc w:val="both"/>
      </w:pPr>
      <w:r>
        <w:rPr>
          <w:rFonts w:ascii="Times New Roman"/>
          <w:b w:val="false"/>
          <w:i w:val="false"/>
          <w:color w:val="000000"/>
          <w:sz w:val="28"/>
        </w:rPr>
        <w:t xml:space="preserve">
      "4) предоставление социальных услуг индивидуального помощника для инвалидов первой группы, имеющих затруднение в передвижении, согласно индивидуальной программе реабилитации инвалида в соответствии с правилами, утвержденными уполномоченным органом в области социальной защиты населения, через портал социальных услуг, за исключением случаев, предусмотренных пунктом 3 </w:t>
      </w:r>
      <w:r>
        <w:rPr>
          <w:rFonts w:ascii="Times New Roman"/>
          <w:b w:val="false"/>
          <w:i w:val="false"/>
          <w:color w:val="000000"/>
          <w:sz w:val="28"/>
        </w:rPr>
        <w:t>статьи 32-1</w:t>
      </w:r>
      <w:r>
        <w:rPr>
          <w:rFonts w:ascii="Times New Roman"/>
          <w:b w:val="false"/>
          <w:i w:val="false"/>
          <w:color w:val="000000"/>
          <w:sz w:val="28"/>
        </w:rPr>
        <w:t xml:space="preserve"> настоящего Закона.";</w:t>
      </w:r>
    </w:p>
    <w:bookmarkEnd w:id="191"/>
    <w:bookmarkStart w:name="z211" w:id="192"/>
    <w:p>
      <w:pPr>
        <w:spacing w:after="0"/>
        <w:ind w:left="0"/>
        <w:jc w:val="both"/>
      </w:pPr>
      <w:r>
        <w:rPr>
          <w:rFonts w:ascii="Times New Roman"/>
          <w:b w:val="false"/>
          <w:i w:val="false"/>
          <w:color w:val="000000"/>
          <w:sz w:val="28"/>
        </w:rPr>
        <w:t>
      в части второй:</w:t>
      </w:r>
    </w:p>
    <w:bookmarkEnd w:id="192"/>
    <w:bookmarkStart w:name="z212" w:id="193"/>
    <w:p>
      <w:pPr>
        <w:spacing w:after="0"/>
        <w:ind w:left="0"/>
        <w:jc w:val="both"/>
      </w:pPr>
      <w:r>
        <w:rPr>
          <w:rFonts w:ascii="Times New Roman"/>
          <w:b w:val="false"/>
          <w:i w:val="false"/>
          <w:color w:val="000000"/>
          <w:sz w:val="28"/>
        </w:rPr>
        <w:t>
      слово "ежемесячного" заменить словом "специального";</w:t>
      </w:r>
    </w:p>
    <w:bookmarkEnd w:id="193"/>
    <w:bookmarkStart w:name="z213" w:id="194"/>
    <w:p>
      <w:pPr>
        <w:spacing w:after="0"/>
        <w:ind w:left="0"/>
        <w:jc w:val="both"/>
      </w:pPr>
      <w:r>
        <w:rPr>
          <w:rFonts w:ascii="Times New Roman"/>
          <w:b w:val="false"/>
          <w:i w:val="false"/>
          <w:color w:val="000000"/>
          <w:sz w:val="28"/>
        </w:rPr>
        <w:t xml:space="preserve">
      слова "предусмотренном </w:t>
      </w:r>
      <w:r>
        <w:rPr>
          <w:rFonts w:ascii="Times New Roman"/>
          <w:b w:val="false"/>
          <w:i w:val="false"/>
          <w:color w:val="000000"/>
          <w:sz w:val="28"/>
        </w:rPr>
        <w:t>статьей 9-2</w:t>
      </w:r>
      <w:r>
        <w:rPr>
          <w:rFonts w:ascii="Times New Roman"/>
          <w:b w:val="false"/>
          <w:i w:val="false"/>
          <w:color w:val="000000"/>
          <w:sz w:val="28"/>
        </w:rPr>
        <w:t xml:space="preserve"> Закона Республики Казахстан "О государственных пособиях семьям, имеющим детей" заменить словами "предусмотренном </w:t>
      </w:r>
      <w:r>
        <w:rPr>
          <w:rFonts w:ascii="Times New Roman"/>
          <w:b w:val="false"/>
          <w:i w:val="false"/>
          <w:color w:val="000000"/>
          <w:sz w:val="28"/>
        </w:rPr>
        <w:t>статьями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 специальном государственном пособии в Республике Казахстан";</w:t>
      </w:r>
    </w:p>
    <w:bookmarkEnd w:id="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4-1)</w:t>
      </w:r>
      <w:r>
        <w:rPr>
          <w:rFonts w:ascii="Times New Roman"/>
          <w:b w:val="false"/>
          <w:i w:val="false"/>
          <w:color w:val="000000"/>
          <w:sz w:val="28"/>
        </w:rPr>
        <w:t xml:space="preserve"> изложить в следующей редакции:</w:t>
      </w:r>
    </w:p>
    <w:bookmarkStart w:name="z215" w:id="195"/>
    <w:p>
      <w:pPr>
        <w:spacing w:after="0"/>
        <w:ind w:left="0"/>
        <w:jc w:val="both"/>
      </w:pPr>
      <w:r>
        <w:rPr>
          <w:rFonts w:ascii="Times New Roman"/>
          <w:b w:val="false"/>
          <w:i w:val="false"/>
          <w:color w:val="000000"/>
          <w:sz w:val="28"/>
        </w:rPr>
        <w:t xml:space="preserve">
      "4-1) предоставление социальных услуг специалиста жестового языка для инвалидов по слуху согласно индивидуальной программе реабилитации инвалида в соответствии с правилами, утвержденными уполномоченным органом в области социальной защиты населения, через портал социальных услуг, за исключением случаев, предусмотренных пунктом 3 </w:t>
      </w:r>
      <w:r>
        <w:rPr>
          <w:rFonts w:ascii="Times New Roman"/>
          <w:b w:val="false"/>
          <w:i w:val="false"/>
          <w:color w:val="000000"/>
          <w:sz w:val="28"/>
        </w:rPr>
        <w:t>статьи 32-1</w:t>
      </w:r>
      <w:r>
        <w:rPr>
          <w:rFonts w:ascii="Times New Roman"/>
          <w:b w:val="false"/>
          <w:i w:val="false"/>
          <w:color w:val="000000"/>
          <w:sz w:val="28"/>
        </w:rPr>
        <w:t xml:space="preserve"> настоящего Закона;";</w:t>
      </w:r>
    </w:p>
    <w:bookmarkEnd w:id="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дополнить словом "инвалида";</w:t>
      </w:r>
    </w:p>
    <w:bookmarkStart w:name="z217" w:id="196"/>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22</w:t>
      </w:r>
      <w:r>
        <w:rPr>
          <w:rFonts w:ascii="Times New Roman"/>
          <w:b w:val="false"/>
          <w:i w:val="false"/>
          <w:color w:val="000000"/>
          <w:sz w:val="28"/>
        </w:rPr>
        <w:t>:</w:t>
      </w:r>
    </w:p>
    <w:bookmarkEnd w:id="196"/>
    <w:bookmarkStart w:name="z218" w:id="19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97"/>
    <w:bookmarkStart w:name="z219" w:id="198"/>
    <w:p>
      <w:pPr>
        <w:spacing w:after="0"/>
        <w:ind w:left="0"/>
        <w:jc w:val="both"/>
      </w:pPr>
      <w:r>
        <w:rPr>
          <w:rFonts w:ascii="Times New Roman"/>
          <w:b w:val="false"/>
          <w:i w:val="false"/>
          <w:color w:val="000000"/>
          <w:sz w:val="28"/>
        </w:rPr>
        <w:t>
      часть первую изложить в следующей редакции:</w:t>
      </w:r>
    </w:p>
    <w:bookmarkEnd w:id="198"/>
    <w:bookmarkStart w:name="z220" w:id="199"/>
    <w:p>
      <w:pPr>
        <w:spacing w:after="0"/>
        <w:ind w:left="0"/>
        <w:jc w:val="both"/>
      </w:pPr>
      <w:r>
        <w:rPr>
          <w:rFonts w:ascii="Times New Roman"/>
          <w:b w:val="false"/>
          <w:i w:val="false"/>
          <w:color w:val="000000"/>
          <w:sz w:val="28"/>
        </w:rPr>
        <w:t>
      "1. Инвалиды в соответствии с индивидуальной программой реабилитации инвалида обеспечиваются протезно-ортопедической помощью, техническими вспомогательными (компенсаторными) средствами, специальными средствами передвижения и услугами согласно классификатору технических вспомогательных (компенсаторных) средств, специальных средств передвижения и услуг, предоставляемых инвалидам.";</w:t>
      </w:r>
    </w:p>
    <w:bookmarkEnd w:id="199"/>
    <w:bookmarkStart w:name="z221" w:id="200"/>
    <w:p>
      <w:pPr>
        <w:spacing w:after="0"/>
        <w:ind w:left="0"/>
        <w:jc w:val="both"/>
      </w:pPr>
      <w:r>
        <w:rPr>
          <w:rFonts w:ascii="Times New Roman"/>
          <w:b w:val="false"/>
          <w:i w:val="false"/>
          <w:color w:val="000000"/>
          <w:sz w:val="28"/>
        </w:rPr>
        <w:t xml:space="preserve">
      в части второй слова "путем полного или частичного возмещения местными исполнительными органами их стоимости в соответствии со </w:t>
      </w:r>
      <w:r>
        <w:rPr>
          <w:rFonts w:ascii="Times New Roman"/>
          <w:b w:val="false"/>
          <w:i w:val="false"/>
          <w:color w:val="000000"/>
          <w:sz w:val="28"/>
        </w:rPr>
        <w:t>статьей 32-1</w:t>
      </w:r>
      <w:r>
        <w:rPr>
          <w:rFonts w:ascii="Times New Roman"/>
          <w:b w:val="false"/>
          <w:i w:val="false"/>
          <w:color w:val="000000"/>
          <w:sz w:val="28"/>
        </w:rPr>
        <w:t xml:space="preserve"> настоящего Закона" заменить словами "в соответствии с правилами, утвержденными уполномоченным органом в области социальной защиты населения, через портал социальных услуг, за исключением случаев, предусмотренных пунктом 3 </w:t>
      </w:r>
      <w:r>
        <w:rPr>
          <w:rFonts w:ascii="Times New Roman"/>
          <w:b w:val="false"/>
          <w:i w:val="false"/>
          <w:color w:val="000000"/>
          <w:sz w:val="28"/>
        </w:rPr>
        <w:t>статьи 32-1</w:t>
      </w:r>
      <w:r>
        <w:rPr>
          <w:rFonts w:ascii="Times New Roman"/>
          <w:b w:val="false"/>
          <w:i w:val="false"/>
          <w:color w:val="000000"/>
          <w:sz w:val="28"/>
        </w:rPr>
        <w:t xml:space="preserve"> настоящего Закона";</w:t>
      </w:r>
    </w:p>
    <w:bookmarkEnd w:id="2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после слова "реабилитации" дополнить словом "инвалида";</w:t>
      </w:r>
    </w:p>
    <w:bookmarkStart w:name="z223" w:id="20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201"/>
    <w:bookmarkStart w:name="z224" w:id="202"/>
    <w:p>
      <w:pPr>
        <w:spacing w:after="0"/>
        <w:ind w:left="0"/>
        <w:jc w:val="both"/>
      </w:pPr>
      <w:r>
        <w:rPr>
          <w:rFonts w:ascii="Times New Roman"/>
          <w:b w:val="false"/>
          <w:i w:val="false"/>
          <w:color w:val="000000"/>
          <w:sz w:val="28"/>
        </w:rPr>
        <w:t>
      слова "В случае" заменить словами "В случаях";</w:t>
      </w:r>
    </w:p>
    <w:bookmarkEnd w:id="202"/>
    <w:bookmarkStart w:name="z225" w:id="203"/>
    <w:p>
      <w:pPr>
        <w:spacing w:after="0"/>
        <w:ind w:left="0"/>
        <w:jc w:val="both"/>
      </w:pPr>
      <w:r>
        <w:rPr>
          <w:rFonts w:ascii="Times New Roman"/>
          <w:b w:val="false"/>
          <w:i w:val="false"/>
          <w:color w:val="000000"/>
          <w:sz w:val="28"/>
        </w:rPr>
        <w:t>
      после слов "юридического лица" дополнить словами ", а также вступления в законную силу решения суда о признании его банкротом";</w:t>
      </w:r>
    </w:p>
    <w:bookmarkEnd w:id="203"/>
    <w:bookmarkStart w:name="z226" w:id="204"/>
    <w:p>
      <w:pPr>
        <w:spacing w:after="0"/>
        <w:ind w:left="0"/>
        <w:jc w:val="both"/>
      </w:pPr>
      <w:r>
        <w:rPr>
          <w:rFonts w:ascii="Times New Roman"/>
          <w:b w:val="false"/>
          <w:i w:val="false"/>
          <w:color w:val="000000"/>
          <w:sz w:val="28"/>
        </w:rPr>
        <w:t xml:space="preserve">
      13) часть вторую </w:t>
      </w:r>
      <w:r>
        <w:rPr>
          <w:rFonts w:ascii="Times New Roman"/>
          <w:b w:val="false"/>
          <w:i w:val="false"/>
          <w:color w:val="000000"/>
          <w:sz w:val="28"/>
        </w:rPr>
        <w:t>пункта 3</w:t>
      </w:r>
      <w:r>
        <w:rPr>
          <w:rFonts w:ascii="Times New Roman"/>
          <w:b w:val="false"/>
          <w:i w:val="false"/>
          <w:color w:val="000000"/>
          <w:sz w:val="28"/>
        </w:rPr>
        <w:t xml:space="preserve"> статьи 25 после слова "разработаны" дополнить словами ", согласованы с одним из общественных объединений инвалидов";</w:t>
      </w:r>
    </w:p>
    <w:bookmarkEnd w:id="204"/>
    <w:bookmarkStart w:name="z227" w:id="205"/>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 3</w:t>
      </w:r>
      <w:r>
        <w:rPr>
          <w:rFonts w:ascii="Times New Roman"/>
          <w:b w:val="false"/>
          <w:i w:val="false"/>
          <w:color w:val="000000"/>
          <w:sz w:val="28"/>
        </w:rPr>
        <w:t xml:space="preserve"> статьи 29 изложить в следующей редакции:</w:t>
      </w:r>
    </w:p>
    <w:bookmarkEnd w:id="205"/>
    <w:bookmarkStart w:name="z228" w:id="206"/>
    <w:p>
      <w:pPr>
        <w:spacing w:after="0"/>
        <w:ind w:left="0"/>
        <w:jc w:val="both"/>
      </w:pPr>
      <w:r>
        <w:rPr>
          <w:rFonts w:ascii="Times New Roman"/>
          <w:b w:val="false"/>
          <w:i w:val="false"/>
          <w:color w:val="000000"/>
          <w:sz w:val="28"/>
        </w:rPr>
        <w:t xml:space="preserve">
      "3. При участии в конкурсах на получение образовательных грантов, а также на зачисление в состав обучающихся по государственному образовательному заказу на подготовку кадров с высшим образованием в случае равенства баллов преимущественное право согласно очередности, предусмотренной </w:t>
      </w:r>
      <w:r>
        <w:rPr>
          <w:rFonts w:ascii="Times New Roman"/>
          <w:b w:val="false"/>
          <w:i w:val="false"/>
          <w:color w:val="000000"/>
          <w:sz w:val="28"/>
        </w:rPr>
        <w:t>пунктом 5</w:t>
      </w:r>
      <w:r>
        <w:rPr>
          <w:rFonts w:ascii="Times New Roman"/>
          <w:b w:val="false"/>
          <w:i w:val="false"/>
          <w:color w:val="000000"/>
          <w:sz w:val="28"/>
        </w:rPr>
        <w:t xml:space="preserve"> статьи 26 Закона Республики Казахстан "Об образовании", имеют инвалиды первой и второй групп, инвалиды с детства, дети-инвалиды, которым согласно медицинскому заключению не противопоказано обучение в соответствующих организациях образования.";</w:t>
      </w:r>
    </w:p>
    <w:bookmarkEnd w:id="206"/>
    <w:bookmarkStart w:name="z229" w:id="207"/>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статьи 32-1</w:t>
      </w:r>
      <w:r>
        <w:rPr>
          <w:rFonts w:ascii="Times New Roman"/>
          <w:b w:val="false"/>
          <w:i w:val="false"/>
          <w:color w:val="000000"/>
          <w:sz w:val="28"/>
        </w:rPr>
        <w:t xml:space="preserve"> и </w:t>
      </w:r>
      <w:r>
        <w:rPr>
          <w:rFonts w:ascii="Times New Roman"/>
          <w:b w:val="false"/>
          <w:i w:val="false"/>
          <w:color w:val="000000"/>
          <w:sz w:val="28"/>
        </w:rPr>
        <w:t>32-2</w:t>
      </w:r>
      <w:r>
        <w:rPr>
          <w:rFonts w:ascii="Times New Roman"/>
          <w:b w:val="false"/>
          <w:i w:val="false"/>
          <w:color w:val="000000"/>
          <w:sz w:val="28"/>
        </w:rPr>
        <w:t xml:space="preserve"> изложить в следующей редакции: </w:t>
      </w:r>
    </w:p>
    <w:bookmarkEnd w:id="207"/>
    <w:bookmarkStart w:name="z230" w:id="208"/>
    <w:p>
      <w:pPr>
        <w:spacing w:after="0"/>
        <w:ind w:left="0"/>
        <w:jc w:val="both"/>
      </w:pPr>
      <w:r>
        <w:rPr>
          <w:rFonts w:ascii="Times New Roman"/>
          <w:b w:val="false"/>
          <w:i w:val="false"/>
          <w:color w:val="000000"/>
          <w:sz w:val="28"/>
        </w:rPr>
        <w:t xml:space="preserve">
      "Статья 32-1. Портал социальных услуг </w:t>
      </w:r>
    </w:p>
    <w:bookmarkEnd w:id="208"/>
    <w:bookmarkStart w:name="z231" w:id="209"/>
    <w:p>
      <w:pPr>
        <w:spacing w:after="0"/>
        <w:ind w:left="0"/>
        <w:jc w:val="both"/>
      </w:pPr>
      <w:r>
        <w:rPr>
          <w:rFonts w:ascii="Times New Roman"/>
          <w:b w:val="false"/>
          <w:i w:val="false"/>
          <w:color w:val="000000"/>
          <w:sz w:val="28"/>
        </w:rPr>
        <w:t xml:space="preserve">
      1. Портал социальных услуг является информационной системой социально-трудовой сферы и представляет собой объект информатизации, предоставляющий отдельным категориям населения возможность приобретения товаров и (или) услуг на условиях возмещения местными исполнительными органами их стоимости в соответствии с настоящим Законом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адресной социальной помощи".   </w:t>
      </w:r>
    </w:p>
    <w:bookmarkEnd w:id="209"/>
    <w:bookmarkStart w:name="z232" w:id="210"/>
    <w:p>
      <w:pPr>
        <w:spacing w:after="0"/>
        <w:ind w:left="0"/>
        <w:jc w:val="both"/>
      </w:pPr>
      <w:r>
        <w:rPr>
          <w:rFonts w:ascii="Times New Roman"/>
          <w:b w:val="false"/>
          <w:i w:val="false"/>
          <w:color w:val="000000"/>
          <w:sz w:val="28"/>
        </w:rPr>
        <w:t>
      Выбор поставщика на портале социальных услуг инвалидами осуществляется в течение двух месяцев со дня извещения их о направлении мероприятий индивидуальной программы реабилитации инвалида на портал социальных услуг.</w:t>
      </w:r>
    </w:p>
    <w:bookmarkEnd w:id="210"/>
    <w:bookmarkStart w:name="z233" w:id="211"/>
    <w:p>
      <w:pPr>
        <w:spacing w:after="0"/>
        <w:ind w:left="0"/>
        <w:jc w:val="both"/>
      </w:pPr>
      <w:r>
        <w:rPr>
          <w:rFonts w:ascii="Times New Roman"/>
          <w:b w:val="false"/>
          <w:i w:val="false"/>
          <w:color w:val="000000"/>
          <w:sz w:val="28"/>
        </w:rPr>
        <w:t>
      2. Сопровождение и системно-техническое обслуживание портала социальных услуг осуществляются юридическим лицом, созданным по решению Правительства Республики Казахстан, обеспечивающим информационную и аналитическую поддержку государственной политики по регулированию рынка труда и реализации активных мер содействия занятости.</w:t>
      </w:r>
    </w:p>
    <w:bookmarkEnd w:id="211"/>
    <w:bookmarkStart w:name="z234" w:id="212"/>
    <w:p>
      <w:pPr>
        <w:spacing w:after="0"/>
        <w:ind w:left="0"/>
        <w:jc w:val="both"/>
      </w:pPr>
      <w:r>
        <w:rPr>
          <w:rFonts w:ascii="Times New Roman"/>
          <w:b w:val="false"/>
          <w:i w:val="false"/>
          <w:color w:val="000000"/>
          <w:sz w:val="28"/>
        </w:rPr>
        <w:t>
      3. Приобретение товаров и (или) услуг производится в соответствии с законодательством Республики Казахстан о государственных закупках в следующих случаях:</w:t>
      </w:r>
    </w:p>
    <w:bookmarkEnd w:id="212"/>
    <w:bookmarkStart w:name="z235" w:id="213"/>
    <w:p>
      <w:pPr>
        <w:spacing w:after="0"/>
        <w:ind w:left="0"/>
        <w:jc w:val="both"/>
      </w:pPr>
      <w:r>
        <w:rPr>
          <w:rFonts w:ascii="Times New Roman"/>
          <w:b w:val="false"/>
          <w:i w:val="false"/>
          <w:color w:val="000000"/>
          <w:sz w:val="28"/>
        </w:rPr>
        <w:t>
      1) отсутствия проводного интернета в населенном пункте, в котором проживает инвалид;</w:t>
      </w:r>
    </w:p>
    <w:bookmarkEnd w:id="213"/>
    <w:bookmarkStart w:name="z236" w:id="214"/>
    <w:p>
      <w:pPr>
        <w:spacing w:after="0"/>
        <w:ind w:left="0"/>
        <w:jc w:val="both"/>
      </w:pPr>
      <w:r>
        <w:rPr>
          <w:rFonts w:ascii="Times New Roman"/>
          <w:b w:val="false"/>
          <w:i w:val="false"/>
          <w:color w:val="000000"/>
          <w:sz w:val="28"/>
        </w:rPr>
        <w:t>
      2) отсутствия зарегистрированного на портале социальных услуг поставщика закупаемого товара и (или) услуги;</w:t>
      </w:r>
    </w:p>
    <w:bookmarkEnd w:id="214"/>
    <w:bookmarkStart w:name="z237" w:id="215"/>
    <w:p>
      <w:pPr>
        <w:spacing w:after="0"/>
        <w:ind w:left="0"/>
        <w:jc w:val="both"/>
      </w:pPr>
      <w:r>
        <w:rPr>
          <w:rFonts w:ascii="Times New Roman"/>
          <w:b w:val="false"/>
          <w:i w:val="false"/>
          <w:color w:val="000000"/>
          <w:sz w:val="28"/>
        </w:rPr>
        <w:t>
      3) наличия заявления инвалида об отказе от приобретения товаров и (или) услуг через портал социальных услуг;</w:t>
      </w:r>
    </w:p>
    <w:bookmarkEnd w:id="215"/>
    <w:bookmarkStart w:name="z238" w:id="216"/>
    <w:p>
      <w:pPr>
        <w:spacing w:after="0"/>
        <w:ind w:left="0"/>
        <w:jc w:val="both"/>
      </w:pPr>
      <w:r>
        <w:rPr>
          <w:rFonts w:ascii="Times New Roman"/>
          <w:b w:val="false"/>
          <w:i w:val="false"/>
          <w:color w:val="000000"/>
          <w:sz w:val="28"/>
        </w:rPr>
        <w:t>
      4) обеспечения протезно-ортопедической помощью, техническими вспомогательными (компенсаторными) средствами, специальными средствами передвижения, изготовляемыми по индивидуальным заказам инвалидов и (или) требующими индивидуального подбора и настройки;</w:t>
      </w:r>
    </w:p>
    <w:bookmarkEnd w:id="216"/>
    <w:bookmarkStart w:name="z239" w:id="217"/>
    <w:p>
      <w:pPr>
        <w:spacing w:after="0"/>
        <w:ind w:left="0"/>
        <w:jc w:val="both"/>
      </w:pPr>
      <w:r>
        <w:rPr>
          <w:rFonts w:ascii="Times New Roman"/>
          <w:b w:val="false"/>
          <w:i w:val="false"/>
          <w:color w:val="000000"/>
          <w:sz w:val="28"/>
        </w:rPr>
        <w:t xml:space="preserve">
      5) оказания слухопротезной помощи с обеспечением слуховыми аппаратами; </w:t>
      </w:r>
    </w:p>
    <w:bookmarkEnd w:id="217"/>
    <w:bookmarkStart w:name="z240" w:id="218"/>
    <w:p>
      <w:pPr>
        <w:spacing w:after="0"/>
        <w:ind w:left="0"/>
        <w:jc w:val="both"/>
      </w:pPr>
      <w:r>
        <w:rPr>
          <w:rFonts w:ascii="Times New Roman"/>
          <w:b w:val="false"/>
          <w:i w:val="false"/>
          <w:color w:val="000000"/>
          <w:sz w:val="28"/>
        </w:rPr>
        <w:t>
      6) оказания услуг по замене и настройке речевого процессора к кохлеарному импланту.</w:t>
      </w:r>
    </w:p>
    <w:bookmarkEnd w:id="218"/>
    <w:bookmarkStart w:name="z241" w:id="219"/>
    <w:p>
      <w:pPr>
        <w:spacing w:after="0"/>
        <w:ind w:left="0"/>
        <w:jc w:val="both"/>
      </w:pPr>
      <w:r>
        <w:rPr>
          <w:rFonts w:ascii="Times New Roman"/>
          <w:b w:val="false"/>
          <w:i w:val="false"/>
          <w:color w:val="000000"/>
          <w:sz w:val="28"/>
        </w:rPr>
        <w:t xml:space="preserve">
      Статья 32-2. Поставщики товаров и (или) услуг на портале социальных услуг   </w:t>
      </w:r>
    </w:p>
    <w:bookmarkEnd w:id="219"/>
    <w:bookmarkStart w:name="z242" w:id="220"/>
    <w:p>
      <w:pPr>
        <w:spacing w:after="0"/>
        <w:ind w:left="0"/>
        <w:jc w:val="both"/>
      </w:pPr>
      <w:r>
        <w:rPr>
          <w:rFonts w:ascii="Times New Roman"/>
          <w:b w:val="false"/>
          <w:i w:val="false"/>
          <w:color w:val="000000"/>
          <w:sz w:val="28"/>
        </w:rPr>
        <w:t xml:space="preserve">
      1. Поставщиками товаров и (или) услуг на портале социальных услуг являются физические лица, осуществляющие предпринимательскую деятельность, юридические лица. </w:t>
      </w:r>
    </w:p>
    <w:bookmarkEnd w:id="220"/>
    <w:bookmarkStart w:name="z243" w:id="221"/>
    <w:p>
      <w:pPr>
        <w:spacing w:after="0"/>
        <w:ind w:left="0"/>
        <w:jc w:val="both"/>
      </w:pPr>
      <w:r>
        <w:rPr>
          <w:rFonts w:ascii="Times New Roman"/>
          <w:b w:val="false"/>
          <w:i w:val="false"/>
          <w:color w:val="000000"/>
          <w:sz w:val="28"/>
        </w:rPr>
        <w:t>
      Требование части первой настоящего пункта не распространяется на социальные услуги индивидуального помощника.</w:t>
      </w:r>
    </w:p>
    <w:bookmarkEnd w:id="221"/>
    <w:bookmarkStart w:name="z244" w:id="222"/>
    <w:p>
      <w:pPr>
        <w:spacing w:after="0"/>
        <w:ind w:left="0"/>
        <w:jc w:val="both"/>
      </w:pPr>
      <w:r>
        <w:rPr>
          <w:rFonts w:ascii="Times New Roman"/>
          <w:b w:val="false"/>
          <w:i w:val="false"/>
          <w:color w:val="000000"/>
          <w:sz w:val="28"/>
        </w:rPr>
        <w:t>
      Индивидуальным помощником не может быть лицо, состоящее на учете в организациях, оказывающих медицинскую помощь в области психического здоровья.</w:t>
      </w:r>
    </w:p>
    <w:bookmarkEnd w:id="222"/>
    <w:bookmarkStart w:name="z245" w:id="223"/>
    <w:p>
      <w:pPr>
        <w:spacing w:after="0"/>
        <w:ind w:left="0"/>
        <w:jc w:val="both"/>
      </w:pPr>
      <w:r>
        <w:rPr>
          <w:rFonts w:ascii="Times New Roman"/>
          <w:b w:val="false"/>
          <w:i w:val="false"/>
          <w:color w:val="000000"/>
          <w:sz w:val="28"/>
        </w:rPr>
        <w:t xml:space="preserve">
      2. Допуск поставщиков товаров и (или) услуг на портал социальных услуг, их регистрация или снятие с регистрации на портале социальных услуг осуществляются согласно правилам, утвержденным уполномоченным органом в области социальной защиты населения. </w:t>
      </w:r>
    </w:p>
    <w:bookmarkEnd w:id="223"/>
    <w:bookmarkStart w:name="z246" w:id="224"/>
    <w:p>
      <w:pPr>
        <w:spacing w:after="0"/>
        <w:ind w:left="0"/>
        <w:jc w:val="both"/>
      </w:pPr>
      <w:r>
        <w:rPr>
          <w:rFonts w:ascii="Times New Roman"/>
          <w:b w:val="false"/>
          <w:i w:val="false"/>
          <w:color w:val="000000"/>
          <w:sz w:val="28"/>
        </w:rPr>
        <w:t>
      3. На портале социальных услуг регистрируются поставщики, которые:</w:t>
      </w:r>
    </w:p>
    <w:bookmarkEnd w:id="224"/>
    <w:bookmarkStart w:name="z247" w:id="225"/>
    <w:p>
      <w:pPr>
        <w:spacing w:after="0"/>
        <w:ind w:left="0"/>
        <w:jc w:val="both"/>
      </w:pPr>
      <w:r>
        <w:rPr>
          <w:rFonts w:ascii="Times New Roman"/>
          <w:b w:val="false"/>
          <w:i w:val="false"/>
          <w:color w:val="000000"/>
          <w:sz w:val="28"/>
        </w:rPr>
        <w:t>
      1) имеют сертификат соответствия или декларацию о соответствии при поставке товаров, подлежащих обязательному подтверждению соответствия;</w:t>
      </w:r>
    </w:p>
    <w:bookmarkEnd w:id="225"/>
    <w:bookmarkStart w:name="z248" w:id="226"/>
    <w:p>
      <w:pPr>
        <w:spacing w:after="0"/>
        <w:ind w:left="0"/>
        <w:jc w:val="both"/>
      </w:pPr>
      <w:r>
        <w:rPr>
          <w:rFonts w:ascii="Times New Roman"/>
          <w:b w:val="false"/>
          <w:i w:val="false"/>
          <w:color w:val="000000"/>
          <w:sz w:val="28"/>
        </w:rPr>
        <w:t>
      2) имеют регистрационное удостоверение при поставке технических вспомогательных (компенсаторных) средств и специальных средств передвижения, относящихся к медицинским изделиям, подлежащим государственной регистрации и перерегистрации;</w:t>
      </w:r>
    </w:p>
    <w:bookmarkEnd w:id="226"/>
    <w:bookmarkStart w:name="z249" w:id="227"/>
    <w:p>
      <w:pPr>
        <w:spacing w:after="0"/>
        <w:ind w:left="0"/>
        <w:jc w:val="both"/>
      </w:pPr>
      <w:r>
        <w:rPr>
          <w:rFonts w:ascii="Times New Roman"/>
          <w:b w:val="false"/>
          <w:i w:val="false"/>
          <w:color w:val="000000"/>
          <w:sz w:val="28"/>
        </w:rPr>
        <w:t>
      3) не имеют налоговой задолженности и задолженности по социальным платежам;</w:t>
      </w:r>
    </w:p>
    <w:bookmarkEnd w:id="227"/>
    <w:bookmarkStart w:name="z250" w:id="228"/>
    <w:p>
      <w:pPr>
        <w:spacing w:after="0"/>
        <w:ind w:left="0"/>
        <w:jc w:val="both"/>
      </w:pPr>
      <w:r>
        <w:rPr>
          <w:rFonts w:ascii="Times New Roman"/>
          <w:b w:val="false"/>
          <w:i w:val="false"/>
          <w:color w:val="000000"/>
          <w:sz w:val="28"/>
        </w:rPr>
        <w:t>
      4) не подлежат процедуре банкротства либо ликвидации;</w:t>
      </w:r>
    </w:p>
    <w:bookmarkEnd w:id="228"/>
    <w:bookmarkStart w:name="z251" w:id="229"/>
    <w:p>
      <w:pPr>
        <w:spacing w:after="0"/>
        <w:ind w:left="0"/>
        <w:jc w:val="both"/>
      </w:pPr>
      <w:r>
        <w:rPr>
          <w:rFonts w:ascii="Times New Roman"/>
          <w:b w:val="false"/>
          <w:i w:val="false"/>
          <w:color w:val="000000"/>
          <w:sz w:val="28"/>
        </w:rPr>
        <w:t>
      5) не включены в реестр недобросовестных участников государственных закупок в соответствии с законодательством Республики Казахстан о государственных закупках;</w:t>
      </w:r>
    </w:p>
    <w:bookmarkEnd w:id="229"/>
    <w:bookmarkStart w:name="z252" w:id="230"/>
    <w:p>
      <w:pPr>
        <w:spacing w:after="0"/>
        <w:ind w:left="0"/>
        <w:jc w:val="both"/>
      </w:pPr>
      <w:r>
        <w:rPr>
          <w:rFonts w:ascii="Times New Roman"/>
          <w:b w:val="false"/>
          <w:i w:val="false"/>
          <w:color w:val="000000"/>
          <w:sz w:val="28"/>
        </w:rPr>
        <w:t>
      6) не включены в реестр недобросовестных участников закупок и (или) перечень ненадежных потенциальных поставщиков (поставщиков) Фонда национального благосостояния, предусмотренные законодательством Республики Казахстан о закупках отдельных субъектов квазигосударственного сектора,;</w:t>
      </w:r>
    </w:p>
    <w:bookmarkEnd w:id="230"/>
    <w:bookmarkStart w:name="z253" w:id="231"/>
    <w:p>
      <w:pPr>
        <w:spacing w:after="0"/>
        <w:ind w:left="0"/>
        <w:jc w:val="both"/>
      </w:pPr>
      <w:r>
        <w:rPr>
          <w:rFonts w:ascii="Times New Roman"/>
          <w:b w:val="false"/>
          <w:i w:val="false"/>
          <w:color w:val="000000"/>
          <w:sz w:val="28"/>
        </w:rPr>
        <w:t>
      7) представили документы, подтверждающие происхождение, характеристики и цену для реализации товаров и (или) оказания услуг;</w:t>
      </w:r>
    </w:p>
    <w:bookmarkEnd w:id="231"/>
    <w:bookmarkStart w:name="z254" w:id="232"/>
    <w:p>
      <w:pPr>
        <w:spacing w:after="0"/>
        <w:ind w:left="0"/>
        <w:jc w:val="both"/>
      </w:pPr>
      <w:r>
        <w:rPr>
          <w:rFonts w:ascii="Times New Roman"/>
          <w:b w:val="false"/>
          <w:i w:val="false"/>
          <w:color w:val="000000"/>
          <w:sz w:val="28"/>
        </w:rPr>
        <w:t>
      8) имеют лицензию на осуществление медицинской деятельности при предоставлении санаторно-курортного лечения и медицинской реабилитологии;</w:t>
      </w:r>
    </w:p>
    <w:bookmarkEnd w:id="232"/>
    <w:bookmarkStart w:name="z255" w:id="233"/>
    <w:p>
      <w:pPr>
        <w:spacing w:after="0"/>
        <w:ind w:left="0"/>
        <w:jc w:val="both"/>
      </w:pPr>
      <w:r>
        <w:rPr>
          <w:rFonts w:ascii="Times New Roman"/>
          <w:b w:val="false"/>
          <w:i w:val="false"/>
          <w:color w:val="000000"/>
          <w:sz w:val="28"/>
        </w:rPr>
        <w:t>
      9) имеют документ, подтверждающий квалификацию при оказании социальной услуги специалиста жестового языка.</w:t>
      </w:r>
    </w:p>
    <w:bookmarkEnd w:id="233"/>
    <w:bookmarkStart w:name="z256" w:id="234"/>
    <w:p>
      <w:pPr>
        <w:spacing w:after="0"/>
        <w:ind w:left="0"/>
        <w:jc w:val="both"/>
      </w:pPr>
      <w:r>
        <w:rPr>
          <w:rFonts w:ascii="Times New Roman"/>
          <w:b w:val="false"/>
          <w:i w:val="false"/>
          <w:color w:val="000000"/>
          <w:sz w:val="28"/>
        </w:rPr>
        <w:t>
      Требования части первой настоящего пункта не распространяются на социальные услуги индивидуального помощника.</w:t>
      </w:r>
    </w:p>
    <w:bookmarkEnd w:id="234"/>
    <w:bookmarkStart w:name="z257" w:id="235"/>
    <w:p>
      <w:pPr>
        <w:spacing w:after="0"/>
        <w:ind w:left="0"/>
        <w:jc w:val="both"/>
      </w:pPr>
      <w:r>
        <w:rPr>
          <w:rFonts w:ascii="Times New Roman"/>
          <w:b w:val="false"/>
          <w:i w:val="false"/>
          <w:color w:val="000000"/>
          <w:sz w:val="28"/>
        </w:rPr>
        <w:t>
      4. Поставщик снимается с регистрации на портале социальных услуг в случаях:</w:t>
      </w:r>
    </w:p>
    <w:bookmarkEnd w:id="235"/>
    <w:bookmarkStart w:name="z258" w:id="236"/>
    <w:p>
      <w:pPr>
        <w:spacing w:after="0"/>
        <w:ind w:left="0"/>
        <w:jc w:val="both"/>
      </w:pPr>
      <w:r>
        <w:rPr>
          <w:rFonts w:ascii="Times New Roman"/>
          <w:b w:val="false"/>
          <w:i w:val="false"/>
          <w:color w:val="000000"/>
          <w:sz w:val="28"/>
        </w:rPr>
        <w:t>
      1) подачи заявления о снятии с регистрации на портале социальных услуг;</w:t>
      </w:r>
    </w:p>
    <w:bookmarkEnd w:id="236"/>
    <w:bookmarkStart w:name="z259" w:id="237"/>
    <w:p>
      <w:pPr>
        <w:spacing w:after="0"/>
        <w:ind w:left="0"/>
        <w:jc w:val="both"/>
      </w:pPr>
      <w:r>
        <w:rPr>
          <w:rFonts w:ascii="Times New Roman"/>
          <w:b w:val="false"/>
          <w:i w:val="false"/>
          <w:color w:val="000000"/>
          <w:sz w:val="28"/>
        </w:rPr>
        <w:t>
      2) смерти или прекращения деятельности физического лица, осуществляющего предпринимательскую деятельность, прекращения деятельности юридического лица;</w:t>
      </w:r>
    </w:p>
    <w:bookmarkEnd w:id="237"/>
    <w:bookmarkStart w:name="z260" w:id="238"/>
    <w:p>
      <w:pPr>
        <w:spacing w:after="0"/>
        <w:ind w:left="0"/>
        <w:jc w:val="both"/>
      </w:pPr>
      <w:r>
        <w:rPr>
          <w:rFonts w:ascii="Times New Roman"/>
          <w:b w:val="false"/>
          <w:i w:val="false"/>
          <w:color w:val="000000"/>
          <w:sz w:val="28"/>
        </w:rPr>
        <w:t>
      3) включения в реестр недобросовестных участников государственных закупок в соответствии с законодательством Республики Казахстан о государственных закупках;</w:t>
      </w:r>
    </w:p>
    <w:bookmarkEnd w:id="238"/>
    <w:bookmarkStart w:name="z261" w:id="239"/>
    <w:p>
      <w:pPr>
        <w:spacing w:after="0"/>
        <w:ind w:left="0"/>
        <w:jc w:val="both"/>
      </w:pPr>
      <w:r>
        <w:rPr>
          <w:rFonts w:ascii="Times New Roman"/>
          <w:b w:val="false"/>
          <w:i w:val="false"/>
          <w:color w:val="000000"/>
          <w:sz w:val="28"/>
        </w:rPr>
        <w:t>
      4) включения в реестр недобросовестных участников закупок и (или) перечень ненадежных потенциальных поставщиков (поставщиков) Фонда национального благосостояния, предусмотренные законодательством Республики Казахстан о закупках отдельных субъектов квазигосударственного сектора;</w:t>
      </w:r>
    </w:p>
    <w:bookmarkEnd w:id="239"/>
    <w:bookmarkStart w:name="z262" w:id="240"/>
    <w:p>
      <w:pPr>
        <w:spacing w:after="0"/>
        <w:ind w:left="0"/>
        <w:jc w:val="both"/>
      </w:pPr>
      <w:r>
        <w:rPr>
          <w:rFonts w:ascii="Times New Roman"/>
          <w:b w:val="false"/>
          <w:i w:val="false"/>
          <w:color w:val="000000"/>
          <w:sz w:val="28"/>
        </w:rPr>
        <w:t>
      5) неисполнения и (или) ненадлежащего исполнения обязательств, взятых им на себя посредством портала социальных услуг.</w:t>
      </w:r>
    </w:p>
    <w:bookmarkEnd w:id="240"/>
    <w:bookmarkStart w:name="z263" w:id="241"/>
    <w:p>
      <w:pPr>
        <w:spacing w:after="0"/>
        <w:ind w:left="0"/>
        <w:jc w:val="both"/>
      </w:pPr>
      <w:r>
        <w:rPr>
          <w:rFonts w:ascii="Times New Roman"/>
          <w:b w:val="false"/>
          <w:i w:val="false"/>
          <w:color w:val="000000"/>
          <w:sz w:val="28"/>
        </w:rPr>
        <w:t>
      Снятие с регистрации на портале социальных услуг в соответствии с подпунктами 1), 3) и 4) части первой настоящего пункта не освобождает поставщика от исполнения обязательств, взятых им на себя посредством портала социальных услуг на дату снятия с регистрации.</w:t>
      </w:r>
    </w:p>
    <w:bookmarkEnd w:id="241"/>
    <w:bookmarkStart w:name="z264" w:id="242"/>
    <w:p>
      <w:pPr>
        <w:spacing w:after="0"/>
        <w:ind w:left="0"/>
        <w:jc w:val="both"/>
      </w:pPr>
      <w:r>
        <w:rPr>
          <w:rFonts w:ascii="Times New Roman"/>
          <w:b w:val="false"/>
          <w:i w:val="false"/>
          <w:color w:val="000000"/>
          <w:sz w:val="28"/>
        </w:rPr>
        <w:t xml:space="preserve">
      В случаях, указанных в подпункте 5) части первой настоящего пункта, инвалид не позднее четырнадцати календарных дней со дня, когда ему стало известно о неисполнении и (или) ненадлежащем исполнении поставщиком взятых на себя обязательств, размещает на портале социальных услуг соответствующую информацию. Данная информация в течение десяти рабочих дней со дня размещения рассматривается комиссией, создаваемой местным исполнительным органом, которая определяет наличие или отсутствие нарушений со стороны поставщика. </w:t>
      </w:r>
    </w:p>
    <w:bookmarkEnd w:id="242"/>
    <w:bookmarkStart w:name="z265" w:id="243"/>
    <w:p>
      <w:pPr>
        <w:spacing w:after="0"/>
        <w:ind w:left="0"/>
        <w:jc w:val="both"/>
      </w:pPr>
      <w:r>
        <w:rPr>
          <w:rFonts w:ascii="Times New Roman"/>
          <w:b w:val="false"/>
          <w:i w:val="false"/>
          <w:color w:val="000000"/>
          <w:sz w:val="28"/>
        </w:rPr>
        <w:t xml:space="preserve">
      В случае снятия поставщика с регистрации на портале социальных услуг по основаниям, предусмотренным подпунктами 3) и 4) части первой настоящего пункта, последующая регистрация на портале социальных услуг возможна после исключения сведений о нем из соответствующих реестра и (или) перечня. </w:t>
      </w:r>
    </w:p>
    <w:bookmarkEnd w:id="243"/>
    <w:bookmarkStart w:name="z266" w:id="244"/>
    <w:p>
      <w:pPr>
        <w:spacing w:after="0"/>
        <w:ind w:left="0"/>
        <w:jc w:val="both"/>
      </w:pPr>
      <w:r>
        <w:rPr>
          <w:rFonts w:ascii="Times New Roman"/>
          <w:b w:val="false"/>
          <w:i w:val="false"/>
          <w:color w:val="000000"/>
          <w:sz w:val="28"/>
        </w:rPr>
        <w:t>
      В случае снятия поставщика с регистрации на портале социальных услуг по основаниям, предусмотренным подпунктом 5) части первой настоящего пункта, последующая регистрация его на портале социальных услуг возможна не ранее чем через год со дня снятия с регистрации.</w:t>
      </w:r>
    </w:p>
    <w:bookmarkEnd w:id="244"/>
    <w:bookmarkStart w:name="z267" w:id="245"/>
    <w:p>
      <w:pPr>
        <w:spacing w:after="0"/>
        <w:ind w:left="0"/>
        <w:jc w:val="both"/>
      </w:pPr>
      <w:r>
        <w:rPr>
          <w:rFonts w:ascii="Times New Roman"/>
          <w:b w:val="false"/>
          <w:i w:val="false"/>
          <w:color w:val="000000"/>
          <w:sz w:val="28"/>
        </w:rPr>
        <w:t>
      5. Поставщик реализует на портале социальных услуг товары и (или) услуги, соответствующие классификатору технических вспомогательных (компенсаторных) средств, специальных средств передвижения и услуг, предоставляемых инвалидам.</w:t>
      </w:r>
    </w:p>
    <w:bookmarkEnd w:id="245"/>
    <w:bookmarkStart w:name="z268" w:id="246"/>
    <w:p>
      <w:pPr>
        <w:spacing w:after="0"/>
        <w:ind w:left="0"/>
        <w:jc w:val="both"/>
      </w:pPr>
      <w:r>
        <w:rPr>
          <w:rFonts w:ascii="Times New Roman"/>
          <w:b w:val="false"/>
          <w:i w:val="false"/>
          <w:color w:val="000000"/>
          <w:sz w:val="28"/>
        </w:rPr>
        <w:t>
      В случае выявления факта реализации поставщиками через портал социальных услуг товаров и (или) услуг, не соответствующих требованиям договора, заключаемого на портале социальных услуг, их стоимость возмещается за счет средств поставщиков.";</w:t>
      </w:r>
    </w:p>
    <w:bookmarkEnd w:id="246"/>
    <w:bookmarkStart w:name="z269" w:id="247"/>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главу 3</w:t>
      </w:r>
      <w:r>
        <w:rPr>
          <w:rFonts w:ascii="Times New Roman"/>
          <w:b w:val="false"/>
          <w:i w:val="false"/>
          <w:color w:val="000000"/>
          <w:sz w:val="28"/>
        </w:rPr>
        <w:t xml:space="preserve"> дополнить статьей 32-3 следующего содержания:</w:t>
      </w:r>
    </w:p>
    <w:bookmarkEnd w:id="247"/>
    <w:bookmarkStart w:name="z270" w:id="248"/>
    <w:p>
      <w:pPr>
        <w:spacing w:after="0"/>
        <w:ind w:left="0"/>
        <w:jc w:val="both"/>
      </w:pPr>
      <w:r>
        <w:rPr>
          <w:rFonts w:ascii="Times New Roman"/>
          <w:b w:val="false"/>
          <w:i w:val="false"/>
          <w:color w:val="000000"/>
          <w:sz w:val="28"/>
        </w:rPr>
        <w:t>
      "Статья 32-3. Обеспечение инвалидов товарами и (или) услугами, приобретаемыми через портал социальных услуг</w:t>
      </w:r>
    </w:p>
    <w:bookmarkEnd w:id="248"/>
    <w:bookmarkStart w:name="z271" w:id="249"/>
    <w:p>
      <w:pPr>
        <w:spacing w:after="0"/>
        <w:ind w:left="0"/>
        <w:jc w:val="both"/>
      </w:pPr>
      <w:r>
        <w:rPr>
          <w:rFonts w:ascii="Times New Roman"/>
          <w:b w:val="false"/>
          <w:i w:val="false"/>
          <w:color w:val="000000"/>
          <w:sz w:val="28"/>
        </w:rPr>
        <w:t>
      1. Инвалиды на основе индивидуальной программы реабилитации инвалида осуществляют заказ на приобретение товаров и (или) услуг через портал социальных услуг.</w:t>
      </w:r>
    </w:p>
    <w:bookmarkEnd w:id="249"/>
    <w:bookmarkStart w:name="z272" w:id="250"/>
    <w:p>
      <w:pPr>
        <w:spacing w:after="0"/>
        <w:ind w:left="0"/>
        <w:jc w:val="both"/>
      </w:pPr>
      <w:r>
        <w:rPr>
          <w:rFonts w:ascii="Times New Roman"/>
          <w:b w:val="false"/>
          <w:i w:val="false"/>
          <w:color w:val="000000"/>
          <w:sz w:val="28"/>
        </w:rPr>
        <w:t>
      Товары и (или) услуги, реализуемые через портал социальных услуг, должны соответствовать классификатору технических вспомогательных (компенсаторных) средств, специальных средств передвижения и услуг, предоставляемых инвалидам.</w:t>
      </w:r>
    </w:p>
    <w:bookmarkEnd w:id="250"/>
    <w:bookmarkStart w:name="z273" w:id="251"/>
    <w:p>
      <w:pPr>
        <w:spacing w:after="0"/>
        <w:ind w:left="0"/>
        <w:jc w:val="both"/>
      </w:pPr>
      <w:r>
        <w:rPr>
          <w:rFonts w:ascii="Times New Roman"/>
          <w:b w:val="false"/>
          <w:i w:val="false"/>
          <w:color w:val="000000"/>
          <w:sz w:val="28"/>
        </w:rPr>
        <w:t>
      2. Инвалид при приобретении через портал социальных услуг товаров и (или) услуг согласно индивидуальной программе реабилитации инвалида имеет право на возмещение местными исполнительными органами их стоимости, но не более размера гарантированной суммы, предусмотренного пунктом 3 настоящей статьи. Разницу между гарантированной суммой и фактической стоимостью приобретенных товаров и (или) услуг инвалид оплачивает самостоятельно за счет собственных средств.</w:t>
      </w:r>
    </w:p>
    <w:bookmarkEnd w:id="251"/>
    <w:bookmarkStart w:name="z274" w:id="252"/>
    <w:p>
      <w:pPr>
        <w:spacing w:after="0"/>
        <w:ind w:left="0"/>
        <w:jc w:val="both"/>
      </w:pPr>
      <w:r>
        <w:rPr>
          <w:rFonts w:ascii="Times New Roman"/>
          <w:b w:val="false"/>
          <w:i w:val="false"/>
          <w:color w:val="000000"/>
          <w:sz w:val="28"/>
        </w:rPr>
        <w:t>
      3. Гарантированная сумма, предоставляемая в качестве возмещения стоимости товаров и (или) услуг, приобретаемых через портал социальных услуг, выплачивается в следующих размерах:</w:t>
      </w:r>
    </w:p>
    <w:bookmarkEnd w:id="252"/>
    <w:bookmarkStart w:name="z275" w:id="253"/>
    <w:p>
      <w:pPr>
        <w:spacing w:after="0"/>
        <w:ind w:left="0"/>
        <w:jc w:val="both"/>
      </w:pPr>
      <w:r>
        <w:rPr>
          <w:rFonts w:ascii="Times New Roman"/>
          <w:b w:val="false"/>
          <w:i w:val="false"/>
          <w:color w:val="000000"/>
          <w:sz w:val="28"/>
        </w:rPr>
        <w:t xml:space="preserve">
      на санаторно-курортное лечение, протезно-ортопедическую помощь, технические вспомогательные (компенсаторные) средства, специальные средства передвижения – в размере, определяемом уполномоченным органом в области социальной защиты населения; </w:t>
      </w:r>
    </w:p>
    <w:bookmarkEnd w:id="253"/>
    <w:bookmarkStart w:name="z276" w:id="254"/>
    <w:p>
      <w:pPr>
        <w:spacing w:after="0"/>
        <w:ind w:left="0"/>
        <w:jc w:val="both"/>
      </w:pPr>
      <w:r>
        <w:rPr>
          <w:rFonts w:ascii="Times New Roman"/>
          <w:b w:val="false"/>
          <w:i w:val="false"/>
          <w:color w:val="000000"/>
          <w:sz w:val="28"/>
        </w:rPr>
        <w:t>
      на социальные услуги индивидуального помощника – из расчета размера заработной платы специалиста по социальной работе в час, но не более восьми часов в день;</w:t>
      </w:r>
    </w:p>
    <w:bookmarkEnd w:id="254"/>
    <w:bookmarkStart w:name="z277" w:id="255"/>
    <w:p>
      <w:pPr>
        <w:spacing w:after="0"/>
        <w:ind w:left="0"/>
        <w:jc w:val="both"/>
      </w:pPr>
      <w:r>
        <w:rPr>
          <w:rFonts w:ascii="Times New Roman"/>
          <w:b w:val="false"/>
          <w:i w:val="false"/>
          <w:color w:val="000000"/>
          <w:sz w:val="28"/>
        </w:rPr>
        <w:t>
      на социальные услуги специалиста жестового языка – из расчета пятнадцати процентов минимального размера заработной платы, установленного на соответствующий финансовый год законом о республиканском бюджете, в час, но не более шестидесяти часов в год.".</w:t>
      </w:r>
    </w:p>
    <w:bookmarkEnd w:id="255"/>
    <w:bookmarkStart w:name="z278" w:id="256"/>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июня 2005 года "О государственных пособиях семьям, имеющим детей":</w:t>
      </w:r>
    </w:p>
    <w:bookmarkEnd w:id="256"/>
    <w:bookmarkStart w:name="z279" w:id="257"/>
    <w:p>
      <w:pPr>
        <w:spacing w:after="0"/>
        <w:ind w:left="0"/>
        <w:jc w:val="both"/>
      </w:pPr>
      <w:r>
        <w:rPr>
          <w:rFonts w:ascii="Times New Roman"/>
          <w:b w:val="false"/>
          <w:i w:val="false"/>
          <w:color w:val="000000"/>
          <w:sz w:val="28"/>
        </w:rPr>
        <w:t xml:space="preserve">
      1) абзац седьмой </w:t>
      </w:r>
      <w:r>
        <w:rPr>
          <w:rFonts w:ascii="Times New Roman"/>
          <w:b w:val="false"/>
          <w:i w:val="false"/>
          <w:color w:val="000000"/>
          <w:sz w:val="28"/>
        </w:rPr>
        <w:t>подпункта 1)</w:t>
      </w:r>
      <w:r>
        <w:rPr>
          <w:rFonts w:ascii="Times New Roman"/>
          <w:b w:val="false"/>
          <w:i w:val="false"/>
          <w:color w:val="000000"/>
          <w:sz w:val="28"/>
        </w:rPr>
        <w:t xml:space="preserve"> статьи 1 исключить;</w:t>
      </w:r>
    </w:p>
    <w:bookmarkEnd w:id="257"/>
    <w:bookmarkStart w:name="z280" w:id="25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4</w:t>
      </w:r>
      <w:r>
        <w:rPr>
          <w:rFonts w:ascii="Times New Roman"/>
          <w:b w:val="false"/>
          <w:i w:val="false"/>
          <w:color w:val="000000"/>
          <w:sz w:val="28"/>
        </w:rPr>
        <w:t>:</w:t>
      </w:r>
    </w:p>
    <w:bookmarkEnd w:id="2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283" w:id="259"/>
    <w:p>
      <w:pPr>
        <w:spacing w:after="0"/>
        <w:ind w:left="0"/>
        <w:jc w:val="both"/>
      </w:pPr>
      <w:r>
        <w:rPr>
          <w:rFonts w:ascii="Times New Roman"/>
          <w:b w:val="false"/>
          <w:i w:val="false"/>
          <w:color w:val="000000"/>
          <w:sz w:val="28"/>
        </w:rPr>
        <w:t>
      "3. Лица, награжденные подвесками "Алтын алқа", "Күміс алқа" или получившие ранее звание "Мать-героиня", награжденные орденами "Материнская слава" I и II степени, имеют право на получение пособия многодетной матери.";</w:t>
      </w:r>
    </w:p>
    <w:bookmarkEnd w:id="259"/>
    <w:bookmarkStart w:name="z284" w:id="260"/>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5</w:t>
      </w:r>
      <w:r>
        <w:rPr>
          <w:rFonts w:ascii="Times New Roman"/>
          <w:b w:val="false"/>
          <w:i w:val="false"/>
          <w:color w:val="000000"/>
          <w:sz w:val="28"/>
        </w:rPr>
        <w:t>:</w:t>
      </w:r>
    </w:p>
    <w:bookmarkEnd w:id="260"/>
    <w:bookmarkStart w:name="z285" w:id="2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261"/>
    <w:bookmarkStart w:name="z286" w:id="262"/>
    <w:p>
      <w:pPr>
        <w:spacing w:after="0"/>
        <w:ind w:left="0"/>
        <w:jc w:val="both"/>
      </w:pPr>
      <w:r>
        <w:rPr>
          <w:rFonts w:ascii="Times New Roman"/>
          <w:b w:val="false"/>
          <w:i w:val="false"/>
          <w:color w:val="000000"/>
          <w:sz w:val="28"/>
        </w:rPr>
        <w:t>
      часть первую изложить в следующей редакции:</w:t>
      </w:r>
    </w:p>
    <w:bookmarkEnd w:id="262"/>
    <w:bookmarkStart w:name="z287" w:id="263"/>
    <w:p>
      <w:pPr>
        <w:spacing w:after="0"/>
        <w:ind w:left="0"/>
        <w:jc w:val="both"/>
      </w:pPr>
      <w:r>
        <w:rPr>
          <w:rFonts w:ascii="Times New Roman"/>
          <w:b w:val="false"/>
          <w:i w:val="false"/>
          <w:color w:val="000000"/>
          <w:sz w:val="28"/>
        </w:rPr>
        <w:t xml:space="preserve">
      "2. Заявление о назначении пособия с приложением документов, перечень которых определяется уполномоченным государственным органом, представляется в Государственную корпорацию по месту жительства семьи (лица), имеющей (имеющего) право на пособия, предусмотренные </w:t>
      </w:r>
      <w:r>
        <w:rPr>
          <w:rFonts w:ascii="Times New Roman"/>
          <w:b w:val="false"/>
          <w:i w:val="false"/>
          <w:color w:val="000000"/>
          <w:sz w:val="28"/>
        </w:rPr>
        <w:t>статьей 4</w:t>
      </w:r>
      <w:r>
        <w:rPr>
          <w:rFonts w:ascii="Times New Roman"/>
          <w:b w:val="false"/>
          <w:i w:val="false"/>
          <w:color w:val="000000"/>
          <w:sz w:val="28"/>
        </w:rPr>
        <w:t xml:space="preserve"> настоящего Закона.";</w:t>
      </w:r>
    </w:p>
    <w:bookmarkEnd w:id="263"/>
    <w:bookmarkStart w:name="z288" w:id="264"/>
    <w:p>
      <w:pPr>
        <w:spacing w:after="0"/>
        <w:ind w:left="0"/>
        <w:jc w:val="both"/>
      </w:pPr>
      <w:r>
        <w:rPr>
          <w:rFonts w:ascii="Times New Roman"/>
          <w:b w:val="false"/>
          <w:i w:val="false"/>
          <w:color w:val="000000"/>
          <w:sz w:val="28"/>
        </w:rPr>
        <w:t>
      в части второй слова "пособия на рождение, пособия по уходу, пособия воспитывающему ребенка-инвалида либо пособия по уходу за инвалидом первой группы с детства" заменить словом "пособий";</w:t>
      </w:r>
    </w:p>
    <w:bookmarkEnd w:id="264"/>
    <w:bookmarkStart w:name="z289" w:id="265"/>
    <w:p>
      <w:pPr>
        <w:spacing w:after="0"/>
        <w:ind w:left="0"/>
        <w:jc w:val="both"/>
      </w:pPr>
      <w:r>
        <w:rPr>
          <w:rFonts w:ascii="Times New Roman"/>
          <w:b w:val="false"/>
          <w:i w:val="false"/>
          <w:color w:val="000000"/>
          <w:sz w:val="28"/>
        </w:rPr>
        <w:t>
      в части третьей слова "или установлении впервые инвалидности первой группы с детства", "и пособия по уходу за инвалидом первой группы с детства" исключить;</w:t>
      </w:r>
    </w:p>
    <w:bookmarkEnd w:id="265"/>
    <w:bookmarkStart w:name="z290" w:id="26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266"/>
    <w:bookmarkStart w:name="z291" w:id="267"/>
    <w:p>
      <w:pPr>
        <w:spacing w:after="0"/>
        <w:ind w:left="0"/>
        <w:jc w:val="both"/>
      </w:pPr>
      <w:r>
        <w:rPr>
          <w:rFonts w:ascii="Times New Roman"/>
          <w:b w:val="false"/>
          <w:i w:val="false"/>
          <w:color w:val="000000"/>
          <w:sz w:val="28"/>
        </w:rPr>
        <w:t>
      в части первой слова "или о лице, осуществляющем уход за инвалидом первой группы с детства," исключить;</w:t>
      </w:r>
    </w:p>
    <w:bookmarkEnd w:id="267"/>
    <w:bookmarkStart w:name="z292" w:id="268"/>
    <w:p>
      <w:pPr>
        <w:spacing w:after="0"/>
        <w:ind w:left="0"/>
        <w:jc w:val="both"/>
      </w:pPr>
      <w:r>
        <w:rPr>
          <w:rFonts w:ascii="Times New Roman"/>
          <w:b w:val="false"/>
          <w:i w:val="false"/>
          <w:color w:val="000000"/>
          <w:sz w:val="28"/>
        </w:rPr>
        <w:t>
      в части второй слова "или о лице, осуществляющем уход за инвалидом первой группы с детства,", ", а также пособия по уходу за инвалидом первой группы с детства" исключить;</w:t>
      </w:r>
    </w:p>
    <w:bookmarkEnd w:id="268"/>
    <w:bookmarkStart w:name="z293" w:id="269"/>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6</w:t>
      </w:r>
      <w:r>
        <w:rPr>
          <w:rFonts w:ascii="Times New Roman"/>
          <w:b w:val="false"/>
          <w:i w:val="false"/>
          <w:color w:val="000000"/>
          <w:sz w:val="28"/>
        </w:rPr>
        <w:t xml:space="preserve">: </w:t>
      </w:r>
    </w:p>
    <w:bookmarkEnd w:id="269"/>
    <w:bookmarkStart w:name="z294" w:id="27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w:t>
      </w:r>
    </w:p>
    <w:bookmarkEnd w:id="270"/>
    <w:bookmarkStart w:name="z295" w:id="271"/>
    <w:p>
      <w:pPr>
        <w:spacing w:after="0"/>
        <w:ind w:left="0"/>
        <w:jc w:val="both"/>
      </w:pPr>
      <w:r>
        <w:rPr>
          <w:rFonts w:ascii="Times New Roman"/>
          <w:b w:val="false"/>
          <w:i w:val="false"/>
          <w:color w:val="000000"/>
          <w:sz w:val="28"/>
        </w:rPr>
        <w:t xml:space="preserve">
      в части первой: </w:t>
      </w:r>
    </w:p>
    <w:bookmarkEnd w:id="271"/>
    <w:bookmarkStart w:name="z296" w:id="272"/>
    <w:p>
      <w:pPr>
        <w:spacing w:after="0"/>
        <w:ind w:left="0"/>
        <w:jc w:val="both"/>
      </w:pPr>
      <w:r>
        <w:rPr>
          <w:rFonts w:ascii="Times New Roman"/>
          <w:b w:val="false"/>
          <w:i w:val="false"/>
          <w:color w:val="000000"/>
          <w:sz w:val="28"/>
        </w:rPr>
        <w:t>
      слова "частью первой" заменить словами "частью второй";</w:t>
      </w:r>
    </w:p>
    <w:bookmarkEnd w:id="272"/>
    <w:bookmarkStart w:name="z297" w:id="273"/>
    <w:p>
      <w:pPr>
        <w:spacing w:after="0"/>
        <w:ind w:left="0"/>
        <w:jc w:val="both"/>
      </w:pPr>
      <w:r>
        <w:rPr>
          <w:rFonts w:ascii="Times New Roman"/>
          <w:b w:val="false"/>
          <w:i w:val="false"/>
          <w:color w:val="000000"/>
          <w:sz w:val="28"/>
        </w:rPr>
        <w:t>
      слова "или о лице, осуществляющем уход за инвалидом первой группы с детства," исключить;</w:t>
      </w:r>
    </w:p>
    <w:bookmarkEnd w:id="273"/>
    <w:bookmarkStart w:name="z298" w:id="274"/>
    <w:p>
      <w:pPr>
        <w:spacing w:after="0"/>
        <w:ind w:left="0"/>
        <w:jc w:val="both"/>
      </w:pPr>
      <w:r>
        <w:rPr>
          <w:rFonts w:ascii="Times New Roman"/>
          <w:b w:val="false"/>
          <w:i w:val="false"/>
          <w:color w:val="000000"/>
          <w:sz w:val="28"/>
        </w:rPr>
        <w:t>
      дополнить частью второй следующего содержания:</w:t>
      </w:r>
    </w:p>
    <w:bookmarkEnd w:id="274"/>
    <w:bookmarkStart w:name="z299" w:id="275"/>
    <w:p>
      <w:pPr>
        <w:spacing w:after="0"/>
        <w:ind w:left="0"/>
        <w:jc w:val="both"/>
      </w:pPr>
      <w:r>
        <w:rPr>
          <w:rFonts w:ascii="Times New Roman"/>
          <w:b w:val="false"/>
          <w:i w:val="false"/>
          <w:color w:val="000000"/>
          <w:sz w:val="28"/>
        </w:rPr>
        <w:t xml:space="preserve">
      "При назначении пособий через проактивную услугу днем обращения за оказанием услуги и днем регистрации в Государственной корпорации считается день получения согласия заявителя на назначение пособия через проактивную услугу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 </w:t>
      </w:r>
    </w:p>
    <w:bookmarkEnd w:id="275"/>
    <w:bookmarkStart w:name="z300" w:id="27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 xml:space="preserve"> слова "и инвалидов первой группы с детства" исключить;</w:t>
      </w:r>
    </w:p>
    <w:bookmarkEnd w:id="276"/>
    <w:bookmarkStart w:name="z301" w:id="27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2</w:t>
      </w:r>
      <w:r>
        <w:rPr>
          <w:rFonts w:ascii="Times New Roman"/>
          <w:b w:val="false"/>
          <w:i w:val="false"/>
          <w:color w:val="000000"/>
          <w:sz w:val="28"/>
        </w:rPr>
        <w:t xml:space="preserve"> статьи 8-1 после слов "по месяц смерти включительно," дополнить словами "а в случае выезда получателя пособия на постоянное место жительства за пределы Республики Казахстан – по месяц выезда включительно,";</w:t>
      </w:r>
    </w:p>
    <w:bookmarkEnd w:id="277"/>
    <w:bookmarkStart w:name="z302" w:id="27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9-2</w:t>
      </w:r>
      <w:r>
        <w:rPr>
          <w:rFonts w:ascii="Times New Roman"/>
          <w:b w:val="false"/>
          <w:i w:val="false"/>
          <w:color w:val="000000"/>
          <w:sz w:val="28"/>
        </w:rPr>
        <w:t xml:space="preserve"> исключить;</w:t>
      </w:r>
    </w:p>
    <w:bookmarkEnd w:id="278"/>
    <w:bookmarkStart w:name="z303" w:id="279"/>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10</w:t>
      </w:r>
      <w:r>
        <w:rPr>
          <w:rFonts w:ascii="Times New Roman"/>
          <w:b w:val="false"/>
          <w:i w:val="false"/>
          <w:color w:val="000000"/>
          <w:sz w:val="28"/>
        </w:rPr>
        <w:t>:</w:t>
      </w:r>
    </w:p>
    <w:bookmarkEnd w:id="279"/>
    <w:bookmarkStart w:name="z304" w:id="28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2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части первой исключить;</w:t>
      </w:r>
    </w:p>
    <w:bookmarkStart w:name="z306" w:id="281"/>
    <w:p>
      <w:pPr>
        <w:spacing w:after="0"/>
        <w:ind w:left="0"/>
        <w:jc w:val="both"/>
      </w:pPr>
      <w:r>
        <w:rPr>
          <w:rFonts w:ascii="Times New Roman"/>
          <w:b w:val="false"/>
          <w:i w:val="false"/>
          <w:color w:val="000000"/>
          <w:sz w:val="28"/>
        </w:rPr>
        <w:t>
      в части второй:</w:t>
      </w:r>
    </w:p>
    <w:bookmarkEnd w:id="281"/>
    <w:bookmarkStart w:name="z307" w:id="282"/>
    <w:p>
      <w:pPr>
        <w:spacing w:after="0"/>
        <w:ind w:left="0"/>
        <w:jc w:val="both"/>
      </w:pPr>
      <w:r>
        <w:rPr>
          <w:rFonts w:ascii="Times New Roman"/>
          <w:b w:val="false"/>
          <w:i w:val="false"/>
          <w:color w:val="000000"/>
          <w:sz w:val="28"/>
        </w:rPr>
        <w:t>
      слова "подпунктах 1), 2), 2-1) и 3)" исключить;</w:t>
      </w:r>
    </w:p>
    <w:bookmarkEnd w:id="282"/>
    <w:bookmarkStart w:name="z308" w:id="283"/>
    <w:p>
      <w:pPr>
        <w:spacing w:after="0"/>
        <w:ind w:left="0"/>
        <w:jc w:val="both"/>
      </w:pPr>
      <w:r>
        <w:rPr>
          <w:rFonts w:ascii="Times New Roman"/>
          <w:b w:val="false"/>
          <w:i w:val="false"/>
          <w:color w:val="000000"/>
          <w:sz w:val="28"/>
        </w:rPr>
        <w:t>
      слова ", а пособия, указанные в подпунктах 4) и 5) части первой настоящего пункта, – с учетом изменения" заменить словом "или";</w:t>
      </w:r>
    </w:p>
    <w:bookmarkEnd w:id="283"/>
    <w:bookmarkStart w:name="z309" w:id="284"/>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2</w:t>
      </w:r>
      <w:r>
        <w:rPr>
          <w:rFonts w:ascii="Times New Roman"/>
          <w:b w:val="false"/>
          <w:i w:val="false"/>
          <w:color w:val="000000"/>
          <w:sz w:val="28"/>
        </w:rPr>
        <w:t>:</w:t>
      </w:r>
    </w:p>
    <w:bookmarkEnd w:id="284"/>
    <w:bookmarkStart w:name="z310" w:id="285"/>
    <w:p>
      <w:pPr>
        <w:spacing w:after="0"/>
        <w:ind w:left="0"/>
        <w:jc w:val="both"/>
      </w:pPr>
      <w:r>
        <w:rPr>
          <w:rFonts w:ascii="Times New Roman"/>
          <w:b w:val="false"/>
          <w:i w:val="false"/>
          <w:color w:val="000000"/>
          <w:sz w:val="28"/>
        </w:rPr>
        <w:t>
      слова "а также пособия по уходу за инвалидом первой группы с детства," исключить;</w:t>
      </w:r>
    </w:p>
    <w:bookmarkEnd w:id="285"/>
    <w:bookmarkStart w:name="z311" w:id="286"/>
    <w:p>
      <w:pPr>
        <w:spacing w:after="0"/>
        <w:ind w:left="0"/>
        <w:jc w:val="both"/>
      </w:pPr>
      <w:r>
        <w:rPr>
          <w:rFonts w:ascii="Times New Roman"/>
          <w:b w:val="false"/>
          <w:i w:val="false"/>
          <w:color w:val="000000"/>
          <w:sz w:val="28"/>
        </w:rPr>
        <w:t>
      слова "с момента", "момента" заменить соответственно словами "со дня", "дня";</w:t>
      </w:r>
    </w:p>
    <w:bookmarkEnd w:id="286"/>
    <w:bookmarkStart w:name="z312" w:id="287"/>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11</w:t>
      </w:r>
      <w:r>
        <w:rPr>
          <w:rFonts w:ascii="Times New Roman"/>
          <w:b w:val="false"/>
          <w:i w:val="false"/>
          <w:color w:val="000000"/>
          <w:sz w:val="28"/>
        </w:rPr>
        <w:t>:</w:t>
      </w:r>
    </w:p>
    <w:bookmarkEnd w:id="287"/>
    <w:bookmarkStart w:name="z313" w:id="28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288"/>
    <w:bookmarkStart w:name="z314" w:id="289"/>
    <w:p>
      <w:pPr>
        <w:spacing w:after="0"/>
        <w:ind w:left="0"/>
        <w:jc w:val="both"/>
      </w:pPr>
      <w:r>
        <w:rPr>
          <w:rFonts w:ascii="Times New Roman"/>
          <w:b w:val="false"/>
          <w:i w:val="false"/>
          <w:color w:val="000000"/>
          <w:sz w:val="28"/>
        </w:rPr>
        <w:t>
      в части первой:</w:t>
      </w:r>
    </w:p>
    <w:bookmarkEnd w:id="289"/>
    <w:bookmarkStart w:name="z315" w:id="29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1-1)</w:t>
      </w:r>
      <w:r>
        <w:rPr>
          <w:rFonts w:ascii="Times New Roman"/>
          <w:b w:val="false"/>
          <w:i w:val="false"/>
          <w:color w:val="000000"/>
          <w:sz w:val="28"/>
        </w:rPr>
        <w:t xml:space="preserve"> слова "достижение ребенком совершеннолетия, за исключением случаев, установленных настоящим Законом, а также" исключить;</w:t>
      </w:r>
    </w:p>
    <w:bookmarkEnd w:id="290"/>
    <w:bookmarkStart w:name="z316" w:id="291"/>
    <w:p>
      <w:pPr>
        <w:spacing w:after="0"/>
        <w:ind w:left="0"/>
        <w:jc w:val="both"/>
      </w:pPr>
      <w:r>
        <w:rPr>
          <w:rFonts w:ascii="Times New Roman"/>
          <w:b w:val="false"/>
          <w:i w:val="false"/>
          <w:color w:val="000000"/>
          <w:sz w:val="28"/>
        </w:rPr>
        <w:t>
      дополнить подпунктом 5) следующего содержания:</w:t>
      </w:r>
    </w:p>
    <w:bookmarkEnd w:id="291"/>
    <w:bookmarkStart w:name="z317" w:id="292"/>
    <w:p>
      <w:pPr>
        <w:spacing w:after="0"/>
        <w:ind w:left="0"/>
        <w:jc w:val="both"/>
      </w:pPr>
      <w:r>
        <w:rPr>
          <w:rFonts w:ascii="Times New Roman"/>
          <w:b w:val="false"/>
          <w:i w:val="false"/>
          <w:color w:val="000000"/>
          <w:sz w:val="28"/>
        </w:rPr>
        <w:t>
      "5) выявление в отношении получателя пособия факта прекращения гражданства Республики Казахстан.";</w:t>
      </w:r>
    </w:p>
    <w:bookmarkEnd w:id="292"/>
    <w:bookmarkStart w:name="z318" w:id="293"/>
    <w:p>
      <w:pPr>
        <w:spacing w:after="0"/>
        <w:ind w:left="0"/>
        <w:jc w:val="both"/>
      </w:pPr>
      <w:r>
        <w:rPr>
          <w:rFonts w:ascii="Times New Roman"/>
          <w:b w:val="false"/>
          <w:i w:val="false"/>
          <w:color w:val="000000"/>
          <w:sz w:val="28"/>
        </w:rPr>
        <w:t>
      часть третью исключить;</w:t>
      </w:r>
    </w:p>
    <w:bookmarkEnd w:id="293"/>
    <w:bookmarkStart w:name="z319" w:id="294"/>
    <w:p>
      <w:pPr>
        <w:spacing w:after="0"/>
        <w:ind w:left="0"/>
        <w:jc w:val="both"/>
      </w:pPr>
      <w:r>
        <w:rPr>
          <w:rFonts w:ascii="Times New Roman"/>
          <w:b w:val="false"/>
          <w:i w:val="false"/>
          <w:color w:val="000000"/>
          <w:sz w:val="28"/>
        </w:rPr>
        <w:t>
      дополнить пунктом 1-1 следующего содержания:</w:t>
      </w:r>
    </w:p>
    <w:bookmarkEnd w:id="294"/>
    <w:bookmarkStart w:name="z320" w:id="295"/>
    <w:p>
      <w:pPr>
        <w:spacing w:after="0"/>
        <w:ind w:left="0"/>
        <w:jc w:val="both"/>
      </w:pPr>
      <w:r>
        <w:rPr>
          <w:rFonts w:ascii="Times New Roman"/>
          <w:b w:val="false"/>
          <w:i w:val="false"/>
          <w:color w:val="000000"/>
          <w:sz w:val="28"/>
        </w:rPr>
        <w:t>
      "1-1. Основаниями для прекращения выплаты пособия, предусмотренного пунктом 3 статьи 4 настоящего Закона, являются:</w:t>
      </w:r>
    </w:p>
    <w:bookmarkEnd w:id="295"/>
    <w:bookmarkStart w:name="z321" w:id="296"/>
    <w:p>
      <w:pPr>
        <w:spacing w:after="0"/>
        <w:ind w:left="0"/>
        <w:jc w:val="both"/>
      </w:pPr>
      <w:r>
        <w:rPr>
          <w:rFonts w:ascii="Times New Roman"/>
          <w:b w:val="false"/>
          <w:i w:val="false"/>
          <w:color w:val="000000"/>
          <w:sz w:val="28"/>
        </w:rPr>
        <w:t>
      1) представление заявителем недостоверных сведений, повлекших за собой незаконное назначение пособия;</w:t>
      </w:r>
    </w:p>
    <w:bookmarkEnd w:id="296"/>
    <w:bookmarkStart w:name="z322" w:id="297"/>
    <w:p>
      <w:pPr>
        <w:spacing w:after="0"/>
        <w:ind w:left="0"/>
        <w:jc w:val="both"/>
      </w:pPr>
      <w:r>
        <w:rPr>
          <w:rFonts w:ascii="Times New Roman"/>
          <w:b w:val="false"/>
          <w:i w:val="false"/>
          <w:color w:val="000000"/>
          <w:sz w:val="28"/>
        </w:rPr>
        <w:t xml:space="preserve">
      2) лишение получателя пособия государственной награды Республики Казахстан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Закона Республики Казахстан "О государственных наградах Республики Казахстан";</w:t>
      </w:r>
    </w:p>
    <w:bookmarkEnd w:id="297"/>
    <w:bookmarkStart w:name="z323" w:id="298"/>
    <w:p>
      <w:pPr>
        <w:spacing w:after="0"/>
        <w:ind w:left="0"/>
        <w:jc w:val="both"/>
      </w:pPr>
      <w:r>
        <w:rPr>
          <w:rFonts w:ascii="Times New Roman"/>
          <w:b w:val="false"/>
          <w:i w:val="false"/>
          <w:color w:val="000000"/>
          <w:sz w:val="28"/>
        </w:rPr>
        <w:t>
      3) выявление в отношении получателя пособия факта прекращения гражданства Республики Казахстан.";</w:t>
      </w:r>
    </w:p>
    <w:bookmarkEnd w:id="298"/>
    <w:bookmarkStart w:name="z324" w:id="29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299"/>
    <w:bookmarkStart w:name="z325" w:id="300"/>
    <w:p>
      <w:pPr>
        <w:spacing w:after="0"/>
        <w:ind w:left="0"/>
        <w:jc w:val="both"/>
      </w:pPr>
      <w:r>
        <w:rPr>
          <w:rFonts w:ascii="Times New Roman"/>
          <w:b w:val="false"/>
          <w:i w:val="false"/>
          <w:color w:val="000000"/>
          <w:sz w:val="28"/>
        </w:rPr>
        <w:t xml:space="preserve">
      в части первой слова "в пункте 1" заменить словами "в </w:t>
      </w:r>
      <w:r>
        <w:rPr>
          <w:rFonts w:ascii="Times New Roman"/>
          <w:b w:val="false"/>
          <w:i w:val="false"/>
          <w:color w:val="000000"/>
          <w:sz w:val="28"/>
        </w:rPr>
        <w:t>пунктах 1</w:t>
      </w:r>
      <w:r>
        <w:rPr>
          <w:rFonts w:ascii="Times New Roman"/>
          <w:b w:val="false"/>
          <w:i w:val="false"/>
          <w:color w:val="000000"/>
          <w:sz w:val="28"/>
        </w:rPr>
        <w:t xml:space="preserve"> и 1-1";</w:t>
      </w:r>
    </w:p>
    <w:bookmarkEnd w:id="300"/>
    <w:bookmarkStart w:name="z326" w:id="301"/>
    <w:p>
      <w:pPr>
        <w:spacing w:after="0"/>
        <w:ind w:left="0"/>
        <w:jc w:val="both"/>
      </w:pPr>
      <w:r>
        <w:rPr>
          <w:rFonts w:ascii="Times New Roman"/>
          <w:b w:val="false"/>
          <w:i w:val="false"/>
          <w:color w:val="000000"/>
          <w:sz w:val="28"/>
        </w:rPr>
        <w:t>
      часть вторую дополнить словами ", вступившего в законную силу";</w:t>
      </w:r>
    </w:p>
    <w:bookmarkEnd w:id="301"/>
    <w:bookmarkStart w:name="z327" w:id="30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302"/>
    <w:bookmarkStart w:name="z328" w:id="303"/>
    <w:p>
      <w:pPr>
        <w:spacing w:after="0"/>
        <w:ind w:left="0"/>
        <w:jc w:val="both"/>
      </w:pPr>
      <w:r>
        <w:rPr>
          <w:rFonts w:ascii="Times New Roman"/>
          <w:b w:val="false"/>
          <w:i w:val="false"/>
          <w:color w:val="000000"/>
          <w:sz w:val="28"/>
        </w:rPr>
        <w:t>
      в части первой:</w:t>
      </w:r>
    </w:p>
    <w:bookmarkEnd w:id="303"/>
    <w:bookmarkStart w:name="z329" w:id="304"/>
    <w:p>
      <w:pPr>
        <w:spacing w:after="0"/>
        <w:ind w:left="0"/>
        <w:jc w:val="both"/>
      </w:pPr>
      <w:r>
        <w:rPr>
          <w:rFonts w:ascii="Times New Roman"/>
          <w:b w:val="false"/>
          <w:i w:val="false"/>
          <w:color w:val="000000"/>
          <w:sz w:val="28"/>
        </w:rPr>
        <w:t>
      в абзаце первом слова "подпунктами 2), 2-1), 3) и 4) пункта 1" заменить словами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 и </w:t>
      </w:r>
      <w:r>
        <w:rPr>
          <w:rFonts w:ascii="Times New Roman"/>
          <w:b w:val="false"/>
          <w:i w:val="false"/>
          <w:color w:val="000000"/>
          <w:sz w:val="28"/>
        </w:rPr>
        <w:t>пунктом 3</w:t>
      </w:r>
      <w:r>
        <w:rPr>
          <w:rFonts w:ascii="Times New Roman"/>
          <w:b w:val="false"/>
          <w:i w:val="false"/>
          <w:color w:val="000000"/>
          <w:sz w:val="28"/>
        </w:rPr>
        <w:t>";</w:t>
      </w:r>
    </w:p>
    <w:bookmarkEnd w:id="304"/>
    <w:bookmarkStart w:name="z330" w:id="305"/>
    <w:p>
      <w:pPr>
        <w:spacing w:after="0"/>
        <w:ind w:left="0"/>
        <w:jc w:val="both"/>
      </w:pPr>
      <w:r>
        <w:rPr>
          <w:rFonts w:ascii="Times New Roman"/>
          <w:b w:val="false"/>
          <w:i w:val="false"/>
          <w:color w:val="000000"/>
          <w:sz w:val="28"/>
        </w:rPr>
        <w:t>
      дополнить подпунктами 4), 5) и 6) следующего содержания:</w:t>
      </w:r>
    </w:p>
    <w:bookmarkEnd w:id="305"/>
    <w:bookmarkStart w:name="z331" w:id="306"/>
    <w:p>
      <w:pPr>
        <w:spacing w:after="0"/>
        <w:ind w:left="0"/>
        <w:jc w:val="both"/>
      </w:pPr>
      <w:r>
        <w:rPr>
          <w:rFonts w:ascii="Times New Roman"/>
          <w:b w:val="false"/>
          <w:i w:val="false"/>
          <w:color w:val="000000"/>
          <w:sz w:val="28"/>
        </w:rPr>
        <w:t xml:space="preserve">
      "4) достижение ребенком совершеннолетия для выплаты пособия, указанного в </w:t>
      </w:r>
      <w:r>
        <w:rPr>
          <w:rFonts w:ascii="Times New Roman"/>
          <w:b w:val="false"/>
          <w:i w:val="false"/>
          <w:color w:val="000000"/>
          <w:sz w:val="28"/>
        </w:rPr>
        <w:t>подпункте 2-1)</w:t>
      </w:r>
      <w:r>
        <w:rPr>
          <w:rFonts w:ascii="Times New Roman"/>
          <w:b w:val="false"/>
          <w:i w:val="false"/>
          <w:color w:val="000000"/>
          <w:sz w:val="28"/>
        </w:rPr>
        <w:t xml:space="preserve"> пункта 1 статьи 4 настоящего Закона;</w:t>
      </w:r>
    </w:p>
    <w:bookmarkEnd w:id="306"/>
    <w:bookmarkStart w:name="z332" w:id="307"/>
    <w:p>
      <w:pPr>
        <w:spacing w:after="0"/>
        <w:ind w:left="0"/>
        <w:jc w:val="both"/>
      </w:pPr>
      <w:r>
        <w:rPr>
          <w:rFonts w:ascii="Times New Roman"/>
          <w:b w:val="false"/>
          <w:i w:val="false"/>
          <w:color w:val="000000"/>
          <w:sz w:val="28"/>
        </w:rPr>
        <w:t>
      5) наличие подтверждающего документа о проведении оперативно-розыскных мероприятий или о факте пропажи без вести в отношении получателя пособия;</w:t>
      </w:r>
    </w:p>
    <w:bookmarkEnd w:id="307"/>
    <w:bookmarkStart w:name="z333" w:id="308"/>
    <w:p>
      <w:pPr>
        <w:spacing w:after="0"/>
        <w:ind w:left="0"/>
        <w:jc w:val="both"/>
      </w:pPr>
      <w:r>
        <w:rPr>
          <w:rFonts w:ascii="Times New Roman"/>
          <w:b w:val="false"/>
          <w:i w:val="false"/>
          <w:color w:val="000000"/>
          <w:sz w:val="28"/>
        </w:rPr>
        <w:t>
      6) истечение срока действия документа, удостоверяющего личность получателя пособия – иностранца или лица без гражданства, удостоверения кандаса.";</w:t>
      </w:r>
    </w:p>
    <w:bookmarkEnd w:id="308"/>
    <w:bookmarkStart w:name="z334" w:id="309"/>
    <w:p>
      <w:pPr>
        <w:spacing w:after="0"/>
        <w:ind w:left="0"/>
        <w:jc w:val="both"/>
      </w:pPr>
      <w:r>
        <w:rPr>
          <w:rFonts w:ascii="Times New Roman"/>
          <w:b w:val="false"/>
          <w:i w:val="false"/>
          <w:color w:val="000000"/>
          <w:sz w:val="28"/>
        </w:rPr>
        <w:t>
      часть вторую исключить;</w:t>
      </w:r>
    </w:p>
    <w:bookmarkEnd w:id="309"/>
    <w:bookmarkStart w:name="z335" w:id="310"/>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пункте 1</w:t>
      </w:r>
      <w:r>
        <w:rPr>
          <w:rFonts w:ascii="Times New Roman"/>
          <w:b w:val="false"/>
          <w:i w:val="false"/>
          <w:color w:val="000000"/>
          <w:sz w:val="28"/>
        </w:rPr>
        <w:t xml:space="preserve"> статьи 11-1:</w:t>
      </w:r>
    </w:p>
    <w:bookmarkEnd w:id="310"/>
    <w:bookmarkStart w:name="z336" w:id="311"/>
    <w:p>
      <w:pPr>
        <w:spacing w:after="0"/>
        <w:ind w:left="0"/>
        <w:jc w:val="both"/>
      </w:pPr>
      <w:r>
        <w:rPr>
          <w:rFonts w:ascii="Times New Roman"/>
          <w:b w:val="false"/>
          <w:i w:val="false"/>
          <w:color w:val="000000"/>
          <w:sz w:val="28"/>
        </w:rPr>
        <w:t>
      в части первой слово "отбытия" заменить словом "отбывания";</w:t>
      </w:r>
    </w:p>
    <w:bookmarkEnd w:id="311"/>
    <w:bookmarkStart w:name="z337" w:id="312"/>
    <w:p>
      <w:pPr>
        <w:spacing w:after="0"/>
        <w:ind w:left="0"/>
        <w:jc w:val="both"/>
      </w:pPr>
      <w:r>
        <w:rPr>
          <w:rFonts w:ascii="Times New Roman"/>
          <w:b w:val="false"/>
          <w:i w:val="false"/>
          <w:color w:val="000000"/>
          <w:sz w:val="28"/>
        </w:rPr>
        <w:t>
      части вторую и третью исключить.</w:t>
      </w:r>
    </w:p>
    <w:bookmarkEnd w:id="312"/>
    <w:bookmarkStart w:name="z338" w:id="313"/>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декабря 2008 года "О специальных социальных услугах":</w:t>
      </w:r>
    </w:p>
    <w:bookmarkEnd w:id="3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15</w:t>
      </w:r>
      <w:r>
        <w:rPr>
          <w:rFonts w:ascii="Times New Roman"/>
          <w:b w:val="false"/>
          <w:i w:val="false"/>
          <w:color w:val="000000"/>
          <w:sz w:val="28"/>
        </w:rPr>
        <w:t xml:space="preserve"> дополнить пунктом 8 следующего содержания:</w:t>
      </w:r>
    </w:p>
    <w:bookmarkStart w:name="z340" w:id="314"/>
    <w:p>
      <w:pPr>
        <w:spacing w:after="0"/>
        <w:ind w:left="0"/>
        <w:jc w:val="both"/>
      </w:pPr>
      <w:r>
        <w:rPr>
          <w:rFonts w:ascii="Times New Roman"/>
          <w:b w:val="false"/>
          <w:i w:val="false"/>
          <w:color w:val="000000"/>
          <w:sz w:val="28"/>
        </w:rPr>
        <w:t xml:space="preserve">
      "8. Лицами (семьями), находящимися в трудной жизненной ситуации по основаниям, указанным в подпунктах 6) и 8) </w:t>
      </w:r>
      <w:r>
        <w:rPr>
          <w:rFonts w:ascii="Times New Roman"/>
          <w:b w:val="false"/>
          <w:i w:val="false"/>
          <w:color w:val="000000"/>
          <w:sz w:val="28"/>
        </w:rPr>
        <w:t>пункта 1</w:t>
      </w:r>
      <w:r>
        <w:rPr>
          <w:rFonts w:ascii="Times New Roman"/>
          <w:b w:val="false"/>
          <w:i w:val="false"/>
          <w:color w:val="000000"/>
          <w:sz w:val="28"/>
        </w:rPr>
        <w:t xml:space="preserve"> статьи 6 настоящего Закона, выбор субъектов, предоставляющих специальные социальные услуги, осуществляется через портал социальных услуг.".</w:t>
      </w:r>
    </w:p>
    <w:bookmarkEnd w:id="314"/>
    <w:bookmarkStart w:name="z341" w:id="315"/>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правоохранительной службе":</w:t>
      </w:r>
    </w:p>
    <w:bookmarkEnd w:id="3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84</w:t>
      </w:r>
      <w:r>
        <w:rPr>
          <w:rFonts w:ascii="Times New Roman"/>
          <w:b w:val="false"/>
          <w:i w:val="false"/>
          <w:color w:val="000000"/>
          <w:sz w:val="28"/>
        </w:rPr>
        <w:t xml:space="preserve"> дополнить частью восьмой следующего содержания:</w:t>
      </w:r>
    </w:p>
    <w:bookmarkStart w:name="z343" w:id="316"/>
    <w:p>
      <w:pPr>
        <w:spacing w:after="0"/>
        <w:ind w:left="0"/>
        <w:jc w:val="both"/>
      </w:pPr>
      <w:r>
        <w:rPr>
          <w:rFonts w:ascii="Times New Roman"/>
          <w:b w:val="false"/>
          <w:i w:val="false"/>
          <w:color w:val="000000"/>
          <w:sz w:val="28"/>
        </w:rPr>
        <w:t>
      "Сотрудники органов прокуратуры, уволенные со службы до 1 января 2012 года, имеют право на пенсионные выплаты за выслугу лет в соответствии с пенсионным законодательством Республики Казахстан. Размер пенсионных выплат устанавливается на дату увольнения со службы с учетом ежегодных повышений, произведенных в порядке, установленном пенсионным законодательством Республики Казахстан, выплата осуществляется со дня обращения за назначением пенсионных выплат за выслугу лет.".</w:t>
      </w:r>
    </w:p>
    <w:bookmarkEnd w:id="316"/>
    <w:bookmarkStart w:name="z344" w:id="317"/>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w:t>
      </w:r>
    </w:p>
    <w:bookmarkEnd w:id="317"/>
    <w:bookmarkStart w:name="z345" w:id="318"/>
    <w:p>
      <w:pPr>
        <w:spacing w:after="0"/>
        <w:ind w:left="0"/>
        <w:jc w:val="both"/>
      </w:pPr>
      <w:r>
        <w:rPr>
          <w:rFonts w:ascii="Times New Roman"/>
          <w:b w:val="false"/>
          <w:i w:val="false"/>
          <w:color w:val="000000"/>
          <w:sz w:val="28"/>
        </w:rPr>
        <w:t xml:space="preserve">
      1) в части третьей </w:t>
      </w:r>
      <w:r>
        <w:rPr>
          <w:rFonts w:ascii="Times New Roman"/>
          <w:b w:val="false"/>
          <w:i w:val="false"/>
          <w:color w:val="000000"/>
          <w:sz w:val="28"/>
        </w:rPr>
        <w:t>пункта 2</w:t>
      </w:r>
      <w:r>
        <w:rPr>
          <w:rFonts w:ascii="Times New Roman"/>
          <w:b w:val="false"/>
          <w:i w:val="false"/>
          <w:color w:val="000000"/>
          <w:sz w:val="28"/>
        </w:rPr>
        <w:t xml:space="preserve"> статьи 4:</w:t>
      </w:r>
    </w:p>
    <w:bookmarkEnd w:id="318"/>
    <w:bookmarkStart w:name="z346" w:id="319"/>
    <w:p>
      <w:pPr>
        <w:spacing w:after="0"/>
        <w:ind w:left="0"/>
        <w:jc w:val="both"/>
      </w:pPr>
      <w:r>
        <w:rPr>
          <w:rFonts w:ascii="Times New Roman"/>
          <w:b w:val="false"/>
          <w:i w:val="false"/>
          <w:color w:val="000000"/>
          <w:sz w:val="28"/>
        </w:rPr>
        <w:t xml:space="preserve">
      дополнить подпунктом 2-1) следующего содержания: </w:t>
      </w:r>
    </w:p>
    <w:bookmarkEnd w:id="319"/>
    <w:bookmarkStart w:name="z347" w:id="320"/>
    <w:p>
      <w:pPr>
        <w:spacing w:after="0"/>
        <w:ind w:left="0"/>
        <w:jc w:val="both"/>
      </w:pPr>
      <w:r>
        <w:rPr>
          <w:rFonts w:ascii="Times New Roman"/>
          <w:b w:val="false"/>
          <w:i w:val="false"/>
          <w:color w:val="000000"/>
          <w:sz w:val="28"/>
        </w:rPr>
        <w:t>
      "2-1) периоды трудовой, предпринимательской деятельности, занятия частной практикой по видам деятельности, к которым по решению Правительства Республики Казахстан применялся поправочный коэффициент 0 к ставкам обязательных пенсионных взносов, обязательных профессиональных пенсионных взносов;";</w:t>
      </w:r>
    </w:p>
    <w:bookmarkEnd w:id="320"/>
    <w:bookmarkStart w:name="z348" w:id="321"/>
    <w:p>
      <w:pPr>
        <w:spacing w:after="0"/>
        <w:ind w:left="0"/>
        <w:jc w:val="both"/>
      </w:pPr>
      <w:r>
        <w:rPr>
          <w:rFonts w:ascii="Times New Roman"/>
          <w:b w:val="false"/>
          <w:i w:val="false"/>
          <w:color w:val="000000"/>
          <w:sz w:val="28"/>
        </w:rPr>
        <w:t>
      в подпункте 4) цифры "16" заменить цифрами "18";</w:t>
      </w:r>
    </w:p>
    <w:bookmarkEnd w:id="321"/>
    <w:bookmarkStart w:name="z349" w:id="322"/>
    <w:p>
      <w:pPr>
        <w:spacing w:after="0"/>
        <w:ind w:left="0"/>
        <w:jc w:val="both"/>
      </w:pPr>
      <w:r>
        <w:rPr>
          <w:rFonts w:ascii="Times New Roman"/>
          <w:b w:val="false"/>
          <w:i w:val="false"/>
          <w:color w:val="000000"/>
          <w:sz w:val="28"/>
        </w:rPr>
        <w:t xml:space="preserve">
      дополнить подпунктом 8-1) следующего содержания: </w:t>
      </w:r>
    </w:p>
    <w:bookmarkEnd w:id="322"/>
    <w:bookmarkStart w:name="z350" w:id="323"/>
    <w:p>
      <w:pPr>
        <w:spacing w:after="0"/>
        <w:ind w:left="0"/>
        <w:jc w:val="both"/>
      </w:pPr>
      <w:r>
        <w:rPr>
          <w:rFonts w:ascii="Times New Roman"/>
          <w:b w:val="false"/>
          <w:i w:val="false"/>
          <w:color w:val="000000"/>
          <w:sz w:val="28"/>
        </w:rPr>
        <w:t>
      "8-1) периоды получения социальной выплаты на случай потери дохода в связи с ограничениями деятельности на период действия чрезвычайного положения, ограничительных мероприятий;";</w:t>
      </w:r>
    </w:p>
    <w:bookmarkEnd w:id="323"/>
    <w:bookmarkStart w:name="z351" w:id="32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w:t>
      </w:r>
      <w:r>
        <w:rPr>
          <w:rFonts w:ascii="Times New Roman"/>
          <w:b w:val="false"/>
          <w:i w:val="false"/>
          <w:color w:val="000000"/>
          <w:sz w:val="28"/>
        </w:rPr>
        <w:t xml:space="preserve"> статьи 13:</w:t>
      </w:r>
    </w:p>
    <w:bookmarkEnd w:id="324"/>
    <w:bookmarkStart w:name="z352" w:id="325"/>
    <w:p>
      <w:pPr>
        <w:spacing w:after="0"/>
        <w:ind w:left="0"/>
        <w:jc w:val="both"/>
      </w:pPr>
      <w:r>
        <w:rPr>
          <w:rFonts w:ascii="Times New Roman"/>
          <w:b w:val="false"/>
          <w:i w:val="false"/>
          <w:color w:val="000000"/>
          <w:sz w:val="28"/>
        </w:rPr>
        <w:t>
      в подпункте 7) цифры "16" заменить цифрами "18";</w:t>
      </w:r>
    </w:p>
    <w:bookmarkEnd w:id="325"/>
    <w:bookmarkStart w:name="z353" w:id="326"/>
    <w:p>
      <w:pPr>
        <w:spacing w:after="0"/>
        <w:ind w:left="0"/>
        <w:jc w:val="both"/>
      </w:pPr>
      <w:r>
        <w:rPr>
          <w:rFonts w:ascii="Times New Roman"/>
          <w:b w:val="false"/>
          <w:i w:val="false"/>
          <w:color w:val="000000"/>
          <w:sz w:val="28"/>
        </w:rPr>
        <w:t>
      в подпункте 11) слова "инвалидов войны" заменить словами "инвалидов Великой Отечественной войны";</w:t>
      </w:r>
    </w:p>
    <w:bookmarkEnd w:id="326"/>
    <w:bookmarkStart w:name="z354" w:id="32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15</w:t>
      </w:r>
      <w:r>
        <w:rPr>
          <w:rFonts w:ascii="Times New Roman"/>
          <w:b w:val="false"/>
          <w:i w:val="false"/>
          <w:color w:val="000000"/>
          <w:sz w:val="28"/>
        </w:rPr>
        <w:t>:</w:t>
      </w:r>
    </w:p>
    <w:bookmarkEnd w:id="327"/>
    <w:bookmarkStart w:name="z355" w:id="3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w:t>
      </w:r>
    </w:p>
    <w:bookmarkEnd w:id="328"/>
    <w:bookmarkStart w:name="z356" w:id="329"/>
    <w:p>
      <w:pPr>
        <w:spacing w:after="0"/>
        <w:ind w:left="0"/>
        <w:jc w:val="both"/>
      </w:pPr>
      <w:r>
        <w:rPr>
          <w:rFonts w:ascii="Times New Roman"/>
          <w:b w:val="false"/>
          <w:i w:val="false"/>
          <w:color w:val="000000"/>
          <w:sz w:val="28"/>
        </w:rPr>
        <w:t>
      в части первой цифры "1995" заменить цифрами "1998";</w:t>
      </w:r>
    </w:p>
    <w:bookmarkEnd w:id="329"/>
    <w:bookmarkStart w:name="z357" w:id="330"/>
    <w:p>
      <w:pPr>
        <w:spacing w:after="0"/>
        <w:ind w:left="0"/>
        <w:jc w:val="both"/>
      </w:pPr>
      <w:r>
        <w:rPr>
          <w:rFonts w:ascii="Times New Roman"/>
          <w:b w:val="false"/>
          <w:i w:val="false"/>
          <w:color w:val="000000"/>
          <w:sz w:val="28"/>
        </w:rPr>
        <w:t>
      в части второй слова "за период с 1 января 1998 года, за исключением дохода, полученного в период работы в российских организациях комплекса "Байконур"," заменить словами ", за исключением дохода, определяемого в соответствии с пунктом 3 настоящей статьи,";</w:t>
      </w:r>
    </w:p>
    <w:bookmarkEnd w:id="330"/>
    <w:bookmarkStart w:name="z358" w:id="331"/>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3</w:t>
      </w:r>
      <w:r>
        <w:rPr>
          <w:rFonts w:ascii="Times New Roman"/>
          <w:b w:val="false"/>
          <w:i w:val="false"/>
          <w:color w:val="000000"/>
          <w:sz w:val="28"/>
        </w:rPr>
        <w:t xml:space="preserve"> слова "устанавливается соответственно доходу, подтверждаемому справкой о доходах, выдаваемой работодателем" заменить словами "а также за период трудовой, предпринимательской деятельности, занятия частной практикой по видам деятельности, к которым по решению Правительства Республики Казахстан применялся поправочный коэффициент 0 к ставкам обязательных пенсионных взносов, обязательных профессиональных пенсионных взносов, устанавливается соответственно доходу, подтверждаемому справкой о доходах";</w:t>
      </w:r>
    </w:p>
    <w:bookmarkEnd w:id="331"/>
    <w:bookmarkStart w:name="z359" w:id="33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2</w:t>
      </w:r>
      <w:r>
        <w:rPr>
          <w:rFonts w:ascii="Times New Roman"/>
          <w:b w:val="false"/>
          <w:i w:val="false"/>
          <w:color w:val="000000"/>
          <w:sz w:val="28"/>
        </w:rPr>
        <w:t xml:space="preserve"> статьи 16 дополнить частью второй следующего содержания:</w:t>
      </w:r>
    </w:p>
    <w:bookmarkEnd w:id="332"/>
    <w:bookmarkStart w:name="z360" w:id="333"/>
    <w:p>
      <w:pPr>
        <w:spacing w:after="0"/>
        <w:ind w:left="0"/>
        <w:jc w:val="both"/>
      </w:pPr>
      <w:r>
        <w:rPr>
          <w:rFonts w:ascii="Times New Roman"/>
          <w:b w:val="false"/>
          <w:i w:val="false"/>
          <w:color w:val="000000"/>
          <w:sz w:val="28"/>
        </w:rPr>
        <w:t>
      "По желанию заявителя месяцы действия в Республике Казахстан чрезвычайного положения, ограничительных мероприятий исключаются при определении среднемесячного размера дохода и заменяются другими месяцами, непосредственно предшествовавшими или следовавшими за ними.";</w:t>
      </w:r>
    </w:p>
    <w:bookmarkEnd w:id="333"/>
    <w:bookmarkStart w:name="z361" w:id="33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 11-1)</w:t>
      </w:r>
      <w:r>
        <w:rPr>
          <w:rFonts w:ascii="Times New Roman"/>
          <w:b w:val="false"/>
          <w:i w:val="false"/>
          <w:color w:val="000000"/>
          <w:sz w:val="28"/>
        </w:rPr>
        <w:t xml:space="preserve"> пункта 1 статьи 20 после слова "возврата" дополнить словом ", прекращения";</w:t>
      </w:r>
    </w:p>
    <w:bookmarkEnd w:id="334"/>
    <w:bookmarkStart w:name="z362" w:id="33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1</w:t>
      </w:r>
      <w:r>
        <w:rPr>
          <w:rFonts w:ascii="Times New Roman"/>
          <w:b w:val="false"/>
          <w:i w:val="false"/>
          <w:color w:val="000000"/>
          <w:sz w:val="28"/>
        </w:rPr>
        <w:t xml:space="preserve"> статьи 30 дополнить частью четвертой следующего содержания:</w:t>
      </w:r>
    </w:p>
    <w:bookmarkEnd w:id="335"/>
    <w:bookmarkStart w:name="z363" w:id="336"/>
    <w:p>
      <w:pPr>
        <w:spacing w:after="0"/>
        <w:ind w:left="0"/>
        <w:jc w:val="both"/>
      </w:pPr>
      <w:r>
        <w:rPr>
          <w:rFonts w:ascii="Times New Roman"/>
          <w:b w:val="false"/>
          <w:i w:val="false"/>
          <w:color w:val="000000"/>
          <w:sz w:val="28"/>
        </w:rPr>
        <w:t xml:space="preserve">
      "В случае снятия инвалидности первой или второй группы, установленной бессрочно у лиц, указанных в подпункте 3) </w:t>
      </w:r>
      <w:r>
        <w:rPr>
          <w:rFonts w:ascii="Times New Roman"/>
          <w:b w:val="false"/>
          <w:i w:val="false"/>
          <w:color w:val="000000"/>
          <w:sz w:val="28"/>
        </w:rPr>
        <w:t>пункта 1</w:t>
      </w:r>
      <w:r>
        <w:rPr>
          <w:rFonts w:ascii="Times New Roman"/>
          <w:b w:val="false"/>
          <w:i w:val="false"/>
          <w:color w:val="000000"/>
          <w:sz w:val="28"/>
        </w:rPr>
        <w:t xml:space="preserve"> статьи 31 и подпункте 3) </w:t>
      </w:r>
      <w:r>
        <w:rPr>
          <w:rFonts w:ascii="Times New Roman"/>
          <w:b w:val="false"/>
          <w:i w:val="false"/>
          <w:color w:val="000000"/>
          <w:sz w:val="28"/>
        </w:rPr>
        <w:t>пункта 1</w:t>
      </w:r>
      <w:r>
        <w:rPr>
          <w:rFonts w:ascii="Times New Roman"/>
          <w:b w:val="false"/>
          <w:i w:val="false"/>
          <w:color w:val="000000"/>
          <w:sz w:val="28"/>
        </w:rPr>
        <w:t xml:space="preserve"> статьи 32 настоящего Закона, пенсионные выплаты из единого накопительного пенсионного фонда прекращаются с месяца, следующего за месяцем получения сведений о снятии инвалидности.";</w:t>
      </w:r>
    </w:p>
    <w:bookmarkEnd w:id="336"/>
    <w:bookmarkStart w:name="z364" w:id="337"/>
    <w:p>
      <w:pPr>
        <w:spacing w:after="0"/>
        <w:ind w:left="0"/>
        <w:jc w:val="both"/>
      </w:pPr>
      <w:r>
        <w:rPr>
          <w:rFonts w:ascii="Times New Roman"/>
          <w:b w:val="false"/>
          <w:i w:val="false"/>
          <w:color w:val="000000"/>
          <w:sz w:val="28"/>
        </w:rPr>
        <w:t xml:space="preserve">
      7) подпункт 4-1) </w:t>
      </w:r>
      <w:r>
        <w:rPr>
          <w:rFonts w:ascii="Times New Roman"/>
          <w:b w:val="false"/>
          <w:i w:val="false"/>
          <w:color w:val="000000"/>
          <w:sz w:val="28"/>
        </w:rPr>
        <w:t>пункта 9</w:t>
      </w:r>
      <w:r>
        <w:rPr>
          <w:rFonts w:ascii="Times New Roman"/>
          <w:b w:val="false"/>
          <w:i w:val="false"/>
          <w:color w:val="000000"/>
          <w:sz w:val="28"/>
        </w:rPr>
        <w:t xml:space="preserve"> статьи 34 после слова "возврата" дополнить словом ", прекращения";</w:t>
      </w:r>
    </w:p>
    <w:bookmarkEnd w:id="337"/>
    <w:bookmarkStart w:name="z365" w:id="338"/>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37</w:t>
      </w:r>
      <w:r>
        <w:rPr>
          <w:rFonts w:ascii="Times New Roman"/>
          <w:b w:val="false"/>
          <w:i w:val="false"/>
          <w:color w:val="000000"/>
          <w:sz w:val="28"/>
        </w:rPr>
        <w:t>:</w:t>
      </w:r>
    </w:p>
    <w:bookmarkEnd w:id="3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после слова "взносов" дополнить словами ", обязательных профессиональных пенсионных взносов";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исключить;</w:t>
      </w:r>
    </w:p>
    <w:bookmarkStart w:name="z368" w:id="3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339"/>
    <w:bookmarkStart w:name="z369" w:id="340"/>
    <w:p>
      <w:pPr>
        <w:spacing w:after="0"/>
        <w:ind w:left="0"/>
        <w:jc w:val="both"/>
      </w:pPr>
      <w:r>
        <w:rPr>
          <w:rFonts w:ascii="Times New Roman"/>
          <w:b w:val="false"/>
          <w:i w:val="false"/>
          <w:color w:val="000000"/>
          <w:sz w:val="28"/>
        </w:rPr>
        <w:t>
      часть первую после слов "пенсионного счета" дополнить словами "для учета обязательных пенсионных взносов, обязательных профессиональных пенсионных взносов";</w:t>
      </w:r>
    </w:p>
    <w:bookmarkEnd w:id="340"/>
    <w:bookmarkStart w:name="z370" w:id="341"/>
    <w:p>
      <w:pPr>
        <w:spacing w:after="0"/>
        <w:ind w:left="0"/>
        <w:jc w:val="both"/>
      </w:pPr>
      <w:r>
        <w:rPr>
          <w:rFonts w:ascii="Times New Roman"/>
          <w:b w:val="false"/>
          <w:i w:val="false"/>
          <w:color w:val="000000"/>
          <w:sz w:val="28"/>
        </w:rPr>
        <w:t>
      в части второй слова "Вкладчик считается присоединившимся" заменить словами "Вкладчик обязательных пенсионных взносов, агент и физическое лицо, за которое перечислены обязательные профессиональные пенсионные взносы, считаются присоединившимися";</w:t>
      </w:r>
    </w:p>
    <w:bookmarkEnd w:id="341"/>
    <w:bookmarkStart w:name="z371" w:id="342"/>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пункте 3</w:t>
      </w:r>
      <w:r>
        <w:rPr>
          <w:rFonts w:ascii="Times New Roman"/>
          <w:b w:val="false"/>
          <w:i w:val="false"/>
          <w:color w:val="000000"/>
          <w:sz w:val="28"/>
        </w:rPr>
        <w:t xml:space="preserve"> статьи 39:</w:t>
      </w:r>
    </w:p>
    <w:bookmarkEnd w:id="342"/>
    <w:bookmarkStart w:name="z372" w:id="343"/>
    <w:p>
      <w:pPr>
        <w:spacing w:after="0"/>
        <w:ind w:left="0"/>
        <w:jc w:val="both"/>
      </w:pPr>
      <w:r>
        <w:rPr>
          <w:rFonts w:ascii="Times New Roman"/>
          <w:b w:val="false"/>
          <w:i w:val="false"/>
          <w:color w:val="000000"/>
          <w:sz w:val="28"/>
        </w:rPr>
        <w:t>
      часть первую исключить;</w:t>
      </w:r>
    </w:p>
    <w:bookmarkEnd w:id="343"/>
    <w:bookmarkStart w:name="z373" w:id="344"/>
    <w:p>
      <w:pPr>
        <w:spacing w:after="0"/>
        <w:ind w:left="0"/>
        <w:jc w:val="both"/>
      </w:pPr>
      <w:r>
        <w:rPr>
          <w:rFonts w:ascii="Times New Roman"/>
          <w:b w:val="false"/>
          <w:i w:val="false"/>
          <w:color w:val="000000"/>
          <w:sz w:val="28"/>
        </w:rPr>
        <w:t>
      в части второй:</w:t>
      </w:r>
    </w:p>
    <w:bookmarkEnd w:id="344"/>
    <w:bookmarkStart w:name="z374" w:id="345"/>
    <w:p>
      <w:pPr>
        <w:spacing w:after="0"/>
        <w:ind w:left="0"/>
        <w:jc w:val="both"/>
      </w:pPr>
      <w:r>
        <w:rPr>
          <w:rFonts w:ascii="Times New Roman"/>
          <w:b w:val="false"/>
          <w:i w:val="false"/>
          <w:color w:val="000000"/>
          <w:sz w:val="28"/>
        </w:rPr>
        <w:t>
      слова "заявление на" исключить;</w:t>
      </w:r>
    </w:p>
    <w:bookmarkEnd w:id="345"/>
    <w:bookmarkStart w:name="z375" w:id="346"/>
    <w:p>
      <w:pPr>
        <w:spacing w:after="0"/>
        <w:ind w:left="0"/>
        <w:jc w:val="both"/>
      </w:pPr>
      <w:r>
        <w:rPr>
          <w:rFonts w:ascii="Times New Roman"/>
          <w:b w:val="false"/>
          <w:i w:val="false"/>
          <w:color w:val="000000"/>
          <w:sz w:val="28"/>
        </w:rPr>
        <w:t>
      слово "представляется" заменить словом "осуществляется";</w:t>
      </w:r>
    </w:p>
    <w:bookmarkEnd w:id="346"/>
    <w:bookmarkStart w:name="z376" w:id="347"/>
    <w:p>
      <w:pPr>
        <w:spacing w:after="0"/>
        <w:ind w:left="0"/>
        <w:jc w:val="both"/>
      </w:pPr>
      <w:r>
        <w:rPr>
          <w:rFonts w:ascii="Times New Roman"/>
          <w:b w:val="false"/>
          <w:i w:val="false"/>
          <w:color w:val="000000"/>
          <w:sz w:val="28"/>
        </w:rPr>
        <w:t>
      дополнить частью третьей следующего содержания:</w:t>
      </w:r>
    </w:p>
    <w:bookmarkEnd w:id="347"/>
    <w:bookmarkStart w:name="z377" w:id="348"/>
    <w:p>
      <w:pPr>
        <w:spacing w:after="0"/>
        <w:ind w:left="0"/>
        <w:jc w:val="both"/>
      </w:pPr>
      <w:r>
        <w:rPr>
          <w:rFonts w:ascii="Times New Roman"/>
          <w:b w:val="false"/>
          <w:i w:val="false"/>
          <w:color w:val="000000"/>
          <w:sz w:val="28"/>
        </w:rPr>
        <w:t>
      "При этом агент, уплативший обязательные профессиональные пенсионные взносы в пользу физического лица, считается присоединившимся к договору о пенсионном обеспечении за счет обязательных профессиональных пенсионных взносов со дня зачисления обязательных профессиональных пенсионных взносов на ранее открытый индивидуальный пенсионный счет для учета обязательных профессиональных пенсионных взносов.".</w:t>
      </w:r>
    </w:p>
    <w:bookmarkEnd w:id="348"/>
    <w:bookmarkStart w:name="z378" w:id="349"/>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декабря 2015 года "О государственных закупках":</w:t>
      </w:r>
    </w:p>
    <w:bookmarkEnd w:id="3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2 статьи 51 после слов "индивидуальной программой реабилитации" дополнить словом "инвалида".</w:t>
      </w:r>
    </w:p>
    <w:bookmarkStart w:name="z380" w:id="350"/>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апреля 2016 года "О занятости населения":</w:t>
      </w:r>
    </w:p>
    <w:bookmarkEnd w:id="350"/>
    <w:bookmarkStart w:name="z381" w:id="35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1</w:t>
      </w:r>
      <w:r>
        <w:rPr>
          <w:rFonts w:ascii="Times New Roman"/>
          <w:b w:val="false"/>
          <w:i w:val="false"/>
          <w:color w:val="000000"/>
          <w:sz w:val="28"/>
        </w:rPr>
        <w:t xml:space="preserve"> статьи 11:</w:t>
      </w:r>
    </w:p>
    <w:bookmarkEnd w:id="351"/>
    <w:bookmarkStart w:name="z382" w:id="352"/>
    <w:p>
      <w:pPr>
        <w:spacing w:after="0"/>
        <w:ind w:left="0"/>
        <w:jc w:val="both"/>
      </w:pPr>
      <w:r>
        <w:rPr>
          <w:rFonts w:ascii="Times New Roman"/>
          <w:b w:val="false"/>
          <w:i w:val="false"/>
          <w:color w:val="000000"/>
          <w:sz w:val="28"/>
        </w:rPr>
        <w:t>
      в подпункте 6) слова "при личном посещении или обращении посредством информационно-коммуникационных технологий и (или) абонентского устройства сети сотовой связи" заменить словами "в порядке, определенном уполномоченным органом по вопросам занятости населения";</w:t>
      </w:r>
    </w:p>
    <w:bookmarkEnd w:id="3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11-1)</w:t>
      </w:r>
      <w:r>
        <w:rPr>
          <w:rFonts w:ascii="Times New Roman"/>
          <w:b w:val="false"/>
          <w:i w:val="false"/>
          <w:color w:val="000000"/>
          <w:sz w:val="28"/>
        </w:rPr>
        <w:t xml:space="preserve"> исключить;</w:t>
      </w:r>
    </w:p>
    <w:bookmarkStart w:name="z384" w:id="35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13</w:t>
      </w:r>
      <w:r>
        <w:rPr>
          <w:rFonts w:ascii="Times New Roman"/>
          <w:b w:val="false"/>
          <w:i w:val="false"/>
          <w:color w:val="000000"/>
          <w:sz w:val="28"/>
        </w:rPr>
        <w:t>:</w:t>
      </w:r>
    </w:p>
    <w:bookmarkEnd w:id="3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386" w:id="354"/>
    <w:p>
      <w:pPr>
        <w:spacing w:after="0"/>
        <w:ind w:left="0"/>
        <w:jc w:val="both"/>
      </w:pPr>
      <w:r>
        <w:rPr>
          <w:rFonts w:ascii="Times New Roman"/>
          <w:b w:val="false"/>
          <w:i w:val="false"/>
          <w:color w:val="000000"/>
          <w:sz w:val="28"/>
        </w:rPr>
        <w:t>
      "1. Лицо, не имеющее работы и (или) заработка (дохода), ищущее подходящую работу, при обращении за содействием в трудоустройстве регистрируется в качестве лица, ищущего работу, непосредственно в центре занятости населения по месту жительства либо через веб-портал "электронного правительства" или Государственную корпорацию или посредством государственного информационного портала "Электронная биржа труда".";</w:t>
      </w:r>
    </w:p>
    <w:bookmarkEnd w:id="354"/>
    <w:bookmarkStart w:name="z387" w:id="355"/>
    <w:p>
      <w:pPr>
        <w:spacing w:after="0"/>
        <w:ind w:left="0"/>
        <w:jc w:val="both"/>
      </w:pPr>
      <w:r>
        <w:rPr>
          <w:rFonts w:ascii="Times New Roman"/>
          <w:b w:val="false"/>
          <w:i w:val="false"/>
          <w:color w:val="000000"/>
          <w:sz w:val="28"/>
        </w:rPr>
        <w:t>
      "3. Лицо, ищущее работу и получившее от центра занятости населения (акима поселка, села, сельского округа) или посредством государственного информационного портала "Электронная биржа труда" предложение о подходящей работе, должно уведомить центр занятости населения, а проживающее в сельском населенном пункте, – акима поселка, села, сельского округа о согласии или отказе от предложенной подходящей работы в порядке, определенном уполномоченным органом по вопросам занятости населения.";</w:t>
      </w:r>
    </w:p>
    <w:bookmarkEnd w:id="355"/>
    <w:bookmarkStart w:name="z388" w:id="35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14</w:t>
      </w:r>
      <w:r>
        <w:rPr>
          <w:rFonts w:ascii="Times New Roman"/>
          <w:b w:val="false"/>
          <w:i w:val="false"/>
          <w:color w:val="000000"/>
          <w:sz w:val="28"/>
        </w:rPr>
        <w:t>:</w:t>
      </w:r>
    </w:p>
    <w:bookmarkEnd w:id="3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391" w:id="357"/>
    <w:p>
      <w:pPr>
        <w:spacing w:after="0"/>
        <w:ind w:left="0"/>
        <w:jc w:val="both"/>
      </w:pPr>
      <w:r>
        <w:rPr>
          <w:rFonts w:ascii="Times New Roman"/>
          <w:b w:val="false"/>
          <w:i w:val="false"/>
          <w:color w:val="000000"/>
          <w:sz w:val="28"/>
        </w:rPr>
        <w:t>
      "5. Безработные, зарегистрированные в местном органе по вопросам занятости населения и получившие от центра занятости населения (акима поселка, села, сельского округа) или посредством государственного информационного портала "Электронная биржа труда" предложение о подходящей работе, должны уведомить центр занятости населения, а безработные, проживающие в сельских населенных пунктах, – акима поселка, села, сельского округа о согласии или отказе от предложенной подходящей работы в порядке, определенном уполномоченным органом по вопросам занятости населения.";</w:t>
      </w:r>
    </w:p>
    <w:bookmarkEnd w:id="357"/>
    <w:bookmarkStart w:name="z392" w:id="35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1)</w:t>
      </w:r>
      <w:r>
        <w:rPr>
          <w:rFonts w:ascii="Times New Roman"/>
          <w:b w:val="false"/>
          <w:i w:val="false"/>
          <w:color w:val="000000"/>
          <w:sz w:val="28"/>
        </w:rPr>
        <w:t xml:space="preserve"> пункта 1 статьи 27 изложить в следующей редакции:</w:t>
      </w:r>
    </w:p>
    <w:bookmarkEnd w:id="358"/>
    <w:bookmarkStart w:name="z393" w:id="359"/>
    <w:p>
      <w:pPr>
        <w:spacing w:after="0"/>
        <w:ind w:left="0"/>
        <w:jc w:val="both"/>
      </w:pPr>
      <w:r>
        <w:rPr>
          <w:rFonts w:ascii="Times New Roman"/>
          <w:b w:val="false"/>
          <w:i w:val="false"/>
          <w:color w:val="000000"/>
          <w:sz w:val="28"/>
        </w:rPr>
        <w:t>
      "1) инвалидов;".</w:t>
      </w:r>
    </w:p>
    <w:bookmarkEnd w:id="359"/>
    <w:bookmarkStart w:name="z394" w:id="360"/>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декабря 2019 года "Об обязательном социальном страховании":</w:t>
      </w:r>
    </w:p>
    <w:bookmarkEnd w:id="360"/>
    <w:bookmarkStart w:name="z395" w:id="36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361"/>
    <w:bookmarkStart w:name="z396" w:id="3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25)</w:t>
      </w:r>
      <w:r>
        <w:rPr>
          <w:rFonts w:ascii="Times New Roman"/>
          <w:b w:val="false"/>
          <w:i w:val="false"/>
          <w:color w:val="000000"/>
          <w:sz w:val="28"/>
        </w:rPr>
        <w:t xml:space="preserve"> слова "уполномоченный орган;" заменить словами "центральный исполнительный орган;";</w:t>
      </w:r>
    </w:p>
    <w:bookmarkEnd w:id="362"/>
    <w:bookmarkStart w:name="z397" w:id="36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27)</w:t>
      </w:r>
      <w:r>
        <w:rPr>
          <w:rFonts w:ascii="Times New Roman"/>
          <w:b w:val="false"/>
          <w:i w:val="false"/>
          <w:color w:val="000000"/>
          <w:sz w:val="28"/>
        </w:rPr>
        <w:t>:</w:t>
      </w:r>
    </w:p>
    <w:bookmarkEnd w:id="363"/>
    <w:bookmarkStart w:name="z398" w:id="364"/>
    <w:p>
      <w:pPr>
        <w:spacing w:after="0"/>
        <w:ind w:left="0"/>
        <w:jc w:val="both"/>
      </w:pPr>
      <w:r>
        <w:rPr>
          <w:rFonts w:ascii="Times New Roman"/>
          <w:b w:val="false"/>
          <w:i w:val="false"/>
          <w:color w:val="000000"/>
          <w:sz w:val="28"/>
        </w:rPr>
        <w:t>
      слова "уполномоченный орган – центральный исполнительный орган" заменить словами "центральный исполнительный орган – государственный орган";</w:t>
      </w:r>
    </w:p>
    <w:bookmarkEnd w:id="364"/>
    <w:bookmarkStart w:name="z399" w:id="365"/>
    <w:p>
      <w:pPr>
        <w:spacing w:after="0"/>
        <w:ind w:left="0"/>
        <w:jc w:val="both"/>
      </w:pPr>
      <w:r>
        <w:rPr>
          <w:rFonts w:ascii="Times New Roman"/>
          <w:b w:val="false"/>
          <w:i w:val="false"/>
          <w:color w:val="000000"/>
          <w:sz w:val="28"/>
        </w:rPr>
        <w:t>
      слова "и надзорные" исключить;</w:t>
      </w:r>
    </w:p>
    <w:bookmarkEnd w:id="365"/>
    <w:bookmarkStart w:name="z400" w:id="366"/>
    <w:p>
      <w:pPr>
        <w:spacing w:after="0"/>
        <w:ind w:left="0"/>
        <w:jc w:val="both"/>
      </w:pPr>
      <w:r>
        <w:rPr>
          <w:rFonts w:ascii="Times New Roman"/>
          <w:b w:val="false"/>
          <w:i w:val="false"/>
          <w:color w:val="000000"/>
          <w:sz w:val="28"/>
        </w:rPr>
        <w:t>
      дополнить подпунктом 29) следующего содержания:</w:t>
      </w:r>
    </w:p>
    <w:bookmarkEnd w:id="366"/>
    <w:bookmarkStart w:name="z401" w:id="367"/>
    <w:p>
      <w:pPr>
        <w:spacing w:after="0"/>
        <w:ind w:left="0"/>
        <w:jc w:val="both"/>
      </w:pPr>
      <w:r>
        <w:rPr>
          <w:rFonts w:ascii="Times New Roman"/>
          <w:b w:val="false"/>
          <w:i w:val="false"/>
          <w:color w:val="000000"/>
          <w:sz w:val="28"/>
        </w:rPr>
        <w:t>
      "29) государственный информационный портал "Электронная биржа труда" – информационная система, содержащая единую информационную базу рынка труда.";</w:t>
      </w:r>
    </w:p>
    <w:bookmarkEnd w:id="367"/>
    <w:bookmarkStart w:name="z402" w:id="36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10</w:t>
      </w:r>
      <w:r>
        <w:rPr>
          <w:rFonts w:ascii="Times New Roman"/>
          <w:b w:val="false"/>
          <w:i w:val="false"/>
          <w:color w:val="000000"/>
          <w:sz w:val="28"/>
        </w:rPr>
        <w:t>:</w:t>
      </w:r>
    </w:p>
    <w:bookmarkEnd w:id="368"/>
    <w:bookmarkStart w:name="z403" w:id="369"/>
    <w:p>
      <w:pPr>
        <w:spacing w:after="0"/>
        <w:ind w:left="0"/>
        <w:jc w:val="both"/>
      </w:pPr>
      <w:r>
        <w:rPr>
          <w:rFonts w:ascii="Times New Roman"/>
          <w:b w:val="false"/>
          <w:i w:val="false"/>
          <w:color w:val="000000"/>
          <w:sz w:val="28"/>
        </w:rPr>
        <w:t>
      заголовок изложить в следующей редакции:</w:t>
      </w:r>
    </w:p>
    <w:bookmarkEnd w:id="369"/>
    <w:bookmarkStart w:name="z404" w:id="370"/>
    <w:p>
      <w:pPr>
        <w:spacing w:after="0"/>
        <w:ind w:left="0"/>
        <w:jc w:val="both"/>
      </w:pPr>
      <w:r>
        <w:rPr>
          <w:rFonts w:ascii="Times New Roman"/>
          <w:b w:val="false"/>
          <w:i w:val="false"/>
          <w:color w:val="000000"/>
          <w:sz w:val="28"/>
        </w:rPr>
        <w:t>
      "Статья 10. Компетенция центрального исполнительного органа";</w:t>
      </w:r>
    </w:p>
    <w:bookmarkEnd w:id="370"/>
    <w:bookmarkStart w:name="z405" w:id="371"/>
    <w:p>
      <w:pPr>
        <w:spacing w:after="0"/>
        <w:ind w:left="0"/>
        <w:jc w:val="both"/>
      </w:pPr>
      <w:r>
        <w:rPr>
          <w:rFonts w:ascii="Times New Roman"/>
          <w:b w:val="false"/>
          <w:i w:val="false"/>
          <w:color w:val="000000"/>
          <w:sz w:val="28"/>
        </w:rPr>
        <w:t>
      абзац первый изложить в следующей редакции:</w:t>
      </w:r>
    </w:p>
    <w:bookmarkEnd w:id="371"/>
    <w:bookmarkStart w:name="z406" w:id="372"/>
    <w:p>
      <w:pPr>
        <w:spacing w:after="0"/>
        <w:ind w:left="0"/>
        <w:jc w:val="both"/>
      </w:pPr>
      <w:r>
        <w:rPr>
          <w:rFonts w:ascii="Times New Roman"/>
          <w:b w:val="false"/>
          <w:i w:val="false"/>
          <w:color w:val="000000"/>
          <w:sz w:val="28"/>
        </w:rPr>
        <w:t>
      "Центральный исполнительный орган:";</w:t>
      </w:r>
    </w:p>
    <w:bookmarkEnd w:id="372"/>
    <w:bookmarkStart w:name="z407" w:id="37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w:t>
      </w:r>
      <w:r>
        <w:rPr>
          <w:rFonts w:ascii="Times New Roman"/>
          <w:b w:val="false"/>
          <w:i w:val="false"/>
          <w:color w:val="000000"/>
          <w:sz w:val="28"/>
        </w:rPr>
        <w:t xml:space="preserve"> слова "и надзорных" исключить;</w:t>
      </w:r>
    </w:p>
    <w:bookmarkEnd w:id="373"/>
    <w:bookmarkStart w:name="z408" w:id="374"/>
    <w:p>
      <w:pPr>
        <w:spacing w:after="0"/>
        <w:ind w:left="0"/>
        <w:jc w:val="both"/>
      </w:pPr>
      <w:r>
        <w:rPr>
          <w:rFonts w:ascii="Times New Roman"/>
          <w:b w:val="false"/>
          <w:i w:val="false"/>
          <w:color w:val="000000"/>
          <w:sz w:val="28"/>
        </w:rPr>
        <w:t xml:space="preserve">
      3) в части второй </w:t>
      </w:r>
      <w:r>
        <w:rPr>
          <w:rFonts w:ascii="Times New Roman"/>
          <w:b w:val="false"/>
          <w:i w:val="false"/>
          <w:color w:val="000000"/>
          <w:sz w:val="28"/>
        </w:rPr>
        <w:t>пункта 3</w:t>
      </w:r>
      <w:r>
        <w:rPr>
          <w:rFonts w:ascii="Times New Roman"/>
          <w:b w:val="false"/>
          <w:i w:val="false"/>
          <w:color w:val="000000"/>
          <w:sz w:val="28"/>
        </w:rPr>
        <w:t xml:space="preserve"> статьи 11 слова "и уполномоченным" заменить словами "и центральным исполнительным";</w:t>
      </w:r>
    </w:p>
    <w:bookmarkEnd w:id="374"/>
    <w:bookmarkStart w:name="z409" w:id="375"/>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1</w:t>
      </w:r>
      <w:r>
        <w:rPr>
          <w:rFonts w:ascii="Times New Roman"/>
          <w:b w:val="false"/>
          <w:i w:val="false"/>
          <w:color w:val="000000"/>
          <w:sz w:val="28"/>
        </w:rPr>
        <w:t xml:space="preserve"> статьи 12:</w:t>
      </w:r>
    </w:p>
    <w:bookmarkEnd w:id="3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411" w:id="376"/>
    <w:p>
      <w:pPr>
        <w:spacing w:after="0"/>
        <w:ind w:left="0"/>
        <w:jc w:val="both"/>
      </w:pPr>
      <w:r>
        <w:rPr>
          <w:rFonts w:ascii="Times New Roman"/>
          <w:b w:val="false"/>
          <w:i w:val="false"/>
          <w:color w:val="000000"/>
          <w:sz w:val="28"/>
        </w:rPr>
        <w:t>
      "1) подавать заявление о назначении социальной выплаты на случай утраты трудоспособности в фонд:</w:t>
      </w:r>
    </w:p>
    <w:bookmarkEnd w:id="376"/>
    <w:bookmarkStart w:name="z412" w:id="377"/>
    <w:p>
      <w:pPr>
        <w:spacing w:after="0"/>
        <w:ind w:left="0"/>
        <w:jc w:val="both"/>
      </w:pPr>
      <w:r>
        <w:rPr>
          <w:rFonts w:ascii="Times New Roman"/>
          <w:b w:val="false"/>
          <w:i w:val="false"/>
          <w:color w:val="000000"/>
          <w:sz w:val="28"/>
        </w:rPr>
        <w:t>
      через подразделение МСЭ при первичном установлении степени утраты общей трудоспособности;</w:t>
      </w:r>
    </w:p>
    <w:bookmarkEnd w:id="377"/>
    <w:bookmarkStart w:name="z413" w:id="378"/>
    <w:p>
      <w:pPr>
        <w:spacing w:after="0"/>
        <w:ind w:left="0"/>
        <w:jc w:val="both"/>
      </w:pPr>
      <w:r>
        <w:rPr>
          <w:rFonts w:ascii="Times New Roman"/>
          <w:b w:val="false"/>
          <w:i w:val="false"/>
          <w:color w:val="000000"/>
          <w:sz w:val="28"/>
        </w:rPr>
        <w:t>
      через Государственную корпорацию при установлении степени утраты общей трудоспособности на момент обращения;</w:t>
      </w:r>
    </w:p>
    <w:bookmarkEnd w:id="378"/>
    <w:bookmarkStart w:name="z414" w:id="379"/>
    <w:p>
      <w:pPr>
        <w:spacing w:after="0"/>
        <w:ind w:left="0"/>
        <w:jc w:val="both"/>
      </w:pPr>
      <w:r>
        <w:rPr>
          <w:rFonts w:ascii="Times New Roman"/>
          <w:b w:val="false"/>
          <w:i w:val="false"/>
          <w:color w:val="000000"/>
          <w:sz w:val="28"/>
        </w:rPr>
        <w:t>
      2) подавать заявление о назначении социальной выплаты на случай потери кормильца в фонд через Государственную корпорацию;</w:t>
      </w:r>
    </w:p>
    <w:bookmarkEnd w:id="379"/>
    <w:bookmarkStart w:name="z415" w:id="380"/>
    <w:p>
      <w:pPr>
        <w:spacing w:after="0"/>
        <w:ind w:left="0"/>
        <w:jc w:val="both"/>
      </w:pPr>
      <w:r>
        <w:rPr>
          <w:rFonts w:ascii="Times New Roman"/>
          <w:b w:val="false"/>
          <w:i w:val="false"/>
          <w:color w:val="000000"/>
          <w:sz w:val="28"/>
        </w:rPr>
        <w:t>
      3) подавать заявление о назначении социальной выплаты на случай потери работы в фонд:</w:t>
      </w:r>
    </w:p>
    <w:bookmarkEnd w:id="380"/>
    <w:bookmarkStart w:name="z416" w:id="381"/>
    <w:p>
      <w:pPr>
        <w:spacing w:after="0"/>
        <w:ind w:left="0"/>
        <w:jc w:val="both"/>
      </w:pPr>
      <w:r>
        <w:rPr>
          <w:rFonts w:ascii="Times New Roman"/>
          <w:b w:val="false"/>
          <w:i w:val="false"/>
          <w:color w:val="000000"/>
          <w:sz w:val="28"/>
        </w:rPr>
        <w:t>
      через Государственную корпорацию, если лицо зарегистрировано в качестве безработного;</w:t>
      </w:r>
    </w:p>
    <w:bookmarkEnd w:id="381"/>
    <w:bookmarkStart w:name="z417" w:id="382"/>
    <w:p>
      <w:pPr>
        <w:spacing w:after="0"/>
        <w:ind w:left="0"/>
        <w:jc w:val="both"/>
      </w:pPr>
      <w:r>
        <w:rPr>
          <w:rFonts w:ascii="Times New Roman"/>
          <w:b w:val="false"/>
          <w:i w:val="false"/>
          <w:color w:val="000000"/>
          <w:sz w:val="28"/>
        </w:rPr>
        <w:t>
      через центр занятости населения при регистрации в качестве безработного;</w:t>
      </w:r>
    </w:p>
    <w:bookmarkEnd w:id="382"/>
    <w:bookmarkStart w:name="z418" w:id="383"/>
    <w:p>
      <w:pPr>
        <w:spacing w:after="0"/>
        <w:ind w:left="0"/>
        <w:jc w:val="both"/>
      </w:pPr>
      <w:r>
        <w:rPr>
          <w:rFonts w:ascii="Times New Roman"/>
          <w:b w:val="false"/>
          <w:i w:val="false"/>
          <w:color w:val="000000"/>
          <w:sz w:val="28"/>
        </w:rPr>
        <w:t>
      через веб-портал "электронного правительства" при наличии сведений о регистрации в качестве безработного;</w:t>
      </w:r>
    </w:p>
    <w:bookmarkEnd w:id="383"/>
    <w:bookmarkStart w:name="z419" w:id="384"/>
    <w:p>
      <w:pPr>
        <w:spacing w:after="0"/>
        <w:ind w:left="0"/>
        <w:jc w:val="both"/>
      </w:pPr>
      <w:r>
        <w:rPr>
          <w:rFonts w:ascii="Times New Roman"/>
          <w:b w:val="false"/>
          <w:i w:val="false"/>
          <w:color w:val="000000"/>
          <w:sz w:val="28"/>
        </w:rPr>
        <w:t>
      через портал "Электронная биржа труда" при регистрации в качестве безработного на указанном портале;</w:t>
      </w:r>
    </w:p>
    <w:bookmarkEnd w:id="384"/>
    <w:bookmarkStart w:name="z420" w:id="385"/>
    <w:p>
      <w:pPr>
        <w:spacing w:after="0"/>
        <w:ind w:left="0"/>
        <w:jc w:val="both"/>
      </w:pPr>
      <w:r>
        <w:rPr>
          <w:rFonts w:ascii="Times New Roman"/>
          <w:b w:val="false"/>
          <w:i w:val="false"/>
          <w:color w:val="000000"/>
          <w:sz w:val="28"/>
        </w:rPr>
        <w:t>
      4) подавать заявление о назначении социальной выплаты на случай потери дохода в связи с беременностью и родами, усыновлением (удочерением) новорожденного ребенка (детей) в фонд через Государственную корпорацию;";</w:t>
      </w:r>
    </w:p>
    <w:bookmarkEnd w:id="385"/>
    <w:bookmarkStart w:name="z421" w:id="386"/>
    <w:p>
      <w:pPr>
        <w:spacing w:after="0"/>
        <w:ind w:left="0"/>
        <w:jc w:val="both"/>
      </w:pPr>
      <w:r>
        <w:rPr>
          <w:rFonts w:ascii="Times New Roman"/>
          <w:b w:val="false"/>
          <w:i w:val="false"/>
          <w:color w:val="000000"/>
          <w:sz w:val="28"/>
        </w:rPr>
        <w:t>
      дополнить подпунктом 4-1) следующего содержания:</w:t>
      </w:r>
    </w:p>
    <w:bookmarkEnd w:id="386"/>
    <w:bookmarkStart w:name="z422" w:id="387"/>
    <w:p>
      <w:pPr>
        <w:spacing w:after="0"/>
        <w:ind w:left="0"/>
        <w:jc w:val="both"/>
      </w:pPr>
      <w:r>
        <w:rPr>
          <w:rFonts w:ascii="Times New Roman"/>
          <w:b w:val="false"/>
          <w:i w:val="false"/>
          <w:color w:val="000000"/>
          <w:sz w:val="28"/>
        </w:rPr>
        <w:t>
      "4-1) подавать заявление о назначении социальной выплаты на случай потери дохода в связи с уходом за ребенком по достижении им возраста одного года в фонд:</w:t>
      </w:r>
    </w:p>
    <w:bookmarkEnd w:id="387"/>
    <w:bookmarkStart w:name="z423" w:id="388"/>
    <w:p>
      <w:pPr>
        <w:spacing w:after="0"/>
        <w:ind w:left="0"/>
        <w:jc w:val="both"/>
      </w:pPr>
      <w:r>
        <w:rPr>
          <w:rFonts w:ascii="Times New Roman"/>
          <w:b w:val="false"/>
          <w:i w:val="false"/>
          <w:color w:val="000000"/>
          <w:sz w:val="28"/>
        </w:rPr>
        <w:t>
      через Государственную корпорацию;</w:t>
      </w:r>
    </w:p>
    <w:bookmarkEnd w:id="388"/>
    <w:bookmarkStart w:name="z424" w:id="389"/>
    <w:p>
      <w:pPr>
        <w:spacing w:after="0"/>
        <w:ind w:left="0"/>
        <w:jc w:val="both"/>
      </w:pPr>
      <w:r>
        <w:rPr>
          <w:rFonts w:ascii="Times New Roman"/>
          <w:b w:val="false"/>
          <w:i w:val="false"/>
          <w:color w:val="000000"/>
          <w:sz w:val="28"/>
        </w:rPr>
        <w:t>
      через веб-портал "электронного правительства";";</w:t>
      </w:r>
    </w:p>
    <w:bookmarkEnd w:id="389"/>
    <w:bookmarkStart w:name="z425" w:id="390"/>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подпункте 1)</w:t>
      </w:r>
      <w:r>
        <w:rPr>
          <w:rFonts w:ascii="Times New Roman"/>
          <w:b w:val="false"/>
          <w:i w:val="false"/>
          <w:color w:val="000000"/>
          <w:sz w:val="28"/>
        </w:rPr>
        <w:t xml:space="preserve"> пункта 1 статьи 13 слово "уполномоченным" заменить словами "центральным исполнительным";</w:t>
      </w:r>
    </w:p>
    <w:bookmarkEnd w:id="390"/>
    <w:bookmarkStart w:name="z426" w:id="391"/>
    <w:p>
      <w:pPr>
        <w:spacing w:after="0"/>
        <w:ind w:left="0"/>
        <w:jc w:val="both"/>
      </w:pPr>
      <w:r>
        <w:rPr>
          <w:rFonts w:ascii="Times New Roman"/>
          <w:b w:val="false"/>
          <w:i w:val="false"/>
          <w:color w:val="000000"/>
          <w:sz w:val="28"/>
        </w:rPr>
        <w:t xml:space="preserve">
      6) часть вторую </w:t>
      </w:r>
      <w:r>
        <w:rPr>
          <w:rFonts w:ascii="Times New Roman"/>
          <w:b w:val="false"/>
          <w:i w:val="false"/>
          <w:color w:val="000000"/>
          <w:sz w:val="28"/>
        </w:rPr>
        <w:t>подпункта 2)</w:t>
      </w:r>
      <w:r>
        <w:rPr>
          <w:rFonts w:ascii="Times New Roman"/>
          <w:b w:val="false"/>
          <w:i w:val="false"/>
          <w:color w:val="000000"/>
          <w:sz w:val="28"/>
        </w:rPr>
        <w:t xml:space="preserve"> пункта 6 статьи 15 исключить;</w:t>
      </w:r>
    </w:p>
    <w:bookmarkEnd w:id="391"/>
    <w:bookmarkStart w:name="z427" w:id="392"/>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1</w:t>
      </w:r>
      <w:r>
        <w:rPr>
          <w:rFonts w:ascii="Times New Roman"/>
          <w:b w:val="false"/>
          <w:i w:val="false"/>
          <w:color w:val="000000"/>
          <w:sz w:val="28"/>
        </w:rPr>
        <w:t xml:space="preserve"> статьи 18 слово "уполномоченным" заменить словами "центральным исполнительным";</w:t>
      </w:r>
    </w:p>
    <w:bookmarkEnd w:id="392"/>
    <w:bookmarkStart w:name="z428" w:id="393"/>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19</w:t>
      </w:r>
      <w:r>
        <w:rPr>
          <w:rFonts w:ascii="Times New Roman"/>
          <w:b w:val="false"/>
          <w:i w:val="false"/>
          <w:color w:val="000000"/>
          <w:sz w:val="28"/>
        </w:rPr>
        <w:t>:</w:t>
      </w:r>
    </w:p>
    <w:bookmarkEnd w:id="393"/>
    <w:bookmarkStart w:name="z429" w:id="394"/>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1</w:t>
      </w:r>
      <w:r>
        <w:rPr>
          <w:rFonts w:ascii="Times New Roman"/>
          <w:b w:val="false"/>
          <w:i w:val="false"/>
          <w:color w:val="000000"/>
          <w:sz w:val="28"/>
        </w:rPr>
        <w:t xml:space="preserve"> слово "уполномоченным" заменить словами "центральным исполнительным";</w:t>
      </w:r>
    </w:p>
    <w:bookmarkEnd w:id="394"/>
    <w:bookmarkStart w:name="z430" w:id="395"/>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8</w:t>
      </w:r>
      <w:r>
        <w:rPr>
          <w:rFonts w:ascii="Times New Roman"/>
          <w:b w:val="false"/>
          <w:i w:val="false"/>
          <w:color w:val="000000"/>
          <w:sz w:val="28"/>
        </w:rPr>
        <w:t xml:space="preserve"> дополнить словами ", если иное не предусмотрено пунктом 5 настоящей статьи";</w:t>
      </w:r>
    </w:p>
    <w:bookmarkEnd w:id="395"/>
    <w:bookmarkStart w:name="z431" w:id="396"/>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пункте 4</w:t>
      </w:r>
      <w:r>
        <w:rPr>
          <w:rFonts w:ascii="Times New Roman"/>
          <w:b w:val="false"/>
          <w:i w:val="false"/>
          <w:color w:val="000000"/>
          <w:sz w:val="28"/>
        </w:rPr>
        <w:t xml:space="preserve"> статьи 20:</w:t>
      </w:r>
    </w:p>
    <w:bookmarkEnd w:id="396"/>
    <w:bookmarkStart w:name="z432" w:id="397"/>
    <w:p>
      <w:pPr>
        <w:spacing w:after="0"/>
        <w:ind w:left="0"/>
        <w:jc w:val="both"/>
      </w:pPr>
      <w:r>
        <w:rPr>
          <w:rFonts w:ascii="Times New Roman"/>
          <w:b w:val="false"/>
          <w:i w:val="false"/>
          <w:color w:val="000000"/>
          <w:sz w:val="28"/>
        </w:rPr>
        <w:t>
      дополнить частями третьей и четвертой следующего содержания:</w:t>
      </w:r>
    </w:p>
    <w:bookmarkEnd w:id="397"/>
    <w:bookmarkStart w:name="z433" w:id="398"/>
    <w:p>
      <w:pPr>
        <w:spacing w:after="0"/>
        <w:ind w:left="0"/>
        <w:jc w:val="both"/>
      </w:pPr>
      <w:r>
        <w:rPr>
          <w:rFonts w:ascii="Times New Roman"/>
          <w:b w:val="false"/>
          <w:i w:val="false"/>
          <w:color w:val="000000"/>
          <w:sz w:val="28"/>
        </w:rPr>
        <w:t xml:space="preserve">
      "При этом доход, полученный в периоды трудовой, предпринимательской деятельности, занятия частной практикой по видам деятельности, к которым по решению Правительства Республики Казахстан применялся поправочный коэффициент 0 к ставке социальных отчислений, учитывается при определении среднемесячного размера дохода на основании справки о доходах, выдаваемой плательщиком. </w:t>
      </w:r>
    </w:p>
    <w:bookmarkEnd w:id="398"/>
    <w:bookmarkStart w:name="z434" w:id="399"/>
    <w:p>
      <w:pPr>
        <w:spacing w:after="0"/>
        <w:ind w:left="0"/>
        <w:jc w:val="both"/>
      </w:pPr>
      <w:r>
        <w:rPr>
          <w:rFonts w:ascii="Times New Roman"/>
          <w:b w:val="false"/>
          <w:i w:val="false"/>
          <w:color w:val="000000"/>
          <w:sz w:val="28"/>
        </w:rPr>
        <w:t>
      Периоды получения социальной выплаты на случай потери дохода в связи с ограничениями деятельности на период действия чрезвычайного положения, ограничительных мероприятий исключаются из расчета среднемесячного размера дохода и заменяются другими месяцами, непосредственно предшествовавшими началу периода определения среднемесячного размера дохода.";</w:t>
      </w:r>
    </w:p>
    <w:bookmarkEnd w:id="399"/>
    <w:bookmarkStart w:name="z435" w:id="400"/>
    <w:p>
      <w:pPr>
        <w:spacing w:after="0"/>
        <w:ind w:left="0"/>
        <w:jc w:val="both"/>
      </w:pPr>
      <w:r>
        <w:rPr>
          <w:rFonts w:ascii="Times New Roman"/>
          <w:b w:val="false"/>
          <w:i w:val="false"/>
          <w:color w:val="000000"/>
          <w:sz w:val="28"/>
        </w:rPr>
        <w:t xml:space="preserve">
      в части третьей слово "четвертой" заменить словом "шестой"; </w:t>
      </w:r>
    </w:p>
    <w:bookmarkEnd w:id="400"/>
    <w:bookmarkStart w:name="z436" w:id="401"/>
    <w:p>
      <w:pPr>
        <w:spacing w:after="0"/>
        <w:ind w:left="0"/>
        <w:jc w:val="both"/>
      </w:pPr>
      <w:r>
        <w:rPr>
          <w:rFonts w:ascii="Times New Roman"/>
          <w:b w:val="false"/>
          <w:i w:val="false"/>
          <w:color w:val="000000"/>
          <w:sz w:val="28"/>
        </w:rPr>
        <w:t>
      дополнить частью восьмой следующего содержания:</w:t>
      </w:r>
    </w:p>
    <w:bookmarkEnd w:id="401"/>
    <w:bookmarkStart w:name="z437" w:id="402"/>
    <w:p>
      <w:pPr>
        <w:spacing w:after="0"/>
        <w:ind w:left="0"/>
        <w:jc w:val="both"/>
      </w:pPr>
      <w:r>
        <w:rPr>
          <w:rFonts w:ascii="Times New Roman"/>
          <w:b w:val="false"/>
          <w:i w:val="false"/>
          <w:color w:val="000000"/>
          <w:sz w:val="28"/>
        </w:rPr>
        <w:t>
      "При определении коэффициента стажа участия засчитываются периоды получения социальной выплаты на случай потери дохода в связи с ограничениями деятельности на период действия чрезвычайного положения, ограничительных мероприятий, а также периоды трудовой, предпринимательской деятельности, занятия частной практикой по видам деятельности, к которым по решению Правительства Республики Казахстан применялся поправочный коэффициент 0 к ставке социальных отчислений.";</w:t>
      </w:r>
    </w:p>
    <w:bookmarkEnd w:id="402"/>
    <w:bookmarkStart w:name="z438" w:id="403"/>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21</w:t>
      </w:r>
      <w:r>
        <w:rPr>
          <w:rFonts w:ascii="Times New Roman"/>
          <w:b w:val="false"/>
          <w:i w:val="false"/>
          <w:color w:val="000000"/>
          <w:sz w:val="28"/>
        </w:rPr>
        <w:t>:</w:t>
      </w:r>
    </w:p>
    <w:bookmarkEnd w:id="403"/>
    <w:bookmarkStart w:name="z439" w:id="40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7</w:t>
      </w:r>
      <w:r>
        <w:rPr>
          <w:rFonts w:ascii="Times New Roman"/>
          <w:b w:val="false"/>
          <w:i w:val="false"/>
          <w:color w:val="000000"/>
          <w:sz w:val="28"/>
        </w:rPr>
        <w:t xml:space="preserve"> исключить;</w:t>
      </w:r>
    </w:p>
    <w:bookmarkEnd w:id="404"/>
    <w:bookmarkStart w:name="z440" w:id="405"/>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p>
    <w:bookmarkEnd w:id="405"/>
    <w:bookmarkStart w:name="z441" w:id="406"/>
    <w:p>
      <w:pPr>
        <w:spacing w:after="0"/>
        <w:ind w:left="0"/>
        <w:jc w:val="both"/>
      </w:pPr>
      <w:r>
        <w:rPr>
          <w:rFonts w:ascii="Times New Roman"/>
          <w:b w:val="false"/>
          <w:i w:val="false"/>
          <w:color w:val="000000"/>
          <w:sz w:val="28"/>
        </w:rPr>
        <w:t xml:space="preserve">
      "При этом среднемесячный размер дохода, учтенного в качестве объекта исчисления социальных отчислений, коэффициент замещения дохода и коэффициент стажа участия определяются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20 настоящего Закона.";</w:t>
      </w:r>
    </w:p>
    <w:bookmarkEnd w:id="406"/>
    <w:bookmarkStart w:name="z442" w:id="407"/>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пункте 2</w:t>
      </w:r>
      <w:r>
        <w:rPr>
          <w:rFonts w:ascii="Times New Roman"/>
          <w:b w:val="false"/>
          <w:i w:val="false"/>
          <w:color w:val="000000"/>
          <w:sz w:val="28"/>
        </w:rPr>
        <w:t xml:space="preserve"> статьи 22:</w:t>
      </w:r>
    </w:p>
    <w:bookmarkEnd w:id="407"/>
    <w:bookmarkStart w:name="z443" w:id="408"/>
    <w:p>
      <w:pPr>
        <w:spacing w:after="0"/>
        <w:ind w:left="0"/>
        <w:jc w:val="both"/>
      </w:pPr>
      <w:r>
        <w:rPr>
          <w:rFonts w:ascii="Times New Roman"/>
          <w:b w:val="false"/>
          <w:i w:val="false"/>
          <w:color w:val="000000"/>
          <w:sz w:val="28"/>
        </w:rPr>
        <w:t>
      часть вторую исключить;</w:t>
      </w:r>
    </w:p>
    <w:bookmarkEnd w:id="408"/>
    <w:bookmarkStart w:name="z444" w:id="409"/>
    <w:p>
      <w:pPr>
        <w:spacing w:after="0"/>
        <w:ind w:left="0"/>
        <w:jc w:val="both"/>
      </w:pPr>
      <w:r>
        <w:rPr>
          <w:rFonts w:ascii="Times New Roman"/>
          <w:b w:val="false"/>
          <w:i w:val="false"/>
          <w:color w:val="000000"/>
          <w:sz w:val="28"/>
        </w:rPr>
        <w:t>
      часть третью изложить в следующей редакции:</w:t>
      </w:r>
    </w:p>
    <w:bookmarkEnd w:id="409"/>
    <w:bookmarkStart w:name="z445" w:id="410"/>
    <w:p>
      <w:pPr>
        <w:spacing w:after="0"/>
        <w:ind w:left="0"/>
        <w:jc w:val="both"/>
      </w:pPr>
      <w:r>
        <w:rPr>
          <w:rFonts w:ascii="Times New Roman"/>
          <w:b w:val="false"/>
          <w:i w:val="false"/>
          <w:color w:val="000000"/>
          <w:sz w:val="28"/>
        </w:rPr>
        <w:t xml:space="preserve">
      "При этом коэффициент замещения дохода составляет 0,4, а среднемесячный размер дохода, учтенного в качестве объекта исчисления социальных отчислений, и коэффициент стажа участия определяются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20 настоящего Закона.";</w:t>
      </w:r>
    </w:p>
    <w:bookmarkEnd w:id="410"/>
    <w:bookmarkStart w:name="z446" w:id="411"/>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пункте 3</w:t>
      </w:r>
      <w:r>
        <w:rPr>
          <w:rFonts w:ascii="Times New Roman"/>
          <w:b w:val="false"/>
          <w:i w:val="false"/>
          <w:color w:val="000000"/>
          <w:sz w:val="28"/>
        </w:rPr>
        <w:t xml:space="preserve"> статьи 23:</w:t>
      </w:r>
    </w:p>
    <w:bookmarkEnd w:id="411"/>
    <w:bookmarkStart w:name="z447" w:id="412"/>
    <w:p>
      <w:pPr>
        <w:spacing w:after="0"/>
        <w:ind w:left="0"/>
        <w:jc w:val="both"/>
      </w:pPr>
      <w:r>
        <w:rPr>
          <w:rFonts w:ascii="Times New Roman"/>
          <w:b w:val="false"/>
          <w:i w:val="false"/>
          <w:color w:val="000000"/>
          <w:sz w:val="28"/>
        </w:rPr>
        <w:t>
      дополнить частью третьей следующего содержания:</w:t>
      </w:r>
    </w:p>
    <w:bookmarkEnd w:id="412"/>
    <w:bookmarkStart w:name="z448" w:id="413"/>
    <w:p>
      <w:pPr>
        <w:spacing w:after="0"/>
        <w:ind w:left="0"/>
        <w:jc w:val="both"/>
      </w:pPr>
      <w:r>
        <w:rPr>
          <w:rFonts w:ascii="Times New Roman"/>
          <w:b w:val="false"/>
          <w:i w:val="false"/>
          <w:color w:val="000000"/>
          <w:sz w:val="28"/>
        </w:rPr>
        <w:t xml:space="preserve">
      "При определении среднемесячного размера дохода, учтенного в качестве объекта исчисления социальных отчислений, учитываются положения, предусмотренные частями третьей и четвертой </w:t>
      </w:r>
      <w:r>
        <w:rPr>
          <w:rFonts w:ascii="Times New Roman"/>
          <w:b w:val="false"/>
          <w:i w:val="false"/>
          <w:color w:val="000000"/>
          <w:sz w:val="28"/>
        </w:rPr>
        <w:t>пункта 4</w:t>
      </w:r>
      <w:r>
        <w:rPr>
          <w:rFonts w:ascii="Times New Roman"/>
          <w:b w:val="false"/>
          <w:i w:val="false"/>
          <w:color w:val="000000"/>
          <w:sz w:val="28"/>
        </w:rPr>
        <w:t xml:space="preserve"> статьи 20 настоящего Закона.";</w:t>
      </w:r>
    </w:p>
    <w:bookmarkEnd w:id="413"/>
    <w:bookmarkStart w:name="z449" w:id="414"/>
    <w:p>
      <w:pPr>
        <w:spacing w:after="0"/>
        <w:ind w:left="0"/>
        <w:jc w:val="both"/>
      </w:pPr>
      <w:r>
        <w:rPr>
          <w:rFonts w:ascii="Times New Roman"/>
          <w:b w:val="false"/>
          <w:i w:val="false"/>
          <w:color w:val="000000"/>
          <w:sz w:val="28"/>
        </w:rPr>
        <w:t xml:space="preserve">
      в части третьей слово "четвертой" заменить словом "пятой"; </w:t>
      </w:r>
    </w:p>
    <w:bookmarkEnd w:id="414"/>
    <w:bookmarkStart w:name="z450" w:id="415"/>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пункте 4</w:t>
      </w:r>
      <w:r>
        <w:rPr>
          <w:rFonts w:ascii="Times New Roman"/>
          <w:b w:val="false"/>
          <w:i w:val="false"/>
          <w:color w:val="000000"/>
          <w:sz w:val="28"/>
        </w:rPr>
        <w:t xml:space="preserve"> статьи 24:</w:t>
      </w:r>
    </w:p>
    <w:bookmarkEnd w:id="415"/>
    <w:bookmarkStart w:name="z451" w:id="416"/>
    <w:p>
      <w:pPr>
        <w:spacing w:after="0"/>
        <w:ind w:left="0"/>
        <w:jc w:val="both"/>
      </w:pPr>
      <w:r>
        <w:rPr>
          <w:rFonts w:ascii="Times New Roman"/>
          <w:b w:val="false"/>
          <w:i w:val="false"/>
          <w:color w:val="000000"/>
          <w:sz w:val="28"/>
        </w:rPr>
        <w:t>
      часть вторую изложить в следующей редакции:</w:t>
      </w:r>
    </w:p>
    <w:bookmarkEnd w:id="416"/>
    <w:bookmarkStart w:name="z452" w:id="417"/>
    <w:p>
      <w:pPr>
        <w:spacing w:after="0"/>
        <w:ind w:left="0"/>
        <w:jc w:val="both"/>
      </w:pPr>
      <w:r>
        <w:rPr>
          <w:rFonts w:ascii="Times New Roman"/>
          <w:b w:val="false"/>
          <w:i w:val="false"/>
          <w:color w:val="000000"/>
          <w:sz w:val="28"/>
        </w:rPr>
        <w:t xml:space="preserve">
      "При этом коэффициент замещения дохода составляет 0,4, а среднемесячный размер дохода, учтенного в качестве объекта исчисления социальных отчислений, определяется в соответствии с частями второй, третьей и четвертой </w:t>
      </w:r>
      <w:r>
        <w:rPr>
          <w:rFonts w:ascii="Times New Roman"/>
          <w:b w:val="false"/>
          <w:i w:val="false"/>
          <w:color w:val="000000"/>
          <w:sz w:val="28"/>
        </w:rPr>
        <w:t>пункта 4</w:t>
      </w:r>
      <w:r>
        <w:rPr>
          <w:rFonts w:ascii="Times New Roman"/>
          <w:b w:val="false"/>
          <w:i w:val="false"/>
          <w:color w:val="000000"/>
          <w:sz w:val="28"/>
        </w:rPr>
        <w:t xml:space="preserve"> статьи 20 настоящего Закона.";</w:t>
      </w:r>
    </w:p>
    <w:bookmarkEnd w:id="417"/>
    <w:bookmarkStart w:name="z453" w:id="418"/>
    <w:p>
      <w:pPr>
        <w:spacing w:after="0"/>
        <w:ind w:left="0"/>
        <w:jc w:val="both"/>
      </w:pPr>
      <w:r>
        <w:rPr>
          <w:rFonts w:ascii="Times New Roman"/>
          <w:b w:val="false"/>
          <w:i w:val="false"/>
          <w:color w:val="000000"/>
          <w:sz w:val="28"/>
        </w:rPr>
        <w:t>
      часть пятую исключить;</w:t>
      </w:r>
    </w:p>
    <w:bookmarkEnd w:id="418"/>
    <w:bookmarkStart w:name="z454" w:id="419"/>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подпункт 5)</w:t>
      </w:r>
      <w:r>
        <w:rPr>
          <w:rFonts w:ascii="Times New Roman"/>
          <w:b w:val="false"/>
          <w:i w:val="false"/>
          <w:color w:val="000000"/>
          <w:sz w:val="28"/>
        </w:rPr>
        <w:t xml:space="preserve"> пункта 1 статьи 27 изложить в следующей редакции:</w:t>
      </w:r>
    </w:p>
    <w:bookmarkEnd w:id="419"/>
    <w:bookmarkStart w:name="z455" w:id="420"/>
    <w:p>
      <w:pPr>
        <w:spacing w:after="0"/>
        <w:ind w:left="0"/>
        <w:jc w:val="both"/>
      </w:pPr>
      <w:r>
        <w:rPr>
          <w:rFonts w:ascii="Times New Roman"/>
          <w:b w:val="false"/>
          <w:i w:val="false"/>
          <w:color w:val="000000"/>
          <w:sz w:val="28"/>
        </w:rPr>
        <w:t xml:space="preserve">
      "5) о выявлении фактов, в том числе из информационных систем, прекращения получателем гражданства Республики Казахстан по основаниям, предусмотренным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гражданстве Республики Казахстан", до получения разрешения на постоянное проживание на территории Республики Казахстан.";</w:t>
      </w:r>
    </w:p>
    <w:bookmarkEnd w:id="420"/>
    <w:bookmarkStart w:name="z456" w:id="421"/>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подпункт 2)</w:t>
      </w:r>
      <w:r>
        <w:rPr>
          <w:rFonts w:ascii="Times New Roman"/>
          <w:b w:val="false"/>
          <w:i w:val="false"/>
          <w:color w:val="000000"/>
          <w:sz w:val="28"/>
        </w:rPr>
        <w:t xml:space="preserve"> пункта 2 статьи 33 изложить в следующей редакции:</w:t>
      </w:r>
    </w:p>
    <w:bookmarkEnd w:id="421"/>
    <w:bookmarkStart w:name="z457" w:id="422"/>
    <w:p>
      <w:pPr>
        <w:spacing w:after="0"/>
        <w:ind w:left="0"/>
        <w:jc w:val="both"/>
      </w:pPr>
      <w:r>
        <w:rPr>
          <w:rFonts w:ascii="Times New Roman"/>
          <w:b w:val="false"/>
          <w:i w:val="false"/>
          <w:color w:val="000000"/>
          <w:sz w:val="28"/>
        </w:rPr>
        <w:t>
      "2) размещение в финансовые инструменты, перечень и лимиты которых определяются Правительством Республики Казахстан;";</w:t>
      </w:r>
    </w:p>
    <w:bookmarkEnd w:id="422"/>
    <w:bookmarkStart w:name="z458" w:id="423"/>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пункт 2</w:t>
      </w:r>
      <w:r>
        <w:rPr>
          <w:rFonts w:ascii="Times New Roman"/>
          <w:b w:val="false"/>
          <w:i w:val="false"/>
          <w:color w:val="000000"/>
          <w:sz w:val="28"/>
        </w:rPr>
        <w:t xml:space="preserve"> статьи 34 изложить в следующей редакции:</w:t>
      </w:r>
    </w:p>
    <w:bookmarkEnd w:id="423"/>
    <w:bookmarkStart w:name="z459" w:id="424"/>
    <w:p>
      <w:pPr>
        <w:spacing w:after="0"/>
        <w:ind w:left="0"/>
        <w:jc w:val="both"/>
      </w:pPr>
      <w:r>
        <w:rPr>
          <w:rFonts w:ascii="Times New Roman"/>
          <w:b w:val="false"/>
          <w:i w:val="false"/>
          <w:color w:val="000000"/>
          <w:sz w:val="28"/>
        </w:rPr>
        <w:t>
      "2. Национальный Банк Республики Казахстан осуществляет размещение активов фонда согласно перечню и лимитам финансовых инструментов, определенным Правительством Республики Казахстан.";</w:t>
      </w:r>
    </w:p>
    <w:bookmarkEnd w:id="424"/>
    <w:bookmarkStart w:name="z460" w:id="425"/>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пункте 2</w:t>
      </w:r>
      <w:r>
        <w:rPr>
          <w:rFonts w:ascii="Times New Roman"/>
          <w:b w:val="false"/>
          <w:i w:val="false"/>
          <w:color w:val="000000"/>
          <w:sz w:val="28"/>
        </w:rPr>
        <w:t xml:space="preserve"> статьи 40:</w:t>
      </w:r>
    </w:p>
    <w:bookmarkEnd w:id="425"/>
    <w:bookmarkStart w:name="z461" w:id="426"/>
    <w:p>
      <w:pPr>
        <w:spacing w:after="0"/>
        <w:ind w:left="0"/>
        <w:jc w:val="both"/>
      </w:pPr>
      <w:r>
        <w:rPr>
          <w:rFonts w:ascii="Times New Roman"/>
          <w:b w:val="false"/>
          <w:i w:val="false"/>
          <w:color w:val="000000"/>
          <w:sz w:val="28"/>
        </w:rPr>
        <w:t xml:space="preserve">
      слова "части третья и четвертая пункта 4 статьи 20" заменить словами "части пятая и шестая </w:t>
      </w:r>
      <w:r>
        <w:rPr>
          <w:rFonts w:ascii="Times New Roman"/>
          <w:b w:val="false"/>
          <w:i w:val="false"/>
          <w:color w:val="000000"/>
          <w:sz w:val="28"/>
        </w:rPr>
        <w:t>пункта 4</w:t>
      </w:r>
      <w:r>
        <w:rPr>
          <w:rFonts w:ascii="Times New Roman"/>
          <w:b w:val="false"/>
          <w:i w:val="false"/>
          <w:color w:val="000000"/>
          <w:sz w:val="28"/>
        </w:rPr>
        <w:t xml:space="preserve"> статьи 20";</w:t>
      </w:r>
    </w:p>
    <w:bookmarkEnd w:id="426"/>
    <w:bookmarkStart w:name="z462" w:id="427"/>
    <w:p>
      <w:pPr>
        <w:spacing w:after="0"/>
        <w:ind w:left="0"/>
        <w:jc w:val="both"/>
      </w:pPr>
      <w:r>
        <w:rPr>
          <w:rFonts w:ascii="Times New Roman"/>
          <w:b w:val="false"/>
          <w:i w:val="false"/>
          <w:color w:val="000000"/>
          <w:sz w:val="28"/>
        </w:rPr>
        <w:t xml:space="preserve">
      слова "части третья и четвертая пункта 3 статьи 23" заменить словами "части четвертая и пятая </w:t>
      </w:r>
      <w:r>
        <w:rPr>
          <w:rFonts w:ascii="Times New Roman"/>
          <w:b w:val="false"/>
          <w:i w:val="false"/>
          <w:color w:val="000000"/>
          <w:sz w:val="28"/>
        </w:rPr>
        <w:t>пункта 3</w:t>
      </w:r>
      <w:r>
        <w:rPr>
          <w:rFonts w:ascii="Times New Roman"/>
          <w:b w:val="false"/>
          <w:i w:val="false"/>
          <w:color w:val="000000"/>
          <w:sz w:val="28"/>
        </w:rPr>
        <w:t xml:space="preserve"> статьи 23".</w:t>
      </w:r>
    </w:p>
    <w:bookmarkEnd w:id="427"/>
    <w:bookmarkStart w:name="z463" w:id="428"/>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мая 2020 года "О ветеранах":</w:t>
      </w:r>
    </w:p>
    <w:bookmarkEnd w:id="428"/>
    <w:bookmarkStart w:name="z464" w:id="4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7</w:t>
      </w:r>
      <w:r>
        <w:rPr>
          <w:rFonts w:ascii="Times New Roman"/>
          <w:b w:val="false"/>
          <w:i w:val="false"/>
          <w:color w:val="000000"/>
          <w:sz w:val="28"/>
        </w:rPr>
        <w:t>:</w:t>
      </w:r>
    </w:p>
    <w:bookmarkEnd w:id="429"/>
    <w:bookmarkStart w:name="z465" w:id="4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слова "орденов Славы трех степеней," заменить словом "ордена";</w:t>
      </w:r>
    </w:p>
    <w:bookmarkEnd w:id="430"/>
    <w:bookmarkStart w:name="z466" w:id="4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слова "звания "Қазақстанның Еңбек Ері" заменить словами "званий "Қазақстанның Еңбек Ері", "Халық қаһарманы";</w:t>
      </w:r>
    </w:p>
    <w:bookmarkEnd w:id="431"/>
    <w:bookmarkStart w:name="z467" w:id="432"/>
    <w:p>
      <w:pPr>
        <w:spacing w:after="0"/>
        <w:ind w:left="0"/>
        <w:jc w:val="both"/>
      </w:pPr>
      <w:r>
        <w:rPr>
          <w:rFonts w:ascii="Times New Roman"/>
          <w:b w:val="false"/>
          <w:i w:val="false"/>
          <w:color w:val="000000"/>
          <w:sz w:val="28"/>
        </w:rPr>
        <w:t>
      дополнить подпунктом 5) следующего содержания:</w:t>
      </w:r>
    </w:p>
    <w:bookmarkEnd w:id="432"/>
    <w:bookmarkStart w:name="z468" w:id="433"/>
    <w:p>
      <w:pPr>
        <w:spacing w:after="0"/>
        <w:ind w:left="0"/>
        <w:jc w:val="both"/>
      </w:pPr>
      <w:r>
        <w:rPr>
          <w:rFonts w:ascii="Times New Roman"/>
          <w:b w:val="false"/>
          <w:i w:val="false"/>
          <w:color w:val="000000"/>
          <w:sz w:val="28"/>
        </w:rPr>
        <w:t>
      "5) лица, являющиеся получателями пенсионных выплат по возрасту или пенсионных выплат по выслуге лет и награжденные орденами или медалями бывшего Союза ССР или Республики Казахстан либо удостоенные почетных званий бывшего Союза ССР или Республики Казахстан, либо награжденные почетными грамотами Республики Казахстан, либо награжденные ведомственными наградами Республики Казахстан.</w:t>
      </w:r>
    </w:p>
    <w:bookmarkEnd w:id="433"/>
    <w:bookmarkStart w:name="z469" w:id="434"/>
    <w:p>
      <w:pPr>
        <w:spacing w:after="0"/>
        <w:ind w:left="0"/>
        <w:jc w:val="both"/>
      </w:pPr>
      <w:r>
        <w:rPr>
          <w:rFonts w:ascii="Times New Roman"/>
          <w:b w:val="false"/>
          <w:i w:val="false"/>
          <w:color w:val="000000"/>
          <w:sz w:val="28"/>
        </w:rPr>
        <w:t xml:space="preserve">
      На лиц, указанных в части первой настоящего подпункта, меры социальной поддержки, предусмотренные подпунктами 1), 2), 4) и 5) </w:t>
      </w:r>
      <w:r>
        <w:rPr>
          <w:rFonts w:ascii="Times New Roman"/>
          <w:b w:val="false"/>
          <w:i w:val="false"/>
          <w:color w:val="000000"/>
          <w:sz w:val="28"/>
        </w:rPr>
        <w:t>пункта 1</w:t>
      </w:r>
      <w:r>
        <w:rPr>
          <w:rFonts w:ascii="Times New Roman"/>
          <w:b w:val="false"/>
          <w:i w:val="false"/>
          <w:color w:val="000000"/>
          <w:sz w:val="28"/>
        </w:rPr>
        <w:t xml:space="preserve"> и </w:t>
      </w:r>
      <w:r>
        <w:rPr>
          <w:rFonts w:ascii="Times New Roman"/>
          <w:b w:val="false"/>
          <w:i w:val="false"/>
          <w:color w:val="000000"/>
          <w:sz w:val="28"/>
        </w:rPr>
        <w:t>пунктом 2</w:t>
      </w:r>
      <w:r>
        <w:rPr>
          <w:rFonts w:ascii="Times New Roman"/>
          <w:b w:val="false"/>
          <w:i w:val="false"/>
          <w:color w:val="000000"/>
          <w:sz w:val="28"/>
        </w:rPr>
        <w:t xml:space="preserve"> статьи 12 настоящего Закона, не распространяются.".</w:t>
      </w:r>
    </w:p>
    <w:bookmarkEnd w:id="434"/>
    <w:bookmarkStart w:name="z470" w:id="435"/>
    <w:p>
      <w:pPr>
        <w:spacing w:after="0"/>
        <w:ind w:left="0"/>
        <w:jc w:val="both"/>
      </w:pPr>
      <w:r>
        <w:rPr>
          <w:rFonts w:ascii="Times New Roman"/>
          <w:b w:val="false"/>
          <w:i w:val="false"/>
          <w:color w:val="000000"/>
          <w:sz w:val="28"/>
        </w:rPr>
        <w:t xml:space="preserve">
      Статья 2. Настоящий Закон вводится в действие по истечении десяти календарных дней после дня его первого официального опубликования, за исключением абзаца третьего </w:t>
      </w:r>
      <w:r>
        <w:rPr>
          <w:rFonts w:ascii="Times New Roman"/>
          <w:b w:val="false"/>
          <w:i w:val="false"/>
          <w:color w:val="000000"/>
          <w:sz w:val="28"/>
        </w:rPr>
        <w:t>подпункта 2)</w:t>
      </w:r>
      <w:r>
        <w:rPr>
          <w:rFonts w:ascii="Times New Roman"/>
          <w:b w:val="false"/>
          <w:i w:val="false"/>
          <w:color w:val="000000"/>
          <w:sz w:val="28"/>
        </w:rPr>
        <w:t xml:space="preserve"> пункта 8 статьи 1, который вводится в действие с 1 января 2023 года.</w:t>
      </w:r>
    </w:p>
    <w:bookmarkEnd w:id="435"/>
    <w:bookmarkStart w:name="z471" w:id="436"/>
    <w:p>
      <w:pPr>
        <w:spacing w:after="0"/>
        <w:ind w:left="0"/>
        <w:jc w:val="both"/>
      </w:pPr>
      <w:r>
        <w:rPr>
          <w:rFonts w:ascii="Times New Roman"/>
          <w:b w:val="false"/>
          <w:i w:val="false"/>
          <w:color w:val="000000"/>
          <w:sz w:val="28"/>
        </w:rPr>
        <w:t xml:space="preserve">
      Статья 3. </w:t>
      </w:r>
    </w:p>
    <w:bookmarkEnd w:id="436"/>
    <w:bookmarkStart w:name="z472" w:id="437"/>
    <w:p>
      <w:pPr>
        <w:spacing w:after="0"/>
        <w:ind w:left="0"/>
        <w:jc w:val="both"/>
      </w:pPr>
      <w:r>
        <w:rPr>
          <w:rFonts w:ascii="Times New Roman"/>
          <w:b w:val="false"/>
          <w:i w:val="false"/>
          <w:color w:val="000000"/>
          <w:sz w:val="28"/>
        </w:rPr>
        <w:t xml:space="preserve">
      1. Установить, что абзац двадцать седьмой </w:t>
      </w:r>
      <w:r>
        <w:rPr>
          <w:rFonts w:ascii="Times New Roman"/>
          <w:b w:val="false"/>
          <w:i w:val="false"/>
          <w:color w:val="000000"/>
          <w:sz w:val="28"/>
        </w:rPr>
        <w:t>подпункта 4)</w:t>
      </w:r>
      <w:r>
        <w:rPr>
          <w:rFonts w:ascii="Times New Roman"/>
          <w:b w:val="false"/>
          <w:i w:val="false"/>
          <w:color w:val="000000"/>
          <w:sz w:val="28"/>
        </w:rPr>
        <w:t xml:space="preserve"> пункта 6 и абзац пятый </w:t>
      </w:r>
      <w:r>
        <w:rPr>
          <w:rFonts w:ascii="Times New Roman"/>
          <w:b w:val="false"/>
          <w:i w:val="false"/>
          <w:color w:val="000000"/>
          <w:sz w:val="28"/>
        </w:rPr>
        <w:t>подпункта 15)</w:t>
      </w:r>
      <w:r>
        <w:rPr>
          <w:rFonts w:ascii="Times New Roman"/>
          <w:b w:val="false"/>
          <w:i w:val="false"/>
          <w:color w:val="000000"/>
          <w:sz w:val="28"/>
        </w:rPr>
        <w:t xml:space="preserve"> пункта 8 статьи 1 настоящего Закона действуют до 1 января 2023 года.</w:t>
      </w:r>
    </w:p>
    <w:bookmarkEnd w:id="437"/>
    <w:bookmarkStart w:name="z473" w:id="438"/>
    <w:p>
      <w:pPr>
        <w:spacing w:after="0"/>
        <w:ind w:left="0"/>
        <w:jc w:val="both"/>
      </w:pPr>
      <w:r>
        <w:rPr>
          <w:rFonts w:ascii="Times New Roman"/>
          <w:b w:val="false"/>
          <w:i w:val="false"/>
          <w:color w:val="000000"/>
          <w:sz w:val="28"/>
        </w:rPr>
        <w:t xml:space="preserve">
      2. Приостановить до 1 января 2022 года действие абзацев двенадцатого и девятнадцатого </w:t>
      </w:r>
      <w:r>
        <w:rPr>
          <w:rFonts w:ascii="Times New Roman"/>
          <w:b w:val="false"/>
          <w:i w:val="false"/>
          <w:color w:val="000000"/>
          <w:sz w:val="28"/>
        </w:rPr>
        <w:t>подпункта 4)</w:t>
      </w:r>
      <w:r>
        <w:rPr>
          <w:rFonts w:ascii="Times New Roman"/>
          <w:b w:val="false"/>
          <w:i w:val="false"/>
          <w:color w:val="000000"/>
          <w:sz w:val="28"/>
        </w:rPr>
        <w:t xml:space="preserve"> пункта 6, абзацев двадцать четвертого и тридцать третьего </w:t>
      </w:r>
      <w:r>
        <w:rPr>
          <w:rFonts w:ascii="Times New Roman"/>
          <w:b w:val="false"/>
          <w:i w:val="false"/>
          <w:color w:val="000000"/>
          <w:sz w:val="28"/>
        </w:rPr>
        <w:t>подпункта 15)</w:t>
      </w:r>
      <w:r>
        <w:rPr>
          <w:rFonts w:ascii="Times New Roman"/>
          <w:b w:val="false"/>
          <w:i w:val="false"/>
          <w:color w:val="000000"/>
          <w:sz w:val="28"/>
        </w:rPr>
        <w:t xml:space="preserve"> пункта 8 статьи 1 настоящего Закона, установив, что в период приостановления данные абзацы действуют в следующей редакции:</w:t>
      </w:r>
    </w:p>
    <w:bookmarkEnd w:id="438"/>
    <w:bookmarkStart w:name="z474" w:id="439"/>
    <w:p>
      <w:pPr>
        <w:spacing w:after="0"/>
        <w:ind w:left="0"/>
        <w:jc w:val="both"/>
      </w:pPr>
      <w:r>
        <w:rPr>
          <w:rFonts w:ascii="Times New Roman"/>
          <w:b w:val="false"/>
          <w:i w:val="false"/>
          <w:color w:val="000000"/>
          <w:sz w:val="28"/>
        </w:rPr>
        <w:t>
      "4) не включены в реестр недобросовестных участников закупок, предусмотренный законодательством Республики Казахстан о государственном имуществе, и (или) перечень ненадежных потенциальных поставщиков (поставщиков) Фонда национального благосостояния и юридических лиц, пятьюдесятью и более процентами голосующих акций (долей участия в уставном капитале) которых прямо или косвенно владеет Фонд национального благосостояния;";</w:t>
      </w:r>
    </w:p>
    <w:bookmarkEnd w:id="439"/>
    <w:bookmarkStart w:name="z475" w:id="440"/>
    <w:p>
      <w:pPr>
        <w:spacing w:after="0"/>
        <w:ind w:left="0"/>
        <w:jc w:val="both"/>
      </w:pPr>
      <w:r>
        <w:rPr>
          <w:rFonts w:ascii="Times New Roman"/>
          <w:b w:val="false"/>
          <w:i w:val="false"/>
          <w:color w:val="000000"/>
          <w:sz w:val="28"/>
        </w:rPr>
        <w:t>
      "4) включения в реестр недобросовестных участников закупок, предусмотренный законодательством Республики Казахстан о государственном имуществе, и (или) перечень ненадежных потенциальных поставщиков (поставщиков) Фонда национального благосостояния и юридических лиц, пятьюдесятью и более процентами голосующих акций (долей участия в уставном капитале) которых прямо или косвенно владеет Фонд национального благосостояния;";</w:t>
      </w:r>
    </w:p>
    <w:bookmarkEnd w:id="440"/>
    <w:bookmarkStart w:name="z476" w:id="441"/>
    <w:p>
      <w:pPr>
        <w:spacing w:after="0"/>
        <w:ind w:left="0"/>
        <w:jc w:val="both"/>
      </w:pPr>
      <w:r>
        <w:rPr>
          <w:rFonts w:ascii="Times New Roman"/>
          <w:b w:val="false"/>
          <w:i w:val="false"/>
          <w:color w:val="000000"/>
          <w:sz w:val="28"/>
        </w:rPr>
        <w:t>
      "6) не включены в реестр недобросовестных участников закупок, предусмотренный законодательством Республики Казахстан о государственном имуществе, и (или) перечень ненадежных потенциальных поставщиков (поставщиков) Фонда национального благосостояния и юридических лиц, пятьюдесятью и более процентами голосующих акций (долей участия в уставном капитале) которых прямо или косвенно владеет Фонд национального благосостояния;";</w:t>
      </w:r>
    </w:p>
    <w:bookmarkEnd w:id="441"/>
    <w:bookmarkStart w:name="z477" w:id="442"/>
    <w:p>
      <w:pPr>
        <w:spacing w:after="0"/>
        <w:ind w:left="0"/>
        <w:jc w:val="both"/>
      </w:pPr>
      <w:r>
        <w:rPr>
          <w:rFonts w:ascii="Times New Roman"/>
          <w:b w:val="false"/>
          <w:i w:val="false"/>
          <w:color w:val="000000"/>
          <w:sz w:val="28"/>
        </w:rPr>
        <w:t>
      "4) включения в реестр недобросовестных участников закупок, предусмотренный законодательством Республики Казахстан о государственном имуществе, и (или) перечень ненадежных потенциальных поставщиков (поставщиков) Фонда национального благосостояния и юридических лиц, пятьюдесятью и более процентами голосующих акций (долей участия в уставном капитале) которых прямо или косвенно владеет Фонд национального благосостояния;".</w:t>
      </w:r>
    </w:p>
    <w:bookmarkEnd w:id="442"/>
    <w:bookmarkStart w:name="z478" w:id="443"/>
    <w:p>
      <w:pPr>
        <w:spacing w:after="0"/>
        <w:ind w:left="0"/>
        <w:jc w:val="both"/>
      </w:pPr>
      <w:r>
        <w:rPr>
          <w:rFonts w:ascii="Times New Roman"/>
          <w:b w:val="false"/>
          <w:i w:val="false"/>
          <w:color w:val="000000"/>
          <w:sz w:val="28"/>
        </w:rPr>
        <w:t xml:space="preserve">
      3. Приостановить до 1 января 2023 года действие абзаца десятого </w:t>
      </w:r>
      <w:r>
        <w:rPr>
          <w:rFonts w:ascii="Times New Roman"/>
          <w:b w:val="false"/>
          <w:i w:val="false"/>
          <w:color w:val="000000"/>
          <w:sz w:val="28"/>
        </w:rPr>
        <w:t>подпункта 5)</w:t>
      </w:r>
      <w:r>
        <w:rPr>
          <w:rFonts w:ascii="Times New Roman"/>
          <w:b w:val="false"/>
          <w:i w:val="false"/>
          <w:color w:val="000000"/>
          <w:sz w:val="28"/>
        </w:rPr>
        <w:t xml:space="preserve"> пункта 8 статьи 1 настоящего Закона, установив, что в период приостановления данный абзац действует в следующей редакции:</w:t>
      </w:r>
    </w:p>
    <w:bookmarkEnd w:id="443"/>
    <w:bookmarkStart w:name="z479" w:id="444"/>
    <w:p>
      <w:pPr>
        <w:spacing w:after="0"/>
        <w:ind w:left="0"/>
        <w:jc w:val="both"/>
      </w:pPr>
      <w:r>
        <w:rPr>
          <w:rFonts w:ascii="Times New Roman"/>
          <w:b w:val="false"/>
          <w:i w:val="false"/>
          <w:color w:val="000000"/>
          <w:sz w:val="28"/>
        </w:rPr>
        <w:t>
      "8. Индивидуальная программа реабилитации инвалида разрабатывается на срок установления инвалидности.".</w:t>
      </w:r>
    </w:p>
    <w:bookmarkEnd w:id="444"/>
    <w:bookmarkStart w:name="z480" w:id="445"/>
    <w:p>
      <w:pPr>
        <w:spacing w:after="0"/>
        <w:ind w:left="0"/>
        <w:jc w:val="both"/>
      </w:pPr>
      <w:r>
        <w:rPr>
          <w:rFonts w:ascii="Times New Roman"/>
          <w:b w:val="false"/>
          <w:i w:val="false"/>
          <w:color w:val="000000"/>
          <w:sz w:val="28"/>
        </w:rPr>
        <w:t>
      Статья 4. Государственное базовое социальное пособие по инвалидности, назначенное детям-инвалидам с семи до шестнадцати лет, а также специальное государственное пособие, назначенное детям-инвалидам с семи до шестнадцати лет, проживающим в городе Байконыре, при условии получения пенсии по инвалидности в соответствии с законодательством Российской Федерации, сохраняются в ранее назначенном размере до прохождения переосвидетельствования для установления группы инвалидности.</w:t>
      </w:r>
    </w:p>
    <w:bookmarkEnd w:id="445"/>
    <w:bookmarkStart w:name="z481" w:id="446"/>
    <w:p>
      <w:pPr>
        <w:spacing w:after="0"/>
        <w:ind w:left="0"/>
        <w:jc w:val="both"/>
      </w:pPr>
      <w:r>
        <w:rPr>
          <w:rFonts w:ascii="Times New Roman"/>
          <w:b w:val="false"/>
          <w:i w:val="false"/>
          <w:color w:val="000000"/>
          <w:sz w:val="28"/>
        </w:rPr>
        <w:t>
      При переосвидетельствовании детей-инвалидов с семи до шестнадцати лет для установления группы инвалидности в срок, на который установлена группа инвалидности, засчитывается период со дня введения в действие настоящего Закона, за исключением случаев возникновения в течение данного периода обстоятельств, влияющих на группу инвалидности, но не более шести месяцев.</w:t>
      </w:r>
    </w:p>
    <w:bookmarkEnd w:id="446"/>
    <w:bookmarkStart w:name="z482" w:id="447"/>
    <w:p>
      <w:pPr>
        <w:spacing w:after="0"/>
        <w:ind w:left="0"/>
        <w:jc w:val="both"/>
      </w:pPr>
      <w:r>
        <w:rPr>
          <w:rFonts w:ascii="Times New Roman"/>
          <w:b w:val="false"/>
          <w:i w:val="false"/>
          <w:color w:val="000000"/>
          <w:sz w:val="28"/>
        </w:rPr>
        <w:t>
      Государственное базовое социальное пособие по инвалидности детям-инвалидам, а также специальное государственное пособие детям-инвалидам, проживающим в городе Байконыре, при условии получения пенсии по инвалидности в соответствии с законодательством Российской Федерации по установленной группе инвалидности пересчитываются со дня переосвидетельствования с доплатой за период, указанный в части второй настоящей статьи.</w:t>
      </w:r>
    </w:p>
    <w:bookmarkEnd w:id="44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