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e73" w14:textId="8bd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2021 года № 78-VII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Нур-Султане 2 марта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оказывает кыргызской Стороне безвозмездную военно-техническую помощь в виде передачи военного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является неотъемлемой частью настоящего Соглашения.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Генеральный штаб Вооруженных Сил Кыргызской Республики.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30 суток до пересечения государственных границ государств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государств Сторон в военной форме Вооруженных Сил Республики Казахстан в соответствии с именным списком, по предъявлению документов, удостоверяющих личность гражданина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не передает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настоящего Соглашения обязательства кыргызской Стороны, предусмотренные в статье 5 настоящего Соглашения, остаются в силе.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 марта 2021 года в двух экземплярах, каждый на казахском, кыргызском и русском языках, причем все тексты являются равно аутентичными.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безвозмездной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помощи  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военного имущества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5148"/>
        <w:gridCol w:w="750"/>
        <w:gridCol w:w="5075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пулей ПС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6 000 480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мм реактивный снаряде осколочно-фугасной головной частью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сигнальный патрон оранжевого дыма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мм сигнальный патрон желтого огня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слухового перехвата "Восток-СП"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РПУ "Галактика"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коммутатор "Калина 12x80"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