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0a6e" w14:textId="d4b0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w:t>
      </w:r>
    </w:p>
    <w:p>
      <w:pPr>
        <w:spacing w:after="0"/>
        <w:ind w:left="0"/>
        <w:jc w:val="both"/>
      </w:pPr>
      <w:r>
        <w:rPr>
          <w:rFonts w:ascii="Times New Roman"/>
          <w:b w:val="false"/>
          <w:i w:val="false"/>
          <w:color w:val="000000"/>
          <w:sz w:val="28"/>
        </w:rPr>
        <w:t>Закон Республики Казахстан от 27 декабря 2021 года № 88-VII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1"/>
    <w:bookmarkStart w:name="z6" w:id="2"/>
    <w:p>
      <w:pPr>
        <w:spacing w:after="0"/>
        <w:ind w:left="0"/>
        <w:jc w:val="both"/>
      </w:pPr>
      <w:r>
        <w:rPr>
          <w:rFonts w:ascii="Times New Roman"/>
          <w:b w:val="false"/>
          <w:i w:val="false"/>
          <w:color w:val="000000"/>
          <w:sz w:val="28"/>
        </w:rPr>
        <w:t xml:space="preserve">
      в части 1-1 </w:t>
      </w:r>
      <w:r>
        <w:rPr>
          <w:rFonts w:ascii="Times New Roman"/>
          <w:b w:val="false"/>
          <w:i w:val="false"/>
          <w:color w:val="000000"/>
          <w:sz w:val="28"/>
        </w:rPr>
        <w:t>статьи 467</w:t>
      </w:r>
      <w:r>
        <w:rPr>
          <w:rFonts w:ascii="Times New Roman"/>
          <w:b w:val="false"/>
          <w:i w:val="false"/>
          <w:color w:val="000000"/>
          <w:sz w:val="28"/>
        </w:rPr>
        <w:t xml:space="preserve"> цифры "2022" заменить цифрами "2027".</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3"/>
    <w:bookmarkStart w:name="z8"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дополнить пунктом 40-1) следующего содержания: </w:t>
      </w:r>
    </w:p>
    <w:bookmarkEnd w:id="5"/>
    <w:bookmarkStart w:name="z10" w:id="6"/>
    <w:p>
      <w:pPr>
        <w:spacing w:after="0"/>
        <w:ind w:left="0"/>
        <w:jc w:val="both"/>
      </w:pPr>
      <w:r>
        <w:rPr>
          <w:rFonts w:ascii="Times New Roman"/>
          <w:b w:val="false"/>
          <w:i w:val="false"/>
          <w:color w:val="000000"/>
          <w:sz w:val="28"/>
        </w:rPr>
        <w:t>
      "40-1) отчет о завершении досудебного расследования – основанные на собранных фактических данных краткие выводы лица, осуществляющего досудебное расследование, о завершении досудебного расследования и направлении дела прокурору для составления обвинительного акта и направления дела в суд;";</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"54) протокол – процессуальный документ, в котором фиксируется процессуальное действие, совершаемое органом, ведущим уголовный процесс, а в случаях, прямо предусмотренных статьями настоящего Кодекса, – процессуальное решение лица, осуществляющего досудебное расследование;";</w:t>
      </w:r>
    </w:p>
    <w:bookmarkEnd w:id="7"/>
    <w:bookmarkStart w:name="z13" w:id="8"/>
    <w:p>
      <w:pPr>
        <w:spacing w:after="0"/>
        <w:ind w:left="0"/>
        <w:jc w:val="both"/>
      </w:pPr>
      <w:r>
        <w:rPr>
          <w:rFonts w:ascii="Times New Roman"/>
          <w:b w:val="false"/>
          <w:i w:val="false"/>
          <w:color w:val="000000"/>
          <w:sz w:val="28"/>
        </w:rPr>
        <w:t xml:space="preserve">
      2) часть седьмую </w:t>
      </w:r>
      <w:r>
        <w:rPr>
          <w:rFonts w:ascii="Times New Roman"/>
          <w:b w:val="false"/>
          <w:i w:val="false"/>
          <w:color w:val="000000"/>
          <w:sz w:val="28"/>
        </w:rPr>
        <w:t>статьи 45</w:t>
      </w:r>
      <w:r>
        <w:rPr>
          <w:rFonts w:ascii="Times New Roman"/>
          <w:b w:val="false"/>
          <w:i w:val="false"/>
          <w:color w:val="000000"/>
          <w:sz w:val="28"/>
        </w:rPr>
        <w:t xml:space="preserve"> дополнить пунктами 8) и 9) следующего содержания:</w:t>
      </w:r>
    </w:p>
    <w:bookmarkEnd w:id="8"/>
    <w:bookmarkStart w:name="z14" w:id="9"/>
    <w:p>
      <w:pPr>
        <w:spacing w:after="0"/>
        <w:ind w:left="0"/>
        <w:jc w:val="both"/>
      </w:pPr>
      <w:r>
        <w:rPr>
          <w:rFonts w:ascii="Times New Roman"/>
          <w:b w:val="false"/>
          <w:i w:val="false"/>
          <w:color w:val="000000"/>
          <w:sz w:val="28"/>
        </w:rPr>
        <w:t>
      "8) действия непреодолимой силы, временно препятствующей дальнейшему производству по уголовному делу;</w:t>
      </w:r>
    </w:p>
    <w:bookmarkEnd w:id="9"/>
    <w:bookmarkStart w:name="z15" w:id="10"/>
    <w:p>
      <w:pPr>
        <w:spacing w:after="0"/>
        <w:ind w:left="0"/>
        <w:jc w:val="both"/>
      </w:pPr>
      <w:r>
        <w:rPr>
          <w:rFonts w:ascii="Times New Roman"/>
          <w:b w:val="false"/>
          <w:i w:val="false"/>
          <w:color w:val="000000"/>
          <w:sz w:val="28"/>
        </w:rPr>
        <w:t>
      9) назначения по уголовному делу экспертизы.";</w:t>
      </w:r>
    </w:p>
    <w:bookmarkEnd w:id="10"/>
    <w:bookmarkStart w:name="z16" w:id="11"/>
    <w:p>
      <w:pPr>
        <w:spacing w:after="0"/>
        <w:ind w:left="0"/>
        <w:jc w:val="both"/>
      </w:pPr>
      <w:r>
        <w:rPr>
          <w:rFonts w:ascii="Times New Roman"/>
          <w:b w:val="false"/>
          <w:i w:val="false"/>
          <w:color w:val="000000"/>
          <w:sz w:val="28"/>
        </w:rPr>
        <w:t xml:space="preserve">
      3) части первую и вторую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p>
    <w:bookmarkEnd w:id="11"/>
    <w:bookmarkStart w:name="z17" w:id="12"/>
    <w:p>
      <w:pPr>
        <w:spacing w:after="0"/>
        <w:ind w:left="0"/>
        <w:jc w:val="both"/>
      </w:pPr>
      <w:r>
        <w:rPr>
          <w:rFonts w:ascii="Times New Roman"/>
          <w:b w:val="false"/>
          <w:i w:val="false"/>
          <w:color w:val="000000"/>
          <w:sz w:val="28"/>
        </w:rPr>
        <w:t xml:space="preserve">
      "1. 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предусмотрено пожизненное лишение свободы, а также по делам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по ходатайству обвиняемого – в составе одного судьи и десяти присяжных заседателей, за исключением 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 и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w:t>
      </w:r>
    </w:p>
    <w:bookmarkEnd w:id="12"/>
    <w:bookmarkStart w:name="z18" w:id="13"/>
    <w:p>
      <w:pPr>
        <w:spacing w:after="0"/>
        <w:ind w:left="0"/>
        <w:jc w:val="both"/>
      </w:pPr>
      <w:r>
        <w:rPr>
          <w:rFonts w:ascii="Times New Roman"/>
          <w:b w:val="false"/>
          <w:i w:val="false"/>
          <w:color w:val="000000"/>
          <w:sz w:val="28"/>
        </w:rPr>
        <w:t>
      2. Рассмотрение уголовных дел о тяжких и особо тяжких преступлениях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и средней тяжести, по вопросам исполнения приговора, постановления следственного судьи – судьей единолично.</w:t>
      </w:r>
    </w:p>
    <w:bookmarkEnd w:id="13"/>
    <w:bookmarkStart w:name="z19" w:id="14"/>
    <w:p>
      <w:pPr>
        <w:spacing w:after="0"/>
        <w:ind w:left="0"/>
        <w:jc w:val="both"/>
      </w:pP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p>
    <w:bookmarkEnd w:id="14"/>
    <w:bookmarkStart w:name="z20" w:id="15"/>
    <w:p>
      <w:pPr>
        <w:spacing w:after="0"/>
        <w:ind w:left="0"/>
        <w:jc w:val="both"/>
      </w:pPr>
      <w:r>
        <w:rPr>
          <w:rFonts w:ascii="Times New Roman"/>
          <w:b w:val="false"/>
          <w:i w:val="false"/>
          <w:color w:val="000000"/>
          <w:sz w:val="28"/>
        </w:rPr>
        <w:t xml:space="preserve">
      Если председатель апелляционной коллегии не может участвовать в рассмотрении дела в апелляционной инстанции по основаниям, предусмотренным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или в связи с наличием иных обстоятельств, то по его поручению при коллегиальном рассмотрении данного дела председательствует один из судей коллегии.";</w:t>
      </w:r>
    </w:p>
    <w:bookmarkEnd w:id="15"/>
    <w:bookmarkStart w:name="z21"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58</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часть первую изложить в следующей редакции:</w:t>
      </w:r>
    </w:p>
    <w:bookmarkEnd w:id="17"/>
    <w:bookmarkStart w:name="z23" w:id="18"/>
    <w:p>
      <w:pPr>
        <w:spacing w:after="0"/>
        <w:ind w:left="0"/>
        <w:jc w:val="both"/>
      </w:pPr>
      <w:r>
        <w:rPr>
          <w:rFonts w:ascii="Times New Roman"/>
          <w:b w:val="false"/>
          <w:i w:val="false"/>
          <w:color w:val="000000"/>
          <w:sz w:val="28"/>
        </w:rPr>
        <w:t xml:space="preserve">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уголовное преследование на всех стадиях уголовного процесса и иные полномочия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и с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соответствии с полномочиями, установленными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18"/>
    <w:bookmarkStart w:name="z24" w:id="19"/>
    <w:p>
      <w:pPr>
        <w:spacing w:after="0"/>
        <w:ind w:left="0"/>
        <w:jc w:val="both"/>
      </w:pPr>
      <w:r>
        <w:rPr>
          <w:rFonts w:ascii="Times New Roman"/>
          <w:b w:val="false"/>
          <w:i w:val="false"/>
          <w:color w:val="000000"/>
          <w:sz w:val="28"/>
        </w:rPr>
        <w:t>
      часть четвертую:</w:t>
      </w:r>
    </w:p>
    <w:bookmarkEnd w:id="19"/>
    <w:bookmarkStart w:name="z25" w:id="20"/>
    <w:p>
      <w:pPr>
        <w:spacing w:after="0"/>
        <w:ind w:left="0"/>
        <w:jc w:val="both"/>
      </w:pPr>
      <w:r>
        <w:rPr>
          <w:rFonts w:ascii="Times New Roman"/>
          <w:b w:val="false"/>
          <w:i w:val="false"/>
          <w:color w:val="000000"/>
          <w:sz w:val="28"/>
        </w:rPr>
        <w:t>
      после слов "определяются статьями" дополнить словами "</w:t>
      </w:r>
      <w:r>
        <w:rPr>
          <w:rFonts w:ascii="Times New Roman"/>
          <w:b w:val="false"/>
          <w:i w:val="false"/>
          <w:color w:val="000000"/>
          <w:sz w:val="28"/>
        </w:rPr>
        <w:t>158</w:t>
      </w:r>
      <w:r>
        <w:rPr>
          <w:rFonts w:ascii="Times New Roman"/>
          <w:b w:val="false"/>
          <w:i w:val="false"/>
          <w:color w:val="000000"/>
          <w:sz w:val="28"/>
        </w:rPr>
        <w:t xml:space="preserve"> (частью восьмой), </w:t>
      </w:r>
      <w:r>
        <w:rPr>
          <w:rFonts w:ascii="Times New Roman"/>
          <w:b w:val="false"/>
          <w:i w:val="false"/>
          <w:color w:val="000000"/>
          <w:sz w:val="28"/>
        </w:rPr>
        <w:t>165</w:t>
      </w:r>
      <w:r>
        <w:rPr>
          <w:rFonts w:ascii="Times New Roman"/>
          <w:b w:val="false"/>
          <w:i w:val="false"/>
          <w:color w:val="000000"/>
          <w:sz w:val="28"/>
        </w:rPr>
        <w:t xml:space="preserve"> (частью восьмой),";</w:t>
      </w:r>
    </w:p>
    <w:bookmarkEnd w:id="20"/>
    <w:bookmarkStart w:name="z26" w:id="21"/>
    <w:p>
      <w:pPr>
        <w:spacing w:after="0"/>
        <w:ind w:left="0"/>
        <w:jc w:val="both"/>
      </w:pPr>
      <w:r>
        <w:rPr>
          <w:rFonts w:ascii="Times New Roman"/>
          <w:b w:val="false"/>
          <w:i w:val="false"/>
          <w:color w:val="000000"/>
          <w:sz w:val="28"/>
        </w:rPr>
        <w:t xml:space="preserve">
      после цифр "192," дополнить словами "192-2 (частями шестой и седьмой),"; </w:t>
      </w:r>
    </w:p>
    <w:bookmarkEnd w:id="21"/>
    <w:bookmarkStart w:name="z27" w:id="22"/>
    <w:p>
      <w:pPr>
        <w:spacing w:after="0"/>
        <w:ind w:left="0"/>
        <w:jc w:val="both"/>
      </w:pPr>
      <w:r>
        <w:rPr>
          <w:rFonts w:ascii="Times New Roman"/>
          <w:b w:val="false"/>
          <w:i w:val="false"/>
          <w:color w:val="000000"/>
          <w:sz w:val="28"/>
        </w:rPr>
        <w:t>
      после слов "196 (частью второй)," дополнить цифрами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p>
    <w:bookmarkEnd w:id="22"/>
    <w:bookmarkStart w:name="z28" w:id="23"/>
    <w:p>
      <w:pPr>
        <w:spacing w:after="0"/>
        <w:ind w:left="0"/>
        <w:jc w:val="both"/>
      </w:pPr>
      <w:r>
        <w:rPr>
          <w:rFonts w:ascii="Times New Roman"/>
          <w:b w:val="false"/>
          <w:i w:val="false"/>
          <w:color w:val="000000"/>
          <w:sz w:val="28"/>
        </w:rPr>
        <w:t>
      после цифр "302," дополнить цифрами "302-1,";</w:t>
      </w:r>
    </w:p>
    <w:bookmarkEnd w:id="23"/>
    <w:bookmarkStart w:name="z29" w:id="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59</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части второй изложить в следующей редакции:</w:t>
      </w:r>
    </w:p>
    <w:bookmarkStart w:name="z31" w:id="25"/>
    <w:p>
      <w:pPr>
        <w:spacing w:after="0"/>
        <w:ind w:left="0"/>
        <w:jc w:val="both"/>
      </w:pPr>
      <w:r>
        <w:rPr>
          <w:rFonts w:ascii="Times New Roman"/>
          <w:b w:val="false"/>
          <w:i w:val="false"/>
          <w:color w:val="000000"/>
          <w:sz w:val="28"/>
        </w:rPr>
        <w:t xml:space="preserve">
      "7) направлять прокурору уголовные дела с отчетом о завершении досудебного расследования, протоколом ускоренного досудебного расследования, а также уголовные дела, оконченные в порядке приказного производства;"; </w:t>
      </w:r>
    </w:p>
    <w:bookmarkEnd w:id="25"/>
    <w:bookmarkStart w:name="z32" w:id="26"/>
    <w:p>
      <w:pPr>
        <w:spacing w:after="0"/>
        <w:ind w:left="0"/>
        <w:jc w:val="both"/>
      </w:pPr>
      <w:r>
        <w:rPr>
          <w:rFonts w:ascii="Times New Roman"/>
          <w:b w:val="false"/>
          <w:i w:val="false"/>
          <w:color w:val="000000"/>
          <w:sz w:val="28"/>
        </w:rPr>
        <w:t>
      часть четвертую изложить в следующей редакции:</w:t>
      </w:r>
    </w:p>
    <w:bookmarkEnd w:id="26"/>
    <w:bookmarkStart w:name="z33" w:id="27"/>
    <w:p>
      <w:pPr>
        <w:spacing w:after="0"/>
        <w:ind w:left="0"/>
        <w:jc w:val="both"/>
      </w:pPr>
      <w:r>
        <w:rPr>
          <w:rFonts w:ascii="Times New Roman"/>
          <w:b w:val="false"/>
          <w:i w:val="false"/>
          <w:color w:val="000000"/>
          <w:sz w:val="28"/>
        </w:rPr>
        <w:t xml:space="preserve">
      "4. Указания начальника следственного отдела по делу не могут ограничивать самостоятельность следователя, его права, установленные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 Указания обязательны для исполнения, но могут быть обжалованы вышестоящему начальнику следственного отдела или прокурору. Обжалование следователем действий начальника следственного отдела не приостанавливает их исполнения, за исключением указаний о квалификации деяния подозреваемого и объеме подозрения, направлении уголовного дела прокурору с отчетом о завершении досудебного расследования или прекращении уголовного дела.";</w:t>
      </w:r>
    </w:p>
    <w:bookmarkEnd w:id="27"/>
    <w:bookmarkStart w:name="z34" w:id="28"/>
    <w:p>
      <w:pPr>
        <w:spacing w:after="0"/>
        <w:ind w:left="0"/>
        <w:jc w:val="both"/>
      </w:pPr>
      <w:r>
        <w:rPr>
          <w:rFonts w:ascii="Times New Roman"/>
          <w:b w:val="false"/>
          <w:i w:val="false"/>
          <w:color w:val="000000"/>
          <w:sz w:val="28"/>
        </w:rPr>
        <w:t xml:space="preserve">
      6) в части третьей </w:t>
      </w:r>
      <w:r>
        <w:rPr>
          <w:rFonts w:ascii="Times New Roman"/>
          <w:b w:val="false"/>
          <w:i w:val="false"/>
          <w:color w:val="000000"/>
          <w:sz w:val="28"/>
        </w:rPr>
        <w:t>статьи 60</w:t>
      </w:r>
      <w:r>
        <w:rPr>
          <w:rFonts w:ascii="Times New Roman"/>
          <w:b w:val="false"/>
          <w:i w:val="false"/>
          <w:color w:val="000000"/>
          <w:sz w:val="28"/>
        </w:rPr>
        <w:t xml:space="preserve"> слова "обвинительного акта" заменить словами "отчета о завершении досудебного расследования";</w:t>
      </w:r>
    </w:p>
    <w:bookmarkEnd w:id="28"/>
    <w:bookmarkStart w:name="z35" w:id="29"/>
    <w:p>
      <w:pPr>
        <w:spacing w:after="0"/>
        <w:ind w:left="0"/>
        <w:jc w:val="both"/>
      </w:pPr>
      <w:r>
        <w:rPr>
          <w:rFonts w:ascii="Times New Roman"/>
          <w:b w:val="false"/>
          <w:i w:val="false"/>
          <w:color w:val="000000"/>
          <w:sz w:val="28"/>
        </w:rPr>
        <w:t xml:space="preserve">
      7) часть пятую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29"/>
    <w:bookmarkStart w:name="z36" w:id="30"/>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протокол об уголовном проступке; утверждает протокол о задержании лиц, подозреваемых в совершении уголовных правонарушений, постановление о прекращении досудебного расследования; согласовывает отчет о завершении досудебного расследования, протокол ускоренного досудебного расследования, протокол обвинения и направляет уголовное дело прокурору; направляет прокурору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и направляет их прокурору; обеспечивает принятие мер по устранению обстоятельств, способствовавших совершению уголовных правонарушений.</w:t>
      </w:r>
    </w:p>
    <w:bookmarkEnd w:id="30"/>
    <w:bookmarkStart w:name="z37" w:id="31"/>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31"/>
    <w:bookmarkStart w:name="z38" w:id="32"/>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bookmarkEnd w:id="32"/>
    <w:bookmarkStart w:name="z39" w:id="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63</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часть третью после цифр "191" дополнить цифрами ", 192-1 и 192-2";</w:t>
      </w:r>
    </w:p>
    <w:bookmarkEnd w:id="34"/>
    <w:bookmarkStart w:name="z41" w:id="35"/>
    <w:p>
      <w:pPr>
        <w:spacing w:after="0"/>
        <w:ind w:left="0"/>
        <w:jc w:val="both"/>
      </w:pPr>
      <w:r>
        <w:rPr>
          <w:rFonts w:ascii="Times New Roman"/>
          <w:b w:val="false"/>
          <w:i w:val="false"/>
          <w:color w:val="000000"/>
          <w:sz w:val="28"/>
        </w:rPr>
        <w:t>
      в части шестой слова "направлении дела с обвинительным актом прокурору" заменить словами "направлении уголовного дела прокурору с протоколом обвинения, отчетом о завершении досудебного расследования";</w:t>
      </w:r>
    </w:p>
    <w:bookmarkEnd w:id="35"/>
    <w:bookmarkStart w:name="z42" w:id="36"/>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64</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дополнить пунктом 1-1) следующего содержания:</w:t>
      </w:r>
    </w:p>
    <w:bookmarkEnd w:id="37"/>
    <w:bookmarkStart w:name="z44" w:id="38"/>
    <w:p>
      <w:pPr>
        <w:spacing w:after="0"/>
        <w:ind w:left="0"/>
        <w:jc w:val="both"/>
      </w:pPr>
      <w:r>
        <w:rPr>
          <w:rFonts w:ascii="Times New Roman"/>
          <w:b w:val="false"/>
          <w:i w:val="false"/>
          <w:color w:val="000000"/>
          <w:sz w:val="28"/>
        </w:rPr>
        <w:t xml:space="preserve">
      "1-1) допрошенное в качестве подозреваемого в порядке, предусмотренном частью 1-2 </w:t>
      </w:r>
      <w:r>
        <w:rPr>
          <w:rFonts w:ascii="Times New Roman"/>
          <w:b w:val="false"/>
          <w:i w:val="false"/>
          <w:color w:val="000000"/>
          <w:sz w:val="28"/>
        </w:rPr>
        <w:t>статьи 202</w:t>
      </w:r>
      <w:r>
        <w:rPr>
          <w:rFonts w:ascii="Times New Roman"/>
          <w:b w:val="false"/>
          <w:i w:val="false"/>
          <w:color w:val="000000"/>
          <w:sz w:val="28"/>
        </w:rPr>
        <w:t xml:space="preserve"> настоящего Кодекса, до момента отказа прокурора в согласовании постановления о признании лица подозреваемым;";</w:t>
      </w:r>
    </w:p>
    <w:bookmarkEnd w:id="38"/>
    <w:bookmarkStart w:name="z45" w:id="39"/>
    <w:p>
      <w:pPr>
        <w:spacing w:after="0"/>
        <w:ind w:left="0"/>
        <w:jc w:val="both"/>
      </w:pPr>
      <w:r>
        <w:rPr>
          <w:rFonts w:ascii="Times New Roman"/>
          <w:b w:val="false"/>
          <w:i w:val="false"/>
          <w:color w:val="000000"/>
          <w:sz w:val="28"/>
        </w:rPr>
        <w:t>
      пункт 4) изложить в следующей редакции:</w:t>
      </w:r>
    </w:p>
    <w:bookmarkEnd w:id="39"/>
    <w:bookmarkStart w:name="z46" w:id="40"/>
    <w:p>
      <w:pPr>
        <w:spacing w:after="0"/>
        <w:ind w:left="0"/>
        <w:jc w:val="both"/>
      </w:pPr>
      <w:r>
        <w:rPr>
          <w:rFonts w:ascii="Times New Roman"/>
          <w:b w:val="false"/>
          <w:i w:val="false"/>
          <w:color w:val="000000"/>
          <w:sz w:val="28"/>
        </w:rPr>
        <w:t xml:space="preserve">
      "4) допрошенное в связи с наличием подозрения в совершении уголовного проступка или уголовных правонарушений, указанных в частях второй – 11-1 </w:t>
      </w:r>
      <w:r>
        <w:rPr>
          <w:rFonts w:ascii="Times New Roman"/>
          <w:b w:val="false"/>
          <w:i w:val="false"/>
          <w:color w:val="000000"/>
          <w:sz w:val="28"/>
        </w:rPr>
        <w:t>статьи 191</w:t>
      </w:r>
      <w:r>
        <w:rPr>
          <w:rFonts w:ascii="Times New Roman"/>
          <w:b w:val="false"/>
          <w:i w:val="false"/>
          <w:color w:val="000000"/>
          <w:sz w:val="28"/>
        </w:rPr>
        <w:t xml:space="preserve"> настоящего Кодекса.";</w:t>
      </w:r>
    </w:p>
    <w:bookmarkEnd w:id="40"/>
    <w:bookmarkStart w:name="z47" w:id="4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65</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пункты 1) и 2) части первой изложить в следующей редакции:</w:t>
      </w:r>
    </w:p>
    <w:bookmarkEnd w:id="42"/>
    <w:bookmarkStart w:name="z49" w:id="43"/>
    <w:p>
      <w:pPr>
        <w:spacing w:after="0"/>
        <w:ind w:left="0"/>
        <w:jc w:val="both"/>
      </w:pPr>
      <w:r>
        <w:rPr>
          <w:rFonts w:ascii="Times New Roman"/>
          <w:b w:val="false"/>
          <w:i w:val="false"/>
          <w:color w:val="000000"/>
          <w:sz w:val="28"/>
        </w:rPr>
        <w:t xml:space="preserve">
      "1) прокурором составлен обвинительный акт; </w:t>
      </w:r>
    </w:p>
    <w:bookmarkEnd w:id="43"/>
    <w:bookmarkStart w:name="z50" w:id="44"/>
    <w:p>
      <w:pPr>
        <w:spacing w:after="0"/>
        <w:ind w:left="0"/>
        <w:jc w:val="both"/>
      </w:pPr>
      <w:r>
        <w:rPr>
          <w:rFonts w:ascii="Times New Roman"/>
          <w:b w:val="false"/>
          <w:i w:val="false"/>
          <w:color w:val="000000"/>
          <w:sz w:val="28"/>
        </w:rPr>
        <w:t>
      2) прокурором утверждены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p>
    <w:bookmarkEnd w:id="44"/>
    <w:bookmarkStart w:name="z51" w:id="45"/>
    <w:p>
      <w:pPr>
        <w:spacing w:after="0"/>
        <w:ind w:left="0"/>
        <w:jc w:val="both"/>
      </w:pPr>
      <w:r>
        <w:rPr>
          <w:rFonts w:ascii="Times New Roman"/>
          <w:b w:val="false"/>
          <w:i w:val="false"/>
          <w:color w:val="000000"/>
          <w:sz w:val="28"/>
        </w:rPr>
        <w:t>
      пункт 2) части пятой изложить в следующей редакции:</w:t>
      </w:r>
    </w:p>
    <w:bookmarkEnd w:id="45"/>
    <w:bookmarkStart w:name="z52" w:id="46"/>
    <w:p>
      <w:pPr>
        <w:spacing w:after="0"/>
        <w:ind w:left="0"/>
        <w:jc w:val="both"/>
      </w:pPr>
      <w:r>
        <w:rPr>
          <w:rFonts w:ascii="Times New Roman"/>
          <w:b w:val="false"/>
          <w:i w:val="false"/>
          <w:color w:val="000000"/>
          <w:sz w:val="28"/>
        </w:rPr>
        <w:t>
      "2) получить копии составленного прокурором обвинительного акта, утвержденных прокурором протокола об уголовном проступке, протокола ускоренного досудебного расследования, протокола обвинения;";</w:t>
      </w:r>
    </w:p>
    <w:bookmarkEnd w:id="46"/>
    <w:bookmarkStart w:name="z53" w:id="47"/>
    <w:p>
      <w:pPr>
        <w:spacing w:after="0"/>
        <w:ind w:left="0"/>
        <w:jc w:val="both"/>
      </w:pPr>
      <w:r>
        <w:rPr>
          <w:rFonts w:ascii="Times New Roman"/>
          <w:b w:val="false"/>
          <w:i w:val="false"/>
          <w:color w:val="000000"/>
          <w:sz w:val="28"/>
        </w:rPr>
        <w:t xml:space="preserve">
      11) пункт 13) части шестой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p>
    <w:bookmarkEnd w:id="47"/>
    <w:bookmarkStart w:name="z54" w:id="48"/>
    <w:p>
      <w:pPr>
        <w:spacing w:after="0"/>
        <w:ind w:left="0"/>
        <w:jc w:val="both"/>
      </w:pP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протокола ускоренного досудебного расследования, протокола обвинения, а также копии приговора и постановления суда первой, апелляционной и кассационной инстанций;";</w:t>
      </w:r>
    </w:p>
    <w:bookmarkEnd w:id="48"/>
    <w:bookmarkStart w:name="z55" w:id="49"/>
    <w:p>
      <w:pPr>
        <w:spacing w:after="0"/>
        <w:ind w:left="0"/>
        <w:jc w:val="both"/>
      </w:pPr>
      <w:r>
        <w:rPr>
          <w:rFonts w:ascii="Times New Roman"/>
          <w:b w:val="false"/>
          <w:i w:val="false"/>
          <w:color w:val="000000"/>
          <w:sz w:val="28"/>
        </w:rPr>
        <w:t xml:space="preserve">
      12) часть одиннадцатую </w:t>
      </w:r>
      <w:r>
        <w:rPr>
          <w:rFonts w:ascii="Times New Roman"/>
          <w:b w:val="false"/>
          <w:i w:val="false"/>
          <w:color w:val="000000"/>
          <w:sz w:val="28"/>
        </w:rPr>
        <w:t>статьи 87</w:t>
      </w:r>
      <w:r>
        <w:rPr>
          <w:rFonts w:ascii="Times New Roman"/>
          <w:b w:val="false"/>
          <w:i w:val="false"/>
          <w:color w:val="000000"/>
          <w:sz w:val="28"/>
        </w:rPr>
        <w:t xml:space="preserve"> изложить в следующей редакции:</w:t>
      </w:r>
    </w:p>
    <w:bookmarkEnd w:id="49"/>
    <w:bookmarkStart w:name="z56" w:id="50"/>
    <w:p>
      <w:pPr>
        <w:spacing w:after="0"/>
        <w:ind w:left="0"/>
        <w:jc w:val="both"/>
      </w:pPr>
      <w:r>
        <w:rPr>
          <w:rFonts w:ascii="Times New Roman"/>
          <w:b w:val="false"/>
          <w:i w:val="false"/>
          <w:color w:val="000000"/>
          <w:sz w:val="28"/>
        </w:rPr>
        <w:t xml:space="preserve">
      "11. Отвод, заявленный следственному судье, разрешающему ходатайства о применении меры пресечения или производстве следственных действий, а также рассматривающему жалобы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разрешается этим же следственным судьей единолично с вынесением постановления. Отвод, заявленный судье, рассматривающему дело в соответствии с частью первой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w:t>
      </w:r>
    </w:p>
    <w:bookmarkEnd w:id="50"/>
    <w:bookmarkStart w:name="z57" w:id="51"/>
    <w:p>
      <w:pPr>
        <w:spacing w:after="0"/>
        <w:ind w:left="0"/>
        <w:jc w:val="both"/>
      </w:pPr>
      <w:r>
        <w:rPr>
          <w:rFonts w:ascii="Times New Roman"/>
          <w:b w:val="false"/>
          <w:i w:val="false"/>
          <w:color w:val="000000"/>
          <w:sz w:val="28"/>
        </w:rPr>
        <w:t xml:space="preserve">
      13) пункт 4) части первой </w:t>
      </w:r>
      <w:r>
        <w:rPr>
          <w:rFonts w:ascii="Times New Roman"/>
          <w:b w:val="false"/>
          <w:i w:val="false"/>
          <w:color w:val="000000"/>
          <w:sz w:val="28"/>
        </w:rPr>
        <w:t>статьи 97</w:t>
      </w:r>
      <w:r>
        <w:rPr>
          <w:rFonts w:ascii="Times New Roman"/>
          <w:b w:val="false"/>
          <w:i w:val="false"/>
          <w:color w:val="000000"/>
          <w:sz w:val="28"/>
        </w:rPr>
        <w:t xml:space="preserve"> изложить в следующей редакции:</w:t>
      </w:r>
    </w:p>
    <w:bookmarkEnd w:id="51"/>
    <w:bookmarkStart w:name="z58" w:id="52"/>
    <w:p>
      <w:pPr>
        <w:spacing w:after="0"/>
        <w:ind w:left="0"/>
        <w:jc w:val="both"/>
      </w:pPr>
      <w:r>
        <w:rPr>
          <w:rFonts w:ascii="Times New Roman"/>
          <w:b w:val="false"/>
          <w:i w:val="false"/>
          <w:color w:val="000000"/>
          <w:sz w:val="28"/>
        </w:rPr>
        <w:t>
      "4) применяет в порядке, предусмотренном настоящим Кодексом, в отношении подозреваемого, обвиняемого меры пресечения, исключающие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w:t>
      </w:r>
    </w:p>
    <w:bookmarkEnd w:id="52"/>
    <w:bookmarkStart w:name="z59" w:id="53"/>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статьи 118</w:t>
      </w:r>
      <w:r>
        <w:rPr>
          <w:rFonts w:ascii="Times New Roman"/>
          <w:b w:val="false"/>
          <w:i w:val="false"/>
          <w:color w:val="000000"/>
          <w:sz w:val="28"/>
        </w:rPr>
        <w:t xml:space="preserve"> изложить в следующей редакции:</w:t>
      </w:r>
    </w:p>
    <w:bookmarkEnd w:id="53"/>
    <w:bookmarkStart w:name="z60" w:id="54"/>
    <w:p>
      <w:pPr>
        <w:spacing w:after="0"/>
        <w:ind w:left="0"/>
        <w:jc w:val="both"/>
      </w:pPr>
      <w:r>
        <w:rPr>
          <w:rFonts w:ascii="Times New Roman"/>
          <w:b w:val="false"/>
          <w:i w:val="false"/>
          <w:color w:val="000000"/>
          <w:sz w:val="28"/>
        </w:rPr>
        <w:t xml:space="preserve">
      "2. Вещественные доказательства приобщаются к делу постановлением органа, ведущего уголовный процесс, либо протоколом, составленным в соответствии с требованиями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 Порядок осмотра вещественных доказательств и их хранения определяется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54"/>
    <w:bookmarkStart w:name="z61" w:id="55"/>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статьи 119</w:t>
      </w:r>
      <w:r>
        <w:rPr>
          <w:rFonts w:ascii="Times New Roman"/>
          <w:b w:val="false"/>
          <w:i w:val="false"/>
          <w:color w:val="000000"/>
          <w:sz w:val="28"/>
        </w:rPr>
        <w:t xml:space="preserve"> изложить в следующей редакции:</w:t>
      </w:r>
    </w:p>
    <w:bookmarkEnd w:id="55"/>
    <w:bookmarkStart w:name="z62" w:id="56"/>
    <w:p>
      <w:pPr>
        <w:spacing w:after="0"/>
        <w:ind w:left="0"/>
        <w:jc w:val="both"/>
      </w:pPr>
      <w:r>
        <w:rPr>
          <w:rFonts w:ascii="Times New Roman"/>
          <w:b w:val="false"/>
          <w:i w:val="false"/>
          <w:color w:val="000000"/>
          <w:sz w:val="28"/>
        </w:rPr>
        <w:t xml:space="preserve">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протоколе, составленном в соответствии с требованиями, предусмотренными </w:t>
      </w:r>
      <w:r>
        <w:rPr>
          <w:rFonts w:ascii="Times New Roman"/>
          <w:b w:val="false"/>
          <w:i w:val="false"/>
          <w:color w:val="000000"/>
          <w:sz w:val="28"/>
        </w:rPr>
        <w:t>статьей 527</w:t>
      </w:r>
      <w:r>
        <w:rPr>
          <w:rFonts w:ascii="Times New Roman"/>
          <w:b w:val="false"/>
          <w:i w:val="false"/>
          <w:color w:val="000000"/>
          <w:sz w:val="28"/>
        </w:rPr>
        <w:t xml:space="preserve"> настоящего Кодекса, удостоверяющих обстоятельства, непосредственно воспринятые лицом, ведущим уголовный процесс, а также установленные при осмотре, освидетельствовании, выемке, обыске, задержании, наложении ареста на имущество, предъявлении для опознания, получении образцов, эксгумации трупа, проверке показаний на месте, представлении документов, следственном эксперименте, исследовании результатов негласных следственных действий,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w:t>
      </w:r>
    </w:p>
    <w:bookmarkEnd w:id="56"/>
    <w:bookmarkStart w:name="z63" w:id="5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151</w:t>
      </w:r>
      <w:r>
        <w:rPr>
          <w:rFonts w:ascii="Times New Roman"/>
          <w:b w:val="false"/>
          <w:i w:val="false"/>
          <w:color w:val="000000"/>
          <w:sz w:val="28"/>
        </w:rPr>
        <w:t xml:space="preserve"> дополнить частью тринадцатой следующего содержания:</w:t>
      </w:r>
    </w:p>
    <w:bookmarkEnd w:id="57"/>
    <w:bookmarkStart w:name="z64" w:id="58"/>
    <w:p>
      <w:pPr>
        <w:spacing w:after="0"/>
        <w:ind w:left="0"/>
        <w:jc w:val="both"/>
      </w:pPr>
      <w:r>
        <w:rPr>
          <w:rFonts w:ascii="Times New Roman"/>
          <w:b w:val="false"/>
          <w:i w:val="false"/>
          <w:color w:val="000000"/>
          <w:sz w:val="28"/>
        </w:rPr>
        <w:t>
      "13. Ходатайство о санкционировании срока нахождения подозреваемого под стражей на период изучения прокурором уголовного дела, поступившего с отчетом о завершении досудебного расследования, и составления им обвинительного акта представляется прокурором следственному судье не позднее трех суток до истечения срока содержания под стражей.";</w:t>
      </w:r>
    </w:p>
    <w:bookmarkEnd w:id="58"/>
    <w:bookmarkStart w:name="z65" w:id="59"/>
    <w:p>
      <w:pPr>
        <w:spacing w:after="0"/>
        <w:ind w:left="0"/>
        <w:jc w:val="both"/>
      </w:pPr>
      <w:r>
        <w:rPr>
          <w:rFonts w:ascii="Times New Roman"/>
          <w:b w:val="false"/>
          <w:i w:val="false"/>
          <w:color w:val="000000"/>
          <w:sz w:val="28"/>
        </w:rPr>
        <w:t xml:space="preserve">
      17) часть седьмую </w:t>
      </w:r>
      <w:r>
        <w:rPr>
          <w:rFonts w:ascii="Times New Roman"/>
          <w:b w:val="false"/>
          <w:i w:val="false"/>
          <w:color w:val="000000"/>
          <w:sz w:val="28"/>
        </w:rPr>
        <w:t>статьи 152</w:t>
      </w:r>
      <w:r>
        <w:rPr>
          <w:rFonts w:ascii="Times New Roman"/>
          <w:b w:val="false"/>
          <w:i w:val="false"/>
          <w:color w:val="000000"/>
          <w:sz w:val="28"/>
        </w:rPr>
        <w:t xml:space="preserve"> изложить в следующей редакции:</w:t>
      </w:r>
    </w:p>
    <w:bookmarkEnd w:id="59"/>
    <w:bookmarkStart w:name="z66" w:id="60"/>
    <w:p>
      <w:pPr>
        <w:spacing w:after="0"/>
        <w:ind w:left="0"/>
        <w:jc w:val="both"/>
      </w:pPr>
      <w:r>
        <w:rPr>
          <w:rFonts w:ascii="Times New Roman"/>
          <w:b w:val="false"/>
          <w:i w:val="false"/>
          <w:color w:val="000000"/>
          <w:sz w:val="28"/>
        </w:rPr>
        <w:t>
      "7. Ходатайство о санкционировании срока нахождения подозреваемого под стражей в период ознакомления его и защитника с материалами уголовного дела, а также в период изучения прокурором уголовного дела, поступившего с отчетом о завершении досудебного расследования, подлежит рассмотрению в порядке и сроки, которые предусмотрены настоящей статьей.</w:t>
      </w:r>
    </w:p>
    <w:bookmarkEnd w:id="60"/>
    <w:bookmarkStart w:name="z67" w:id="61"/>
    <w:p>
      <w:pPr>
        <w:spacing w:after="0"/>
        <w:ind w:left="0"/>
        <w:jc w:val="both"/>
      </w:pPr>
      <w:r>
        <w:rPr>
          <w:rFonts w:ascii="Times New Roman"/>
          <w:b w:val="false"/>
          <w:i w:val="false"/>
          <w:color w:val="000000"/>
          <w:sz w:val="28"/>
        </w:rPr>
        <w:t>
      Срок нахождения подозреваемого под стражей в период ознакомления с материалами уголовного дела, а также в период изучения прокурором уголовного дела, поступившего с отчетом о завершении досудебного расследования,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 подозреваемого и его защитника, а также изучения прокурором уголовного дела и составления обвинительного акта.";</w:t>
      </w:r>
    </w:p>
    <w:bookmarkEnd w:id="61"/>
    <w:bookmarkStart w:name="z68" w:id="62"/>
    <w:p>
      <w:pPr>
        <w:spacing w:after="0"/>
        <w:ind w:left="0"/>
        <w:jc w:val="both"/>
      </w:pPr>
      <w:r>
        <w:rPr>
          <w:rFonts w:ascii="Times New Roman"/>
          <w:b w:val="false"/>
          <w:i w:val="false"/>
          <w:color w:val="000000"/>
          <w:sz w:val="28"/>
        </w:rPr>
        <w:t xml:space="preserve">
      18) части четвертую и пятую </w:t>
      </w:r>
      <w:r>
        <w:rPr>
          <w:rFonts w:ascii="Times New Roman"/>
          <w:b w:val="false"/>
          <w:i w:val="false"/>
          <w:color w:val="000000"/>
          <w:sz w:val="28"/>
        </w:rPr>
        <w:t>статьи 153</w:t>
      </w:r>
      <w:r>
        <w:rPr>
          <w:rFonts w:ascii="Times New Roman"/>
          <w:b w:val="false"/>
          <w:i w:val="false"/>
          <w:color w:val="000000"/>
          <w:sz w:val="28"/>
        </w:rPr>
        <w:t xml:space="preserve"> изложить в следующей редакции:</w:t>
      </w:r>
    </w:p>
    <w:bookmarkEnd w:id="62"/>
    <w:bookmarkStart w:name="z69" w:id="63"/>
    <w:p>
      <w:pPr>
        <w:spacing w:after="0"/>
        <w:ind w:left="0"/>
        <w:jc w:val="both"/>
      </w:pPr>
      <w:r>
        <w:rPr>
          <w:rFonts w:ascii="Times New Roman"/>
          <w:b w:val="false"/>
          <w:i w:val="false"/>
          <w:color w:val="000000"/>
          <w:sz w:val="28"/>
        </w:rPr>
        <w:t xml:space="preserve">
      "4. Обжалование постановления органа уголовного преследования об изменении либо отмене меры пресечения производится в порядке, предусмотренном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w:t>
      </w:r>
    </w:p>
    <w:bookmarkEnd w:id="63"/>
    <w:bookmarkStart w:name="z70" w:id="64"/>
    <w:p>
      <w:pPr>
        <w:spacing w:after="0"/>
        <w:ind w:left="0"/>
        <w:jc w:val="both"/>
      </w:pPr>
      <w:r>
        <w:rPr>
          <w:rFonts w:ascii="Times New Roman"/>
          <w:b w:val="false"/>
          <w:i w:val="false"/>
          <w:color w:val="000000"/>
          <w:sz w:val="28"/>
        </w:rPr>
        <w:t>
      5. Отмена меры пресечения, санкционированной следственным судьей, производится органом досудебного расследования с согласия прокурора.</w:t>
      </w:r>
    </w:p>
    <w:bookmarkEnd w:id="64"/>
    <w:bookmarkStart w:name="z71" w:id="65"/>
    <w:p>
      <w:pPr>
        <w:spacing w:after="0"/>
        <w:ind w:left="0"/>
        <w:jc w:val="both"/>
      </w:pPr>
      <w:r>
        <w:rPr>
          <w:rFonts w:ascii="Times New Roman"/>
          <w:b w:val="false"/>
          <w:i w:val="false"/>
          <w:color w:val="000000"/>
          <w:sz w:val="28"/>
        </w:rPr>
        <w:t xml:space="preserve">
      Изменение меры пресечения, санкционированной следственным судьей, на меру пресечения, также подлежащую санкционированию следственным судьей, производится с санкции следственного судьи, за исключением случая, предусмотренного частью восьмой </w:t>
      </w:r>
      <w:r>
        <w:rPr>
          <w:rFonts w:ascii="Times New Roman"/>
          <w:b w:val="false"/>
          <w:i w:val="false"/>
          <w:color w:val="000000"/>
          <w:sz w:val="28"/>
        </w:rPr>
        <w:t>статьи 145</w:t>
      </w:r>
      <w:r>
        <w:rPr>
          <w:rFonts w:ascii="Times New Roman"/>
          <w:b w:val="false"/>
          <w:i w:val="false"/>
          <w:color w:val="000000"/>
          <w:sz w:val="28"/>
        </w:rPr>
        <w:t xml:space="preserve"> настоящего Кодекса.</w:t>
      </w:r>
    </w:p>
    <w:bookmarkEnd w:id="65"/>
    <w:bookmarkStart w:name="z72" w:id="66"/>
    <w:p>
      <w:pPr>
        <w:spacing w:after="0"/>
        <w:ind w:left="0"/>
        <w:jc w:val="both"/>
      </w:pPr>
      <w:r>
        <w:rPr>
          <w:rFonts w:ascii="Times New Roman"/>
          <w:b w:val="false"/>
          <w:i w:val="false"/>
          <w:color w:val="000000"/>
          <w:sz w:val="28"/>
        </w:rPr>
        <w:t>
      Изменение меры пресечения, санкционированной следственным судьей, на меру пресечения, не подлежащую санкционированию следственным судьей, производится органом досудебного расследования с согласия прокурора.";</w:t>
      </w:r>
    </w:p>
    <w:bookmarkEnd w:id="66"/>
    <w:bookmarkStart w:name="z73" w:id="67"/>
    <w:p>
      <w:pPr>
        <w:spacing w:after="0"/>
        <w:ind w:left="0"/>
        <w:jc w:val="both"/>
      </w:pPr>
      <w:r>
        <w:rPr>
          <w:rFonts w:ascii="Times New Roman"/>
          <w:b w:val="false"/>
          <w:i w:val="false"/>
          <w:color w:val="000000"/>
          <w:sz w:val="28"/>
        </w:rPr>
        <w:t xml:space="preserve">
      19) в частях восьмых </w:t>
      </w:r>
      <w:r>
        <w:rPr>
          <w:rFonts w:ascii="Times New Roman"/>
          <w:b w:val="false"/>
          <w:i w:val="false"/>
          <w:color w:val="000000"/>
          <w:sz w:val="28"/>
        </w:rPr>
        <w:t>статей 158</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слова "санкции следственного судьи" заменить словами "согласия прокурора";</w:t>
      </w:r>
    </w:p>
    <w:bookmarkEnd w:id="67"/>
    <w:bookmarkStart w:name="z74" w:id="6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187</w:t>
      </w:r>
      <w:r>
        <w:rPr>
          <w:rFonts w:ascii="Times New Roman"/>
          <w:b w:val="false"/>
          <w:i w:val="false"/>
          <w:color w:val="000000"/>
          <w:sz w:val="28"/>
        </w:rPr>
        <w:t xml:space="preserve">: </w:t>
      </w:r>
    </w:p>
    <w:bookmarkEnd w:id="68"/>
    <w:bookmarkStart w:name="z75" w:id="69"/>
    <w:p>
      <w:pPr>
        <w:spacing w:after="0"/>
        <w:ind w:left="0"/>
        <w:jc w:val="both"/>
      </w:pPr>
      <w:r>
        <w:rPr>
          <w:rFonts w:ascii="Times New Roman"/>
          <w:b w:val="false"/>
          <w:i w:val="false"/>
          <w:color w:val="000000"/>
          <w:sz w:val="28"/>
        </w:rPr>
        <w:t>
      в части второй:</w:t>
      </w:r>
    </w:p>
    <w:bookmarkEnd w:id="69"/>
    <w:bookmarkStart w:name="z76" w:id="70"/>
    <w:p>
      <w:pPr>
        <w:spacing w:after="0"/>
        <w:ind w:left="0"/>
        <w:jc w:val="both"/>
      </w:pPr>
      <w:r>
        <w:rPr>
          <w:rFonts w:ascii="Times New Roman"/>
          <w:b w:val="false"/>
          <w:i w:val="false"/>
          <w:color w:val="000000"/>
          <w:sz w:val="28"/>
        </w:rPr>
        <w:t>
      после цифр "144," дополнить словами "</w:t>
      </w:r>
      <w:r>
        <w:rPr>
          <w:rFonts w:ascii="Times New Roman"/>
          <w:b w:val="false"/>
          <w:i w:val="false"/>
          <w:color w:val="000000"/>
          <w:sz w:val="28"/>
        </w:rPr>
        <w:t>147</w:t>
      </w:r>
      <w:r>
        <w:rPr>
          <w:rFonts w:ascii="Times New Roman"/>
          <w:b w:val="false"/>
          <w:i w:val="false"/>
          <w:color w:val="000000"/>
          <w:sz w:val="28"/>
        </w:rPr>
        <w:t xml:space="preserve"> (частью пятой),"; </w:t>
      </w:r>
    </w:p>
    <w:bookmarkEnd w:id="70"/>
    <w:bookmarkStart w:name="z77" w:id="71"/>
    <w:p>
      <w:pPr>
        <w:spacing w:after="0"/>
        <w:ind w:left="0"/>
        <w:jc w:val="both"/>
      </w:pPr>
      <w:r>
        <w:rPr>
          <w:rFonts w:ascii="Times New Roman"/>
          <w:b w:val="false"/>
          <w:i w:val="false"/>
          <w:color w:val="000000"/>
          <w:sz w:val="28"/>
        </w:rPr>
        <w:t>
      цифры "269-1," заменить словами "</w:t>
      </w:r>
      <w:r>
        <w:rPr>
          <w:rFonts w:ascii="Times New Roman"/>
          <w:b w:val="false"/>
          <w:i w:val="false"/>
          <w:color w:val="000000"/>
          <w:sz w:val="28"/>
        </w:rPr>
        <w:t>269-1</w:t>
      </w:r>
      <w:r>
        <w:rPr>
          <w:rFonts w:ascii="Times New Roman"/>
          <w:b w:val="false"/>
          <w:i w:val="false"/>
          <w:color w:val="000000"/>
          <w:sz w:val="28"/>
        </w:rPr>
        <w:t xml:space="preserve"> (частями второй и третьей),";</w:t>
      </w:r>
    </w:p>
    <w:bookmarkEnd w:id="71"/>
    <w:bookmarkStart w:name="z78" w:id="72"/>
    <w:p>
      <w:pPr>
        <w:spacing w:after="0"/>
        <w:ind w:left="0"/>
        <w:jc w:val="both"/>
      </w:pPr>
      <w:r>
        <w:rPr>
          <w:rFonts w:ascii="Times New Roman"/>
          <w:b w:val="false"/>
          <w:i w:val="false"/>
          <w:color w:val="000000"/>
          <w:sz w:val="28"/>
        </w:rPr>
        <w:t>
      цифры "295-1," заменить словами "</w:t>
      </w:r>
      <w:r>
        <w:rPr>
          <w:rFonts w:ascii="Times New Roman"/>
          <w:b w:val="false"/>
          <w:i w:val="false"/>
          <w:color w:val="000000"/>
          <w:sz w:val="28"/>
        </w:rPr>
        <w:t>295-1</w:t>
      </w:r>
      <w:r>
        <w:rPr>
          <w:rFonts w:ascii="Times New Roman"/>
          <w:b w:val="false"/>
          <w:i w:val="false"/>
          <w:color w:val="000000"/>
          <w:sz w:val="28"/>
        </w:rPr>
        <w:t xml:space="preserve"> (частями второй и третьей),";</w:t>
      </w:r>
    </w:p>
    <w:bookmarkEnd w:id="72"/>
    <w:bookmarkStart w:name="z79" w:id="73"/>
    <w:p>
      <w:pPr>
        <w:spacing w:after="0"/>
        <w:ind w:left="0"/>
        <w:jc w:val="both"/>
      </w:pPr>
      <w:r>
        <w:rPr>
          <w:rFonts w:ascii="Times New Roman"/>
          <w:b w:val="false"/>
          <w:i w:val="false"/>
          <w:color w:val="000000"/>
          <w:sz w:val="28"/>
        </w:rPr>
        <w:t>
      в части 4-1 слова "217 (частью второй, пунктом 1) части третьей)" заменить словами "</w:t>
      </w:r>
      <w:r>
        <w:rPr>
          <w:rFonts w:ascii="Times New Roman"/>
          <w:b w:val="false"/>
          <w:i w:val="false"/>
          <w:color w:val="000000"/>
          <w:sz w:val="28"/>
        </w:rPr>
        <w:t>217</w:t>
      </w:r>
      <w:r>
        <w:rPr>
          <w:rFonts w:ascii="Times New Roman"/>
          <w:b w:val="false"/>
          <w:i w:val="false"/>
          <w:color w:val="000000"/>
          <w:sz w:val="28"/>
        </w:rPr>
        <w:t xml:space="preserve"> (частью второй, пунктами 1) и 2) части третьей)";</w:t>
      </w:r>
    </w:p>
    <w:bookmarkEnd w:id="73"/>
    <w:bookmarkStart w:name="z80" w:id="74"/>
    <w:p>
      <w:pPr>
        <w:spacing w:after="0"/>
        <w:ind w:left="0"/>
        <w:jc w:val="both"/>
      </w:pPr>
      <w:r>
        <w:rPr>
          <w:rFonts w:ascii="Times New Roman"/>
          <w:b w:val="false"/>
          <w:i w:val="false"/>
          <w:color w:val="000000"/>
          <w:sz w:val="28"/>
        </w:rPr>
        <w:t xml:space="preserve">
      21) часть шестую </w:t>
      </w:r>
      <w:r>
        <w:rPr>
          <w:rFonts w:ascii="Times New Roman"/>
          <w:b w:val="false"/>
          <w:i w:val="false"/>
          <w:color w:val="000000"/>
          <w:sz w:val="28"/>
        </w:rPr>
        <w:t>статьи 189</w:t>
      </w:r>
      <w:r>
        <w:rPr>
          <w:rFonts w:ascii="Times New Roman"/>
          <w:b w:val="false"/>
          <w:i w:val="false"/>
          <w:color w:val="000000"/>
          <w:sz w:val="28"/>
        </w:rPr>
        <w:t xml:space="preserve"> дополнить словами ", а также по делам ускоренного досудебного расследования и делам дознания";</w:t>
      </w:r>
    </w:p>
    <w:bookmarkEnd w:id="74"/>
    <w:bookmarkStart w:name="z81" w:id="7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190</w:t>
      </w:r>
      <w:r>
        <w:rPr>
          <w:rFonts w:ascii="Times New Roman"/>
          <w:b w:val="false"/>
          <w:i w:val="false"/>
          <w:color w:val="000000"/>
          <w:sz w:val="28"/>
        </w:rPr>
        <w:t>:</w:t>
      </w:r>
    </w:p>
    <w:bookmarkEnd w:id="75"/>
    <w:bookmarkStart w:name="z82" w:id="76"/>
    <w:p>
      <w:pPr>
        <w:spacing w:after="0"/>
        <w:ind w:left="0"/>
        <w:jc w:val="both"/>
      </w:pPr>
      <w:r>
        <w:rPr>
          <w:rFonts w:ascii="Times New Roman"/>
          <w:b w:val="false"/>
          <w:i w:val="false"/>
          <w:color w:val="000000"/>
          <w:sz w:val="28"/>
        </w:rPr>
        <w:t>
      часть первую изложить в следующей редакции:</w:t>
      </w:r>
    </w:p>
    <w:bookmarkEnd w:id="76"/>
    <w:bookmarkStart w:name="z83" w:id="77"/>
    <w:p>
      <w:pPr>
        <w:spacing w:after="0"/>
        <w:ind w:left="0"/>
        <w:jc w:val="both"/>
      </w:pPr>
      <w:r>
        <w:rPr>
          <w:rFonts w:ascii="Times New Roman"/>
          <w:b w:val="false"/>
          <w:i w:val="false"/>
          <w:color w:val="000000"/>
          <w:sz w:val="28"/>
        </w:rPr>
        <w:t>
      "1. Досудебное расследование может быть окончено в ускоренном порядке.";</w:t>
      </w:r>
    </w:p>
    <w:bookmarkEnd w:id="77"/>
    <w:bookmarkStart w:name="z84" w:id="78"/>
    <w:p>
      <w:pPr>
        <w:spacing w:after="0"/>
        <w:ind w:left="0"/>
        <w:jc w:val="both"/>
      </w:pPr>
      <w:r>
        <w:rPr>
          <w:rFonts w:ascii="Times New Roman"/>
          <w:b w:val="false"/>
          <w:i w:val="false"/>
          <w:color w:val="000000"/>
          <w:sz w:val="28"/>
        </w:rPr>
        <w:t>
      дополнить частями 4-1, 4-2 и 4-3 следующего содержания:</w:t>
      </w:r>
    </w:p>
    <w:bookmarkEnd w:id="78"/>
    <w:bookmarkStart w:name="z85" w:id="79"/>
    <w:p>
      <w:pPr>
        <w:spacing w:after="0"/>
        <w:ind w:left="0"/>
        <w:jc w:val="both"/>
      </w:pPr>
      <w:r>
        <w:rPr>
          <w:rFonts w:ascii="Times New Roman"/>
          <w:b w:val="false"/>
          <w:i w:val="false"/>
          <w:color w:val="000000"/>
          <w:sz w:val="28"/>
        </w:rPr>
        <w:t>
      "4-1. По окончании ускоренного досудебного расследования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79"/>
    <w:bookmarkStart w:name="z86" w:id="80"/>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80"/>
    <w:bookmarkStart w:name="z87" w:id="81"/>
    <w:p>
      <w:pPr>
        <w:spacing w:after="0"/>
        <w:ind w:left="0"/>
        <w:jc w:val="both"/>
      </w:pPr>
      <w:r>
        <w:rPr>
          <w:rFonts w:ascii="Times New Roman"/>
          <w:b w:val="false"/>
          <w:i w:val="false"/>
          <w:color w:val="000000"/>
          <w:sz w:val="28"/>
        </w:rPr>
        <w:t xml:space="preserve">
      4-2. После выполнения требований, предусмотренных частью 4-1 настоящей статьи, лицо, осуществляющее досудебное расследование, в порядке, предусмотренном частями первой и 1-1 </w:t>
      </w:r>
      <w:r>
        <w:rPr>
          <w:rFonts w:ascii="Times New Roman"/>
          <w:b w:val="false"/>
          <w:i w:val="false"/>
          <w:color w:val="000000"/>
          <w:sz w:val="28"/>
        </w:rPr>
        <w:t>статьи 527</w:t>
      </w:r>
      <w:r>
        <w:rPr>
          <w:rFonts w:ascii="Times New Roman"/>
          <w:b w:val="false"/>
          <w:i w:val="false"/>
          <w:color w:val="000000"/>
          <w:sz w:val="28"/>
        </w:rPr>
        <w:t xml:space="preserve"> настоящего Кодекса, составляет протокол ускоренного досудебного расследования.</w:t>
      </w:r>
    </w:p>
    <w:bookmarkEnd w:id="81"/>
    <w:bookmarkStart w:name="z88" w:id="82"/>
    <w:p>
      <w:pPr>
        <w:spacing w:after="0"/>
        <w:ind w:left="0"/>
        <w:jc w:val="both"/>
      </w:pPr>
      <w:r>
        <w:rPr>
          <w:rFonts w:ascii="Times New Roman"/>
          <w:b w:val="false"/>
          <w:i w:val="false"/>
          <w:color w:val="000000"/>
          <w:sz w:val="28"/>
        </w:rPr>
        <w:t>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ускоренного досудебного расследования и материалы уголовного дела для ознакомления, о чем в протоколе ускоренного досудебного расследования делается соответствующая отметка, удостоверяемая их подписями и подписью защитника (при его участии).</w:t>
      </w:r>
    </w:p>
    <w:bookmarkEnd w:id="82"/>
    <w:bookmarkStart w:name="z89" w:id="83"/>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83"/>
    <w:bookmarkStart w:name="z90" w:id="84"/>
    <w:p>
      <w:pPr>
        <w:spacing w:after="0"/>
        <w:ind w:left="0"/>
        <w:jc w:val="both"/>
      </w:pPr>
      <w:r>
        <w:rPr>
          <w:rFonts w:ascii="Times New Roman"/>
          <w:b w:val="false"/>
          <w:i w:val="false"/>
          <w:color w:val="000000"/>
          <w:sz w:val="28"/>
        </w:rPr>
        <w:t>
      После ознакомления с протоколом ускоренного досудебного расследования и материалами дела уголовное дело направляется по делу дознания начальнику органа дознания, по делу предварительного следствия – начальнику следственного отдела.</w:t>
      </w:r>
    </w:p>
    <w:bookmarkEnd w:id="84"/>
    <w:bookmarkStart w:name="z91" w:id="85"/>
    <w:p>
      <w:pPr>
        <w:spacing w:after="0"/>
        <w:ind w:left="0"/>
        <w:jc w:val="both"/>
      </w:pPr>
      <w:r>
        <w:rPr>
          <w:rFonts w:ascii="Times New Roman"/>
          <w:b w:val="false"/>
          <w:i w:val="false"/>
          <w:color w:val="000000"/>
          <w:sz w:val="28"/>
        </w:rPr>
        <w:t>
      4-3. Начальник органа дознания, изучив протокол ускоренного досудебного расследования и приложенные к нему материалы, производит одно из следующих действий:</w:t>
      </w:r>
    </w:p>
    <w:bookmarkEnd w:id="85"/>
    <w:bookmarkStart w:name="z92" w:id="86"/>
    <w:p>
      <w:pPr>
        <w:spacing w:after="0"/>
        <w:ind w:left="0"/>
        <w:jc w:val="both"/>
      </w:pPr>
      <w:r>
        <w:rPr>
          <w:rFonts w:ascii="Times New Roman"/>
          <w:b w:val="false"/>
          <w:i w:val="false"/>
          <w:color w:val="000000"/>
          <w:sz w:val="28"/>
        </w:rPr>
        <w:t>
      1) согласовывает протокол ускоренного досудебного расследования и направляет уголовное дело прокурору;</w:t>
      </w:r>
    </w:p>
    <w:bookmarkEnd w:id="86"/>
    <w:bookmarkStart w:name="z93" w:id="87"/>
    <w:p>
      <w:pPr>
        <w:spacing w:after="0"/>
        <w:ind w:left="0"/>
        <w:jc w:val="both"/>
      </w:pPr>
      <w:r>
        <w:rPr>
          <w:rFonts w:ascii="Times New Roman"/>
          <w:b w:val="false"/>
          <w:i w:val="false"/>
          <w:color w:val="000000"/>
          <w:sz w:val="28"/>
        </w:rPr>
        <w:t>
      2) отказывает в согласовании протокола ускоренного досудебного расследования и возвращает уголовное дело для производства дознания.</w:t>
      </w:r>
    </w:p>
    <w:bookmarkEnd w:id="87"/>
    <w:bookmarkStart w:name="z94" w:id="88"/>
    <w:p>
      <w:pPr>
        <w:spacing w:after="0"/>
        <w:ind w:left="0"/>
        <w:jc w:val="both"/>
      </w:pPr>
      <w:r>
        <w:rPr>
          <w:rFonts w:ascii="Times New Roman"/>
          <w:b w:val="false"/>
          <w:i w:val="false"/>
          <w:color w:val="000000"/>
          <w:sz w:val="28"/>
        </w:rPr>
        <w:t>
      Начальник следственного отдела, изучив протокол ускоренного досудебного расследования и приложенные к нему материалы, производит одно из следующих действий:</w:t>
      </w:r>
    </w:p>
    <w:bookmarkEnd w:id="88"/>
    <w:bookmarkStart w:name="z95" w:id="89"/>
    <w:p>
      <w:pPr>
        <w:spacing w:after="0"/>
        <w:ind w:left="0"/>
        <w:jc w:val="both"/>
      </w:pPr>
      <w:r>
        <w:rPr>
          <w:rFonts w:ascii="Times New Roman"/>
          <w:b w:val="false"/>
          <w:i w:val="false"/>
          <w:color w:val="000000"/>
          <w:sz w:val="28"/>
        </w:rPr>
        <w:t>
      1) направляет протокол ускоренного досудебного расследования и уголовное дело прокурору;</w:t>
      </w:r>
    </w:p>
    <w:bookmarkEnd w:id="89"/>
    <w:bookmarkStart w:name="z96" w:id="90"/>
    <w:p>
      <w:pPr>
        <w:spacing w:after="0"/>
        <w:ind w:left="0"/>
        <w:jc w:val="both"/>
      </w:pPr>
      <w:r>
        <w:rPr>
          <w:rFonts w:ascii="Times New Roman"/>
          <w:b w:val="false"/>
          <w:i w:val="false"/>
          <w:color w:val="000000"/>
          <w:sz w:val="28"/>
        </w:rPr>
        <w:t>
      2) возвращает уголовное дело для производства предварительного следствия.</w:t>
      </w:r>
    </w:p>
    <w:bookmarkEnd w:id="90"/>
    <w:bookmarkStart w:name="z97" w:id="91"/>
    <w:p>
      <w:pPr>
        <w:spacing w:after="0"/>
        <w:ind w:left="0"/>
        <w:jc w:val="both"/>
      </w:pPr>
      <w:r>
        <w:rPr>
          <w:rFonts w:ascii="Times New Roman"/>
          <w:b w:val="false"/>
          <w:i w:val="false"/>
          <w:color w:val="000000"/>
          <w:sz w:val="28"/>
        </w:rPr>
        <w:t>
      В случае задержания подозреваемого в соответствии со статьей 128 настоящего Кодекса уголовное дело направляется прокурору не позднее двадцати четырех часов до истечения срока задержания.";</w:t>
      </w:r>
    </w:p>
    <w:bookmarkEnd w:id="91"/>
    <w:bookmarkStart w:name="z98" w:id="92"/>
    <w:p>
      <w:pPr>
        <w:spacing w:after="0"/>
        <w:ind w:left="0"/>
        <w:jc w:val="both"/>
      </w:pPr>
      <w:r>
        <w:rPr>
          <w:rFonts w:ascii="Times New Roman"/>
          <w:b w:val="false"/>
          <w:i w:val="false"/>
          <w:color w:val="000000"/>
          <w:sz w:val="28"/>
        </w:rPr>
        <w:t>
      часть седьмую изложить в следующей редакции:</w:t>
      </w:r>
    </w:p>
    <w:bookmarkEnd w:id="92"/>
    <w:bookmarkStart w:name="z99" w:id="93"/>
    <w:p>
      <w:pPr>
        <w:spacing w:after="0"/>
        <w:ind w:left="0"/>
        <w:jc w:val="both"/>
      </w:pPr>
      <w:r>
        <w:rPr>
          <w:rFonts w:ascii="Times New Roman"/>
          <w:b w:val="false"/>
          <w:i w:val="false"/>
          <w:color w:val="000000"/>
          <w:sz w:val="28"/>
        </w:rPr>
        <w:t>
      "7. Прокурор, получив уголовное дело с протоколом ускоренного досудебного расследования, не позднее трех суток, а в случае задержания подозреваемого незамедлительно производит по нему одно из следующих действий:</w:t>
      </w:r>
    </w:p>
    <w:bookmarkEnd w:id="93"/>
    <w:bookmarkStart w:name="z100" w:id="94"/>
    <w:p>
      <w:pPr>
        <w:spacing w:after="0"/>
        <w:ind w:left="0"/>
        <w:jc w:val="both"/>
      </w:pPr>
      <w:r>
        <w:rPr>
          <w:rFonts w:ascii="Times New Roman"/>
          <w:b w:val="false"/>
          <w:i w:val="false"/>
          <w:color w:val="000000"/>
          <w:sz w:val="28"/>
        </w:rPr>
        <w:t>
      1) утверждает протокол ускоренного досудебного расследования и направляет уголовное дело в суд;</w:t>
      </w:r>
    </w:p>
    <w:bookmarkEnd w:id="94"/>
    <w:bookmarkStart w:name="z101" w:id="95"/>
    <w:p>
      <w:pPr>
        <w:spacing w:after="0"/>
        <w:ind w:left="0"/>
        <w:jc w:val="both"/>
      </w:pPr>
      <w:r>
        <w:rPr>
          <w:rFonts w:ascii="Times New Roman"/>
          <w:b w:val="false"/>
          <w:i w:val="false"/>
          <w:color w:val="000000"/>
          <w:sz w:val="28"/>
        </w:rPr>
        <w:t>
      2) направляет дело для производства дознания либо предварительного следствия;</w:t>
      </w:r>
    </w:p>
    <w:bookmarkEnd w:id="95"/>
    <w:bookmarkStart w:name="z102" w:id="96"/>
    <w:p>
      <w:pPr>
        <w:spacing w:after="0"/>
        <w:ind w:left="0"/>
        <w:jc w:val="both"/>
      </w:pPr>
      <w:r>
        <w:rPr>
          <w:rFonts w:ascii="Times New Roman"/>
          <w:b w:val="false"/>
          <w:i w:val="false"/>
          <w:color w:val="000000"/>
          <w:sz w:val="28"/>
        </w:rPr>
        <w:t>
      3) выносит постановление о прекращении уголовного дела в полном объеме либо в части;</w:t>
      </w:r>
    </w:p>
    <w:bookmarkEnd w:id="96"/>
    <w:bookmarkStart w:name="z103" w:id="97"/>
    <w:p>
      <w:pPr>
        <w:spacing w:after="0"/>
        <w:ind w:left="0"/>
        <w:jc w:val="both"/>
      </w:pPr>
      <w:r>
        <w:rPr>
          <w:rFonts w:ascii="Times New Roman"/>
          <w:b w:val="false"/>
          <w:i w:val="false"/>
          <w:color w:val="000000"/>
          <w:sz w:val="28"/>
        </w:rPr>
        <w:t>
      4) составляет новый протокол ускоренного досудебного расследования;</w:t>
      </w:r>
    </w:p>
    <w:bookmarkEnd w:id="97"/>
    <w:bookmarkStart w:name="z104" w:id="98"/>
    <w:p>
      <w:pPr>
        <w:spacing w:after="0"/>
        <w:ind w:left="0"/>
        <w:jc w:val="both"/>
      </w:pPr>
      <w:r>
        <w:rPr>
          <w:rFonts w:ascii="Times New Roman"/>
          <w:b w:val="false"/>
          <w:i w:val="false"/>
          <w:color w:val="000000"/>
          <w:sz w:val="28"/>
        </w:rPr>
        <w:t>
      5) по своему усмотрению или ходатайству стороны защиты решает вопрос о заключении процессуального соглашения.";</w:t>
      </w:r>
    </w:p>
    <w:bookmarkEnd w:id="98"/>
    <w:bookmarkStart w:name="z105" w:id="99"/>
    <w:p>
      <w:pPr>
        <w:spacing w:after="0"/>
        <w:ind w:left="0"/>
        <w:jc w:val="both"/>
      </w:pPr>
      <w:r>
        <w:rPr>
          <w:rFonts w:ascii="Times New Roman"/>
          <w:b w:val="false"/>
          <w:i w:val="false"/>
          <w:color w:val="000000"/>
          <w:sz w:val="28"/>
        </w:rPr>
        <w:t>
      дополнить частью восьмой следующего содержания:</w:t>
      </w:r>
    </w:p>
    <w:bookmarkEnd w:id="99"/>
    <w:bookmarkStart w:name="z106" w:id="100"/>
    <w:p>
      <w:pPr>
        <w:spacing w:after="0"/>
        <w:ind w:left="0"/>
        <w:jc w:val="both"/>
      </w:pPr>
      <w:r>
        <w:rPr>
          <w:rFonts w:ascii="Times New Roman"/>
          <w:b w:val="false"/>
          <w:i w:val="false"/>
          <w:color w:val="000000"/>
          <w:sz w:val="28"/>
        </w:rPr>
        <w:t>
      "8. Прокурор обеспечивает вручение протокола ускоренного досудебного расследования обвиняемому. Расписка о получении обвиняемым протокола ускоренного досудебного расследования, содержащая разъяснение прав обвиняемого, приобщается к делу.";</w:t>
      </w:r>
    </w:p>
    <w:bookmarkEnd w:id="100"/>
    <w:bookmarkStart w:name="z107" w:id="10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191</w:t>
      </w:r>
      <w:r>
        <w:rPr>
          <w:rFonts w:ascii="Times New Roman"/>
          <w:b w:val="false"/>
          <w:i w:val="false"/>
          <w:color w:val="000000"/>
          <w:sz w:val="28"/>
        </w:rPr>
        <w:t>:</w:t>
      </w:r>
    </w:p>
    <w:bookmarkEnd w:id="101"/>
    <w:bookmarkStart w:name="z108" w:id="102"/>
    <w:p>
      <w:pPr>
        <w:spacing w:after="0"/>
        <w:ind w:left="0"/>
        <w:jc w:val="both"/>
      </w:pPr>
      <w:r>
        <w:rPr>
          <w:rFonts w:ascii="Times New Roman"/>
          <w:b w:val="false"/>
          <w:i w:val="false"/>
          <w:color w:val="000000"/>
          <w:sz w:val="28"/>
        </w:rPr>
        <w:t>
      часть вторую после слов "143 (частью первой)," дополнить словами "</w:t>
      </w:r>
      <w:r>
        <w:rPr>
          <w:rFonts w:ascii="Times New Roman"/>
          <w:b w:val="false"/>
          <w:i w:val="false"/>
          <w:color w:val="000000"/>
          <w:sz w:val="28"/>
        </w:rPr>
        <w:t>147</w:t>
      </w:r>
      <w:r>
        <w:rPr>
          <w:rFonts w:ascii="Times New Roman"/>
          <w:b w:val="false"/>
          <w:i w:val="false"/>
          <w:color w:val="000000"/>
          <w:sz w:val="28"/>
        </w:rPr>
        <w:t xml:space="preserve"> (частью четвертой),"; </w:t>
      </w:r>
    </w:p>
    <w:bookmarkEnd w:id="102"/>
    <w:bookmarkStart w:name="z109" w:id="103"/>
    <w:p>
      <w:pPr>
        <w:spacing w:after="0"/>
        <w:ind w:left="0"/>
        <w:jc w:val="both"/>
      </w:pPr>
      <w:r>
        <w:rPr>
          <w:rFonts w:ascii="Times New Roman"/>
          <w:b w:val="false"/>
          <w:i w:val="false"/>
          <w:color w:val="000000"/>
          <w:sz w:val="28"/>
        </w:rPr>
        <w:t>
      часть шестнадцатую после цифр "294," дополнить словами "</w:t>
      </w:r>
      <w:r>
        <w:rPr>
          <w:rFonts w:ascii="Times New Roman"/>
          <w:b w:val="false"/>
          <w:i w:val="false"/>
          <w:color w:val="000000"/>
          <w:sz w:val="28"/>
        </w:rPr>
        <w:t>295-1</w:t>
      </w:r>
      <w:r>
        <w:rPr>
          <w:rFonts w:ascii="Times New Roman"/>
          <w:b w:val="false"/>
          <w:i w:val="false"/>
          <w:color w:val="000000"/>
          <w:sz w:val="28"/>
        </w:rPr>
        <w:t xml:space="preserve"> (частью первой),";</w:t>
      </w:r>
    </w:p>
    <w:bookmarkEnd w:id="103"/>
    <w:bookmarkStart w:name="z110" w:id="104"/>
    <w:p>
      <w:pPr>
        <w:spacing w:after="0"/>
        <w:ind w:left="0"/>
        <w:jc w:val="both"/>
      </w:pPr>
      <w:r>
        <w:rPr>
          <w:rFonts w:ascii="Times New Roman"/>
          <w:b w:val="false"/>
          <w:i w:val="false"/>
          <w:color w:val="000000"/>
          <w:sz w:val="28"/>
        </w:rPr>
        <w:t>
      часть двадцать третью после слова "статьями" дополнить словами "</w:t>
      </w:r>
      <w:r>
        <w:rPr>
          <w:rFonts w:ascii="Times New Roman"/>
          <w:b w:val="false"/>
          <w:i w:val="false"/>
          <w:color w:val="000000"/>
          <w:sz w:val="28"/>
        </w:rPr>
        <w:t>269-1</w:t>
      </w:r>
      <w:r>
        <w:rPr>
          <w:rFonts w:ascii="Times New Roman"/>
          <w:b w:val="false"/>
          <w:i w:val="false"/>
          <w:color w:val="000000"/>
          <w:sz w:val="28"/>
        </w:rPr>
        <w:t xml:space="preserve"> (частью первой),";</w:t>
      </w:r>
    </w:p>
    <w:bookmarkEnd w:id="104"/>
    <w:bookmarkStart w:name="z111" w:id="10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192</w:t>
      </w:r>
      <w:r>
        <w:rPr>
          <w:rFonts w:ascii="Times New Roman"/>
          <w:b w:val="false"/>
          <w:i w:val="false"/>
          <w:color w:val="000000"/>
          <w:sz w:val="28"/>
        </w:rPr>
        <w:t>:</w:t>
      </w:r>
    </w:p>
    <w:bookmarkEnd w:id="105"/>
    <w:bookmarkStart w:name="z112" w:id="106"/>
    <w:p>
      <w:pPr>
        <w:spacing w:after="0"/>
        <w:ind w:left="0"/>
        <w:jc w:val="both"/>
      </w:pPr>
      <w:r>
        <w:rPr>
          <w:rFonts w:ascii="Times New Roman"/>
          <w:b w:val="false"/>
          <w:i w:val="false"/>
          <w:color w:val="000000"/>
          <w:sz w:val="28"/>
        </w:rPr>
        <w:t>
      часть вторую изложить в следующей редакции:</w:t>
      </w:r>
    </w:p>
    <w:bookmarkEnd w:id="106"/>
    <w:bookmarkStart w:name="z113" w:id="107"/>
    <w:p>
      <w:pPr>
        <w:spacing w:after="0"/>
        <w:ind w:left="0"/>
        <w:jc w:val="both"/>
      </w:pPr>
      <w:r>
        <w:rPr>
          <w:rFonts w:ascii="Times New Roman"/>
          <w:b w:val="false"/>
          <w:i w:val="false"/>
          <w:color w:val="000000"/>
          <w:sz w:val="28"/>
        </w:rPr>
        <w:t>
      "2. Срок досудебного расследования исчисляется с момента регистрации заявления и сообщения в Едином реестре досудебных расследований до дня направления уголовного дела прокурору с постановлением о прекращении уголовного дела, отчетом о завершении досудебного расследования, постановлением о применении приказного производства, протоколом об уголовном проступке, протоколом ускоренного досудебного расследования, протоколом обвинения или постановлением о передаче дела в суд для рассмотрения вопроса о применении принудительных мер медицинского характера либо до дня заключения прокурором процессуального соглашения в форме сделки о признании вины с направлением дела в суд.</w:t>
      </w:r>
    </w:p>
    <w:bookmarkEnd w:id="107"/>
    <w:bookmarkStart w:name="z114" w:id="108"/>
    <w:p>
      <w:pPr>
        <w:spacing w:after="0"/>
        <w:ind w:left="0"/>
        <w:jc w:val="both"/>
      </w:pPr>
      <w:r>
        <w:rPr>
          <w:rFonts w:ascii="Times New Roman"/>
          <w:b w:val="false"/>
          <w:i w:val="false"/>
          <w:color w:val="000000"/>
          <w:sz w:val="28"/>
        </w:rPr>
        <w:t>
      Досудебное расследование по делам дознания не должно превышать один месяц и два месяца по делам предварительного следствия. Данные сроки прокурор вправе пересмотреть, установив разумный срок досудебного расследования.";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третьей изложить в следующей редакции:</w:t>
      </w:r>
    </w:p>
    <w:bookmarkStart w:name="z116" w:id="109"/>
    <w:p>
      <w:pPr>
        <w:spacing w:after="0"/>
        <w:ind w:left="0"/>
        <w:jc w:val="both"/>
      </w:pPr>
      <w:r>
        <w:rPr>
          <w:rFonts w:ascii="Times New Roman"/>
          <w:b w:val="false"/>
          <w:i w:val="false"/>
          <w:color w:val="000000"/>
          <w:sz w:val="28"/>
        </w:rPr>
        <w:t xml:space="preserve">
      "1) ознакомления участников уголовного процесса с материалами уголовного дела в порядке, предусмотренном </w:t>
      </w:r>
      <w:r>
        <w:rPr>
          <w:rFonts w:ascii="Times New Roman"/>
          <w:b w:val="false"/>
          <w:i w:val="false"/>
          <w:color w:val="000000"/>
          <w:sz w:val="28"/>
        </w:rPr>
        <w:t>статьями 190</w:t>
      </w:r>
      <w:r>
        <w:rPr>
          <w:rFonts w:ascii="Times New Roman"/>
          <w:b w:val="false"/>
          <w:i w:val="false"/>
          <w:color w:val="000000"/>
          <w:sz w:val="28"/>
        </w:rPr>
        <w:t xml:space="preserve">, 192-2 и </w:t>
      </w:r>
      <w:r>
        <w:rPr>
          <w:rFonts w:ascii="Times New Roman"/>
          <w:b w:val="false"/>
          <w:i w:val="false"/>
          <w:color w:val="000000"/>
          <w:sz w:val="28"/>
        </w:rPr>
        <w:t>296</w:t>
      </w:r>
      <w:r>
        <w:rPr>
          <w:rFonts w:ascii="Times New Roman"/>
          <w:b w:val="false"/>
          <w:i w:val="false"/>
          <w:color w:val="000000"/>
          <w:sz w:val="28"/>
        </w:rPr>
        <w:t xml:space="preserve"> настоящего Кодекса;</w:t>
      </w:r>
    </w:p>
    <w:bookmarkEnd w:id="109"/>
    <w:bookmarkStart w:name="z117" w:id="110"/>
    <w:p>
      <w:pPr>
        <w:spacing w:after="0"/>
        <w:ind w:left="0"/>
        <w:jc w:val="both"/>
      </w:pPr>
      <w:r>
        <w:rPr>
          <w:rFonts w:ascii="Times New Roman"/>
          <w:b w:val="false"/>
          <w:i w:val="false"/>
          <w:color w:val="000000"/>
          <w:sz w:val="28"/>
        </w:rPr>
        <w:t>
      2) нахождения уголовного дела по жалобе свидетеля, имеющего право на защиту, подозреваемого, потерпевшего в суде и прокуратуре;";</w:t>
      </w:r>
    </w:p>
    <w:bookmarkEnd w:id="110"/>
    <w:bookmarkStart w:name="z118" w:id="111"/>
    <w:p>
      <w:pPr>
        <w:spacing w:after="0"/>
        <w:ind w:left="0"/>
        <w:jc w:val="both"/>
      </w:pPr>
      <w:r>
        <w:rPr>
          <w:rFonts w:ascii="Times New Roman"/>
          <w:b w:val="false"/>
          <w:i w:val="false"/>
          <w:color w:val="000000"/>
          <w:sz w:val="28"/>
        </w:rPr>
        <w:t>
      часть седьмую изложить в следующей редакции:</w:t>
      </w:r>
    </w:p>
    <w:bookmarkEnd w:id="111"/>
    <w:bookmarkStart w:name="z119" w:id="112"/>
    <w:p>
      <w:pPr>
        <w:spacing w:after="0"/>
        <w:ind w:left="0"/>
        <w:jc w:val="both"/>
      </w:pPr>
      <w:r>
        <w:rPr>
          <w:rFonts w:ascii="Times New Roman"/>
          <w:b w:val="false"/>
          <w:i w:val="false"/>
          <w:color w:val="000000"/>
          <w:sz w:val="28"/>
        </w:rPr>
        <w:t>
      "7. При возвращении прокурором дела для дополнительного расследования, отмене постановления о прерывании или прекращении уголовного дела либо отказе в согласовании постановления о прерывании сроков досудебного расследования или утверждении постановления о прекращении уголовного дела досудебное расследование производится в срок, установленный прокурором, но не более одного месяца с момента поступления дела к лицу, осуществляющему уголовное преследование. Дальнейшее продление срока производится на общих основаниях и в порядке, предусмотренном настоящей статьей.";</w:t>
      </w:r>
    </w:p>
    <w:bookmarkEnd w:id="112"/>
    <w:bookmarkStart w:name="z120" w:id="113"/>
    <w:p>
      <w:pPr>
        <w:spacing w:after="0"/>
        <w:ind w:left="0"/>
        <w:jc w:val="both"/>
      </w:pPr>
      <w:r>
        <w:rPr>
          <w:rFonts w:ascii="Times New Roman"/>
          <w:b w:val="false"/>
          <w:i w:val="false"/>
          <w:color w:val="000000"/>
          <w:sz w:val="28"/>
        </w:rPr>
        <w:t>
      25) дополнить статьями 192-1 и 192-2 следующего содержания:</w:t>
      </w:r>
    </w:p>
    <w:bookmarkEnd w:id="113"/>
    <w:bookmarkStart w:name="z121" w:id="114"/>
    <w:p>
      <w:pPr>
        <w:spacing w:after="0"/>
        <w:ind w:left="0"/>
        <w:jc w:val="both"/>
      </w:pPr>
      <w:r>
        <w:rPr>
          <w:rFonts w:ascii="Times New Roman"/>
          <w:b w:val="false"/>
          <w:i w:val="false"/>
          <w:color w:val="000000"/>
          <w:sz w:val="28"/>
        </w:rPr>
        <w:t>
      "Статья 192-1. Обстоятельства, подлежащие доказыванию в ходе дознания</w:t>
      </w:r>
    </w:p>
    <w:bookmarkEnd w:id="114"/>
    <w:bookmarkStart w:name="z122" w:id="115"/>
    <w:p>
      <w:pPr>
        <w:spacing w:after="0"/>
        <w:ind w:left="0"/>
        <w:jc w:val="both"/>
      </w:pPr>
      <w:r>
        <w:rPr>
          <w:rFonts w:ascii="Times New Roman"/>
          <w:b w:val="false"/>
          <w:i w:val="false"/>
          <w:color w:val="000000"/>
          <w:sz w:val="28"/>
        </w:rPr>
        <w:t xml:space="preserve">
      1. В ходе дознания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подлежат доказыванию: событие уголовного правонарушения, лицо, совершившее запрещенное уголовным законом деяние, виновность лица, характер и размер ущерба и иные обстоятельства, имеющие значение по делу.</w:t>
      </w:r>
    </w:p>
    <w:bookmarkEnd w:id="115"/>
    <w:bookmarkStart w:name="z123" w:id="116"/>
    <w:p>
      <w:pPr>
        <w:spacing w:after="0"/>
        <w:ind w:left="0"/>
        <w:jc w:val="both"/>
      </w:pPr>
      <w:r>
        <w:rPr>
          <w:rFonts w:ascii="Times New Roman"/>
          <w:b w:val="false"/>
          <w:i w:val="false"/>
          <w:color w:val="000000"/>
          <w:sz w:val="28"/>
        </w:rPr>
        <w:t>
      2. Для установления указанных в части первой настоящей статьи обстоятельств могут быть истребованы справки о наличии или отсутствии у лица, подозреваемого в совершении уголовного правонарушения, судимости, характеристики с места его работы или учебы, иные материалы, имеющие значение для дела; произведены допрос потерпевшего, свидетеля и другие необходимые следственные действия.</w:t>
      </w:r>
    </w:p>
    <w:bookmarkEnd w:id="116"/>
    <w:bookmarkStart w:name="z124" w:id="117"/>
    <w:p>
      <w:pPr>
        <w:spacing w:after="0"/>
        <w:ind w:left="0"/>
        <w:jc w:val="both"/>
      </w:pPr>
      <w:r>
        <w:rPr>
          <w:rFonts w:ascii="Times New Roman"/>
          <w:b w:val="false"/>
          <w:i w:val="false"/>
          <w:color w:val="000000"/>
          <w:sz w:val="28"/>
        </w:rPr>
        <w:t>
      Статья 192-2. Составление протокола обвинения и передача уголовного дела прокурору для направления в суд</w:t>
      </w:r>
    </w:p>
    <w:bookmarkEnd w:id="117"/>
    <w:bookmarkStart w:name="z125" w:id="118"/>
    <w:p>
      <w:pPr>
        <w:spacing w:after="0"/>
        <w:ind w:left="0"/>
        <w:jc w:val="both"/>
      </w:pPr>
      <w:r>
        <w:rPr>
          <w:rFonts w:ascii="Times New Roman"/>
          <w:b w:val="false"/>
          <w:i w:val="false"/>
          <w:color w:val="000000"/>
          <w:sz w:val="28"/>
        </w:rPr>
        <w:t>
      1. По окончании дознания лицо, осуществляющее досудебное расследование, уведомляет подозреваемого, его защитника, если он участвует в деле, а также потерпевшего, его представителя, гражданского истца, гражданского ответчика, их представителей об окончании производства следственных действий по делу.</w:t>
      </w:r>
    </w:p>
    <w:bookmarkEnd w:id="118"/>
    <w:bookmarkStart w:name="z126" w:id="119"/>
    <w:p>
      <w:pPr>
        <w:spacing w:after="0"/>
        <w:ind w:left="0"/>
        <w:jc w:val="both"/>
      </w:pPr>
      <w:r>
        <w:rPr>
          <w:rFonts w:ascii="Times New Roman"/>
          <w:b w:val="false"/>
          <w:i w:val="false"/>
          <w:color w:val="000000"/>
          <w:sz w:val="28"/>
        </w:rPr>
        <w:t>
      Уведомление содержит извещение о месте ознакомления и сроке, в течение которого они могут ознакомиться с материалами уголовного дела.</w:t>
      </w:r>
    </w:p>
    <w:bookmarkEnd w:id="119"/>
    <w:bookmarkStart w:name="z127" w:id="120"/>
    <w:p>
      <w:pPr>
        <w:spacing w:after="0"/>
        <w:ind w:left="0"/>
        <w:jc w:val="both"/>
      </w:pPr>
      <w:r>
        <w:rPr>
          <w:rFonts w:ascii="Times New Roman"/>
          <w:b w:val="false"/>
          <w:i w:val="false"/>
          <w:color w:val="000000"/>
          <w:sz w:val="28"/>
        </w:rPr>
        <w:t>
      2. После выполнения требований, предусмотренных частью первой настоящей статьи, лицо, осуществляющее досудебное расследование, составляет протокол обвинения.</w:t>
      </w:r>
    </w:p>
    <w:bookmarkEnd w:id="120"/>
    <w:bookmarkStart w:name="z128" w:id="121"/>
    <w:p>
      <w:pPr>
        <w:spacing w:after="0"/>
        <w:ind w:left="0"/>
        <w:jc w:val="both"/>
      </w:pPr>
      <w:r>
        <w:rPr>
          <w:rFonts w:ascii="Times New Roman"/>
          <w:b w:val="false"/>
          <w:i w:val="false"/>
          <w:color w:val="000000"/>
          <w:sz w:val="28"/>
        </w:rPr>
        <w:t>
      3. В протоколе обвинения указываются:</w:t>
      </w:r>
    </w:p>
    <w:bookmarkEnd w:id="121"/>
    <w:bookmarkStart w:name="z129" w:id="122"/>
    <w:p>
      <w:pPr>
        <w:spacing w:after="0"/>
        <w:ind w:left="0"/>
        <w:jc w:val="both"/>
      </w:pPr>
      <w:r>
        <w:rPr>
          <w:rFonts w:ascii="Times New Roman"/>
          <w:b w:val="false"/>
          <w:i w:val="false"/>
          <w:color w:val="000000"/>
          <w:sz w:val="28"/>
        </w:rPr>
        <w:t>
      1) время и место его составления, кем составлен протокол;</w:t>
      </w:r>
    </w:p>
    <w:bookmarkEnd w:id="122"/>
    <w:bookmarkStart w:name="z130" w:id="123"/>
    <w:p>
      <w:pPr>
        <w:spacing w:after="0"/>
        <w:ind w:left="0"/>
        <w:jc w:val="both"/>
      </w:pPr>
      <w:r>
        <w:rPr>
          <w:rFonts w:ascii="Times New Roman"/>
          <w:b w:val="false"/>
          <w:i w:val="false"/>
          <w:color w:val="000000"/>
          <w:sz w:val="28"/>
        </w:rPr>
        <w:t>
      2) данные о личности подозреваемого;</w:t>
      </w:r>
    </w:p>
    <w:bookmarkEnd w:id="123"/>
    <w:bookmarkStart w:name="z131" w:id="124"/>
    <w:p>
      <w:pPr>
        <w:spacing w:after="0"/>
        <w:ind w:left="0"/>
        <w:jc w:val="both"/>
      </w:pPr>
      <w:r>
        <w:rPr>
          <w:rFonts w:ascii="Times New Roman"/>
          <w:b w:val="false"/>
          <w:i w:val="false"/>
          <w:color w:val="000000"/>
          <w:sz w:val="28"/>
        </w:rPr>
        <w:t>
      3) место и время совершения уголовного правонарушения, событие, его способы, мотивы, последствия и другие существенные обстоятельства;</w:t>
      </w:r>
    </w:p>
    <w:bookmarkEnd w:id="124"/>
    <w:bookmarkStart w:name="z132" w:id="125"/>
    <w:p>
      <w:pPr>
        <w:spacing w:after="0"/>
        <w:ind w:left="0"/>
        <w:jc w:val="both"/>
      </w:pPr>
      <w:r>
        <w:rPr>
          <w:rFonts w:ascii="Times New Roman"/>
          <w:b w:val="false"/>
          <w:i w:val="false"/>
          <w:color w:val="000000"/>
          <w:sz w:val="28"/>
        </w:rPr>
        <w:t xml:space="preserve">
      4) фактические данные, подтверждающие наличие уголовного правонарушения и виновность правонарушителя; </w:t>
      </w:r>
    </w:p>
    <w:bookmarkEnd w:id="125"/>
    <w:bookmarkStart w:name="z133" w:id="126"/>
    <w:p>
      <w:pPr>
        <w:spacing w:after="0"/>
        <w:ind w:left="0"/>
        <w:jc w:val="both"/>
      </w:pPr>
      <w:r>
        <w:rPr>
          <w:rFonts w:ascii="Times New Roman"/>
          <w:b w:val="false"/>
          <w:i w:val="false"/>
          <w:color w:val="000000"/>
          <w:sz w:val="28"/>
        </w:rPr>
        <w:t>
      5) квалификация уголовного правонарушения, предусмотренного Особенной частью Уголовного кодекса;</w:t>
      </w:r>
    </w:p>
    <w:bookmarkEnd w:id="126"/>
    <w:bookmarkStart w:name="z134" w:id="127"/>
    <w:p>
      <w:pPr>
        <w:spacing w:after="0"/>
        <w:ind w:left="0"/>
        <w:jc w:val="both"/>
      </w:pPr>
      <w:r>
        <w:rPr>
          <w:rFonts w:ascii="Times New Roman"/>
          <w:b w:val="false"/>
          <w:i w:val="false"/>
          <w:color w:val="000000"/>
          <w:sz w:val="28"/>
        </w:rPr>
        <w:t>
      6) фамилии, имена, отчества (при их наличии), адреса свидетелей и потерпевших, если они имеются;</w:t>
      </w:r>
    </w:p>
    <w:bookmarkEnd w:id="127"/>
    <w:bookmarkStart w:name="z135" w:id="128"/>
    <w:p>
      <w:pPr>
        <w:spacing w:after="0"/>
        <w:ind w:left="0"/>
        <w:jc w:val="both"/>
      </w:pPr>
      <w:r>
        <w:rPr>
          <w:rFonts w:ascii="Times New Roman"/>
          <w:b w:val="false"/>
          <w:i w:val="false"/>
          <w:color w:val="000000"/>
          <w:sz w:val="28"/>
        </w:rPr>
        <w:t>
      7) размер причиненного ущерба;</w:t>
      </w:r>
    </w:p>
    <w:bookmarkEnd w:id="128"/>
    <w:bookmarkStart w:name="z136" w:id="129"/>
    <w:p>
      <w:pPr>
        <w:spacing w:after="0"/>
        <w:ind w:left="0"/>
        <w:jc w:val="both"/>
      </w:pPr>
      <w:r>
        <w:rPr>
          <w:rFonts w:ascii="Times New Roman"/>
          <w:b w:val="false"/>
          <w:i w:val="false"/>
          <w:color w:val="000000"/>
          <w:sz w:val="28"/>
        </w:rPr>
        <w:t>
      8)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129"/>
    <w:bookmarkStart w:name="z137" w:id="130"/>
    <w:p>
      <w:pPr>
        <w:spacing w:after="0"/>
        <w:ind w:left="0"/>
        <w:jc w:val="both"/>
      </w:pPr>
      <w:r>
        <w:rPr>
          <w:rFonts w:ascii="Times New Roman"/>
          <w:b w:val="false"/>
          <w:i w:val="false"/>
          <w:color w:val="000000"/>
          <w:sz w:val="28"/>
        </w:rPr>
        <w:t>
      9) сведения о вещественных доказательствах (при их наличии), месте их хранения;</w:t>
      </w:r>
    </w:p>
    <w:bookmarkEnd w:id="130"/>
    <w:bookmarkStart w:name="z138" w:id="131"/>
    <w:p>
      <w:pPr>
        <w:spacing w:after="0"/>
        <w:ind w:left="0"/>
        <w:jc w:val="both"/>
      </w:pPr>
      <w:r>
        <w:rPr>
          <w:rFonts w:ascii="Times New Roman"/>
          <w:b w:val="false"/>
          <w:i w:val="false"/>
          <w:color w:val="000000"/>
          <w:sz w:val="28"/>
        </w:rPr>
        <w:t>
      10) меры, принятые для обеспечения гражданского иска и исполнения приговора суда;</w:t>
      </w:r>
    </w:p>
    <w:bookmarkEnd w:id="131"/>
    <w:bookmarkStart w:name="z139" w:id="132"/>
    <w:p>
      <w:pPr>
        <w:spacing w:after="0"/>
        <w:ind w:left="0"/>
        <w:jc w:val="both"/>
      </w:pPr>
      <w:r>
        <w:rPr>
          <w:rFonts w:ascii="Times New Roman"/>
          <w:b w:val="false"/>
          <w:i w:val="false"/>
          <w:color w:val="000000"/>
          <w:sz w:val="28"/>
        </w:rPr>
        <w:t>
      11) процессуальные издержки и суммы, подлежащие взысканию с подозреваемого, заявленный иск.</w:t>
      </w:r>
    </w:p>
    <w:bookmarkEnd w:id="132"/>
    <w:bookmarkStart w:name="z140" w:id="133"/>
    <w:p>
      <w:pPr>
        <w:spacing w:after="0"/>
        <w:ind w:left="0"/>
        <w:jc w:val="both"/>
      </w:pPr>
      <w:r>
        <w:rPr>
          <w:rFonts w:ascii="Times New Roman"/>
          <w:b w:val="false"/>
          <w:i w:val="false"/>
          <w:color w:val="000000"/>
          <w:sz w:val="28"/>
        </w:rPr>
        <w:t>
      К протоколу обвинения также прилагаются документы, подтверждающие факт совершения уголовного правонарушения.</w:t>
      </w:r>
    </w:p>
    <w:bookmarkEnd w:id="133"/>
    <w:bookmarkStart w:name="z141" w:id="134"/>
    <w:p>
      <w:pPr>
        <w:spacing w:after="0"/>
        <w:ind w:left="0"/>
        <w:jc w:val="both"/>
      </w:pPr>
      <w:r>
        <w:rPr>
          <w:rFonts w:ascii="Times New Roman"/>
          <w:b w:val="false"/>
          <w:i w:val="false"/>
          <w:color w:val="000000"/>
          <w:sz w:val="28"/>
        </w:rPr>
        <w:t>
      4. Лицо, осуществляющее досудебное расследование, предъявляет подозреваемому, а также потерпевшему, его представителю, гражданскому истцу, гражданскому ответчику или их представителям в случае поступления от них устного или письменного ходатайства протокол обвинения и материалы уголовного дела для ознакомления, о чем в протоколе обвинения делается соответствующая отметка, удостоверяемая их подписями и подписью защитника (при его участии).</w:t>
      </w:r>
    </w:p>
    <w:bookmarkEnd w:id="134"/>
    <w:bookmarkStart w:name="z142" w:id="135"/>
    <w:p>
      <w:pPr>
        <w:spacing w:after="0"/>
        <w:ind w:left="0"/>
        <w:jc w:val="both"/>
      </w:pPr>
      <w:r>
        <w:rPr>
          <w:rFonts w:ascii="Times New Roman"/>
          <w:b w:val="false"/>
          <w:i w:val="false"/>
          <w:color w:val="000000"/>
          <w:sz w:val="28"/>
        </w:rPr>
        <w:t xml:space="preserve">
      Гражданский истец, гражданский ответчик или их представители знакомятся с материалами дела в той части, которая относится к гражданскому иску. </w:t>
      </w:r>
    </w:p>
    <w:bookmarkEnd w:id="135"/>
    <w:bookmarkStart w:name="z143" w:id="136"/>
    <w:p>
      <w:pPr>
        <w:spacing w:after="0"/>
        <w:ind w:left="0"/>
        <w:jc w:val="both"/>
      </w:pPr>
      <w:r>
        <w:rPr>
          <w:rFonts w:ascii="Times New Roman"/>
          <w:b w:val="false"/>
          <w:i w:val="false"/>
          <w:color w:val="000000"/>
          <w:sz w:val="28"/>
        </w:rPr>
        <w:t>
      После ознакомления с протоколом обвинения и материалами дела уголовное дело направляется начальнику органа дознания.</w:t>
      </w:r>
    </w:p>
    <w:bookmarkEnd w:id="136"/>
    <w:bookmarkStart w:name="z144" w:id="137"/>
    <w:p>
      <w:pPr>
        <w:spacing w:after="0"/>
        <w:ind w:left="0"/>
        <w:jc w:val="both"/>
      </w:pPr>
      <w:r>
        <w:rPr>
          <w:rFonts w:ascii="Times New Roman"/>
          <w:b w:val="false"/>
          <w:i w:val="false"/>
          <w:color w:val="000000"/>
          <w:sz w:val="28"/>
        </w:rPr>
        <w:t>
      5. Начальник органа дознания, изучив протокол обвинения и приложенные к нему материалы, производит одно из следующих действий:</w:t>
      </w:r>
    </w:p>
    <w:bookmarkEnd w:id="137"/>
    <w:bookmarkStart w:name="z145" w:id="138"/>
    <w:p>
      <w:pPr>
        <w:spacing w:after="0"/>
        <w:ind w:left="0"/>
        <w:jc w:val="both"/>
      </w:pPr>
      <w:r>
        <w:rPr>
          <w:rFonts w:ascii="Times New Roman"/>
          <w:b w:val="false"/>
          <w:i w:val="false"/>
          <w:color w:val="000000"/>
          <w:sz w:val="28"/>
        </w:rPr>
        <w:t>
      1) согласовывает протокол обвинения и направляет уголовное дело прокурору;</w:t>
      </w:r>
    </w:p>
    <w:bookmarkEnd w:id="138"/>
    <w:bookmarkStart w:name="z146" w:id="139"/>
    <w:p>
      <w:pPr>
        <w:spacing w:after="0"/>
        <w:ind w:left="0"/>
        <w:jc w:val="both"/>
      </w:pPr>
      <w:r>
        <w:rPr>
          <w:rFonts w:ascii="Times New Roman"/>
          <w:b w:val="false"/>
          <w:i w:val="false"/>
          <w:color w:val="000000"/>
          <w:sz w:val="28"/>
        </w:rPr>
        <w:t xml:space="preserve">
      2) отказывает в согласовании протокола обвинения и возвращает уголовное дело для производства дознания либо назначает предварительное расследование в порядке, предусмотренном частью пятой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w:t>
      </w:r>
    </w:p>
    <w:bookmarkEnd w:id="139"/>
    <w:bookmarkStart w:name="z147" w:id="140"/>
    <w:p>
      <w:pPr>
        <w:spacing w:after="0"/>
        <w:ind w:left="0"/>
        <w:jc w:val="both"/>
      </w:pPr>
      <w:r>
        <w:rPr>
          <w:rFonts w:ascii="Times New Roman"/>
          <w:b w:val="false"/>
          <w:i w:val="false"/>
          <w:color w:val="000000"/>
          <w:sz w:val="28"/>
        </w:rPr>
        <w:t xml:space="preserve">
      В случае задержания подозреваемого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 уголовное дело направляется прокурору не позднее двадцати четырех часов до истечения срока задержания.</w:t>
      </w:r>
    </w:p>
    <w:bookmarkEnd w:id="140"/>
    <w:bookmarkStart w:name="z148" w:id="141"/>
    <w:p>
      <w:pPr>
        <w:spacing w:after="0"/>
        <w:ind w:left="0"/>
        <w:jc w:val="both"/>
      </w:pPr>
      <w:r>
        <w:rPr>
          <w:rFonts w:ascii="Times New Roman"/>
          <w:b w:val="false"/>
          <w:i w:val="false"/>
          <w:color w:val="000000"/>
          <w:sz w:val="28"/>
        </w:rPr>
        <w:t>
      6. Прокурор, получив уголовное дело с протоколом обвинения, не позднее трех суток, а в случае задержания подозреваемого незамедлительно производит по нему одно из следующих действий:</w:t>
      </w:r>
    </w:p>
    <w:bookmarkEnd w:id="141"/>
    <w:bookmarkStart w:name="z149" w:id="142"/>
    <w:p>
      <w:pPr>
        <w:spacing w:after="0"/>
        <w:ind w:left="0"/>
        <w:jc w:val="both"/>
      </w:pPr>
      <w:r>
        <w:rPr>
          <w:rFonts w:ascii="Times New Roman"/>
          <w:b w:val="false"/>
          <w:i w:val="false"/>
          <w:color w:val="000000"/>
          <w:sz w:val="28"/>
        </w:rPr>
        <w:t>
      1) утверждает протокол обвинения и направляет уголовное дело в суд;</w:t>
      </w:r>
    </w:p>
    <w:bookmarkEnd w:id="142"/>
    <w:bookmarkStart w:name="z150" w:id="143"/>
    <w:p>
      <w:pPr>
        <w:spacing w:after="0"/>
        <w:ind w:left="0"/>
        <w:jc w:val="both"/>
      </w:pPr>
      <w:r>
        <w:rPr>
          <w:rFonts w:ascii="Times New Roman"/>
          <w:b w:val="false"/>
          <w:i w:val="false"/>
          <w:color w:val="000000"/>
          <w:sz w:val="28"/>
        </w:rPr>
        <w:t>
      2) направляет дело для производства дознания или предварительного следствия;</w:t>
      </w:r>
    </w:p>
    <w:bookmarkEnd w:id="143"/>
    <w:bookmarkStart w:name="z151" w:id="144"/>
    <w:p>
      <w:pPr>
        <w:spacing w:after="0"/>
        <w:ind w:left="0"/>
        <w:jc w:val="both"/>
      </w:pPr>
      <w:r>
        <w:rPr>
          <w:rFonts w:ascii="Times New Roman"/>
          <w:b w:val="false"/>
          <w:i w:val="false"/>
          <w:color w:val="000000"/>
          <w:sz w:val="28"/>
        </w:rPr>
        <w:t>
      3) выносит постановление о прекращении уголовного дела;</w:t>
      </w:r>
    </w:p>
    <w:bookmarkEnd w:id="144"/>
    <w:bookmarkStart w:name="z152" w:id="145"/>
    <w:p>
      <w:pPr>
        <w:spacing w:after="0"/>
        <w:ind w:left="0"/>
        <w:jc w:val="both"/>
      </w:pPr>
      <w:r>
        <w:rPr>
          <w:rFonts w:ascii="Times New Roman"/>
          <w:b w:val="false"/>
          <w:i w:val="false"/>
          <w:color w:val="000000"/>
          <w:sz w:val="28"/>
        </w:rPr>
        <w:t>
      4) выносит постановление о прекращении уголовного преследования в полном объеме либо в части;</w:t>
      </w:r>
    </w:p>
    <w:bookmarkEnd w:id="145"/>
    <w:bookmarkStart w:name="z153" w:id="146"/>
    <w:p>
      <w:pPr>
        <w:spacing w:after="0"/>
        <w:ind w:left="0"/>
        <w:jc w:val="both"/>
      </w:pPr>
      <w:r>
        <w:rPr>
          <w:rFonts w:ascii="Times New Roman"/>
          <w:b w:val="false"/>
          <w:i w:val="false"/>
          <w:color w:val="000000"/>
          <w:sz w:val="28"/>
        </w:rPr>
        <w:t>
      5) составляет новый протокол обвинения;</w:t>
      </w:r>
    </w:p>
    <w:bookmarkEnd w:id="146"/>
    <w:bookmarkStart w:name="z154" w:id="147"/>
    <w:p>
      <w:pPr>
        <w:spacing w:after="0"/>
        <w:ind w:left="0"/>
        <w:jc w:val="both"/>
      </w:pPr>
      <w:r>
        <w:rPr>
          <w:rFonts w:ascii="Times New Roman"/>
          <w:b w:val="false"/>
          <w:i w:val="false"/>
          <w:color w:val="000000"/>
          <w:sz w:val="28"/>
        </w:rPr>
        <w:t xml:space="preserve">
      6) по своему усмотрению или ходатайству стороны защиты решает вопрос о заключении процессуального соглашения. </w:t>
      </w:r>
    </w:p>
    <w:bookmarkEnd w:id="147"/>
    <w:bookmarkStart w:name="z155" w:id="148"/>
    <w:p>
      <w:pPr>
        <w:spacing w:after="0"/>
        <w:ind w:left="0"/>
        <w:jc w:val="both"/>
      </w:pPr>
      <w:r>
        <w:rPr>
          <w:rFonts w:ascii="Times New Roman"/>
          <w:b w:val="false"/>
          <w:i w:val="false"/>
          <w:color w:val="000000"/>
          <w:sz w:val="28"/>
        </w:rPr>
        <w:t>
      7. Прокурор обеспечивает вручение протокола обвинения обвиняемому. Расписка о получении обвиняемым протокола обвинения, содержащая разъяснение прав обвиняемого, приобщается к делу.";</w:t>
      </w:r>
    </w:p>
    <w:bookmarkEnd w:id="148"/>
    <w:bookmarkStart w:name="z156" w:id="14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193</w:t>
      </w:r>
      <w:r>
        <w:rPr>
          <w:rFonts w:ascii="Times New Roman"/>
          <w:b w:val="false"/>
          <w:i w:val="false"/>
          <w:color w:val="000000"/>
          <w:sz w:val="28"/>
        </w:rPr>
        <w:t>:</w:t>
      </w:r>
    </w:p>
    <w:bookmarkEnd w:id="149"/>
    <w:bookmarkStart w:name="z157" w:id="150"/>
    <w:p>
      <w:pPr>
        <w:spacing w:after="0"/>
        <w:ind w:left="0"/>
        <w:jc w:val="both"/>
      </w:pPr>
      <w:r>
        <w:rPr>
          <w:rFonts w:ascii="Times New Roman"/>
          <w:b w:val="false"/>
          <w:i w:val="false"/>
          <w:color w:val="000000"/>
          <w:sz w:val="28"/>
        </w:rPr>
        <w:t>
      в части первой:</w:t>
      </w:r>
    </w:p>
    <w:bookmarkEnd w:id="150"/>
    <w:bookmarkStart w:name="z158" w:id="151"/>
    <w:p>
      <w:pPr>
        <w:spacing w:after="0"/>
        <w:ind w:left="0"/>
        <w:jc w:val="both"/>
      </w:pPr>
      <w:r>
        <w:rPr>
          <w:rFonts w:ascii="Times New Roman"/>
          <w:b w:val="false"/>
          <w:i w:val="false"/>
          <w:color w:val="000000"/>
          <w:sz w:val="28"/>
        </w:rPr>
        <w:t>
      пункт 16) изложить в следующей редакции:</w:t>
      </w:r>
    </w:p>
    <w:bookmarkEnd w:id="151"/>
    <w:bookmarkStart w:name="z159" w:id="152"/>
    <w:p>
      <w:pPr>
        <w:spacing w:after="0"/>
        <w:ind w:left="0"/>
        <w:jc w:val="both"/>
      </w:pPr>
      <w:r>
        <w:rPr>
          <w:rFonts w:ascii="Times New Roman"/>
          <w:b w:val="false"/>
          <w:i w:val="false"/>
          <w:color w:val="000000"/>
          <w:sz w:val="28"/>
        </w:rPr>
        <w:t>
      "16) составляет обвинительный акт;";</w:t>
      </w:r>
    </w:p>
    <w:bookmarkEnd w:id="152"/>
    <w:bookmarkStart w:name="z160" w:id="153"/>
    <w:p>
      <w:pPr>
        <w:spacing w:after="0"/>
        <w:ind w:left="0"/>
        <w:jc w:val="both"/>
      </w:pPr>
      <w:r>
        <w:rPr>
          <w:rFonts w:ascii="Times New Roman"/>
          <w:b w:val="false"/>
          <w:i w:val="false"/>
          <w:color w:val="000000"/>
          <w:sz w:val="28"/>
        </w:rPr>
        <w:t>
      дополнить пунктом 16-1) следующего содержания:</w:t>
      </w:r>
    </w:p>
    <w:bookmarkEnd w:id="153"/>
    <w:bookmarkStart w:name="z161" w:id="154"/>
    <w:p>
      <w:pPr>
        <w:spacing w:after="0"/>
        <w:ind w:left="0"/>
        <w:jc w:val="both"/>
      </w:pPr>
      <w:r>
        <w:rPr>
          <w:rFonts w:ascii="Times New Roman"/>
          <w:b w:val="false"/>
          <w:i w:val="false"/>
          <w:color w:val="000000"/>
          <w:sz w:val="28"/>
        </w:rPr>
        <w:t>
      "16-1) утверждает протокол об уголовном проступке, протокол ускоренного досудебного расследования, протокол обвинения, постановление о применении приказного производства и направляет уголовное дело в суд для рассмотрения по существу;";</w:t>
      </w:r>
    </w:p>
    <w:bookmarkEnd w:id="154"/>
    <w:bookmarkStart w:name="z162" w:id="155"/>
    <w:p>
      <w:pPr>
        <w:spacing w:after="0"/>
        <w:ind w:left="0"/>
        <w:jc w:val="both"/>
      </w:pPr>
      <w:r>
        <w:rPr>
          <w:rFonts w:ascii="Times New Roman"/>
          <w:b w:val="false"/>
          <w:i w:val="false"/>
          <w:color w:val="000000"/>
          <w:sz w:val="28"/>
        </w:rPr>
        <w:t>
      в части второй:</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4" w:id="156"/>
    <w:p>
      <w:pPr>
        <w:spacing w:after="0"/>
        <w:ind w:left="0"/>
        <w:jc w:val="both"/>
      </w:pPr>
      <w:r>
        <w:rPr>
          <w:rFonts w:ascii="Times New Roman"/>
          <w:b w:val="false"/>
          <w:i w:val="false"/>
          <w:color w:val="000000"/>
          <w:sz w:val="28"/>
        </w:rPr>
        <w:t>
      "9) составление обвинительного акта;";</w:t>
      </w:r>
    </w:p>
    <w:bookmarkEnd w:id="156"/>
    <w:bookmarkStart w:name="z165" w:id="157"/>
    <w:p>
      <w:pPr>
        <w:spacing w:after="0"/>
        <w:ind w:left="0"/>
        <w:jc w:val="both"/>
      </w:pPr>
      <w:r>
        <w:rPr>
          <w:rFonts w:ascii="Times New Roman"/>
          <w:b w:val="false"/>
          <w:i w:val="false"/>
          <w:color w:val="000000"/>
          <w:sz w:val="28"/>
        </w:rPr>
        <w:t>
      дополнить пунктом 9-1) следующего содержания:</w:t>
      </w:r>
    </w:p>
    <w:bookmarkEnd w:id="157"/>
    <w:bookmarkStart w:name="z166" w:id="158"/>
    <w:p>
      <w:pPr>
        <w:spacing w:after="0"/>
        <w:ind w:left="0"/>
        <w:jc w:val="both"/>
      </w:pPr>
      <w:r>
        <w:rPr>
          <w:rFonts w:ascii="Times New Roman"/>
          <w:b w:val="false"/>
          <w:i w:val="false"/>
          <w:color w:val="000000"/>
          <w:sz w:val="28"/>
        </w:rPr>
        <w:t>
      "9-1) 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 абзац третий изложить в следующей редакции:</w:t>
      </w:r>
    </w:p>
    <w:bookmarkStart w:name="z168" w:id="159"/>
    <w:p>
      <w:pPr>
        <w:spacing w:after="0"/>
        <w:ind w:left="0"/>
        <w:jc w:val="both"/>
      </w:pPr>
      <w:r>
        <w:rPr>
          <w:rFonts w:ascii="Times New Roman"/>
          <w:b w:val="false"/>
          <w:i w:val="false"/>
          <w:color w:val="000000"/>
          <w:sz w:val="28"/>
        </w:rPr>
        <w:t>
      "11) согласование постановлений о признании лица подозреваемым и о квалификации деяния подозреваемого в случаях, когда нормы настоящего Кодекса прямо возлагают эту обязанность на руководителя органа прокуратуры.</w:t>
      </w:r>
    </w:p>
    <w:bookmarkEnd w:id="159"/>
    <w:bookmarkStart w:name="z169" w:id="160"/>
    <w:p>
      <w:pPr>
        <w:spacing w:after="0"/>
        <w:ind w:left="0"/>
        <w:jc w:val="both"/>
      </w:pPr>
      <w:r>
        <w:rPr>
          <w:rFonts w:ascii="Times New Roman"/>
          <w:b w:val="false"/>
          <w:i w:val="false"/>
          <w:color w:val="000000"/>
          <w:sz w:val="28"/>
        </w:rPr>
        <w:t>
      Полномочия руководителя органа прокуратуры, перечисленные в пунктах 2), 3), 6), 7), 8), 9), 9-1) и 10) настоящей части, могут осуществляться руководителями структурных подразделений Генеральной прокуратуры Республики Казахстан, их заместителями, руководителями прокуратур областей и приравненных к ним прокуратур, обеспечивающих надзор за законностью досудебной стадии уголовного процесса.";</w:t>
      </w:r>
    </w:p>
    <w:bookmarkEnd w:id="160"/>
    <w:bookmarkStart w:name="z170" w:id="161"/>
    <w:p>
      <w:pPr>
        <w:spacing w:after="0"/>
        <w:ind w:left="0"/>
        <w:jc w:val="both"/>
      </w:pPr>
      <w:r>
        <w:rPr>
          <w:rFonts w:ascii="Times New Roman"/>
          <w:b w:val="false"/>
          <w:i w:val="false"/>
          <w:color w:val="000000"/>
          <w:sz w:val="28"/>
        </w:rPr>
        <w:t xml:space="preserve">
      27) часть третью </w:t>
      </w:r>
      <w:r>
        <w:rPr>
          <w:rFonts w:ascii="Times New Roman"/>
          <w:b w:val="false"/>
          <w:i w:val="false"/>
          <w:color w:val="000000"/>
          <w:sz w:val="28"/>
        </w:rPr>
        <w:t>статьи 194</w:t>
      </w:r>
      <w:r>
        <w:rPr>
          <w:rFonts w:ascii="Times New Roman"/>
          <w:b w:val="false"/>
          <w:i w:val="false"/>
          <w:color w:val="000000"/>
          <w:sz w:val="28"/>
        </w:rPr>
        <w:t xml:space="preserve"> после слова "следователей" дополнить словом ", дознавателей";</w:t>
      </w:r>
    </w:p>
    <w:bookmarkEnd w:id="161"/>
    <w:bookmarkStart w:name="z171" w:id="16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195</w:t>
      </w:r>
      <w:r>
        <w:rPr>
          <w:rFonts w:ascii="Times New Roman"/>
          <w:b w:val="false"/>
          <w:i w:val="false"/>
          <w:color w:val="000000"/>
          <w:sz w:val="28"/>
        </w:rPr>
        <w:t>:</w:t>
      </w:r>
    </w:p>
    <w:bookmarkEnd w:id="162"/>
    <w:bookmarkStart w:name="z172" w:id="163"/>
    <w:p>
      <w:pPr>
        <w:spacing w:after="0"/>
        <w:ind w:left="0"/>
        <w:jc w:val="both"/>
      </w:pPr>
      <w:r>
        <w:rPr>
          <w:rFonts w:ascii="Times New Roman"/>
          <w:b w:val="false"/>
          <w:i w:val="false"/>
          <w:color w:val="000000"/>
          <w:sz w:val="28"/>
        </w:rPr>
        <w:t>
      часть вторую изложить в следующей редакции:</w:t>
      </w:r>
    </w:p>
    <w:bookmarkEnd w:id="163"/>
    <w:bookmarkStart w:name="z173" w:id="164"/>
    <w:p>
      <w:pPr>
        <w:spacing w:after="0"/>
        <w:ind w:left="0"/>
        <w:jc w:val="both"/>
      </w:pPr>
      <w:r>
        <w:rPr>
          <w:rFonts w:ascii="Times New Roman"/>
          <w:b w:val="false"/>
          <w:i w:val="false"/>
          <w:color w:val="000000"/>
          <w:sz w:val="28"/>
        </w:rPr>
        <w:t>
      "2. Постановления о прекращении уголовного преследования, уголовного дела в целом или его части, направлении дела в суд для применения принудительных мер медицинского характера, соединении и выделении уголовных дел, возбуждении ходатайства о продлении срока досудебного расследования, применении мер пресечения, санкционируемых судом, и их продлении, а также протокол обвинения, отчет о завершении досудебного расследования подписываются руководителем группы.";</w:t>
      </w:r>
    </w:p>
    <w:bookmarkEnd w:id="164"/>
    <w:bookmarkStart w:name="z174" w:id="165"/>
    <w:p>
      <w:pPr>
        <w:spacing w:after="0"/>
        <w:ind w:left="0"/>
        <w:jc w:val="both"/>
      </w:pPr>
      <w:r>
        <w:rPr>
          <w:rFonts w:ascii="Times New Roman"/>
          <w:b w:val="false"/>
          <w:i w:val="false"/>
          <w:color w:val="000000"/>
          <w:sz w:val="28"/>
        </w:rPr>
        <w:t>
      часть третью исключить;</w:t>
      </w:r>
    </w:p>
    <w:bookmarkEnd w:id="165"/>
    <w:bookmarkStart w:name="z175" w:id="16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198</w:t>
      </w:r>
      <w:r>
        <w:rPr>
          <w:rFonts w:ascii="Times New Roman"/>
          <w:b w:val="false"/>
          <w:i w:val="false"/>
          <w:color w:val="000000"/>
          <w:sz w:val="28"/>
        </w:rPr>
        <w:t xml:space="preserve"> изложить в следующей редакции:</w:t>
      </w:r>
    </w:p>
    <w:bookmarkEnd w:id="166"/>
    <w:bookmarkStart w:name="z176" w:id="167"/>
    <w:p>
      <w:pPr>
        <w:spacing w:after="0"/>
        <w:ind w:left="0"/>
        <w:jc w:val="both"/>
      </w:pPr>
      <w:r>
        <w:rPr>
          <w:rFonts w:ascii="Times New Roman"/>
          <w:b w:val="false"/>
          <w:i w:val="false"/>
          <w:color w:val="000000"/>
          <w:sz w:val="28"/>
        </w:rPr>
        <w:t>
      "Статья 198. Решения, выносимые в процессе досудебного расследования</w:t>
      </w:r>
    </w:p>
    <w:bookmarkEnd w:id="167"/>
    <w:bookmarkStart w:name="z177" w:id="168"/>
    <w:p>
      <w:pPr>
        <w:spacing w:after="0"/>
        <w:ind w:left="0"/>
        <w:jc w:val="both"/>
      </w:pPr>
      <w:r>
        <w:rPr>
          <w:rFonts w:ascii="Times New Roman"/>
          <w:b w:val="false"/>
          <w:i w:val="false"/>
          <w:color w:val="000000"/>
          <w:sz w:val="28"/>
        </w:rPr>
        <w:t>
      1. В процессе досудебного расследования при принятии в соответствии с настоящим Кодексом какого-либо процессуального решения лицом, осуществляющим досудебное расследование, выносится постановление, в котором указываются место и время его составления, фамилия и должность этого лица, существо и основания принимаемого решения, статьи настоящего Кодекса, на основании которых вынесено постановление, за исключением случаев, когда настоящим Кодексом прямо предусмотрена возможность принятия данным лицом решения без вынесения отдельного постановления с отражением решения в протоколе процессуального действия.</w:t>
      </w:r>
    </w:p>
    <w:bookmarkEnd w:id="168"/>
    <w:bookmarkStart w:name="z178" w:id="169"/>
    <w:p>
      <w:pPr>
        <w:spacing w:after="0"/>
        <w:ind w:left="0"/>
        <w:jc w:val="both"/>
      </w:pPr>
      <w:r>
        <w:rPr>
          <w:rFonts w:ascii="Times New Roman"/>
          <w:b w:val="false"/>
          <w:i w:val="false"/>
          <w:color w:val="000000"/>
          <w:sz w:val="28"/>
        </w:rPr>
        <w:t>
      2. Решения, выносимые начальником органа дознания, начальником следственного отдела, прокурором, следственным судьей, могут оформляться резолюцией, за исключением случаев, когда нормами настоящего Кодекса прямо предусмотрена необходимость вынесения указанными лицами постановления.";</w:t>
      </w:r>
    </w:p>
    <w:bookmarkEnd w:id="169"/>
    <w:bookmarkStart w:name="z179" w:id="17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202</w:t>
      </w:r>
      <w:r>
        <w:rPr>
          <w:rFonts w:ascii="Times New Roman"/>
          <w:b w:val="false"/>
          <w:i w:val="false"/>
          <w:color w:val="000000"/>
          <w:sz w:val="28"/>
        </w:rPr>
        <w:t xml:space="preserve"> дополнить частью 1-2 следующего содержания:</w:t>
      </w:r>
    </w:p>
    <w:bookmarkEnd w:id="170"/>
    <w:bookmarkStart w:name="z180" w:id="171"/>
    <w:p>
      <w:pPr>
        <w:spacing w:after="0"/>
        <w:ind w:left="0"/>
        <w:jc w:val="both"/>
      </w:pPr>
      <w:r>
        <w:rPr>
          <w:rFonts w:ascii="Times New Roman"/>
          <w:b w:val="false"/>
          <w:i w:val="false"/>
          <w:color w:val="000000"/>
          <w:sz w:val="28"/>
        </w:rPr>
        <w:t xml:space="preserve">
      "1-2. В случаях, не терпящих отлагательства, лицо, осуществляющее досудебное расследование, вправе вынести постановление о признании лица подозреваемым и допросить его по правилам, предусмотренным </w:t>
      </w:r>
      <w:r>
        <w:rPr>
          <w:rFonts w:ascii="Times New Roman"/>
          <w:b w:val="false"/>
          <w:i w:val="false"/>
          <w:color w:val="000000"/>
          <w:sz w:val="28"/>
        </w:rPr>
        <w:t>статьями 209</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настоящего Кодекса, с незамедлительным направлением прокурору постановления о признании лица подозреваемым для согласования.</w:t>
      </w:r>
    </w:p>
    <w:bookmarkEnd w:id="171"/>
    <w:bookmarkStart w:name="z181" w:id="172"/>
    <w:p>
      <w:pPr>
        <w:spacing w:after="0"/>
        <w:ind w:left="0"/>
        <w:jc w:val="both"/>
      </w:pPr>
      <w:r>
        <w:rPr>
          <w:rFonts w:ascii="Times New Roman"/>
          <w:b w:val="false"/>
          <w:i w:val="false"/>
          <w:color w:val="000000"/>
          <w:sz w:val="28"/>
        </w:rPr>
        <w:t xml:space="preserve">
      К постановлению прилагаются материалы уголовного дела и протокол допроса лица в качестве подозреваемого. </w:t>
      </w:r>
    </w:p>
    <w:bookmarkEnd w:id="172"/>
    <w:bookmarkStart w:name="z182" w:id="173"/>
    <w:p>
      <w:pPr>
        <w:spacing w:after="0"/>
        <w:ind w:left="0"/>
        <w:jc w:val="both"/>
      </w:pPr>
      <w:r>
        <w:rPr>
          <w:rFonts w:ascii="Times New Roman"/>
          <w:b w:val="false"/>
          <w:i w:val="false"/>
          <w:color w:val="000000"/>
          <w:sz w:val="28"/>
        </w:rPr>
        <w:t>
      Прокурор, изучив материалы уголовного дела и протокол допроса лица в качестве подозреваемого, незамедлительно:</w:t>
      </w:r>
    </w:p>
    <w:bookmarkEnd w:id="173"/>
    <w:bookmarkStart w:name="z183" w:id="174"/>
    <w:p>
      <w:pPr>
        <w:spacing w:after="0"/>
        <w:ind w:left="0"/>
        <w:jc w:val="both"/>
      </w:pPr>
      <w:r>
        <w:rPr>
          <w:rFonts w:ascii="Times New Roman"/>
          <w:b w:val="false"/>
          <w:i w:val="false"/>
          <w:color w:val="000000"/>
          <w:sz w:val="28"/>
        </w:rPr>
        <w:t>
      1) согласовывает постановление о признании лица подозреваемым;</w:t>
      </w:r>
    </w:p>
    <w:bookmarkEnd w:id="174"/>
    <w:bookmarkStart w:name="z184" w:id="175"/>
    <w:p>
      <w:pPr>
        <w:spacing w:after="0"/>
        <w:ind w:left="0"/>
        <w:jc w:val="both"/>
      </w:pPr>
      <w:r>
        <w:rPr>
          <w:rFonts w:ascii="Times New Roman"/>
          <w:b w:val="false"/>
          <w:i w:val="false"/>
          <w:color w:val="000000"/>
          <w:sz w:val="28"/>
        </w:rPr>
        <w:t>
      2) выносит мотивированное постановление об отказе в согласовании постановления о признании лица подозреваемым с признанием произведенного допроса недопустимым в качестве доказательства и возвращает материалы уголовного дела лицу, осуществляющему досудебное расследование, при необходимости с указанием о производстве определенных следственных и (или) процессуальных действий. При отказе прокурора в согласовании данного постановления лицо перестает пребывать в положении подозреваемого.</w:t>
      </w:r>
    </w:p>
    <w:bookmarkEnd w:id="175"/>
    <w:bookmarkStart w:name="z185" w:id="176"/>
    <w:p>
      <w:pPr>
        <w:spacing w:after="0"/>
        <w:ind w:left="0"/>
        <w:jc w:val="both"/>
      </w:pPr>
      <w:r>
        <w:rPr>
          <w:rFonts w:ascii="Times New Roman"/>
          <w:b w:val="false"/>
          <w:i w:val="false"/>
          <w:color w:val="000000"/>
          <w:sz w:val="28"/>
        </w:rPr>
        <w:t>
      О принятом прокурором решении лицо, осуществляющее досудебное расследование, уведомляет подозреваемого или лицо, в отношении которого прокурором отказано в согласовании постановления о признании подозреваемым.";</w:t>
      </w:r>
    </w:p>
    <w:bookmarkEnd w:id="176"/>
    <w:bookmarkStart w:name="z186" w:id="177"/>
    <w:p>
      <w:pPr>
        <w:spacing w:after="0"/>
        <w:ind w:left="0"/>
        <w:jc w:val="both"/>
      </w:pPr>
      <w:r>
        <w:rPr>
          <w:rFonts w:ascii="Times New Roman"/>
          <w:b w:val="false"/>
          <w:i w:val="false"/>
          <w:color w:val="000000"/>
          <w:sz w:val="28"/>
        </w:rPr>
        <w:t xml:space="preserve">
      31) заголовок </w:t>
      </w:r>
      <w:r>
        <w:rPr>
          <w:rFonts w:ascii="Times New Roman"/>
          <w:b w:val="false"/>
          <w:i w:val="false"/>
          <w:color w:val="000000"/>
          <w:sz w:val="28"/>
        </w:rPr>
        <w:t>главы 38</w:t>
      </w:r>
      <w:r>
        <w:rPr>
          <w:rFonts w:ascii="Times New Roman"/>
          <w:b w:val="false"/>
          <w:i w:val="false"/>
          <w:color w:val="000000"/>
          <w:sz w:val="28"/>
        </w:rPr>
        <w:t xml:space="preserve"> изложить в следующей редакции:</w:t>
      </w:r>
    </w:p>
    <w:bookmarkEnd w:id="177"/>
    <w:bookmarkStart w:name="z187" w:id="178"/>
    <w:p>
      <w:pPr>
        <w:spacing w:after="0"/>
        <w:ind w:left="0"/>
        <w:jc w:val="both"/>
      </w:pPr>
      <w:r>
        <w:rPr>
          <w:rFonts w:ascii="Times New Roman"/>
          <w:b w:val="false"/>
          <w:i w:val="false"/>
          <w:color w:val="000000"/>
          <w:sz w:val="28"/>
        </w:rPr>
        <w:t>
      "Глава 38. Составление отчета о завершении досудебного расследования и направление уголовного дела прокурору";</w:t>
      </w:r>
    </w:p>
    <w:bookmarkEnd w:id="178"/>
    <w:bookmarkStart w:name="z188" w:id="179"/>
    <w:p>
      <w:pPr>
        <w:spacing w:after="0"/>
        <w:ind w:left="0"/>
        <w:jc w:val="both"/>
      </w:pPr>
      <w:r>
        <w:rPr>
          <w:rFonts w:ascii="Times New Roman"/>
          <w:b w:val="false"/>
          <w:i w:val="false"/>
          <w:color w:val="000000"/>
          <w:sz w:val="28"/>
        </w:rPr>
        <w:t xml:space="preserve">
      32) заголовок и часть первую </w:t>
      </w:r>
      <w:r>
        <w:rPr>
          <w:rFonts w:ascii="Times New Roman"/>
          <w:b w:val="false"/>
          <w:i w:val="false"/>
          <w:color w:val="000000"/>
          <w:sz w:val="28"/>
        </w:rPr>
        <w:t>статьи 298</w:t>
      </w:r>
      <w:r>
        <w:rPr>
          <w:rFonts w:ascii="Times New Roman"/>
          <w:b w:val="false"/>
          <w:i w:val="false"/>
          <w:color w:val="000000"/>
          <w:sz w:val="28"/>
        </w:rPr>
        <w:t xml:space="preserve"> изложить в следующей редакции:</w:t>
      </w:r>
    </w:p>
    <w:bookmarkEnd w:id="179"/>
    <w:bookmarkStart w:name="z189" w:id="180"/>
    <w:p>
      <w:pPr>
        <w:spacing w:after="0"/>
        <w:ind w:left="0"/>
        <w:jc w:val="both"/>
      </w:pPr>
      <w:r>
        <w:rPr>
          <w:rFonts w:ascii="Times New Roman"/>
          <w:b w:val="false"/>
          <w:i w:val="false"/>
          <w:color w:val="000000"/>
          <w:sz w:val="28"/>
        </w:rPr>
        <w:t>
      "Статья 298. Составление отчета о завершении досудебного расследования</w:t>
      </w:r>
    </w:p>
    <w:bookmarkEnd w:id="180"/>
    <w:bookmarkStart w:name="z190" w:id="181"/>
    <w:p>
      <w:pPr>
        <w:spacing w:after="0"/>
        <w:ind w:left="0"/>
        <w:jc w:val="both"/>
      </w:pPr>
      <w:r>
        <w:rPr>
          <w:rFonts w:ascii="Times New Roman"/>
          <w:b w:val="false"/>
          <w:i w:val="false"/>
          <w:color w:val="000000"/>
          <w:sz w:val="28"/>
        </w:rPr>
        <w:t>
      1. Лицо, осуществляющее досудебное расследование, после ознакомления с материалами уголовного дела участников процесса и разрешения их ходатайств составляет отчет о завершении досудебного расследования.";</w:t>
      </w:r>
    </w:p>
    <w:bookmarkEnd w:id="181"/>
    <w:bookmarkStart w:name="z191" w:id="18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299</w:t>
      </w:r>
      <w:r>
        <w:rPr>
          <w:rFonts w:ascii="Times New Roman"/>
          <w:b w:val="false"/>
          <w:i w:val="false"/>
          <w:color w:val="000000"/>
          <w:sz w:val="28"/>
        </w:rPr>
        <w:t xml:space="preserve"> изложить в следующей редакции:</w:t>
      </w:r>
    </w:p>
    <w:bookmarkEnd w:id="182"/>
    <w:bookmarkStart w:name="z192" w:id="183"/>
    <w:p>
      <w:pPr>
        <w:spacing w:after="0"/>
        <w:ind w:left="0"/>
        <w:jc w:val="both"/>
      </w:pPr>
      <w:r>
        <w:rPr>
          <w:rFonts w:ascii="Times New Roman"/>
          <w:b w:val="false"/>
          <w:i w:val="false"/>
          <w:color w:val="000000"/>
          <w:sz w:val="28"/>
        </w:rPr>
        <w:t>
      "Статья 299. Содержание отчета о завершении досудебного расследования по уголовному делу</w:t>
      </w:r>
    </w:p>
    <w:bookmarkEnd w:id="183"/>
    <w:bookmarkStart w:name="z193" w:id="184"/>
    <w:p>
      <w:pPr>
        <w:spacing w:after="0"/>
        <w:ind w:left="0"/>
        <w:jc w:val="both"/>
      </w:pPr>
      <w:r>
        <w:rPr>
          <w:rFonts w:ascii="Times New Roman"/>
          <w:b w:val="false"/>
          <w:i w:val="false"/>
          <w:color w:val="000000"/>
          <w:sz w:val="28"/>
        </w:rPr>
        <w:t>
      1. В отчете о завершении досудебного расследования указываются:</w:t>
      </w:r>
    </w:p>
    <w:bookmarkEnd w:id="184"/>
    <w:bookmarkStart w:name="z194" w:id="185"/>
    <w:p>
      <w:pPr>
        <w:spacing w:after="0"/>
        <w:ind w:left="0"/>
        <w:jc w:val="both"/>
      </w:pPr>
      <w:r>
        <w:rPr>
          <w:rFonts w:ascii="Times New Roman"/>
          <w:b w:val="false"/>
          <w:i w:val="false"/>
          <w:color w:val="000000"/>
          <w:sz w:val="28"/>
        </w:rPr>
        <w:t>
      1) время и место составления отчета о завершении досудебного расследования;</w:t>
      </w:r>
    </w:p>
    <w:bookmarkEnd w:id="185"/>
    <w:bookmarkStart w:name="z195" w:id="186"/>
    <w:p>
      <w:pPr>
        <w:spacing w:after="0"/>
        <w:ind w:left="0"/>
        <w:jc w:val="both"/>
      </w:pPr>
      <w:r>
        <w:rPr>
          <w:rFonts w:ascii="Times New Roman"/>
          <w:b w:val="false"/>
          <w:i w:val="false"/>
          <w:color w:val="000000"/>
          <w:sz w:val="28"/>
        </w:rPr>
        <w:t>
      2) должность, фамилия и инициалы лица, составившего отчет о завершении досудебного расследования;</w:t>
      </w:r>
    </w:p>
    <w:bookmarkEnd w:id="186"/>
    <w:bookmarkStart w:name="z196" w:id="187"/>
    <w:p>
      <w:pPr>
        <w:spacing w:after="0"/>
        <w:ind w:left="0"/>
        <w:jc w:val="both"/>
      </w:pPr>
      <w:r>
        <w:rPr>
          <w:rFonts w:ascii="Times New Roman"/>
          <w:b w:val="false"/>
          <w:i w:val="false"/>
          <w:color w:val="000000"/>
          <w:sz w:val="28"/>
        </w:rPr>
        <w:t>
      3) фамилия, имя и отчество (при его наличии) подозреваемого, число, месяц, год и место его рождения, конкретная статья, часть и пункт статьи уголовного закона, по которым квалифицировано инкриминируемое ему деяние;</w:t>
      </w:r>
    </w:p>
    <w:bookmarkEnd w:id="187"/>
    <w:bookmarkStart w:name="z197" w:id="188"/>
    <w:p>
      <w:pPr>
        <w:spacing w:after="0"/>
        <w:ind w:left="0"/>
        <w:jc w:val="both"/>
      </w:pPr>
      <w:r>
        <w:rPr>
          <w:rFonts w:ascii="Times New Roman"/>
          <w:b w:val="false"/>
          <w:i w:val="false"/>
          <w:color w:val="000000"/>
          <w:sz w:val="28"/>
        </w:rPr>
        <w:t>
      4) событие, место и время совершения уголовного правонарушения, его способ, последствия и иные обстоятельства;</w:t>
      </w:r>
    </w:p>
    <w:bookmarkEnd w:id="188"/>
    <w:bookmarkStart w:name="z198" w:id="189"/>
    <w:p>
      <w:pPr>
        <w:spacing w:after="0"/>
        <w:ind w:left="0"/>
        <w:jc w:val="both"/>
      </w:pPr>
      <w:r>
        <w:rPr>
          <w:rFonts w:ascii="Times New Roman"/>
          <w:b w:val="false"/>
          <w:i w:val="false"/>
          <w:color w:val="000000"/>
          <w:sz w:val="28"/>
        </w:rPr>
        <w:t>
      5) перечень доказательств, подтверждающих обстоятельства, служащие основанием для обвинения лица;</w:t>
      </w:r>
    </w:p>
    <w:bookmarkEnd w:id="189"/>
    <w:bookmarkStart w:name="z199" w:id="190"/>
    <w:p>
      <w:pPr>
        <w:spacing w:after="0"/>
        <w:ind w:left="0"/>
        <w:jc w:val="both"/>
      </w:pPr>
      <w:r>
        <w:rPr>
          <w:rFonts w:ascii="Times New Roman"/>
          <w:b w:val="false"/>
          <w:i w:val="false"/>
          <w:color w:val="000000"/>
          <w:sz w:val="28"/>
        </w:rPr>
        <w:t>
      6) решение о направлении уголовного дела прокурору для решения вопроса о вынесении обвинительного акта и направлении уголовного дела в суд для рассмотрения по существу.</w:t>
      </w:r>
    </w:p>
    <w:bookmarkEnd w:id="190"/>
    <w:bookmarkStart w:name="z200" w:id="191"/>
    <w:p>
      <w:pPr>
        <w:spacing w:after="0"/>
        <w:ind w:left="0"/>
        <w:jc w:val="both"/>
      </w:pPr>
      <w:r>
        <w:rPr>
          <w:rFonts w:ascii="Times New Roman"/>
          <w:b w:val="false"/>
          <w:i w:val="false"/>
          <w:color w:val="000000"/>
          <w:sz w:val="28"/>
        </w:rPr>
        <w:t>
      2. Отчет о завершении досудебного расследования подписывается лицом, его составившим.</w:t>
      </w:r>
    </w:p>
    <w:bookmarkEnd w:id="191"/>
    <w:bookmarkStart w:name="z201" w:id="192"/>
    <w:p>
      <w:pPr>
        <w:spacing w:after="0"/>
        <w:ind w:left="0"/>
        <w:jc w:val="both"/>
      </w:pPr>
      <w:r>
        <w:rPr>
          <w:rFonts w:ascii="Times New Roman"/>
          <w:b w:val="false"/>
          <w:i w:val="false"/>
          <w:color w:val="000000"/>
          <w:sz w:val="28"/>
        </w:rPr>
        <w:t>
      3. К отчету о завершении досудебного расследования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192"/>
    <w:bookmarkStart w:name="z202" w:id="193"/>
    <w:p>
      <w:pPr>
        <w:spacing w:after="0"/>
        <w:ind w:left="0"/>
        <w:jc w:val="both"/>
      </w:pPr>
      <w:r>
        <w:rPr>
          <w:rFonts w:ascii="Times New Roman"/>
          <w:b w:val="false"/>
          <w:i w:val="false"/>
          <w:color w:val="000000"/>
          <w:sz w:val="28"/>
        </w:rPr>
        <w:t>
      Список должен состоять из двух частей: списка лиц, названных подозреваемым и защитником (список защиты), и списка, составленного лицом, осуществлявшим досудебное расследование (список обвинения).</w:t>
      </w:r>
    </w:p>
    <w:bookmarkEnd w:id="193"/>
    <w:bookmarkStart w:name="z203" w:id="194"/>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194"/>
    <w:bookmarkStart w:name="z204" w:id="195"/>
    <w:p>
      <w:pPr>
        <w:spacing w:after="0"/>
        <w:ind w:left="0"/>
        <w:jc w:val="both"/>
      </w:pPr>
      <w:r>
        <w:rPr>
          <w:rFonts w:ascii="Times New Roman"/>
          <w:b w:val="false"/>
          <w:i w:val="false"/>
          <w:color w:val="000000"/>
          <w:sz w:val="28"/>
        </w:rPr>
        <w:t>
      К отчету о завершении досудебного расследования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подозреваемого, заявленный иск.";</w:t>
      </w:r>
    </w:p>
    <w:bookmarkEnd w:id="195"/>
    <w:bookmarkStart w:name="z205" w:id="196"/>
    <w:p>
      <w:pPr>
        <w:spacing w:after="0"/>
        <w:ind w:left="0"/>
        <w:jc w:val="both"/>
      </w:pPr>
      <w:r>
        <w:rPr>
          <w:rFonts w:ascii="Times New Roman"/>
          <w:b w:val="false"/>
          <w:i w:val="false"/>
          <w:color w:val="000000"/>
          <w:sz w:val="28"/>
        </w:rPr>
        <w:t xml:space="preserve">
      34) заголовок и часть первую </w:t>
      </w:r>
      <w:r>
        <w:rPr>
          <w:rFonts w:ascii="Times New Roman"/>
          <w:b w:val="false"/>
          <w:i w:val="false"/>
          <w:color w:val="000000"/>
          <w:sz w:val="28"/>
        </w:rPr>
        <w:t>статьи 300</w:t>
      </w:r>
      <w:r>
        <w:rPr>
          <w:rFonts w:ascii="Times New Roman"/>
          <w:b w:val="false"/>
          <w:i w:val="false"/>
          <w:color w:val="000000"/>
          <w:sz w:val="28"/>
        </w:rPr>
        <w:t xml:space="preserve"> изложить в следующей редакции:</w:t>
      </w:r>
    </w:p>
    <w:bookmarkEnd w:id="196"/>
    <w:bookmarkStart w:name="z206" w:id="197"/>
    <w:p>
      <w:pPr>
        <w:spacing w:after="0"/>
        <w:ind w:left="0"/>
        <w:jc w:val="both"/>
      </w:pPr>
      <w:r>
        <w:rPr>
          <w:rFonts w:ascii="Times New Roman"/>
          <w:b w:val="false"/>
          <w:i w:val="false"/>
          <w:color w:val="000000"/>
          <w:sz w:val="28"/>
        </w:rPr>
        <w:t>
      "Статья 300. Направление отчета о завершении досудебного расследования и уголовного дела прокурору</w:t>
      </w:r>
    </w:p>
    <w:bookmarkEnd w:id="197"/>
    <w:bookmarkStart w:name="z207" w:id="198"/>
    <w:p>
      <w:pPr>
        <w:spacing w:after="0"/>
        <w:ind w:left="0"/>
        <w:jc w:val="both"/>
      </w:pPr>
      <w:r>
        <w:rPr>
          <w:rFonts w:ascii="Times New Roman"/>
          <w:b w:val="false"/>
          <w:i w:val="false"/>
          <w:color w:val="000000"/>
          <w:sz w:val="28"/>
        </w:rPr>
        <w:t>
      1. Уголовное дело с отчетом о завершении досудебного расследования направляется прокурору.";</w:t>
      </w:r>
    </w:p>
    <w:bookmarkEnd w:id="198"/>
    <w:bookmarkStart w:name="z208" w:id="199"/>
    <w:p>
      <w:pPr>
        <w:spacing w:after="0"/>
        <w:ind w:left="0"/>
        <w:jc w:val="both"/>
      </w:pPr>
      <w:r>
        <w:rPr>
          <w:rFonts w:ascii="Times New Roman"/>
          <w:b w:val="false"/>
          <w:i w:val="false"/>
          <w:color w:val="000000"/>
          <w:sz w:val="28"/>
        </w:rPr>
        <w:t xml:space="preserve">
      35) заголовок </w:t>
      </w:r>
      <w:r>
        <w:rPr>
          <w:rFonts w:ascii="Times New Roman"/>
          <w:b w:val="false"/>
          <w:i w:val="false"/>
          <w:color w:val="000000"/>
          <w:sz w:val="28"/>
        </w:rPr>
        <w:t>главы 39</w:t>
      </w:r>
      <w:r>
        <w:rPr>
          <w:rFonts w:ascii="Times New Roman"/>
          <w:b w:val="false"/>
          <w:i w:val="false"/>
          <w:color w:val="000000"/>
          <w:sz w:val="28"/>
        </w:rPr>
        <w:t xml:space="preserve"> изложить в следующей редакции:</w:t>
      </w:r>
    </w:p>
    <w:bookmarkEnd w:id="199"/>
    <w:bookmarkStart w:name="z209" w:id="200"/>
    <w:p>
      <w:pPr>
        <w:spacing w:after="0"/>
        <w:ind w:left="0"/>
        <w:jc w:val="both"/>
      </w:pPr>
      <w:r>
        <w:rPr>
          <w:rFonts w:ascii="Times New Roman"/>
          <w:b w:val="false"/>
          <w:i w:val="false"/>
          <w:color w:val="000000"/>
          <w:sz w:val="28"/>
        </w:rPr>
        <w:t>
      "Глава 39. Решения и действия прокурора по уголовному делу, поступившему с отчетом о завершении досудебного расследования";</w:t>
      </w:r>
    </w:p>
    <w:bookmarkEnd w:id="200"/>
    <w:bookmarkStart w:name="z210" w:id="20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301</w:t>
      </w:r>
      <w:r>
        <w:rPr>
          <w:rFonts w:ascii="Times New Roman"/>
          <w:b w:val="false"/>
          <w:i w:val="false"/>
          <w:color w:val="000000"/>
          <w:sz w:val="28"/>
        </w:rPr>
        <w:t>:</w:t>
      </w:r>
    </w:p>
    <w:bookmarkEnd w:id="201"/>
    <w:bookmarkStart w:name="z211" w:id="202"/>
    <w:p>
      <w:pPr>
        <w:spacing w:after="0"/>
        <w:ind w:left="0"/>
        <w:jc w:val="both"/>
      </w:pPr>
      <w:r>
        <w:rPr>
          <w:rFonts w:ascii="Times New Roman"/>
          <w:b w:val="false"/>
          <w:i w:val="false"/>
          <w:color w:val="000000"/>
          <w:sz w:val="28"/>
        </w:rPr>
        <w:t>
      заголовок и абзац первый изложить в следующей редакции:</w:t>
      </w:r>
    </w:p>
    <w:bookmarkEnd w:id="202"/>
    <w:bookmarkStart w:name="z212" w:id="203"/>
    <w:p>
      <w:pPr>
        <w:spacing w:after="0"/>
        <w:ind w:left="0"/>
        <w:jc w:val="both"/>
      </w:pPr>
      <w:r>
        <w:rPr>
          <w:rFonts w:ascii="Times New Roman"/>
          <w:b w:val="false"/>
          <w:i w:val="false"/>
          <w:color w:val="000000"/>
          <w:sz w:val="28"/>
        </w:rPr>
        <w:t>
      "Статья 301. Вопросы, разрешаемые прокурором при изучении уголовного дела, поступившего с отчетом о завершении досудебного расследования</w:t>
      </w:r>
    </w:p>
    <w:bookmarkEnd w:id="203"/>
    <w:bookmarkStart w:name="z213" w:id="204"/>
    <w:p>
      <w:pPr>
        <w:spacing w:after="0"/>
        <w:ind w:left="0"/>
        <w:jc w:val="both"/>
      </w:pPr>
      <w:r>
        <w:rPr>
          <w:rFonts w:ascii="Times New Roman"/>
          <w:b w:val="false"/>
          <w:i w:val="false"/>
          <w:color w:val="000000"/>
          <w:sz w:val="28"/>
        </w:rPr>
        <w:t>
      Прокурор изучает поступившее с отчетом о завершении досудебного расследования уголовное дело и проверяет:";</w:t>
      </w:r>
    </w:p>
    <w:bookmarkEnd w:id="204"/>
    <w:bookmarkStart w:name="z214" w:id="205"/>
    <w:p>
      <w:pPr>
        <w:spacing w:after="0"/>
        <w:ind w:left="0"/>
        <w:jc w:val="both"/>
      </w:pPr>
      <w:r>
        <w:rPr>
          <w:rFonts w:ascii="Times New Roman"/>
          <w:b w:val="false"/>
          <w:i w:val="false"/>
          <w:color w:val="000000"/>
          <w:sz w:val="28"/>
        </w:rPr>
        <w:t>
      пункты 3) и 7) изложить в следующей редакции:</w:t>
      </w:r>
    </w:p>
    <w:bookmarkEnd w:id="205"/>
    <w:bookmarkStart w:name="z215" w:id="206"/>
    <w:p>
      <w:pPr>
        <w:spacing w:after="0"/>
        <w:ind w:left="0"/>
        <w:jc w:val="both"/>
      </w:pPr>
      <w:r>
        <w:rPr>
          <w:rFonts w:ascii="Times New Roman"/>
          <w:b w:val="false"/>
          <w:i w:val="false"/>
          <w:color w:val="000000"/>
          <w:sz w:val="28"/>
        </w:rPr>
        <w:t>
      "3) подлежит ли деяние подозреваемого переквалификации;";</w:t>
      </w:r>
    </w:p>
    <w:bookmarkEnd w:id="206"/>
    <w:bookmarkStart w:name="z216" w:id="207"/>
    <w:p>
      <w:pPr>
        <w:spacing w:after="0"/>
        <w:ind w:left="0"/>
        <w:jc w:val="both"/>
      </w:pPr>
      <w:r>
        <w:rPr>
          <w:rFonts w:ascii="Times New Roman"/>
          <w:b w:val="false"/>
          <w:i w:val="false"/>
          <w:color w:val="000000"/>
          <w:sz w:val="28"/>
        </w:rPr>
        <w:t>
      "7) нет ли в деле оснований для избрания, изменения либо отмены меры пресечения;";</w:t>
      </w:r>
    </w:p>
    <w:bookmarkEnd w:id="207"/>
    <w:bookmarkStart w:name="z217" w:id="20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302</w:t>
      </w:r>
      <w:r>
        <w:rPr>
          <w:rFonts w:ascii="Times New Roman"/>
          <w:b w:val="false"/>
          <w:i w:val="false"/>
          <w:color w:val="000000"/>
          <w:sz w:val="28"/>
        </w:rPr>
        <w:t>:</w:t>
      </w:r>
    </w:p>
    <w:bookmarkEnd w:id="208"/>
    <w:bookmarkStart w:name="z218" w:id="209"/>
    <w:p>
      <w:pPr>
        <w:spacing w:after="0"/>
        <w:ind w:left="0"/>
        <w:jc w:val="both"/>
      </w:pPr>
      <w:r>
        <w:rPr>
          <w:rFonts w:ascii="Times New Roman"/>
          <w:b w:val="false"/>
          <w:i w:val="false"/>
          <w:color w:val="000000"/>
          <w:sz w:val="28"/>
        </w:rPr>
        <w:t>
      заголовок изложить в следующей редакции:</w:t>
      </w:r>
    </w:p>
    <w:bookmarkEnd w:id="209"/>
    <w:bookmarkStart w:name="z219" w:id="210"/>
    <w:p>
      <w:pPr>
        <w:spacing w:after="0"/>
        <w:ind w:left="0"/>
        <w:jc w:val="both"/>
      </w:pPr>
      <w:r>
        <w:rPr>
          <w:rFonts w:ascii="Times New Roman"/>
          <w:b w:val="false"/>
          <w:i w:val="false"/>
          <w:color w:val="000000"/>
          <w:sz w:val="28"/>
        </w:rPr>
        <w:t xml:space="preserve">
      "Статья 302. Решение и действия прокурора по уголовному делу, поступившему с отчетом о завершении досудебного расследования"; </w:t>
      </w:r>
    </w:p>
    <w:bookmarkEnd w:id="210"/>
    <w:bookmarkStart w:name="z220" w:id="211"/>
    <w:p>
      <w:pPr>
        <w:spacing w:after="0"/>
        <w:ind w:left="0"/>
        <w:jc w:val="both"/>
      </w:pPr>
      <w:r>
        <w:rPr>
          <w:rFonts w:ascii="Times New Roman"/>
          <w:b w:val="false"/>
          <w:i w:val="false"/>
          <w:color w:val="000000"/>
          <w:sz w:val="28"/>
        </w:rPr>
        <w:t>
      в части первой:</w:t>
      </w:r>
    </w:p>
    <w:bookmarkEnd w:id="211"/>
    <w:bookmarkStart w:name="z221" w:id="212"/>
    <w:p>
      <w:pPr>
        <w:spacing w:after="0"/>
        <w:ind w:left="0"/>
        <w:jc w:val="both"/>
      </w:pPr>
      <w:r>
        <w:rPr>
          <w:rFonts w:ascii="Times New Roman"/>
          <w:b w:val="false"/>
          <w:i w:val="false"/>
          <w:color w:val="000000"/>
          <w:sz w:val="28"/>
        </w:rPr>
        <w:t>
      пункт 1) изложить в следующей редакции:</w:t>
      </w:r>
    </w:p>
    <w:bookmarkEnd w:id="212"/>
    <w:bookmarkStart w:name="z222" w:id="213"/>
    <w:p>
      <w:pPr>
        <w:spacing w:after="0"/>
        <w:ind w:left="0"/>
        <w:jc w:val="both"/>
      </w:pPr>
      <w:r>
        <w:rPr>
          <w:rFonts w:ascii="Times New Roman"/>
          <w:b w:val="false"/>
          <w:i w:val="false"/>
          <w:color w:val="000000"/>
          <w:sz w:val="28"/>
        </w:rPr>
        <w:t>
      "1) составляет обвинительный акт;";</w:t>
      </w:r>
    </w:p>
    <w:bookmarkEnd w:id="213"/>
    <w:bookmarkStart w:name="z223" w:id="214"/>
    <w:p>
      <w:pPr>
        <w:spacing w:after="0"/>
        <w:ind w:left="0"/>
        <w:jc w:val="both"/>
      </w:pPr>
      <w:r>
        <w:rPr>
          <w:rFonts w:ascii="Times New Roman"/>
          <w:b w:val="false"/>
          <w:i w:val="false"/>
          <w:color w:val="000000"/>
          <w:sz w:val="28"/>
        </w:rPr>
        <w:t>
      пункт 2) исключить;</w:t>
      </w:r>
    </w:p>
    <w:bookmarkEnd w:id="214"/>
    <w:bookmarkStart w:name="z224" w:id="215"/>
    <w:p>
      <w:pPr>
        <w:spacing w:after="0"/>
        <w:ind w:left="0"/>
        <w:jc w:val="both"/>
      </w:pPr>
      <w:r>
        <w:rPr>
          <w:rFonts w:ascii="Times New Roman"/>
          <w:b w:val="false"/>
          <w:i w:val="false"/>
          <w:color w:val="000000"/>
          <w:sz w:val="28"/>
        </w:rPr>
        <w:t>
      часть вторую изложить в следующей редакции:</w:t>
      </w:r>
    </w:p>
    <w:bookmarkEnd w:id="215"/>
    <w:bookmarkStart w:name="z225" w:id="216"/>
    <w:p>
      <w:pPr>
        <w:spacing w:after="0"/>
        <w:ind w:left="0"/>
        <w:jc w:val="both"/>
      </w:pPr>
      <w:r>
        <w:rPr>
          <w:rFonts w:ascii="Times New Roman"/>
          <w:b w:val="false"/>
          <w:i w:val="false"/>
          <w:color w:val="000000"/>
          <w:sz w:val="28"/>
        </w:rPr>
        <w:t>
      "2. Действия, предусмотренные частью первой настоящей статьи, прокурор осуществляет в течение десяти суток, а по сложным, многоэпизодным уголовным делам эти действия могут осуществляться в срок до одного месяца.";</w:t>
      </w:r>
    </w:p>
    <w:bookmarkEnd w:id="216"/>
    <w:bookmarkStart w:name="z226" w:id="217"/>
    <w:p>
      <w:pPr>
        <w:spacing w:after="0"/>
        <w:ind w:left="0"/>
        <w:jc w:val="both"/>
      </w:pPr>
      <w:r>
        <w:rPr>
          <w:rFonts w:ascii="Times New Roman"/>
          <w:b w:val="false"/>
          <w:i w:val="false"/>
          <w:color w:val="000000"/>
          <w:sz w:val="28"/>
        </w:rPr>
        <w:t>
      38) дополнить статьей 302-1 следующего содержания:</w:t>
      </w:r>
    </w:p>
    <w:bookmarkEnd w:id="217"/>
    <w:bookmarkStart w:name="z227" w:id="218"/>
    <w:p>
      <w:pPr>
        <w:spacing w:after="0"/>
        <w:ind w:left="0"/>
        <w:jc w:val="both"/>
      </w:pPr>
      <w:r>
        <w:rPr>
          <w:rFonts w:ascii="Times New Roman"/>
          <w:b w:val="false"/>
          <w:i w:val="false"/>
          <w:color w:val="000000"/>
          <w:sz w:val="28"/>
        </w:rPr>
        <w:t xml:space="preserve">
      "Статья 302-1. Содержание обвинительного акта </w:t>
      </w:r>
    </w:p>
    <w:bookmarkEnd w:id="218"/>
    <w:bookmarkStart w:name="z228" w:id="219"/>
    <w:p>
      <w:pPr>
        <w:spacing w:after="0"/>
        <w:ind w:left="0"/>
        <w:jc w:val="both"/>
      </w:pPr>
      <w:r>
        <w:rPr>
          <w:rFonts w:ascii="Times New Roman"/>
          <w:b w:val="false"/>
          <w:i w:val="false"/>
          <w:color w:val="000000"/>
          <w:sz w:val="28"/>
        </w:rPr>
        <w:t>
      1. Обвинительный акт прокурора состоит из вводной, описательно-мотивировочной и резолютивной частей.</w:t>
      </w:r>
    </w:p>
    <w:bookmarkEnd w:id="219"/>
    <w:bookmarkStart w:name="z229" w:id="220"/>
    <w:p>
      <w:pPr>
        <w:spacing w:after="0"/>
        <w:ind w:left="0"/>
        <w:jc w:val="both"/>
      </w:pPr>
      <w:r>
        <w:rPr>
          <w:rFonts w:ascii="Times New Roman"/>
          <w:b w:val="false"/>
          <w:i w:val="false"/>
          <w:color w:val="000000"/>
          <w:sz w:val="28"/>
        </w:rPr>
        <w:t>
      2. Во вводной части прокурор указывает фамилию, имя, отчество (при его наличии) обвиняемого (обвиняемых), в отношении которого (которых) составляется обвинительный акт, сведения об обвиняемом (обвиняемых) (гражданство, семейное положение, род занятий, образование, место жительства, наличие судимостей), иные характеризующие его (их) данные, избранную в отношении него (их) меру пресечения, уголовный закон (статья, часть, пункт), по которому квалифицируются его (их) действия.</w:t>
      </w:r>
    </w:p>
    <w:bookmarkEnd w:id="220"/>
    <w:bookmarkStart w:name="z230" w:id="221"/>
    <w:p>
      <w:pPr>
        <w:spacing w:after="0"/>
        <w:ind w:left="0"/>
        <w:jc w:val="both"/>
      </w:pPr>
      <w:r>
        <w:rPr>
          <w:rFonts w:ascii="Times New Roman"/>
          <w:b w:val="false"/>
          <w:i w:val="false"/>
          <w:color w:val="000000"/>
          <w:sz w:val="28"/>
        </w:rPr>
        <w:t xml:space="preserve">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сведения об имуществе, подлежащем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перечень доказательств, подтверждающих, что имущество подлежит возможной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 обстоятельства, смягчающие и отягчающие его ответственность; сведения об обстоятельствах, являющихся предпосылками применения лечения от психических, поведенческих расстройств (заболеваний), связанных с употреблением психоактивных веществ; доводы стороны защиты в свою пользу и результаты проверки этих доводов. Обвинительный акт должен содержать ссылки на тома и листы дела.</w:t>
      </w:r>
    </w:p>
    <w:bookmarkEnd w:id="221"/>
    <w:bookmarkStart w:name="z231" w:id="222"/>
    <w:p>
      <w:pPr>
        <w:spacing w:after="0"/>
        <w:ind w:left="0"/>
        <w:jc w:val="both"/>
      </w:pPr>
      <w:r>
        <w:rPr>
          <w:rFonts w:ascii="Times New Roman"/>
          <w:b w:val="false"/>
          <w:i w:val="false"/>
          <w:color w:val="000000"/>
          <w:sz w:val="28"/>
        </w:rPr>
        <w:t>
      4. В резолютивной части обвинительного акта указываются фамилия, имя и отчество (при его наличии) обвиняемого (обвиняемых), конкретная статья, часть и пункт статьи уголовного закона, по которым квалифицируется инкриминируемое ему деяние, решение о предании обвиняемого суду и направлении уголовного дела в суд, которому оно подсудно.</w:t>
      </w:r>
    </w:p>
    <w:bookmarkEnd w:id="222"/>
    <w:bookmarkStart w:name="z232" w:id="223"/>
    <w:p>
      <w:pPr>
        <w:spacing w:after="0"/>
        <w:ind w:left="0"/>
        <w:jc w:val="both"/>
      </w:pPr>
      <w:r>
        <w:rPr>
          <w:rFonts w:ascii="Times New Roman"/>
          <w:b w:val="false"/>
          <w:i w:val="false"/>
          <w:color w:val="000000"/>
          <w:sz w:val="28"/>
        </w:rPr>
        <w:t>
      5. Обвинительный акт подписывается прокурором с указанием места и даты его составления.</w:t>
      </w:r>
    </w:p>
    <w:bookmarkEnd w:id="223"/>
    <w:bookmarkStart w:name="z233" w:id="224"/>
    <w:p>
      <w:pPr>
        <w:spacing w:after="0"/>
        <w:ind w:left="0"/>
        <w:jc w:val="both"/>
      </w:pPr>
      <w:r>
        <w:rPr>
          <w:rFonts w:ascii="Times New Roman"/>
          <w:b w:val="false"/>
          <w:i w:val="false"/>
          <w:color w:val="000000"/>
          <w:sz w:val="28"/>
        </w:rPr>
        <w:t>
      6. При обвинении лица в совершении нескольких уголовных правонарушений, предусмотренных разными статьями, частями или пунктами статей уголовного закона, в обвинительном акте должна быть указана квалификация каждого из этих уголовных правонарушений в отдельности.</w:t>
      </w:r>
    </w:p>
    <w:bookmarkEnd w:id="224"/>
    <w:bookmarkStart w:name="z234" w:id="225"/>
    <w:p>
      <w:pPr>
        <w:spacing w:after="0"/>
        <w:ind w:left="0"/>
        <w:jc w:val="both"/>
      </w:pPr>
      <w:r>
        <w:rPr>
          <w:rFonts w:ascii="Times New Roman"/>
          <w:b w:val="false"/>
          <w:i w:val="false"/>
          <w:color w:val="000000"/>
          <w:sz w:val="28"/>
        </w:rPr>
        <w:t>
      При обвинении нескольких лиц в совершении одного уголовного правонарушения в обвинительном акте квалификация уголовного правонарушения указывается в отношении каждого обвиняемого.</w:t>
      </w:r>
    </w:p>
    <w:bookmarkEnd w:id="225"/>
    <w:bookmarkStart w:name="z235" w:id="226"/>
    <w:p>
      <w:pPr>
        <w:spacing w:after="0"/>
        <w:ind w:left="0"/>
        <w:jc w:val="both"/>
      </w:pPr>
      <w:r>
        <w:rPr>
          <w:rFonts w:ascii="Times New Roman"/>
          <w:b w:val="false"/>
          <w:i w:val="false"/>
          <w:color w:val="000000"/>
          <w:sz w:val="28"/>
        </w:rPr>
        <w:t>
      7. К обвинительному акту прилагается список лиц, подлежащих вызову в судебное заседание. В списке указываются фамилия, имя, отчество (при его наличии) лица, его процессуальное положение, место жительства, ссылка на номер листа и тома уголовного дела с его показаниями.</w:t>
      </w:r>
    </w:p>
    <w:bookmarkEnd w:id="226"/>
    <w:bookmarkStart w:name="z236" w:id="227"/>
    <w:p>
      <w:pPr>
        <w:spacing w:after="0"/>
        <w:ind w:left="0"/>
        <w:jc w:val="both"/>
      </w:pPr>
      <w:r>
        <w:rPr>
          <w:rFonts w:ascii="Times New Roman"/>
          <w:b w:val="false"/>
          <w:i w:val="false"/>
          <w:color w:val="000000"/>
          <w:sz w:val="28"/>
        </w:rPr>
        <w:t>
      Список должен состоять из двух частей: списка лиц, названных стороной защиты (список защиты), и списка, составленного прокурором (список обвинения).</w:t>
      </w:r>
    </w:p>
    <w:bookmarkEnd w:id="227"/>
    <w:bookmarkStart w:name="z237" w:id="228"/>
    <w:p>
      <w:pPr>
        <w:spacing w:after="0"/>
        <w:ind w:left="0"/>
        <w:jc w:val="both"/>
      </w:pPr>
      <w:r>
        <w:rPr>
          <w:rFonts w:ascii="Times New Roman"/>
          <w:b w:val="false"/>
          <w:i w:val="false"/>
          <w:color w:val="000000"/>
          <w:sz w:val="28"/>
        </w:rPr>
        <w:t>
      Список помещается в опечатанный конверт и приобщается к уголовному делу.</w:t>
      </w:r>
    </w:p>
    <w:bookmarkEnd w:id="228"/>
    <w:bookmarkStart w:name="z238" w:id="229"/>
    <w:p>
      <w:pPr>
        <w:spacing w:after="0"/>
        <w:ind w:left="0"/>
        <w:jc w:val="both"/>
      </w:pPr>
      <w:r>
        <w:rPr>
          <w:rFonts w:ascii="Times New Roman"/>
          <w:b w:val="false"/>
          <w:i w:val="false"/>
          <w:color w:val="000000"/>
          <w:sz w:val="28"/>
        </w:rPr>
        <w:t>
      К обвинительному акту также прилагается справка, в которой указываются срок досудебного расследования, мера пресечения, срок содержания лица под стражей, имеющиеся вещественные доказательства и место их хранения, меры, принятые для обеспечения гражданского иска и исполнения приговора суда, процессуальные издержки и суммы, подлежащие взысканию с обвиняемого, заявленный иск.";</w:t>
      </w:r>
    </w:p>
    <w:bookmarkEnd w:id="229"/>
    <w:bookmarkStart w:name="z239" w:id="230"/>
    <w:p>
      <w:pPr>
        <w:spacing w:after="0"/>
        <w:ind w:left="0"/>
        <w:jc w:val="both"/>
      </w:pPr>
      <w:r>
        <w:rPr>
          <w:rFonts w:ascii="Times New Roman"/>
          <w:b w:val="false"/>
          <w:i w:val="false"/>
          <w:color w:val="000000"/>
          <w:sz w:val="28"/>
        </w:rPr>
        <w:t xml:space="preserve">
      39) часть вторую </w:t>
      </w:r>
      <w:r>
        <w:rPr>
          <w:rFonts w:ascii="Times New Roman"/>
          <w:b w:val="false"/>
          <w:i w:val="false"/>
          <w:color w:val="000000"/>
          <w:sz w:val="28"/>
        </w:rPr>
        <w:t>статьи 303</w:t>
      </w:r>
      <w:r>
        <w:rPr>
          <w:rFonts w:ascii="Times New Roman"/>
          <w:b w:val="false"/>
          <w:i w:val="false"/>
          <w:color w:val="000000"/>
          <w:sz w:val="28"/>
        </w:rPr>
        <w:t xml:space="preserve"> изложить в следующей редакции:</w:t>
      </w:r>
    </w:p>
    <w:bookmarkEnd w:id="230"/>
    <w:bookmarkStart w:name="z240" w:id="231"/>
    <w:p>
      <w:pPr>
        <w:spacing w:after="0"/>
        <w:ind w:left="0"/>
        <w:jc w:val="both"/>
      </w:pPr>
      <w:r>
        <w:rPr>
          <w:rFonts w:ascii="Times New Roman"/>
          <w:b w:val="false"/>
          <w:i w:val="false"/>
          <w:color w:val="000000"/>
          <w:sz w:val="28"/>
        </w:rPr>
        <w:t xml:space="preserve">
      "2. В случаях, если прокурор усматривает необходимость отмены, изменения либо избрания меры пресечения в виде залога, содержания под стражей или домашнего ареста либо продления срока нахождения подозреваемого под стражей или домашнего ареста, он руководствуется соответственно </w:t>
      </w:r>
      <w:r>
        <w:rPr>
          <w:rFonts w:ascii="Times New Roman"/>
          <w:b w:val="false"/>
          <w:i w:val="false"/>
          <w:color w:val="000000"/>
          <w:sz w:val="28"/>
        </w:rPr>
        <w:t>статьями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231"/>
    <w:bookmarkStart w:name="z241" w:id="232"/>
    <w:p>
      <w:pPr>
        <w:spacing w:after="0"/>
        <w:ind w:left="0"/>
        <w:jc w:val="both"/>
      </w:pPr>
      <w:r>
        <w:rPr>
          <w:rFonts w:ascii="Times New Roman"/>
          <w:b w:val="false"/>
          <w:i w:val="false"/>
          <w:color w:val="000000"/>
          <w:sz w:val="28"/>
        </w:rPr>
        <w:t xml:space="preserve">
      40) заголовок и часть первую </w:t>
      </w:r>
      <w:r>
        <w:rPr>
          <w:rFonts w:ascii="Times New Roman"/>
          <w:b w:val="false"/>
          <w:i w:val="false"/>
          <w:color w:val="000000"/>
          <w:sz w:val="28"/>
        </w:rPr>
        <w:t>статьи 305</w:t>
      </w:r>
      <w:r>
        <w:rPr>
          <w:rFonts w:ascii="Times New Roman"/>
          <w:b w:val="false"/>
          <w:i w:val="false"/>
          <w:color w:val="000000"/>
          <w:sz w:val="28"/>
        </w:rPr>
        <w:t xml:space="preserve"> изложить в следующей редакции:</w:t>
      </w:r>
    </w:p>
    <w:bookmarkEnd w:id="232"/>
    <w:bookmarkStart w:name="z242" w:id="233"/>
    <w:p>
      <w:pPr>
        <w:spacing w:after="0"/>
        <w:ind w:left="0"/>
        <w:jc w:val="both"/>
      </w:pPr>
      <w:r>
        <w:rPr>
          <w:rFonts w:ascii="Times New Roman"/>
          <w:b w:val="false"/>
          <w:i w:val="false"/>
          <w:color w:val="000000"/>
          <w:sz w:val="28"/>
        </w:rPr>
        <w:t>
      "Статья 305. Направление уголовного дела в суд</w:t>
      </w:r>
    </w:p>
    <w:bookmarkEnd w:id="233"/>
    <w:bookmarkStart w:name="z243" w:id="234"/>
    <w:p>
      <w:pPr>
        <w:spacing w:after="0"/>
        <w:ind w:left="0"/>
        <w:jc w:val="both"/>
      </w:pPr>
      <w:r>
        <w:rPr>
          <w:rFonts w:ascii="Times New Roman"/>
          <w:b w:val="false"/>
          <w:i w:val="false"/>
          <w:color w:val="000000"/>
          <w:sz w:val="28"/>
        </w:rPr>
        <w:t xml:space="preserve">
      1. После совершения действий, предусмотренных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прокурор направляет уголовное дело с обвинительным актом в суд, которому оно подсудно.";</w:t>
      </w:r>
    </w:p>
    <w:bookmarkEnd w:id="234"/>
    <w:bookmarkStart w:name="z244" w:id="235"/>
    <w:p>
      <w:pPr>
        <w:spacing w:after="0"/>
        <w:ind w:left="0"/>
        <w:jc w:val="both"/>
      </w:pPr>
      <w:r>
        <w:rPr>
          <w:rFonts w:ascii="Times New Roman"/>
          <w:b w:val="false"/>
          <w:i w:val="false"/>
          <w:color w:val="000000"/>
          <w:sz w:val="28"/>
        </w:rPr>
        <w:t xml:space="preserve">
      41) в пункте 2) части первой </w:t>
      </w:r>
      <w:r>
        <w:rPr>
          <w:rFonts w:ascii="Times New Roman"/>
          <w:b w:val="false"/>
          <w:i w:val="false"/>
          <w:color w:val="000000"/>
          <w:sz w:val="28"/>
        </w:rPr>
        <w:t>статьи 313</w:t>
      </w:r>
      <w:r>
        <w:rPr>
          <w:rFonts w:ascii="Times New Roman"/>
          <w:b w:val="false"/>
          <w:i w:val="false"/>
          <w:color w:val="000000"/>
          <w:sz w:val="28"/>
        </w:rPr>
        <w:t xml:space="preserve"> слова "представления Председателя Верховного Суда," исключить; </w:t>
      </w:r>
    </w:p>
    <w:bookmarkEnd w:id="235"/>
    <w:bookmarkStart w:name="z245" w:id="236"/>
    <w:p>
      <w:pPr>
        <w:spacing w:after="0"/>
        <w:ind w:left="0"/>
        <w:jc w:val="both"/>
      </w:pPr>
      <w:r>
        <w:rPr>
          <w:rFonts w:ascii="Times New Roman"/>
          <w:b w:val="false"/>
          <w:i w:val="false"/>
          <w:color w:val="000000"/>
          <w:sz w:val="28"/>
        </w:rPr>
        <w:t xml:space="preserve">
      42) в абзаце втором части третьей </w:t>
      </w:r>
      <w:r>
        <w:rPr>
          <w:rFonts w:ascii="Times New Roman"/>
          <w:b w:val="false"/>
          <w:i w:val="false"/>
          <w:color w:val="000000"/>
          <w:sz w:val="28"/>
        </w:rPr>
        <w:t>статьи 314</w:t>
      </w:r>
      <w:r>
        <w:rPr>
          <w:rFonts w:ascii="Times New Roman"/>
          <w:b w:val="false"/>
          <w:i w:val="false"/>
          <w:color w:val="000000"/>
          <w:sz w:val="28"/>
        </w:rPr>
        <w:t xml:space="preserve"> слова "обвинительного акта" заменить словами "отчета о завершении досудебного расследования, протокола обвинения, протокола ускоренного досудебного расследования, протокола об уголовном проступке";</w:t>
      </w:r>
    </w:p>
    <w:bookmarkEnd w:id="236"/>
    <w:bookmarkStart w:name="z246" w:id="237"/>
    <w:p>
      <w:pPr>
        <w:spacing w:after="0"/>
        <w:ind w:left="0"/>
        <w:jc w:val="both"/>
      </w:pPr>
      <w:r>
        <w:rPr>
          <w:rFonts w:ascii="Times New Roman"/>
          <w:b w:val="false"/>
          <w:i w:val="false"/>
          <w:color w:val="000000"/>
          <w:sz w:val="28"/>
        </w:rPr>
        <w:t xml:space="preserve">
      43) пункт 4) </w:t>
      </w:r>
      <w:r>
        <w:rPr>
          <w:rFonts w:ascii="Times New Roman"/>
          <w:b w:val="false"/>
          <w:i w:val="false"/>
          <w:color w:val="000000"/>
          <w:sz w:val="28"/>
        </w:rPr>
        <w:t>статьи 320</w:t>
      </w:r>
      <w:r>
        <w:rPr>
          <w:rFonts w:ascii="Times New Roman"/>
          <w:b w:val="false"/>
          <w:i w:val="false"/>
          <w:color w:val="000000"/>
          <w:sz w:val="28"/>
        </w:rPr>
        <w:t xml:space="preserve"> изложить в следующей редакции:</w:t>
      </w:r>
    </w:p>
    <w:bookmarkEnd w:id="237"/>
    <w:bookmarkStart w:name="z247" w:id="238"/>
    <w:p>
      <w:pPr>
        <w:spacing w:after="0"/>
        <w:ind w:left="0"/>
        <w:jc w:val="both"/>
      </w:pPr>
      <w:r>
        <w:rPr>
          <w:rFonts w:ascii="Times New Roman"/>
          <w:b w:val="false"/>
          <w:i w:val="false"/>
          <w:color w:val="000000"/>
          <w:sz w:val="28"/>
        </w:rPr>
        <w:t>
      "4) вручены ли копии обвинительного акта, протокола ускоренного досудебного расследования, протокола обвинения;";</w:t>
      </w:r>
    </w:p>
    <w:bookmarkEnd w:id="238"/>
    <w:bookmarkStart w:name="z248" w:id="239"/>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321</w:t>
      </w:r>
      <w:r>
        <w:rPr>
          <w:rFonts w:ascii="Times New Roman"/>
          <w:b w:val="false"/>
          <w:i w:val="false"/>
          <w:color w:val="000000"/>
          <w:sz w:val="28"/>
        </w:rPr>
        <w:t xml:space="preserve">: </w:t>
      </w:r>
    </w:p>
    <w:bookmarkEnd w:id="239"/>
    <w:bookmarkStart w:name="z249" w:id="240"/>
    <w:p>
      <w:pPr>
        <w:spacing w:after="0"/>
        <w:ind w:left="0"/>
        <w:jc w:val="both"/>
      </w:pPr>
      <w:r>
        <w:rPr>
          <w:rFonts w:ascii="Times New Roman"/>
          <w:b w:val="false"/>
          <w:i w:val="false"/>
          <w:color w:val="000000"/>
          <w:sz w:val="28"/>
        </w:rPr>
        <w:t>
      часть четвертую изложить в следующей редакции:</w:t>
      </w:r>
    </w:p>
    <w:bookmarkEnd w:id="240"/>
    <w:bookmarkStart w:name="z250" w:id="241"/>
    <w:p>
      <w:pPr>
        <w:spacing w:after="0"/>
        <w:ind w:left="0"/>
        <w:jc w:val="both"/>
      </w:pPr>
      <w:r>
        <w:rPr>
          <w:rFonts w:ascii="Times New Roman"/>
          <w:b w:val="false"/>
          <w:i w:val="false"/>
          <w:color w:val="000000"/>
          <w:sz w:val="28"/>
        </w:rPr>
        <w:t xml:space="preserve">
      "4. В ходе предварительного слушания судья выясняет у подсудимого, обвиняющегося в совершении преступления, за совершение которого уголовным законом предусмотрено пожизненное лишение свободы, за исключением дел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 об убийствах, совершенных в условиях чрезвычайной ситуации и в ходе массовых беспорядков, а также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о наличии у него ходатайства о рассмотрении его дела с участием присяжных заседателей, а в случае, если такое ходатайство заявлено, поддерживает ли он свое ходатайство.";</w:t>
      </w:r>
    </w:p>
    <w:bookmarkEnd w:id="241"/>
    <w:bookmarkStart w:name="z251" w:id="242"/>
    <w:p>
      <w:pPr>
        <w:spacing w:after="0"/>
        <w:ind w:left="0"/>
        <w:jc w:val="both"/>
      </w:pPr>
      <w:r>
        <w:rPr>
          <w:rFonts w:ascii="Times New Roman"/>
          <w:b w:val="false"/>
          <w:i w:val="false"/>
          <w:color w:val="000000"/>
          <w:sz w:val="28"/>
        </w:rPr>
        <w:t>
      часть шестую после слов "обвинительного акта" дополнить словами ", протокола ускоренного досудебного расследования, протокола обвинения";</w:t>
      </w:r>
    </w:p>
    <w:bookmarkEnd w:id="242"/>
    <w:bookmarkStart w:name="z252" w:id="243"/>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340</w:t>
      </w:r>
      <w:r>
        <w:rPr>
          <w:rFonts w:ascii="Times New Roman"/>
          <w:b w:val="false"/>
          <w:i w:val="false"/>
          <w:color w:val="000000"/>
          <w:sz w:val="28"/>
        </w:rPr>
        <w:t>:</w:t>
      </w:r>
    </w:p>
    <w:bookmarkEnd w:id="243"/>
    <w:bookmarkStart w:name="z253" w:id="244"/>
    <w:p>
      <w:pPr>
        <w:spacing w:after="0"/>
        <w:ind w:left="0"/>
        <w:jc w:val="both"/>
      </w:pPr>
      <w:r>
        <w:rPr>
          <w:rFonts w:ascii="Times New Roman"/>
          <w:b w:val="false"/>
          <w:i w:val="false"/>
          <w:color w:val="000000"/>
          <w:sz w:val="28"/>
        </w:rPr>
        <w:t>
      части четвертую и пятую дополнить словами ", протокола ускоренного досудебного расследования, протокола обвинения";</w:t>
      </w:r>
    </w:p>
    <w:bookmarkEnd w:id="244"/>
    <w:bookmarkStart w:name="z254" w:id="245"/>
    <w:p>
      <w:pPr>
        <w:spacing w:after="0"/>
        <w:ind w:left="0"/>
        <w:jc w:val="both"/>
      </w:pPr>
      <w:r>
        <w:rPr>
          <w:rFonts w:ascii="Times New Roman"/>
          <w:b w:val="false"/>
          <w:i w:val="false"/>
          <w:color w:val="000000"/>
          <w:sz w:val="28"/>
        </w:rPr>
        <w:t>
      часть шестую после слов "обвинительного акта," дополнить словами "протокола ускоренного досудебного расследования, протокола обвинения,";</w:t>
      </w:r>
    </w:p>
    <w:bookmarkEnd w:id="245"/>
    <w:bookmarkStart w:name="z255" w:id="24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341</w:t>
      </w:r>
      <w:r>
        <w:rPr>
          <w:rFonts w:ascii="Times New Roman"/>
          <w:b w:val="false"/>
          <w:i w:val="false"/>
          <w:color w:val="000000"/>
          <w:sz w:val="28"/>
        </w:rPr>
        <w:t>:</w:t>
      </w:r>
    </w:p>
    <w:bookmarkEnd w:id="246"/>
    <w:bookmarkStart w:name="z256" w:id="247"/>
    <w:p>
      <w:pPr>
        <w:spacing w:after="0"/>
        <w:ind w:left="0"/>
        <w:jc w:val="both"/>
      </w:pPr>
      <w:r>
        <w:rPr>
          <w:rFonts w:ascii="Times New Roman"/>
          <w:b w:val="false"/>
          <w:i w:val="false"/>
          <w:color w:val="000000"/>
          <w:sz w:val="28"/>
        </w:rPr>
        <w:t>
      часть первую после слов "обвинительного акта" дополнить словами ", протокола ускоренного досудебного расследования, протокола обвинения";</w:t>
      </w:r>
    </w:p>
    <w:bookmarkEnd w:id="247"/>
    <w:bookmarkStart w:name="z257" w:id="248"/>
    <w:p>
      <w:pPr>
        <w:spacing w:after="0"/>
        <w:ind w:left="0"/>
        <w:jc w:val="both"/>
      </w:pPr>
      <w:r>
        <w:rPr>
          <w:rFonts w:ascii="Times New Roman"/>
          <w:b w:val="false"/>
          <w:i w:val="false"/>
          <w:color w:val="000000"/>
          <w:sz w:val="28"/>
        </w:rPr>
        <w:t>
      часть вторую изложить в следующей редакции:</w:t>
      </w:r>
    </w:p>
    <w:bookmarkEnd w:id="248"/>
    <w:bookmarkStart w:name="z258" w:id="249"/>
    <w:p>
      <w:pPr>
        <w:spacing w:after="0"/>
        <w:ind w:left="0"/>
        <w:jc w:val="both"/>
      </w:pPr>
      <w:r>
        <w:rPr>
          <w:rFonts w:ascii="Times New Roman"/>
          <w:b w:val="false"/>
          <w:i w:val="false"/>
          <w:color w:val="000000"/>
          <w:sz w:val="28"/>
        </w:rPr>
        <w:t>
      "2. При отложении судебного разбирательства в связи с необходимостью составления нового обвинительного акта, протокола ускоренного досудебного расследования, протокола обвинения суд принимает меры для обеспечения права стороны защиты на ознакомление с дополнительными материалами дела и предоставляет разумный срок для подготовки к защите от нового обвинения.</w:t>
      </w:r>
    </w:p>
    <w:bookmarkEnd w:id="249"/>
    <w:bookmarkStart w:name="z259" w:id="250"/>
    <w:p>
      <w:pPr>
        <w:spacing w:after="0"/>
        <w:ind w:left="0"/>
        <w:jc w:val="both"/>
      </w:pPr>
      <w:r>
        <w:rPr>
          <w:rFonts w:ascii="Times New Roman"/>
          <w:b w:val="false"/>
          <w:i w:val="false"/>
          <w:color w:val="000000"/>
          <w:sz w:val="28"/>
        </w:rPr>
        <w:t>
      Новый обвинительный акт, протокол ускоренного досудебного расследования, протокол обвинения вручаются подсудимому, его защитнику (при его участии), потерпевшему, законному представителю и представителю и приобщаются к материалам дела.";</w:t>
      </w:r>
    </w:p>
    <w:bookmarkEnd w:id="250"/>
    <w:bookmarkStart w:name="z260" w:id="251"/>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342</w:t>
      </w:r>
      <w:r>
        <w:rPr>
          <w:rFonts w:ascii="Times New Roman"/>
          <w:b w:val="false"/>
          <w:i w:val="false"/>
          <w:color w:val="000000"/>
          <w:sz w:val="28"/>
        </w:rPr>
        <w:t>:</w:t>
      </w:r>
    </w:p>
    <w:bookmarkEnd w:id="251"/>
    <w:bookmarkStart w:name="z261" w:id="252"/>
    <w:p>
      <w:pPr>
        <w:spacing w:after="0"/>
        <w:ind w:left="0"/>
        <w:jc w:val="both"/>
      </w:pPr>
      <w:r>
        <w:rPr>
          <w:rFonts w:ascii="Times New Roman"/>
          <w:b w:val="false"/>
          <w:i w:val="false"/>
          <w:color w:val="000000"/>
          <w:sz w:val="28"/>
        </w:rPr>
        <w:t>
      дополнить частью 3-1 следующего содержания:</w:t>
      </w:r>
    </w:p>
    <w:bookmarkEnd w:id="252"/>
    <w:bookmarkStart w:name="z262" w:id="253"/>
    <w:p>
      <w:pPr>
        <w:spacing w:after="0"/>
        <w:ind w:left="0"/>
        <w:jc w:val="both"/>
      </w:pPr>
      <w:r>
        <w:rPr>
          <w:rFonts w:ascii="Times New Roman"/>
          <w:b w:val="false"/>
          <w:i w:val="false"/>
          <w:color w:val="000000"/>
          <w:sz w:val="28"/>
        </w:rPr>
        <w:t>
      "3-1. По делам об особо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восемнадцати месяцев. В исключительных случаях указанный срок по мотивированному постановлению суда может быть продлен, но каждый раз не более чем на один месяц.";</w:t>
      </w:r>
    </w:p>
    <w:bookmarkEnd w:id="253"/>
    <w:bookmarkStart w:name="z263" w:id="254"/>
    <w:p>
      <w:pPr>
        <w:spacing w:after="0"/>
        <w:ind w:left="0"/>
        <w:jc w:val="both"/>
      </w:pPr>
      <w:r>
        <w:rPr>
          <w:rFonts w:ascii="Times New Roman"/>
          <w:b w:val="false"/>
          <w:i w:val="false"/>
          <w:color w:val="000000"/>
          <w:sz w:val="28"/>
        </w:rPr>
        <w:t>
      часть пятую исключить;</w:t>
      </w:r>
    </w:p>
    <w:bookmarkEnd w:id="254"/>
    <w:bookmarkStart w:name="z264" w:id="25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347-1</w:t>
      </w:r>
      <w:r>
        <w:rPr>
          <w:rFonts w:ascii="Times New Roman"/>
          <w:b w:val="false"/>
          <w:i w:val="false"/>
          <w:color w:val="000000"/>
          <w:sz w:val="28"/>
        </w:rPr>
        <w:t>:</w:t>
      </w:r>
    </w:p>
    <w:bookmarkEnd w:id="255"/>
    <w:bookmarkStart w:name="z265" w:id="256"/>
    <w:p>
      <w:pPr>
        <w:spacing w:after="0"/>
        <w:ind w:left="0"/>
        <w:jc w:val="both"/>
      </w:pPr>
      <w:r>
        <w:rPr>
          <w:rFonts w:ascii="Times New Roman"/>
          <w:b w:val="false"/>
          <w:i w:val="false"/>
          <w:color w:val="000000"/>
          <w:sz w:val="28"/>
        </w:rPr>
        <w:t>
      в части второй:</w:t>
      </w:r>
    </w:p>
    <w:bookmarkEnd w:id="256"/>
    <w:bookmarkStart w:name="z266" w:id="257"/>
    <w:p>
      <w:pPr>
        <w:spacing w:after="0"/>
        <w:ind w:left="0"/>
        <w:jc w:val="both"/>
      </w:pPr>
      <w:r>
        <w:rPr>
          <w:rFonts w:ascii="Times New Roman"/>
          <w:b w:val="false"/>
          <w:i w:val="false"/>
          <w:color w:val="000000"/>
          <w:sz w:val="28"/>
        </w:rPr>
        <w:t>
      абзац второй изложить в следующей редакции:</w:t>
      </w:r>
    </w:p>
    <w:bookmarkEnd w:id="257"/>
    <w:bookmarkStart w:name="z267" w:id="258"/>
    <w:p>
      <w:pPr>
        <w:spacing w:after="0"/>
        <w:ind w:left="0"/>
        <w:jc w:val="both"/>
      </w:pPr>
      <w:r>
        <w:rPr>
          <w:rFonts w:ascii="Times New Roman"/>
          <w:b w:val="false"/>
          <w:i w:val="false"/>
          <w:color w:val="000000"/>
          <w:sz w:val="28"/>
        </w:rPr>
        <w:t>
      "В кратком протоколе судебного заседания отражаются действия суда в том порядке, в каком они имели место, и указываются:";</w:t>
      </w:r>
    </w:p>
    <w:bookmarkEnd w:id="258"/>
    <w:bookmarkStart w:name="z268" w:id="259"/>
    <w:p>
      <w:pPr>
        <w:spacing w:after="0"/>
        <w:ind w:left="0"/>
        <w:jc w:val="both"/>
      </w:pPr>
      <w:r>
        <w:rPr>
          <w:rFonts w:ascii="Times New Roman"/>
          <w:b w:val="false"/>
          <w:i w:val="false"/>
          <w:color w:val="000000"/>
          <w:sz w:val="28"/>
        </w:rPr>
        <w:t>
      пункт 9) изложить в следующей редакции:</w:t>
      </w:r>
    </w:p>
    <w:bookmarkEnd w:id="259"/>
    <w:bookmarkStart w:name="z269" w:id="260"/>
    <w:p>
      <w:pPr>
        <w:spacing w:after="0"/>
        <w:ind w:left="0"/>
        <w:jc w:val="both"/>
      </w:pPr>
      <w:r>
        <w:rPr>
          <w:rFonts w:ascii="Times New Roman"/>
          <w:b w:val="false"/>
          <w:i w:val="false"/>
          <w:color w:val="000000"/>
          <w:sz w:val="28"/>
        </w:rPr>
        <w:t>
      "9) сведения о заявлениях, возражениях и ходатайствах участников процесса и иных лиц, участвующих в деле; вынесенных судом постановлениях; допрошенных в суде лицах с указанием номера файла и времени их допроса, времени исследования судом письменных документов, вещественных доказательств, о приобщении к делу дополнительных материалов, времени проведения судебных прений, последнего слова подсудимого, удаления суда в совещательную комнату и оглашения судебного акта;";</w:t>
      </w:r>
    </w:p>
    <w:bookmarkEnd w:id="260"/>
    <w:bookmarkStart w:name="z270" w:id="261"/>
    <w:p>
      <w:pPr>
        <w:spacing w:after="0"/>
        <w:ind w:left="0"/>
        <w:jc w:val="both"/>
      </w:pPr>
      <w:r>
        <w:rPr>
          <w:rFonts w:ascii="Times New Roman"/>
          <w:b w:val="false"/>
          <w:i w:val="false"/>
          <w:color w:val="000000"/>
          <w:sz w:val="28"/>
        </w:rPr>
        <w:t>
      дополнить частью 2-1 следующего содержания:</w:t>
      </w:r>
    </w:p>
    <w:bookmarkEnd w:id="261"/>
    <w:bookmarkStart w:name="z271" w:id="262"/>
    <w:p>
      <w:pPr>
        <w:spacing w:after="0"/>
        <w:ind w:left="0"/>
        <w:jc w:val="both"/>
      </w:pPr>
      <w:r>
        <w:rPr>
          <w:rFonts w:ascii="Times New Roman"/>
          <w:b w:val="false"/>
          <w:i w:val="false"/>
          <w:color w:val="000000"/>
          <w:sz w:val="28"/>
        </w:rPr>
        <w:t xml:space="preserve">
      "2-1. Председательствующий по делу проверяет полноту и качество аудио-, видеофиксации судебного заседания. Если аудио-, видеозаписи судебного заседания являются некачественными, то составляется протокол главного судебного разбирательства в соответствии с требованиями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w:t>
      </w:r>
    </w:p>
    <w:bookmarkEnd w:id="262"/>
    <w:bookmarkStart w:name="z272" w:id="26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355</w:t>
      </w:r>
      <w:r>
        <w:rPr>
          <w:rFonts w:ascii="Times New Roman"/>
          <w:b w:val="false"/>
          <w:i w:val="false"/>
          <w:color w:val="000000"/>
          <w:sz w:val="28"/>
        </w:rPr>
        <w:t xml:space="preserve"> изложить в следующей редакции:</w:t>
      </w:r>
    </w:p>
    <w:bookmarkEnd w:id="263"/>
    <w:bookmarkStart w:name="z273" w:id="264"/>
    <w:p>
      <w:pPr>
        <w:spacing w:after="0"/>
        <w:ind w:left="0"/>
        <w:jc w:val="both"/>
      </w:pPr>
      <w:r>
        <w:rPr>
          <w:rFonts w:ascii="Times New Roman"/>
          <w:b w:val="false"/>
          <w:i w:val="false"/>
          <w:color w:val="000000"/>
          <w:sz w:val="28"/>
        </w:rPr>
        <w:t>
      "Статья 355. Установление личности подсудимого и своевременности вручения ему копий обвинительного акта, протокола ускоренного досудебного расследования, протокола обвинения</w:t>
      </w:r>
    </w:p>
    <w:bookmarkEnd w:id="264"/>
    <w:bookmarkStart w:name="z274" w:id="265"/>
    <w:p>
      <w:pPr>
        <w:spacing w:after="0"/>
        <w:ind w:left="0"/>
        <w:jc w:val="both"/>
      </w:pPr>
      <w:r>
        <w:rPr>
          <w:rFonts w:ascii="Times New Roman"/>
          <w:b w:val="false"/>
          <w:i w:val="false"/>
          <w:color w:val="000000"/>
          <w:sz w:val="28"/>
        </w:rPr>
        <w:t xml:space="preserve">
      Председательствующий устанавливает личность подсудимого, выясняя его фамилию, имя, отчество (при его наличии), год, месяц, день и место рождения, сопоставляет данные с документом, удостоверяющим его личность, или его заверенной копией,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копии обвинительного акта, протокола ускоренного досудебного расследования, протокола обвинения. При этом судебное разбирательство дела не может быть начато ранее трех суток со дня вручения копий обвинительного акта, протокола ускоренного досудебного расследования, протокола обвинения, если об этом не ходатайствует подсудимый, а также за исключением случая, предусмотренного частью второй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265"/>
    <w:bookmarkStart w:name="z275" w:id="266"/>
    <w:p>
      <w:pPr>
        <w:spacing w:after="0"/>
        <w:ind w:left="0"/>
        <w:jc w:val="both"/>
      </w:pPr>
      <w:r>
        <w:rPr>
          <w:rFonts w:ascii="Times New Roman"/>
          <w:b w:val="false"/>
          <w:i w:val="false"/>
          <w:color w:val="000000"/>
          <w:sz w:val="28"/>
        </w:rPr>
        <w:t xml:space="preserve">
      50) в абзаце первом части первой </w:t>
      </w:r>
      <w:r>
        <w:rPr>
          <w:rFonts w:ascii="Times New Roman"/>
          <w:b w:val="false"/>
          <w:i w:val="false"/>
          <w:color w:val="000000"/>
          <w:sz w:val="28"/>
        </w:rPr>
        <w:t>статьи 368</w:t>
      </w:r>
      <w:r>
        <w:rPr>
          <w:rFonts w:ascii="Times New Roman"/>
          <w:b w:val="false"/>
          <w:i w:val="false"/>
          <w:color w:val="000000"/>
          <w:sz w:val="28"/>
        </w:rPr>
        <w:t xml:space="preserve"> слова "в ходе досудебной подготовки" заменить словами "им при досудебном производстве";</w:t>
      </w:r>
    </w:p>
    <w:bookmarkEnd w:id="266"/>
    <w:bookmarkStart w:name="z276" w:id="267"/>
    <w:p>
      <w:pPr>
        <w:spacing w:after="0"/>
        <w:ind w:left="0"/>
        <w:jc w:val="both"/>
      </w:pPr>
      <w:r>
        <w:rPr>
          <w:rFonts w:ascii="Times New Roman"/>
          <w:b w:val="false"/>
          <w:i w:val="false"/>
          <w:color w:val="000000"/>
          <w:sz w:val="28"/>
        </w:rPr>
        <w:t>
      51) дополнить статьей 379-1 следующего содержания:</w:t>
      </w:r>
    </w:p>
    <w:bookmarkEnd w:id="267"/>
    <w:bookmarkStart w:name="z277" w:id="268"/>
    <w:p>
      <w:pPr>
        <w:spacing w:after="0"/>
        <w:ind w:left="0"/>
        <w:jc w:val="both"/>
      </w:pPr>
      <w:r>
        <w:rPr>
          <w:rFonts w:ascii="Times New Roman"/>
          <w:b w:val="false"/>
          <w:i w:val="false"/>
          <w:color w:val="000000"/>
          <w:sz w:val="28"/>
        </w:rPr>
        <w:t>
      "Статья 379-1. Рассмотрение судом гражданского иска</w:t>
      </w:r>
    </w:p>
    <w:bookmarkEnd w:id="268"/>
    <w:bookmarkStart w:name="z278" w:id="269"/>
    <w:p>
      <w:pPr>
        <w:spacing w:after="0"/>
        <w:ind w:left="0"/>
        <w:jc w:val="both"/>
      </w:pPr>
      <w:r>
        <w:rPr>
          <w:rFonts w:ascii="Times New Roman"/>
          <w:b w:val="false"/>
          <w:i w:val="false"/>
          <w:color w:val="000000"/>
          <w:sz w:val="28"/>
        </w:rPr>
        <w:t xml:space="preserve">
      1. Суд рассматривает гражданский иск в судебном заседании по правилам </w:t>
      </w:r>
      <w:r>
        <w:rPr>
          <w:rFonts w:ascii="Times New Roman"/>
          <w:b w:val="false"/>
          <w:i w:val="false"/>
          <w:color w:val="000000"/>
          <w:sz w:val="28"/>
        </w:rPr>
        <w:t>главы 20</w:t>
      </w:r>
      <w:r>
        <w:rPr>
          <w:rFonts w:ascii="Times New Roman"/>
          <w:b w:val="false"/>
          <w:i w:val="false"/>
          <w:color w:val="000000"/>
          <w:sz w:val="28"/>
        </w:rPr>
        <w:t xml:space="preserve"> настоящего Кодекса.</w:t>
      </w:r>
    </w:p>
    <w:bookmarkEnd w:id="269"/>
    <w:bookmarkStart w:name="z279" w:id="270"/>
    <w:p>
      <w:pPr>
        <w:spacing w:after="0"/>
        <w:ind w:left="0"/>
        <w:jc w:val="both"/>
      </w:pPr>
      <w:r>
        <w:rPr>
          <w:rFonts w:ascii="Times New Roman"/>
          <w:b w:val="false"/>
          <w:i w:val="false"/>
          <w:color w:val="000000"/>
          <w:sz w:val="28"/>
        </w:rPr>
        <w:t xml:space="preserve">
      2. Участник процесса может для разрешения гражданского иска дополнительно представить доказательства. При этом он должен обосновать для подтверждения какого имеющего значение в деле обстоятельства желает представить доказательство. </w:t>
      </w:r>
    </w:p>
    <w:bookmarkEnd w:id="270"/>
    <w:bookmarkStart w:name="z280" w:id="271"/>
    <w:p>
      <w:pPr>
        <w:spacing w:after="0"/>
        <w:ind w:left="0"/>
        <w:jc w:val="both"/>
      </w:pPr>
      <w:r>
        <w:rPr>
          <w:rFonts w:ascii="Times New Roman"/>
          <w:b w:val="false"/>
          <w:i w:val="false"/>
          <w:color w:val="000000"/>
          <w:sz w:val="28"/>
        </w:rPr>
        <w:t>
      3. Доказательства должны быть представлены в установленный судом срок.";</w:t>
      </w:r>
    </w:p>
    <w:bookmarkEnd w:id="271"/>
    <w:bookmarkStart w:name="z281" w:id="272"/>
    <w:p>
      <w:pPr>
        <w:spacing w:after="0"/>
        <w:ind w:left="0"/>
        <w:jc w:val="both"/>
      </w:pPr>
      <w:r>
        <w:rPr>
          <w:rFonts w:ascii="Times New Roman"/>
          <w:b w:val="false"/>
          <w:i w:val="false"/>
          <w:color w:val="000000"/>
          <w:sz w:val="28"/>
        </w:rPr>
        <w:t xml:space="preserve">
      52) часть вторую </w:t>
      </w:r>
      <w:r>
        <w:rPr>
          <w:rFonts w:ascii="Times New Roman"/>
          <w:b w:val="false"/>
          <w:i w:val="false"/>
          <w:color w:val="000000"/>
          <w:sz w:val="28"/>
        </w:rPr>
        <w:t>статьи 382</w:t>
      </w:r>
      <w:r>
        <w:rPr>
          <w:rFonts w:ascii="Times New Roman"/>
          <w:b w:val="false"/>
          <w:i w:val="false"/>
          <w:color w:val="000000"/>
          <w:sz w:val="28"/>
        </w:rPr>
        <w:t xml:space="preserve"> изложить в следующей редакции:</w:t>
      </w:r>
    </w:p>
    <w:bookmarkEnd w:id="272"/>
    <w:bookmarkStart w:name="z282" w:id="273"/>
    <w:p>
      <w:pPr>
        <w:spacing w:after="0"/>
        <w:ind w:left="0"/>
        <w:jc w:val="both"/>
      </w:pPr>
      <w:r>
        <w:rPr>
          <w:rFonts w:ascii="Times New Roman"/>
          <w:b w:val="false"/>
          <w:i w:val="false"/>
          <w:color w:val="000000"/>
          <w:sz w:val="28"/>
        </w:rPr>
        <w:t>
      "2. Сокращенный порядок судебного разбирательства дела состоит только из допросов подсудимого, потерпевшего, выяснения обстоятельств соглашения о достижении примирения в порядке медиации, вопросов о сроке и порядке выплат по гражданскому иску и процессуальных издержек. Сокращенное судебное разбирательство должно быть окончено в срок до десяти суток, в исключительных случаях этот срок может быть продлен мотивированным постановлением судьи до двадцати суток.";</w:t>
      </w:r>
    </w:p>
    <w:bookmarkEnd w:id="273"/>
    <w:bookmarkStart w:name="z283" w:id="274"/>
    <w:p>
      <w:pPr>
        <w:spacing w:after="0"/>
        <w:ind w:left="0"/>
        <w:jc w:val="both"/>
      </w:pPr>
      <w:r>
        <w:rPr>
          <w:rFonts w:ascii="Times New Roman"/>
          <w:b w:val="false"/>
          <w:i w:val="false"/>
          <w:color w:val="000000"/>
          <w:sz w:val="28"/>
        </w:rPr>
        <w:t xml:space="preserve">
      53) абзац первый пункта 4) и пункт 9) части первой </w:t>
      </w:r>
      <w:r>
        <w:rPr>
          <w:rFonts w:ascii="Times New Roman"/>
          <w:b w:val="false"/>
          <w:i w:val="false"/>
          <w:color w:val="000000"/>
          <w:sz w:val="28"/>
        </w:rPr>
        <w:t>статьи 398</w:t>
      </w:r>
      <w:r>
        <w:rPr>
          <w:rFonts w:ascii="Times New Roman"/>
          <w:b w:val="false"/>
          <w:i w:val="false"/>
          <w:color w:val="000000"/>
          <w:sz w:val="28"/>
        </w:rPr>
        <w:t xml:space="preserve"> изложить в следующей редакции:</w:t>
      </w:r>
    </w:p>
    <w:bookmarkEnd w:id="274"/>
    <w:bookmarkStart w:name="z284" w:id="275"/>
    <w:p>
      <w:pPr>
        <w:spacing w:after="0"/>
        <w:ind w:left="0"/>
        <w:jc w:val="both"/>
      </w:pPr>
      <w:r>
        <w:rPr>
          <w:rFonts w:ascii="Times New Roman"/>
          <w:b w:val="false"/>
          <w:i w:val="false"/>
          <w:color w:val="000000"/>
          <w:sz w:val="28"/>
        </w:rPr>
        <w:t xml:space="preserve">
      "4) вид и размер основного и дополнительного наказаний, назначенных подсудимому за каждое уголовное правонарушение, в совершении которого он признан виновным, вид рецидива преступлений, а также решение об отмене или сохранении условного осуждения по предыдущему приговору, отмене освобождения от уголовной ответственности с установлением поручительства по предыдущему приговору и окончательная мера наказания, подлежащая отбытию на основании </w:t>
      </w:r>
      <w:r>
        <w:rPr>
          <w:rFonts w:ascii="Times New Roman"/>
          <w:b w:val="false"/>
          <w:i w:val="false"/>
          <w:color w:val="000000"/>
          <w:sz w:val="28"/>
        </w:rPr>
        <w:t>статей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p>
    <w:bookmarkEnd w:id="275"/>
    <w:bookmarkStart w:name="z285" w:id="276"/>
    <w:p>
      <w:pPr>
        <w:spacing w:after="0"/>
        <w:ind w:left="0"/>
        <w:jc w:val="both"/>
      </w:pPr>
      <w:r>
        <w:rPr>
          <w:rFonts w:ascii="Times New Roman"/>
          <w:b w:val="false"/>
          <w:i w:val="false"/>
          <w:color w:val="000000"/>
          <w:sz w:val="28"/>
        </w:rPr>
        <w:t xml:space="preserve">
      "9) решение о мере пресечения и мере процессуального принуждения в отношении подсудимого до вступления приговора в законную силу;"; </w:t>
      </w:r>
    </w:p>
    <w:bookmarkEnd w:id="276"/>
    <w:bookmarkStart w:name="z286" w:id="277"/>
    <w:p>
      <w:pPr>
        <w:spacing w:after="0"/>
        <w:ind w:left="0"/>
        <w:jc w:val="both"/>
      </w:pPr>
      <w:r>
        <w:rPr>
          <w:rFonts w:ascii="Times New Roman"/>
          <w:b w:val="false"/>
          <w:i w:val="false"/>
          <w:color w:val="000000"/>
          <w:sz w:val="28"/>
        </w:rPr>
        <w:t xml:space="preserve">
      54) часть четвертую </w:t>
      </w:r>
      <w:r>
        <w:rPr>
          <w:rFonts w:ascii="Times New Roman"/>
          <w:b w:val="false"/>
          <w:i w:val="false"/>
          <w:color w:val="000000"/>
          <w:sz w:val="28"/>
        </w:rPr>
        <w:t>статьи 406</w:t>
      </w:r>
      <w:r>
        <w:rPr>
          <w:rFonts w:ascii="Times New Roman"/>
          <w:b w:val="false"/>
          <w:i w:val="false"/>
          <w:color w:val="000000"/>
          <w:sz w:val="28"/>
        </w:rPr>
        <w:t xml:space="preserve"> исключить;</w:t>
      </w:r>
    </w:p>
    <w:bookmarkEnd w:id="277"/>
    <w:bookmarkStart w:name="z287" w:id="27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главу 46</w:t>
      </w:r>
      <w:r>
        <w:rPr>
          <w:rFonts w:ascii="Times New Roman"/>
          <w:b w:val="false"/>
          <w:i w:val="false"/>
          <w:color w:val="000000"/>
          <w:sz w:val="28"/>
        </w:rPr>
        <w:t xml:space="preserve"> дополнить статьей 406-1 следующего содержания:</w:t>
      </w:r>
    </w:p>
    <w:bookmarkEnd w:id="278"/>
    <w:bookmarkStart w:name="z288" w:id="279"/>
    <w:p>
      <w:pPr>
        <w:spacing w:after="0"/>
        <w:ind w:left="0"/>
        <w:jc w:val="both"/>
      </w:pPr>
      <w:r>
        <w:rPr>
          <w:rFonts w:ascii="Times New Roman"/>
          <w:b w:val="false"/>
          <w:i w:val="false"/>
          <w:color w:val="000000"/>
          <w:sz w:val="28"/>
        </w:rPr>
        <w:t>
      "Статья 406-1. Вопросы, решаемые судом до вступления приговора, постановления в законную силу</w:t>
      </w:r>
    </w:p>
    <w:bookmarkEnd w:id="279"/>
    <w:bookmarkStart w:name="z289" w:id="280"/>
    <w:p>
      <w:pPr>
        <w:spacing w:after="0"/>
        <w:ind w:left="0"/>
        <w:jc w:val="both"/>
      </w:pPr>
      <w:r>
        <w:rPr>
          <w:rFonts w:ascii="Times New Roman"/>
          <w:b w:val="false"/>
          <w:i w:val="false"/>
          <w:color w:val="000000"/>
          <w:sz w:val="28"/>
        </w:rPr>
        <w:t>
      Суд, не изменяя сущности приговора или постановления, до вступления их в законную силу вправе вынести дополнительное постановление об исправлении допущенных явных описок и разъяснении содержащихся в них неясностей, вещественных доказательствах, судьба которых не была разрешена приговором либо постановлением суда,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280"/>
    <w:bookmarkStart w:name="z290" w:id="281"/>
    <w:p>
      <w:pPr>
        <w:spacing w:after="0"/>
        <w:ind w:left="0"/>
        <w:jc w:val="both"/>
      </w:pPr>
      <w:r>
        <w:rPr>
          <w:rFonts w:ascii="Times New Roman"/>
          <w:b w:val="false"/>
          <w:i w:val="false"/>
          <w:color w:val="000000"/>
          <w:sz w:val="28"/>
        </w:rPr>
        <w:t xml:space="preserve">
      56) часть вторую </w:t>
      </w:r>
      <w:r>
        <w:rPr>
          <w:rFonts w:ascii="Times New Roman"/>
          <w:b w:val="false"/>
          <w:i w:val="false"/>
          <w:color w:val="000000"/>
          <w:sz w:val="28"/>
        </w:rPr>
        <w:t>статьи 408</w:t>
      </w:r>
      <w:r>
        <w:rPr>
          <w:rFonts w:ascii="Times New Roman"/>
          <w:b w:val="false"/>
          <w:i w:val="false"/>
          <w:color w:val="000000"/>
          <w:sz w:val="28"/>
        </w:rPr>
        <w:t xml:space="preserve"> изложить в следующей редакции:</w:t>
      </w:r>
    </w:p>
    <w:bookmarkEnd w:id="281"/>
    <w:bookmarkStart w:name="z291" w:id="282"/>
    <w:p>
      <w:pPr>
        <w:spacing w:after="0"/>
        <w:ind w:left="0"/>
        <w:jc w:val="both"/>
      </w:pPr>
      <w:r>
        <w:rPr>
          <w:rFonts w:ascii="Times New Roman"/>
          <w:b w:val="false"/>
          <w:i w:val="false"/>
          <w:color w:val="000000"/>
          <w:sz w:val="28"/>
        </w:rPr>
        <w:t>
      "2. Жалоба должна содержать наименование суда, в который она подана, описание события уголовного правонарушения,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уголовный закон (статью, часть, пункт), по которому лицо привлекается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w:t>
      </w:r>
    </w:p>
    <w:bookmarkEnd w:id="282"/>
    <w:bookmarkStart w:name="z292" w:id="28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статью 424</w:t>
      </w:r>
      <w:r>
        <w:rPr>
          <w:rFonts w:ascii="Times New Roman"/>
          <w:b w:val="false"/>
          <w:i w:val="false"/>
          <w:color w:val="000000"/>
          <w:sz w:val="28"/>
        </w:rPr>
        <w:t xml:space="preserve"> дополнить частью третьей следующего содержания:</w:t>
      </w:r>
    </w:p>
    <w:bookmarkEnd w:id="283"/>
    <w:bookmarkStart w:name="z293" w:id="284"/>
    <w:p>
      <w:pPr>
        <w:spacing w:after="0"/>
        <w:ind w:left="0"/>
        <w:jc w:val="both"/>
      </w:pPr>
      <w:r>
        <w:rPr>
          <w:rFonts w:ascii="Times New Roman"/>
          <w:b w:val="false"/>
          <w:i w:val="false"/>
          <w:color w:val="000000"/>
          <w:sz w:val="28"/>
        </w:rPr>
        <w:t xml:space="preserve">
      "3. Рассмотрение дела в апелляционной инстанции в случае отмены кассационной инстанцией приговора и всех последующих постановлений с направлением дела на новое судебное рассмотрение в суд апелляционной инстанции осуществляется по правилам </w:t>
      </w:r>
      <w:r>
        <w:rPr>
          <w:rFonts w:ascii="Times New Roman"/>
          <w:b w:val="false"/>
          <w:i w:val="false"/>
          <w:color w:val="000000"/>
          <w:sz w:val="28"/>
        </w:rPr>
        <w:t>глав 41</w:t>
      </w:r>
      <w:r>
        <w:rPr>
          <w:rFonts w:ascii="Times New Roman"/>
          <w:b w:val="false"/>
          <w:i w:val="false"/>
          <w:color w:val="000000"/>
          <w:sz w:val="28"/>
        </w:rPr>
        <w:t> –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284"/>
    <w:bookmarkStart w:name="z294" w:id="285"/>
    <w:p>
      <w:pPr>
        <w:spacing w:after="0"/>
        <w:ind w:left="0"/>
        <w:jc w:val="both"/>
      </w:pPr>
      <w:r>
        <w:rPr>
          <w:rFonts w:ascii="Times New Roman"/>
          <w:b w:val="false"/>
          <w:i w:val="false"/>
          <w:color w:val="000000"/>
          <w:sz w:val="28"/>
        </w:rPr>
        <w:t xml:space="preserve">
      58) в части первой </w:t>
      </w:r>
      <w:r>
        <w:rPr>
          <w:rFonts w:ascii="Times New Roman"/>
          <w:b w:val="false"/>
          <w:i w:val="false"/>
          <w:color w:val="000000"/>
          <w:sz w:val="28"/>
        </w:rPr>
        <w:t>статьи 431</w:t>
      </w:r>
      <w:r>
        <w:rPr>
          <w:rFonts w:ascii="Times New Roman"/>
          <w:b w:val="false"/>
          <w:i w:val="false"/>
          <w:color w:val="000000"/>
          <w:sz w:val="28"/>
        </w:rPr>
        <w:t>:</w:t>
      </w:r>
    </w:p>
    <w:bookmarkEnd w:id="285"/>
    <w:bookmarkStart w:name="z295" w:id="286"/>
    <w:p>
      <w:pPr>
        <w:spacing w:after="0"/>
        <w:ind w:left="0"/>
        <w:jc w:val="both"/>
      </w:pPr>
      <w:r>
        <w:rPr>
          <w:rFonts w:ascii="Times New Roman"/>
          <w:b w:val="false"/>
          <w:i w:val="false"/>
          <w:color w:val="000000"/>
          <w:sz w:val="28"/>
        </w:rPr>
        <w:t>
      пункты 8) и 9) изложить в следующей редакции:</w:t>
      </w:r>
    </w:p>
    <w:bookmarkEnd w:id="286"/>
    <w:bookmarkStart w:name="z296" w:id="287"/>
    <w:p>
      <w:pPr>
        <w:spacing w:after="0"/>
        <w:ind w:left="0"/>
        <w:jc w:val="both"/>
      </w:pPr>
      <w:r>
        <w:rPr>
          <w:rFonts w:ascii="Times New Roman"/>
          <w:b w:val="false"/>
          <w:i w:val="false"/>
          <w:color w:val="000000"/>
          <w:sz w:val="28"/>
        </w:rPr>
        <w:t xml:space="preserve">
      "8)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w:t>
      </w:r>
    </w:p>
    <w:bookmarkEnd w:id="287"/>
    <w:bookmarkStart w:name="z297" w:id="288"/>
    <w:p>
      <w:pPr>
        <w:spacing w:after="0"/>
        <w:ind w:left="0"/>
        <w:jc w:val="both"/>
      </w:pPr>
      <w:r>
        <w:rPr>
          <w:rFonts w:ascii="Times New Roman"/>
          <w:b w:val="false"/>
          <w:i w:val="false"/>
          <w:color w:val="000000"/>
          <w:sz w:val="28"/>
        </w:rPr>
        <w:t xml:space="preserve">
      9) отмене приговора и направлении дела на новое рассмотрение в суд первой инстанции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в суде;";</w:t>
      </w:r>
    </w:p>
    <w:bookmarkEnd w:id="288"/>
    <w:bookmarkStart w:name="z298" w:id="289"/>
    <w:p>
      <w:pPr>
        <w:spacing w:after="0"/>
        <w:ind w:left="0"/>
        <w:jc w:val="both"/>
      </w:pPr>
      <w:r>
        <w:rPr>
          <w:rFonts w:ascii="Times New Roman"/>
          <w:b w:val="false"/>
          <w:i w:val="false"/>
          <w:color w:val="000000"/>
          <w:sz w:val="28"/>
        </w:rPr>
        <w:t>
      дополнить пунктом 10) следующего содержания:</w:t>
      </w:r>
    </w:p>
    <w:bookmarkEnd w:id="289"/>
    <w:bookmarkStart w:name="z299" w:id="290"/>
    <w:p>
      <w:pPr>
        <w:spacing w:after="0"/>
        <w:ind w:left="0"/>
        <w:jc w:val="both"/>
      </w:pPr>
      <w:r>
        <w:rPr>
          <w:rFonts w:ascii="Times New Roman"/>
          <w:b w:val="false"/>
          <w:i w:val="false"/>
          <w:color w:val="000000"/>
          <w:sz w:val="28"/>
        </w:rPr>
        <w:t>
      "10) отмене постановления суда и направлении дела на новое рассмотрение, если дело по существу не рассмотрено.";</w:t>
      </w:r>
    </w:p>
    <w:bookmarkEnd w:id="290"/>
    <w:bookmarkStart w:name="z300" w:id="291"/>
    <w:p>
      <w:pPr>
        <w:spacing w:after="0"/>
        <w:ind w:left="0"/>
        <w:jc w:val="both"/>
      </w:pPr>
      <w:r>
        <w:rPr>
          <w:rFonts w:ascii="Times New Roman"/>
          <w:b w:val="false"/>
          <w:i w:val="false"/>
          <w:color w:val="000000"/>
          <w:sz w:val="28"/>
        </w:rPr>
        <w:t xml:space="preserve">
      59) пункты 3) и 9) части первой </w:t>
      </w:r>
      <w:r>
        <w:rPr>
          <w:rFonts w:ascii="Times New Roman"/>
          <w:b w:val="false"/>
          <w:i w:val="false"/>
          <w:color w:val="000000"/>
          <w:sz w:val="28"/>
        </w:rPr>
        <w:t>статьи 442</w:t>
      </w:r>
      <w:r>
        <w:rPr>
          <w:rFonts w:ascii="Times New Roman"/>
          <w:b w:val="false"/>
          <w:i w:val="false"/>
          <w:color w:val="000000"/>
          <w:sz w:val="28"/>
        </w:rPr>
        <w:t xml:space="preserve"> изложить в следующей редакции:</w:t>
      </w:r>
    </w:p>
    <w:bookmarkEnd w:id="291"/>
    <w:bookmarkStart w:name="z301" w:id="292"/>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ходатайства прокурора;";</w:t>
      </w:r>
    </w:p>
    <w:bookmarkEnd w:id="292"/>
    <w:bookmarkStart w:name="z302" w:id="293"/>
    <w:p>
      <w:pPr>
        <w:spacing w:after="0"/>
        <w:ind w:left="0"/>
        <w:jc w:val="both"/>
      </w:pPr>
      <w:r>
        <w:rPr>
          <w:rFonts w:ascii="Times New Roman"/>
          <w:b w:val="false"/>
          <w:i w:val="false"/>
          <w:color w:val="000000"/>
          <w:sz w:val="28"/>
        </w:rPr>
        <w:t>
      "9) внести в приговор изменения в части гражданского иска, взыскания процессуальных издержек и принудительного платежа в Фонд компенсации потерпевших;";</w:t>
      </w:r>
    </w:p>
    <w:bookmarkEnd w:id="293"/>
    <w:bookmarkStart w:name="z303" w:id="294"/>
    <w:p>
      <w:pPr>
        <w:spacing w:after="0"/>
        <w:ind w:left="0"/>
        <w:jc w:val="both"/>
      </w:pPr>
      <w:r>
        <w:rPr>
          <w:rFonts w:ascii="Times New Roman"/>
          <w:b w:val="false"/>
          <w:i w:val="false"/>
          <w:color w:val="000000"/>
          <w:sz w:val="28"/>
        </w:rPr>
        <w:t xml:space="preserve">
      60) части первую и седьмую </w:t>
      </w:r>
      <w:r>
        <w:rPr>
          <w:rFonts w:ascii="Times New Roman"/>
          <w:b w:val="false"/>
          <w:i w:val="false"/>
          <w:color w:val="000000"/>
          <w:sz w:val="28"/>
        </w:rPr>
        <w:t>статьи 443</w:t>
      </w:r>
      <w:r>
        <w:rPr>
          <w:rFonts w:ascii="Times New Roman"/>
          <w:b w:val="false"/>
          <w:i w:val="false"/>
          <w:color w:val="000000"/>
          <w:sz w:val="28"/>
        </w:rPr>
        <w:t xml:space="preserve"> изложить в следующей редакции:</w:t>
      </w:r>
    </w:p>
    <w:bookmarkEnd w:id="294"/>
    <w:bookmarkStart w:name="z304" w:id="295"/>
    <w:p>
      <w:pPr>
        <w:spacing w:after="0"/>
        <w:ind w:left="0"/>
        <w:jc w:val="both"/>
      </w:pPr>
      <w:r>
        <w:rPr>
          <w:rFonts w:ascii="Times New Roman"/>
          <w:b w:val="false"/>
          <w:i w:val="false"/>
          <w:color w:val="000000"/>
          <w:sz w:val="28"/>
        </w:rPr>
        <w:t xml:space="preserve">
      "1. В случаях, предусмотренных пунктами 1), 2), 3) и 8) части первой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(об оставлении приговора суда первой инстанции без изменения, изменении приговора, отмене приговора с прекращением дела, отмене приговора и направлении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частью третьей </w:t>
      </w:r>
      <w:r>
        <w:rPr>
          <w:rFonts w:ascii="Times New Roman"/>
          <w:b w:val="false"/>
          <w:i w:val="false"/>
          <w:color w:val="000000"/>
          <w:sz w:val="28"/>
        </w:rPr>
        <w:t>статьи 340</w:t>
      </w:r>
      <w:r>
        <w:rPr>
          <w:rFonts w:ascii="Times New Roman"/>
          <w:b w:val="false"/>
          <w:i w:val="false"/>
          <w:color w:val="000000"/>
          <w:sz w:val="28"/>
        </w:rPr>
        <w:t xml:space="preserve"> настоящего Кодекса и ввиду составления процессуального соглашения с нарушением уголовно-процессуального закона на стадии досудебного производства), выносится апелляционное постановление.</w:t>
      </w:r>
    </w:p>
    <w:bookmarkEnd w:id="295"/>
    <w:bookmarkStart w:name="z305" w:id="296"/>
    <w:p>
      <w:pPr>
        <w:spacing w:after="0"/>
        <w:ind w:left="0"/>
        <w:jc w:val="both"/>
      </w:pP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p>
    <w:bookmarkEnd w:id="296"/>
    <w:bookmarkStart w:name="z306" w:id="297"/>
    <w:p>
      <w:pPr>
        <w:spacing w:after="0"/>
        <w:ind w:left="0"/>
        <w:jc w:val="both"/>
      </w:pPr>
      <w:r>
        <w:rPr>
          <w:rFonts w:ascii="Times New Roman"/>
          <w:b w:val="false"/>
          <w:i w:val="false"/>
          <w:color w:val="000000"/>
          <w:sz w:val="28"/>
        </w:rPr>
        <w:t xml:space="preserve">
      "7. В случае отмены приговора с постановлением нового приговора в соответствии с частью первой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суд апелляционной инстанции, не вынося дополнительного постановления об отмене приговора, выносит апелляционный приговор по правилам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в котором указывает об отмене приговора суда первой инстанции.";</w:t>
      </w:r>
    </w:p>
    <w:bookmarkEnd w:id="297"/>
    <w:bookmarkStart w:name="z307" w:id="298"/>
    <w:p>
      <w:pPr>
        <w:spacing w:after="0"/>
        <w:ind w:left="0"/>
        <w:jc w:val="both"/>
      </w:pPr>
      <w:r>
        <w:rPr>
          <w:rFonts w:ascii="Times New Roman"/>
          <w:b w:val="false"/>
          <w:i w:val="false"/>
          <w:color w:val="000000"/>
          <w:sz w:val="28"/>
        </w:rPr>
        <w:t xml:space="preserve">
      61) части первую, вторую и третью </w:t>
      </w:r>
      <w:r>
        <w:rPr>
          <w:rFonts w:ascii="Times New Roman"/>
          <w:b w:val="false"/>
          <w:i w:val="false"/>
          <w:color w:val="000000"/>
          <w:sz w:val="28"/>
        </w:rPr>
        <w:t>статьи 444</w:t>
      </w:r>
      <w:r>
        <w:rPr>
          <w:rFonts w:ascii="Times New Roman"/>
          <w:b w:val="false"/>
          <w:i w:val="false"/>
          <w:color w:val="000000"/>
          <w:sz w:val="28"/>
        </w:rPr>
        <w:t xml:space="preserve"> изложить в следующей редакции:</w:t>
      </w:r>
    </w:p>
    <w:bookmarkEnd w:id="298"/>
    <w:bookmarkStart w:name="z308" w:id="299"/>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после возвращения судьи (судей) из совещательной комнаты в зале заседания оглашаются вводная и резолютивная части судебного акта.</w:t>
      </w:r>
    </w:p>
    <w:bookmarkEnd w:id="299"/>
    <w:bookmarkStart w:name="z309" w:id="300"/>
    <w:p>
      <w:pPr>
        <w:spacing w:after="0"/>
        <w:ind w:left="0"/>
        <w:jc w:val="both"/>
      </w:pPr>
      <w:r>
        <w:rPr>
          <w:rFonts w:ascii="Times New Roman"/>
          <w:b w:val="false"/>
          <w:i w:val="false"/>
          <w:color w:val="000000"/>
          <w:sz w:val="28"/>
        </w:rPr>
        <w:t>
      2. Копии приговора, постановления направляются сторонам не позднее десяти суток со дня их вынесения.</w:t>
      </w:r>
    </w:p>
    <w:bookmarkEnd w:id="300"/>
    <w:bookmarkStart w:name="z310" w:id="301"/>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301"/>
    <w:bookmarkStart w:name="z311" w:id="302"/>
    <w:p>
      <w:pPr>
        <w:spacing w:after="0"/>
        <w:ind w:left="0"/>
        <w:jc w:val="both"/>
      </w:pPr>
      <w:r>
        <w:rPr>
          <w:rFonts w:ascii="Times New Roman"/>
          <w:b w:val="false"/>
          <w:i w:val="false"/>
          <w:color w:val="000000"/>
          <w:sz w:val="28"/>
        </w:rPr>
        <w:t xml:space="preserve">
      62) часть первую </w:t>
      </w:r>
      <w:r>
        <w:rPr>
          <w:rFonts w:ascii="Times New Roman"/>
          <w:b w:val="false"/>
          <w:i w:val="false"/>
          <w:color w:val="000000"/>
          <w:sz w:val="28"/>
        </w:rPr>
        <w:t>статьи 445</w:t>
      </w:r>
      <w:r>
        <w:rPr>
          <w:rFonts w:ascii="Times New Roman"/>
          <w:b w:val="false"/>
          <w:i w:val="false"/>
          <w:color w:val="000000"/>
          <w:sz w:val="28"/>
        </w:rPr>
        <w:t xml:space="preserve"> изложить в следующей редакции:</w:t>
      </w:r>
    </w:p>
    <w:bookmarkEnd w:id="302"/>
    <w:bookmarkStart w:name="z312" w:id="303"/>
    <w:p>
      <w:pPr>
        <w:spacing w:after="0"/>
        <w:ind w:left="0"/>
        <w:jc w:val="both"/>
      </w:pPr>
      <w:r>
        <w:rPr>
          <w:rFonts w:ascii="Times New Roman"/>
          <w:b w:val="false"/>
          <w:i w:val="false"/>
          <w:color w:val="000000"/>
          <w:sz w:val="28"/>
        </w:rPr>
        <w:t>
      "1. Приговор или постановление апелляционной инстанции не позднее десяти суток со дня его вынесения направляется вместе с делом в суд первой инстанции для обращения к исполнению.";</w:t>
      </w:r>
    </w:p>
    <w:bookmarkEnd w:id="303"/>
    <w:bookmarkStart w:name="z313" w:id="304"/>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475</w:t>
      </w:r>
      <w:r>
        <w:rPr>
          <w:rFonts w:ascii="Times New Roman"/>
          <w:b w:val="false"/>
          <w:i w:val="false"/>
          <w:color w:val="000000"/>
          <w:sz w:val="28"/>
        </w:rPr>
        <w:t>:</w:t>
      </w:r>
    </w:p>
    <w:bookmarkEnd w:id="304"/>
    <w:bookmarkStart w:name="z314" w:id="305"/>
    <w:p>
      <w:pPr>
        <w:spacing w:after="0"/>
        <w:ind w:left="0"/>
        <w:jc w:val="both"/>
      </w:pPr>
      <w:r>
        <w:rPr>
          <w:rFonts w:ascii="Times New Roman"/>
          <w:b w:val="false"/>
          <w:i w:val="false"/>
          <w:color w:val="000000"/>
          <w:sz w:val="28"/>
        </w:rPr>
        <w:t>
      заголовок изложить в следующей редакции:</w:t>
      </w:r>
    </w:p>
    <w:bookmarkEnd w:id="305"/>
    <w:bookmarkStart w:name="z315" w:id="306"/>
    <w:p>
      <w:pPr>
        <w:spacing w:after="0"/>
        <w:ind w:left="0"/>
        <w:jc w:val="both"/>
      </w:pPr>
      <w:r>
        <w:rPr>
          <w:rFonts w:ascii="Times New Roman"/>
          <w:b w:val="false"/>
          <w:i w:val="false"/>
          <w:color w:val="000000"/>
          <w:sz w:val="28"/>
        </w:rPr>
        <w:t>
      "Статья 475. Отсрочка, рассрочка исполнения приговора";</w:t>
      </w:r>
    </w:p>
    <w:bookmarkEnd w:id="306"/>
    <w:bookmarkStart w:name="z316" w:id="307"/>
    <w:p>
      <w:pPr>
        <w:spacing w:after="0"/>
        <w:ind w:left="0"/>
        <w:jc w:val="both"/>
      </w:pPr>
      <w:r>
        <w:rPr>
          <w:rFonts w:ascii="Times New Roman"/>
          <w:b w:val="false"/>
          <w:i w:val="false"/>
          <w:color w:val="000000"/>
          <w:sz w:val="28"/>
        </w:rPr>
        <w:t>
      в части второй слова "до шести месяцев" заменить словами "до одного года";</w:t>
      </w:r>
    </w:p>
    <w:bookmarkEnd w:id="307"/>
    <w:bookmarkStart w:name="z317" w:id="308"/>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статье 476</w:t>
      </w:r>
      <w:r>
        <w:rPr>
          <w:rFonts w:ascii="Times New Roman"/>
          <w:b w:val="false"/>
          <w:i w:val="false"/>
          <w:color w:val="000000"/>
          <w:sz w:val="28"/>
        </w:rPr>
        <w:t>:</w:t>
      </w:r>
    </w:p>
    <w:bookmarkEnd w:id="308"/>
    <w:bookmarkStart w:name="z318" w:id="309"/>
    <w:p>
      <w:pPr>
        <w:spacing w:after="0"/>
        <w:ind w:left="0"/>
        <w:jc w:val="both"/>
      </w:pPr>
      <w:r>
        <w:rPr>
          <w:rFonts w:ascii="Times New Roman"/>
          <w:b w:val="false"/>
          <w:i w:val="false"/>
          <w:color w:val="000000"/>
          <w:sz w:val="28"/>
        </w:rPr>
        <w:t>
      пункт 12) изложить в следующей редакции:</w:t>
      </w:r>
    </w:p>
    <w:bookmarkEnd w:id="309"/>
    <w:bookmarkStart w:name="z319" w:id="310"/>
    <w:p>
      <w:pPr>
        <w:spacing w:after="0"/>
        <w:ind w:left="0"/>
        <w:jc w:val="both"/>
      </w:pPr>
      <w:r>
        <w:rPr>
          <w:rFonts w:ascii="Times New Roman"/>
          <w:b w:val="false"/>
          <w:i w:val="false"/>
          <w:color w:val="000000"/>
          <w:sz w:val="28"/>
        </w:rPr>
        <w:t xml:space="preserve">
      "12) об исполнении приговора при наличии других неисполненных приговоров, если это не решено в последнем по времени приговоре (часть шестая </w:t>
      </w:r>
      <w:r>
        <w:rPr>
          <w:rFonts w:ascii="Times New Roman"/>
          <w:b w:val="false"/>
          <w:i w:val="false"/>
          <w:color w:val="000000"/>
          <w:sz w:val="28"/>
        </w:rPr>
        <w:t>статьи 58</w:t>
      </w:r>
      <w:r>
        <w:rPr>
          <w:rFonts w:ascii="Times New Roman"/>
          <w:b w:val="false"/>
          <w:i w:val="false"/>
          <w:color w:val="000000"/>
          <w:sz w:val="28"/>
        </w:rPr>
        <w:t xml:space="preserve">, </w:t>
      </w:r>
      <w:r>
        <w:rPr>
          <w:rFonts w:ascii="Times New Roman"/>
          <w:b w:val="false"/>
          <w:i w:val="false"/>
          <w:color w:val="000000"/>
          <w:sz w:val="28"/>
        </w:rPr>
        <w:t>статья 60</w:t>
      </w:r>
      <w:r>
        <w:rPr>
          <w:rFonts w:ascii="Times New Roman"/>
          <w:b w:val="false"/>
          <w:i w:val="false"/>
          <w:color w:val="000000"/>
          <w:sz w:val="28"/>
        </w:rPr>
        <w:t xml:space="preserve"> Уголовного кодекса Республики Казахстан);";</w:t>
      </w:r>
    </w:p>
    <w:bookmarkEnd w:id="310"/>
    <w:bookmarkStart w:name="z320" w:id="311"/>
    <w:p>
      <w:pPr>
        <w:spacing w:after="0"/>
        <w:ind w:left="0"/>
        <w:jc w:val="both"/>
      </w:pPr>
      <w:r>
        <w:rPr>
          <w:rFonts w:ascii="Times New Roman"/>
          <w:b w:val="false"/>
          <w:i w:val="false"/>
          <w:color w:val="000000"/>
          <w:sz w:val="28"/>
        </w:rPr>
        <w:t>
      дополнить пунктами 14-1) и 23) следующего содержания:</w:t>
      </w:r>
    </w:p>
    <w:bookmarkEnd w:id="311"/>
    <w:bookmarkStart w:name="z321" w:id="312"/>
    <w:p>
      <w:pPr>
        <w:spacing w:after="0"/>
        <w:ind w:left="0"/>
        <w:jc w:val="both"/>
      </w:pPr>
      <w:r>
        <w:rPr>
          <w:rFonts w:ascii="Times New Roman"/>
          <w:b w:val="false"/>
          <w:i w:val="false"/>
          <w:color w:val="000000"/>
          <w:sz w:val="28"/>
        </w:rPr>
        <w:t>
      "14-1) об установлении, продлении административного надзора за лицами, отбывшими наказание;";</w:t>
      </w:r>
    </w:p>
    <w:bookmarkEnd w:id="312"/>
    <w:bookmarkStart w:name="z322" w:id="313"/>
    <w:p>
      <w:pPr>
        <w:spacing w:after="0"/>
        <w:ind w:left="0"/>
        <w:jc w:val="both"/>
      </w:pPr>
      <w:r>
        <w:rPr>
          <w:rFonts w:ascii="Times New Roman"/>
          <w:b w:val="false"/>
          <w:i w:val="false"/>
          <w:color w:val="000000"/>
          <w:sz w:val="28"/>
        </w:rPr>
        <w:t>
      "23) о вещественных доказательствах, судьба которых не была разрешена судом, об исправлении технических и арифметических ошибок при разрешении гражданского иска, а также о размере процессуальных издержек, принудительного платежа в Фонд компенсации потерпевших и государственной пошлины в случае их неправильного исчисления.";</w:t>
      </w:r>
    </w:p>
    <w:bookmarkEnd w:id="313"/>
    <w:bookmarkStart w:name="z323" w:id="314"/>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477</w:t>
      </w:r>
      <w:r>
        <w:rPr>
          <w:rFonts w:ascii="Times New Roman"/>
          <w:b w:val="false"/>
          <w:i w:val="false"/>
          <w:color w:val="000000"/>
          <w:sz w:val="28"/>
        </w:rPr>
        <w:t>:</w:t>
      </w:r>
    </w:p>
    <w:bookmarkEnd w:id="314"/>
    <w:bookmarkStart w:name="z324" w:id="315"/>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15"/>
    <w:bookmarkStart w:name="z325" w:id="316"/>
    <w:p>
      <w:pPr>
        <w:spacing w:after="0"/>
        <w:ind w:left="0"/>
        <w:jc w:val="both"/>
      </w:pPr>
      <w:r>
        <w:rPr>
          <w:rFonts w:ascii="Times New Roman"/>
          <w:b w:val="false"/>
          <w:i w:val="false"/>
          <w:color w:val="000000"/>
          <w:sz w:val="28"/>
        </w:rPr>
        <w:t>
      "1. Вопросы, связанные с исполнением приговора, разрешаются районным и приравненным к нему судом, действующим по месту исполнения приговора, а при его отсутствии – вышестоящим судом, за исключением вопросов, указанных в части третьей настоящей статьи.";</w:t>
      </w:r>
    </w:p>
    <w:bookmarkEnd w:id="316"/>
    <w:bookmarkStart w:name="z326" w:id="317"/>
    <w:p>
      <w:pPr>
        <w:spacing w:after="0"/>
        <w:ind w:left="0"/>
        <w:jc w:val="both"/>
      </w:pPr>
      <w:r>
        <w:rPr>
          <w:rFonts w:ascii="Times New Roman"/>
          <w:b w:val="false"/>
          <w:i w:val="false"/>
          <w:color w:val="000000"/>
          <w:sz w:val="28"/>
        </w:rPr>
        <w:t>
      часть третью изложить в следующей редакции:</w:t>
      </w:r>
    </w:p>
    <w:bookmarkEnd w:id="317"/>
    <w:bookmarkStart w:name="z327" w:id="318"/>
    <w:p>
      <w:pPr>
        <w:spacing w:after="0"/>
        <w:ind w:left="0"/>
        <w:jc w:val="both"/>
      </w:pPr>
      <w:r>
        <w:rPr>
          <w:rFonts w:ascii="Times New Roman"/>
          <w:b w:val="false"/>
          <w:i w:val="false"/>
          <w:color w:val="000000"/>
          <w:sz w:val="28"/>
        </w:rPr>
        <w:t xml:space="preserve">
      "3. Судом, постановившим приговор, рассматриваются вопросы, указанные в пунктах 13), 17), 22)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w:t>
      </w:r>
    </w:p>
    <w:bookmarkEnd w:id="318"/>
    <w:bookmarkStart w:name="z328" w:id="319"/>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478</w:t>
      </w:r>
      <w:r>
        <w:rPr>
          <w:rFonts w:ascii="Times New Roman"/>
          <w:b w:val="false"/>
          <w:i w:val="false"/>
          <w:color w:val="000000"/>
          <w:sz w:val="28"/>
        </w:rPr>
        <w:t>:</w:t>
      </w:r>
    </w:p>
    <w:bookmarkEnd w:id="319"/>
    <w:bookmarkStart w:name="z329" w:id="320"/>
    <w:p>
      <w:pPr>
        <w:spacing w:after="0"/>
        <w:ind w:left="0"/>
        <w:jc w:val="both"/>
      </w:pPr>
      <w:r>
        <w:rPr>
          <w:rFonts w:ascii="Times New Roman"/>
          <w:b w:val="false"/>
          <w:i w:val="false"/>
          <w:color w:val="000000"/>
          <w:sz w:val="28"/>
        </w:rPr>
        <w:t>
      часть вторую изложить в следующей редакции:</w:t>
      </w:r>
    </w:p>
    <w:bookmarkEnd w:id="320"/>
    <w:bookmarkStart w:name="z330" w:id="321"/>
    <w:p>
      <w:pPr>
        <w:spacing w:after="0"/>
        <w:ind w:left="0"/>
        <w:jc w:val="both"/>
      </w:pPr>
      <w:r>
        <w:rPr>
          <w:rFonts w:ascii="Times New Roman"/>
          <w:b w:val="false"/>
          <w:i w:val="false"/>
          <w:color w:val="000000"/>
          <w:sz w:val="28"/>
        </w:rPr>
        <w:t xml:space="preserve">
      "2. Вопросы, указанные в пунктах 1), 3), 6), 8), 10), 12), 14), 14-1), 18) и 21)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рассматриваются по представлению учреждения или органа, исполняющего наказание.";</w:t>
      </w:r>
    </w:p>
    <w:bookmarkEnd w:id="321"/>
    <w:bookmarkStart w:name="z331" w:id="322"/>
    <w:p>
      <w:pPr>
        <w:spacing w:after="0"/>
        <w:ind w:left="0"/>
        <w:jc w:val="both"/>
      </w:pPr>
      <w:r>
        <w:rPr>
          <w:rFonts w:ascii="Times New Roman"/>
          <w:b w:val="false"/>
          <w:i w:val="false"/>
          <w:color w:val="000000"/>
          <w:sz w:val="28"/>
        </w:rPr>
        <w:t>
      дополнить частью 3-2 следующего содержания:</w:t>
      </w:r>
    </w:p>
    <w:bookmarkEnd w:id="322"/>
    <w:bookmarkStart w:name="z332" w:id="323"/>
    <w:p>
      <w:pPr>
        <w:spacing w:after="0"/>
        <w:ind w:left="0"/>
        <w:jc w:val="both"/>
      </w:pPr>
      <w:r>
        <w:rPr>
          <w:rFonts w:ascii="Times New Roman"/>
          <w:b w:val="false"/>
          <w:i w:val="false"/>
          <w:color w:val="000000"/>
          <w:sz w:val="28"/>
        </w:rPr>
        <w:t xml:space="preserve">
      "3-2. Вопрос, указанный в пункте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рассматривается судом по ходатайству осужденного, его защитника, а также иных заинтересованных лиц, представлению учреждения или органа, исполняющего наказание.";</w:t>
      </w:r>
    </w:p>
    <w:bookmarkEnd w:id="323"/>
    <w:bookmarkStart w:name="z333" w:id="324"/>
    <w:p>
      <w:pPr>
        <w:spacing w:after="0"/>
        <w:ind w:left="0"/>
        <w:jc w:val="both"/>
      </w:pPr>
      <w:r>
        <w:rPr>
          <w:rFonts w:ascii="Times New Roman"/>
          <w:b w:val="false"/>
          <w:i w:val="false"/>
          <w:color w:val="000000"/>
          <w:sz w:val="28"/>
        </w:rPr>
        <w:t>
      часть четвертую изложить в следующей редакции:</w:t>
      </w:r>
    </w:p>
    <w:bookmarkEnd w:id="324"/>
    <w:bookmarkStart w:name="z334" w:id="325"/>
    <w:p>
      <w:pPr>
        <w:spacing w:after="0"/>
        <w:ind w:left="0"/>
        <w:jc w:val="both"/>
      </w:pPr>
      <w:r>
        <w:rPr>
          <w:rFonts w:ascii="Times New Roman"/>
          <w:b w:val="false"/>
          <w:i w:val="false"/>
          <w:color w:val="000000"/>
          <w:sz w:val="28"/>
        </w:rPr>
        <w:t xml:space="preserve">
      "4.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может осуществляться без участия осужденного.";</w:t>
      </w:r>
    </w:p>
    <w:bookmarkEnd w:id="325"/>
    <w:bookmarkStart w:name="z335" w:id="326"/>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484</w:t>
      </w:r>
      <w:r>
        <w:rPr>
          <w:rFonts w:ascii="Times New Roman"/>
          <w:b w:val="false"/>
          <w:i w:val="false"/>
          <w:color w:val="000000"/>
          <w:sz w:val="28"/>
        </w:rPr>
        <w:t>:</w:t>
      </w:r>
    </w:p>
    <w:bookmarkEnd w:id="326"/>
    <w:bookmarkStart w:name="z336" w:id="327"/>
    <w:p>
      <w:pPr>
        <w:spacing w:after="0"/>
        <w:ind w:left="0"/>
        <w:jc w:val="both"/>
      </w:pPr>
      <w:r>
        <w:rPr>
          <w:rFonts w:ascii="Times New Roman"/>
          <w:b w:val="false"/>
          <w:i w:val="false"/>
          <w:color w:val="000000"/>
          <w:sz w:val="28"/>
        </w:rPr>
        <w:t>
      пункт 2) части третьей исключить;</w:t>
      </w:r>
    </w:p>
    <w:bookmarkEnd w:id="327"/>
    <w:bookmarkStart w:name="z337" w:id="328"/>
    <w:p>
      <w:pPr>
        <w:spacing w:after="0"/>
        <w:ind w:left="0"/>
        <w:jc w:val="both"/>
      </w:pPr>
      <w:r>
        <w:rPr>
          <w:rFonts w:ascii="Times New Roman"/>
          <w:b w:val="false"/>
          <w:i w:val="false"/>
          <w:color w:val="000000"/>
          <w:sz w:val="28"/>
        </w:rPr>
        <w:t>
      часть четвертую изложить в следующей редакции:</w:t>
      </w:r>
    </w:p>
    <w:bookmarkEnd w:id="328"/>
    <w:bookmarkStart w:name="z338" w:id="329"/>
    <w:p>
      <w:pPr>
        <w:spacing w:after="0"/>
        <w:ind w:left="0"/>
        <w:jc w:val="both"/>
      </w:pPr>
      <w:r>
        <w:rPr>
          <w:rFonts w:ascii="Times New Roman"/>
          <w:b w:val="false"/>
          <w:i w:val="false"/>
          <w:color w:val="000000"/>
          <w:sz w:val="28"/>
        </w:rPr>
        <w:t xml:space="preserve">
      "4. Постановление кассационной инстанции может быть пересмотрено по протесту Генерального Прокурора Республики Казахстан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bookmarkEnd w:id="329"/>
    <w:bookmarkStart w:name="z339" w:id="330"/>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485</w:t>
      </w:r>
      <w:r>
        <w:rPr>
          <w:rFonts w:ascii="Times New Roman"/>
          <w:b w:val="false"/>
          <w:i w:val="false"/>
          <w:color w:val="000000"/>
          <w:sz w:val="28"/>
        </w:rPr>
        <w:t>:</w:t>
      </w:r>
    </w:p>
    <w:bookmarkEnd w:id="330"/>
    <w:bookmarkStart w:name="z340" w:id="331"/>
    <w:p>
      <w:pPr>
        <w:spacing w:after="0"/>
        <w:ind w:left="0"/>
        <w:jc w:val="both"/>
      </w:pPr>
      <w:r>
        <w:rPr>
          <w:rFonts w:ascii="Times New Roman"/>
          <w:b w:val="false"/>
          <w:i w:val="false"/>
          <w:color w:val="000000"/>
          <w:sz w:val="28"/>
        </w:rPr>
        <w:t xml:space="preserve">
      в части первой: </w:t>
      </w:r>
    </w:p>
    <w:bookmarkEnd w:id="331"/>
    <w:bookmarkStart w:name="z341" w:id="332"/>
    <w:p>
      <w:pPr>
        <w:spacing w:after="0"/>
        <w:ind w:left="0"/>
        <w:jc w:val="both"/>
      </w:pPr>
      <w:r>
        <w:rPr>
          <w:rFonts w:ascii="Times New Roman"/>
          <w:b w:val="false"/>
          <w:i w:val="false"/>
          <w:color w:val="000000"/>
          <w:sz w:val="28"/>
        </w:rPr>
        <w:t>
      абзац первый изложить в следующей редакции:</w:t>
      </w:r>
    </w:p>
    <w:bookmarkEnd w:id="332"/>
    <w:bookmarkStart w:name="z342" w:id="333"/>
    <w:p>
      <w:pPr>
        <w:spacing w:after="0"/>
        <w:ind w:left="0"/>
        <w:jc w:val="both"/>
      </w:pPr>
      <w:r>
        <w:rPr>
          <w:rFonts w:ascii="Times New Roman"/>
          <w:b w:val="false"/>
          <w:i w:val="false"/>
          <w:color w:val="000000"/>
          <w:sz w:val="28"/>
        </w:rPr>
        <w:t xml:space="preserve">
      "1. Основанием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является неправильное применение уголовного и уголовно-процессуального законов, которое повлекло:";</w:t>
      </w:r>
    </w:p>
    <w:bookmarkEnd w:id="333"/>
    <w:bookmarkStart w:name="z343" w:id="334"/>
    <w:p>
      <w:pPr>
        <w:spacing w:after="0"/>
        <w:ind w:left="0"/>
        <w:jc w:val="both"/>
      </w:pPr>
      <w:r>
        <w:rPr>
          <w:rFonts w:ascii="Times New Roman"/>
          <w:b w:val="false"/>
          <w:i w:val="false"/>
          <w:color w:val="000000"/>
          <w:sz w:val="28"/>
        </w:rPr>
        <w:t>
      пункты 6), 7) и 8) изложить в следующей редакции:</w:t>
      </w:r>
    </w:p>
    <w:bookmarkEnd w:id="334"/>
    <w:bookmarkStart w:name="z344" w:id="335"/>
    <w:p>
      <w:pPr>
        <w:spacing w:after="0"/>
        <w:ind w:left="0"/>
        <w:jc w:val="both"/>
      </w:pPr>
      <w:r>
        <w:rPr>
          <w:rFonts w:ascii="Times New Roman"/>
          <w:b w:val="false"/>
          <w:i w:val="false"/>
          <w:color w:val="000000"/>
          <w:sz w:val="28"/>
        </w:rPr>
        <w:t>
      "6) неправильное разрешение гражданского иска, неправильное разрешение вопроса о конфискации имущества;</w:t>
      </w:r>
    </w:p>
    <w:bookmarkEnd w:id="335"/>
    <w:bookmarkStart w:name="z345" w:id="336"/>
    <w:p>
      <w:pPr>
        <w:spacing w:after="0"/>
        <w:ind w:left="0"/>
        <w:jc w:val="both"/>
      </w:pPr>
      <w:r>
        <w:rPr>
          <w:rFonts w:ascii="Times New Roman"/>
          <w:b w:val="false"/>
          <w:i w:val="false"/>
          <w:color w:val="000000"/>
          <w:sz w:val="28"/>
        </w:rPr>
        <w:t>
      7) незаконное или необоснованное вынесение постановления при применении принудительных мер медицинского характера;</w:t>
      </w:r>
    </w:p>
    <w:bookmarkEnd w:id="336"/>
    <w:bookmarkStart w:name="z346" w:id="337"/>
    <w:p>
      <w:pPr>
        <w:spacing w:after="0"/>
        <w:ind w:left="0"/>
        <w:jc w:val="both"/>
      </w:pPr>
      <w:r>
        <w:rPr>
          <w:rFonts w:ascii="Times New Roman"/>
          <w:b w:val="false"/>
          <w:i w:val="false"/>
          <w:color w:val="000000"/>
          <w:sz w:val="28"/>
        </w:rPr>
        <w:t xml:space="preserve">
      8) противоречия судебных актов, по которым внесено представление об их устранении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w:t>
      </w:r>
    </w:p>
    <w:bookmarkEnd w:id="337"/>
    <w:bookmarkStart w:name="z347" w:id="338"/>
    <w:p>
      <w:pPr>
        <w:spacing w:after="0"/>
        <w:ind w:left="0"/>
        <w:jc w:val="both"/>
      </w:pPr>
      <w:r>
        <w:rPr>
          <w:rFonts w:ascii="Times New Roman"/>
          <w:b w:val="false"/>
          <w:i w:val="false"/>
          <w:color w:val="000000"/>
          <w:sz w:val="28"/>
        </w:rPr>
        <w:t>
      пункт 3) части второй исключить;</w:t>
      </w:r>
    </w:p>
    <w:bookmarkEnd w:id="338"/>
    <w:bookmarkStart w:name="z348" w:id="339"/>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486</w:t>
      </w:r>
      <w:r>
        <w:rPr>
          <w:rFonts w:ascii="Times New Roman"/>
          <w:b w:val="false"/>
          <w:i w:val="false"/>
          <w:color w:val="000000"/>
          <w:sz w:val="28"/>
        </w:rPr>
        <w:t>:</w:t>
      </w:r>
    </w:p>
    <w:bookmarkEnd w:id="339"/>
    <w:bookmarkStart w:name="z349" w:id="340"/>
    <w:p>
      <w:pPr>
        <w:spacing w:after="0"/>
        <w:ind w:left="0"/>
        <w:jc w:val="both"/>
      </w:pPr>
      <w:r>
        <w:rPr>
          <w:rFonts w:ascii="Times New Roman"/>
          <w:b w:val="false"/>
          <w:i w:val="false"/>
          <w:color w:val="000000"/>
          <w:sz w:val="28"/>
        </w:rPr>
        <w:t>
      заголовок изложить в следующей редакции:</w:t>
      </w:r>
    </w:p>
    <w:bookmarkEnd w:id="340"/>
    <w:bookmarkStart w:name="z350" w:id="341"/>
    <w:p>
      <w:pPr>
        <w:spacing w:after="0"/>
        <w:ind w:left="0"/>
        <w:jc w:val="both"/>
      </w:pPr>
      <w:r>
        <w:rPr>
          <w:rFonts w:ascii="Times New Roman"/>
          <w:b w:val="false"/>
          <w:i w:val="false"/>
          <w:color w:val="000000"/>
          <w:sz w:val="28"/>
        </w:rPr>
        <w:t>
      "Статья 486. Лица, имеющие право на подачу ходатайства, принесение протеста на вступившие в законную силу судебные акты";</w:t>
      </w:r>
    </w:p>
    <w:bookmarkEnd w:id="341"/>
    <w:bookmarkStart w:name="z351" w:id="342"/>
    <w:p>
      <w:pPr>
        <w:spacing w:after="0"/>
        <w:ind w:left="0"/>
        <w:jc w:val="both"/>
      </w:pPr>
      <w:r>
        <w:rPr>
          <w:rFonts w:ascii="Times New Roman"/>
          <w:b w:val="false"/>
          <w:i w:val="false"/>
          <w:color w:val="000000"/>
          <w:sz w:val="28"/>
        </w:rPr>
        <w:t>
      часть вторую изложить в следующей редакции:</w:t>
      </w:r>
    </w:p>
    <w:bookmarkEnd w:id="342"/>
    <w:bookmarkStart w:name="z352" w:id="343"/>
    <w:p>
      <w:pPr>
        <w:spacing w:after="0"/>
        <w:ind w:left="0"/>
        <w:jc w:val="both"/>
      </w:pPr>
      <w:r>
        <w:rPr>
          <w:rFonts w:ascii="Times New Roman"/>
          <w:b w:val="false"/>
          <w:i w:val="false"/>
          <w:color w:val="000000"/>
          <w:sz w:val="28"/>
        </w:rPr>
        <w:t xml:space="preserve">
      "2. Генеральный Прокурор Республики Казахстан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w:t>
      </w:r>
    </w:p>
    <w:bookmarkEnd w:id="343"/>
    <w:bookmarkStart w:name="z353" w:id="344"/>
    <w:p>
      <w:pPr>
        <w:spacing w:after="0"/>
        <w:ind w:left="0"/>
        <w:jc w:val="both"/>
      </w:pPr>
      <w:r>
        <w:rPr>
          <w:rFonts w:ascii="Times New Roman"/>
          <w:b w:val="false"/>
          <w:i w:val="false"/>
          <w:color w:val="000000"/>
          <w:sz w:val="28"/>
        </w:rPr>
        <w:t>
      Ходатайство прилагается к протесту.";</w:t>
      </w:r>
    </w:p>
    <w:bookmarkEnd w:id="344"/>
    <w:bookmarkStart w:name="z354" w:id="345"/>
    <w:p>
      <w:pPr>
        <w:spacing w:after="0"/>
        <w:ind w:left="0"/>
        <w:jc w:val="both"/>
      </w:pPr>
      <w:r>
        <w:rPr>
          <w:rFonts w:ascii="Times New Roman"/>
          <w:b w:val="false"/>
          <w:i w:val="false"/>
          <w:color w:val="000000"/>
          <w:sz w:val="28"/>
        </w:rPr>
        <w:t xml:space="preserve">
      70) в тексте </w:t>
      </w:r>
      <w:r>
        <w:rPr>
          <w:rFonts w:ascii="Times New Roman"/>
          <w:b w:val="false"/>
          <w:i w:val="false"/>
          <w:color w:val="000000"/>
          <w:sz w:val="28"/>
        </w:rPr>
        <w:t>статьи 487</w:t>
      </w:r>
      <w:r>
        <w:rPr>
          <w:rFonts w:ascii="Times New Roman"/>
          <w:b w:val="false"/>
          <w:i w:val="false"/>
          <w:color w:val="000000"/>
          <w:sz w:val="28"/>
        </w:rPr>
        <w:t xml:space="preserve"> слова ", представления", ", представление" исключить; </w:t>
      </w:r>
    </w:p>
    <w:bookmarkEnd w:id="345"/>
    <w:bookmarkStart w:name="z355" w:id="346"/>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488</w:t>
      </w:r>
      <w:r>
        <w:rPr>
          <w:rFonts w:ascii="Times New Roman"/>
          <w:b w:val="false"/>
          <w:i w:val="false"/>
          <w:color w:val="000000"/>
          <w:sz w:val="28"/>
        </w:rPr>
        <w:t>:</w:t>
      </w:r>
    </w:p>
    <w:bookmarkEnd w:id="346"/>
    <w:bookmarkStart w:name="z356" w:id="347"/>
    <w:p>
      <w:pPr>
        <w:spacing w:after="0"/>
        <w:ind w:left="0"/>
        <w:jc w:val="both"/>
      </w:pPr>
      <w:r>
        <w:rPr>
          <w:rFonts w:ascii="Times New Roman"/>
          <w:b w:val="false"/>
          <w:i w:val="false"/>
          <w:color w:val="000000"/>
          <w:sz w:val="28"/>
        </w:rPr>
        <w:t>
      заголовок изложить в следующей редакции:</w:t>
      </w:r>
    </w:p>
    <w:bookmarkEnd w:id="347"/>
    <w:bookmarkStart w:name="z357" w:id="348"/>
    <w:p>
      <w:pPr>
        <w:spacing w:after="0"/>
        <w:ind w:left="0"/>
        <w:jc w:val="both"/>
      </w:pPr>
      <w:r>
        <w:rPr>
          <w:rFonts w:ascii="Times New Roman"/>
          <w:b w:val="false"/>
          <w:i w:val="false"/>
          <w:color w:val="000000"/>
          <w:sz w:val="28"/>
        </w:rPr>
        <w:t>
      "Статья 488. Порядок подачи ходатайства, протеста о пересмотре приговора, постановления суда, вступивших в законную силу";</w:t>
      </w:r>
    </w:p>
    <w:bookmarkEnd w:id="348"/>
    <w:bookmarkStart w:name="z358" w:id="349"/>
    <w:p>
      <w:pPr>
        <w:spacing w:after="0"/>
        <w:ind w:left="0"/>
        <w:jc w:val="both"/>
      </w:pPr>
      <w:r>
        <w:rPr>
          <w:rFonts w:ascii="Times New Roman"/>
          <w:b w:val="false"/>
          <w:i w:val="false"/>
          <w:color w:val="000000"/>
          <w:sz w:val="28"/>
        </w:rPr>
        <w:t>
      в части первой слова ", представление", "представлении," исключить;</w:t>
      </w:r>
    </w:p>
    <w:bookmarkEnd w:id="349"/>
    <w:bookmarkStart w:name="z359" w:id="350"/>
    <w:p>
      <w:pPr>
        <w:spacing w:after="0"/>
        <w:ind w:left="0"/>
        <w:jc w:val="both"/>
      </w:pPr>
      <w:r>
        <w:rPr>
          <w:rFonts w:ascii="Times New Roman"/>
          <w:b w:val="false"/>
          <w:i w:val="false"/>
          <w:color w:val="000000"/>
          <w:sz w:val="28"/>
        </w:rPr>
        <w:t>
      дополнить частью 1-1 следующего содержания:</w:t>
      </w:r>
    </w:p>
    <w:bookmarkEnd w:id="350"/>
    <w:bookmarkStart w:name="z360" w:id="351"/>
    <w:p>
      <w:pPr>
        <w:spacing w:after="0"/>
        <w:ind w:left="0"/>
        <w:jc w:val="both"/>
      </w:pPr>
      <w:r>
        <w:rPr>
          <w:rFonts w:ascii="Times New Roman"/>
          <w:b w:val="false"/>
          <w:i w:val="false"/>
          <w:color w:val="000000"/>
          <w:sz w:val="28"/>
        </w:rPr>
        <w:t xml:space="preserve">
      "1-1.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подается в судебную коллегию по уголовным делам Верховного Суда Республики Казахстан.";</w:t>
      </w:r>
    </w:p>
    <w:bookmarkEnd w:id="351"/>
    <w:bookmarkStart w:name="z361" w:id="352"/>
    <w:p>
      <w:pPr>
        <w:spacing w:after="0"/>
        <w:ind w:left="0"/>
        <w:jc w:val="both"/>
      </w:pPr>
      <w:r>
        <w:rPr>
          <w:rFonts w:ascii="Times New Roman"/>
          <w:b w:val="false"/>
          <w:i w:val="false"/>
          <w:color w:val="000000"/>
          <w:sz w:val="28"/>
        </w:rPr>
        <w:t>
      в частях второй, четвертой, пятой и шестой слова ", представлению", ", представления", ", представление" исключить;</w:t>
      </w:r>
    </w:p>
    <w:bookmarkEnd w:id="352"/>
    <w:bookmarkStart w:name="z362" w:id="353"/>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489</w:t>
      </w:r>
      <w:r>
        <w:rPr>
          <w:rFonts w:ascii="Times New Roman"/>
          <w:b w:val="false"/>
          <w:i w:val="false"/>
          <w:color w:val="000000"/>
          <w:sz w:val="28"/>
        </w:rPr>
        <w:t>:</w:t>
      </w:r>
    </w:p>
    <w:bookmarkEnd w:id="353"/>
    <w:bookmarkStart w:name="z363" w:id="354"/>
    <w:p>
      <w:pPr>
        <w:spacing w:after="0"/>
        <w:ind w:left="0"/>
        <w:jc w:val="both"/>
      </w:pPr>
      <w:r>
        <w:rPr>
          <w:rFonts w:ascii="Times New Roman"/>
          <w:b w:val="false"/>
          <w:i w:val="false"/>
          <w:color w:val="000000"/>
          <w:sz w:val="28"/>
        </w:rPr>
        <w:t>
      заголовок изложить в следующей редакции:</w:t>
      </w:r>
    </w:p>
    <w:bookmarkEnd w:id="354"/>
    <w:bookmarkStart w:name="z364" w:id="355"/>
    <w:p>
      <w:pPr>
        <w:spacing w:after="0"/>
        <w:ind w:left="0"/>
        <w:jc w:val="both"/>
      </w:pPr>
      <w:r>
        <w:rPr>
          <w:rFonts w:ascii="Times New Roman"/>
          <w:b w:val="false"/>
          <w:i w:val="false"/>
          <w:color w:val="000000"/>
          <w:sz w:val="28"/>
        </w:rPr>
        <w:t>
      "Статья 489. Возвращение ходатайств, протеста без рассмотрения";</w:t>
      </w:r>
    </w:p>
    <w:bookmarkEnd w:id="355"/>
    <w:bookmarkStart w:name="z365" w:id="356"/>
    <w:p>
      <w:pPr>
        <w:spacing w:after="0"/>
        <w:ind w:left="0"/>
        <w:jc w:val="both"/>
      </w:pPr>
      <w:r>
        <w:rPr>
          <w:rFonts w:ascii="Times New Roman"/>
          <w:b w:val="false"/>
          <w:i w:val="false"/>
          <w:color w:val="000000"/>
          <w:sz w:val="28"/>
        </w:rPr>
        <w:t>
      в части первой:</w:t>
      </w:r>
    </w:p>
    <w:bookmarkEnd w:id="356"/>
    <w:bookmarkStart w:name="z366" w:id="357"/>
    <w:p>
      <w:pPr>
        <w:spacing w:after="0"/>
        <w:ind w:left="0"/>
        <w:jc w:val="both"/>
      </w:pPr>
      <w:r>
        <w:rPr>
          <w:rFonts w:ascii="Times New Roman"/>
          <w:b w:val="false"/>
          <w:i w:val="false"/>
          <w:color w:val="000000"/>
          <w:sz w:val="28"/>
        </w:rPr>
        <w:t>
      абзац первый изложить в следующей редакции:</w:t>
      </w:r>
    </w:p>
    <w:bookmarkEnd w:id="357"/>
    <w:bookmarkStart w:name="z367" w:id="358"/>
    <w:p>
      <w:pPr>
        <w:spacing w:after="0"/>
        <w:ind w:left="0"/>
        <w:jc w:val="both"/>
      </w:pPr>
      <w:r>
        <w:rPr>
          <w:rFonts w:ascii="Times New Roman"/>
          <w:b w:val="false"/>
          <w:i w:val="false"/>
          <w:color w:val="000000"/>
          <w:sz w:val="28"/>
        </w:rPr>
        <w:t>
      "1. Ходатайства, протест о пересмотре вступивших в законную силу судебных актов подлежат возвращению лицам, их подавшим, по следующим основаниям:";</w:t>
      </w:r>
    </w:p>
    <w:bookmarkEnd w:id="358"/>
    <w:bookmarkStart w:name="z368" w:id="359"/>
    <w:p>
      <w:pPr>
        <w:spacing w:after="0"/>
        <w:ind w:left="0"/>
        <w:jc w:val="both"/>
      </w:pPr>
      <w:r>
        <w:rPr>
          <w:rFonts w:ascii="Times New Roman"/>
          <w:b w:val="false"/>
          <w:i w:val="false"/>
          <w:color w:val="000000"/>
          <w:sz w:val="28"/>
        </w:rPr>
        <w:t>
      в пунктах 1), 2), 3) и 4) слово ", представления" исключить;</w:t>
      </w:r>
    </w:p>
    <w:bookmarkEnd w:id="359"/>
    <w:bookmarkStart w:name="z369" w:id="360"/>
    <w:p>
      <w:pPr>
        <w:spacing w:after="0"/>
        <w:ind w:left="0"/>
        <w:jc w:val="both"/>
      </w:pPr>
      <w:r>
        <w:rPr>
          <w:rFonts w:ascii="Times New Roman"/>
          <w:b w:val="false"/>
          <w:i w:val="false"/>
          <w:color w:val="000000"/>
          <w:sz w:val="28"/>
        </w:rPr>
        <w:t>
      пункт 6) после слова "судьи" дополнить словом "(судей)";</w:t>
      </w:r>
    </w:p>
    <w:bookmarkEnd w:id="360"/>
    <w:bookmarkStart w:name="z370" w:id="361"/>
    <w:p>
      <w:pPr>
        <w:spacing w:after="0"/>
        <w:ind w:left="0"/>
        <w:jc w:val="both"/>
      </w:pPr>
      <w:r>
        <w:rPr>
          <w:rFonts w:ascii="Times New Roman"/>
          <w:b w:val="false"/>
          <w:i w:val="false"/>
          <w:color w:val="000000"/>
          <w:sz w:val="28"/>
        </w:rPr>
        <w:t>
      в части второй слово ", представления" исключить;</w:t>
      </w:r>
    </w:p>
    <w:bookmarkEnd w:id="361"/>
    <w:bookmarkStart w:name="z371" w:id="362"/>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490</w:t>
      </w:r>
      <w:r>
        <w:rPr>
          <w:rFonts w:ascii="Times New Roman"/>
          <w:b w:val="false"/>
          <w:i w:val="false"/>
          <w:color w:val="000000"/>
          <w:sz w:val="28"/>
        </w:rPr>
        <w:t>:</w:t>
      </w:r>
    </w:p>
    <w:bookmarkEnd w:id="362"/>
    <w:bookmarkStart w:name="z372" w:id="363"/>
    <w:p>
      <w:pPr>
        <w:spacing w:after="0"/>
        <w:ind w:left="0"/>
        <w:jc w:val="both"/>
      </w:pPr>
      <w:r>
        <w:rPr>
          <w:rFonts w:ascii="Times New Roman"/>
          <w:b w:val="false"/>
          <w:i w:val="false"/>
          <w:color w:val="000000"/>
          <w:sz w:val="28"/>
        </w:rPr>
        <w:t>
      часть первую дополнить пунктом 3) следующего содержания:</w:t>
      </w:r>
    </w:p>
    <w:bookmarkEnd w:id="363"/>
    <w:bookmarkStart w:name="z373" w:id="364"/>
    <w:p>
      <w:pPr>
        <w:spacing w:after="0"/>
        <w:ind w:left="0"/>
        <w:jc w:val="both"/>
      </w:pPr>
      <w:r>
        <w:rPr>
          <w:rFonts w:ascii="Times New Roman"/>
          <w:b w:val="false"/>
          <w:i w:val="false"/>
          <w:color w:val="000000"/>
          <w:sz w:val="28"/>
        </w:rPr>
        <w:t>
      "3) о дате предварительного рассмотрения ходатайства с вызовом сторон.";</w:t>
      </w:r>
    </w:p>
    <w:bookmarkEnd w:id="364"/>
    <w:bookmarkStart w:name="z374" w:id="365"/>
    <w:p>
      <w:pPr>
        <w:spacing w:after="0"/>
        <w:ind w:left="0"/>
        <w:jc w:val="both"/>
      </w:pPr>
      <w:r>
        <w:rPr>
          <w:rFonts w:ascii="Times New Roman"/>
          <w:b w:val="false"/>
          <w:i w:val="false"/>
          <w:color w:val="000000"/>
          <w:sz w:val="28"/>
        </w:rPr>
        <w:t>
      дополнить частями 3-1 и 3-2 следующего содержания:</w:t>
      </w:r>
    </w:p>
    <w:bookmarkEnd w:id="365"/>
    <w:bookmarkStart w:name="z375" w:id="366"/>
    <w:p>
      <w:pPr>
        <w:spacing w:after="0"/>
        <w:ind w:left="0"/>
        <w:jc w:val="both"/>
      </w:pPr>
      <w:r>
        <w:rPr>
          <w:rFonts w:ascii="Times New Roman"/>
          <w:b w:val="false"/>
          <w:i w:val="false"/>
          <w:color w:val="000000"/>
          <w:sz w:val="28"/>
        </w:rPr>
        <w:t>
      "3-1. Предварительное рассмотрение ходатайства о пересмотре вступивших в законную силу судебных актов производится тремя судьями в открытом судебном заседании с приглашением сторон, неявка которых не препятствует рассмотрению ходатайства.</w:t>
      </w:r>
    </w:p>
    <w:bookmarkEnd w:id="366"/>
    <w:bookmarkStart w:name="z376" w:id="367"/>
    <w:p>
      <w:pPr>
        <w:spacing w:after="0"/>
        <w:ind w:left="0"/>
        <w:jc w:val="both"/>
      </w:pPr>
      <w:r>
        <w:rPr>
          <w:rFonts w:ascii="Times New Roman"/>
          <w:b w:val="false"/>
          <w:i w:val="false"/>
          <w:color w:val="000000"/>
          <w:sz w:val="28"/>
        </w:rPr>
        <w:t xml:space="preserve">
      3-2. При предварительном рассмотрении ходатайства судьями проверяются как доводы ходатайства, так и наличие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p>
    <w:bookmarkEnd w:id="367"/>
    <w:bookmarkStart w:name="z377" w:id="368"/>
    <w:p>
      <w:pPr>
        <w:spacing w:after="0"/>
        <w:ind w:left="0"/>
        <w:jc w:val="both"/>
      </w:pPr>
      <w:r>
        <w:rPr>
          <w:rFonts w:ascii="Times New Roman"/>
          <w:b w:val="false"/>
          <w:i w:val="false"/>
          <w:color w:val="000000"/>
          <w:sz w:val="28"/>
        </w:rPr>
        <w:t>
      в части четвертой слова "представление Председателя Верховного Суда Республики Казахстан," исключить;</w:t>
      </w:r>
    </w:p>
    <w:bookmarkEnd w:id="368"/>
    <w:bookmarkStart w:name="z378" w:id="369"/>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статье 491</w:t>
      </w:r>
      <w:r>
        <w:rPr>
          <w:rFonts w:ascii="Times New Roman"/>
          <w:b w:val="false"/>
          <w:i w:val="false"/>
          <w:color w:val="000000"/>
          <w:sz w:val="28"/>
        </w:rPr>
        <w:t>:</w:t>
      </w:r>
    </w:p>
    <w:bookmarkEnd w:id="369"/>
    <w:bookmarkStart w:name="z379" w:id="37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70"/>
    <w:bookmarkStart w:name="z380" w:id="371"/>
    <w:p>
      <w:pPr>
        <w:spacing w:after="0"/>
        <w:ind w:left="0"/>
        <w:jc w:val="both"/>
      </w:pPr>
      <w:r>
        <w:rPr>
          <w:rFonts w:ascii="Times New Roman"/>
          <w:b w:val="false"/>
          <w:i w:val="false"/>
          <w:color w:val="000000"/>
          <w:sz w:val="28"/>
        </w:rPr>
        <w:t>
      "1. По результатам предварительного рассмотрения ходатайства судьями выносится постановление:";</w:t>
      </w:r>
    </w:p>
    <w:bookmarkEnd w:id="371"/>
    <w:bookmarkStart w:name="z381" w:id="372"/>
    <w:p>
      <w:pPr>
        <w:spacing w:after="0"/>
        <w:ind w:left="0"/>
        <w:jc w:val="both"/>
      </w:pPr>
      <w:r>
        <w:rPr>
          <w:rFonts w:ascii="Times New Roman"/>
          <w:b w:val="false"/>
          <w:i w:val="false"/>
          <w:color w:val="000000"/>
          <w:sz w:val="28"/>
        </w:rPr>
        <w:t>
      в части второй:</w:t>
      </w:r>
    </w:p>
    <w:bookmarkEnd w:id="372"/>
    <w:bookmarkStart w:name="z382" w:id="373"/>
    <w:p>
      <w:pPr>
        <w:spacing w:after="0"/>
        <w:ind w:left="0"/>
        <w:jc w:val="both"/>
      </w:pPr>
      <w:r>
        <w:rPr>
          <w:rFonts w:ascii="Times New Roman"/>
          <w:b w:val="false"/>
          <w:i w:val="false"/>
          <w:color w:val="000000"/>
          <w:sz w:val="28"/>
        </w:rPr>
        <w:t>
      в абзаце первом слово "судьей" заменить словом "судьями";</w:t>
      </w:r>
    </w:p>
    <w:bookmarkEnd w:id="373"/>
    <w:bookmarkStart w:name="z383" w:id="374"/>
    <w:p>
      <w:pPr>
        <w:spacing w:after="0"/>
        <w:ind w:left="0"/>
        <w:jc w:val="both"/>
      </w:pPr>
      <w:r>
        <w:rPr>
          <w:rFonts w:ascii="Times New Roman"/>
          <w:b w:val="false"/>
          <w:i w:val="false"/>
          <w:color w:val="000000"/>
          <w:sz w:val="28"/>
        </w:rPr>
        <w:t>
      в пункте 2) слова "фамилия и инициалы судьи, рассмотревшего" заменить словами "фамилии и инициалы судей, рассмотревших";</w:t>
      </w:r>
    </w:p>
    <w:bookmarkEnd w:id="374"/>
    <w:bookmarkStart w:name="z384" w:id="375"/>
    <w:p>
      <w:pPr>
        <w:spacing w:after="0"/>
        <w:ind w:left="0"/>
        <w:jc w:val="both"/>
      </w:pPr>
      <w:r>
        <w:rPr>
          <w:rFonts w:ascii="Times New Roman"/>
          <w:b w:val="false"/>
          <w:i w:val="false"/>
          <w:color w:val="000000"/>
          <w:sz w:val="28"/>
        </w:rPr>
        <w:t xml:space="preserve">
      75) в части первой </w:t>
      </w:r>
      <w:r>
        <w:rPr>
          <w:rFonts w:ascii="Times New Roman"/>
          <w:b w:val="false"/>
          <w:i w:val="false"/>
          <w:color w:val="000000"/>
          <w:sz w:val="28"/>
        </w:rPr>
        <w:t>статьи 492</w:t>
      </w:r>
      <w:r>
        <w:rPr>
          <w:rFonts w:ascii="Times New Roman"/>
          <w:b w:val="false"/>
          <w:i w:val="false"/>
          <w:color w:val="000000"/>
          <w:sz w:val="28"/>
        </w:rPr>
        <w:t xml:space="preserve"> слова "с представлением Председателя Верховного Суда Республики Казахстан," исключить;</w:t>
      </w:r>
    </w:p>
    <w:bookmarkEnd w:id="375"/>
    <w:bookmarkStart w:name="z385" w:id="376"/>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494</w:t>
      </w:r>
      <w:r>
        <w:rPr>
          <w:rFonts w:ascii="Times New Roman"/>
          <w:b w:val="false"/>
          <w:i w:val="false"/>
          <w:color w:val="000000"/>
          <w:sz w:val="28"/>
        </w:rPr>
        <w:t>:</w:t>
      </w:r>
    </w:p>
    <w:bookmarkEnd w:id="376"/>
    <w:bookmarkStart w:name="z386" w:id="377"/>
    <w:p>
      <w:pPr>
        <w:spacing w:after="0"/>
        <w:ind w:left="0"/>
        <w:jc w:val="both"/>
      </w:pPr>
      <w:r>
        <w:rPr>
          <w:rFonts w:ascii="Times New Roman"/>
          <w:b w:val="false"/>
          <w:i w:val="false"/>
          <w:color w:val="000000"/>
          <w:sz w:val="28"/>
        </w:rPr>
        <w:t>
      части шестую, двенадцатую и четырнадцатую изложить в следующей редакции:</w:t>
      </w:r>
    </w:p>
    <w:bookmarkEnd w:id="377"/>
    <w:bookmarkStart w:name="z387" w:id="378"/>
    <w:p>
      <w:pPr>
        <w:spacing w:after="0"/>
        <w:ind w:left="0"/>
        <w:jc w:val="both"/>
      </w:pPr>
      <w:r>
        <w:rPr>
          <w:rFonts w:ascii="Times New Roman"/>
          <w:b w:val="false"/>
          <w:i w:val="false"/>
          <w:color w:val="000000"/>
          <w:sz w:val="28"/>
        </w:rPr>
        <w:t>
      "6. Если ходатайство, протест поданы стороной обвинения, то ее представители выступают первыми, после чего председательствующий предоставляет слово другим участникам процесса.</w:t>
      </w:r>
    </w:p>
    <w:bookmarkEnd w:id="378"/>
    <w:bookmarkStart w:name="z388" w:id="379"/>
    <w:p>
      <w:pPr>
        <w:spacing w:after="0"/>
        <w:ind w:left="0"/>
        <w:jc w:val="both"/>
      </w:pPr>
      <w:r>
        <w:rPr>
          <w:rFonts w:ascii="Times New Roman"/>
          <w:b w:val="false"/>
          <w:i w:val="false"/>
          <w:color w:val="000000"/>
          <w:sz w:val="28"/>
        </w:rPr>
        <w:t>
      Мотивы и доводы, изложенные в протесте Генерального Прокурора Республики Казахстан, по его поручению в судебном заседании могут быть изложены соответствующим прокурором.";</w:t>
      </w:r>
    </w:p>
    <w:bookmarkEnd w:id="379"/>
    <w:bookmarkStart w:name="z389" w:id="380"/>
    <w:p>
      <w:pPr>
        <w:spacing w:after="0"/>
        <w:ind w:left="0"/>
        <w:jc w:val="both"/>
      </w:pPr>
      <w:r>
        <w:rPr>
          <w:rFonts w:ascii="Times New Roman"/>
          <w:b w:val="false"/>
          <w:i w:val="false"/>
          <w:color w:val="000000"/>
          <w:sz w:val="28"/>
        </w:rPr>
        <w:t>
      "12. Суд кассационной инстанции вправе изменить судебные акты и:</w:t>
      </w:r>
    </w:p>
    <w:bookmarkEnd w:id="380"/>
    <w:bookmarkStart w:name="z390" w:id="381"/>
    <w:p>
      <w:pPr>
        <w:spacing w:after="0"/>
        <w:ind w:left="0"/>
        <w:jc w:val="both"/>
      </w:pPr>
      <w:r>
        <w:rPr>
          <w:rFonts w:ascii="Times New Roman"/>
          <w:b w:val="false"/>
          <w:i w:val="false"/>
          <w:color w:val="000000"/>
          <w:sz w:val="28"/>
        </w:rPr>
        <w:t>
      1) применить закон о менее тяжком уголовном правонарушении и назначить наказание в соответствии с измененной квалификацией;</w:t>
      </w:r>
    </w:p>
    <w:bookmarkEnd w:id="381"/>
    <w:bookmarkStart w:name="z391" w:id="382"/>
    <w:p>
      <w:pPr>
        <w:spacing w:after="0"/>
        <w:ind w:left="0"/>
        <w:jc w:val="both"/>
      </w:pPr>
      <w:r>
        <w:rPr>
          <w:rFonts w:ascii="Times New Roman"/>
          <w:b w:val="false"/>
          <w:i w:val="false"/>
          <w:color w:val="000000"/>
          <w:sz w:val="28"/>
        </w:rPr>
        <w:t>
      2) смягчить назначенное судом наказание;</w:t>
      </w:r>
    </w:p>
    <w:bookmarkEnd w:id="382"/>
    <w:bookmarkStart w:name="z392" w:id="383"/>
    <w:p>
      <w:pPr>
        <w:spacing w:after="0"/>
        <w:ind w:left="0"/>
        <w:jc w:val="both"/>
      </w:pPr>
      <w:r>
        <w:rPr>
          <w:rFonts w:ascii="Times New Roman"/>
          <w:b w:val="false"/>
          <w:i w:val="false"/>
          <w:color w:val="000000"/>
          <w:sz w:val="28"/>
        </w:rPr>
        <w:t>
      3) применить закон о более тяжком уголовном правонарушении, назначить более строгое наказание или применить дополнительное наказание при наличии оснований для удовлетворения жалобы стороны обвинения, протеста прокурора в пределах того обвинения, по которому осужденный был предан суду;</w:t>
      </w:r>
    </w:p>
    <w:bookmarkEnd w:id="383"/>
    <w:bookmarkStart w:name="z393" w:id="384"/>
    <w:p>
      <w:pPr>
        <w:spacing w:after="0"/>
        <w:ind w:left="0"/>
        <w:jc w:val="both"/>
      </w:pPr>
      <w:r>
        <w:rPr>
          <w:rFonts w:ascii="Times New Roman"/>
          <w:b w:val="false"/>
          <w:i w:val="false"/>
          <w:color w:val="000000"/>
          <w:sz w:val="28"/>
        </w:rPr>
        <w:t>
      4) изменить вид учреждения уголовно-исполнительной системы;</w:t>
      </w:r>
    </w:p>
    <w:bookmarkEnd w:id="384"/>
    <w:bookmarkStart w:name="z394" w:id="385"/>
    <w:p>
      <w:pPr>
        <w:spacing w:after="0"/>
        <w:ind w:left="0"/>
        <w:jc w:val="both"/>
      </w:pPr>
      <w:r>
        <w:rPr>
          <w:rFonts w:ascii="Times New Roman"/>
          <w:b w:val="false"/>
          <w:i w:val="false"/>
          <w:color w:val="000000"/>
          <w:sz w:val="28"/>
        </w:rPr>
        <w:t>
      5) признать наличие соответствующего рецидива преступлений, если это не было сделано или сделано неверно судом первой инстанции;</w:t>
      </w:r>
    </w:p>
    <w:bookmarkEnd w:id="385"/>
    <w:bookmarkStart w:name="z395" w:id="386"/>
    <w:p>
      <w:pPr>
        <w:spacing w:after="0"/>
        <w:ind w:left="0"/>
        <w:jc w:val="both"/>
      </w:pPr>
      <w:r>
        <w:rPr>
          <w:rFonts w:ascii="Times New Roman"/>
          <w:b w:val="false"/>
          <w:i w:val="false"/>
          <w:color w:val="000000"/>
          <w:sz w:val="28"/>
        </w:rPr>
        <w:t xml:space="preserve">
      6)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либо отменить в соответствии с частью пятой </w:t>
      </w:r>
      <w:r>
        <w:rPr>
          <w:rFonts w:ascii="Times New Roman"/>
          <w:b w:val="false"/>
          <w:i w:val="false"/>
          <w:color w:val="000000"/>
          <w:sz w:val="28"/>
        </w:rPr>
        <w:t>статьи 69</w:t>
      </w:r>
      <w:r>
        <w:rPr>
          <w:rFonts w:ascii="Times New Roman"/>
          <w:b w:val="false"/>
          <w:i w:val="false"/>
          <w:color w:val="000000"/>
          <w:sz w:val="28"/>
        </w:rPr>
        <w:t xml:space="preserve"> Уголовного кодекса Республики Казахстан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w:t>
      </w:r>
    </w:p>
    <w:bookmarkEnd w:id="386"/>
    <w:bookmarkStart w:name="z396" w:id="387"/>
    <w:p>
      <w:pPr>
        <w:spacing w:after="0"/>
        <w:ind w:left="0"/>
        <w:jc w:val="both"/>
      </w:pPr>
      <w:r>
        <w:rPr>
          <w:rFonts w:ascii="Times New Roman"/>
          <w:b w:val="false"/>
          <w:i w:val="false"/>
          <w:color w:val="000000"/>
          <w:sz w:val="28"/>
        </w:rPr>
        <w:t xml:space="preserve">
      7) в случаях, предусмотренных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387"/>
    <w:bookmarkStart w:name="z397" w:id="388"/>
    <w:p>
      <w:pPr>
        <w:spacing w:after="0"/>
        <w:ind w:left="0"/>
        <w:jc w:val="both"/>
      </w:pPr>
      <w:r>
        <w:rPr>
          <w:rFonts w:ascii="Times New Roman"/>
          <w:b w:val="false"/>
          <w:i w:val="false"/>
          <w:color w:val="000000"/>
          <w:sz w:val="28"/>
        </w:rPr>
        <w:t>
      8) внести в приговор изменения в части гражданского иска, а также по вопросам взыскания процессуальных издержек, решения о вещественных доказательствах;</w:t>
      </w:r>
    </w:p>
    <w:bookmarkEnd w:id="388"/>
    <w:bookmarkStart w:name="z398" w:id="389"/>
    <w:p>
      <w:pPr>
        <w:spacing w:after="0"/>
        <w:ind w:left="0"/>
        <w:jc w:val="both"/>
      </w:pPr>
      <w:r>
        <w:rPr>
          <w:rFonts w:ascii="Times New Roman"/>
          <w:b w:val="false"/>
          <w:i w:val="false"/>
          <w:color w:val="000000"/>
          <w:sz w:val="28"/>
        </w:rPr>
        <w:t xml:space="preserve">
      9) применить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bookmarkEnd w:id="389"/>
    <w:bookmarkStart w:name="z399" w:id="390"/>
    <w:p>
      <w:pPr>
        <w:spacing w:after="0"/>
        <w:ind w:left="0"/>
        <w:jc w:val="both"/>
      </w:pPr>
      <w:r>
        <w:rPr>
          <w:rFonts w:ascii="Times New Roman"/>
          <w:b w:val="false"/>
          <w:i w:val="false"/>
          <w:color w:val="000000"/>
          <w:sz w:val="28"/>
        </w:rPr>
        <w:t>
      Суд по ходатайству сторон или собственной инициативе разрешает вопрос о сохранении, избрании, отмене или изменении меры пресечения в отношении подсудимого или осужденного, о чем указывает в постановлении.</w:t>
      </w:r>
    </w:p>
    <w:bookmarkEnd w:id="390"/>
    <w:bookmarkStart w:name="z400" w:id="391"/>
    <w:p>
      <w:pPr>
        <w:spacing w:after="0"/>
        <w:ind w:left="0"/>
        <w:jc w:val="both"/>
      </w:pPr>
      <w:r>
        <w:rPr>
          <w:rFonts w:ascii="Times New Roman"/>
          <w:b w:val="false"/>
          <w:i w:val="false"/>
          <w:color w:val="000000"/>
          <w:sz w:val="28"/>
        </w:rPr>
        <w:t>
      При прекращении уголовного дела либо назначении наказания, не связанного с лишением свободы, содержащийся под стражей осужденный подлежит немедленному освобождению из-под стражи. Суд незамедлительно направляет учреждению или органу, исполняющему наказание, копию постановления суда и телеграфное сообщение о принятом решении для доведения до сведения осужденного и его исполнения.";</w:t>
      </w:r>
    </w:p>
    <w:bookmarkEnd w:id="391"/>
    <w:bookmarkStart w:name="z401" w:id="392"/>
    <w:p>
      <w:pPr>
        <w:spacing w:after="0"/>
        <w:ind w:left="0"/>
        <w:jc w:val="both"/>
      </w:pPr>
      <w:r>
        <w:rPr>
          <w:rFonts w:ascii="Times New Roman"/>
          <w:b w:val="false"/>
          <w:i w:val="false"/>
          <w:color w:val="000000"/>
          <w:sz w:val="28"/>
        </w:rPr>
        <w:t>
      "14. Суд, рассматривающий дело, проверяет законность, обоснованность и справедливость приговора суда в полном объеме и вправе внести в него изменения по основаниям, не указанным в представлении, протесте или ходатайстве, если при этом не ухудшается положение осужденного.</w:t>
      </w:r>
    </w:p>
    <w:bookmarkEnd w:id="392"/>
    <w:bookmarkStart w:name="z402" w:id="393"/>
    <w:p>
      <w:pPr>
        <w:spacing w:after="0"/>
        <w:ind w:left="0"/>
        <w:jc w:val="both"/>
      </w:pPr>
      <w:r>
        <w:rPr>
          <w:rFonts w:ascii="Times New Roman"/>
          <w:b w:val="false"/>
          <w:i w:val="false"/>
          <w:color w:val="000000"/>
          <w:sz w:val="28"/>
        </w:rPr>
        <w:t>
      Внесение изменений в судебный акт в отношении других осужденных, в отношении которых представление, протест или ходатайство не принесены, допускается лишь по уголовным правонарушениям, совершенным в соучастии с осужденным, в отношении которого принесено представление, протест или ходатайство, если при этом не ухудшается их положение.</w:t>
      </w:r>
    </w:p>
    <w:bookmarkEnd w:id="393"/>
    <w:bookmarkStart w:name="z403" w:id="394"/>
    <w:p>
      <w:pPr>
        <w:spacing w:after="0"/>
        <w:ind w:left="0"/>
        <w:jc w:val="both"/>
      </w:pPr>
      <w:r>
        <w:rPr>
          <w:rFonts w:ascii="Times New Roman"/>
          <w:b w:val="false"/>
          <w:i w:val="false"/>
          <w:color w:val="000000"/>
          <w:sz w:val="28"/>
        </w:rPr>
        <w:t>
      Решение об ухудшении положения суд вправе принять только в отношении тех осужденных (оправданных) и по тем основаниям, о которых указано в представлении, протесте прокурора или ходатайстве потерпевшего. Суд не вправе ухудшить положение осужденного по его ходатайству или ходатайству его защитника или представителя.</w:t>
      </w:r>
    </w:p>
    <w:bookmarkEnd w:id="394"/>
    <w:bookmarkStart w:name="z404" w:id="395"/>
    <w:p>
      <w:pPr>
        <w:spacing w:after="0"/>
        <w:ind w:left="0"/>
        <w:jc w:val="both"/>
      </w:pPr>
      <w:r>
        <w:rPr>
          <w:rFonts w:ascii="Times New Roman"/>
          <w:b w:val="false"/>
          <w:i w:val="false"/>
          <w:color w:val="000000"/>
          <w:sz w:val="28"/>
        </w:rPr>
        <w:t>
      Суд не вправе устанавливать или считать доказанными факты, которые не были предметом судебного разбирательства.";</w:t>
      </w:r>
    </w:p>
    <w:bookmarkEnd w:id="395"/>
    <w:bookmarkStart w:name="z405" w:id="396"/>
    <w:p>
      <w:pPr>
        <w:spacing w:after="0"/>
        <w:ind w:left="0"/>
        <w:jc w:val="both"/>
      </w:pPr>
      <w:r>
        <w:rPr>
          <w:rFonts w:ascii="Times New Roman"/>
          <w:b w:val="false"/>
          <w:i w:val="false"/>
          <w:color w:val="000000"/>
          <w:sz w:val="28"/>
        </w:rPr>
        <w:t>
      части шестнадцатую, семнадцатую и восемнадцатую исключить;</w:t>
      </w:r>
    </w:p>
    <w:bookmarkEnd w:id="396"/>
    <w:bookmarkStart w:name="z406" w:id="397"/>
    <w:p>
      <w:pPr>
        <w:spacing w:after="0"/>
        <w:ind w:left="0"/>
        <w:jc w:val="both"/>
      </w:pPr>
      <w:r>
        <w:rPr>
          <w:rFonts w:ascii="Times New Roman"/>
          <w:b w:val="false"/>
          <w:i w:val="false"/>
          <w:color w:val="000000"/>
          <w:sz w:val="28"/>
        </w:rPr>
        <w:t xml:space="preserve">
      77) в пункте 4) части второй </w:t>
      </w:r>
      <w:r>
        <w:rPr>
          <w:rFonts w:ascii="Times New Roman"/>
          <w:b w:val="false"/>
          <w:i w:val="false"/>
          <w:color w:val="000000"/>
          <w:sz w:val="28"/>
        </w:rPr>
        <w:t>статьи 499</w:t>
      </w:r>
      <w:r>
        <w:rPr>
          <w:rFonts w:ascii="Times New Roman"/>
          <w:b w:val="false"/>
          <w:i w:val="false"/>
          <w:color w:val="000000"/>
          <w:sz w:val="28"/>
        </w:rPr>
        <w:t>:</w:t>
      </w:r>
    </w:p>
    <w:bookmarkEnd w:id="397"/>
    <w:bookmarkStart w:name="z407" w:id="398"/>
    <w:p>
      <w:pPr>
        <w:spacing w:after="0"/>
        <w:ind w:left="0"/>
        <w:jc w:val="both"/>
      </w:pPr>
      <w:r>
        <w:rPr>
          <w:rFonts w:ascii="Times New Roman"/>
          <w:b w:val="false"/>
          <w:i w:val="false"/>
          <w:color w:val="000000"/>
          <w:sz w:val="28"/>
        </w:rPr>
        <w:t>
      слово "заключении" заменить словом "ходатайстве";</w:t>
      </w:r>
    </w:p>
    <w:bookmarkEnd w:id="398"/>
    <w:bookmarkStart w:name="z408" w:id="399"/>
    <w:p>
      <w:pPr>
        <w:spacing w:after="0"/>
        <w:ind w:left="0"/>
        <w:jc w:val="both"/>
      </w:pPr>
      <w:r>
        <w:rPr>
          <w:rFonts w:ascii="Times New Roman"/>
          <w:b w:val="false"/>
          <w:i w:val="false"/>
          <w:color w:val="000000"/>
          <w:sz w:val="28"/>
        </w:rPr>
        <w:t>
      слово "определения" заменить словом "постановления";</w:t>
      </w:r>
    </w:p>
    <w:bookmarkEnd w:id="399"/>
    <w:bookmarkStart w:name="z409" w:id="400"/>
    <w:p>
      <w:pPr>
        <w:spacing w:after="0"/>
        <w:ind w:left="0"/>
        <w:jc w:val="both"/>
      </w:pPr>
      <w:r>
        <w:rPr>
          <w:rFonts w:ascii="Times New Roman"/>
          <w:b w:val="false"/>
          <w:i w:val="false"/>
          <w:color w:val="000000"/>
          <w:sz w:val="28"/>
        </w:rPr>
        <w:t xml:space="preserve">
      78) в пункте 3) части четвертой </w:t>
      </w:r>
      <w:r>
        <w:rPr>
          <w:rFonts w:ascii="Times New Roman"/>
          <w:b w:val="false"/>
          <w:i w:val="false"/>
          <w:color w:val="000000"/>
          <w:sz w:val="28"/>
        </w:rPr>
        <w:t>статьи 501</w:t>
      </w:r>
      <w:r>
        <w:rPr>
          <w:rFonts w:ascii="Times New Roman"/>
          <w:b w:val="false"/>
          <w:i w:val="false"/>
          <w:color w:val="000000"/>
          <w:sz w:val="28"/>
        </w:rPr>
        <w:t xml:space="preserve"> слова "составления прокурором заключения" заменить словами "внесения прокурором в суд ходатайства о возбуждении производства по вновь открывшимся обстоятельствам";</w:t>
      </w:r>
    </w:p>
    <w:bookmarkEnd w:id="400"/>
    <w:bookmarkStart w:name="z410" w:id="401"/>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статью 502</w:t>
      </w:r>
      <w:r>
        <w:rPr>
          <w:rFonts w:ascii="Times New Roman"/>
          <w:b w:val="false"/>
          <w:i w:val="false"/>
          <w:color w:val="000000"/>
          <w:sz w:val="28"/>
        </w:rPr>
        <w:t xml:space="preserve"> изложить в следующей редакции:</w:t>
      </w:r>
    </w:p>
    <w:bookmarkEnd w:id="401"/>
    <w:bookmarkStart w:name="z411" w:id="402"/>
    <w:p>
      <w:pPr>
        <w:spacing w:after="0"/>
        <w:ind w:left="0"/>
        <w:jc w:val="both"/>
      </w:pPr>
      <w:r>
        <w:rPr>
          <w:rFonts w:ascii="Times New Roman"/>
          <w:b w:val="false"/>
          <w:i w:val="false"/>
          <w:color w:val="000000"/>
          <w:sz w:val="28"/>
        </w:rPr>
        <w:t>
      "Статья 502. Порядок возбуждения производства по вновь открывшимся обстоятельствам</w:t>
      </w:r>
    </w:p>
    <w:bookmarkEnd w:id="402"/>
    <w:bookmarkStart w:name="z412" w:id="403"/>
    <w:p>
      <w:pPr>
        <w:spacing w:after="0"/>
        <w:ind w:left="0"/>
        <w:jc w:val="both"/>
      </w:pPr>
      <w:r>
        <w:rPr>
          <w:rFonts w:ascii="Times New Roman"/>
          <w:b w:val="false"/>
          <w:i w:val="false"/>
          <w:color w:val="000000"/>
          <w:sz w:val="28"/>
        </w:rPr>
        <w:t xml:space="preserve">
      1. Право ходатайства о возбуждении производства по вновь открывшимся обстоятельствам принадлежит осужденному, оправданному, потерпевшему или их законным представителям и защитникам, а также прокурору. </w:t>
      </w:r>
    </w:p>
    <w:bookmarkEnd w:id="403"/>
    <w:bookmarkStart w:name="z413" w:id="404"/>
    <w:p>
      <w:pPr>
        <w:spacing w:after="0"/>
        <w:ind w:left="0"/>
        <w:jc w:val="both"/>
      </w:pPr>
      <w:r>
        <w:rPr>
          <w:rFonts w:ascii="Times New Roman"/>
          <w:b w:val="false"/>
          <w:i w:val="false"/>
          <w:color w:val="000000"/>
          <w:sz w:val="28"/>
        </w:rPr>
        <w:t>
      2. Поводами к возбуждению производства по вновь открывшимся обстоятельствам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p>
    <w:bookmarkEnd w:id="404"/>
    <w:bookmarkStart w:name="z414" w:id="405"/>
    <w:p>
      <w:pPr>
        <w:spacing w:after="0"/>
        <w:ind w:left="0"/>
        <w:jc w:val="both"/>
      </w:pPr>
      <w:r>
        <w:rPr>
          <w:rFonts w:ascii="Times New Roman"/>
          <w:b w:val="false"/>
          <w:i w:val="false"/>
          <w:color w:val="000000"/>
          <w:sz w:val="28"/>
        </w:rPr>
        <w:t xml:space="preserve">
      3. Ходатайства по основаниям, предусмотренным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приносятся в суд, вынесший приговор, постановление.</w:t>
      </w:r>
    </w:p>
    <w:bookmarkEnd w:id="405"/>
    <w:bookmarkStart w:name="z415" w:id="406"/>
    <w:p>
      <w:pPr>
        <w:spacing w:after="0"/>
        <w:ind w:left="0"/>
        <w:jc w:val="both"/>
      </w:pPr>
      <w:r>
        <w:rPr>
          <w:rFonts w:ascii="Times New Roman"/>
          <w:b w:val="false"/>
          <w:i w:val="false"/>
          <w:color w:val="000000"/>
          <w:sz w:val="28"/>
        </w:rPr>
        <w:t xml:space="preserve">
      4. Заявления, сообщения о возбуждении производства по вновь открывшимся обстоятельствам, предусмотренным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подаются прокурору. </w:t>
      </w:r>
    </w:p>
    <w:bookmarkEnd w:id="406"/>
    <w:bookmarkStart w:name="z416" w:id="407"/>
    <w:p>
      <w:pPr>
        <w:spacing w:after="0"/>
        <w:ind w:left="0"/>
        <w:jc w:val="both"/>
      </w:pPr>
      <w:r>
        <w:rPr>
          <w:rFonts w:ascii="Times New Roman"/>
          <w:b w:val="false"/>
          <w:i w:val="false"/>
          <w:color w:val="000000"/>
          <w:sz w:val="28"/>
        </w:rPr>
        <w:t xml:space="preserve">
      По результатам рассмотрения заявления, сообщения прокурор, усмотрев наличие обстоятельств, предусмотренных пунктом 4)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организовывает проверку, расследование либо отказывает в удовлетворении заявления, сообщения.</w:t>
      </w:r>
    </w:p>
    <w:bookmarkEnd w:id="407"/>
    <w:bookmarkStart w:name="z417" w:id="408"/>
    <w:p>
      <w:pPr>
        <w:spacing w:after="0"/>
        <w:ind w:left="0"/>
        <w:jc w:val="both"/>
      </w:pPr>
      <w:r>
        <w:rPr>
          <w:rFonts w:ascii="Times New Roman"/>
          <w:b w:val="false"/>
          <w:i w:val="false"/>
          <w:color w:val="000000"/>
          <w:sz w:val="28"/>
        </w:rPr>
        <w:t xml:space="preserve">
      Ответ прокурора об отказе в удовлетворении заявления, сообщения о возбуждении производства по вновь открывшимся обстоятельствам направляется заявителю в течение трех суток с разъяснением ему права обжаловать постановление вышестоящему прокурору или в суд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408"/>
    <w:bookmarkStart w:name="z418" w:id="409"/>
    <w:p>
      <w:pPr>
        <w:spacing w:after="0"/>
        <w:ind w:left="0"/>
        <w:jc w:val="both"/>
      </w:pPr>
      <w:r>
        <w:rPr>
          <w:rFonts w:ascii="Times New Roman"/>
          <w:b w:val="false"/>
          <w:i w:val="false"/>
          <w:color w:val="000000"/>
          <w:sz w:val="28"/>
        </w:rPr>
        <w:t xml:space="preserve">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w:t>
      </w:r>
    </w:p>
    <w:bookmarkEnd w:id="409"/>
    <w:bookmarkStart w:name="z419" w:id="410"/>
    <w:p>
      <w:pPr>
        <w:spacing w:after="0"/>
        <w:ind w:left="0"/>
        <w:jc w:val="both"/>
      </w:pPr>
      <w:r>
        <w:rPr>
          <w:rFonts w:ascii="Times New Roman"/>
          <w:b w:val="false"/>
          <w:i w:val="false"/>
          <w:color w:val="000000"/>
          <w:sz w:val="28"/>
        </w:rPr>
        <w:t>
      5. При установлении проверкой или расследованием иных обстоятельств, не известных суду при вынесении приговора,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уголовного правонарушения, чем то, за которое он осужден, либо о виновности оправданного лица или лица, в отношении которого дело было прекращено судом, прокурор вносит в суд, вынесший приговор, постановление, ходатайство о возбуждении производства по вновь открывшимся обстоятельствам с приложением уголовного дела и материалов проверки или расследования.";</w:t>
      </w:r>
    </w:p>
    <w:bookmarkEnd w:id="410"/>
    <w:bookmarkStart w:name="z420" w:id="411"/>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статью 503</w:t>
      </w:r>
      <w:r>
        <w:rPr>
          <w:rFonts w:ascii="Times New Roman"/>
          <w:b w:val="false"/>
          <w:i w:val="false"/>
          <w:color w:val="000000"/>
          <w:sz w:val="28"/>
        </w:rPr>
        <w:t xml:space="preserve"> исключить;</w:t>
      </w:r>
    </w:p>
    <w:bookmarkEnd w:id="411"/>
    <w:bookmarkStart w:name="z421" w:id="412"/>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статью 504</w:t>
      </w:r>
      <w:r>
        <w:rPr>
          <w:rFonts w:ascii="Times New Roman"/>
          <w:b w:val="false"/>
          <w:i w:val="false"/>
          <w:color w:val="000000"/>
          <w:sz w:val="28"/>
        </w:rPr>
        <w:t xml:space="preserve"> изложить в следующей редакции:</w:t>
      </w:r>
    </w:p>
    <w:bookmarkEnd w:id="412"/>
    <w:bookmarkStart w:name="z422" w:id="413"/>
    <w:p>
      <w:pPr>
        <w:spacing w:after="0"/>
        <w:ind w:left="0"/>
        <w:jc w:val="both"/>
      </w:pPr>
      <w:r>
        <w:rPr>
          <w:rFonts w:ascii="Times New Roman"/>
          <w:b w:val="false"/>
          <w:i w:val="false"/>
          <w:color w:val="000000"/>
          <w:sz w:val="28"/>
        </w:rPr>
        <w:t>
      "Статья 504. Порядок рассмотрения судом ходатайств о возбуждении производства по делу по вновь открывшимся обстоятельствам</w:t>
      </w:r>
    </w:p>
    <w:bookmarkEnd w:id="413"/>
    <w:bookmarkStart w:name="z423" w:id="414"/>
    <w:p>
      <w:pPr>
        <w:spacing w:after="0"/>
        <w:ind w:left="0"/>
        <w:jc w:val="both"/>
      </w:pPr>
      <w:r>
        <w:rPr>
          <w:rFonts w:ascii="Times New Roman"/>
          <w:b w:val="false"/>
          <w:i w:val="false"/>
          <w:color w:val="000000"/>
          <w:sz w:val="28"/>
        </w:rPr>
        <w:t xml:space="preserve">
      1. При поступлении в суд ходатайства о возбуждении производства по вновь открывшимся обстоятельствам судья в течение десяти суток проверяет соответствие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принимает одно из следующих решений:</w:t>
      </w:r>
    </w:p>
    <w:bookmarkEnd w:id="414"/>
    <w:bookmarkStart w:name="z424" w:id="415"/>
    <w:p>
      <w:pPr>
        <w:spacing w:after="0"/>
        <w:ind w:left="0"/>
        <w:jc w:val="both"/>
      </w:pPr>
      <w:r>
        <w:rPr>
          <w:rFonts w:ascii="Times New Roman"/>
          <w:b w:val="false"/>
          <w:i w:val="false"/>
          <w:color w:val="000000"/>
          <w:sz w:val="28"/>
        </w:rPr>
        <w:t>
      1) выносит постановление о принятии ходатайства к производству суда и возобновлении производства по вновь открывшимся обстоятельствам;</w:t>
      </w:r>
    </w:p>
    <w:bookmarkEnd w:id="415"/>
    <w:bookmarkStart w:name="z425" w:id="416"/>
    <w:p>
      <w:pPr>
        <w:spacing w:after="0"/>
        <w:ind w:left="0"/>
        <w:jc w:val="both"/>
      </w:pPr>
      <w:r>
        <w:rPr>
          <w:rFonts w:ascii="Times New Roman"/>
          <w:b w:val="false"/>
          <w:i w:val="false"/>
          <w:color w:val="000000"/>
          <w:sz w:val="28"/>
        </w:rPr>
        <w:t xml:space="preserve">
      2) возвращает ходатайство без рассмотрения, если оно не соответствует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и к нему не приложены судебные или иные акты, подтверждающие основания, предусмотренные пунктами 1), 2), 3), 5), 6) и 7) части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если оно касается судебных решений, не подлежащих пересмотру по вновь открывшимся обстоятельствам в соответствии со </w:t>
      </w:r>
      <w:r>
        <w:rPr>
          <w:rFonts w:ascii="Times New Roman"/>
          <w:b w:val="false"/>
          <w:i w:val="false"/>
          <w:color w:val="000000"/>
          <w:sz w:val="28"/>
        </w:rPr>
        <w:t>статьей 500</w:t>
      </w:r>
      <w:r>
        <w:rPr>
          <w:rFonts w:ascii="Times New Roman"/>
          <w:b w:val="false"/>
          <w:i w:val="false"/>
          <w:color w:val="000000"/>
          <w:sz w:val="28"/>
        </w:rPr>
        <w:t xml:space="preserve"> настоящего Кодекса, либо подано той же стороной по тем же основаниям, по которым уже принималось решение об отказе в его удовлетворении.</w:t>
      </w:r>
    </w:p>
    <w:bookmarkEnd w:id="416"/>
    <w:bookmarkStart w:name="z426" w:id="417"/>
    <w:p>
      <w:pPr>
        <w:spacing w:after="0"/>
        <w:ind w:left="0"/>
        <w:jc w:val="both"/>
      </w:pPr>
      <w:r>
        <w:rPr>
          <w:rFonts w:ascii="Times New Roman"/>
          <w:b w:val="false"/>
          <w:i w:val="false"/>
          <w:color w:val="000000"/>
          <w:sz w:val="28"/>
        </w:rPr>
        <w:t xml:space="preserve">
      В суде кассационной инстанции, а также в суде апелляционной инстанции в случае, если дело было рассмотрено коллегиально, проверка соответствия ходатайства требованиям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производится единолично судьей соответствующего суда. </w:t>
      </w:r>
    </w:p>
    <w:bookmarkEnd w:id="417"/>
    <w:bookmarkStart w:name="z427" w:id="418"/>
    <w:p>
      <w:pPr>
        <w:spacing w:after="0"/>
        <w:ind w:left="0"/>
        <w:jc w:val="both"/>
      </w:pPr>
      <w:r>
        <w:rPr>
          <w:rFonts w:ascii="Times New Roman"/>
          <w:b w:val="false"/>
          <w:i w:val="false"/>
          <w:color w:val="000000"/>
          <w:sz w:val="28"/>
        </w:rPr>
        <w:t>
      Ходатайство прокурора о возбуждении производства по вновь открывшимся обстоятельствам рассматривается судом непосредственно.</w:t>
      </w:r>
    </w:p>
    <w:bookmarkEnd w:id="418"/>
    <w:bookmarkStart w:name="z428" w:id="419"/>
    <w:p>
      <w:pPr>
        <w:spacing w:after="0"/>
        <w:ind w:left="0"/>
        <w:jc w:val="both"/>
      </w:pPr>
      <w:r>
        <w:rPr>
          <w:rFonts w:ascii="Times New Roman"/>
          <w:b w:val="false"/>
          <w:i w:val="false"/>
          <w:color w:val="000000"/>
          <w:sz w:val="28"/>
        </w:rPr>
        <w:t xml:space="preserve">
      2.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 </w:t>
      </w:r>
    </w:p>
    <w:bookmarkEnd w:id="419"/>
    <w:bookmarkStart w:name="z429" w:id="420"/>
    <w:p>
      <w:pPr>
        <w:spacing w:after="0"/>
        <w:ind w:left="0"/>
        <w:jc w:val="both"/>
      </w:pPr>
      <w:r>
        <w:rPr>
          <w:rFonts w:ascii="Times New Roman"/>
          <w:b w:val="false"/>
          <w:i w:val="false"/>
          <w:color w:val="000000"/>
          <w:sz w:val="28"/>
        </w:rPr>
        <w:t>
      3. Ходатайство, по которому имеется постановление судьи о возобновлении производства по вновь открывшимся обстоятельствам, подлежит рассмотрению судом в открытом судебном заседании не позднее тридцати суток со дня возобновления производства либо поступления ходатайства прокурора.</w:t>
      </w:r>
    </w:p>
    <w:bookmarkEnd w:id="420"/>
    <w:bookmarkStart w:name="z430" w:id="421"/>
    <w:p>
      <w:pPr>
        <w:spacing w:after="0"/>
        <w:ind w:left="0"/>
        <w:jc w:val="both"/>
      </w:pPr>
      <w:r>
        <w:rPr>
          <w:rFonts w:ascii="Times New Roman"/>
          <w:b w:val="false"/>
          <w:i w:val="false"/>
          <w:color w:val="000000"/>
          <w:sz w:val="28"/>
        </w:rPr>
        <w:t>
      4. Ходатайство о возобновлении производства по вновь открывшимся обстоятельствам рассматривается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p>
    <w:bookmarkEnd w:id="421"/>
    <w:bookmarkStart w:name="z431" w:id="422"/>
    <w:p>
      <w:pPr>
        <w:spacing w:after="0"/>
        <w:ind w:left="0"/>
        <w:jc w:val="both"/>
      </w:pPr>
      <w:r>
        <w:rPr>
          <w:rFonts w:ascii="Times New Roman"/>
          <w:b w:val="false"/>
          <w:i w:val="false"/>
          <w:color w:val="000000"/>
          <w:sz w:val="28"/>
        </w:rPr>
        <w:t>
      1) судом апелляционной инстанции – единолично, если дело судом апелляционной инстанции рассмотрено единолично, и коллегиально, если дело рассмотрено коллегиально;</w:t>
      </w:r>
    </w:p>
    <w:bookmarkEnd w:id="422"/>
    <w:bookmarkStart w:name="z432" w:id="423"/>
    <w:p>
      <w:pPr>
        <w:spacing w:after="0"/>
        <w:ind w:left="0"/>
        <w:jc w:val="both"/>
      </w:pPr>
      <w:r>
        <w:rPr>
          <w:rFonts w:ascii="Times New Roman"/>
          <w:b w:val="false"/>
          <w:i w:val="false"/>
          <w:color w:val="000000"/>
          <w:sz w:val="28"/>
        </w:rPr>
        <w:t xml:space="preserve">
      2) судом кассационной инстанции – коллегиально. </w:t>
      </w:r>
    </w:p>
    <w:bookmarkEnd w:id="423"/>
    <w:bookmarkStart w:name="z433" w:id="424"/>
    <w:p>
      <w:pPr>
        <w:spacing w:after="0"/>
        <w:ind w:left="0"/>
        <w:jc w:val="both"/>
      </w:pPr>
      <w:r>
        <w:rPr>
          <w:rFonts w:ascii="Times New Roman"/>
          <w:b w:val="false"/>
          <w:i w:val="false"/>
          <w:color w:val="000000"/>
          <w:sz w:val="28"/>
        </w:rPr>
        <w:t>
      5. В судебном заседании участвуют заявитель, его представитель, защитник, прокурор, иные участники процесса и лица, вызванные в судебное заседание. Неявка указанных лиц, надлежаще извещенных о времени и месте судебного разбирательства, не препятствует рассмотрению ходатайства. При необходимости суд вправе обязать их, а также и иных лиц явиться в судебное заседание. Участие в судебном разбирательстве осужденного, находящегося под стражей, может быть обеспечено с применением научно-технических средств в режиме видеосвязи.</w:t>
      </w:r>
    </w:p>
    <w:bookmarkEnd w:id="424"/>
    <w:bookmarkStart w:name="z434" w:id="425"/>
    <w:p>
      <w:pPr>
        <w:spacing w:after="0"/>
        <w:ind w:left="0"/>
        <w:jc w:val="both"/>
      </w:pPr>
      <w:r>
        <w:rPr>
          <w:rFonts w:ascii="Times New Roman"/>
          <w:b w:val="false"/>
          <w:i w:val="false"/>
          <w:color w:val="000000"/>
          <w:sz w:val="28"/>
        </w:rPr>
        <w:t>
      6. После рассмотрения отводов и ходатайств первым в судебном заседании выступает заявитель, который излагает ходатайство об основаниях пересмотра судебного акта по вновь открывшимся обстоятельствам, либо прокурор при обращении в суд с соответствующим ходатайством, затем суд заслушивает выступления других лиц, явившихся в судебное заседание, исследует материалы, представленные заявителем, прокурором по результатам проведенных проверки или расследования.";</w:t>
      </w:r>
    </w:p>
    <w:bookmarkEnd w:id="425"/>
    <w:bookmarkStart w:name="z435" w:id="426"/>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статье 505</w:t>
      </w:r>
      <w:r>
        <w:rPr>
          <w:rFonts w:ascii="Times New Roman"/>
          <w:b w:val="false"/>
          <w:i w:val="false"/>
          <w:color w:val="000000"/>
          <w:sz w:val="28"/>
        </w:rPr>
        <w:t>:</w:t>
      </w:r>
    </w:p>
    <w:bookmarkEnd w:id="426"/>
    <w:bookmarkStart w:name="z436" w:id="427"/>
    <w:p>
      <w:pPr>
        <w:spacing w:after="0"/>
        <w:ind w:left="0"/>
        <w:jc w:val="both"/>
      </w:pPr>
      <w:r>
        <w:rPr>
          <w:rFonts w:ascii="Times New Roman"/>
          <w:b w:val="false"/>
          <w:i w:val="false"/>
          <w:color w:val="000000"/>
          <w:sz w:val="28"/>
        </w:rPr>
        <w:t xml:space="preserve">
      в части четвертой слово "возобновлении" заменить словом "возбуждении"; </w:t>
      </w:r>
    </w:p>
    <w:bookmarkEnd w:id="427"/>
    <w:bookmarkStart w:name="z437" w:id="428"/>
    <w:p>
      <w:pPr>
        <w:spacing w:after="0"/>
        <w:ind w:left="0"/>
        <w:jc w:val="both"/>
      </w:pPr>
      <w:r>
        <w:rPr>
          <w:rFonts w:ascii="Times New Roman"/>
          <w:b w:val="false"/>
          <w:i w:val="false"/>
          <w:color w:val="000000"/>
          <w:sz w:val="28"/>
        </w:rPr>
        <w:t>
      часть пятую изложить в следующей редакции:</w:t>
      </w:r>
    </w:p>
    <w:bookmarkEnd w:id="428"/>
    <w:bookmarkStart w:name="z438" w:id="429"/>
    <w:p>
      <w:pPr>
        <w:spacing w:after="0"/>
        <w:ind w:left="0"/>
        <w:jc w:val="both"/>
      </w:pPr>
      <w:r>
        <w:rPr>
          <w:rFonts w:ascii="Times New Roman"/>
          <w:b w:val="false"/>
          <w:i w:val="false"/>
          <w:color w:val="000000"/>
          <w:sz w:val="28"/>
        </w:rPr>
        <w:t xml:space="preserve">
      "5. Постановления суда первой, апелляционной инстанций, вынесенные по итогам рассмотрения ходатайства о возбуждении производства по вновь открывшимся обстоятельствам, вступают в законную силу по истечении пятнадцати суток со дня их вынесения, а если они были обжалованы и вышестоящим судом оставлены в силе, то в день вынесения постановления вышестоящим судом. </w:t>
      </w:r>
    </w:p>
    <w:bookmarkEnd w:id="429"/>
    <w:bookmarkStart w:name="z439" w:id="430"/>
    <w:p>
      <w:pPr>
        <w:spacing w:after="0"/>
        <w:ind w:left="0"/>
        <w:jc w:val="both"/>
      </w:pPr>
      <w:r>
        <w:rPr>
          <w:rFonts w:ascii="Times New Roman"/>
          <w:b w:val="false"/>
          <w:i w:val="false"/>
          <w:color w:val="000000"/>
          <w:sz w:val="28"/>
        </w:rPr>
        <w:t>
      Постановление, вынесенное Верховным Судом Республики Казахстан, а также постановление суда апелляционной инстанции об оставлении без изменения, отмене или изменении обжалованного постановления суда первой инстанции являются окончательными и дальнейшему обжалованию, опротестованию не подлежат.";</w:t>
      </w:r>
    </w:p>
    <w:bookmarkEnd w:id="430"/>
    <w:bookmarkStart w:name="z440" w:id="431"/>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статью 506</w:t>
      </w:r>
      <w:r>
        <w:rPr>
          <w:rFonts w:ascii="Times New Roman"/>
          <w:b w:val="false"/>
          <w:i w:val="false"/>
          <w:color w:val="000000"/>
          <w:sz w:val="28"/>
        </w:rPr>
        <w:t xml:space="preserve"> исключить;</w:t>
      </w:r>
    </w:p>
    <w:bookmarkEnd w:id="431"/>
    <w:bookmarkStart w:name="z441" w:id="432"/>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507</w:t>
      </w:r>
      <w:r>
        <w:rPr>
          <w:rFonts w:ascii="Times New Roman"/>
          <w:b w:val="false"/>
          <w:i w:val="false"/>
          <w:color w:val="000000"/>
          <w:sz w:val="28"/>
        </w:rPr>
        <w:t>:</w:t>
      </w:r>
    </w:p>
    <w:bookmarkEnd w:id="432"/>
    <w:bookmarkStart w:name="z442" w:id="433"/>
    <w:p>
      <w:pPr>
        <w:spacing w:after="0"/>
        <w:ind w:left="0"/>
        <w:jc w:val="both"/>
      </w:pPr>
      <w:r>
        <w:rPr>
          <w:rFonts w:ascii="Times New Roman"/>
          <w:b w:val="false"/>
          <w:i w:val="false"/>
          <w:color w:val="000000"/>
          <w:sz w:val="28"/>
        </w:rPr>
        <w:t>
      в части первой слово "возобновлении" заменить словом "возбуждении";</w:t>
      </w:r>
    </w:p>
    <w:bookmarkEnd w:id="433"/>
    <w:bookmarkStart w:name="z443" w:id="434"/>
    <w:p>
      <w:pPr>
        <w:spacing w:after="0"/>
        <w:ind w:left="0"/>
        <w:jc w:val="both"/>
      </w:pPr>
      <w:r>
        <w:rPr>
          <w:rFonts w:ascii="Times New Roman"/>
          <w:b w:val="false"/>
          <w:i w:val="false"/>
          <w:color w:val="000000"/>
          <w:sz w:val="28"/>
        </w:rPr>
        <w:t>
      часть вторую дополнить абзацем вторым следующего содержания:</w:t>
      </w:r>
    </w:p>
    <w:bookmarkEnd w:id="434"/>
    <w:bookmarkStart w:name="z444" w:id="435"/>
    <w:p>
      <w:pPr>
        <w:spacing w:after="0"/>
        <w:ind w:left="0"/>
        <w:jc w:val="both"/>
      </w:pPr>
      <w:r>
        <w:rPr>
          <w:rFonts w:ascii="Times New Roman"/>
          <w:b w:val="false"/>
          <w:i w:val="false"/>
          <w:color w:val="000000"/>
          <w:sz w:val="28"/>
        </w:rPr>
        <w:t xml:space="preserve">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жалобы, протесты на постановления суда апелляционной инстанции не распространяются и они рассматриваются судом кассационной инстанции непосредственно.";</w:t>
      </w:r>
    </w:p>
    <w:bookmarkEnd w:id="435"/>
    <w:bookmarkStart w:name="z445" w:id="436"/>
    <w:p>
      <w:pPr>
        <w:spacing w:after="0"/>
        <w:ind w:left="0"/>
        <w:jc w:val="both"/>
      </w:pPr>
      <w:r>
        <w:rPr>
          <w:rFonts w:ascii="Times New Roman"/>
          <w:b w:val="false"/>
          <w:i w:val="false"/>
          <w:color w:val="000000"/>
          <w:sz w:val="28"/>
        </w:rPr>
        <w:t xml:space="preserve">
      85) в части четвертой </w:t>
      </w:r>
      <w:r>
        <w:rPr>
          <w:rFonts w:ascii="Times New Roman"/>
          <w:b w:val="false"/>
          <w:i w:val="false"/>
          <w:color w:val="000000"/>
          <w:sz w:val="28"/>
        </w:rPr>
        <w:t>статьи 518</w:t>
      </w:r>
      <w:r>
        <w:rPr>
          <w:rFonts w:ascii="Times New Roman"/>
          <w:b w:val="false"/>
          <w:i w:val="false"/>
          <w:color w:val="000000"/>
          <w:sz w:val="28"/>
        </w:rPr>
        <w:t xml:space="preserve"> слово "седьмой" заменить словом "третьей";</w:t>
      </w:r>
    </w:p>
    <w:bookmarkEnd w:id="436"/>
    <w:bookmarkStart w:name="z446" w:id="437"/>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статью 527</w:t>
      </w:r>
      <w:r>
        <w:rPr>
          <w:rFonts w:ascii="Times New Roman"/>
          <w:b w:val="false"/>
          <w:i w:val="false"/>
          <w:color w:val="000000"/>
          <w:sz w:val="28"/>
        </w:rPr>
        <w:t xml:space="preserve"> дополнить частями 1-1 и 1-2 следующего содержания:</w:t>
      </w:r>
    </w:p>
    <w:bookmarkEnd w:id="437"/>
    <w:bookmarkStart w:name="z447" w:id="438"/>
    <w:p>
      <w:pPr>
        <w:spacing w:after="0"/>
        <w:ind w:left="0"/>
        <w:jc w:val="both"/>
      </w:pPr>
      <w:r>
        <w:rPr>
          <w:rFonts w:ascii="Times New Roman"/>
          <w:b w:val="false"/>
          <w:i w:val="false"/>
          <w:color w:val="000000"/>
          <w:sz w:val="28"/>
        </w:rPr>
        <w:t>
      "1-1. В протоколе также указываются:</w:t>
      </w:r>
    </w:p>
    <w:bookmarkEnd w:id="438"/>
    <w:bookmarkStart w:name="z448" w:id="439"/>
    <w:p>
      <w:pPr>
        <w:spacing w:after="0"/>
        <w:ind w:left="0"/>
        <w:jc w:val="both"/>
      </w:pPr>
      <w:r>
        <w:rPr>
          <w:rFonts w:ascii="Times New Roman"/>
          <w:b w:val="false"/>
          <w:i w:val="false"/>
          <w:color w:val="000000"/>
          <w:sz w:val="28"/>
        </w:rPr>
        <w:t>
      1) фамилии, имена, отчества (при их наличии), адреса свидетелей и потерпевших, если они имеются;</w:t>
      </w:r>
    </w:p>
    <w:bookmarkEnd w:id="439"/>
    <w:bookmarkStart w:name="z449" w:id="440"/>
    <w:p>
      <w:pPr>
        <w:spacing w:after="0"/>
        <w:ind w:left="0"/>
        <w:jc w:val="both"/>
      </w:pPr>
      <w:r>
        <w:rPr>
          <w:rFonts w:ascii="Times New Roman"/>
          <w:b w:val="false"/>
          <w:i w:val="false"/>
          <w:color w:val="000000"/>
          <w:sz w:val="28"/>
        </w:rPr>
        <w:t>
      2) научно-технические средства и электронные носители, если они использовались при фиксации либо на них зафиксированы следы уголовного правонарушения.</w:t>
      </w:r>
    </w:p>
    <w:bookmarkEnd w:id="440"/>
    <w:bookmarkStart w:name="z450" w:id="441"/>
    <w:p>
      <w:pPr>
        <w:spacing w:after="0"/>
        <w:ind w:left="0"/>
        <w:jc w:val="both"/>
      </w:pPr>
      <w:r>
        <w:rPr>
          <w:rFonts w:ascii="Times New Roman"/>
          <w:b w:val="false"/>
          <w:i w:val="false"/>
          <w:color w:val="000000"/>
          <w:sz w:val="28"/>
        </w:rPr>
        <w:t>
      1-2. В протоколе об уголовном проступке могут быть отражены решения лица, осуществляющего досудебное расследование, об определении языка судопроизводства, выборе формата уголовного судопроизводства, привлечении защитника, переводчика, в том числе о разъяснении их прав и обязанностей, признании предметов, документов и иного имущества в качестве вещественных доказательств и приобщении к делу, установлении процессуальных издержек, признании гражданским истцом, а также заявление об отказе от услуг защитника.</w:t>
      </w:r>
    </w:p>
    <w:bookmarkEnd w:id="441"/>
    <w:bookmarkStart w:name="z451" w:id="442"/>
    <w:p>
      <w:pPr>
        <w:spacing w:after="0"/>
        <w:ind w:left="0"/>
        <w:jc w:val="both"/>
      </w:pPr>
      <w:r>
        <w:rPr>
          <w:rFonts w:ascii="Times New Roman"/>
          <w:b w:val="false"/>
          <w:i w:val="false"/>
          <w:color w:val="000000"/>
          <w:sz w:val="28"/>
        </w:rPr>
        <w:t>
      К протоколу об уголовном проступке также прилагаются документы, подтверждающие факт совершения уголовного правонарушения.";</w:t>
      </w:r>
    </w:p>
    <w:bookmarkEnd w:id="442"/>
    <w:bookmarkStart w:name="z452" w:id="443"/>
    <w:p>
      <w:pPr>
        <w:spacing w:after="0"/>
        <w:ind w:left="0"/>
        <w:jc w:val="both"/>
      </w:pPr>
      <w:r>
        <w:rPr>
          <w:rFonts w:ascii="Times New Roman"/>
          <w:b w:val="false"/>
          <w:i w:val="false"/>
          <w:color w:val="000000"/>
          <w:sz w:val="28"/>
        </w:rPr>
        <w:t xml:space="preserve">
      87) в части третьей </w:t>
      </w:r>
      <w:r>
        <w:rPr>
          <w:rFonts w:ascii="Times New Roman"/>
          <w:b w:val="false"/>
          <w:i w:val="false"/>
          <w:color w:val="000000"/>
          <w:sz w:val="28"/>
        </w:rPr>
        <w:t>статьи 537</w:t>
      </w:r>
      <w:r>
        <w:rPr>
          <w:rFonts w:ascii="Times New Roman"/>
          <w:b w:val="false"/>
          <w:i w:val="false"/>
          <w:color w:val="000000"/>
          <w:sz w:val="28"/>
        </w:rPr>
        <w:t xml:space="preserve"> слово "утвержденным" заменить словом "составленным";</w:t>
      </w:r>
    </w:p>
    <w:bookmarkEnd w:id="443"/>
    <w:bookmarkStart w:name="z453" w:id="444"/>
    <w:p>
      <w:pPr>
        <w:spacing w:after="0"/>
        <w:ind w:left="0"/>
        <w:jc w:val="both"/>
      </w:pPr>
      <w:r>
        <w:rPr>
          <w:rFonts w:ascii="Times New Roman"/>
          <w:b w:val="false"/>
          <w:i w:val="false"/>
          <w:color w:val="000000"/>
          <w:sz w:val="28"/>
        </w:rPr>
        <w:t xml:space="preserve">
      88) часть одиннадцатую </w:t>
      </w:r>
      <w:r>
        <w:rPr>
          <w:rFonts w:ascii="Times New Roman"/>
          <w:b w:val="false"/>
          <w:i w:val="false"/>
          <w:color w:val="000000"/>
          <w:sz w:val="28"/>
        </w:rPr>
        <w:t>статьи 547</w:t>
      </w:r>
      <w:r>
        <w:rPr>
          <w:rFonts w:ascii="Times New Roman"/>
          <w:b w:val="false"/>
          <w:i w:val="false"/>
          <w:color w:val="000000"/>
          <w:sz w:val="28"/>
        </w:rPr>
        <w:t xml:space="preserve"> изложить в следующей редакции:</w:t>
      </w:r>
    </w:p>
    <w:bookmarkEnd w:id="444"/>
    <w:bookmarkStart w:name="z454" w:id="445"/>
    <w:p>
      <w:pPr>
        <w:spacing w:after="0"/>
        <w:ind w:left="0"/>
        <w:jc w:val="both"/>
      </w:pPr>
      <w:r>
        <w:rPr>
          <w:rFonts w:ascii="Times New Roman"/>
          <w:b w:val="false"/>
          <w:i w:val="false"/>
          <w:color w:val="000000"/>
          <w:sz w:val="28"/>
        </w:rPr>
        <w:t xml:space="preserve">
      "11. По окончании расследования уголовное дело с отчетом о завершении досудебного расследования передается в установленном настоящим Кодексом порядке Генеральному Прокурору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305</w:t>
      </w:r>
      <w:r>
        <w:rPr>
          <w:rFonts w:ascii="Times New Roman"/>
          <w:b w:val="false"/>
          <w:i w:val="false"/>
          <w:color w:val="000000"/>
          <w:sz w:val="28"/>
        </w:rPr>
        <w:t xml:space="preserve"> настоящего Кодекса. Дело, расследованное в отношении депутата, может быть принято к производству соответствующего суда только при наличии обвинительного акта, составленного Генеральным Прокурором Республики Казахстан.";</w:t>
      </w:r>
    </w:p>
    <w:bookmarkEnd w:id="445"/>
    <w:bookmarkStart w:name="z455" w:id="446"/>
    <w:p>
      <w:pPr>
        <w:spacing w:after="0"/>
        <w:ind w:left="0"/>
        <w:jc w:val="both"/>
      </w:pPr>
      <w:r>
        <w:rPr>
          <w:rFonts w:ascii="Times New Roman"/>
          <w:b w:val="false"/>
          <w:i w:val="false"/>
          <w:color w:val="000000"/>
          <w:sz w:val="28"/>
        </w:rPr>
        <w:t xml:space="preserve">
      89) часть восьмую </w:t>
      </w:r>
      <w:r>
        <w:rPr>
          <w:rFonts w:ascii="Times New Roman"/>
          <w:b w:val="false"/>
          <w:i w:val="false"/>
          <w:color w:val="000000"/>
          <w:sz w:val="28"/>
        </w:rPr>
        <w:t>статьи 551</w:t>
      </w:r>
      <w:r>
        <w:rPr>
          <w:rFonts w:ascii="Times New Roman"/>
          <w:b w:val="false"/>
          <w:i w:val="false"/>
          <w:color w:val="000000"/>
          <w:sz w:val="28"/>
        </w:rPr>
        <w:t xml:space="preserve"> изложить в следующей редакции:</w:t>
      </w:r>
    </w:p>
    <w:bookmarkEnd w:id="446"/>
    <w:bookmarkStart w:name="z456" w:id="447"/>
    <w:p>
      <w:pPr>
        <w:spacing w:after="0"/>
        <w:ind w:left="0"/>
        <w:jc w:val="both"/>
      </w:pPr>
      <w:r>
        <w:rPr>
          <w:rFonts w:ascii="Times New Roman"/>
          <w:b w:val="false"/>
          <w:i w:val="false"/>
          <w:color w:val="000000"/>
          <w:sz w:val="28"/>
        </w:rPr>
        <w:t xml:space="preserve">
      "8. По окончании расследования уголовное дело с отчетом о завершении досудебного расследования передается в установленном настоящим Кодексом порядке первому заместителю Генерального Прокурора Республики Казахстан, который выполняет действия, предусмотренные </w:t>
      </w:r>
      <w:r>
        <w:rPr>
          <w:rFonts w:ascii="Times New Roman"/>
          <w:b w:val="false"/>
          <w:i w:val="false"/>
          <w:color w:val="000000"/>
          <w:sz w:val="28"/>
        </w:rPr>
        <w:t>статьями 301</w:t>
      </w:r>
      <w:r>
        <w:rPr>
          <w:rFonts w:ascii="Times New Roman"/>
          <w:b w:val="false"/>
          <w:i w:val="false"/>
          <w:color w:val="000000"/>
          <w:sz w:val="28"/>
        </w:rPr>
        <w:t xml:space="preserve"> – </w:t>
      </w:r>
      <w:r>
        <w:rPr>
          <w:rFonts w:ascii="Times New Roman"/>
          <w:b w:val="false"/>
          <w:i w:val="false"/>
          <w:color w:val="000000"/>
          <w:sz w:val="28"/>
        </w:rPr>
        <w:t>304</w:t>
      </w:r>
      <w:r>
        <w:rPr>
          <w:rFonts w:ascii="Times New Roman"/>
          <w:b w:val="false"/>
          <w:i w:val="false"/>
          <w:color w:val="000000"/>
          <w:sz w:val="28"/>
        </w:rPr>
        <w:t xml:space="preserve"> настоящего Кодекса. Дело, расследованное в отношении Генерального Прокурора Республики Казахстан, может быть принято к производству соответствующего суда только при наличии обвинительного акта, составленного первым заместителем Генерального Прокурора Республики Казахстан.";</w:t>
      </w:r>
    </w:p>
    <w:bookmarkEnd w:id="447"/>
    <w:bookmarkStart w:name="z457" w:id="448"/>
    <w:p>
      <w:pPr>
        <w:spacing w:after="0"/>
        <w:ind w:left="0"/>
        <w:jc w:val="both"/>
      </w:pPr>
      <w:r>
        <w:rPr>
          <w:rFonts w:ascii="Times New Roman"/>
          <w:b w:val="false"/>
          <w:i w:val="false"/>
          <w:color w:val="000000"/>
          <w:sz w:val="28"/>
        </w:rPr>
        <w:t xml:space="preserve">
      90) пункт 1) части третьей </w:t>
      </w:r>
      <w:r>
        <w:rPr>
          <w:rFonts w:ascii="Times New Roman"/>
          <w:b w:val="false"/>
          <w:i w:val="false"/>
          <w:color w:val="000000"/>
          <w:sz w:val="28"/>
        </w:rPr>
        <w:t>статьи 580</w:t>
      </w:r>
      <w:r>
        <w:rPr>
          <w:rFonts w:ascii="Times New Roman"/>
          <w:b w:val="false"/>
          <w:i w:val="false"/>
          <w:color w:val="000000"/>
          <w:sz w:val="28"/>
        </w:rPr>
        <w:t xml:space="preserve"> после слов "обвинительного акта," дополнить словами "протокола обвинения, протокола ускоренного досудебного расследования,";</w:t>
      </w:r>
    </w:p>
    <w:bookmarkEnd w:id="448"/>
    <w:bookmarkStart w:name="z458" w:id="449"/>
    <w:p>
      <w:pPr>
        <w:spacing w:after="0"/>
        <w:ind w:left="0"/>
        <w:jc w:val="both"/>
      </w:pPr>
      <w:r>
        <w:rPr>
          <w:rFonts w:ascii="Times New Roman"/>
          <w:b w:val="false"/>
          <w:i w:val="false"/>
          <w:color w:val="000000"/>
          <w:sz w:val="28"/>
        </w:rPr>
        <w:t xml:space="preserve">
      91) часть первую </w:t>
      </w:r>
      <w:r>
        <w:rPr>
          <w:rFonts w:ascii="Times New Roman"/>
          <w:b w:val="false"/>
          <w:i w:val="false"/>
          <w:color w:val="000000"/>
          <w:sz w:val="28"/>
        </w:rPr>
        <w:t>статьи 594</w:t>
      </w:r>
      <w:r>
        <w:rPr>
          <w:rFonts w:ascii="Times New Roman"/>
          <w:b w:val="false"/>
          <w:i w:val="false"/>
          <w:color w:val="000000"/>
          <w:sz w:val="28"/>
        </w:rPr>
        <w:t xml:space="preserve"> изложить в следующей редакции:</w:t>
      </w:r>
    </w:p>
    <w:bookmarkEnd w:id="449"/>
    <w:bookmarkStart w:name="z459" w:id="450"/>
    <w:p>
      <w:pPr>
        <w:spacing w:after="0"/>
        <w:ind w:left="0"/>
        <w:jc w:val="both"/>
      </w:pPr>
      <w:r>
        <w:rPr>
          <w:rFonts w:ascii="Times New Roman"/>
          <w:b w:val="false"/>
          <w:i w:val="false"/>
          <w:color w:val="000000"/>
          <w:sz w:val="28"/>
        </w:rPr>
        <w:t xml:space="preserve">
      "1. Органы внутренних дел после вступления в законную силу постановления Генерального Прокурора Республики Казахстан или его заместителя о выдаче (экстрадиции) в течение тридцати суток организовывают этапирование и передачу выданного (экстрадированного) лица соответствующему органу того государства, которому оно выдано (экстрадировано), и об исполнении сообщают в Генеральную прокуратуру Республики Казахстан."; </w:t>
      </w:r>
    </w:p>
    <w:bookmarkEnd w:id="450"/>
    <w:bookmarkStart w:name="z460" w:id="451"/>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статью 595</w:t>
      </w:r>
      <w:r>
        <w:rPr>
          <w:rFonts w:ascii="Times New Roman"/>
          <w:b w:val="false"/>
          <w:i w:val="false"/>
          <w:color w:val="000000"/>
          <w:sz w:val="28"/>
        </w:rPr>
        <w:t xml:space="preserve"> дополнить частью четвертой следующего содержания:</w:t>
      </w:r>
    </w:p>
    <w:bookmarkEnd w:id="451"/>
    <w:bookmarkStart w:name="z461" w:id="452"/>
    <w:p>
      <w:pPr>
        <w:spacing w:after="0"/>
        <w:ind w:left="0"/>
        <w:jc w:val="both"/>
      </w:pPr>
      <w:r>
        <w:rPr>
          <w:rFonts w:ascii="Times New Roman"/>
          <w:b w:val="false"/>
          <w:i w:val="false"/>
          <w:color w:val="000000"/>
          <w:sz w:val="28"/>
        </w:rPr>
        <w:t>
      "4. Генеральная прокуратура Республики Казахстан дает поручение органу внутренних дел о согласовании места, времени и порядка передачи лиц, следующих транзитом через территорию Республики Казахстан.</w:t>
      </w:r>
    </w:p>
    <w:bookmarkEnd w:id="452"/>
    <w:bookmarkStart w:name="z462" w:id="453"/>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лиц, следующих транзитом через территорию Республики Казахстан, и передачи их третьим государствам.";</w:t>
      </w:r>
    </w:p>
    <w:bookmarkEnd w:id="453"/>
    <w:bookmarkStart w:name="z463" w:id="454"/>
    <w:p>
      <w:pPr>
        <w:spacing w:after="0"/>
        <w:ind w:left="0"/>
        <w:jc w:val="both"/>
      </w:pPr>
      <w:r>
        <w:rPr>
          <w:rFonts w:ascii="Times New Roman"/>
          <w:b w:val="false"/>
          <w:i w:val="false"/>
          <w:color w:val="000000"/>
          <w:sz w:val="28"/>
        </w:rPr>
        <w:t xml:space="preserve">
      93) часть третью </w:t>
      </w:r>
      <w:r>
        <w:rPr>
          <w:rFonts w:ascii="Times New Roman"/>
          <w:b w:val="false"/>
          <w:i w:val="false"/>
          <w:color w:val="000000"/>
          <w:sz w:val="28"/>
        </w:rPr>
        <w:t>статьи 604</w:t>
      </w:r>
      <w:r>
        <w:rPr>
          <w:rFonts w:ascii="Times New Roman"/>
          <w:b w:val="false"/>
          <w:i w:val="false"/>
          <w:color w:val="000000"/>
          <w:sz w:val="28"/>
        </w:rPr>
        <w:t xml:space="preserve"> изложить в следующей редакции:</w:t>
      </w:r>
    </w:p>
    <w:bookmarkEnd w:id="454"/>
    <w:bookmarkStart w:name="z464" w:id="455"/>
    <w:p>
      <w:pPr>
        <w:spacing w:after="0"/>
        <w:ind w:left="0"/>
        <w:jc w:val="both"/>
      </w:pPr>
      <w:r>
        <w:rPr>
          <w:rFonts w:ascii="Times New Roman"/>
          <w:b w:val="false"/>
          <w:i w:val="false"/>
          <w:color w:val="000000"/>
          <w:sz w:val="28"/>
        </w:rPr>
        <w:t>
      "3. После получения от уполномоченного органа иностранного государства информации о согласии на принятие осужденного для отбывания наказания или лица, к которому применены принудительные меры медицинского характера, Генеральная прокуратура Республики Казахстан дает поручение соответственно органу внутренних дел о согласовании места, времени и порядка передачи и организации передачи данного лица из учреждения уголовно-исполнительной системы или медицинской организации, осуществляющей принудительное лечение, в иностранное государство.</w:t>
      </w:r>
    </w:p>
    <w:bookmarkEnd w:id="455"/>
    <w:bookmarkStart w:name="z465" w:id="456"/>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передачи осужденного в иностранное государство.";</w:t>
      </w:r>
    </w:p>
    <w:bookmarkEnd w:id="456"/>
    <w:bookmarkStart w:name="z466" w:id="457"/>
    <w:p>
      <w:pPr>
        <w:spacing w:after="0"/>
        <w:ind w:left="0"/>
        <w:jc w:val="both"/>
      </w:pPr>
      <w:r>
        <w:rPr>
          <w:rFonts w:ascii="Times New Roman"/>
          <w:b w:val="false"/>
          <w:i w:val="false"/>
          <w:color w:val="000000"/>
          <w:sz w:val="28"/>
        </w:rPr>
        <w:t xml:space="preserve">
      94) часть первую </w:t>
      </w:r>
      <w:r>
        <w:rPr>
          <w:rFonts w:ascii="Times New Roman"/>
          <w:b w:val="false"/>
          <w:i w:val="false"/>
          <w:color w:val="000000"/>
          <w:sz w:val="28"/>
        </w:rPr>
        <w:t>статьи 607</w:t>
      </w:r>
      <w:r>
        <w:rPr>
          <w:rFonts w:ascii="Times New Roman"/>
          <w:b w:val="false"/>
          <w:i w:val="false"/>
          <w:color w:val="000000"/>
          <w:sz w:val="28"/>
        </w:rPr>
        <w:t xml:space="preserve"> после слов "их законные представители" дополнить словами ", супруг (супруга)";</w:t>
      </w:r>
    </w:p>
    <w:bookmarkEnd w:id="457"/>
    <w:bookmarkStart w:name="z467" w:id="458"/>
    <w:p>
      <w:pPr>
        <w:spacing w:after="0"/>
        <w:ind w:left="0"/>
        <w:jc w:val="both"/>
      </w:pPr>
      <w:r>
        <w:rPr>
          <w:rFonts w:ascii="Times New Roman"/>
          <w:b w:val="false"/>
          <w:i w:val="false"/>
          <w:color w:val="000000"/>
          <w:sz w:val="28"/>
        </w:rPr>
        <w:t xml:space="preserve">
      95) часть первую </w:t>
      </w:r>
      <w:r>
        <w:rPr>
          <w:rFonts w:ascii="Times New Roman"/>
          <w:b w:val="false"/>
          <w:i w:val="false"/>
          <w:color w:val="000000"/>
          <w:sz w:val="28"/>
        </w:rPr>
        <w:t>статьи 609</w:t>
      </w:r>
      <w:r>
        <w:rPr>
          <w:rFonts w:ascii="Times New Roman"/>
          <w:b w:val="false"/>
          <w:i w:val="false"/>
          <w:color w:val="000000"/>
          <w:sz w:val="28"/>
        </w:rPr>
        <w:t xml:space="preserve"> изложить в следующей редакции:</w:t>
      </w:r>
    </w:p>
    <w:bookmarkEnd w:id="458"/>
    <w:bookmarkStart w:name="z468" w:id="459"/>
    <w:p>
      <w:pPr>
        <w:spacing w:after="0"/>
        <w:ind w:left="0"/>
        <w:jc w:val="both"/>
      </w:pPr>
      <w:r>
        <w:rPr>
          <w:rFonts w:ascii="Times New Roman"/>
          <w:b w:val="false"/>
          <w:i w:val="false"/>
          <w:color w:val="000000"/>
          <w:sz w:val="28"/>
        </w:rPr>
        <w:t>
      "1. После удовлетворения запроса о приеме гражданина Республики Казахстан для отбывания наказания или проведения принудительного лечения и получения согласия уполномоченного органа иностранного государства на такую передачу Генеральная прокуратура Республики Казахстан дает поручение органу внутренних дел о согласовании места, времени и порядка передачи и организации передачи данного лица в учреждение уголовно-исполнительной системы или медицинскую организацию, осуществляющую принудительное лечение, в Республике Казахстан.</w:t>
      </w:r>
    </w:p>
    <w:bookmarkEnd w:id="459"/>
    <w:bookmarkStart w:name="z469" w:id="460"/>
    <w:p>
      <w:pPr>
        <w:spacing w:after="0"/>
        <w:ind w:left="0"/>
        <w:jc w:val="both"/>
      </w:pPr>
      <w:r>
        <w:rPr>
          <w:rFonts w:ascii="Times New Roman"/>
          <w:b w:val="false"/>
          <w:i w:val="false"/>
          <w:color w:val="000000"/>
          <w:sz w:val="28"/>
        </w:rPr>
        <w:t>
      Государственные органы в пределах своей компетенции оказывают содействие органу внутренних дел в осуществлении приема гражданина Республики Казахстан для отбывания наказания или проведения принудительного лечения.";</w:t>
      </w:r>
    </w:p>
    <w:bookmarkEnd w:id="460"/>
    <w:bookmarkStart w:name="z470" w:id="461"/>
    <w:p>
      <w:pPr>
        <w:spacing w:after="0"/>
        <w:ind w:left="0"/>
        <w:jc w:val="both"/>
      </w:pPr>
      <w:r>
        <w:rPr>
          <w:rFonts w:ascii="Times New Roman"/>
          <w:b w:val="false"/>
          <w:i w:val="false"/>
          <w:color w:val="000000"/>
          <w:sz w:val="28"/>
        </w:rPr>
        <w:t xml:space="preserve">
      96) часть четвертую </w:t>
      </w:r>
      <w:r>
        <w:rPr>
          <w:rFonts w:ascii="Times New Roman"/>
          <w:b w:val="false"/>
          <w:i w:val="false"/>
          <w:color w:val="000000"/>
          <w:sz w:val="28"/>
        </w:rPr>
        <w:t>статьи 617</w:t>
      </w:r>
      <w:r>
        <w:rPr>
          <w:rFonts w:ascii="Times New Roman"/>
          <w:b w:val="false"/>
          <w:i w:val="false"/>
          <w:color w:val="000000"/>
          <w:sz w:val="28"/>
        </w:rPr>
        <w:t xml:space="preserve"> после слов "обвинительного акта" дополнить словами ", протокола обвинения";</w:t>
      </w:r>
    </w:p>
    <w:bookmarkEnd w:id="461"/>
    <w:bookmarkStart w:name="z471" w:id="462"/>
    <w:p>
      <w:pPr>
        <w:spacing w:after="0"/>
        <w:ind w:left="0"/>
        <w:jc w:val="both"/>
      </w:pPr>
      <w:r>
        <w:rPr>
          <w:rFonts w:ascii="Times New Roman"/>
          <w:b w:val="false"/>
          <w:i w:val="false"/>
          <w:color w:val="000000"/>
          <w:sz w:val="28"/>
        </w:rPr>
        <w:t xml:space="preserve">
      97) часть вторую </w:t>
      </w:r>
      <w:r>
        <w:rPr>
          <w:rFonts w:ascii="Times New Roman"/>
          <w:b w:val="false"/>
          <w:i w:val="false"/>
          <w:color w:val="000000"/>
          <w:sz w:val="28"/>
        </w:rPr>
        <w:t>статьи 628</w:t>
      </w:r>
      <w:r>
        <w:rPr>
          <w:rFonts w:ascii="Times New Roman"/>
          <w:b w:val="false"/>
          <w:i w:val="false"/>
          <w:color w:val="000000"/>
          <w:sz w:val="28"/>
        </w:rPr>
        <w:t xml:space="preserve"> изложить в следующей редакции:</w:t>
      </w:r>
    </w:p>
    <w:bookmarkEnd w:id="462"/>
    <w:bookmarkStart w:name="z472" w:id="463"/>
    <w:p>
      <w:pPr>
        <w:spacing w:after="0"/>
        <w:ind w:left="0"/>
        <w:jc w:val="both"/>
      </w:pPr>
      <w:r>
        <w:rPr>
          <w:rFonts w:ascii="Times New Roman"/>
          <w:b w:val="false"/>
          <w:i w:val="false"/>
          <w:color w:val="000000"/>
          <w:sz w:val="28"/>
        </w:rPr>
        <w:t>
      "2. После заключения процессуальное соглашение о признании вины предоставляется судье, который проверяет его на соответствие требованиям закона и принимает одно из следующих мотивированных решений:</w:t>
      </w:r>
    </w:p>
    <w:bookmarkEnd w:id="463"/>
    <w:bookmarkStart w:name="z473" w:id="464"/>
    <w:p>
      <w:pPr>
        <w:spacing w:after="0"/>
        <w:ind w:left="0"/>
        <w:jc w:val="both"/>
      </w:pPr>
      <w:r>
        <w:rPr>
          <w:rFonts w:ascii="Times New Roman"/>
          <w:b w:val="false"/>
          <w:i w:val="false"/>
          <w:color w:val="000000"/>
          <w:sz w:val="28"/>
        </w:rPr>
        <w:t>
      1) о продолжении рассмотрения дела в согласительном производстве;</w:t>
      </w:r>
    </w:p>
    <w:bookmarkEnd w:id="464"/>
    <w:bookmarkStart w:name="z474" w:id="465"/>
    <w:p>
      <w:pPr>
        <w:spacing w:after="0"/>
        <w:ind w:left="0"/>
        <w:jc w:val="both"/>
      </w:pPr>
      <w:r>
        <w:rPr>
          <w:rFonts w:ascii="Times New Roman"/>
          <w:b w:val="false"/>
          <w:i w:val="false"/>
          <w:color w:val="000000"/>
          <w:sz w:val="28"/>
        </w:rPr>
        <w:t>
      2) об отказе в рассмотрении дела в согласительном производстве, если у суда возникли сомнения в виновности подсудимого, либо ввиду отсутствия оснований для применения согласительного производства;</w:t>
      </w:r>
    </w:p>
    <w:bookmarkEnd w:id="465"/>
    <w:bookmarkStart w:name="z475" w:id="466"/>
    <w:p>
      <w:pPr>
        <w:spacing w:after="0"/>
        <w:ind w:left="0"/>
        <w:jc w:val="both"/>
      </w:pPr>
      <w:r>
        <w:rPr>
          <w:rFonts w:ascii="Times New Roman"/>
          <w:b w:val="false"/>
          <w:i w:val="false"/>
          <w:color w:val="000000"/>
          <w:sz w:val="28"/>
        </w:rPr>
        <w:t>
      3) о предоставлении возможности составления нового процессуального соглашения, если суд не согласен с квалификацией преступления, размером гражданского иска, видом и (или) размером наказания.</w:t>
      </w:r>
    </w:p>
    <w:bookmarkEnd w:id="466"/>
    <w:bookmarkStart w:name="z476" w:id="467"/>
    <w:p>
      <w:pPr>
        <w:spacing w:after="0"/>
        <w:ind w:left="0"/>
        <w:jc w:val="both"/>
      </w:pPr>
      <w:r>
        <w:rPr>
          <w:rFonts w:ascii="Times New Roman"/>
          <w:b w:val="false"/>
          <w:i w:val="false"/>
          <w:color w:val="000000"/>
          <w:sz w:val="28"/>
        </w:rPr>
        <w:t>
      При недостижении согласия сторонами по условиям процессуального соглашения рассмотрение уголовного дела судом продолжается в общем порядке.";</w:t>
      </w:r>
    </w:p>
    <w:bookmarkEnd w:id="467"/>
    <w:bookmarkStart w:name="z477" w:id="468"/>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пункт 3)</w:t>
      </w:r>
      <w:r>
        <w:rPr>
          <w:rFonts w:ascii="Times New Roman"/>
          <w:b w:val="false"/>
          <w:i w:val="false"/>
          <w:color w:val="000000"/>
          <w:sz w:val="28"/>
        </w:rPr>
        <w:t xml:space="preserve"> части четвертой </w:t>
      </w:r>
      <w:r>
        <w:rPr>
          <w:rFonts w:ascii="Times New Roman"/>
          <w:b w:val="false"/>
          <w:i w:val="false"/>
          <w:color w:val="000000"/>
          <w:sz w:val="28"/>
        </w:rPr>
        <w:t>статьи 629-3</w:t>
      </w:r>
      <w:r>
        <w:rPr>
          <w:rFonts w:ascii="Times New Roman"/>
          <w:b w:val="false"/>
          <w:i w:val="false"/>
          <w:color w:val="000000"/>
          <w:sz w:val="28"/>
        </w:rPr>
        <w:t xml:space="preserve"> внесены изменения в текст на казахском языке, текст на русском языке не меняется;</w:t>
      </w:r>
    </w:p>
    <w:bookmarkEnd w:id="468"/>
    <w:bookmarkStart w:name="z478" w:id="469"/>
    <w:p>
      <w:pPr>
        <w:spacing w:after="0"/>
        <w:ind w:left="0"/>
        <w:jc w:val="both"/>
      </w:pPr>
      <w:r>
        <w:rPr>
          <w:rFonts w:ascii="Times New Roman"/>
          <w:b w:val="false"/>
          <w:i w:val="false"/>
          <w:color w:val="000000"/>
          <w:sz w:val="28"/>
        </w:rPr>
        <w:t xml:space="preserve">
      99) части первую и вторую </w:t>
      </w:r>
      <w:r>
        <w:rPr>
          <w:rFonts w:ascii="Times New Roman"/>
          <w:b w:val="false"/>
          <w:i w:val="false"/>
          <w:color w:val="000000"/>
          <w:sz w:val="28"/>
        </w:rPr>
        <w:t>статьи 631</w:t>
      </w:r>
      <w:r>
        <w:rPr>
          <w:rFonts w:ascii="Times New Roman"/>
          <w:b w:val="false"/>
          <w:i w:val="false"/>
          <w:color w:val="000000"/>
          <w:sz w:val="28"/>
        </w:rPr>
        <w:t xml:space="preserve"> изложить в следующей редакции: </w:t>
      </w:r>
    </w:p>
    <w:bookmarkEnd w:id="469"/>
    <w:bookmarkStart w:name="z479" w:id="470"/>
    <w:p>
      <w:pPr>
        <w:spacing w:after="0"/>
        <w:ind w:left="0"/>
        <w:jc w:val="both"/>
      </w:pPr>
      <w:r>
        <w:rPr>
          <w:rFonts w:ascii="Times New Roman"/>
          <w:b w:val="false"/>
          <w:i w:val="false"/>
          <w:color w:val="000000"/>
          <w:sz w:val="28"/>
        </w:rPr>
        <w:t xml:space="preserve">
      "1. Суд с участием присяжных заседателей рассматривает дела о преступлениях, за совершение которых уголовным законом предусмотрено пожизненное лишение свободы, а также дела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w:t>
      </w:r>
    </w:p>
    <w:bookmarkEnd w:id="470"/>
    <w:bookmarkStart w:name="z480" w:id="471"/>
    <w:p>
      <w:pPr>
        <w:spacing w:after="0"/>
        <w:ind w:left="0"/>
        <w:jc w:val="both"/>
      </w:pPr>
      <w:r>
        <w:rPr>
          <w:rFonts w:ascii="Times New Roman"/>
          <w:b w:val="false"/>
          <w:i w:val="false"/>
          <w:color w:val="000000"/>
          <w:sz w:val="28"/>
        </w:rPr>
        <w:t xml:space="preserve">
      2. Если лицо обвиняется в совершении преступлений, предусмотренных несколькими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входят хотя бы одно преступление, за совершение которого уголовным законом предусмотрено пожизненное лишение свободы, а также дела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w:t>
      </w:r>
    </w:p>
    <w:bookmarkEnd w:id="471"/>
    <w:bookmarkStart w:name="z481" w:id="47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472"/>
    <w:bookmarkStart w:name="z482" w:id="4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10:</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84" w:id="474"/>
    <w:p>
      <w:pPr>
        <w:spacing w:after="0"/>
        <w:ind w:left="0"/>
        <w:jc w:val="both"/>
      </w:pPr>
      <w:r>
        <w:rPr>
          <w:rFonts w:ascii="Times New Roman"/>
          <w:b w:val="false"/>
          <w:i w:val="false"/>
          <w:color w:val="000000"/>
          <w:sz w:val="28"/>
        </w:rPr>
        <w:t>
      "2) составления прокурором обвинительного акта в отношении нотариуса по уголовному делу;";</w:t>
      </w:r>
    </w:p>
    <w:bookmarkEnd w:id="474"/>
    <w:bookmarkStart w:name="z485" w:id="475"/>
    <w:p>
      <w:pPr>
        <w:spacing w:after="0"/>
        <w:ind w:left="0"/>
        <w:jc w:val="both"/>
      </w:pPr>
      <w:r>
        <w:rPr>
          <w:rFonts w:ascii="Times New Roman"/>
          <w:b w:val="false"/>
          <w:i w:val="false"/>
          <w:color w:val="000000"/>
          <w:sz w:val="28"/>
        </w:rPr>
        <w:t>
      дополнить подпунктом 2-1) следующего содержания:</w:t>
      </w:r>
    </w:p>
    <w:bookmarkEnd w:id="475"/>
    <w:bookmarkStart w:name="z486" w:id="476"/>
    <w:p>
      <w:pPr>
        <w:spacing w:after="0"/>
        <w:ind w:left="0"/>
        <w:jc w:val="both"/>
      </w:pPr>
      <w:r>
        <w:rPr>
          <w:rFonts w:ascii="Times New Roman"/>
          <w:b w:val="false"/>
          <w:i w:val="false"/>
          <w:color w:val="000000"/>
          <w:sz w:val="28"/>
        </w:rPr>
        <w:t xml:space="preserve">
      "2-1)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Уголовно-процессуального кодекса Республики Казахстан;".</w:t>
      </w:r>
    </w:p>
    <w:bookmarkEnd w:id="476"/>
    <w:bookmarkStart w:name="z487" w:id="47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w:t>
      </w:r>
    </w:p>
    <w:bookmarkEnd w:id="477"/>
    <w:bookmarkStart w:name="z488" w:id="4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 </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дополнить абзацем восьмым следующего содержания:</w:t>
      </w:r>
    </w:p>
    <w:bookmarkStart w:name="z490" w:id="479"/>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дополнить абзацем девятым следующего содержания:</w:t>
      </w:r>
    </w:p>
    <w:bookmarkStart w:name="z492" w:id="480"/>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69)</w:t>
      </w:r>
      <w:r>
        <w:rPr>
          <w:rFonts w:ascii="Times New Roman"/>
          <w:b w:val="false"/>
          <w:i w:val="false"/>
          <w:color w:val="000000"/>
          <w:sz w:val="28"/>
        </w:rPr>
        <w:t>:</w:t>
      </w:r>
    </w:p>
    <w:bookmarkStart w:name="z494" w:id="481"/>
    <w:p>
      <w:pPr>
        <w:spacing w:after="0"/>
        <w:ind w:left="0"/>
        <w:jc w:val="both"/>
      </w:pPr>
      <w:r>
        <w:rPr>
          <w:rFonts w:ascii="Times New Roman"/>
          <w:b w:val="false"/>
          <w:i w:val="false"/>
          <w:color w:val="000000"/>
          <w:sz w:val="28"/>
        </w:rPr>
        <w:t>
      дополнить абзацем восьмым следующего содержания:</w:t>
      </w:r>
    </w:p>
    <w:bookmarkEnd w:id="481"/>
    <w:bookmarkStart w:name="z495" w:id="482"/>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482"/>
    <w:bookmarkStart w:name="z496" w:id="483"/>
    <w:p>
      <w:pPr>
        <w:spacing w:after="0"/>
        <w:ind w:left="0"/>
        <w:jc w:val="both"/>
      </w:pPr>
      <w:r>
        <w:rPr>
          <w:rFonts w:ascii="Times New Roman"/>
          <w:b w:val="false"/>
          <w:i w:val="false"/>
          <w:color w:val="000000"/>
          <w:sz w:val="28"/>
        </w:rPr>
        <w:t>
      дополнить абзацем пятнадцатым следующего содержания:</w:t>
      </w:r>
    </w:p>
    <w:bookmarkEnd w:id="483"/>
    <w:bookmarkStart w:name="z497" w:id="484"/>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484"/>
    <w:bookmarkStart w:name="z498" w:id="485"/>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485"/>
    <w:bookmarkStart w:name="z499" w:id="4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статьи 1, который вводится в действие с 1 января 2022 года;</w:t>
      </w:r>
    </w:p>
    <w:bookmarkEnd w:id="486"/>
    <w:bookmarkStart w:name="z500" w:id="4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41)</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абзаца девятого </w:t>
      </w:r>
      <w:r>
        <w:rPr>
          <w:rFonts w:ascii="Times New Roman"/>
          <w:b w:val="false"/>
          <w:i w:val="false"/>
          <w:color w:val="000000"/>
          <w:sz w:val="28"/>
        </w:rPr>
        <w:t>подпункта 68)</w:t>
      </w:r>
      <w:r>
        <w:rPr>
          <w:rFonts w:ascii="Times New Roman"/>
          <w:b w:val="false"/>
          <w:i w:val="false"/>
          <w:color w:val="000000"/>
          <w:sz w:val="28"/>
        </w:rPr>
        <w:t xml:space="preserve">, </w:t>
      </w:r>
      <w:r>
        <w:rPr>
          <w:rFonts w:ascii="Times New Roman"/>
          <w:b w:val="false"/>
          <w:i w:val="false"/>
          <w:color w:val="000000"/>
          <w:sz w:val="28"/>
        </w:rPr>
        <w:t>подпунктов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абзацев второго, третьего, четвертого и седьмого </w:t>
      </w:r>
      <w:r>
        <w:rPr>
          <w:rFonts w:ascii="Times New Roman"/>
          <w:b w:val="false"/>
          <w:i w:val="false"/>
          <w:color w:val="000000"/>
          <w:sz w:val="28"/>
        </w:rPr>
        <w:t>подпункта 71)</w:t>
      </w:r>
      <w:r>
        <w:rPr>
          <w:rFonts w:ascii="Times New Roman"/>
          <w:b w:val="false"/>
          <w:i w:val="false"/>
          <w:color w:val="000000"/>
          <w:sz w:val="28"/>
        </w:rPr>
        <w:t xml:space="preserve">, </w:t>
      </w:r>
      <w:r>
        <w:rPr>
          <w:rFonts w:ascii="Times New Roman"/>
          <w:b w:val="false"/>
          <w:i w:val="false"/>
          <w:color w:val="000000"/>
          <w:sz w:val="28"/>
        </w:rPr>
        <w:t>подпунктов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абзацев третьего, четвертого и двадцать первого </w:t>
      </w:r>
      <w:r>
        <w:rPr>
          <w:rFonts w:ascii="Times New Roman"/>
          <w:b w:val="false"/>
          <w:i w:val="false"/>
          <w:color w:val="000000"/>
          <w:sz w:val="28"/>
        </w:rPr>
        <w:t>подпункта 76)</w:t>
      </w:r>
      <w:r>
        <w:rPr>
          <w:rFonts w:ascii="Times New Roman"/>
          <w:b w:val="false"/>
          <w:i w:val="false"/>
          <w:color w:val="000000"/>
          <w:sz w:val="28"/>
        </w:rPr>
        <w:t xml:space="preserve"> пункта 2 статьи 1, которые вводятся в действие с 1 июля 2022 года;</w:t>
      </w:r>
    </w:p>
    <w:bookmarkEnd w:id="487"/>
    <w:bookmarkStart w:name="z501" w:id="4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4</w:t>
      </w:r>
      <w:r>
        <w:rPr>
          <w:rFonts w:ascii="Times New Roman"/>
          <w:b w:val="false"/>
          <w:i w:val="false"/>
          <w:color w:val="000000"/>
          <w:sz w:val="28"/>
        </w:rPr>
        <w:t xml:space="preserve"> статьи 1, который вводится в действие с 1 января 2023 года; </w:t>
      </w:r>
    </w:p>
    <w:bookmarkEnd w:id="488"/>
    <w:bookmarkStart w:name="z502" w:id="489"/>
    <w:p>
      <w:pPr>
        <w:spacing w:after="0"/>
        <w:ind w:left="0"/>
        <w:jc w:val="both"/>
      </w:pPr>
      <w:r>
        <w:rPr>
          <w:rFonts w:ascii="Times New Roman"/>
          <w:b w:val="false"/>
          <w:i w:val="false"/>
          <w:color w:val="000000"/>
          <w:sz w:val="28"/>
        </w:rPr>
        <w:t xml:space="preserve">
      4) абзацев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абзаца третьего </w:t>
      </w:r>
      <w:r>
        <w:rPr>
          <w:rFonts w:ascii="Times New Roman"/>
          <w:b w:val="false"/>
          <w:i w:val="false"/>
          <w:color w:val="000000"/>
          <w:sz w:val="28"/>
        </w:rPr>
        <w:t>подпункта 8)</w:t>
      </w:r>
      <w:r>
        <w:rPr>
          <w:rFonts w:ascii="Times New Roman"/>
          <w:b w:val="false"/>
          <w:i w:val="false"/>
          <w:color w:val="000000"/>
          <w:sz w:val="28"/>
        </w:rPr>
        <w:t xml:space="preserve">, абзацев третьего, пятого и шестого </w:t>
      </w:r>
      <w:r>
        <w:rPr>
          <w:rFonts w:ascii="Times New Roman"/>
          <w:b w:val="false"/>
          <w:i w:val="false"/>
          <w:color w:val="000000"/>
          <w:sz w:val="28"/>
        </w:rPr>
        <w:t>подпункта 10)</w:t>
      </w:r>
      <w:r>
        <w:rPr>
          <w:rFonts w:ascii="Times New Roman"/>
          <w:b w:val="false"/>
          <w:i w:val="false"/>
          <w:color w:val="000000"/>
          <w:sz w:val="28"/>
        </w:rPr>
        <w:t xml:space="preserve">, </w:t>
      </w:r>
      <w:r>
        <w:rPr>
          <w:rFonts w:ascii="Times New Roman"/>
          <w:b w:val="false"/>
          <w:i w:val="false"/>
          <w:color w:val="000000"/>
          <w:sz w:val="28"/>
        </w:rPr>
        <w:t>подпунктов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абзацев второго, третьего и четвертого </w:t>
      </w:r>
      <w:r>
        <w:rPr>
          <w:rFonts w:ascii="Times New Roman"/>
          <w:b w:val="false"/>
          <w:i w:val="false"/>
          <w:color w:val="000000"/>
          <w:sz w:val="28"/>
        </w:rPr>
        <w:t>подпункта 24)</w:t>
      </w:r>
      <w:r>
        <w:rPr>
          <w:rFonts w:ascii="Times New Roman"/>
          <w:b w:val="false"/>
          <w:i w:val="false"/>
          <w:color w:val="000000"/>
          <w:sz w:val="28"/>
        </w:rPr>
        <w:t xml:space="preserve">, абзацев третьего, четвертого, восьмого, девятого и четырнадцатого </w:t>
      </w:r>
      <w:r>
        <w:rPr>
          <w:rFonts w:ascii="Times New Roman"/>
          <w:b w:val="false"/>
          <w:i w:val="false"/>
          <w:color w:val="000000"/>
          <w:sz w:val="28"/>
        </w:rPr>
        <w:t>подпункта 26)</w:t>
      </w:r>
      <w:r>
        <w:rPr>
          <w:rFonts w:ascii="Times New Roman"/>
          <w:b w:val="false"/>
          <w:i w:val="false"/>
          <w:color w:val="000000"/>
          <w:sz w:val="28"/>
        </w:rPr>
        <w:t xml:space="preserve">, </w:t>
      </w:r>
      <w:r>
        <w:rPr>
          <w:rFonts w:ascii="Times New Roman"/>
          <w:b w:val="false"/>
          <w:i w:val="false"/>
          <w:color w:val="000000"/>
          <w:sz w:val="28"/>
        </w:rPr>
        <w:t>подпунктов 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пункта 2, абзацев третьего и четвертого </w:t>
      </w:r>
      <w:r>
        <w:rPr>
          <w:rFonts w:ascii="Times New Roman"/>
          <w:b w:val="false"/>
          <w:i w:val="false"/>
          <w:color w:val="000000"/>
          <w:sz w:val="28"/>
        </w:rPr>
        <w:t>пункта 3</w:t>
      </w:r>
      <w:r>
        <w:rPr>
          <w:rFonts w:ascii="Times New Roman"/>
          <w:b w:val="false"/>
          <w:i w:val="false"/>
          <w:color w:val="000000"/>
          <w:sz w:val="28"/>
        </w:rPr>
        <w:t xml:space="preserve"> статьи 1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которые вводятся в действие:</w:t>
      </w:r>
    </w:p>
    <w:bookmarkEnd w:id="489"/>
    <w:bookmarkStart w:name="z503" w:id="490"/>
    <w:p>
      <w:pPr>
        <w:spacing w:after="0"/>
        <w:ind w:left="0"/>
        <w:jc w:val="both"/>
      </w:pPr>
      <w:r>
        <w:rPr>
          <w:rFonts w:ascii="Times New Roman"/>
          <w:b w:val="false"/>
          <w:i w:val="false"/>
          <w:color w:val="000000"/>
          <w:sz w:val="28"/>
        </w:rPr>
        <w:t>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w:t>
      </w:r>
    </w:p>
    <w:bookmarkEnd w:id="490"/>
    <w:bookmarkStart w:name="z504" w:id="491"/>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000000"/>
          <w:sz w:val="28"/>
        </w:rPr>
        <w:t xml:space="preserve"> статьи 3 Уголовного кодекса Республики Казахстан, в том числе соединенных с делами о других уголовных правонарушениях;</w:t>
      </w:r>
    </w:p>
    <w:bookmarkEnd w:id="491"/>
    <w:bookmarkStart w:name="z505" w:id="492"/>
    <w:p>
      <w:pPr>
        <w:spacing w:after="0"/>
        <w:ind w:left="0"/>
        <w:jc w:val="both"/>
      </w:pPr>
      <w:r>
        <w:rPr>
          <w:rFonts w:ascii="Times New Roman"/>
          <w:b w:val="false"/>
          <w:i w:val="false"/>
          <w:color w:val="000000"/>
          <w:sz w:val="28"/>
        </w:rPr>
        <w:t>
      с 1 января 2026 года в отношении дел об иных уголовных правонарушениях, завершенных в форме предварительного следствия.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c 31.12.2023).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