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659a" w14:textId="0a76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Уполномоченного по правам человека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2021 года № 91-VII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дополнить абзацем четвертым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деятельности Уполномоченного по правам человека в Республике Казахстан;".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по правам человека в Республике Казахстан – об обстоятельствах, ставших известными ему в связи с выполнением своих должностных обязанностей.";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"551" заменить цифрами "551-1";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551-1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551-1. Производство досудебного расследования в отношении Уполномоченного по правам человека в Республике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регистрации повода к началу досудебного расследования в Едином реестре досудебное расследование в отношении Уполномоченного по правам человека в Республике Казахстан может быть продолжено только с согласия Генерального Прокурора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Уполномоченный по правам человека в Республике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преступление, досудебное расследование в отношении него может быть продолжено до получения согласия Генерального Прокурора Республики Казахстан, но с обязательным его уведомлением в течение суток.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предварительного следствия по делам в отношении Уполномоченного по правам человека в Республике Казахстан обязательно.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расследования. В случае, если досудебное расследование до получения согласия Генерального Прокурора Республики Казахстан продолжено незаконно, его результаты не могут быть допущены в качестве доказательств по уголовному делу.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по правам человека в Республике Казахстан в течение срока своих полномочий не может быть задержан, подвергнут содержанию под стражей, домашнему аресту, приводу, привлечен к уголовной ответственности без согласия Генерального Прокурора Республики Казахстан, кроме случаев задержания на месте преступления либо совершения тяжких или особо тяжких преступлений.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Постановления о признании Уполномоченного по правам человека в Республике Казахстан подозреваемым, квалификации его деяний, а также ходатайства о применении задержания, привода, санкционировании меры пресечения в виде содержания под стражей или домашнего ареста направляются лицом, осуществляющим досудебное расследование, на согласование Генеральному Прокурору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 о санкционировании меры пресечения в виде содержания под стражей или домашнего ареста подозреваемого в совершении преступления Уполномоченного по правам человека в Республике Казахстан разрешается следственным судьей города Нур-Султана на основании постановления лица, осуществляющего досудебное расследование, согласованного с Генеральным Прокурором Республики Казахстан. Ходатайство о продлении срока содержания под стражей или домашнего ареста в отношении Уполномоченного по правам человека в Республике Казахстан в порядке, предусмотренном настоящим Кодексом, может быть направлено в суд только при согласовании его c Генеральным Прокурором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Надзор за законностью досудебного расследования в отношении Уполномоченного по правам человека в Республике Казахстан осуществляет Генеральный Прокурор Республики Казахстан. Продление срока следствия в отношении Уполномоченного по правам человека в Республике Казахстан в порядке, предусмотренном настоящим Кодексом, производится Генеральным Прокурором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Санкции на производство следственных действий, которые согласно настоящему Кодексу подлежат санкционированию, в отношении Уполномоченного по правам человека в Республике Казахстан даются следственным судьей города Нур-Султана на основании постановления лица, осуществляющего досудебное расследование, согласованного с Генеральным Прокурором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окончании расследования уголовное дело с отчетом о завершении досудебного расследования передается лицом, осуществляющим досудебное расследование, в установленном настоящим Кодексом порядке Генеральному Прокурору Республики Казахстан, который выполняет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301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Дело, расследованное в отношении Уполномоченного по правам человека в Республике Казахстан, может быть принято к производству соответствующего суда только при наличии обвинительного акта, составленного Генеральным Прокурором Республики Казахстан.";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дополнить словами ", Уполномоченного по правам человека в Республике Казахстан";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"Генеральному Прокурору Республики Казахстан" дополнить словами ", Уполномоченному по правам человека в Республике Казахстан";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"частью четвертой статьи 551" дополнить словами ", статьей 551-1".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"граждане" дополнить словами ", Уполномоченный по правам человека в Республике Казахстан";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цифры "4)" дополнить цифрами ", 4-1)";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4-1)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Уполномоченный по правам человека в Республике Казахстан;";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за исключением лица, указанного в подпункте 4-1) части первой настоящей статьи";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3-1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Уполномоченный по правам человека в Республике Казахстан не обязан давать показания об обстоятельствах, ставших известными ему в связи с исполнением им своих должностных обязанностей. Он вправе отказаться от дачи показаний и не может быть подвергнут за это какой бы то ни было ответственности.".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Aдминистративный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статьи 3 дополнить словами ", об Уполномоченном по правам человека в Республике Казахстан".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правовом положении иностранцев":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"Иностранцы в Республике Казахстан имеют право на обращение в суд, к Уполномоченному по правам человека в Республике Казахстан и в иные государственные органы для защиты принадлежащих им имущественных и личных неимущественных прав.".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"Об общественных советах":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10 следующего содержания: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целях обеспечения достижения целей и задач, предусмотренных настоящим Законом, Уполномоченный по правам человека в Республике Казахстан и его представители в областях, городах республиканского значения, столице либо сотрудники Национального центра по правам человека могут принимать участие в заседаниях общественных советов в пределах компетенции Уполномоченного по правам человека в Республике Казахстан.".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слова "судья," дополнить словами "Уполномоченный по правам человека в Республике Казахстан,";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подпунктом 3-1) следующего содержания: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Уполномоченный по правам человека в Республике Казахстан;".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