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90aa" w14:textId="6879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визуальной информации и религиозной деятельности</w:t>
      </w:r>
    </w:p>
    <w:p>
      <w:pPr>
        <w:spacing w:after="0"/>
        <w:ind w:left="0"/>
        <w:jc w:val="both"/>
      </w:pPr>
      <w:r>
        <w:rPr>
          <w:rFonts w:ascii="Times New Roman"/>
          <w:b w:val="false"/>
          <w:i w:val="false"/>
          <w:color w:val="000000"/>
          <w:sz w:val="28"/>
        </w:rPr>
        <w:t>Закон Республики Казахстан от 29 декабря 2021 года № 94-VII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12</w:t>
      </w:r>
      <w:r>
        <w:rPr>
          <w:rFonts w:ascii="Times New Roman"/>
          <w:b w:val="false"/>
          <w:i w:val="false"/>
          <w:color w:val="000000"/>
          <w:sz w:val="28"/>
        </w:rPr>
        <w:t xml:space="preserve"> статьи 110 дополнить частью третьей следующего содержания:</w:t>
      </w:r>
    </w:p>
    <w:bookmarkEnd w:id="2"/>
    <w:bookmarkStart w:name="z7" w:id="3"/>
    <w:p>
      <w:pPr>
        <w:spacing w:after="0"/>
        <w:ind w:left="0"/>
        <w:jc w:val="both"/>
      </w:pPr>
      <w:r>
        <w:rPr>
          <w:rFonts w:ascii="Times New Roman"/>
          <w:b w:val="false"/>
          <w:i w:val="false"/>
          <w:color w:val="000000"/>
          <w:sz w:val="28"/>
        </w:rPr>
        <w:t xml:space="preserve">
      "Текст предупреждения о вреде потребления табачных изделий должен соответствовать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242 изложить в следующей редакции: </w:t>
      </w:r>
    </w:p>
    <w:bookmarkEnd w:id="4"/>
    <w:bookmarkStart w:name="z9" w:id="5"/>
    <w:p>
      <w:pPr>
        <w:spacing w:after="0"/>
        <w:ind w:left="0"/>
        <w:jc w:val="both"/>
      </w:pPr>
      <w:r>
        <w:rPr>
          <w:rFonts w:ascii="Times New Roman"/>
          <w:b w:val="false"/>
          <w:i w:val="false"/>
          <w:color w:val="000000"/>
          <w:sz w:val="28"/>
        </w:rPr>
        <w:t>
      "1. Лекарственные средства должны поступать в обращение с маркировкой, нанесенной на упаковку (первичную и (или) вторичную) хорошо читаемым шрифтом на казахском и русском языках, и инструкцией по медицинскому применению (листок-вкладыш) на казахском и русском языках.</w:t>
      </w:r>
    </w:p>
    <w:bookmarkEnd w:id="5"/>
    <w:bookmarkStart w:name="z10" w:id="6"/>
    <w:p>
      <w:pPr>
        <w:spacing w:after="0"/>
        <w:ind w:left="0"/>
        <w:jc w:val="both"/>
      </w:pPr>
      <w:r>
        <w:rPr>
          <w:rFonts w:ascii="Times New Roman"/>
          <w:b w:val="false"/>
          <w:i w:val="false"/>
          <w:color w:val="000000"/>
          <w:sz w:val="28"/>
        </w:rPr>
        <w:t xml:space="preserve">
      Тексты маркировки и инструкции по медицинскому применению (листок-вкладыш) должны соответствовать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w:t>
      </w:r>
    </w:p>
    <w:bookmarkEnd w:id="6"/>
    <w:bookmarkStart w:name="z11" w:id="7"/>
    <w:p>
      <w:pPr>
        <w:spacing w:after="0"/>
        <w:ind w:left="0"/>
        <w:jc w:val="both"/>
      </w:pPr>
      <w:r>
        <w:rPr>
          <w:rFonts w:ascii="Times New Roman"/>
          <w:b w:val="false"/>
          <w:i w:val="false"/>
          <w:color w:val="000000"/>
          <w:sz w:val="28"/>
        </w:rPr>
        <w:t>
      "3. Медицинские изделия должны поступать в обращение с маркировкой, нанесенной непосредственно на медицинские изделия и (или) на упаковку, и инструкцией по медицинскому применению или эксплуатационным документом на медицинское изделие на казахском и русском языках.</w:t>
      </w:r>
    </w:p>
    <w:bookmarkEnd w:id="7"/>
    <w:bookmarkStart w:name="z12" w:id="8"/>
    <w:p>
      <w:pPr>
        <w:spacing w:after="0"/>
        <w:ind w:left="0"/>
        <w:jc w:val="both"/>
      </w:pPr>
      <w:r>
        <w:rPr>
          <w:rFonts w:ascii="Times New Roman"/>
          <w:b w:val="false"/>
          <w:i w:val="false"/>
          <w:color w:val="000000"/>
          <w:sz w:val="28"/>
        </w:rPr>
        <w:t xml:space="preserve">
      Тексты маркировки, инструкции по медицинскому применению или эксплуатационного документа на медицинское изделие должны соответствовать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w:t>
      </w:r>
    </w:p>
    <w:bookmarkEnd w:id="8"/>
    <w:bookmarkStart w:name="z13" w:id="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251:</w:t>
      </w:r>
    </w:p>
    <w:bookmarkEnd w:id="9"/>
    <w:bookmarkStart w:name="z14" w:id="10"/>
    <w:p>
      <w:pPr>
        <w:spacing w:after="0"/>
        <w:ind w:left="0"/>
        <w:jc w:val="both"/>
      </w:pPr>
      <w:r>
        <w:rPr>
          <w:rFonts w:ascii="Times New Roman"/>
          <w:b w:val="false"/>
          <w:i w:val="false"/>
          <w:color w:val="000000"/>
          <w:sz w:val="28"/>
        </w:rPr>
        <w:t xml:space="preserve">
      часть вторую изложить в следующей редакции: </w:t>
      </w:r>
    </w:p>
    <w:bookmarkEnd w:id="10"/>
    <w:bookmarkStart w:name="z15" w:id="11"/>
    <w:p>
      <w:pPr>
        <w:spacing w:after="0"/>
        <w:ind w:left="0"/>
        <w:jc w:val="both"/>
      </w:pPr>
      <w:r>
        <w:rPr>
          <w:rFonts w:ascii="Times New Roman"/>
          <w:b w:val="false"/>
          <w:i w:val="false"/>
          <w:color w:val="000000"/>
          <w:sz w:val="28"/>
        </w:rPr>
        <w:t>
      "Допускается ввоз лекарственных препаратов, зарегистрированных в Республике Казахстан, с использованием стикеров с хорошо читаемым шрифтом на казахском и русском языках и медицинских изделий, зарегистрированных в Республике Казахстан, с использованием стикеров на казахском и русском языках и с инструкцией по медицинскому применению (листок-вкладыш) либо инструкцией по медицинскому применению или эксплуатационным документом на медицинское изделие на казахском и русском языках для их реализации ниже утвержденных предельных оптовой и розничной цен в Республике Казахстан в порядке, определяемом уполномоченным органом.";</w:t>
      </w:r>
    </w:p>
    <w:bookmarkEnd w:id="11"/>
    <w:bookmarkStart w:name="z16" w:id="12"/>
    <w:p>
      <w:pPr>
        <w:spacing w:after="0"/>
        <w:ind w:left="0"/>
        <w:jc w:val="both"/>
      </w:pPr>
      <w:r>
        <w:rPr>
          <w:rFonts w:ascii="Times New Roman"/>
          <w:b w:val="false"/>
          <w:i w:val="false"/>
          <w:color w:val="000000"/>
          <w:sz w:val="28"/>
        </w:rPr>
        <w:t>
      дополнить частью третьей следующего содержания:</w:t>
      </w:r>
    </w:p>
    <w:bookmarkEnd w:id="12"/>
    <w:bookmarkStart w:name="z17" w:id="13"/>
    <w:p>
      <w:pPr>
        <w:spacing w:after="0"/>
        <w:ind w:left="0"/>
        <w:jc w:val="both"/>
      </w:pPr>
      <w:r>
        <w:rPr>
          <w:rFonts w:ascii="Times New Roman"/>
          <w:b w:val="false"/>
          <w:i w:val="false"/>
          <w:color w:val="000000"/>
          <w:sz w:val="28"/>
        </w:rPr>
        <w:t xml:space="preserve">
      "Тексты стикеров, инструкции по медицинскому применению (листок-вкладыш), инструкции по медицинскому применению или эксплуатационного документа на медицинское изделие должны соответствовать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w:t>
      </w:r>
    </w:p>
    <w:bookmarkEnd w:id="13"/>
    <w:bookmarkStart w:name="z18" w:id="1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24-2 изложить в следующей редакции:</w:t>
      </w:r>
    </w:p>
    <w:bookmarkStart w:name="z20" w:id="15"/>
    <w:p>
      <w:pPr>
        <w:spacing w:after="0"/>
        <w:ind w:left="0"/>
        <w:jc w:val="both"/>
      </w:pPr>
      <w:r>
        <w:rPr>
          <w:rFonts w:ascii="Times New Roman"/>
          <w:b w:val="false"/>
          <w:i w:val="false"/>
          <w:color w:val="000000"/>
          <w:sz w:val="28"/>
        </w:rPr>
        <w:t xml:space="preserve">
      "4. Физические и юридические лица, осуществляющие продажу билетов, при их оформлении обязаны обеспечить заполнение сведений на казахском и русском языках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 а при осуществлении международных перевозок дополнительно на английском языке.".</w:t>
      </w:r>
    </w:p>
    <w:bookmarkEnd w:id="15"/>
    <w:bookmarkStart w:name="z21" w:id="1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bookmarkEnd w:id="16"/>
    <w:bookmarkStart w:name="z22" w:id="1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дополнить подпунктом 1-1) следующего содержания:</w:t>
      </w:r>
    </w:p>
    <w:bookmarkEnd w:id="18"/>
    <w:bookmarkStart w:name="z24" w:id="19"/>
    <w:p>
      <w:pPr>
        <w:spacing w:after="0"/>
        <w:ind w:left="0"/>
        <w:jc w:val="both"/>
      </w:pPr>
      <w:r>
        <w:rPr>
          <w:rFonts w:ascii="Times New Roman"/>
          <w:b w:val="false"/>
          <w:i w:val="false"/>
          <w:color w:val="000000"/>
          <w:sz w:val="28"/>
        </w:rPr>
        <w:t>
      "1-1) аутентичный перевод текста – перевод текста на другой язык, неизменно сохраняющий смысл и содержание оригинала;";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bookmarkStart w:name="z26" w:id="2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xml:space="preserve">
      в заголовке и части первой слова "Законодательство о языках в Республике Казахстан" заменить словами "Законодательство Республики Казахстан о языках"; </w:t>
      </w:r>
    </w:p>
    <w:bookmarkEnd w:id="21"/>
    <w:bookmarkStart w:name="z28" w:id="22"/>
    <w:p>
      <w:pPr>
        <w:spacing w:after="0"/>
        <w:ind w:left="0"/>
        <w:jc w:val="both"/>
      </w:pPr>
      <w:r>
        <w:rPr>
          <w:rFonts w:ascii="Times New Roman"/>
          <w:b w:val="false"/>
          <w:i w:val="false"/>
          <w:color w:val="000000"/>
          <w:sz w:val="28"/>
        </w:rPr>
        <w:t>
      в части второй слова "Законодательство о языках" заменить словами "Законодательство Республики Казахстан о языках";</w:t>
      </w:r>
    </w:p>
    <w:bookmarkEnd w:id="22"/>
    <w:bookmarkStart w:name="z29" w:id="2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19</w:t>
      </w:r>
      <w:r>
        <w:rPr>
          <w:rFonts w:ascii="Times New Roman"/>
          <w:b w:val="false"/>
          <w:i w:val="false"/>
          <w:color w:val="000000"/>
          <w:sz w:val="28"/>
        </w:rPr>
        <w:t>:</w:t>
      </w:r>
    </w:p>
    <w:bookmarkEnd w:id="23"/>
    <w:bookmarkStart w:name="z30" w:id="24"/>
    <w:p>
      <w:pPr>
        <w:spacing w:after="0"/>
        <w:ind w:left="0"/>
        <w:jc w:val="both"/>
      </w:pPr>
      <w:r>
        <w:rPr>
          <w:rFonts w:ascii="Times New Roman"/>
          <w:b w:val="false"/>
          <w:i w:val="false"/>
          <w:color w:val="000000"/>
          <w:sz w:val="28"/>
        </w:rPr>
        <w:t>
      в заголовке слова ", наименований организаций" исключить;</w:t>
      </w:r>
    </w:p>
    <w:bookmarkEnd w:id="24"/>
    <w:bookmarkStart w:name="z31" w:id="25"/>
    <w:p>
      <w:pPr>
        <w:spacing w:after="0"/>
        <w:ind w:left="0"/>
        <w:jc w:val="both"/>
      </w:pPr>
      <w:r>
        <w:rPr>
          <w:rFonts w:ascii="Times New Roman"/>
          <w:b w:val="false"/>
          <w:i w:val="false"/>
          <w:color w:val="000000"/>
          <w:sz w:val="28"/>
        </w:rPr>
        <w:t>
      в части первой слова "на других языках должны воспроизводиться согласно правилам транслитерации" заменить словами "излагаются на государственном языке";</w:t>
      </w:r>
    </w:p>
    <w:bookmarkEnd w:id="25"/>
    <w:bookmarkStart w:name="z32" w:id="26"/>
    <w:p>
      <w:pPr>
        <w:spacing w:after="0"/>
        <w:ind w:left="0"/>
        <w:jc w:val="both"/>
      </w:pPr>
      <w:r>
        <w:rPr>
          <w:rFonts w:ascii="Times New Roman"/>
          <w:b w:val="false"/>
          <w:i w:val="false"/>
          <w:color w:val="000000"/>
          <w:sz w:val="28"/>
        </w:rPr>
        <w:t>
      часть вторую исключить;</w:t>
      </w:r>
    </w:p>
    <w:bookmarkEnd w:id="26"/>
    <w:bookmarkStart w:name="z33" w:id="2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21</w:t>
      </w:r>
      <w:r>
        <w:rPr>
          <w:rFonts w:ascii="Times New Roman"/>
          <w:b w:val="false"/>
          <w:i w:val="false"/>
          <w:color w:val="000000"/>
          <w:sz w:val="28"/>
        </w:rPr>
        <w:t>:</w:t>
      </w:r>
    </w:p>
    <w:bookmarkEnd w:id="27"/>
    <w:bookmarkStart w:name="z34" w:id="28"/>
    <w:p>
      <w:pPr>
        <w:spacing w:after="0"/>
        <w:ind w:left="0"/>
        <w:jc w:val="both"/>
      </w:pPr>
      <w:r>
        <w:rPr>
          <w:rFonts w:ascii="Times New Roman"/>
          <w:b w:val="false"/>
          <w:i w:val="false"/>
          <w:color w:val="000000"/>
          <w:sz w:val="28"/>
        </w:rPr>
        <w:t>
      дополнить частями первой, третьей, четвертой, пятой, шестой и седьмой следующего содержания:</w:t>
      </w:r>
    </w:p>
    <w:bookmarkEnd w:id="28"/>
    <w:bookmarkStart w:name="z35" w:id="29"/>
    <w:p>
      <w:pPr>
        <w:spacing w:after="0"/>
        <w:ind w:left="0"/>
        <w:jc w:val="both"/>
      </w:pPr>
      <w:r>
        <w:rPr>
          <w:rFonts w:ascii="Times New Roman"/>
          <w:b w:val="false"/>
          <w:i w:val="false"/>
          <w:color w:val="000000"/>
          <w:sz w:val="28"/>
        </w:rPr>
        <w:t xml:space="preserve">
      "Тексты реквизитов и визуальной информации излагаются с соблюдением норм орфографии и аутентичного перевода текста."; </w:t>
      </w:r>
    </w:p>
    <w:bookmarkEnd w:id="29"/>
    <w:bookmarkStart w:name="z36" w:id="30"/>
    <w:p>
      <w:pPr>
        <w:spacing w:after="0"/>
        <w:ind w:left="0"/>
        <w:jc w:val="both"/>
      </w:pPr>
      <w:r>
        <w:rPr>
          <w:rFonts w:ascii="Times New Roman"/>
          <w:b w:val="false"/>
          <w:i w:val="false"/>
          <w:color w:val="000000"/>
          <w:sz w:val="28"/>
        </w:rPr>
        <w:t>
      "Бланки государственных организаций излагаются на государственном и русском языках, при необходимости также на других языках.</w:t>
      </w:r>
    </w:p>
    <w:bookmarkEnd w:id="30"/>
    <w:bookmarkStart w:name="z37" w:id="31"/>
    <w:p>
      <w:pPr>
        <w:spacing w:after="0"/>
        <w:ind w:left="0"/>
        <w:jc w:val="both"/>
      </w:pPr>
      <w:r>
        <w:rPr>
          <w:rFonts w:ascii="Times New Roman"/>
          <w:b w:val="false"/>
          <w:i w:val="false"/>
          <w:color w:val="000000"/>
          <w:sz w:val="28"/>
        </w:rPr>
        <w:t>
      Бланки негосударственных организаций излагаются на государственном языке, при необходимости также на русском и (или) других языках.</w:t>
      </w:r>
    </w:p>
    <w:bookmarkEnd w:id="31"/>
    <w:bookmarkStart w:name="z38" w:id="32"/>
    <w:p>
      <w:pPr>
        <w:spacing w:after="0"/>
        <w:ind w:left="0"/>
        <w:jc w:val="both"/>
      </w:pPr>
      <w:r>
        <w:rPr>
          <w:rFonts w:ascii="Times New Roman"/>
          <w:b w:val="false"/>
          <w:i w:val="false"/>
          <w:color w:val="000000"/>
          <w:sz w:val="28"/>
        </w:rPr>
        <w:t>
      Вывески государственных организаций размещаются на государственном и русском языках, при необходимости также на других языках.</w:t>
      </w:r>
    </w:p>
    <w:bookmarkEnd w:id="32"/>
    <w:bookmarkStart w:name="z39" w:id="33"/>
    <w:p>
      <w:pPr>
        <w:spacing w:after="0"/>
        <w:ind w:left="0"/>
        <w:jc w:val="both"/>
      </w:pPr>
      <w:r>
        <w:rPr>
          <w:rFonts w:ascii="Times New Roman"/>
          <w:b w:val="false"/>
          <w:i w:val="false"/>
          <w:color w:val="000000"/>
          <w:sz w:val="28"/>
        </w:rPr>
        <w:t>
      Вывески негосударственных организаций размещаются на государственном языке, при необходимости также на русском и (или) других языках. Товарные знаки, охраняемые в Республике Казахстан, используемые в вывесках негосударственных организаций, излагаются в неизменном виде.</w:t>
      </w:r>
    </w:p>
    <w:bookmarkEnd w:id="33"/>
    <w:bookmarkStart w:name="z40" w:id="34"/>
    <w:p>
      <w:pPr>
        <w:spacing w:after="0"/>
        <w:ind w:left="0"/>
        <w:jc w:val="both"/>
      </w:pPr>
      <w:r>
        <w:rPr>
          <w:rFonts w:ascii="Times New Roman"/>
          <w:b w:val="false"/>
          <w:i w:val="false"/>
          <w:color w:val="000000"/>
          <w:sz w:val="28"/>
        </w:rPr>
        <w:t>
      Надписи на дорожных знаках излагаются на государственном языке, если иное не предусмотрено международными договорами, ратифицированными Республикой Казахстан.";</w:t>
      </w:r>
    </w:p>
    <w:bookmarkEnd w:id="34"/>
    <w:bookmarkStart w:name="z41" w:id="35"/>
    <w:p>
      <w:pPr>
        <w:spacing w:after="0"/>
        <w:ind w:left="0"/>
        <w:jc w:val="both"/>
      </w:pPr>
      <w:r>
        <w:rPr>
          <w:rFonts w:ascii="Times New Roman"/>
          <w:b w:val="false"/>
          <w:i w:val="false"/>
          <w:color w:val="000000"/>
          <w:sz w:val="28"/>
        </w:rPr>
        <w:t xml:space="preserve">
      часть третью изложить в следующей редакции: </w:t>
      </w:r>
    </w:p>
    <w:bookmarkEnd w:id="35"/>
    <w:bookmarkStart w:name="z42" w:id="36"/>
    <w:p>
      <w:pPr>
        <w:spacing w:after="0"/>
        <w:ind w:left="0"/>
        <w:jc w:val="both"/>
      </w:pPr>
      <w:r>
        <w:rPr>
          <w:rFonts w:ascii="Times New Roman"/>
          <w:b w:val="false"/>
          <w:i w:val="false"/>
          <w:color w:val="000000"/>
          <w:sz w:val="28"/>
        </w:rPr>
        <w:t>
      "Объявления, реклама, прейскуранты, ценники, меню, указатели и другая визуальная информация размещаются на государственном языке, при необходимости также на русском и (или) других языках, если иное не предусмотрено законодательными актами Республики Казахстан.";</w:t>
      </w:r>
    </w:p>
    <w:bookmarkEnd w:id="36"/>
    <w:bookmarkStart w:name="z43" w:id="37"/>
    <w:p>
      <w:pPr>
        <w:spacing w:after="0"/>
        <w:ind w:left="0"/>
        <w:jc w:val="both"/>
      </w:pPr>
      <w:r>
        <w:rPr>
          <w:rFonts w:ascii="Times New Roman"/>
          <w:b w:val="false"/>
          <w:i w:val="false"/>
          <w:color w:val="000000"/>
          <w:sz w:val="28"/>
        </w:rPr>
        <w:t>
      часть шестую после слова "тексты" дополнить словами "реквизитов и";</w:t>
      </w:r>
    </w:p>
    <w:bookmarkEnd w:id="37"/>
    <w:bookmarkStart w:name="z44" w:id="38"/>
    <w:p>
      <w:pPr>
        <w:spacing w:after="0"/>
        <w:ind w:left="0"/>
        <w:jc w:val="both"/>
      </w:pPr>
      <w:r>
        <w:rPr>
          <w:rFonts w:ascii="Times New Roman"/>
          <w:b w:val="false"/>
          <w:i w:val="false"/>
          <w:color w:val="000000"/>
          <w:sz w:val="28"/>
        </w:rPr>
        <w:t xml:space="preserve">
      5) подпункт 2) </w:t>
      </w:r>
      <w:r>
        <w:rPr>
          <w:rFonts w:ascii="Times New Roman"/>
          <w:b w:val="false"/>
          <w:i w:val="false"/>
          <w:color w:val="000000"/>
          <w:sz w:val="28"/>
        </w:rPr>
        <w:t>статьи 25-5</w:t>
      </w:r>
      <w:r>
        <w:rPr>
          <w:rFonts w:ascii="Times New Roman"/>
          <w:b w:val="false"/>
          <w:i w:val="false"/>
          <w:color w:val="000000"/>
          <w:sz w:val="28"/>
        </w:rPr>
        <w:t xml:space="preserve"> дополнить словами "и орфографии".</w:t>
      </w:r>
    </w:p>
    <w:bookmarkEnd w:id="38"/>
    <w:bookmarkStart w:name="z45" w:id="3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w:t>
      </w:r>
    </w:p>
    <w:bookmarkEnd w:id="39"/>
    <w:bookmarkStart w:name="z46"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94:</w:t>
      </w:r>
    </w:p>
    <w:bookmarkEnd w:id="40"/>
    <w:bookmarkStart w:name="z47" w:id="41"/>
    <w:p>
      <w:pPr>
        <w:spacing w:after="0"/>
        <w:ind w:left="0"/>
        <w:jc w:val="both"/>
      </w:pPr>
      <w:r>
        <w:rPr>
          <w:rFonts w:ascii="Times New Roman"/>
          <w:b w:val="false"/>
          <w:i w:val="false"/>
          <w:color w:val="000000"/>
          <w:sz w:val="28"/>
        </w:rPr>
        <w:t xml:space="preserve">
      часть вторую изложить в следующей редакции: </w:t>
      </w:r>
    </w:p>
    <w:bookmarkEnd w:id="41"/>
    <w:bookmarkStart w:name="z48" w:id="42"/>
    <w:p>
      <w:pPr>
        <w:spacing w:after="0"/>
        <w:ind w:left="0"/>
        <w:jc w:val="both"/>
      </w:pPr>
      <w:r>
        <w:rPr>
          <w:rFonts w:ascii="Times New Roman"/>
          <w:b w:val="false"/>
          <w:i w:val="false"/>
          <w:color w:val="000000"/>
          <w:sz w:val="28"/>
        </w:rPr>
        <w:t>
      "Информация на железнодорожных станциях, вокзалах, в поездах и других местах обслуживания пассажиров, отправителей (грузоотправителей), получателей (грузополучателей) предоставляется на государственном и русском языках, при необходимости также на других языках.";</w:t>
      </w:r>
    </w:p>
    <w:bookmarkEnd w:id="42"/>
    <w:bookmarkStart w:name="z49" w:id="43"/>
    <w:p>
      <w:pPr>
        <w:spacing w:after="0"/>
        <w:ind w:left="0"/>
        <w:jc w:val="both"/>
      </w:pPr>
      <w:r>
        <w:rPr>
          <w:rFonts w:ascii="Times New Roman"/>
          <w:b w:val="false"/>
          <w:i w:val="false"/>
          <w:color w:val="000000"/>
          <w:sz w:val="28"/>
        </w:rPr>
        <w:t xml:space="preserve">
      дополнить частью третьей следующего содержания: </w:t>
      </w:r>
    </w:p>
    <w:bookmarkEnd w:id="43"/>
    <w:bookmarkStart w:name="z50" w:id="44"/>
    <w:p>
      <w:pPr>
        <w:spacing w:after="0"/>
        <w:ind w:left="0"/>
        <w:jc w:val="both"/>
      </w:pPr>
      <w:r>
        <w:rPr>
          <w:rFonts w:ascii="Times New Roman"/>
          <w:b w:val="false"/>
          <w:i w:val="false"/>
          <w:color w:val="000000"/>
          <w:sz w:val="28"/>
        </w:rPr>
        <w:t xml:space="preserve">
      "Текст информации должен соответствовать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w:t>
      </w:r>
    </w:p>
    <w:bookmarkEnd w:id="44"/>
    <w:bookmarkStart w:name="z51" w:id="4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w:t>
      </w:r>
    </w:p>
    <w:bookmarkEnd w:id="45"/>
    <w:bookmarkStart w:name="z52" w:id="46"/>
    <w:p>
      <w:pPr>
        <w:spacing w:after="0"/>
        <w:ind w:left="0"/>
        <w:jc w:val="both"/>
      </w:pPr>
      <w:r>
        <w:rPr>
          <w:rFonts w:ascii="Times New Roman"/>
          <w:b w:val="false"/>
          <w:i w:val="false"/>
          <w:color w:val="000000"/>
          <w:sz w:val="28"/>
        </w:rPr>
        <w:t xml:space="preserve">
      1) подпункт 1) </w:t>
      </w:r>
      <w:r>
        <w:rPr>
          <w:rFonts w:ascii="Times New Roman"/>
          <w:b w:val="false"/>
          <w:i w:val="false"/>
          <w:color w:val="000000"/>
          <w:sz w:val="28"/>
        </w:rPr>
        <w:t>пункта 4</w:t>
      </w:r>
      <w:r>
        <w:rPr>
          <w:rFonts w:ascii="Times New Roman"/>
          <w:b w:val="false"/>
          <w:i w:val="false"/>
          <w:color w:val="000000"/>
          <w:sz w:val="28"/>
        </w:rPr>
        <w:t xml:space="preserve"> статьи 19-12 изложить в следующей редакции:</w:t>
      </w:r>
    </w:p>
    <w:bookmarkEnd w:id="46"/>
    <w:bookmarkStart w:name="z53" w:id="47"/>
    <w:p>
      <w:pPr>
        <w:spacing w:after="0"/>
        <w:ind w:left="0"/>
        <w:jc w:val="both"/>
      </w:pPr>
      <w:r>
        <w:rPr>
          <w:rFonts w:ascii="Times New Roman"/>
          <w:b w:val="false"/>
          <w:i w:val="false"/>
          <w:color w:val="000000"/>
          <w:sz w:val="28"/>
        </w:rPr>
        <w:t xml:space="preserve">
      "1) предоставить эксплуатационную документацию и другую информацию на государственном и русском языках, соответствующие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 необходимые для оценки потребителем возможных рисков и принятия им соответствующих мер безопасности;";</w:t>
      </w:r>
    </w:p>
    <w:bookmarkEnd w:id="47"/>
    <w:bookmarkStart w:name="z54" w:id="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21-1</w:t>
      </w:r>
      <w:r>
        <w:rPr>
          <w:rFonts w:ascii="Times New Roman"/>
          <w:b w:val="false"/>
          <w:i w:val="false"/>
          <w:color w:val="000000"/>
          <w:sz w:val="28"/>
        </w:rPr>
        <w:t xml:space="preserve"> дополнить пунктом 3 следующего содержания: </w:t>
      </w:r>
    </w:p>
    <w:bookmarkEnd w:id="48"/>
    <w:bookmarkStart w:name="z55" w:id="49"/>
    <w:p>
      <w:pPr>
        <w:spacing w:after="0"/>
        <w:ind w:left="0"/>
        <w:jc w:val="both"/>
      </w:pPr>
      <w:r>
        <w:rPr>
          <w:rFonts w:ascii="Times New Roman"/>
          <w:b w:val="false"/>
          <w:i w:val="false"/>
          <w:color w:val="000000"/>
          <w:sz w:val="28"/>
        </w:rPr>
        <w:t>
      "3. Информация на автовокзалах, автостанциях и в пунктах обслуживания пассажиров, в том числе в билетных кассах, предоставляется на государственном и русском языках, при необходимости также на других языках.</w:t>
      </w:r>
    </w:p>
    <w:bookmarkEnd w:id="49"/>
    <w:bookmarkStart w:name="z56" w:id="50"/>
    <w:p>
      <w:pPr>
        <w:spacing w:after="0"/>
        <w:ind w:left="0"/>
        <w:jc w:val="both"/>
      </w:pPr>
      <w:r>
        <w:rPr>
          <w:rFonts w:ascii="Times New Roman"/>
          <w:b w:val="false"/>
          <w:i w:val="false"/>
          <w:color w:val="000000"/>
          <w:sz w:val="28"/>
        </w:rPr>
        <w:t xml:space="preserve">
      Текст информации должен соответствовать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w:t>
      </w:r>
    </w:p>
    <w:bookmarkEnd w:id="50"/>
    <w:bookmarkStart w:name="z57" w:id="5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22</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8-1) следующего содержания: </w:t>
      </w:r>
    </w:p>
    <w:bookmarkStart w:name="z59" w:id="52"/>
    <w:p>
      <w:pPr>
        <w:spacing w:after="0"/>
        <w:ind w:left="0"/>
        <w:jc w:val="both"/>
      </w:pPr>
      <w:r>
        <w:rPr>
          <w:rFonts w:ascii="Times New Roman"/>
          <w:b w:val="false"/>
          <w:i w:val="false"/>
          <w:color w:val="000000"/>
          <w:sz w:val="28"/>
        </w:rPr>
        <w:t xml:space="preserve">
      "8-1) предоставлять информацию об организации перевозок пассажиров и багажа на государственном и русском языках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3-1) следующего содержания: </w:t>
      </w:r>
    </w:p>
    <w:bookmarkStart w:name="z61" w:id="53"/>
    <w:p>
      <w:pPr>
        <w:spacing w:after="0"/>
        <w:ind w:left="0"/>
        <w:jc w:val="both"/>
      </w:pPr>
      <w:r>
        <w:rPr>
          <w:rFonts w:ascii="Times New Roman"/>
          <w:b w:val="false"/>
          <w:i w:val="false"/>
          <w:color w:val="000000"/>
          <w:sz w:val="28"/>
        </w:rPr>
        <w:t xml:space="preserve">
      "3-1) предоставлять информацию об организации перевозок пассажиров и багажа на государственном и русском языках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w:t>
      </w:r>
    </w:p>
    <w:bookmarkEnd w:id="53"/>
    <w:bookmarkStart w:name="z62" w:id="5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w:t>
      </w:r>
    </w:p>
    <w:bookmarkEnd w:id="54"/>
    <w:bookmarkStart w:name="z63" w:id="5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статьи 6:</w:t>
      </w:r>
    </w:p>
    <w:bookmarkEnd w:id="55"/>
    <w:bookmarkStart w:name="z64" w:id="56"/>
    <w:p>
      <w:pPr>
        <w:spacing w:after="0"/>
        <w:ind w:left="0"/>
        <w:jc w:val="both"/>
      </w:pPr>
      <w:r>
        <w:rPr>
          <w:rFonts w:ascii="Times New Roman"/>
          <w:b w:val="false"/>
          <w:i w:val="false"/>
          <w:color w:val="000000"/>
          <w:sz w:val="28"/>
        </w:rPr>
        <w:t>
      часть первую изложить в следующей редакции:</w:t>
      </w:r>
    </w:p>
    <w:bookmarkEnd w:id="56"/>
    <w:bookmarkStart w:name="z65" w:id="57"/>
    <w:p>
      <w:pPr>
        <w:spacing w:after="0"/>
        <w:ind w:left="0"/>
        <w:jc w:val="both"/>
      </w:pPr>
      <w:r>
        <w:rPr>
          <w:rFonts w:ascii="Times New Roman"/>
          <w:b w:val="false"/>
          <w:i w:val="false"/>
          <w:color w:val="000000"/>
          <w:sz w:val="28"/>
        </w:rPr>
        <w:t>
      "2. Реклама на территории Республики Казахстан (за исключением периодических печатных изданий, интернет-ресурсов, информационных агентств) распространяется на казахском языке, а по усмотрению рекламодателя также на русском и (или) других языках.";</w:t>
      </w:r>
    </w:p>
    <w:bookmarkEnd w:id="57"/>
    <w:bookmarkStart w:name="z66" w:id="58"/>
    <w:p>
      <w:pPr>
        <w:spacing w:after="0"/>
        <w:ind w:left="0"/>
        <w:jc w:val="both"/>
      </w:pPr>
      <w:r>
        <w:rPr>
          <w:rFonts w:ascii="Times New Roman"/>
          <w:b w:val="false"/>
          <w:i w:val="false"/>
          <w:color w:val="000000"/>
          <w:sz w:val="28"/>
        </w:rPr>
        <w:t xml:space="preserve">
      дополнить частью третьей следующего содержания: </w:t>
      </w:r>
    </w:p>
    <w:bookmarkEnd w:id="58"/>
    <w:bookmarkStart w:name="z67" w:id="59"/>
    <w:p>
      <w:pPr>
        <w:spacing w:after="0"/>
        <w:ind w:left="0"/>
        <w:jc w:val="both"/>
      </w:pPr>
      <w:r>
        <w:rPr>
          <w:rFonts w:ascii="Times New Roman"/>
          <w:b w:val="false"/>
          <w:i w:val="false"/>
          <w:color w:val="000000"/>
          <w:sz w:val="28"/>
        </w:rPr>
        <w:t xml:space="preserve">
      "Текст рекламы должен соответствовать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w:t>
      </w:r>
    </w:p>
    <w:bookmarkEnd w:id="59"/>
    <w:bookmarkStart w:name="z68" w:id="60"/>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1-1</w:t>
      </w:r>
      <w:r>
        <w:rPr>
          <w:rFonts w:ascii="Times New Roman"/>
          <w:b w:val="false"/>
          <w:i w:val="false"/>
          <w:color w:val="000000"/>
          <w:sz w:val="28"/>
        </w:rPr>
        <w:t xml:space="preserve"> статьи 8 изложить в следующей редакции: </w:t>
      </w:r>
    </w:p>
    <w:bookmarkEnd w:id="60"/>
    <w:bookmarkStart w:name="z69" w:id="61"/>
    <w:p>
      <w:pPr>
        <w:spacing w:after="0"/>
        <w:ind w:left="0"/>
        <w:jc w:val="both"/>
      </w:pPr>
      <w:r>
        <w:rPr>
          <w:rFonts w:ascii="Times New Roman"/>
          <w:b w:val="false"/>
          <w:i w:val="false"/>
          <w:color w:val="000000"/>
          <w:sz w:val="28"/>
        </w:rPr>
        <w:t>
      "Социальная реклама распространяется равномерно в течение всего ежедневного ее выхода в эфир на территории Республики Казахстан на казахском языке, а по усмотрению рекламодателя также на русском и (или) других языках.";</w:t>
      </w:r>
    </w:p>
    <w:bookmarkEnd w:id="61"/>
    <w:bookmarkStart w:name="z70" w:id="6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3)</w:t>
      </w:r>
      <w:r>
        <w:rPr>
          <w:rFonts w:ascii="Times New Roman"/>
          <w:b w:val="false"/>
          <w:i w:val="false"/>
          <w:color w:val="000000"/>
          <w:sz w:val="28"/>
        </w:rPr>
        <w:t xml:space="preserve"> части второй пункта 2-2 статьи 11 слова "на казахском и русском языках" исключить.</w:t>
      </w:r>
    </w:p>
    <w:bookmarkEnd w:id="62"/>
    <w:bookmarkStart w:name="z71" w:id="6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w:t>
      </w:r>
    </w:p>
    <w:bookmarkEnd w:id="63"/>
    <w:bookmarkStart w:name="z72" w:id="6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32 изложить в следующей редакции:</w:t>
      </w:r>
    </w:p>
    <w:bookmarkEnd w:id="64"/>
    <w:bookmarkStart w:name="z73" w:id="65"/>
    <w:p>
      <w:pPr>
        <w:spacing w:after="0"/>
        <w:ind w:left="0"/>
        <w:jc w:val="both"/>
      </w:pPr>
      <w:r>
        <w:rPr>
          <w:rFonts w:ascii="Times New Roman"/>
          <w:b w:val="false"/>
          <w:i w:val="false"/>
          <w:color w:val="000000"/>
          <w:sz w:val="28"/>
        </w:rPr>
        <w:t xml:space="preserve">
      "Информация о вышеназванных требованиях к качеству товара должна содержаться на этикетках, ярлыках, наклейках (стикерах), листах-вкладышах, материальных носителях на казахском и русском языках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w:t>
      </w:r>
    </w:p>
    <w:bookmarkEnd w:id="65"/>
    <w:bookmarkStart w:name="z74" w:id="6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w:t>
      </w:r>
    </w:p>
    <w:bookmarkEnd w:id="66"/>
    <w:bookmarkStart w:name="z75"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статьи 37 слова "на государственном и русском языках размещаются" заменить словами "размещаются на государственном и русском языках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w:t>
      </w:r>
    </w:p>
    <w:bookmarkEnd w:id="67"/>
    <w:bookmarkStart w:name="z76" w:id="6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w:t>
      </w:r>
    </w:p>
    <w:bookmarkEnd w:id="68"/>
    <w:bookmarkStart w:name="z77" w:id="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46 дополнить частями второй и третьей следующего содержания:</w:t>
      </w:r>
    </w:p>
    <w:bookmarkEnd w:id="69"/>
    <w:bookmarkStart w:name="z78" w:id="70"/>
    <w:p>
      <w:pPr>
        <w:spacing w:after="0"/>
        <w:ind w:left="0"/>
        <w:jc w:val="both"/>
      </w:pPr>
      <w:r>
        <w:rPr>
          <w:rFonts w:ascii="Times New Roman"/>
          <w:b w:val="false"/>
          <w:i w:val="false"/>
          <w:color w:val="000000"/>
          <w:sz w:val="28"/>
        </w:rPr>
        <w:t>
      "В местах обслуживания пассажиров, в том числе в пунктах продажи билетов, владельцы причалов, портов обязаны предоставить информацию на государственном и русском языках, при необходимости также на других языках.</w:t>
      </w:r>
    </w:p>
    <w:bookmarkEnd w:id="70"/>
    <w:bookmarkStart w:name="z79" w:id="71"/>
    <w:p>
      <w:pPr>
        <w:spacing w:after="0"/>
        <w:ind w:left="0"/>
        <w:jc w:val="both"/>
      </w:pPr>
      <w:r>
        <w:rPr>
          <w:rFonts w:ascii="Times New Roman"/>
          <w:b w:val="false"/>
          <w:i w:val="false"/>
          <w:color w:val="000000"/>
          <w:sz w:val="28"/>
        </w:rPr>
        <w:t xml:space="preserve">
      Текст информации должен соответствовать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w:t>
      </w:r>
    </w:p>
    <w:bookmarkEnd w:id="71"/>
    <w:bookmarkStart w:name="z80" w:id="7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статьи 51:</w:t>
      </w:r>
    </w:p>
    <w:bookmarkEnd w:id="72"/>
    <w:bookmarkStart w:name="z81" w:id="73"/>
    <w:p>
      <w:pPr>
        <w:spacing w:after="0"/>
        <w:ind w:left="0"/>
        <w:jc w:val="both"/>
      </w:pPr>
      <w:r>
        <w:rPr>
          <w:rFonts w:ascii="Times New Roman"/>
          <w:b w:val="false"/>
          <w:i w:val="false"/>
          <w:color w:val="000000"/>
          <w:sz w:val="28"/>
        </w:rPr>
        <w:t>
      слова "в наглядной и доступной форме своевременная и достоверная информация об организации перевозок пассажиров" заменить словами "информация об организации перевозок пассажиров на государственном и русском языках, при необходимости также на других языках";</w:t>
      </w:r>
    </w:p>
    <w:bookmarkEnd w:id="73"/>
    <w:bookmarkStart w:name="z82" w:id="74"/>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74"/>
    <w:bookmarkStart w:name="z83" w:id="75"/>
    <w:p>
      <w:pPr>
        <w:spacing w:after="0"/>
        <w:ind w:left="0"/>
        <w:jc w:val="both"/>
      </w:pPr>
      <w:r>
        <w:rPr>
          <w:rFonts w:ascii="Times New Roman"/>
          <w:b w:val="false"/>
          <w:i w:val="false"/>
          <w:color w:val="000000"/>
          <w:sz w:val="28"/>
        </w:rPr>
        <w:t xml:space="preserve">
      "Текст информации должен соответствовать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w:t>
      </w:r>
    </w:p>
    <w:bookmarkEnd w:id="75"/>
    <w:bookmarkStart w:name="z84" w:id="7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машин и оборудования":</w:t>
      </w:r>
    </w:p>
    <w:bookmarkEnd w:id="76"/>
    <w:bookmarkStart w:name="z85" w:id="77"/>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w:t>
      </w:r>
      <w:r>
        <w:rPr>
          <w:rFonts w:ascii="Times New Roman"/>
          <w:b w:val="false"/>
          <w:i w:val="false"/>
          <w:color w:val="000000"/>
          <w:sz w:val="28"/>
        </w:rPr>
        <w:t xml:space="preserve"> статьи 7 изложить в следующей редакции:</w:t>
      </w:r>
    </w:p>
    <w:bookmarkEnd w:id="77"/>
    <w:bookmarkStart w:name="z86" w:id="78"/>
    <w:p>
      <w:pPr>
        <w:spacing w:after="0"/>
        <w:ind w:left="0"/>
        <w:jc w:val="both"/>
      </w:pPr>
      <w:r>
        <w:rPr>
          <w:rFonts w:ascii="Times New Roman"/>
          <w:b w:val="false"/>
          <w:i w:val="false"/>
          <w:color w:val="000000"/>
          <w:sz w:val="28"/>
        </w:rPr>
        <w:t xml:space="preserve">
      "2) обеспечить машины и оборудование инструкцией по эксплуатации и другой информацией на государственном и русском языках, соответствующими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 которые необходимы для оценки пользователем возможных рисков и принятия им соответствующих мер безопасности;".</w:t>
      </w:r>
    </w:p>
    <w:bookmarkEnd w:id="78"/>
    <w:bookmarkStart w:name="z87" w:id="7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игрушек":</w:t>
      </w:r>
    </w:p>
    <w:bookmarkEnd w:id="79"/>
    <w:bookmarkStart w:name="z88" w:id="8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7</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p>
    <w:bookmarkStart w:name="z90" w:id="81"/>
    <w:p>
      <w:pPr>
        <w:spacing w:after="0"/>
        <w:ind w:left="0"/>
        <w:jc w:val="both"/>
      </w:pPr>
      <w:r>
        <w:rPr>
          <w:rFonts w:ascii="Times New Roman"/>
          <w:b w:val="false"/>
          <w:i w:val="false"/>
          <w:color w:val="000000"/>
          <w:sz w:val="28"/>
        </w:rPr>
        <w:t xml:space="preserve">
      "Текст маркировки должен соответствовать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w:t>
      </w:r>
    </w:p>
    <w:bookmarkEnd w:id="81"/>
    <w:bookmarkStart w:name="z91" w:id="82"/>
    <w:p>
      <w:pPr>
        <w:spacing w:after="0"/>
        <w:ind w:left="0"/>
        <w:jc w:val="both"/>
      </w:pPr>
      <w:r>
        <w:rPr>
          <w:rFonts w:ascii="Times New Roman"/>
          <w:b w:val="false"/>
          <w:i w:val="false"/>
          <w:color w:val="000000"/>
          <w:sz w:val="28"/>
        </w:rPr>
        <w:t xml:space="preserve">
      в подпункте 1) </w:t>
      </w:r>
      <w:r>
        <w:rPr>
          <w:rFonts w:ascii="Times New Roman"/>
          <w:b w:val="false"/>
          <w:i w:val="false"/>
          <w:color w:val="000000"/>
          <w:sz w:val="28"/>
        </w:rPr>
        <w:t>пункта 6</w:t>
      </w:r>
      <w:r>
        <w:rPr>
          <w:rFonts w:ascii="Times New Roman"/>
          <w:b w:val="false"/>
          <w:i w:val="false"/>
          <w:color w:val="000000"/>
          <w:sz w:val="28"/>
        </w:rPr>
        <w:t xml:space="preserve"> слова "языках, необходимой" заменить словами "языках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 необходимыми";</w:t>
      </w:r>
    </w:p>
    <w:bookmarkEnd w:id="82"/>
    <w:bookmarkStart w:name="z92" w:id="83"/>
    <w:p>
      <w:pPr>
        <w:spacing w:after="0"/>
        <w:ind w:left="0"/>
        <w:jc w:val="both"/>
      </w:pPr>
      <w:r>
        <w:rPr>
          <w:rFonts w:ascii="Times New Roman"/>
          <w:b w:val="false"/>
          <w:i w:val="false"/>
          <w:color w:val="000000"/>
          <w:sz w:val="28"/>
        </w:rPr>
        <w:t xml:space="preserve">
      2) предложение первое </w:t>
      </w:r>
      <w:r>
        <w:rPr>
          <w:rFonts w:ascii="Times New Roman"/>
          <w:b w:val="false"/>
          <w:i w:val="false"/>
          <w:color w:val="000000"/>
          <w:sz w:val="28"/>
        </w:rPr>
        <w:t>пункта 9</w:t>
      </w:r>
      <w:r>
        <w:rPr>
          <w:rFonts w:ascii="Times New Roman"/>
          <w:b w:val="false"/>
          <w:i w:val="false"/>
          <w:color w:val="000000"/>
          <w:sz w:val="28"/>
        </w:rPr>
        <w:t xml:space="preserve"> статьи 15 дополнить словами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w:t>
      </w:r>
    </w:p>
    <w:bookmarkEnd w:id="83"/>
    <w:bookmarkStart w:name="z93" w:id="8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w:t>
      </w:r>
    </w:p>
    <w:bookmarkEnd w:id="84"/>
    <w:bookmarkStart w:name="z94" w:id="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части первой статьи 24 изложить в следующей редакции:</w:t>
      </w:r>
    </w:p>
    <w:bookmarkEnd w:id="85"/>
    <w:bookmarkStart w:name="z95" w:id="86"/>
    <w:p>
      <w:pPr>
        <w:spacing w:after="0"/>
        <w:ind w:left="0"/>
        <w:jc w:val="both"/>
      </w:pPr>
      <w:r>
        <w:rPr>
          <w:rFonts w:ascii="Times New Roman"/>
          <w:b w:val="false"/>
          <w:i w:val="false"/>
          <w:color w:val="000000"/>
          <w:sz w:val="28"/>
        </w:rPr>
        <w:t xml:space="preserve">
      "1) предоставить информацию о товаре (работе, услуге), а также о продавце (изготовителе, исполнителе) на казахском и русском языках, соответствующую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w:t>
      </w:r>
    </w:p>
    <w:bookmarkEnd w:id="86"/>
    <w:bookmarkStart w:name="z96" w:id="87"/>
    <w:p>
      <w:pPr>
        <w:spacing w:after="0"/>
        <w:ind w:left="0"/>
        <w:jc w:val="both"/>
      </w:pPr>
      <w:r>
        <w:rPr>
          <w:rFonts w:ascii="Times New Roman"/>
          <w:b w:val="false"/>
          <w:i w:val="false"/>
          <w:color w:val="000000"/>
          <w:sz w:val="28"/>
        </w:rPr>
        <w:t xml:space="preserve">
      "8) размещать в месте нахождения контрольно-кассовых машин информацию на казахском и русском языках, соответствующую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 о необходимости получения потребителем контрольного (товарного) чека и о его праве обратиться в орган государственных доходов (с указанием номера телефона соответствующего органа государственных доходов) в случае нарушения порядка применения контрольно-кассовых машин;";</w:t>
      </w:r>
    </w:p>
    <w:bookmarkEnd w:id="87"/>
    <w:bookmarkStart w:name="z97" w:id="8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25</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p>
    <w:bookmarkStart w:name="z99" w:id="89"/>
    <w:p>
      <w:pPr>
        <w:spacing w:after="0"/>
        <w:ind w:left="0"/>
        <w:jc w:val="both"/>
      </w:pPr>
      <w:r>
        <w:rPr>
          <w:rFonts w:ascii="Times New Roman"/>
          <w:b w:val="false"/>
          <w:i w:val="false"/>
          <w:color w:val="000000"/>
          <w:sz w:val="28"/>
        </w:rPr>
        <w:t xml:space="preserve">
      "Текст информации должен соответствовать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w:t>
      </w:r>
    </w:p>
    <w:bookmarkEnd w:id="89"/>
    <w:bookmarkStart w:name="z100"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3-1</w:t>
      </w:r>
      <w:r>
        <w:rPr>
          <w:rFonts w:ascii="Times New Roman"/>
          <w:b w:val="false"/>
          <w:i w:val="false"/>
          <w:color w:val="000000"/>
          <w:sz w:val="28"/>
        </w:rPr>
        <w:t xml:space="preserve">: </w:t>
      </w:r>
    </w:p>
    <w:bookmarkEnd w:id="90"/>
    <w:bookmarkStart w:name="z101" w:id="91"/>
    <w:p>
      <w:pPr>
        <w:spacing w:after="0"/>
        <w:ind w:left="0"/>
        <w:jc w:val="both"/>
      </w:pPr>
      <w:r>
        <w:rPr>
          <w:rFonts w:ascii="Times New Roman"/>
          <w:b w:val="false"/>
          <w:i w:val="false"/>
          <w:color w:val="000000"/>
          <w:sz w:val="28"/>
        </w:rPr>
        <w:t>
      в части первой слова "доводится до потребителя на казахском и (или) русском" заменить словами "доводятся до потребителя на казахском и русском";</w:t>
      </w:r>
    </w:p>
    <w:bookmarkEnd w:id="91"/>
    <w:bookmarkStart w:name="z102" w:id="92"/>
    <w:p>
      <w:pPr>
        <w:spacing w:after="0"/>
        <w:ind w:left="0"/>
        <w:jc w:val="both"/>
      </w:pPr>
      <w:r>
        <w:rPr>
          <w:rFonts w:ascii="Times New Roman"/>
          <w:b w:val="false"/>
          <w:i w:val="false"/>
          <w:color w:val="000000"/>
          <w:sz w:val="28"/>
        </w:rPr>
        <w:t>
      дополнить частью второй следующего содержания:</w:t>
      </w:r>
    </w:p>
    <w:bookmarkEnd w:id="92"/>
    <w:bookmarkStart w:name="z103" w:id="93"/>
    <w:p>
      <w:pPr>
        <w:spacing w:after="0"/>
        <w:ind w:left="0"/>
        <w:jc w:val="both"/>
      </w:pPr>
      <w:r>
        <w:rPr>
          <w:rFonts w:ascii="Times New Roman"/>
          <w:b w:val="false"/>
          <w:i w:val="false"/>
          <w:color w:val="000000"/>
          <w:sz w:val="28"/>
        </w:rPr>
        <w:t xml:space="preserve">
      "Текст информации, а также сведения должны соответствовать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w:t>
      </w:r>
    </w:p>
    <w:bookmarkEnd w:id="93"/>
    <w:bookmarkStart w:name="z104" w:id="9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26</w:t>
      </w:r>
      <w:r>
        <w:rPr>
          <w:rFonts w:ascii="Times New Roman"/>
          <w:b w:val="false"/>
          <w:i w:val="false"/>
          <w:color w:val="000000"/>
          <w:sz w:val="28"/>
        </w:rPr>
        <w:t>:</w:t>
      </w:r>
    </w:p>
    <w:bookmarkEnd w:id="94"/>
    <w:bookmarkStart w:name="z105" w:id="9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95"/>
    <w:bookmarkStart w:name="z106" w:id="96"/>
    <w:p>
      <w:pPr>
        <w:spacing w:after="0"/>
        <w:ind w:left="0"/>
        <w:jc w:val="both"/>
      </w:pPr>
      <w:r>
        <w:rPr>
          <w:rFonts w:ascii="Times New Roman"/>
          <w:b w:val="false"/>
          <w:i w:val="false"/>
          <w:color w:val="000000"/>
          <w:sz w:val="28"/>
        </w:rPr>
        <w:t xml:space="preserve">
      "1. Продавец (изготовитель, исполнитель) обязан довести до сведения потребителя свое наименование (фирменное наименование), место нахождения (юридический адрес) и режим работы, разместив указанную информацию на казахском и русском языках, соответствующую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 в месте реализации товара (выполнения работы, оказания услуги)."; </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108" w:id="97"/>
    <w:p>
      <w:pPr>
        <w:spacing w:after="0"/>
        <w:ind w:left="0"/>
        <w:jc w:val="both"/>
      </w:pPr>
      <w:r>
        <w:rPr>
          <w:rFonts w:ascii="Times New Roman"/>
          <w:b w:val="false"/>
          <w:i w:val="false"/>
          <w:color w:val="000000"/>
          <w:sz w:val="28"/>
        </w:rPr>
        <w:t xml:space="preserve">
      "2. Если вид деятельности, осуществляемый продавцом (изготовителем, исполнителем), подлежит лицензированию, потребителю должна быть предоставлена информация о лицензии, сроке ее действия, государственном органе, выдавшем ее, на казахском и русском языках, соответствующая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 а также по требованию потребителя предоставлена возможность ознакомления с подлинником или нотариально засвидетельственной копией лицензии.";</w:t>
      </w:r>
    </w:p>
    <w:bookmarkEnd w:id="97"/>
    <w:bookmarkStart w:name="z109" w:id="9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98"/>
    <w:bookmarkStart w:name="z110" w:id="99"/>
    <w:p>
      <w:pPr>
        <w:spacing w:after="0"/>
        <w:ind w:left="0"/>
        <w:jc w:val="both"/>
      </w:pPr>
      <w:r>
        <w:rPr>
          <w:rFonts w:ascii="Times New Roman"/>
          <w:b w:val="false"/>
          <w:i w:val="false"/>
          <w:color w:val="000000"/>
          <w:sz w:val="28"/>
        </w:rPr>
        <w:t xml:space="preserve">
      "4. Продавец (изготовитель, исполнитель) обязан довести до сведения потребителя свои контактные данные (адрес и номер телефона) и контактные данные (адрес и номер телефона) уполномоченного органа, условия реализации товаров (выполнения работ, оказания услуг), а также информацию об обязанности продавца (изготовителя, исполнителя) при продаже товара (выполнении работы, оказании услуги) выдать документ, подтверждающий факт приобретения товара (выполнения работы, оказания услуги), или договор, заключенный при приобретении товара (выполнении работы, оказании услуги), разместив указанную информацию на казахском и русском языках, соответствующую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 в месте реализации товара (выполнения работы, оказания услуги).";</w:t>
      </w:r>
    </w:p>
    <w:bookmarkEnd w:id="99"/>
    <w:bookmarkStart w:name="z111" w:id="100"/>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33 изложить в следующей редакции:</w:t>
      </w:r>
    </w:p>
    <w:bookmarkEnd w:id="100"/>
    <w:bookmarkStart w:name="z112" w:id="101"/>
    <w:p>
      <w:pPr>
        <w:spacing w:after="0"/>
        <w:ind w:left="0"/>
        <w:jc w:val="both"/>
      </w:pPr>
      <w:r>
        <w:rPr>
          <w:rFonts w:ascii="Times New Roman"/>
          <w:b w:val="false"/>
          <w:i w:val="false"/>
          <w:color w:val="000000"/>
          <w:sz w:val="28"/>
        </w:rPr>
        <w:t xml:space="preserve">
      "Продавец (изготовитель, исполнитель) размещает в месте нахождения контрольно-кассовых машин информацию на казахском и русском языках, соответствующую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 о необходимости получения потребителем контрольного (товарного) чека и его праве обратиться в орган государственных доходов в случае нарушения порядка применения контрольно-кассовых машин.".</w:t>
      </w:r>
    </w:p>
    <w:bookmarkEnd w:id="101"/>
    <w:bookmarkStart w:name="z113" w:id="10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w:t>
      </w:r>
    </w:p>
    <w:bookmarkEnd w:id="102"/>
    <w:bookmarkStart w:name="z114" w:id="10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статьи 65-1:</w:t>
      </w:r>
    </w:p>
    <w:bookmarkEnd w:id="103"/>
    <w:bookmarkStart w:name="z115" w:id="104"/>
    <w:p>
      <w:pPr>
        <w:spacing w:after="0"/>
        <w:ind w:left="0"/>
        <w:jc w:val="both"/>
      </w:pPr>
      <w:r>
        <w:rPr>
          <w:rFonts w:ascii="Times New Roman"/>
          <w:b w:val="false"/>
          <w:i w:val="false"/>
          <w:color w:val="000000"/>
          <w:sz w:val="28"/>
        </w:rPr>
        <w:t>
      часть первую дополнить словами ", на казахском и русском языках, при необходимости также на других языках";</w:t>
      </w:r>
    </w:p>
    <w:bookmarkEnd w:id="104"/>
    <w:bookmarkStart w:name="z116" w:id="105"/>
    <w:p>
      <w:pPr>
        <w:spacing w:after="0"/>
        <w:ind w:left="0"/>
        <w:jc w:val="both"/>
      </w:pPr>
      <w:r>
        <w:rPr>
          <w:rFonts w:ascii="Times New Roman"/>
          <w:b w:val="false"/>
          <w:i w:val="false"/>
          <w:color w:val="000000"/>
          <w:sz w:val="28"/>
        </w:rPr>
        <w:t>
      дополнить частью второй следующего содержания:</w:t>
      </w:r>
    </w:p>
    <w:bookmarkEnd w:id="105"/>
    <w:bookmarkStart w:name="z117" w:id="106"/>
    <w:p>
      <w:pPr>
        <w:spacing w:after="0"/>
        <w:ind w:left="0"/>
        <w:jc w:val="both"/>
      </w:pPr>
      <w:r>
        <w:rPr>
          <w:rFonts w:ascii="Times New Roman"/>
          <w:b w:val="false"/>
          <w:i w:val="false"/>
          <w:color w:val="000000"/>
          <w:sz w:val="28"/>
        </w:rPr>
        <w:t xml:space="preserve">
      "Текст информации должен соответствовать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w:t>
      </w:r>
    </w:p>
    <w:bookmarkEnd w:id="106"/>
    <w:bookmarkStart w:name="z118" w:id="10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11</w:t>
      </w:r>
      <w:r>
        <w:rPr>
          <w:rFonts w:ascii="Times New Roman"/>
          <w:b w:val="false"/>
          <w:i w:val="false"/>
          <w:color w:val="000000"/>
          <w:sz w:val="28"/>
        </w:rPr>
        <w:t xml:space="preserve"> статьи 76 дополнить частями третьей и четвертой следующего содержания: </w:t>
      </w:r>
    </w:p>
    <w:bookmarkEnd w:id="107"/>
    <w:bookmarkStart w:name="z119" w:id="108"/>
    <w:p>
      <w:pPr>
        <w:spacing w:after="0"/>
        <w:ind w:left="0"/>
        <w:jc w:val="both"/>
      </w:pPr>
      <w:r>
        <w:rPr>
          <w:rFonts w:ascii="Times New Roman"/>
          <w:b w:val="false"/>
          <w:i w:val="false"/>
          <w:color w:val="000000"/>
          <w:sz w:val="28"/>
        </w:rPr>
        <w:t>
      "В местах обслуживания пассажиров, в том числе в пунктах продажи билетов, информация предоставляется на казахском и русском языках, при необходимости также на других языках.</w:t>
      </w:r>
    </w:p>
    <w:bookmarkEnd w:id="108"/>
    <w:bookmarkStart w:name="z120" w:id="109"/>
    <w:p>
      <w:pPr>
        <w:spacing w:after="0"/>
        <w:ind w:left="0"/>
        <w:jc w:val="both"/>
      </w:pPr>
      <w:r>
        <w:rPr>
          <w:rFonts w:ascii="Times New Roman"/>
          <w:b w:val="false"/>
          <w:i w:val="false"/>
          <w:color w:val="000000"/>
          <w:sz w:val="28"/>
        </w:rPr>
        <w:t xml:space="preserve">
      Текст информации должен соответствовать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w:t>
      </w:r>
    </w:p>
    <w:bookmarkEnd w:id="109"/>
    <w:bookmarkStart w:name="z121" w:id="11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религиозной деятельности и религиозных объединениях":</w:t>
      </w:r>
    </w:p>
    <w:bookmarkEnd w:id="110"/>
    <w:bookmarkStart w:name="z122" w:id="1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11"/>
    <w:bookmarkStart w:name="z123" w:id="112"/>
    <w:p>
      <w:pPr>
        <w:spacing w:after="0"/>
        <w:ind w:left="0"/>
        <w:jc w:val="both"/>
      </w:pPr>
      <w:r>
        <w:rPr>
          <w:rFonts w:ascii="Times New Roman"/>
          <w:b w:val="false"/>
          <w:i w:val="false"/>
          <w:color w:val="000000"/>
          <w:sz w:val="28"/>
        </w:rPr>
        <w:t xml:space="preserve">
      дополнить подпунктом 1-1) следующего содержания: </w:t>
      </w:r>
    </w:p>
    <w:bookmarkEnd w:id="112"/>
    <w:bookmarkStart w:name="z124" w:id="113"/>
    <w:p>
      <w:pPr>
        <w:spacing w:after="0"/>
        <w:ind w:left="0"/>
        <w:jc w:val="both"/>
      </w:pPr>
      <w:r>
        <w:rPr>
          <w:rFonts w:ascii="Times New Roman"/>
          <w:b w:val="false"/>
          <w:i w:val="false"/>
          <w:color w:val="000000"/>
          <w:sz w:val="28"/>
        </w:rPr>
        <w:t>
      "1-1) религиозное объединение – добровольное объединение граждан Республики Казахстан, иностранцев и лиц без гражданства,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26" w:id="114"/>
    <w:p>
      <w:pPr>
        <w:spacing w:after="0"/>
        <w:ind w:left="0"/>
        <w:jc w:val="both"/>
      </w:pPr>
      <w:r>
        <w:rPr>
          <w:rFonts w:ascii="Times New Roman"/>
          <w:b w:val="false"/>
          <w:i w:val="false"/>
          <w:color w:val="000000"/>
          <w:sz w:val="28"/>
        </w:rPr>
        <w:t>
      "4) информационный материал религиозного содержания – печатная, электронная и иная информация религиозного характера на любом материальном носителе;";</w:t>
      </w:r>
    </w:p>
    <w:bookmarkEnd w:id="114"/>
    <w:bookmarkStart w:name="z127" w:id="1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6</w:t>
      </w:r>
      <w:r>
        <w:rPr>
          <w:rFonts w:ascii="Times New Roman"/>
          <w:b w:val="false"/>
          <w:i w:val="false"/>
          <w:color w:val="000000"/>
          <w:sz w:val="28"/>
        </w:rPr>
        <w:t xml:space="preserve"> статьи 3 изложить в следующей редакции:</w:t>
      </w:r>
    </w:p>
    <w:bookmarkEnd w:id="115"/>
    <w:bookmarkStart w:name="z128" w:id="116"/>
    <w:p>
      <w:pPr>
        <w:spacing w:after="0"/>
        <w:ind w:left="0"/>
        <w:jc w:val="both"/>
      </w:pPr>
      <w:r>
        <w:rPr>
          <w:rFonts w:ascii="Times New Roman"/>
          <w:b w:val="false"/>
          <w:i w:val="false"/>
          <w:color w:val="000000"/>
          <w:sz w:val="28"/>
        </w:rPr>
        <w:t>
      "6. Каждый имеет право на свободу совести.</w:t>
      </w:r>
    </w:p>
    <w:bookmarkEnd w:id="116"/>
    <w:bookmarkStart w:name="z129" w:id="117"/>
    <w:p>
      <w:pPr>
        <w:spacing w:after="0"/>
        <w:ind w:left="0"/>
        <w:jc w:val="both"/>
      </w:pPr>
      <w:r>
        <w:rPr>
          <w:rFonts w:ascii="Times New Roman"/>
          <w:b w:val="false"/>
          <w:i w:val="false"/>
          <w:color w:val="000000"/>
          <w:sz w:val="28"/>
        </w:rPr>
        <w:t>
      Каждый вправе придерживаться религиозных или иных убеждений, распространять их, участвовать в деятельности религиозных объединений и заниматься миссионерской деятельностью в соответствии с законодательством Республики Казахстан.</w:t>
      </w:r>
    </w:p>
    <w:bookmarkEnd w:id="117"/>
    <w:bookmarkStart w:name="z130" w:id="118"/>
    <w:p>
      <w:pPr>
        <w:spacing w:after="0"/>
        <w:ind w:left="0"/>
        <w:jc w:val="both"/>
      </w:pPr>
      <w:r>
        <w:rPr>
          <w:rFonts w:ascii="Times New Roman"/>
          <w:b w:val="false"/>
          <w:i w:val="false"/>
          <w:color w:val="000000"/>
          <w:sz w:val="28"/>
        </w:rPr>
        <w:t>
      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w:t>
      </w:r>
    </w:p>
    <w:bookmarkEnd w:id="118"/>
    <w:bookmarkStart w:name="z131" w:id="11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7)</w:t>
      </w:r>
      <w:r>
        <w:rPr>
          <w:rFonts w:ascii="Times New Roman"/>
          <w:b w:val="false"/>
          <w:i w:val="false"/>
          <w:color w:val="000000"/>
          <w:sz w:val="28"/>
        </w:rPr>
        <w:t xml:space="preserve"> статьи 5 слова "согласовывают расположение помещений для проведения религиозных мероприятий за пределами культовых зданий (сооружений)" заменить словами "рассматривают уведомления о проведении религиозных мероприятий за пределами культовых зданий (сооружений), поданные религиозными объединениями";</w:t>
      </w:r>
    </w:p>
    <w:bookmarkEnd w:id="119"/>
    <w:bookmarkStart w:name="z132" w:id="1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6 изложить в следующей редакции:</w:t>
      </w:r>
    </w:p>
    <w:bookmarkEnd w:id="120"/>
    <w:bookmarkStart w:name="z133" w:id="121"/>
    <w:p>
      <w:pPr>
        <w:spacing w:after="0"/>
        <w:ind w:left="0"/>
        <w:jc w:val="both"/>
      </w:pPr>
      <w:r>
        <w:rPr>
          <w:rFonts w:ascii="Times New Roman"/>
          <w:b w:val="false"/>
          <w:i w:val="false"/>
          <w:color w:val="000000"/>
          <w:sz w:val="28"/>
        </w:rPr>
        <w:t>
      "3. Религиоведческая экспертиза проводится экспертами (специалистами), обладающими специальными знаниями и (или) опытом работы в сфере религиозной деятельности, с привлечением при необходимости представителей государственных органов и иных специалистов в порядке, определяемом уполномоченным органом.";</w:t>
      </w:r>
    </w:p>
    <w:bookmarkEnd w:id="121"/>
    <w:bookmarkStart w:name="z134" w:id="122"/>
    <w:p>
      <w:pPr>
        <w:spacing w:after="0"/>
        <w:ind w:left="0"/>
        <w:jc w:val="both"/>
      </w:pPr>
      <w:r>
        <w:rPr>
          <w:rFonts w:ascii="Times New Roman"/>
          <w:b w:val="false"/>
          <w:i w:val="false"/>
          <w:color w:val="000000"/>
          <w:sz w:val="28"/>
        </w:rPr>
        <w:t>
      5) дополнить статьей 7-1 следующего содержания:</w:t>
      </w:r>
    </w:p>
    <w:bookmarkEnd w:id="122"/>
    <w:bookmarkStart w:name="z135" w:id="123"/>
    <w:p>
      <w:pPr>
        <w:spacing w:after="0"/>
        <w:ind w:left="0"/>
        <w:jc w:val="both"/>
      </w:pPr>
      <w:r>
        <w:rPr>
          <w:rFonts w:ascii="Times New Roman"/>
          <w:b w:val="false"/>
          <w:i w:val="false"/>
          <w:color w:val="000000"/>
          <w:sz w:val="28"/>
        </w:rPr>
        <w:t>
      "Статья 7-1. Уведомление о проведении религиозных мероприятий за пределами культовых зданий (сооружений)</w:t>
      </w:r>
    </w:p>
    <w:bookmarkEnd w:id="123"/>
    <w:bookmarkStart w:name="z136" w:id="124"/>
    <w:p>
      <w:pPr>
        <w:spacing w:after="0"/>
        <w:ind w:left="0"/>
        <w:jc w:val="both"/>
      </w:pPr>
      <w:r>
        <w:rPr>
          <w:rFonts w:ascii="Times New Roman"/>
          <w:b w:val="false"/>
          <w:i w:val="false"/>
          <w:color w:val="000000"/>
          <w:sz w:val="28"/>
        </w:rPr>
        <w:t xml:space="preserve">
      1. Уведомление о проведении религиозных мероприятий за пределами культовых зданий (сооружений) (далее – уведомление), за исключением религиозных мероприятий,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7 настоящего Закона, подается религиозным объединением в местный исполнительный орган области, города республиканского значения и столицы на бумажном носителе или в форме электронного документа, удостоверенного посредством электронной цифровой подписи, в срок не позднее чем за десять рабочих дней до дня их проведения.</w:t>
      </w:r>
    </w:p>
    <w:bookmarkEnd w:id="124"/>
    <w:bookmarkStart w:name="z137" w:id="125"/>
    <w:p>
      <w:pPr>
        <w:spacing w:after="0"/>
        <w:ind w:left="0"/>
        <w:jc w:val="both"/>
      </w:pPr>
      <w:r>
        <w:rPr>
          <w:rFonts w:ascii="Times New Roman"/>
          <w:b w:val="false"/>
          <w:i w:val="false"/>
          <w:color w:val="000000"/>
          <w:sz w:val="28"/>
        </w:rPr>
        <w:t>
      2. Днем подачи уведомления является день регистрации уведомления в местном исполнительном органе области, города республиканского значения и столицы.</w:t>
      </w:r>
    </w:p>
    <w:bookmarkEnd w:id="125"/>
    <w:bookmarkStart w:name="z138" w:id="126"/>
    <w:p>
      <w:pPr>
        <w:spacing w:after="0"/>
        <w:ind w:left="0"/>
        <w:jc w:val="both"/>
      </w:pPr>
      <w:r>
        <w:rPr>
          <w:rFonts w:ascii="Times New Roman"/>
          <w:b w:val="false"/>
          <w:i w:val="false"/>
          <w:color w:val="000000"/>
          <w:sz w:val="28"/>
        </w:rPr>
        <w:t>
      3. В уведомлении указываются:</w:t>
      </w:r>
    </w:p>
    <w:bookmarkEnd w:id="126"/>
    <w:bookmarkStart w:name="z139" w:id="127"/>
    <w:p>
      <w:pPr>
        <w:spacing w:after="0"/>
        <w:ind w:left="0"/>
        <w:jc w:val="both"/>
      </w:pPr>
      <w:r>
        <w:rPr>
          <w:rFonts w:ascii="Times New Roman"/>
          <w:b w:val="false"/>
          <w:i w:val="false"/>
          <w:color w:val="000000"/>
          <w:sz w:val="28"/>
        </w:rPr>
        <w:t>
      1) цель;</w:t>
      </w:r>
    </w:p>
    <w:bookmarkEnd w:id="127"/>
    <w:bookmarkStart w:name="z140" w:id="128"/>
    <w:p>
      <w:pPr>
        <w:spacing w:after="0"/>
        <w:ind w:left="0"/>
        <w:jc w:val="both"/>
      </w:pPr>
      <w:r>
        <w:rPr>
          <w:rFonts w:ascii="Times New Roman"/>
          <w:b w:val="false"/>
          <w:i w:val="false"/>
          <w:color w:val="000000"/>
          <w:sz w:val="28"/>
        </w:rPr>
        <w:t>
      2) наименование религиозного объединения – организатора религиозных мероприятий за пределами культовых зданий (сооружений), бизнес-идентификационный номер, место нахождения религиозного объединения, контактные данные руководителя или представителей религиозного объединения;</w:t>
      </w:r>
    </w:p>
    <w:bookmarkEnd w:id="128"/>
    <w:bookmarkStart w:name="z141" w:id="129"/>
    <w:p>
      <w:pPr>
        <w:spacing w:after="0"/>
        <w:ind w:left="0"/>
        <w:jc w:val="both"/>
      </w:pPr>
      <w:r>
        <w:rPr>
          <w:rFonts w:ascii="Times New Roman"/>
          <w:b w:val="false"/>
          <w:i w:val="false"/>
          <w:color w:val="000000"/>
          <w:sz w:val="28"/>
        </w:rPr>
        <w:t>
      3) помещение для проведения религиозных мероприятий за пределами культовых зданий (сооружений), соответствующее требованиям, предусмотренным инструкцией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помещений для проведения религиозных мероприятий за пределами культовых зданий (сооружений), или маршруты движения;</w:t>
      </w:r>
    </w:p>
    <w:bookmarkEnd w:id="129"/>
    <w:bookmarkStart w:name="z142" w:id="130"/>
    <w:p>
      <w:pPr>
        <w:spacing w:after="0"/>
        <w:ind w:left="0"/>
        <w:jc w:val="both"/>
      </w:pPr>
      <w:r>
        <w:rPr>
          <w:rFonts w:ascii="Times New Roman"/>
          <w:b w:val="false"/>
          <w:i w:val="false"/>
          <w:color w:val="000000"/>
          <w:sz w:val="28"/>
        </w:rPr>
        <w:t>
      4) планируемые дата, время начала и окончания, предполагаемое количество участников;</w:t>
      </w:r>
    </w:p>
    <w:bookmarkEnd w:id="130"/>
    <w:bookmarkStart w:name="z143" w:id="131"/>
    <w:p>
      <w:pPr>
        <w:spacing w:after="0"/>
        <w:ind w:left="0"/>
        <w:jc w:val="both"/>
      </w:pPr>
      <w:r>
        <w:rPr>
          <w:rFonts w:ascii="Times New Roman"/>
          <w:b w:val="false"/>
          <w:i w:val="false"/>
          <w:color w:val="000000"/>
          <w:sz w:val="28"/>
        </w:rPr>
        <w:t>
      5) намерение использовать звукоусиливающие технические средства, автомобильные транспортные средства, их общее количество и маршрут движения;</w:t>
      </w:r>
    </w:p>
    <w:bookmarkEnd w:id="131"/>
    <w:bookmarkStart w:name="z144" w:id="132"/>
    <w:p>
      <w:pPr>
        <w:spacing w:after="0"/>
        <w:ind w:left="0"/>
        <w:jc w:val="both"/>
      </w:pPr>
      <w:r>
        <w:rPr>
          <w:rFonts w:ascii="Times New Roman"/>
          <w:b w:val="false"/>
          <w:i w:val="false"/>
          <w:color w:val="000000"/>
          <w:sz w:val="28"/>
        </w:rPr>
        <w:t>
      6) дата подачи уведомления.</w:t>
      </w:r>
    </w:p>
    <w:bookmarkEnd w:id="132"/>
    <w:bookmarkStart w:name="z145" w:id="133"/>
    <w:p>
      <w:pPr>
        <w:spacing w:after="0"/>
        <w:ind w:left="0"/>
        <w:jc w:val="both"/>
      </w:pPr>
      <w:r>
        <w:rPr>
          <w:rFonts w:ascii="Times New Roman"/>
          <w:b w:val="false"/>
          <w:i w:val="false"/>
          <w:color w:val="000000"/>
          <w:sz w:val="28"/>
        </w:rPr>
        <w:t>
      4. Уведомление подписывается руководителем религиозного объединения.</w:t>
      </w:r>
    </w:p>
    <w:bookmarkEnd w:id="133"/>
    <w:bookmarkStart w:name="z146" w:id="134"/>
    <w:p>
      <w:pPr>
        <w:spacing w:after="0"/>
        <w:ind w:left="0"/>
        <w:jc w:val="both"/>
      </w:pPr>
      <w:r>
        <w:rPr>
          <w:rFonts w:ascii="Times New Roman"/>
          <w:b w:val="false"/>
          <w:i w:val="false"/>
          <w:color w:val="000000"/>
          <w:sz w:val="28"/>
        </w:rPr>
        <w:t>
      5. В случае нарушения религиозным объединением сроков направления уведомления, установленных пунктом 1 настоящей статьи, местный исполнительный орган области, города республиканского значения и столицы в срок не позднее двух рабочих дней со дня регистрации уведомления направляет заявителю ответ об оставлении уведомления без рассмотрения одним из следующих способов:</w:t>
      </w:r>
    </w:p>
    <w:bookmarkEnd w:id="134"/>
    <w:bookmarkStart w:name="z147" w:id="135"/>
    <w:p>
      <w:pPr>
        <w:spacing w:after="0"/>
        <w:ind w:left="0"/>
        <w:jc w:val="both"/>
      </w:pPr>
      <w:r>
        <w:rPr>
          <w:rFonts w:ascii="Times New Roman"/>
          <w:b w:val="false"/>
          <w:i w:val="false"/>
          <w:color w:val="000000"/>
          <w:sz w:val="28"/>
        </w:rPr>
        <w:t>
      1) нарочно;</w:t>
      </w:r>
    </w:p>
    <w:bookmarkEnd w:id="135"/>
    <w:bookmarkStart w:name="z148" w:id="136"/>
    <w:p>
      <w:pPr>
        <w:spacing w:after="0"/>
        <w:ind w:left="0"/>
        <w:jc w:val="both"/>
      </w:pPr>
      <w:r>
        <w:rPr>
          <w:rFonts w:ascii="Times New Roman"/>
          <w:b w:val="false"/>
          <w:i w:val="false"/>
          <w:color w:val="000000"/>
          <w:sz w:val="28"/>
        </w:rPr>
        <w:t>
      2) в форме заказного почтового отправления с уведомлением о вручении;</w:t>
      </w:r>
    </w:p>
    <w:bookmarkEnd w:id="136"/>
    <w:bookmarkStart w:name="z149" w:id="137"/>
    <w:p>
      <w:pPr>
        <w:spacing w:after="0"/>
        <w:ind w:left="0"/>
        <w:jc w:val="both"/>
      </w:pPr>
      <w:r>
        <w:rPr>
          <w:rFonts w:ascii="Times New Roman"/>
          <w:b w:val="false"/>
          <w:i w:val="false"/>
          <w:color w:val="000000"/>
          <w:sz w:val="28"/>
        </w:rPr>
        <w:t>
      3) посредством электронного документа, удостоверенного электронной цифровой подписью;</w:t>
      </w:r>
    </w:p>
    <w:bookmarkEnd w:id="137"/>
    <w:bookmarkStart w:name="z150" w:id="138"/>
    <w:p>
      <w:pPr>
        <w:spacing w:after="0"/>
        <w:ind w:left="0"/>
        <w:jc w:val="both"/>
      </w:pPr>
      <w:r>
        <w:rPr>
          <w:rFonts w:ascii="Times New Roman"/>
          <w:b w:val="false"/>
          <w:i w:val="false"/>
          <w:color w:val="000000"/>
          <w:sz w:val="28"/>
        </w:rPr>
        <w:t>
      4) по электронному почтовому адресу, указанному религиозным объединением в уведомлении;</w:t>
      </w:r>
    </w:p>
    <w:bookmarkEnd w:id="138"/>
    <w:bookmarkStart w:name="z151" w:id="139"/>
    <w:p>
      <w:pPr>
        <w:spacing w:after="0"/>
        <w:ind w:left="0"/>
        <w:jc w:val="both"/>
      </w:pPr>
      <w:r>
        <w:rPr>
          <w:rFonts w:ascii="Times New Roman"/>
          <w:b w:val="false"/>
          <w:i w:val="false"/>
          <w:color w:val="000000"/>
          <w:sz w:val="28"/>
        </w:rPr>
        <w:t>
      5) по абонентскому номеру сотовой связи, указанному религиозным объединением в уведомлении.</w:t>
      </w:r>
    </w:p>
    <w:bookmarkEnd w:id="139"/>
    <w:bookmarkStart w:name="z152" w:id="140"/>
    <w:p>
      <w:pPr>
        <w:spacing w:after="0"/>
        <w:ind w:left="0"/>
        <w:jc w:val="both"/>
      </w:pPr>
      <w:r>
        <w:rPr>
          <w:rFonts w:ascii="Times New Roman"/>
          <w:b w:val="false"/>
          <w:i w:val="false"/>
          <w:color w:val="000000"/>
          <w:sz w:val="28"/>
        </w:rPr>
        <w:t>
      6. В случае несоответствия уведомления требованиям, установленным пунктами 3 и 4 настоящей статьи, местный исполнительный орган области, города республиканского значения и столицы указывает заявителю, каким требованиям не соответствует уведомление, не позднее пяти рабочих дней со дня получения уведомления направляет заявителю решение о несоответствии одним из способов, указанных в пункте 5 настоящей статьи.</w:t>
      </w:r>
    </w:p>
    <w:bookmarkEnd w:id="140"/>
    <w:bookmarkStart w:name="z153" w:id="141"/>
    <w:p>
      <w:pPr>
        <w:spacing w:after="0"/>
        <w:ind w:left="0"/>
        <w:jc w:val="both"/>
      </w:pPr>
      <w:r>
        <w:rPr>
          <w:rFonts w:ascii="Times New Roman"/>
          <w:b w:val="false"/>
          <w:i w:val="false"/>
          <w:color w:val="000000"/>
          <w:sz w:val="28"/>
        </w:rPr>
        <w:t>
      7. Религиозное объединение в течение двух рабочих дней со дня получения решения о несоответствии имеет право представить в местный исполнительный орган области, города республиканского значения и столицы доработанное уведомление.</w:t>
      </w:r>
    </w:p>
    <w:bookmarkEnd w:id="141"/>
    <w:bookmarkStart w:name="z154" w:id="142"/>
    <w:p>
      <w:pPr>
        <w:spacing w:after="0"/>
        <w:ind w:left="0"/>
        <w:jc w:val="both"/>
      </w:pPr>
      <w:r>
        <w:rPr>
          <w:rFonts w:ascii="Times New Roman"/>
          <w:b w:val="false"/>
          <w:i w:val="false"/>
          <w:color w:val="000000"/>
          <w:sz w:val="28"/>
        </w:rPr>
        <w:t>
      8. Местный исполнительный орган области, города республиканского значения и столицы в срок не позднее чем за два календарных дня до проведения религиозных мероприятий за пределами культовых зданий (сооружений) направляет ответ о возвращении уведомления в случае неустранения в срок, установленный пунктом 7 настоящей статьи, несоответствия уведомления требованиям, предусмотренным пунктами 3 и 4 настоящей статьи.</w:t>
      </w:r>
    </w:p>
    <w:bookmarkEnd w:id="142"/>
    <w:bookmarkStart w:name="z155" w:id="143"/>
    <w:p>
      <w:pPr>
        <w:spacing w:after="0"/>
        <w:ind w:left="0"/>
        <w:jc w:val="both"/>
      </w:pPr>
      <w:r>
        <w:rPr>
          <w:rFonts w:ascii="Times New Roman"/>
          <w:b w:val="false"/>
          <w:i w:val="false"/>
          <w:color w:val="000000"/>
          <w:sz w:val="28"/>
        </w:rPr>
        <w:t>
      Решение о возвращении уведомления должно быть обоснованным и мотивированным и может быть обжаловано в соответствии с законами Республики Казахстан.";</w:t>
      </w:r>
    </w:p>
    <w:bookmarkEnd w:id="143"/>
    <w:bookmarkStart w:name="z156" w:id="14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12 изложить в следующей редакции:</w:t>
      </w:r>
    </w:p>
    <w:bookmarkEnd w:id="144"/>
    <w:bookmarkStart w:name="z157" w:id="145"/>
    <w:p>
      <w:pPr>
        <w:spacing w:after="0"/>
        <w:ind w:left="0"/>
        <w:jc w:val="both"/>
      </w:pPr>
      <w:r>
        <w:rPr>
          <w:rFonts w:ascii="Times New Roman"/>
          <w:b w:val="false"/>
          <w:i w:val="false"/>
          <w:color w:val="000000"/>
          <w:sz w:val="28"/>
        </w:rPr>
        <w:t xml:space="preserve">
      "3. Региональным религиозным объединением признается религиозное объединение, созданное по инициативе не менее двух местных религиозных объединений, с общей численностью не менее пятисот граждан Республики Казахстан. </w:t>
      </w:r>
    </w:p>
    <w:bookmarkEnd w:id="145"/>
    <w:bookmarkStart w:name="z158" w:id="146"/>
    <w:p>
      <w:pPr>
        <w:spacing w:after="0"/>
        <w:ind w:left="0"/>
        <w:jc w:val="both"/>
      </w:pPr>
      <w:r>
        <w:rPr>
          <w:rFonts w:ascii="Times New Roman"/>
          <w:b w:val="false"/>
          <w:i w:val="false"/>
          <w:color w:val="000000"/>
          <w:sz w:val="28"/>
        </w:rPr>
        <w:t>
      Региональные религиозные объединения создаются и осуществляют свою деятельность в пределах территории деятельности местных религиозных объединений, инициировавших создание региональных религиозных объединений.".</w:t>
      </w:r>
    </w:p>
    <w:bookmarkEnd w:id="146"/>
    <w:bookmarkStart w:name="z159" w:id="14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2016 года "О долевом участии в жилищном строительстве":</w:t>
      </w:r>
    </w:p>
    <w:bookmarkEnd w:id="147"/>
    <w:bookmarkStart w:name="z160" w:id="14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22</w:t>
      </w:r>
      <w:r>
        <w:rPr>
          <w:rFonts w:ascii="Times New Roman"/>
          <w:b w:val="false"/>
          <w:i w:val="false"/>
          <w:color w:val="000000"/>
          <w:sz w:val="28"/>
        </w:rPr>
        <w:t>:</w:t>
      </w:r>
    </w:p>
    <w:bookmarkEnd w:id="148"/>
    <w:bookmarkStart w:name="z161" w:id="14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дополнить словами "на государственном и русском языках";</w:t>
      </w:r>
    </w:p>
    <w:bookmarkEnd w:id="149"/>
    <w:bookmarkStart w:name="z162" w:id="150"/>
    <w:p>
      <w:pPr>
        <w:spacing w:after="0"/>
        <w:ind w:left="0"/>
        <w:jc w:val="both"/>
      </w:pPr>
      <w:r>
        <w:rPr>
          <w:rFonts w:ascii="Times New Roman"/>
          <w:b w:val="false"/>
          <w:i w:val="false"/>
          <w:color w:val="000000"/>
          <w:sz w:val="28"/>
        </w:rPr>
        <w:t>
      дополнить пунктом 5 следующего содержания:</w:t>
      </w:r>
    </w:p>
    <w:bookmarkEnd w:id="150"/>
    <w:bookmarkStart w:name="z163" w:id="151"/>
    <w:p>
      <w:pPr>
        <w:spacing w:after="0"/>
        <w:ind w:left="0"/>
        <w:jc w:val="both"/>
      </w:pPr>
      <w:r>
        <w:rPr>
          <w:rFonts w:ascii="Times New Roman"/>
          <w:b w:val="false"/>
          <w:i w:val="false"/>
          <w:color w:val="000000"/>
          <w:sz w:val="28"/>
        </w:rPr>
        <w:t xml:space="preserve">
      "5. Информация, подлежащая предоставлению в соответствии с настоящей статьей, должна соответствовать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w:t>
      </w:r>
    </w:p>
    <w:bookmarkEnd w:id="151"/>
    <w:bookmarkStart w:name="z164" w:id="1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23</w:t>
      </w:r>
      <w:r>
        <w:rPr>
          <w:rFonts w:ascii="Times New Roman"/>
          <w:b w:val="false"/>
          <w:i w:val="false"/>
          <w:color w:val="000000"/>
          <w:sz w:val="28"/>
        </w:rPr>
        <w:t xml:space="preserve"> дополнить частью второй следующего содержания:</w:t>
      </w:r>
    </w:p>
    <w:bookmarkEnd w:id="152"/>
    <w:bookmarkStart w:name="z165" w:id="153"/>
    <w:p>
      <w:pPr>
        <w:spacing w:after="0"/>
        <w:ind w:left="0"/>
        <w:jc w:val="both"/>
      </w:pPr>
      <w:r>
        <w:rPr>
          <w:rFonts w:ascii="Times New Roman"/>
          <w:b w:val="false"/>
          <w:i w:val="false"/>
          <w:color w:val="000000"/>
          <w:sz w:val="28"/>
        </w:rPr>
        <w:t xml:space="preserve">
      "Текст рекламы должен соответствовать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 Перевод содержания рекламы не должен искажать ее основной смысл.";</w:t>
      </w:r>
    </w:p>
    <w:bookmarkEnd w:id="153"/>
    <w:bookmarkStart w:name="z166" w:id="154"/>
    <w:p>
      <w:pPr>
        <w:spacing w:after="0"/>
        <w:ind w:left="0"/>
        <w:jc w:val="both"/>
      </w:pPr>
      <w:r>
        <w:rPr>
          <w:rFonts w:ascii="Times New Roman"/>
          <w:b w:val="false"/>
          <w:i w:val="false"/>
          <w:color w:val="000000"/>
          <w:sz w:val="28"/>
        </w:rPr>
        <w:t xml:space="preserve">
      3) в подпункте 7) </w:t>
      </w:r>
      <w:r>
        <w:rPr>
          <w:rFonts w:ascii="Times New Roman"/>
          <w:b w:val="false"/>
          <w:i w:val="false"/>
          <w:color w:val="000000"/>
          <w:sz w:val="28"/>
        </w:rPr>
        <w:t>пункта 2</w:t>
      </w:r>
      <w:r>
        <w:rPr>
          <w:rFonts w:ascii="Times New Roman"/>
          <w:b w:val="false"/>
          <w:i w:val="false"/>
          <w:color w:val="000000"/>
          <w:sz w:val="28"/>
        </w:rPr>
        <w:t xml:space="preserve"> статьи 26 слово "казахском" заменить словом "государственном".</w:t>
      </w:r>
    </w:p>
    <w:bookmarkEnd w:id="154"/>
    <w:bookmarkStart w:name="z167" w:id="15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почте": </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26 изложить в следующей редакции:</w:t>
      </w:r>
    </w:p>
    <w:bookmarkStart w:name="z169" w:id="156"/>
    <w:p>
      <w:pPr>
        <w:spacing w:after="0"/>
        <w:ind w:left="0"/>
        <w:jc w:val="both"/>
      </w:pPr>
      <w:r>
        <w:rPr>
          <w:rFonts w:ascii="Times New Roman"/>
          <w:b w:val="false"/>
          <w:i w:val="false"/>
          <w:color w:val="000000"/>
          <w:sz w:val="28"/>
        </w:rPr>
        <w:t xml:space="preserve">
      "3. Информационные, справочные и другие сведения, касающиеся деятельности операторов почты, а также образцы документов размещаются на казахском и русском языках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 в местах, доступных для пользователей услуг оператора почты.".</w:t>
      </w:r>
    </w:p>
    <w:bookmarkEnd w:id="156"/>
    <w:bookmarkStart w:name="z170" w:id="15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января 2019 года "О кинематографии":</w:t>
      </w:r>
    </w:p>
    <w:bookmarkEnd w:id="157"/>
    <w:bookmarkStart w:name="z171" w:id="1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9</w:t>
      </w:r>
      <w:r>
        <w:rPr>
          <w:rFonts w:ascii="Times New Roman"/>
          <w:b w:val="false"/>
          <w:i w:val="false"/>
          <w:color w:val="000000"/>
          <w:sz w:val="28"/>
        </w:rPr>
        <w:t>:</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частями второй и третьей следующего содержания:</w:t>
      </w:r>
    </w:p>
    <w:bookmarkStart w:name="z173" w:id="159"/>
    <w:p>
      <w:pPr>
        <w:spacing w:after="0"/>
        <w:ind w:left="0"/>
        <w:jc w:val="both"/>
      </w:pPr>
      <w:r>
        <w:rPr>
          <w:rFonts w:ascii="Times New Roman"/>
          <w:b w:val="false"/>
          <w:i w:val="false"/>
          <w:color w:val="000000"/>
          <w:sz w:val="28"/>
        </w:rPr>
        <w:t>
      "При дублировании, субтитрировании либо обеспечении закадровым переводом фильмов на казахский язык должен быть соблюден порядок слов в предложении, правильное их составление и произношение. Субтитрирование излагается в соответствии с нормами орфографии.</w:t>
      </w:r>
    </w:p>
    <w:bookmarkEnd w:id="159"/>
    <w:bookmarkStart w:name="z174" w:id="160"/>
    <w:p>
      <w:pPr>
        <w:spacing w:after="0"/>
        <w:ind w:left="0"/>
        <w:jc w:val="both"/>
      </w:pPr>
      <w:r>
        <w:rPr>
          <w:rFonts w:ascii="Times New Roman"/>
          <w:b w:val="false"/>
          <w:i w:val="false"/>
          <w:color w:val="000000"/>
          <w:sz w:val="28"/>
        </w:rPr>
        <w:t>
      Перевод содержания дублирования, субтитрирования либо обеспечение закадровым переводом фильмов не должны искажать их основной смысл.";</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слова "казахским" дополнить словом "языком".</w:t>
      </w:r>
    </w:p>
    <w:bookmarkStart w:name="z176" w:id="161"/>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161"/>
    <w:bookmarkStart w:name="z177" w:id="162"/>
    <w:p>
      <w:pPr>
        <w:spacing w:after="0"/>
        <w:ind w:left="0"/>
        <w:jc w:val="both"/>
      </w:pPr>
      <w:r>
        <w:rPr>
          <w:rFonts w:ascii="Times New Roman"/>
          <w:b w:val="false"/>
          <w:i w:val="false"/>
          <w:color w:val="000000"/>
          <w:sz w:val="28"/>
        </w:rPr>
        <w:t xml:space="preserve">
      1) абзацев четвертого – десятого </w:t>
      </w:r>
      <w:r>
        <w:rPr>
          <w:rFonts w:ascii="Times New Roman"/>
          <w:b w:val="false"/>
          <w:i w:val="false"/>
          <w:color w:val="000000"/>
          <w:sz w:val="28"/>
        </w:rPr>
        <w:t>подпункта 4)</w:t>
      </w:r>
      <w:r>
        <w:rPr>
          <w:rFonts w:ascii="Times New Roman"/>
          <w:b w:val="false"/>
          <w:i w:val="false"/>
          <w:color w:val="000000"/>
          <w:sz w:val="28"/>
        </w:rPr>
        <w:t xml:space="preserve"> пункта 3 статьи 1 настоящего Закона, которые вводятся в действие с 1 января 2022 года;</w:t>
      </w:r>
    </w:p>
    <w:bookmarkEnd w:id="162"/>
    <w:bookmarkStart w:name="z178" w:id="163"/>
    <w:p>
      <w:pPr>
        <w:spacing w:after="0"/>
        <w:ind w:left="0"/>
        <w:jc w:val="both"/>
      </w:pPr>
      <w:r>
        <w:rPr>
          <w:rFonts w:ascii="Times New Roman"/>
          <w:b w:val="false"/>
          <w:i w:val="false"/>
          <w:color w:val="000000"/>
          <w:sz w:val="28"/>
        </w:rPr>
        <w:t xml:space="preserve">
      2) абзацев четвертого – седьмого </w:t>
      </w:r>
      <w:r>
        <w:rPr>
          <w:rFonts w:ascii="Times New Roman"/>
          <w:b w:val="false"/>
          <w:i w:val="false"/>
          <w:color w:val="000000"/>
          <w:sz w:val="28"/>
        </w:rPr>
        <w:t>подпункта 2)</w:t>
      </w:r>
      <w:r>
        <w:rPr>
          <w:rFonts w:ascii="Times New Roman"/>
          <w:b w:val="false"/>
          <w:i w:val="false"/>
          <w:color w:val="000000"/>
          <w:sz w:val="28"/>
        </w:rPr>
        <w:t xml:space="preserve"> пункта 12 статьи 1 настоящего Закона, которые вводятся в действие с 1 марта 2022 года.</w:t>
      </w:r>
    </w:p>
    <w:bookmarkEnd w:id="1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