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8873" w14:textId="3688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образования</w:t>
      </w:r>
    </w:p>
    <w:p>
      <w:pPr>
        <w:spacing w:after="0"/>
        <w:ind w:left="0"/>
        <w:jc w:val="both"/>
      </w:pPr>
      <w:r>
        <w:rPr>
          <w:rFonts w:ascii="Times New Roman"/>
          <w:b w:val="false"/>
          <w:i w:val="false"/>
          <w:color w:val="000000"/>
          <w:sz w:val="28"/>
        </w:rPr>
        <w:t>Закон Республики Казахстан от 8 января 2021 года № 410-VI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7-І, ст.49; 2017 г., № 11, ст.29; № 12, ст.34; № 13, ст.45; № 20, ст.96; 2018 г., № 1, ст.4; № 7-8, ст.22; № 10, ст.32; № 14, ст.42; № 15, ст.47, 48; 2019 г., № 15-16, ст.67; № 21-22, ст.91; 2020 г., № 9, ст.29; № 10, ст.39; № 11, ст.57; № 12, ст.63; № 16, ст.77):</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35</w:t>
      </w:r>
      <w:r>
        <w:rPr>
          <w:rFonts w:ascii="Times New Roman"/>
          <w:b w:val="false"/>
          <w:i w:val="false"/>
          <w:color w:val="000000"/>
          <w:sz w:val="28"/>
        </w:rPr>
        <w:t xml:space="preserve"> дополнить подпунктом 7-1) следующего содержания:</w:t>
      </w:r>
    </w:p>
    <w:bookmarkStart w:name="z7" w:id="2"/>
    <w:p>
      <w:pPr>
        <w:spacing w:after="0"/>
        <w:ind w:left="0"/>
        <w:jc w:val="both"/>
      </w:pPr>
      <w:r>
        <w:rPr>
          <w:rFonts w:ascii="Times New Roman"/>
          <w:b w:val="false"/>
          <w:i w:val="false"/>
          <w:color w:val="000000"/>
          <w:sz w:val="28"/>
        </w:rPr>
        <w:t>
      "7-1) договор о дуальном обучении;".</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(Ведомости Парламента Республики Казахстан, 2020 г., № 15-I, 15-II, ст.76):</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27 слово "нострифицированные" заменить словом "признанные";</w:t>
      </w:r>
    </w:p>
    <w:bookmarkEnd w:id="4"/>
    <w:bookmarkStart w:name="z10" w:id="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270 слова "положительных результатов нострификации," заменить словами "признания документов об образовании, положительного результата".</w:t>
      </w:r>
    </w:p>
    <w:bookmarkEnd w:id="5"/>
    <w:bookmarkStart w:name="z11"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 19-20, ст.86; № 21-22, ст.90, 91; № 23, ст.106; № 24-I, ст.119; № 24-II, ст.122; 2020 г., № 9, ст.31; № 10, ст.39; № 11, ст.57; № 12, ст.61; № 13, ст.67;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6"/>
    <w:bookmarkStart w:name="z12"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bookmarkStart w:name="z14" w:id="8"/>
    <w:p>
      <w:pPr>
        <w:spacing w:after="0"/>
        <w:ind w:left="0"/>
        <w:jc w:val="both"/>
      </w:pPr>
      <w:r>
        <w:rPr>
          <w:rFonts w:ascii="Times New Roman"/>
          <w:b w:val="false"/>
          <w:i w:val="false"/>
          <w:color w:val="000000"/>
          <w:sz w:val="28"/>
        </w:rPr>
        <w:t>
      дополнить подпунктом 17-2) следующего содержания:</w:t>
      </w:r>
    </w:p>
    <w:bookmarkEnd w:id="8"/>
    <w:bookmarkStart w:name="z15" w:id="9"/>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9"/>
    <w:bookmarkStart w:name="z16" w:id="10"/>
    <w:p>
      <w:pPr>
        <w:spacing w:after="0"/>
        <w:ind w:left="0"/>
        <w:jc w:val="both"/>
      </w:pPr>
      <w:r>
        <w:rPr>
          <w:rFonts w:ascii="Times New Roman"/>
          <w:b w:val="false"/>
          <w:i w:val="false"/>
          <w:color w:val="000000"/>
          <w:sz w:val="28"/>
        </w:rPr>
        <w:t xml:space="preserve">
      подпункты 21-5),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11"/>
    <w:bookmarkStart w:name="z18" w:id="12"/>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12"/>
    <w:bookmarkStart w:name="z19" w:id="13"/>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38-3)</w:t>
      </w:r>
      <w:r>
        <w:rPr>
          <w:rFonts w:ascii="Times New Roman"/>
          <w:b w:val="false"/>
          <w:i w:val="false"/>
          <w:color w:val="000000"/>
          <w:sz w:val="28"/>
        </w:rPr>
        <w:t xml:space="preserve"> слова "обучающихся и воспитанников" заменить словами "детей, направленные на развитие детского и юношеского творчества, интересов в области спорта, культуры и искусства";</w:t>
      </w:r>
    </w:p>
    <w:bookmarkEnd w:id="14"/>
    <w:bookmarkStart w:name="z21" w:id="15"/>
    <w:p>
      <w:pPr>
        <w:spacing w:after="0"/>
        <w:ind w:left="0"/>
        <w:jc w:val="both"/>
      </w:pPr>
      <w:r>
        <w:rPr>
          <w:rFonts w:ascii="Times New Roman"/>
          <w:b w:val="false"/>
          <w:i w:val="false"/>
          <w:color w:val="000000"/>
          <w:sz w:val="28"/>
        </w:rPr>
        <w:t>
      дополнить подпунктом 44-1) следующего содержания:</w:t>
      </w:r>
    </w:p>
    <w:bookmarkEnd w:id="15"/>
    <w:bookmarkStart w:name="z22" w:id="16"/>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после слов "среднему образованию," дополнить словами "дополнительному образованию детей,";</w:t>
      </w:r>
    </w:p>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3 статьи 2 изложить в следующей редакции: </w:t>
      </w:r>
    </w:p>
    <w:bookmarkEnd w:id="17"/>
    <w:bookmarkStart w:name="z25" w:id="18"/>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8"/>
    <w:bookmarkStart w:name="z26"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22-2)</w:t>
      </w:r>
      <w:r>
        <w:rPr>
          <w:rFonts w:ascii="Times New Roman"/>
          <w:b w:val="false"/>
          <w:i w:val="false"/>
          <w:color w:val="000000"/>
          <w:sz w:val="28"/>
        </w:rPr>
        <w:t xml:space="preserve"> изложить в следующей редакции: </w:t>
      </w:r>
    </w:p>
    <w:bookmarkStart w:name="z29" w:id="20"/>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20"/>
    <w:bookmarkStart w:name="z30" w:id="21"/>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5</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 </w:t>
      </w:r>
    </w:p>
    <w:bookmarkStart w:name="z32" w:id="22"/>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22"/>
    <w:bookmarkStart w:name="z33" w:id="23"/>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3"/>
    <w:bookmarkStart w:name="z34" w:id="24"/>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4"/>
    <w:bookmarkStart w:name="z35" w:id="25"/>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5"/>
    <w:bookmarkStart w:name="z36" w:id="26"/>
    <w:p>
      <w:pPr>
        <w:spacing w:after="0"/>
        <w:ind w:left="0"/>
        <w:jc w:val="both"/>
      </w:pPr>
      <w:r>
        <w:rPr>
          <w:rFonts w:ascii="Times New Roman"/>
          <w:b w:val="false"/>
          <w:i w:val="false"/>
          <w:color w:val="000000"/>
          <w:sz w:val="28"/>
        </w:rPr>
        <w:t xml:space="preserve">
      дополнить подпунктом 7-2) следующего содержания: </w:t>
      </w:r>
    </w:p>
    <w:bookmarkEnd w:id="26"/>
    <w:bookmarkStart w:name="z37" w:id="27"/>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39" w:id="28"/>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28"/>
    <w:bookmarkStart w:name="z40" w:id="29"/>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29"/>
    <w:bookmarkStart w:name="z41" w:id="30"/>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30"/>
    <w:bookmarkStart w:name="z42" w:id="31"/>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31"/>
    <w:bookmarkStart w:name="z43" w:id="32"/>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дополнить словами "и видов";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33"/>
    <w:bookmarkStart w:name="z47" w:id="34"/>
    <w:p>
      <w:pPr>
        <w:spacing w:after="0"/>
        <w:ind w:left="0"/>
        <w:jc w:val="both"/>
      </w:pPr>
      <w:r>
        <w:rPr>
          <w:rFonts w:ascii="Times New Roman"/>
          <w:b w:val="false"/>
          <w:i w:val="false"/>
          <w:color w:val="000000"/>
          <w:sz w:val="28"/>
        </w:rPr>
        <w:t>
      дополнить подпунктом 12-3) следующего содержания:</w:t>
      </w:r>
    </w:p>
    <w:bookmarkEnd w:id="34"/>
    <w:bookmarkStart w:name="z48" w:id="35"/>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50" w:id="36"/>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36"/>
    <w:bookmarkStart w:name="z51" w:id="37"/>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исключить;</w:t>
      </w:r>
    </w:p>
    <w:bookmarkStart w:name="z53" w:id="38"/>
    <w:p>
      <w:pPr>
        <w:spacing w:after="0"/>
        <w:ind w:left="0"/>
        <w:jc w:val="both"/>
      </w:pPr>
      <w:r>
        <w:rPr>
          <w:rFonts w:ascii="Times New Roman"/>
          <w:b w:val="false"/>
          <w:i w:val="false"/>
          <w:color w:val="000000"/>
          <w:sz w:val="28"/>
        </w:rPr>
        <w:t>
      дополнить подпунктом 19-4) следующего содержания:</w:t>
      </w:r>
    </w:p>
    <w:bookmarkEnd w:id="38"/>
    <w:bookmarkStart w:name="z54" w:id="39"/>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 </w:t>
      </w:r>
    </w:p>
    <w:bookmarkStart w:name="z56" w:id="40"/>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40"/>
    <w:bookmarkStart w:name="z5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 определяет требования к оформлению документов об образовании; утверждает форму справки, выдаваемой лицам, не завершившим образование" исключить;</w:t>
      </w:r>
    </w:p>
    <w:bookmarkEnd w:id="41"/>
    <w:bookmarkStart w:name="z5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"разрабатывает и утверждает правила организации учебного процесса по дистанционным образовательным технологиям" заменить словами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изложить в следующей редакции: </w:t>
      </w:r>
    </w:p>
    <w:bookmarkStart w:name="z60" w:id="43"/>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3"/>
    <w:bookmarkStart w:name="z61" w:id="44"/>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дополнить словами "и дополнительное образование детей";</w:t>
      </w:r>
    </w:p>
    <w:bookmarkStart w:name="z63"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44-5)</w:t>
      </w:r>
      <w:r>
        <w:rPr>
          <w:rFonts w:ascii="Times New Roman"/>
          <w:b w:val="false"/>
          <w:i w:val="false"/>
          <w:color w:val="000000"/>
          <w:sz w:val="28"/>
        </w:rPr>
        <w:t xml:space="preserve"> слова "и типовые правила их деятельности" исключить;</w:t>
      </w:r>
    </w:p>
    <w:bookmarkEnd w:id="45"/>
    <w:bookmarkStart w:name="z6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слова ", технического и профессионального, послесреднего образования, а также" заменить словами "образования, а также технического и профессионального, послесреднего,";</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46-4)</w:t>
      </w:r>
      <w:r>
        <w:rPr>
          <w:rFonts w:ascii="Times New Roman"/>
          <w:b w:val="false"/>
          <w:i w:val="false"/>
          <w:color w:val="000000"/>
          <w:sz w:val="28"/>
        </w:rPr>
        <w:t xml:space="preserve"> исключить;</w:t>
      </w:r>
    </w:p>
    <w:bookmarkStart w:name="z66"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подпунктом 4-1) следующего содержания: </w:t>
      </w:r>
    </w:p>
    <w:bookmarkEnd w:id="47"/>
    <w:bookmarkStart w:name="z67" w:id="4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48"/>
    <w:bookmarkStart w:name="z68" w:id="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5-2</w:t>
      </w:r>
      <w:r>
        <w:rPr>
          <w:rFonts w:ascii="Times New Roman"/>
          <w:b w:val="false"/>
          <w:i w:val="false"/>
          <w:color w:val="000000"/>
          <w:sz w:val="28"/>
        </w:rPr>
        <w:t xml:space="preserve"> дополнить подпунктами 14-1) и 14-2) следующего содержания: </w:t>
      </w:r>
    </w:p>
    <w:bookmarkEnd w:id="49"/>
    <w:bookmarkStart w:name="z69" w:id="50"/>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50"/>
    <w:bookmarkStart w:name="z70" w:id="51"/>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51"/>
    <w:bookmarkStart w:name="z71"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8-4) следующего содержания:</w:t>
      </w:r>
    </w:p>
    <w:bookmarkStart w:name="z73" w:id="53"/>
    <w:p>
      <w:pPr>
        <w:spacing w:after="0"/>
        <w:ind w:left="0"/>
        <w:jc w:val="both"/>
      </w:pPr>
      <w:r>
        <w:rPr>
          <w:rFonts w:ascii="Times New Roman"/>
          <w:b w:val="false"/>
          <w:i w:val="false"/>
          <w:color w:val="000000"/>
          <w:sz w:val="28"/>
        </w:rPr>
        <w:t xml:space="preserve">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7-4) следующего содержания:</w:t>
      </w:r>
    </w:p>
    <w:bookmarkStart w:name="z75" w:id="54"/>
    <w:p>
      <w:pPr>
        <w:spacing w:after="0"/>
        <w:ind w:left="0"/>
        <w:jc w:val="both"/>
      </w:pPr>
      <w:r>
        <w:rPr>
          <w:rFonts w:ascii="Times New Roman"/>
          <w:b w:val="false"/>
          <w:i w:val="false"/>
          <w:color w:val="000000"/>
          <w:sz w:val="28"/>
        </w:rPr>
        <w:t xml:space="preserve">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54"/>
    <w:bookmarkStart w:name="z76"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7 слова "реестр образовательных программ, реализуемых организациями" заменить словами "реестры образовательных программ, реализуемых организациями технического и профессионального, послесреднего,";</w:t>
      </w:r>
    </w:p>
    <w:bookmarkEnd w:id="55"/>
    <w:bookmarkStart w:name="z77" w:id="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8-2</w:t>
      </w:r>
      <w:r>
        <w:rPr>
          <w:rFonts w:ascii="Times New Roman"/>
          <w:b w:val="false"/>
          <w:i w:val="false"/>
          <w:color w:val="000000"/>
          <w:sz w:val="28"/>
        </w:rPr>
        <w:t>:</w:t>
      </w:r>
    </w:p>
    <w:bookmarkEnd w:id="56"/>
    <w:bookmarkStart w:name="z78" w:id="57"/>
    <w:p>
      <w:pPr>
        <w:spacing w:after="0"/>
        <w:ind w:left="0"/>
        <w:jc w:val="both"/>
      </w:pPr>
      <w:r>
        <w:rPr>
          <w:rFonts w:ascii="Times New Roman"/>
          <w:b w:val="false"/>
          <w:i w:val="false"/>
          <w:color w:val="000000"/>
          <w:sz w:val="28"/>
        </w:rPr>
        <w:t>
      слова "и пособий" исключить;</w:t>
      </w:r>
    </w:p>
    <w:bookmarkEnd w:id="57"/>
    <w:bookmarkStart w:name="z79" w:id="58"/>
    <w:p>
      <w:pPr>
        <w:spacing w:after="0"/>
        <w:ind w:left="0"/>
        <w:jc w:val="both"/>
      </w:pPr>
      <w:r>
        <w:rPr>
          <w:rFonts w:ascii="Times New Roman"/>
          <w:b w:val="false"/>
          <w:i w:val="false"/>
          <w:color w:val="000000"/>
          <w:sz w:val="28"/>
        </w:rPr>
        <w:t>
      слова "учебные планы, учебные программы" заменить словами "типовые учебные планы, типовые учебные программы";</w:t>
      </w:r>
    </w:p>
    <w:bookmarkEnd w:id="58"/>
    <w:bookmarkStart w:name="z80" w:id="59"/>
    <w:p>
      <w:pPr>
        <w:spacing w:after="0"/>
        <w:ind w:left="0"/>
        <w:jc w:val="both"/>
      </w:pPr>
      <w:r>
        <w:rPr>
          <w:rFonts w:ascii="Times New Roman"/>
          <w:b w:val="false"/>
          <w:i w:val="false"/>
          <w:color w:val="000000"/>
          <w:sz w:val="28"/>
        </w:rPr>
        <w:t xml:space="preserve">
      10) в подпункте 9) </w:t>
      </w:r>
      <w:r>
        <w:rPr>
          <w:rFonts w:ascii="Times New Roman"/>
          <w:b w:val="false"/>
          <w:i w:val="false"/>
          <w:color w:val="000000"/>
          <w:sz w:val="28"/>
        </w:rPr>
        <w:t>статьи 11</w:t>
      </w:r>
      <w:r>
        <w:rPr>
          <w:rFonts w:ascii="Times New Roman"/>
          <w:b w:val="false"/>
          <w:i w:val="false"/>
          <w:color w:val="000000"/>
          <w:sz w:val="28"/>
        </w:rPr>
        <w:t xml:space="preserve"> слово "дистанционной," исключить;</w:t>
      </w:r>
    </w:p>
    <w:bookmarkEnd w:id="59"/>
    <w:bookmarkStart w:name="z81"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17 дополнить частью второй следующего содержания:</w:t>
      </w:r>
    </w:p>
    <w:bookmarkEnd w:id="60"/>
    <w:bookmarkStart w:name="z82" w:id="61"/>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61"/>
    <w:bookmarkStart w:name="z83" w:id="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20 дополнить частью второй следующего содержания:</w:t>
      </w:r>
    </w:p>
    <w:bookmarkEnd w:id="62"/>
    <w:bookmarkStart w:name="z84" w:id="63"/>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63"/>
    <w:bookmarkStart w:name="z85" w:id="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27</w:t>
      </w:r>
      <w:r>
        <w:rPr>
          <w:rFonts w:ascii="Times New Roman"/>
          <w:b w:val="false"/>
          <w:i w:val="false"/>
          <w:color w:val="000000"/>
          <w:sz w:val="28"/>
        </w:rPr>
        <w:t xml:space="preserve"> слова ", экстерната и дистанционной форме обучения для лиц (детей) с особыми образовательными потребностями" заменить словами "обучения и экстерната";</w:t>
      </w:r>
    </w:p>
    <w:bookmarkEnd w:id="64"/>
    <w:bookmarkStart w:name="z86" w:id="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32 исключить;</w:t>
      </w:r>
    </w:p>
    <w:bookmarkEnd w:id="65"/>
    <w:bookmarkStart w:name="z87" w:id="6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33</w:t>
      </w:r>
      <w:r>
        <w:rPr>
          <w:rFonts w:ascii="Times New Roman"/>
          <w:b w:val="false"/>
          <w:i w:val="false"/>
          <w:color w:val="000000"/>
          <w:sz w:val="28"/>
        </w:rPr>
        <w:t>:</w:t>
      </w:r>
    </w:p>
    <w:bookmarkEnd w:id="66"/>
    <w:bookmarkStart w:name="z88" w:id="67"/>
    <w:p>
      <w:pPr>
        <w:spacing w:after="0"/>
        <w:ind w:left="0"/>
        <w:jc w:val="both"/>
      </w:pPr>
      <w:r>
        <w:rPr>
          <w:rFonts w:ascii="Times New Roman"/>
          <w:b w:val="false"/>
          <w:i w:val="false"/>
          <w:color w:val="000000"/>
          <w:sz w:val="28"/>
        </w:rPr>
        <w:t xml:space="preserve">
      часть первую изложить в следующей редакции: </w:t>
      </w:r>
    </w:p>
    <w:bookmarkEnd w:id="67"/>
    <w:bookmarkStart w:name="z89" w:id="68"/>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End w:id="68"/>
    <w:bookmarkStart w:name="z90" w:id="69"/>
    <w:p>
      <w:pPr>
        <w:spacing w:after="0"/>
        <w:ind w:left="0"/>
        <w:jc w:val="both"/>
      </w:pPr>
      <w:r>
        <w:rPr>
          <w:rFonts w:ascii="Times New Roman"/>
          <w:b w:val="false"/>
          <w:i w:val="false"/>
          <w:color w:val="000000"/>
          <w:sz w:val="28"/>
        </w:rPr>
        <w:t>
      часть вторую исключить;</w:t>
      </w:r>
    </w:p>
    <w:bookmarkEnd w:id="69"/>
    <w:bookmarkStart w:name="z91" w:id="70"/>
    <w:p>
      <w:pPr>
        <w:spacing w:after="0"/>
        <w:ind w:left="0"/>
        <w:jc w:val="both"/>
      </w:pPr>
      <w:r>
        <w:rPr>
          <w:rFonts w:ascii="Times New Roman"/>
          <w:b w:val="false"/>
          <w:i w:val="false"/>
          <w:color w:val="000000"/>
          <w:sz w:val="28"/>
        </w:rPr>
        <w:t xml:space="preserve">
      16) часть пятую </w:t>
      </w:r>
      <w:r>
        <w:rPr>
          <w:rFonts w:ascii="Times New Roman"/>
          <w:b w:val="false"/>
          <w:i w:val="false"/>
          <w:color w:val="000000"/>
          <w:sz w:val="28"/>
        </w:rPr>
        <w:t>пункта 2</w:t>
      </w:r>
      <w:r>
        <w:rPr>
          <w:rFonts w:ascii="Times New Roman"/>
          <w:b w:val="false"/>
          <w:i w:val="false"/>
          <w:color w:val="000000"/>
          <w:sz w:val="28"/>
        </w:rPr>
        <w:t xml:space="preserve"> статьи 35 исключить;</w:t>
      </w:r>
    </w:p>
    <w:bookmarkEnd w:id="70"/>
    <w:bookmarkStart w:name="z92" w:id="71"/>
    <w:p>
      <w:pPr>
        <w:spacing w:after="0"/>
        <w:ind w:left="0"/>
        <w:jc w:val="both"/>
      </w:pPr>
      <w:r>
        <w:rPr>
          <w:rFonts w:ascii="Times New Roman"/>
          <w:b w:val="false"/>
          <w:i w:val="false"/>
          <w:color w:val="000000"/>
          <w:sz w:val="28"/>
        </w:rPr>
        <w:t xml:space="preserve">
      17) дополнить статьей 37-2 следующего содержания: </w:t>
      </w:r>
    </w:p>
    <w:bookmarkEnd w:id="71"/>
    <w:bookmarkStart w:name="z93" w:id="72"/>
    <w:p>
      <w:pPr>
        <w:spacing w:after="0"/>
        <w:ind w:left="0"/>
        <w:jc w:val="both"/>
      </w:pPr>
      <w:r>
        <w:rPr>
          <w:rFonts w:ascii="Times New Roman"/>
          <w:b w:val="false"/>
          <w:i w:val="false"/>
          <w:color w:val="000000"/>
          <w:sz w:val="28"/>
        </w:rPr>
        <w:t>
      "Статья 37-2. Дистанционное обучение</w:t>
      </w:r>
    </w:p>
    <w:bookmarkEnd w:id="72"/>
    <w:bookmarkStart w:name="z94" w:id="73"/>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73"/>
    <w:bookmarkStart w:name="z95" w:id="74"/>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74"/>
    <w:bookmarkStart w:name="z96" w:id="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39</w:t>
      </w:r>
      <w:r>
        <w:rPr>
          <w:rFonts w:ascii="Times New Roman"/>
          <w:b w:val="false"/>
          <w:i w:val="false"/>
          <w:color w:val="000000"/>
          <w:sz w:val="28"/>
        </w:rPr>
        <w:t>:</w:t>
      </w:r>
    </w:p>
    <w:bookmarkEnd w:id="75"/>
    <w:bookmarkStart w:name="z9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bookmarkStart w:name="z98" w:id="77"/>
    <w:p>
      <w:pPr>
        <w:spacing w:after="0"/>
        <w:ind w:left="0"/>
        <w:jc w:val="both"/>
      </w:pPr>
      <w:r>
        <w:rPr>
          <w:rFonts w:ascii="Times New Roman"/>
          <w:b w:val="false"/>
          <w:i w:val="false"/>
          <w:color w:val="000000"/>
          <w:sz w:val="28"/>
        </w:rPr>
        <w:t>
      часть первую изложить в следующей редакции:</w:t>
      </w:r>
    </w:p>
    <w:bookmarkEnd w:id="77"/>
    <w:bookmarkStart w:name="z99" w:id="78"/>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78"/>
    <w:bookmarkStart w:name="z100" w:id="79"/>
    <w:p>
      <w:pPr>
        <w:spacing w:after="0"/>
        <w:ind w:left="0"/>
        <w:jc w:val="both"/>
      </w:pPr>
      <w:r>
        <w:rPr>
          <w:rFonts w:ascii="Times New Roman"/>
          <w:b w:val="false"/>
          <w:i w:val="false"/>
          <w:color w:val="000000"/>
          <w:sz w:val="28"/>
        </w:rPr>
        <w:t>
      1) документ об образовании государственного образца;</w:t>
      </w:r>
    </w:p>
    <w:bookmarkEnd w:id="79"/>
    <w:bookmarkStart w:name="z101" w:id="80"/>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80"/>
    <w:bookmarkStart w:name="z102" w:id="81"/>
    <w:p>
      <w:pPr>
        <w:spacing w:after="0"/>
        <w:ind w:left="0"/>
        <w:jc w:val="both"/>
      </w:pPr>
      <w:r>
        <w:rPr>
          <w:rFonts w:ascii="Times New Roman"/>
          <w:b w:val="false"/>
          <w:i w:val="false"/>
          <w:color w:val="000000"/>
          <w:sz w:val="28"/>
        </w:rPr>
        <w:t>
      3) документ об образовании собственного образца.";</w:t>
      </w:r>
    </w:p>
    <w:bookmarkEnd w:id="81"/>
    <w:bookmarkStart w:name="z103" w:id="82"/>
    <w:p>
      <w:pPr>
        <w:spacing w:after="0"/>
        <w:ind w:left="0"/>
        <w:jc w:val="both"/>
      </w:pPr>
      <w:r>
        <w:rPr>
          <w:rFonts w:ascii="Times New Roman"/>
          <w:b w:val="false"/>
          <w:i w:val="false"/>
          <w:color w:val="000000"/>
          <w:sz w:val="28"/>
        </w:rPr>
        <w:t>
      в части третьей слова "Все виды документов" заменить словом "Документы";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105" w:id="83"/>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83"/>
    <w:bookmarkStart w:name="z106" w:id="84"/>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84"/>
    <w:bookmarkStart w:name="z107" w:id="85"/>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85"/>
    <w:bookmarkStart w:name="z108" w:id="86"/>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bookmarkEnd w:id="86"/>
    <w:bookmarkStart w:name="z109" w:id="87"/>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87"/>
    <w:bookmarkStart w:name="z110" w:id="88"/>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88"/>
    <w:bookmarkStart w:name="z111" w:id="89"/>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89"/>
    <w:bookmarkStart w:name="z112" w:id="90"/>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90"/>
    <w:bookmarkStart w:name="z113" w:id="91"/>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91"/>
    <w:bookmarkStart w:name="z114" w:id="92"/>
    <w:p>
      <w:pPr>
        <w:spacing w:after="0"/>
        <w:ind w:left="0"/>
        <w:jc w:val="both"/>
      </w:pPr>
      <w:r>
        <w:rPr>
          <w:rFonts w:ascii="Times New Roman"/>
          <w:b w:val="false"/>
          <w:i w:val="false"/>
          <w:color w:val="000000"/>
          <w:sz w:val="28"/>
        </w:rPr>
        <w:t xml:space="preserve">
      дополнить пунктом 5-1 следующего содержания: </w:t>
      </w:r>
    </w:p>
    <w:bookmarkEnd w:id="92"/>
    <w:bookmarkStart w:name="z115" w:id="93"/>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93"/>
    <w:bookmarkStart w:name="z116" w:id="94"/>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8" w:id="95"/>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95"/>
    <w:bookmarkStart w:name="z119"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"или нострификации" заменить словами "документов об образовании";</w:t>
      </w:r>
    </w:p>
    <w:bookmarkEnd w:id="96"/>
    <w:bookmarkStart w:name="z120" w:id="9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w:t>
      </w:r>
      <w:r>
        <w:rPr>
          <w:rFonts w:ascii="Times New Roman"/>
          <w:b w:val="false"/>
          <w:i w:val="false"/>
          <w:color w:val="000000"/>
          <w:sz w:val="28"/>
        </w:rPr>
        <w:t xml:space="preserve"> статьи 43:</w:t>
      </w:r>
    </w:p>
    <w:bookmarkEnd w:id="97"/>
    <w:bookmarkStart w:name="z121" w:id="98"/>
    <w:p>
      <w:pPr>
        <w:spacing w:after="0"/>
        <w:ind w:left="0"/>
        <w:jc w:val="both"/>
      </w:pPr>
      <w:r>
        <w:rPr>
          <w:rFonts w:ascii="Times New Roman"/>
          <w:b w:val="false"/>
          <w:i w:val="false"/>
          <w:color w:val="000000"/>
          <w:sz w:val="28"/>
        </w:rPr>
        <w:t>
      в абзаце втором подпункта 2-2) слово ", пособий" исключить;</w:t>
      </w:r>
    </w:p>
    <w:bookmarkEnd w:id="98"/>
    <w:bookmarkStart w:name="z122" w:id="99"/>
    <w:p>
      <w:pPr>
        <w:spacing w:after="0"/>
        <w:ind w:left="0"/>
        <w:jc w:val="both"/>
      </w:pPr>
      <w:r>
        <w:rPr>
          <w:rFonts w:ascii="Times New Roman"/>
          <w:b w:val="false"/>
          <w:i w:val="false"/>
          <w:color w:val="000000"/>
          <w:sz w:val="28"/>
        </w:rPr>
        <w:t>
      в подпункте 4) слова "и дистанционных образовательных технологий" исключить;</w:t>
      </w:r>
    </w:p>
    <w:bookmarkEnd w:id="99"/>
    <w:bookmarkStart w:name="z123" w:id="10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подпункте 14)</w:t>
      </w:r>
      <w:r>
        <w:rPr>
          <w:rFonts w:ascii="Times New Roman"/>
          <w:b w:val="false"/>
          <w:i w:val="false"/>
          <w:color w:val="000000"/>
          <w:sz w:val="28"/>
        </w:rPr>
        <w:t xml:space="preserve"> пункта 2 статьи 43-1 слова "и дистанционных образовательных технологий" исключить;</w:t>
      </w:r>
    </w:p>
    <w:bookmarkEnd w:id="100"/>
    <w:bookmarkStart w:name="z124" w:id="10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45 дополнить подпунктом 5-1) следующего содержания:</w:t>
      </w:r>
    </w:p>
    <w:bookmarkEnd w:id="101"/>
    <w:bookmarkStart w:name="z125" w:id="102"/>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102"/>
    <w:bookmarkStart w:name="z126" w:id="10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47</w:t>
      </w:r>
      <w:r>
        <w:rPr>
          <w:rFonts w:ascii="Times New Roman"/>
          <w:b w:val="false"/>
          <w:i w:val="false"/>
          <w:color w:val="000000"/>
          <w:sz w:val="28"/>
        </w:rPr>
        <w:t xml:space="preserve">: </w:t>
      </w:r>
    </w:p>
    <w:bookmarkEnd w:id="103"/>
    <w:bookmarkStart w:name="z127" w:id="104"/>
    <w:p>
      <w:pPr>
        <w:spacing w:after="0"/>
        <w:ind w:left="0"/>
        <w:jc w:val="both"/>
      </w:pPr>
      <w:r>
        <w:rPr>
          <w:rFonts w:ascii="Times New Roman"/>
          <w:b w:val="false"/>
          <w:i w:val="false"/>
          <w:color w:val="000000"/>
          <w:sz w:val="28"/>
        </w:rPr>
        <w:t xml:space="preserve">
      в подпункте 7) </w:t>
      </w:r>
      <w:r>
        <w:rPr>
          <w:rFonts w:ascii="Times New Roman"/>
          <w:b w:val="false"/>
          <w:i w:val="false"/>
          <w:color w:val="000000"/>
          <w:sz w:val="28"/>
        </w:rPr>
        <w:t>пункта 3</w:t>
      </w:r>
      <w:r>
        <w:rPr>
          <w:rFonts w:ascii="Times New Roman"/>
          <w:b w:val="false"/>
          <w:i w:val="false"/>
          <w:color w:val="000000"/>
          <w:sz w:val="28"/>
        </w:rPr>
        <w:t xml:space="preserve"> слова "и учебно-методическими пособиями" исключить;</w:t>
      </w:r>
    </w:p>
    <w:bookmarkEnd w:id="104"/>
    <w:bookmarkStart w:name="z128"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105"/>
    <w:bookmarkStart w:name="z129" w:id="106"/>
    <w:p>
      <w:pPr>
        <w:spacing w:after="0"/>
        <w:ind w:left="0"/>
        <w:jc w:val="both"/>
      </w:pPr>
      <w:r>
        <w:rPr>
          <w:rFonts w:ascii="Times New Roman"/>
          <w:b w:val="false"/>
          <w:i w:val="false"/>
          <w:color w:val="000000"/>
          <w:sz w:val="28"/>
        </w:rPr>
        <w:t>
      в части первой:</w:t>
      </w:r>
    </w:p>
    <w:bookmarkEnd w:id="106"/>
    <w:bookmarkStart w:name="z130" w:id="107"/>
    <w:p>
      <w:pPr>
        <w:spacing w:after="0"/>
        <w:ind w:left="0"/>
        <w:jc w:val="both"/>
      </w:pPr>
      <w:r>
        <w:rPr>
          <w:rFonts w:ascii="Times New Roman"/>
          <w:b w:val="false"/>
          <w:i w:val="false"/>
          <w:color w:val="000000"/>
          <w:sz w:val="28"/>
        </w:rPr>
        <w:t>
      слово "Граждане" заменить словами "Граждане Республики Казахстан";</w:t>
      </w:r>
    </w:p>
    <w:bookmarkEnd w:id="107"/>
    <w:bookmarkStart w:name="z131" w:id="108"/>
    <w:p>
      <w:pPr>
        <w:spacing w:after="0"/>
        <w:ind w:left="0"/>
        <w:jc w:val="both"/>
      </w:pPr>
      <w:r>
        <w:rPr>
          <w:rFonts w:ascii="Times New Roman"/>
          <w:b w:val="false"/>
          <w:i w:val="false"/>
          <w:color w:val="000000"/>
          <w:sz w:val="28"/>
        </w:rPr>
        <w:t>
      слова "государственных организациях образования, государственных медицинских организациях", "государственных ветеринарных организациях" заменить соответственно словами "организациях образования, организациях здравоохранения", "ветеринарных организациях";</w:t>
      </w:r>
    </w:p>
    <w:bookmarkEnd w:id="108"/>
    <w:bookmarkStart w:name="z132" w:id="109"/>
    <w:p>
      <w:pPr>
        <w:spacing w:after="0"/>
        <w:ind w:left="0"/>
        <w:jc w:val="both"/>
      </w:pPr>
      <w:r>
        <w:rPr>
          <w:rFonts w:ascii="Times New Roman"/>
          <w:b w:val="false"/>
          <w:i w:val="false"/>
          <w:color w:val="000000"/>
          <w:sz w:val="28"/>
        </w:rPr>
        <w:t xml:space="preserve">
      в части второй: </w:t>
      </w:r>
    </w:p>
    <w:bookmarkEnd w:id="109"/>
    <w:bookmarkStart w:name="z133" w:id="110"/>
    <w:p>
      <w:pPr>
        <w:spacing w:after="0"/>
        <w:ind w:left="0"/>
        <w:jc w:val="both"/>
      </w:pPr>
      <w:r>
        <w:rPr>
          <w:rFonts w:ascii="Times New Roman"/>
          <w:b w:val="false"/>
          <w:i w:val="false"/>
          <w:color w:val="000000"/>
          <w:sz w:val="28"/>
        </w:rPr>
        <w:t>
      слова "государственных" исключить;</w:t>
      </w:r>
    </w:p>
    <w:bookmarkEnd w:id="110"/>
    <w:bookmarkStart w:name="z134" w:id="111"/>
    <w:p>
      <w:pPr>
        <w:spacing w:after="0"/>
        <w:ind w:left="0"/>
        <w:jc w:val="both"/>
      </w:pPr>
      <w:r>
        <w:rPr>
          <w:rFonts w:ascii="Times New Roman"/>
          <w:b w:val="false"/>
          <w:i w:val="false"/>
          <w:color w:val="000000"/>
          <w:sz w:val="28"/>
        </w:rPr>
        <w:t>
      после слов "организации высшего и (или) послевузовского образования" дополнить словами "или научных организаций в области здравоохранения";</w:t>
      </w:r>
    </w:p>
    <w:bookmarkEnd w:id="111"/>
    <w:bookmarkStart w:name="z135" w:id="112"/>
    <w:p>
      <w:pPr>
        <w:spacing w:after="0"/>
        <w:ind w:left="0"/>
        <w:jc w:val="both"/>
      </w:pPr>
      <w:r>
        <w:rPr>
          <w:rFonts w:ascii="Times New Roman"/>
          <w:b w:val="false"/>
          <w:i w:val="false"/>
          <w:color w:val="000000"/>
          <w:sz w:val="28"/>
        </w:rPr>
        <w:t>
      в части четвертой слово "Граждане" заменить словами "Граждане Республики Казахстан";</w:t>
      </w:r>
    </w:p>
    <w:bookmarkEnd w:id="112"/>
    <w:bookmarkStart w:name="z136" w:id="113"/>
    <w:p>
      <w:pPr>
        <w:spacing w:after="0"/>
        <w:ind w:left="0"/>
        <w:jc w:val="both"/>
      </w:pPr>
      <w:r>
        <w:rPr>
          <w:rFonts w:ascii="Times New Roman"/>
          <w:b w:val="false"/>
          <w:i w:val="false"/>
          <w:color w:val="000000"/>
          <w:sz w:val="28"/>
        </w:rPr>
        <w:t xml:space="preserve">
      дополнить частями пятой и седьмой следующего содержания: </w:t>
      </w:r>
    </w:p>
    <w:bookmarkEnd w:id="113"/>
    <w:bookmarkStart w:name="z137" w:id="114"/>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114"/>
    <w:bookmarkStart w:name="z138" w:id="115"/>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115"/>
    <w:bookmarkStart w:name="z139" w:id="116"/>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116"/>
    <w:bookmarkStart w:name="z140" w:id="117"/>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117"/>
    <w:bookmarkStart w:name="z141" w:id="118"/>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118"/>
    <w:bookmarkStart w:name="z142" w:id="11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 </w:t>
      </w:r>
    </w:p>
    <w:bookmarkEnd w:id="119"/>
    <w:bookmarkStart w:name="z143" w:id="120"/>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дополнить частью второй следующего содержания: </w:t>
      </w:r>
    </w:p>
    <w:bookmarkStart w:name="z145" w:id="121"/>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121"/>
    <w:bookmarkStart w:name="z146" w:id="122"/>
    <w:p>
      <w:pPr>
        <w:spacing w:after="0"/>
        <w:ind w:left="0"/>
        <w:jc w:val="both"/>
      </w:pPr>
      <w:r>
        <w:rPr>
          <w:rFonts w:ascii="Times New Roman"/>
          <w:b w:val="false"/>
          <w:i w:val="false"/>
          <w:color w:val="000000"/>
          <w:sz w:val="28"/>
        </w:rPr>
        <w:t xml:space="preserve">
      23) дополнить статьей 48-1 следующего содержания: </w:t>
      </w:r>
    </w:p>
    <w:bookmarkEnd w:id="122"/>
    <w:bookmarkStart w:name="z147" w:id="123"/>
    <w:p>
      <w:pPr>
        <w:spacing w:after="0"/>
        <w:ind w:left="0"/>
        <w:jc w:val="both"/>
      </w:pPr>
      <w:r>
        <w:rPr>
          <w:rFonts w:ascii="Times New Roman"/>
          <w:b w:val="false"/>
          <w:i w:val="false"/>
          <w:color w:val="000000"/>
          <w:sz w:val="28"/>
        </w:rPr>
        <w:t>
      "Статья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End w:id="123"/>
    <w:bookmarkStart w:name="z148" w:id="124"/>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124"/>
    <w:bookmarkStart w:name="z149" w:id="125"/>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125"/>
    <w:bookmarkStart w:name="z150" w:id="126"/>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126"/>
    <w:bookmarkStart w:name="z151" w:id="127"/>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127"/>
    <w:bookmarkStart w:name="z152" w:id="128"/>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128"/>
    <w:bookmarkStart w:name="z153" w:id="129"/>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129"/>
    <w:bookmarkStart w:name="z154" w:id="130"/>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130"/>
    <w:bookmarkStart w:name="z155" w:id="131"/>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131"/>
    <w:bookmarkStart w:name="z156" w:id="132"/>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132"/>
    <w:bookmarkStart w:name="z157" w:id="133"/>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133"/>
    <w:bookmarkStart w:name="z158" w:id="134"/>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134"/>
    <w:bookmarkStart w:name="z159" w:id="135"/>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135"/>
    <w:bookmarkStart w:name="z160" w:id="136"/>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136"/>
    <w:bookmarkStart w:name="z161" w:id="137"/>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137"/>
    <w:bookmarkStart w:name="z162" w:id="138"/>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138"/>
    <w:bookmarkStart w:name="z163" w:id="139"/>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139"/>
    <w:bookmarkStart w:name="z164" w:id="140"/>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140"/>
    <w:bookmarkStart w:name="z165" w:id="14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3 следующего содержания: </w:t>
      </w:r>
    </w:p>
    <w:bookmarkEnd w:id="141"/>
    <w:bookmarkStart w:name="z166" w:id="142"/>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142"/>
    <w:bookmarkStart w:name="z167" w:id="143"/>
    <w:p>
      <w:pPr>
        <w:spacing w:after="0"/>
        <w:ind w:left="0"/>
        <w:jc w:val="both"/>
      </w:pPr>
      <w:r>
        <w:rPr>
          <w:rFonts w:ascii="Times New Roman"/>
          <w:b w:val="false"/>
          <w:i w:val="false"/>
          <w:color w:val="000000"/>
          <w:sz w:val="28"/>
        </w:rPr>
        <w:t xml:space="preserve">
      25) абзац первый </w:t>
      </w:r>
      <w:r>
        <w:rPr>
          <w:rFonts w:ascii="Times New Roman"/>
          <w:b w:val="false"/>
          <w:i w:val="false"/>
          <w:color w:val="000000"/>
          <w:sz w:val="28"/>
        </w:rPr>
        <w:t>пункта 6</w:t>
      </w:r>
      <w:r>
        <w:rPr>
          <w:rFonts w:ascii="Times New Roman"/>
          <w:b w:val="false"/>
          <w:i w:val="false"/>
          <w:color w:val="000000"/>
          <w:sz w:val="28"/>
        </w:rPr>
        <w:t xml:space="preserve"> статьи 52 изложить в следующей редакции: </w:t>
      </w:r>
    </w:p>
    <w:bookmarkEnd w:id="143"/>
    <w:bookmarkStart w:name="z168" w:id="144"/>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144"/>
    <w:bookmarkStart w:name="z169" w:id="14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55</w:t>
      </w:r>
      <w:r>
        <w:rPr>
          <w:rFonts w:ascii="Times New Roman"/>
          <w:b w:val="false"/>
          <w:i w:val="false"/>
          <w:color w:val="000000"/>
          <w:sz w:val="28"/>
        </w:rPr>
        <w:t>:</w:t>
      </w:r>
    </w:p>
    <w:bookmarkEnd w:id="145"/>
    <w:bookmarkStart w:name="z170"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за исключением технического и профессионального, послесреднего, послевузовского образования," исключить;</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2" w:id="147"/>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147"/>
    <w:bookmarkStart w:name="z173" w:id="148"/>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148"/>
    <w:bookmarkStart w:name="z174" w:id="149"/>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7" w:id="150"/>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150"/>
    <w:bookmarkStart w:name="z178"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51"/>
    <w:bookmarkStart w:name="z179" w:id="152"/>
    <w:p>
      <w:pPr>
        <w:spacing w:after="0"/>
        <w:ind w:left="0"/>
        <w:jc w:val="both"/>
      </w:pPr>
      <w:r>
        <w:rPr>
          <w:rFonts w:ascii="Times New Roman"/>
          <w:b w:val="false"/>
          <w:i w:val="false"/>
          <w:color w:val="000000"/>
          <w:sz w:val="28"/>
        </w:rPr>
        <w:t>
      абзац первый изложить в следующей редакции:</w:t>
      </w:r>
    </w:p>
    <w:bookmarkEnd w:id="152"/>
    <w:bookmarkStart w:name="z180" w:id="153"/>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153"/>
    <w:bookmarkStart w:name="z181" w:id="154"/>
    <w:p>
      <w:pPr>
        <w:spacing w:after="0"/>
        <w:ind w:left="0"/>
        <w:jc w:val="both"/>
      </w:pPr>
      <w:r>
        <w:rPr>
          <w:rFonts w:ascii="Times New Roman"/>
          <w:b w:val="false"/>
          <w:i w:val="false"/>
          <w:color w:val="000000"/>
          <w:sz w:val="28"/>
        </w:rPr>
        <w:t>
      подпункт 1) исключить;</w:t>
      </w:r>
    </w:p>
    <w:bookmarkEnd w:id="154"/>
    <w:bookmarkStart w:name="z182" w:id="15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57</w:t>
      </w:r>
      <w:r>
        <w:rPr>
          <w:rFonts w:ascii="Times New Roman"/>
          <w:b w:val="false"/>
          <w:i w:val="false"/>
          <w:color w:val="000000"/>
          <w:sz w:val="28"/>
        </w:rPr>
        <w:t>:</w:t>
      </w:r>
    </w:p>
    <w:bookmarkEnd w:id="155"/>
    <w:bookmarkStart w:name="z183" w:id="156"/>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2</w:t>
      </w:r>
      <w:r>
        <w:rPr>
          <w:rFonts w:ascii="Times New Roman"/>
          <w:b w:val="false"/>
          <w:i w:val="false"/>
          <w:color w:val="000000"/>
          <w:sz w:val="28"/>
        </w:rPr>
        <w:t xml:space="preserve"> слова "Академии правосудия," исключить;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третьей и четвертой следующего содержания:</w:t>
      </w:r>
    </w:p>
    <w:bookmarkStart w:name="z185" w:id="157"/>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157"/>
    <w:bookmarkStart w:name="z186" w:id="158"/>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не вправе:</w:t>
      </w:r>
    </w:p>
    <w:bookmarkEnd w:id="158"/>
    <w:bookmarkStart w:name="z187" w:id="15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59"/>
    <w:bookmarkStart w:name="z188" w:id="160"/>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160"/>
    <w:bookmarkStart w:name="z189" w:id="161"/>
    <w:p>
      <w:pPr>
        <w:spacing w:after="0"/>
        <w:ind w:left="0"/>
        <w:jc w:val="both"/>
      </w:pPr>
      <w:r>
        <w:rPr>
          <w:rFonts w:ascii="Times New Roman"/>
          <w:b w:val="false"/>
          <w:i w:val="false"/>
          <w:color w:val="000000"/>
          <w:sz w:val="28"/>
        </w:rPr>
        <w:t>
      3) осуществлять прием на обучение.";</w:t>
      </w:r>
    </w:p>
    <w:bookmarkEnd w:id="161"/>
    <w:bookmarkStart w:name="z190" w:id="16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59</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192" w:id="163"/>
    <w:p>
      <w:pPr>
        <w:spacing w:after="0"/>
        <w:ind w:left="0"/>
        <w:jc w:val="both"/>
      </w:pPr>
      <w:r>
        <w:rPr>
          <w:rFonts w:ascii="Times New Roman"/>
          <w:b w:val="false"/>
          <w:i w:val="false"/>
          <w:color w:val="000000"/>
          <w:sz w:val="28"/>
        </w:rPr>
        <w:t>
      после слов "уполномоченным органом в области образования," дополнить словами "его ведомством и территориальными подразделениями ведомства,";</w:t>
      </w:r>
    </w:p>
    <w:bookmarkEnd w:id="163"/>
    <w:bookmarkStart w:name="z193" w:id="164"/>
    <w:p>
      <w:pPr>
        <w:spacing w:after="0"/>
        <w:ind w:left="0"/>
        <w:jc w:val="both"/>
      </w:pPr>
      <w:r>
        <w:rPr>
          <w:rFonts w:ascii="Times New Roman"/>
          <w:b w:val="false"/>
          <w:i w:val="false"/>
          <w:color w:val="000000"/>
          <w:sz w:val="28"/>
        </w:rPr>
        <w:t>
      дополнить частью второй следующего содержания:</w:t>
      </w:r>
    </w:p>
    <w:bookmarkEnd w:id="164"/>
    <w:bookmarkStart w:name="z194" w:id="165"/>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bookmarkStart w:name="z196" w:id="166"/>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198" w:id="167"/>
    <w:p>
      <w:pPr>
        <w:spacing w:after="0"/>
        <w:ind w:left="0"/>
        <w:jc w:val="both"/>
      </w:pPr>
      <w:r>
        <w:rPr>
          <w:rFonts w:ascii="Times New Roman"/>
          <w:b w:val="false"/>
          <w:i w:val="false"/>
          <w:color w:val="000000"/>
          <w:sz w:val="28"/>
        </w:rPr>
        <w:t xml:space="preserve">
      "3. Государственный контроль в системе образования осуществляется в соответствии с Предпринимательским кодексом Республики Казахстан в формах: </w:t>
      </w:r>
    </w:p>
    <w:bookmarkEnd w:id="167"/>
    <w:bookmarkStart w:name="z199" w:id="168"/>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168"/>
    <w:bookmarkStart w:name="z200" w:id="169"/>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169"/>
    <w:bookmarkStart w:name="z201" w:id="170"/>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170"/>
    <w:bookmarkStart w:name="z202" w:id="171"/>
    <w:p>
      <w:pPr>
        <w:spacing w:after="0"/>
        <w:ind w:left="0"/>
        <w:jc w:val="both"/>
      </w:pPr>
      <w:r>
        <w:rPr>
          <w:rFonts w:ascii="Times New Roman"/>
          <w:b w:val="false"/>
          <w:i w:val="false"/>
          <w:color w:val="000000"/>
          <w:sz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настоящим Законом.</w:t>
      </w:r>
    </w:p>
    <w:bookmarkEnd w:id="171"/>
    <w:bookmarkStart w:name="z203" w:id="172"/>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172"/>
    <w:bookmarkStart w:name="z204" w:id="173"/>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173"/>
    <w:bookmarkStart w:name="z205" w:id="174"/>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174"/>
    <w:bookmarkStart w:name="z206" w:id="175"/>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End w:id="175"/>
    <w:bookmarkStart w:name="z207" w:id="176"/>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176"/>
    <w:bookmarkStart w:name="z208" w:id="177"/>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177"/>
    <w:bookmarkStart w:name="z209" w:id="178"/>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178"/>
    <w:bookmarkStart w:name="z210" w:id="179"/>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179"/>
    <w:bookmarkStart w:name="z211" w:id="180"/>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180"/>
    <w:bookmarkStart w:name="z212" w:id="181"/>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181"/>
    <w:bookmarkStart w:name="z213" w:id="182"/>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182"/>
    <w:bookmarkStart w:name="z214" w:id="183"/>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183"/>
    <w:bookmarkStart w:name="z215" w:id="184"/>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184"/>
    <w:bookmarkStart w:name="z216"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"государственные органы управления образованием" заменить словами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исключить;</w:t>
      </w:r>
    </w:p>
    <w:bookmarkStart w:name="z218" w:id="186"/>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8-3</w:t>
      </w:r>
      <w:r>
        <w:rPr>
          <w:rFonts w:ascii="Times New Roman"/>
          <w:b w:val="false"/>
          <w:i w:val="false"/>
          <w:color w:val="000000"/>
          <w:sz w:val="28"/>
        </w:rPr>
        <w:t xml:space="preserve"> слова "уполномоченным органом в области образования" заменить словами "территориальным подразделением ведомства уполномоченного органа в области образования";</w:t>
      </w:r>
    </w:p>
    <w:bookmarkEnd w:id="186"/>
    <w:bookmarkStart w:name="z219"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8-4</w:t>
      </w:r>
      <w:r>
        <w:rPr>
          <w:rFonts w:ascii="Times New Roman"/>
          <w:b w:val="false"/>
          <w:i w:val="false"/>
          <w:color w:val="000000"/>
          <w:sz w:val="28"/>
        </w:rPr>
        <w:t xml:space="preserve"> слова "Уполномоченный орган" и "уполномоченный орган" заменить соответственно словами "Территориальное подразделение ведомства уполномоченного органа" и "территориальное подразделение ведомства уполномоченного органа";</w:t>
      </w:r>
    </w:p>
    <w:bookmarkEnd w:id="187"/>
    <w:bookmarkStart w:name="z220" w:id="188"/>
    <w:p>
      <w:pPr>
        <w:spacing w:after="0"/>
        <w:ind w:left="0"/>
        <w:jc w:val="both"/>
      </w:pPr>
      <w:r>
        <w:rPr>
          <w:rFonts w:ascii="Times New Roman"/>
          <w:b w:val="false"/>
          <w:i w:val="false"/>
          <w:color w:val="000000"/>
          <w:sz w:val="28"/>
        </w:rPr>
        <w:t>
      дополнить пунктами 8-5, 8-6, 8-7, 8-8, 8-9, 8-10, 8-11, 8-12 и 8-13 следующего содержания:</w:t>
      </w:r>
    </w:p>
    <w:bookmarkEnd w:id="188"/>
    <w:bookmarkStart w:name="z221" w:id="189"/>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189"/>
    <w:bookmarkStart w:name="z222" w:id="190"/>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190"/>
    <w:bookmarkStart w:name="z223" w:id="191"/>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191"/>
    <w:bookmarkStart w:name="z224" w:id="192"/>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192"/>
    <w:bookmarkStart w:name="z225" w:id="193"/>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193"/>
    <w:bookmarkStart w:name="z226" w:id="194"/>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194"/>
    <w:bookmarkStart w:name="z227" w:id="195"/>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195"/>
    <w:bookmarkStart w:name="z228" w:id="196"/>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196"/>
    <w:bookmarkStart w:name="z229" w:id="197"/>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197"/>
    <w:bookmarkStart w:name="z230" w:id="198"/>
    <w:p>
      <w:pPr>
        <w:spacing w:after="0"/>
        <w:ind w:left="0"/>
        <w:jc w:val="both"/>
      </w:pPr>
      <w:r>
        <w:rPr>
          <w:rFonts w:ascii="Times New Roman"/>
          <w:b w:val="false"/>
          <w:i w:val="false"/>
          <w:color w:val="000000"/>
          <w:sz w:val="28"/>
        </w:rPr>
        <w:t>
      1) почтой – заказным письмом;</w:t>
      </w:r>
    </w:p>
    <w:bookmarkEnd w:id="198"/>
    <w:bookmarkStart w:name="z231" w:id="199"/>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199"/>
    <w:bookmarkStart w:name="z232" w:id="200"/>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200"/>
    <w:bookmarkStart w:name="z233" w:id="201"/>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201"/>
    <w:bookmarkStart w:name="z234" w:id="202"/>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202"/>
    <w:bookmarkStart w:name="z235" w:id="20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203"/>
    <w:bookmarkStart w:name="z236" w:id="20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62</w:t>
      </w:r>
      <w:r>
        <w:rPr>
          <w:rFonts w:ascii="Times New Roman"/>
          <w:b w:val="false"/>
          <w:i w:val="false"/>
          <w:color w:val="000000"/>
          <w:sz w:val="28"/>
        </w:rPr>
        <w:t>:</w:t>
      </w:r>
    </w:p>
    <w:bookmarkEnd w:id="204"/>
    <w:bookmarkStart w:name="z237" w:id="205"/>
    <w:p>
      <w:pPr>
        <w:spacing w:after="0"/>
        <w:ind w:left="0"/>
        <w:jc w:val="both"/>
      </w:pPr>
      <w:r>
        <w:rPr>
          <w:rFonts w:ascii="Times New Roman"/>
          <w:b w:val="false"/>
          <w:i w:val="false"/>
          <w:color w:val="000000"/>
          <w:sz w:val="28"/>
        </w:rPr>
        <w:t>
      дополнить пунктом 4-4 следующего содержания:</w:t>
      </w:r>
    </w:p>
    <w:bookmarkEnd w:id="205"/>
    <w:bookmarkStart w:name="z238" w:id="206"/>
    <w:p>
      <w:pPr>
        <w:spacing w:after="0"/>
        <w:ind w:left="0"/>
        <w:jc w:val="both"/>
      </w:pPr>
      <w:r>
        <w:rPr>
          <w:rFonts w:ascii="Times New Roman"/>
          <w:b w:val="false"/>
          <w:i w:val="false"/>
          <w:color w:val="000000"/>
          <w:sz w:val="28"/>
        </w:rPr>
        <w:t xml:space="preserve">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 </w:t>
      </w:r>
    </w:p>
    <w:bookmarkEnd w:id="206"/>
    <w:bookmarkStart w:name="z239" w:id="20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5-1</w:t>
      </w:r>
      <w:r>
        <w:rPr>
          <w:rFonts w:ascii="Times New Roman"/>
          <w:b w:val="false"/>
          <w:i w:val="false"/>
          <w:color w:val="000000"/>
          <w:sz w:val="28"/>
        </w:rPr>
        <w:t xml:space="preserve"> слова "прошедших аккредитацию в аккредитационных органах, внесенных в реестр признанных аккредитационных органов, за исключением Академии правосудия," заменить словами "соответствующих требованиям, установленным уполномоченным органом в области образования, за исключением";</w:t>
      </w:r>
    </w:p>
    <w:bookmarkEnd w:id="207"/>
    <w:bookmarkStart w:name="z240" w:id="208"/>
    <w:p>
      <w:pPr>
        <w:spacing w:after="0"/>
        <w:ind w:left="0"/>
        <w:jc w:val="both"/>
      </w:pPr>
      <w:r>
        <w:rPr>
          <w:rFonts w:ascii="Times New Roman"/>
          <w:b w:val="false"/>
          <w:i w:val="false"/>
          <w:color w:val="000000"/>
          <w:sz w:val="28"/>
        </w:rPr>
        <w:t>
      дополнить пунктом 6-2 следующего содержания:</w:t>
      </w:r>
    </w:p>
    <w:bookmarkEnd w:id="208"/>
    <w:bookmarkStart w:name="z241" w:id="209"/>
    <w:p>
      <w:pPr>
        <w:spacing w:after="0"/>
        <w:ind w:left="0"/>
        <w:jc w:val="both"/>
      </w:pPr>
      <w:r>
        <w:rPr>
          <w:rFonts w:ascii="Times New Roman"/>
          <w:b w:val="false"/>
          <w:i w:val="false"/>
          <w:color w:val="000000"/>
          <w:sz w:val="28"/>
        </w:rPr>
        <w:t xml:space="preserve">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 </w:t>
      </w:r>
    </w:p>
    <w:bookmarkEnd w:id="209"/>
    <w:bookmarkStart w:name="z242" w:id="21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63</w:t>
      </w:r>
      <w:r>
        <w:rPr>
          <w:rFonts w:ascii="Times New Roman"/>
          <w:b w:val="false"/>
          <w:i w:val="false"/>
          <w:color w:val="000000"/>
          <w:sz w:val="28"/>
        </w:rPr>
        <w:t xml:space="preserve"> дополнить пунктом 3-2 следующего содержания:</w:t>
      </w:r>
    </w:p>
    <w:bookmarkEnd w:id="210"/>
    <w:bookmarkStart w:name="z243" w:id="211"/>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211"/>
    <w:bookmarkStart w:name="z244" w:id="212"/>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212"/>
    <w:bookmarkStart w:name="z245" w:id="213"/>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213"/>
    <w:bookmarkStart w:name="z246" w:id="214"/>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214"/>
    <w:bookmarkStart w:name="z247" w:id="215"/>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215"/>
    <w:bookmarkStart w:name="z248" w:id="216"/>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216"/>
    <w:bookmarkStart w:name="z249" w:id="217"/>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217"/>
    <w:bookmarkStart w:name="z250" w:id="218"/>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218"/>
    <w:bookmarkStart w:name="z251" w:id="219"/>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219"/>
    <w:bookmarkStart w:name="z252" w:id="220"/>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220"/>
    <w:bookmarkStart w:name="z253" w:id="2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2019 г., № 24-II, ст.120, 122; 2020 г., № 9, ст.29, 31; № 11, ст.57; № 13, ст.67; № 16, ст.77;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221"/>
    <w:bookmarkStart w:name="z254" w:id="222"/>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4-2</w:t>
      </w:r>
      <w:r>
        <w:rPr>
          <w:rFonts w:ascii="Times New Roman"/>
          <w:b w:val="false"/>
          <w:i w:val="false"/>
          <w:color w:val="000000"/>
          <w:sz w:val="28"/>
        </w:rPr>
        <w:t xml:space="preserve"> статьи 21 слова "с использованием дистанционных образовательных технологий" заменить словами "с применением дистанционного обучения";</w:t>
      </w:r>
    </w:p>
    <w:bookmarkEnd w:id="222"/>
    <w:bookmarkStart w:name="z255" w:id="22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35 слова "с использованием дистанционных образовательных технологий" заменить словами "с применением дистанционного обучения";</w:t>
      </w:r>
    </w:p>
    <w:bookmarkEnd w:id="223"/>
    <w:bookmarkStart w:name="z256" w:id="2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39-1 слова "дистанционных образовательных технологий" заменить словами "дистанционного обучения".</w:t>
      </w:r>
    </w:p>
    <w:bookmarkEnd w:id="224"/>
    <w:bookmarkStart w:name="z257" w:id="2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 № 24, ст.94; 2019 г., № 8, ст.45; № 21-22, ст.90; № 24-I, ст.119; 2020 г., № 9, ст.33; № 12, ст.61; № 14, ст.68; № 16, ст.77):</w:t>
      </w:r>
    </w:p>
    <w:bookmarkEnd w:id="225"/>
    <w:bookmarkStart w:name="z258" w:id="226"/>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статьи 13</w:t>
      </w:r>
      <w:r>
        <w:rPr>
          <w:rFonts w:ascii="Times New Roman"/>
          <w:b w:val="false"/>
          <w:i w:val="false"/>
          <w:color w:val="000000"/>
          <w:sz w:val="28"/>
        </w:rPr>
        <w:t xml:space="preserve"> исключить.</w:t>
      </w:r>
    </w:p>
    <w:bookmarkEnd w:id="226"/>
    <w:bookmarkStart w:name="z259" w:id="227"/>
    <w:p>
      <w:pPr>
        <w:spacing w:after="0"/>
        <w:ind w:left="0"/>
        <w:jc w:val="both"/>
      </w:pPr>
      <w:r>
        <w:rPr>
          <w:rFonts w:ascii="Times New Roman"/>
          <w:b w:val="false"/>
          <w:i w:val="false"/>
          <w:color w:val="000000"/>
          <w:sz w:val="28"/>
        </w:rPr>
        <w:t xml:space="preserve">
      Статья 2. </w:t>
      </w:r>
    </w:p>
    <w:bookmarkEnd w:id="227"/>
    <w:bookmarkStart w:name="z260" w:id="22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28"/>
    <w:bookmarkStart w:name="z261" w:id="229"/>
    <w:p>
      <w:pPr>
        <w:spacing w:after="0"/>
        <w:ind w:left="0"/>
        <w:jc w:val="both"/>
      </w:pPr>
      <w:r>
        <w:rPr>
          <w:rFonts w:ascii="Times New Roman"/>
          <w:b w:val="false"/>
          <w:i w:val="false"/>
          <w:color w:val="000000"/>
          <w:sz w:val="28"/>
        </w:rPr>
        <w:t xml:space="preserve">
      1) абзаца двенадцатого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и абзацев второго, третьего, пятого и шестого </w:t>
      </w:r>
      <w:r>
        <w:rPr>
          <w:rFonts w:ascii="Times New Roman"/>
          <w:b w:val="false"/>
          <w:i w:val="false"/>
          <w:color w:val="000000"/>
          <w:sz w:val="28"/>
        </w:rPr>
        <w:t>подпункта 29)</w:t>
      </w:r>
      <w:r>
        <w:rPr>
          <w:rFonts w:ascii="Times New Roman"/>
          <w:b w:val="false"/>
          <w:i w:val="false"/>
          <w:color w:val="000000"/>
          <w:sz w:val="28"/>
        </w:rPr>
        <w:t xml:space="preserve"> пункта 3 статьи 1, которые вводятся в действие с 1 января 2021 года;</w:t>
      </w:r>
    </w:p>
    <w:bookmarkEnd w:id="229"/>
    <w:bookmarkStart w:name="z262" w:id="230"/>
    <w:p>
      <w:pPr>
        <w:spacing w:after="0"/>
        <w:ind w:left="0"/>
        <w:jc w:val="both"/>
      </w:pPr>
      <w:r>
        <w:rPr>
          <w:rFonts w:ascii="Times New Roman"/>
          <w:b w:val="false"/>
          <w:i w:val="false"/>
          <w:color w:val="000000"/>
          <w:sz w:val="28"/>
        </w:rPr>
        <w:t xml:space="preserve">
      2) абзацев второго – двадцать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3 статьи 1, которые вводятся в действие с 2 января 2021 года.</w:t>
      </w:r>
    </w:p>
    <w:bookmarkEnd w:id="230"/>
    <w:bookmarkStart w:name="z263" w:id="231"/>
    <w:p>
      <w:pPr>
        <w:spacing w:after="0"/>
        <w:ind w:left="0"/>
        <w:jc w:val="both"/>
      </w:pPr>
      <w:r>
        <w:rPr>
          <w:rFonts w:ascii="Times New Roman"/>
          <w:b w:val="false"/>
          <w:i w:val="false"/>
          <w:color w:val="000000"/>
          <w:sz w:val="28"/>
        </w:rPr>
        <w:t xml:space="preserve">
      2. Приостановить с 2 января 2021 года до 1 января 2023 года действие абзаца тринадцатого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3 статьи 1 настоящего Закона, установив, что в период приостановления данный абзац действует в следующей редакции:</w:t>
      </w:r>
    </w:p>
    <w:bookmarkEnd w:id="231"/>
    <w:bookmarkStart w:name="z264" w:id="232"/>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End w:id="232"/>
    <w:bookmarkStart w:name="z265" w:id="233"/>
    <w:p>
      <w:pPr>
        <w:spacing w:after="0"/>
        <w:ind w:left="0"/>
        <w:jc w:val="both"/>
      </w:pPr>
      <w:r>
        <w:rPr>
          <w:rFonts w:ascii="Times New Roman"/>
          <w:b w:val="false"/>
          <w:i w:val="false"/>
          <w:color w:val="000000"/>
          <w:sz w:val="28"/>
        </w:rPr>
        <w:t xml:space="preserve">
      3. Установить, что абзац семнадцатый </w:t>
      </w:r>
      <w:r>
        <w:rPr>
          <w:rFonts w:ascii="Times New Roman"/>
          <w:b w:val="false"/>
          <w:i w:val="false"/>
          <w:color w:val="000000"/>
          <w:sz w:val="28"/>
        </w:rPr>
        <w:t>подпункта 28)</w:t>
      </w:r>
      <w:r>
        <w:rPr>
          <w:rFonts w:ascii="Times New Roman"/>
          <w:b w:val="false"/>
          <w:i w:val="false"/>
          <w:color w:val="000000"/>
          <w:sz w:val="28"/>
        </w:rPr>
        <w:t xml:space="preserve"> пункта 3 статьи 1 настоящего Закона действует до 1 января 2023 года.</w:t>
      </w:r>
    </w:p>
    <w:bookmarkEnd w:id="2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