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ba5c9" w14:textId="0eba5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о сотрудничестве по созданию и применению стандартных образцов состава и свойств веществ и материалов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31 января 2022 года № 104-VII ЗРК.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сотрудничестве по созданию и применению стандартных образцов состава и свойств веществ и материалов, совершенное в Москве 25 октября 2019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о сотрудничестве по созданию и применению стандартных образцов состава и свойств веществ и материалов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(Вступило в силу 23 марта 2022 года, Бюллетень международных договоров РК 2022 г., № 1, ст. 6)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государств - участников настоящего Соглашения, далее именуемые Сторонами,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осуществления взаимодействия при выполнении положений Соглашения о проведении согласованной политики в области стандартизации, метрологии и сертификации от 13 марта 1992 года,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учитывая экономическую целесообразность сотрудничества по обеспечению единства и достоверности измерений,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будучи заинтересованными в эффективной деятельности метрологических служб по испытаниям, метрологической аттестации, поверке и калибровке средств измерений, в метрологическом обеспечении измерений испытательных и иных лабораторий, выполняющих испытания веществ и материалов при контроле качества и безопасности продукции, обеспечении безопасности жизни и здоровья человека и окружающей среды, научных исследованиях и иных сферах,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сознавая важную роль стандартных образцов состава и свойств веществ и материалов для обеспечения единства, достоверности измерений, метрологического обеспечения измерений и испытаний,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желая обеспечить потребности государств - участников настоящего Соглашения в стандартных образцах веществ и материалов,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необходимость сохранения действия правил по межгосударственной стандартизации с аббревиатурой "ПМГ" и стандартов с аббревиатурой "ГОСТ" в качестве межгосударственных и преимущественного формирования с их использованием требований к стандартным образцам состава и свойств веществ и материалов, метрологическим нормам и правилам их разработки, создания и применения,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согласились о нижеследующем:</w:t>
      </w:r>
    </w:p>
    <w:bookmarkEnd w:id="9"/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Стороны, обладая полной самостоятельностью в осуществлении своей деятельности по обеспечению единства измерений состава и свойств веществ и материалов: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обеспечивают сотрудничество по созданию и применению межгосударственных документов по стандартизации (правил, стандартов, рекомендаций) в области стандартных образцов состава и свойств веществ и материалов на основе согласованных национальными органами по метрологии (обеспечению единства измерений) программ (планов) и процедур;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обеспечивают сотрудничество по созданию и применению стандартных образцов состава и свойств веществ и материалов на основе согласованных национальными органами по метрологии (обеспечению единства измерений) программ (планов) и процедур;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организуют утверждение типов стандартных образцов уполномоченным органом по метрологии (обеспечению единства измерений) в соответствии с национальным законодательством и внесение их в национальный реестр утвержденных типов стандартных образцов;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организуют обмен информацией о создаваемых и применяемых на территориях своих государств утвержденных типах стандартных образцов состава и свойств веществ и материалов;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обеспечивают в инициативном порядке или по рекомендации национального органа по метрологии (обеспечению единства измерений) государств — участников настоящего Соглашения представление типов национальных стандартных образцов как государства - изготовители стандартных образцов данных типов к признанию в качестве межгосударственных стандартных образцов.</w:t>
      </w:r>
    </w:p>
    <w:bookmarkEnd w:id="16"/>
    <w:bookmarkStart w:name="z2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проводят согласованные работы по созданию и применению стандартных образцов состава и свойств веществ и материалов, исходя из положений международных нормативно-технических документов, а также документов, принятых Межгосударственным советом по стандартизации, метрологии и сертификации (МГС), национальных стандартов и других документов, имеющих отношение к предмету настоящего Соглашения.</w:t>
      </w:r>
    </w:p>
    <w:bookmarkEnd w:id="18"/>
    <w:bookmarkStart w:name="z2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межгосударственных стандартных образцов состава и свойств веществ и материалов осуществляется путем разработки новых типов стандартных образцов или на основе признания утвержденных типов национальных стандартных образцов государств - участников настоящего Соглашения. Решение о признании межгосударственных стандартных образцов принимает МГС. Создание, признание и применение межгосударственных стандартных образцов осуществляются в порядке, предусмотренном ПМГ 16 "Положение о межгосударственном стандартном образце".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Межгосударственные стандартные образцы, признанные МГС, подлежат внесению в Реестр межгосударственных стандартных образцов состава и свойств веществ и материалов, ведение которого осуществляет Бюро по стандартам МГС.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межгосударственных стандартных образцах и сведения о государствах, присоединившихся к их признанию, Бюро по стандартам МГС размещает на официальном интернет-сайте МГС.</w:t>
      </w:r>
    </w:p>
    <w:bookmarkEnd w:id="22"/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Межгосударственные стандартные образцы применяются в различных сферах экономики, в том числе в сфере государственного регулирования обеспечения единства измерений государств - участников настоящего Соглашения, присоединившихся к их признанию, без дополнительных испытаний или исследований и утверждения типа национального стандартного образца в соответствии с законодательством государств - участников настоящего Соглашения.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обеспечивают условия для применения межгосударственных стандартных образцов в экономическом и научно-техническом сотрудничестве путем включения (ссылки) их в стандарты, соглашения или договоры (контракты) для метрологического обеспечения измерений, испытаний веществ и материалов, калибровки, поверки, аттестации средств измерений, а также включения (ссылки) в документы на методики (методы) измерений, испытаний, калибровки, поверки, программы испытаний, аттестации.</w:t>
      </w:r>
    </w:p>
    <w:bookmarkEnd w:id="25"/>
    <w:bookmarkStart w:name="z3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распространяется на межгосударственные стандартные образцы, признанные МГС до и после подписания настоящего Соглашения.</w:t>
      </w:r>
    </w:p>
    <w:bookmarkEnd w:id="27"/>
    <w:bookmarkStart w:name="z3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Вопросы правовой охраны и использования изобретений, промышленных образцов и товарных знаков, относящихся к межгосударственным стандартным образцам, регулируются законодательством государств - участников настоящего Соглашения.</w:t>
      </w:r>
    </w:p>
    <w:bookmarkEnd w:id="29"/>
    <w:bookmarkStart w:name="z3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не затрагивает прав и обязательств каждой из Сторон, вытекающих из других международных договоров, участником которых является ее государство.</w:t>
      </w:r>
    </w:p>
    <w:bookmarkEnd w:id="31"/>
    <w:bookmarkStart w:name="z3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Соглашение по согласию Сторон могут быть внесены изменения, являющиеся его неотъемлемой частью, которые оформляются соответствующим протоколом.</w:t>
      </w:r>
    </w:p>
    <w:bookmarkEnd w:id="33"/>
    <w:bookmarkStart w:name="z3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 между Сторонами, возникающие при применении и толковании настоящего Соглашения, решаются путем консультаций и переговоров заинтересованных Сторон или посредством другой согласованной Сторонами процедуры.</w:t>
      </w:r>
    </w:p>
    <w:bookmarkEnd w:id="35"/>
    <w:bookmarkStart w:name="z41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по истечении 30 дней с даты получения депозитарием третьего уведомления о выполнении подписавшими его Сторонами внутригосударственных процедур, необходимых для его вступления в силу.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Сторон, выполнивших внутригосударственные процедуры позднее, настоящее Соглашение вступает в силу по истечении 30 дней с даты получения депозитарием соответствующих документов.</w:t>
      </w:r>
    </w:p>
    <w:bookmarkEnd w:id="38"/>
    <w:bookmarkStart w:name="z44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после его вступления в силу открыто для присоединения других государств путем передачи депозитарию документа о присоединении.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государства - участника СНГ настоящее Соглашение вступает в силу по истечении 30 дней с даты получения депозитарием документа о присоединении.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государства, не являющегося участником СНГ, настоящее Соглашение вступает в силу по истечении 30 дней с даты получения депозитарием последнего уведомления о согласии подписавших его или присоединившихся к нему государств на такое присоединение.</w:t>
      </w:r>
    </w:p>
    <w:bookmarkEnd w:id="42"/>
    <w:bookmarkStart w:name="z48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заключается на неопределенный срок. Каждая из Сторон вправе выйти из настоящего Соглашения, направив депозитарию письменное уведомление о таком своем намерении не позднее чем за 6 месяцев до выхода и урегулировав обязательства Стороны по настоящему Соглашению, возникшие в период его действия.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Москве 25 октября 2019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Соглашение, его заверенную копию.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 Азербайджанской Республики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 Российской Федерации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 Республики Армения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 Республики Таджикистан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 Республики Беларусь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 Туркменистана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 Республики Узбекистан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 Кыргызской Республики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 Украины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 Республики Молдова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удостоверяю, что прилагаемый текст является аутентичной копией Соглашения о сотрудничестве по созданию и применению стандартных образцов состава и свойств веществ и материалов, подписанного на заседании Совета глав правительств Содружества Независимых Государств, которое состоялось 25 октября 2019 года в городе Москве. Подлинный экземпляр вышеупомянутого Соглашения хранится в Исполнительном комитете Содружества Независимых Государств.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Первый заместитель Председателя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Исполнительного комитета -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Исполнительного секретаря СНГ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В.А. Гуминский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