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a32" w14:textId="dcc7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Российской Федерацией о военном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марта 2022 года № 111-VII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Российской Федерацией о военном сотрудничестве, совершенный в Нур-Султане 16 октября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