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abe" w14:textId="6590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мая 2022 года № 120-VII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2021 года "О гарантированном трансферте из Национального фонда Республики Казахстан на 2022 – 2024 годы" следующее изменение: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год – 4 030 000 000 тысяч тенге;".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