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7c9d" w14:textId="b5a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мая 2022 года № 121-VII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 следующие изменения и дополнения: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2022 – 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15 664 981 259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9 816 780 519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343 224 400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2 251 000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5 502 725 340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18 062 677 021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494 481 197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646 297 309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151 816 112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86 085 873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86 085 873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-2 978 262 832 тысяч тенге, или 3,3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-9 342 602 832 тысяч тенге, или 10,2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2 978 262 832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2022 год поступления арендных плат за пользование Российской Федерацией комплексом "Байконур" в сумме 52 143 587 тысяч тенге и военными полигонами в сумме 9 217 940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2022 год поступления трансфертов из областных бюджетов, бюджетов городов республиканского значения, столицы в сумме 432 288 358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2022 год размер гарантированного трансферта из Национального фонда Республики Казахстан в сумме 4 030 000 000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37 389 тенге.";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на 7 процентов;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на 4 процента.";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4-1), 4-2), 11-1), 11-2), 11-3), 29-1), 33-1) и 35-1)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содержание и материально-техническое оснащение дополнительной штатной численности органов внутренних дел;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субсидирование развития племенного животноводства, повышения продуктивности и качества продукции животноводства;";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субсидирование стоимости удобрений (за исключением органических);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субсидирование развития производства приоритетных культур;";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обеспечение молодежи бесплатным техническим и профессиональным образованием по востребованным специальностям;";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материально-техническое оснащение организаций здравоохранения на местном уровне;";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годы;";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 и 48-2)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повышение эффективности деятельности депутатов маслихатов;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изъятие земельных участков для государственных нужд;";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подпунктах" дополнить цифрами "4-2),";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2022 год в сумме 479 557 121 тысячи тенге.";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по чрезвычайным ситуациям Республики Казахстан на 2022 год предусмотрены средства на формирование и хранение государственного материального резерва в сумме 15 416 774 тысяч тенге с отражением в доходах республиканского бюджета средств от реализации материальных ценностей, выпущенных в порядке освежения, в сумме 2 251 000 тысячи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Учесть, что в составе затрат Министерства индустрии и инфраструктурного развития Республики Казахстан на 2022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94 304 381 тысячи тенге.";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20-1 следующего содержания: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Установить, что с 1 января 2022 года прекращаются требования Правительства Республики Казахстан к юридическим лицам, ликвидированным по состоянию на 1 января 2022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Установить лимит предоставления государственных гарантий по поддержке экспорта в 2022 году в размере 210 000 000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Установить, что лимит предоставления поручительств государства на 2022 год не применяется.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правительственного долга на 31 декабря 2022 года в размере 21 494 600 000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2022 год в размере 3 132 996 252 тысяч тенге.";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2022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121-VII ЗРК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2022 год 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15 664 981 259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9 816 780 519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2 905 385 041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2 905 385 041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4 674 960 980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3 906 699 062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126 217 306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623 567 048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2 183 706 068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2 125 776 593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57 929 475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52 728 430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52 728 430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343 224 400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294 746 044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207 651 019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6 667 375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62 680 856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1 140 886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10 275 320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2 837 895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32 886 970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32 886 970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5 502 725 340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5 502 725 340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922 725 340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4 580 000 000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18 062 677 021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730 986 378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10 642 918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8 122 517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3 419 223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1 249 635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1 392 931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112 539 905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112 539 905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58 804 144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2 757 707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21 197 943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1 904 843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15 398 444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9 473 883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4 127 186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5 861 156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139 232 372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96 990 534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992 809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8 414 900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32 126 697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5 367 627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68 881 343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9 086 203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59 795 140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3 654 079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8 279 407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2 956 155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77 023 577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11 057 298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65 966 279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2 387 890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4 118 195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8 875 112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14 498 457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2 866 234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2 590 922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20 734 028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20 734 028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1 038 567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1 728 525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3 202 284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17 286 608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90 862 219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1 021 450 393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185 635 598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16 242 918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63 897 437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51 335 093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54 160 150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494 697 189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3 339 858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491 357 331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341 117 606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341 117 606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1 050 394 125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1 753 475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372 312 301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21 139 861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261 761 599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74 932 807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14 478 034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47 163 857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12 218 415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2 356 905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1 097 199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18 292 900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11 157 580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424 603 542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419 739 377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4 864 165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71 051 068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71 051 068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48 016 561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23 988 290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15 283 381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7 666 910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1 037 999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финансовому мониторингу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6 465 393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государственной охраны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52 396 242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2 152 417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1 948 620 986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12 448 363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1 971 054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1 318 738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14 550 523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1 588 422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1 823 112 431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14 688 471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12 433 496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2 154 979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145 268 729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1 189 644 861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70 955 514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374 861 960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5 418 759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5 049 874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279 080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38 110 505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1 222 490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35 797 272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2 507 863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2 471 582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25 903 500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17 070 149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1 990 816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519 566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2 714 305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1 698 457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2 045 955 914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7 024 178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2 789 942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8 386 889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1 994 537 419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29 164 689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5 002 576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68 216 312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366 555 346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1 430 823 507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90 203 041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3 254 807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32 041 136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32 041 136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4 426 490 979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4 426 490 979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9 232 999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4 107 683 842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38 660 949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107 862 751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41 823 331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120 029 127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445 328 338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445 328 338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8 472 394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201 596 406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231 097 029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развитие систем водоснабжения и водоотведения туристской зоны озера Алаколь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3 252 330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235 075 451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60 548 013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55 391 249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3 382 104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1 740 773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165 138 692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2 061 338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76 603 326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1 369 945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81 174 988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2 966 330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241 849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6 257 430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163 263 948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145 466 936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96 001 634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5 015 227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44 450 075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506 216 676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145 028 067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404 397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4 739 897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177 898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7 827 330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71 147 101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30 726 629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2 503 936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26 821 336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351 345 207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19 607 533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Северо-Казахстанской области на увеличение уставного капитала АО "Социально-предпринимательская корпорация "Солтүстік"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49 613 831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196 701 635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49 128 599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7 671 369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8 622 240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8 489 829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1 353 573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51 464 315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39 300 204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Северо-Казахстанской области для увеличения уставного капитала АО "Социально-предпринимательская корпорация "Солтүстік" для создания новых производственных площадок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2 118 799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14 983 400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2 998 005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865 519 273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92 817 612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1 180 587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4 183 440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23 933 690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98 501 087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5 908 407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37 665 082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399 553 735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16 912 992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гражданской авиации и воздушного транспорта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4 432 651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29 183 000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13 955 765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32 660 122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94 304 381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1 063 062 740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15 416 774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1 645 741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6 663 989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2 360 978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9 059 686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479 557 121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4 354 303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9 966 242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27 467 693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4 623 532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17 220 186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5 623 975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443 698 240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204 221 602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195 106 043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42 635 278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56 036 915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1 243 715 438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1 243 715 438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1 243 715 438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2 265 132 067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2 265 132 067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140 421 009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2 124 711 058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494 481 197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646 297 309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19 791 031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19 791 031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11 179 001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8 612 030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204 507 380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184 507 380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для микрокредитования в сельских населенных пунктах и малых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4 507 380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365 698 898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проекта по производству главных передач ведущих мостов грузовой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46 776 498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318 922 400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проекта "Организация производства шин в городе Сарани Карагандинской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46 422 400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2020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по реализации в лизинг тракторов, комбайнов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проектов обрабатывающей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реализации проекта по увеличению уровня локализации балок ведущих мостов грузовой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151 816 112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151 816 112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151 816 112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86 085 873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86 085 873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139 576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некоммерческого акционерного общества "Казахский национальный женский педагогический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2 863 789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2 863 789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30 082 508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10 082 508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10 082 508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для финансирования проектов обрабатывающей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-2 978 262 832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-9 342 602 832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2 978 262 832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121-VII ЗРК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2022 – 2024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     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2022 год, направляемые в Национальный фонд Республики Казахстан   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3 902 801 115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2 446 846 217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2 446 846 217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121-VII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солидарных пенсий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солидарных пенсий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семьям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–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гарантированного трансферта из Национального фонда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