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4f113" w14:textId="0f4f1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биологической безопасности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21 мая 2022 года № 122-VII ЗРК.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Примечание ИЗПИ!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Закона см. </w:t>
      </w:r>
      <w:r>
        <w:rPr>
          <w:rFonts w:ascii="Times New Roman"/>
          <w:b w:val="false"/>
          <w:i w:val="false"/>
          <w:color w:val="ff0000"/>
          <w:sz w:val="28"/>
        </w:rPr>
        <w:t>ст. 32</w:t>
      </w:r>
      <w:r>
        <w:rPr>
          <w:rFonts w:ascii="Times New Roman"/>
          <w:b w:val="false"/>
          <w:i w:val="false"/>
          <w:color w:val="ff0000"/>
          <w:sz w:val="28"/>
        </w:rPr>
        <w:t xml:space="preserve">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Вниманию пользователей!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Для удобства пользования ИЗПИ создано </w:t>
      </w:r>
      <w:r>
        <w:rPr>
          <w:rFonts w:ascii="Times New Roman"/>
          <w:b w:val="false"/>
          <w:i w:val="false"/>
          <w:color w:val="ff0000"/>
          <w:sz w:val="28"/>
        </w:rPr>
        <w:t>СОДЕРЖАНИЕ</w:t>
      </w:r>
      <w:r>
        <w:rPr>
          <w:rFonts w:ascii="Times New Roman"/>
          <w:b w:val="false"/>
          <w:i w:val="false"/>
          <w:color w:val="ff0000"/>
          <w:sz w:val="28"/>
        </w:rPr>
        <w:t xml:space="preserve">    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Закон определяет правовые основы государственного регулирования в области биологической безопасности Республики Казахстан и направлен на предотвращение биологических угроз.</w:t>
      </w:r>
    </w:p>
    <w:bookmarkEnd w:id="0"/>
    <w:bookmarkStart w:name="z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ОСНОВНЫЕ ПОЛОЖЕНИЯ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1. Основные понятия, используемые в настоящем Законе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настоящем Законе используются следующие основные понятия: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восприимчивый организм – организм человека, животного, растения, который реагирует на патогенный биологический агент развитием инфекционного и (или) паразитарного заболевания или становится его носителем;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социальное дистанцирование – оптимальное расстояние между людьми, необходимое для снижения уровня риска инфицирования;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биологическая безопасность – состояние защищенности людей и отдельных компонентов природной среды (атмосферного воздуха, поверхностных и подземных вод, земной поверхности и почвенного слоя, растительного и животного мира и иных организмов (далее – отдельные компоненты природной среды) от опасных биологических факторов, в том числе обеспечиваемое мерами биологической защиты;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требования в области биологической безопасности – нормы, регулирующие вопросы обеспечения биологической безопасности, содержащиеся в законодательстве Республики Казахстан, а также нормативных технических документах, национальных и (или) межгосударственных стандартах, включенных в перечень, утверждаемый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настоящего Закона;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уполномоченный орган в области биологической безопасности – государственный орган, осуществляющий руководство и межотраслевую координацию в области биологической безопасности;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биологическая защита – комплекс мер по обеспечению биологической безопасности, реализуемый посредством физической защиты от неправомерного использования патогенных биологических агентов (совокупность организационных мероприятий, инженерно-технических средств и действий по их охране), контроля, учета и обеспечения безопасного обращения с патогенными биологическими агентами, принятия мер по предотвращению их утери, хищения, несанкционированного доступа к ним или обращения с ними, а также актов терроризма и (или) диверсий с использованием патогенных биологических агентов и (или) в отношении потенциально опасных биологических объектов;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биологический риск – вероятность причинения вреда здоровью людей, животных, растениям патогенными биологическими агентами, а также вероятность их попадания в отдельные компоненты природной среды;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вспомогательный персонал – работники субъектов, осуществляющих обращение с патогенными биологическими агентами, выполняющие вспомогательную функцию при обращении с патогенными биологическими агентами; 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опасный биологический фактор – событие, условие, свойство и (или) процесс, влекущие повышение рисков негативного воздействия патогенных биологических агентов и содержащих их объектов, носителей и переносчиков на здоровье людей, животных, растения, а также попадания патогенных биологических агентов в отдельные компоненты природной среды; 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штамм микроорганизма – однородная культура вида микроорганизма с определенными биологическими свойствами;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патогенный биологический агент – микроорганизмы, яды биологического и растительного происхождения (токсины), гельминты, нематоды, способные вызывать инфекционный и (или) паразитарный процесс в организме человека, животного или растения; 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обращение с патогенными биологическими агентами – процессы (стадии) работы с патогенными биологическими агентами, непосредственно направленные на выделение (обнаружение), разработку (создание), производство (изготовление), оборот (в том числе ввоз (вывоз), хранение, транспортировку) патогенных биологических агентов в целях их исследования, уничтожения и (или) разработки иммунобиологических препаратов;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специалист, осуществляющий обращение с патогенными биологическими агентами (далее – специалист), – физическое лицо, имеющее техническое и профессиональное и (или) послесреднее образование и (или) высшее и (или) послевузовское образование, и (или) ученую степень и допущенное в установленном порядке к обращению с патогенными биологическими агентами;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субъект, осуществляющий обращение с патогенными биологическими агентами, – юридическое лицо, осуществляющее обращение с патогенными биологическими агентами в порядке и на условиях, установленных настоящим Законом; 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химиопрофилактика – назначение человеку, животному химических препаратов для предупреждения инфекционных и (или) паразитарных заболеваний; 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потенциально опасный биологический объект – недвижимый (стационарный) или развертываемый мобильный объект, на котором осуществляется деятельность по обращению с патогенными биологическими агентами.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2. Законодательство Республики Казахстан в области биологической безопасности</w:t>
      </w:r>
    </w:p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Законодательство Республики Казахстан в области биологической безопасности основывается на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состоит из настоящего Закона и иных нормативных правовых актов Республики Казахстан.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Если международным договором, ратифицированным Республикой Казахстан, установлены иные правила, чем те, которые содержатся в настоящем Законе, то применяются правила международного договора.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3. Сфера применения настоящего Закона</w:t>
      </w:r>
    </w:p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закон регулирует общественные отношения, связанные с обращением с патогенными биологическими агентами, в целях обеспечения биологической безопасности.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4. Принципы обеспечения биологической безопасности</w:t>
      </w:r>
    </w:p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Биологическая безопасность обеспечивается на основе следующих принципов: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обращение с патогенными биологическими агентами исключительно в невоенных целях: запрещается обращение с патогенными биологическими агентами в целях разработки (создания), производства (изготовления) и (или) накопления запасов, использования бактериологического (биологического) и токсинного оружия;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заблаговременность распознавания биологических угроз: государственные органы при реализации полномочий в области биологической безопасности должны в приоритетном порядке руководствоваться необходимостью профилактики биологических угроз, анализировать и прогнозировать биологические угрозы на основании данных учета и мониторинга в области биологической безопасности;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подконтрольность обращения с патогенными биологическими агентами: обращение с патогенными биологическими агентами осуществляется в соответствии с требованиями в области биологической безопасности, соблюдение которых обеспечивается в рамках управления биологическими рисками, применения разрешительного порядка обращения с патогенными биологическими агентами, учета, мониторинга и прогнозирования (моделирования) в области биологической безопасности, государственного контроля и надзора за соблюдением требований в области биологической безопасности;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соразмерность мер государственного регулирования: меры профилактики в области биологической безопасности должны быть соразмерны степени опасности биологических факторов, в том числе в соответствии с критериями и классификацией в области биологической безопасности;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приоритетность национальных интересов Республики Казахстан: не допускается принятие обязательств в рамках международного сотрудничества, не соответствующих национальным интересам Республики Казахстан, способных нанести ущерб национальной безопасности Республики Казахстан или ведущих к утрате независимости Республики Казахстан.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5. Основные биологические угрозы</w:t>
      </w:r>
    </w:p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Основными биологическими угрозами являются: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возникновение чрезвычайной ситуации природного, техногенного и социального характера (далее – чрезвычайная ситуация), воздействующей на потенциально опасные биологические объекты;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случай особо опасного инфекционного заболевания человека и (или) животных; 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превышение среднестатистического уровня инфекционной заболеваемости населения, животных; 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превышение среднестатистического уровня смертности (летальности) от инфекционных болезней; 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распространение болезней растений выше экономического порога вредоносности;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распространение карантинных болезней растений, включенных в единый перечень карантинных объектов Евразийского экономического союза и (или) перечень карантинных объектов и чужеродных видов, по отношению к которым устанавливаются и осуществляются мероприятия по карантину растений;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ситуация, возникшая при обращении с патогенными биологическими агентами, которая создает реальную или потенциальную возможность возникновения биологического риска;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нарушение требований по обращению с патогенными биологическими агентами, в том числе сокрытие информации по обращению с патогенными биологическими агентами;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несанкционированный доступ к патогенным биологическим агентам;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нерегулируемое свободное обращение с патогенными биологическими агентами;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акты терроризма и (или) диверсии с использованием патогенных биологических агентов и (или) в отношении потенциально опасных биологических объектов, применение биологических технологий и иных смежных технологий для разработки (создания), производства (изготовления) и использования патогенных биологических агентов в качестве бактериологического (биологического) и токсинного оружия;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формирование устойчивости (резистентности) патогенных биологических агентов к воздействию лекарственных, химических и (или) биологических средств;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низкая квалификация специалистов, недостаток кадров в области биологической безопасности;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перемещение населения и изменение среды обитания животных и растений, являющихся переносчиками и (или) носителями особо опасных инфекционных и (или) паразитарных заболеваний;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военные действия на территории Республики Казахстан, воздействующие на потенциально опасные биологические объекты и (или) связанные с применением патогенных биологических агентов.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Государственные органы при разработке нормативных правовых актов и документов Системы государственного планирования Республики Казахстан, а также субъекты, осуществляющие обращение с патогенными биологическими агентами, при разработке организационных мероприятий обязаны обеспечивать выработку положений, предусматривающих механизмы, направленные на предотвращение биологических угроз, перечисленных в пункте 1 настоящей статьи.</w:t>
      </w:r>
    </w:p>
    <w:bookmarkEnd w:id="44"/>
    <w:bookmarkStart w:name="z56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ГОСУДАРСТВЕННОЕ РЕГУЛИРОВАНИЕ В ОБЛАСТИ БИОЛОГИЧЕСКОЙ БЕЗОПАСНОСТИ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6. Государственное регулирование в области биологической безопасности</w:t>
      </w:r>
    </w:p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Основные проблемы и угрозы, стратегические цели, основные направления, целевые индикаторы, задачи и показатели результатов, межведомственное взаимодействие в области биологической безопасности определяются Стратегией национальной безопасности Республики Казахстан. </w:t>
      </w:r>
    </w:p>
    <w:bookmarkEnd w:id="46"/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Обеспечение оперативного межведомственного обмена информацией и принятие скоординированных мер в области биологической безопасности осуществляются посредством государственной информационной системы в области биологической безопасности и иными способами в соответствии с законодательством Республики Казахстан.</w:t>
      </w:r>
    </w:p>
    <w:bookmarkEnd w:id="47"/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Государственное регулирование в области биологической безопасности осуществляется путем:</w:t>
      </w:r>
    </w:p>
    <w:bookmarkEnd w:id="48"/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реализации единой государственной политики в области биологической безопасности; </w:t>
      </w:r>
    </w:p>
    <w:bookmarkEnd w:id="49"/>
    <w:bookmarkStart w:name="z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введения разрешительного порядка обращения с патогенными биологическими агентами;</w:t>
      </w:r>
    </w:p>
    <w:bookmarkEnd w:id="50"/>
    <w:bookmarkStart w:name="z6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проведения государственного контроля и надзора за соблюдением требований в области биологической безопасности;</w:t>
      </w:r>
    </w:p>
    <w:bookmarkEnd w:id="51"/>
    <w:bookmarkStart w:name="z6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управления биологическими рисками;</w:t>
      </w:r>
    </w:p>
    <w:bookmarkEnd w:id="52"/>
    <w:bookmarkStart w:name="z6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учета, мониторинга и прогнозирования (моделирования) в области биологической безопасности.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7. Межведомственная координация</w:t>
      </w:r>
    </w:p>
    <w:bookmarkStart w:name="z6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Межведомственную координацию деятельности по обеспечению биологической безопасности осуществляет уполномоченный орган в области биологической безопасности. В целях реализации государственной политики в области биологической безопасности государственные органы, организации обязаны оказывать содействие уполномоченному органу в области биологической безопасности и государственным органам, осуществляющим регулирование и реализацию мероприятий, направленных на обеспечение биологической безопасности.</w:t>
      </w:r>
    </w:p>
    <w:bookmarkEnd w:id="54"/>
    <w:bookmarkStart w:name="z6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Служба государственной охраны Республики Казахстан осуществляет межведомственную координацию и организацию деятельности по обеспечению биологической безопасности охраняемых лиц и объектов в местах проведения охранных мероприятий в соответствии с Законом Республики Казахстан "О Службе государственной охраны Республики Казахстан".   </w:t>
      </w:r>
    </w:p>
    <w:bookmarkEnd w:id="55"/>
    <w:bookmarkStart w:name="z6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Межведомственную координацию деятельности в сфере противодействия терроризму и экстремизму, в том числе с использованием патогенных биологических агентов и (или) в отношении потенциально опасных биологических объектов, осуществляют органы национальной безопасности Республики Казахстан в соответствии с законодательством Республики Казахстан о противодействии терроризму и экстремизму. </w:t>
      </w:r>
    </w:p>
    <w:bookmarkEnd w:id="56"/>
    <w:bookmarkStart w:name="z7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 чрезвычайных ситуациях, воздействующих на потенциально опасные биологические объекты и (или) вызванных воздействием патогенных биологических агентов, руководство и межотраслевую координацию, реализацию мер по предупреждению и ликвидации чрезвычайных ситуаций, оказание экстренной медицинской и психологической помощи населению осуществляет уполномоченный орган в сфере гражданской защиты в соответствии с законодательством Республики Казахстан о гражданской защите.</w:t>
      </w:r>
    </w:p>
    <w:bookmarkEnd w:id="57"/>
    <w:bookmarkStart w:name="z7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Планы действий по ликвидации чрезвычайных ситуаций глобального, регионального и местного масштабов, разрабатываемые в соответствии с законодательством Республики Казахстан о гражданской защите, должны включать также протоколы (сценарии) реагирования в области биологической безопасности, предусматривающие алгоритмы действий государственных органов, организаций, межведомственного взаимодействия в области биологической безопасности.</w:t>
      </w:r>
    </w:p>
    <w:bookmarkEnd w:id="58"/>
    <w:bookmarkStart w:name="z7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в области биологической безопасности и государственные органы в пределах своей компетенции оказывают содействие по предупреждению и ликвидации чрезвычайных ситуаций, воздействующих на потенциально опасные биологические объекты и (или) вызванных воздействием патогенных биологических агентов, в том числе посредством реализации протоколов (сценариев) реагирования в области биологической безопасности.</w:t>
      </w:r>
    </w:p>
    <w:bookmarkEnd w:id="59"/>
    <w:bookmarkStart w:name="z7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Межведомственную координацию мер по обеспечению биологической безопасности в условиях режима военного положения и в рамках военной безопасности и обороны Республики Казахстан осуществляет Министерство обороны Республики Казахстан в соответствии с законодательством Республики Казахстан об обороне и Вооруженных Силах.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8. Компетенция Правительства Республики Казахстан в области биологической безопасности</w:t>
      </w:r>
    </w:p>
    <w:bookmarkStart w:name="z7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компетенции Правительства Республики Казахстан относятся:</w:t>
      </w:r>
    </w:p>
    <w:bookmarkEnd w:id="61"/>
    <w:bookmarkStart w:name="z7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разработка основных направлений государственной политики в области биологической безопасности и организация их осуществления;</w:t>
      </w:r>
    </w:p>
    <w:bookmarkEnd w:id="62"/>
    <w:bookmarkStart w:name="z7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утверждение правил формирования, ведения и содержания национальных коллекций патогенных и промышленных микроорганизмов и перечня организаций, уполномоченных на их формирование, ведение и содержание;</w:t>
      </w:r>
    </w:p>
    <w:bookmarkEnd w:id="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3) исключен Законом РК от 19.04.2023 </w:t>
      </w:r>
      <w:r>
        <w:rPr>
          <w:rFonts w:ascii="Times New Roman"/>
          <w:b w:val="false"/>
          <w:i w:val="false"/>
          <w:color w:val="000000"/>
          <w:sz w:val="28"/>
        </w:rPr>
        <w:t>№ 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4) исключен Законом РК от 19.04.2023 </w:t>
      </w:r>
      <w:r>
        <w:rPr>
          <w:rFonts w:ascii="Times New Roman"/>
          <w:b w:val="false"/>
          <w:i w:val="false"/>
          <w:color w:val="000000"/>
          <w:sz w:val="28"/>
        </w:rPr>
        <w:t>№ 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8 с изменением, внесенным Законом РК от 19.04.2023 </w:t>
      </w:r>
      <w:r>
        <w:rPr>
          <w:rFonts w:ascii="Times New Roman"/>
          <w:b w:val="false"/>
          <w:i w:val="false"/>
          <w:color w:val="000000"/>
          <w:sz w:val="28"/>
        </w:rPr>
        <w:t>№ 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9. Компетенция уполномоченного органа в области биологической безопасности</w:t>
      </w:r>
    </w:p>
    <w:bookmarkStart w:name="z8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компетенции уполномоченного органа в области биологической безопасности относятся:</w:t>
      </w:r>
    </w:p>
    <w:bookmarkEnd w:id="64"/>
    <w:bookmarkStart w:name="z8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согласование проектов нормативных правовых актов, нормативных технических документов, национальных и (или) межгосударственных стандартов, связанных с вопросами обеспечения биологической безопасности; </w:t>
      </w:r>
    </w:p>
    <w:bookmarkEnd w:id="65"/>
    <w:bookmarkStart w:name="z40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1-1) формирование и реализация государственной политики в области биологической безопасности и организация ее осуществления;</w:t>
      </w:r>
    </w:p>
    <w:bookmarkEnd w:id="66"/>
    <w:bookmarkStart w:name="z8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ведение государственной информационной системы в области биологической безопасности; </w:t>
      </w:r>
    </w:p>
    <w:bookmarkEnd w:id="67"/>
    <w:bookmarkStart w:name="z8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разработка и утверждение правил ведения учета, мониторинга и прогнозирования (моделирования) в области биологической безопасности;</w:t>
      </w:r>
    </w:p>
    <w:bookmarkEnd w:id="68"/>
    <w:bookmarkStart w:name="z8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мониторинг за осуществлением учета субъектов, осуществляющих обращение с патогенными биологическими агентами, потенциально опасных биологических объектов, патогенных биологических агентов I и II групп патогенности и специалистов, осуществляющих обращение с ними;</w:t>
      </w:r>
    </w:p>
    <w:bookmarkEnd w:id="69"/>
    <w:bookmarkStart w:name="z8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разработка правил формирования, ведения и содержания национальных коллекций патогенных и промышленных микроорганизмов и перечня организаций, уполномоченных на их формирование, ведение и содержание; </w:t>
      </w:r>
    </w:p>
    <w:bookmarkEnd w:id="70"/>
    <w:bookmarkStart w:name="z8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согласование типовых программ профессиональной подготовки, переподготовки и повышения квалификации кадров в области биологической безопасности;</w:t>
      </w:r>
    </w:p>
    <w:bookmarkEnd w:id="71"/>
    <w:bookmarkStart w:name="z8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разработка критериев отнесения патогенных биологических агентов к вызывающим особо опасные инфекционные заболевания и перечня патогенных биологических агентов с учетом классификации патогенных биологических агентов по патогенности и степени опасности; </w:t>
      </w:r>
    </w:p>
    <w:bookmarkEnd w:id="72"/>
    <w:bookmarkStart w:name="z8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разработка и утверждение правил формирования кадрового резерва специалистов для осуществления обращения с патогенными биологическими агентами I и II групп патогенности;</w:t>
      </w:r>
    </w:p>
    <w:bookmarkEnd w:id="73"/>
    <w:bookmarkStart w:name="z9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разработка и утверждение правил обеспечения биологической защиты; </w:t>
      </w:r>
    </w:p>
    <w:bookmarkEnd w:id="74"/>
    <w:bookmarkStart w:name="z9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согласование методик управления биологическими рисками;</w:t>
      </w:r>
    </w:p>
    <w:bookmarkEnd w:id="75"/>
    <w:bookmarkStart w:name="z9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разработка и утверждение перечня нормативных технических документов, национальных и (или) межгосударственных стандартов в области биологической безопасности;</w:t>
      </w:r>
    </w:p>
    <w:bookmarkEnd w:id="76"/>
    <w:bookmarkStart w:name="z9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разработка и утверждение правил проведения мониторинга эффективности внешней оценки биологических рисков; </w:t>
      </w:r>
    </w:p>
    <w:bookmarkEnd w:id="77"/>
    <w:bookmarkStart w:name="z9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мониторинг эффективности внешней оценки биологических рисков, проводимой государственными органами,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настоящего Закона;</w:t>
      </w:r>
    </w:p>
    <w:bookmarkEnd w:id="78"/>
    <w:bookmarkStart w:name="z9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анализ и прогнозирование биологических угроз; </w:t>
      </w:r>
    </w:p>
    <w:bookmarkEnd w:id="79"/>
    <w:bookmarkStart w:name="z9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согласование целевых научных, научно-технических проектов и программ в области биологической безопасности;</w:t>
      </w:r>
    </w:p>
    <w:bookmarkEnd w:id="80"/>
    <w:bookmarkStart w:name="z9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представление Республики Казахстан в международных организациях по вопросам обеспечения биологической безопасности;</w:t>
      </w:r>
    </w:p>
    <w:bookmarkEnd w:id="81"/>
    <w:bookmarkStart w:name="z9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информирование общественности о состоянии биологической безопасности Республики Казахстан в соответствии с законодательством Республики Казахстан о доступе к информации;</w:t>
      </w:r>
    </w:p>
    <w:bookmarkEnd w:id="82"/>
    <w:bookmarkStart w:name="z40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17-1) утверждение критериев отнесения патогенных биологических агентов к вызывающим особо опасные инфекционные заболевания и перечня патогенных биологических агентов с учетом классификации патогенных биологических агентов по патогенности и степени опасности;</w:t>
      </w:r>
    </w:p>
    <w:bookmarkEnd w:id="83"/>
    <w:bookmarkStart w:name="z9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осуществление иных полномочий, предусмотренных настоящим Законом, иными законами Республики Казахстан, актами Президента Республики Казахстан и Правительства Республики Казахстан.</w:t>
      </w:r>
    </w:p>
    <w:bookmarkEnd w:id="8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9 с изменениями, внесенными Законом РК от 19.04.2023 </w:t>
      </w:r>
      <w:r>
        <w:rPr>
          <w:rFonts w:ascii="Times New Roman"/>
          <w:b w:val="false"/>
          <w:i w:val="false"/>
          <w:color w:val="000000"/>
          <w:sz w:val="28"/>
        </w:rPr>
        <w:t>№ 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10. Компетенция государственных органов в области биологической безопасности</w:t>
      </w:r>
    </w:p>
    <w:bookmarkStart w:name="z10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Обеспечение биологической безопасности осуществляется следующими государственными органами в пределах установленной законодательством Республики Казахстан компетенции:</w:t>
      </w:r>
    </w:p>
    <w:bookmarkEnd w:id="85"/>
    <w:bookmarkStart w:name="z10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государственный орган в сфере санитарно-эпидемиологического благополучия населения;</w:t>
      </w:r>
    </w:p>
    <w:bookmarkEnd w:id="86"/>
    <w:bookmarkStart w:name="z10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в области ветеринарии;</w:t>
      </w:r>
    </w:p>
    <w:bookmarkEnd w:id="87"/>
    <w:bookmarkStart w:name="z10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уполномоченный орган по карантину растений;</w:t>
      </w:r>
    </w:p>
    <w:bookmarkEnd w:id="88"/>
    <w:bookmarkStart w:name="z10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в области защиты растений;</w:t>
      </w:r>
    </w:p>
    <w:bookmarkEnd w:id="89"/>
    <w:bookmarkStart w:name="z10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уполномоченный орган в области охраны окружающей среды;</w:t>
      </w:r>
    </w:p>
    <w:bookmarkEnd w:id="90"/>
    <w:bookmarkStart w:name="z10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уполномоченный орган в сфере гражданской защиты;</w:t>
      </w:r>
    </w:p>
    <w:bookmarkEnd w:id="91"/>
    <w:bookmarkStart w:name="z10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уполномоченный орган в области науки;</w:t>
      </w:r>
    </w:p>
    <w:bookmarkEnd w:id="92"/>
    <w:bookmarkStart w:name="z10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Министерство обороны Республики Казахстан;</w:t>
      </w:r>
    </w:p>
    <w:bookmarkEnd w:id="93"/>
    <w:bookmarkStart w:name="z11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органы государственных доходов; </w:t>
      </w:r>
    </w:p>
    <w:bookmarkEnd w:id="94"/>
    <w:bookmarkStart w:name="z11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уполномоченный орган в области здравоохранения;</w:t>
      </w:r>
    </w:p>
    <w:bookmarkEnd w:id="95"/>
    <w:bookmarkStart w:name="z11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органы национальной безопасности Республики Казахстан;</w:t>
      </w:r>
    </w:p>
    <w:bookmarkEnd w:id="96"/>
    <w:bookmarkStart w:name="z11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органы внутренних дел Республики Казахстан;</w:t>
      </w:r>
    </w:p>
    <w:bookmarkEnd w:id="97"/>
    <w:bookmarkStart w:name="z11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Служба государственной охраны Республики Казахстан.</w:t>
      </w:r>
    </w:p>
    <w:bookmarkEnd w:id="98"/>
    <w:bookmarkStart w:name="z4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государственный орган, обеспечивающий деятельность Президента Республики Казахстан, Парламента Республики Казахстан, Правительства Республики Казахстан.</w:t>
      </w:r>
    </w:p>
    <w:bookmarkEnd w:id="99"/>
    <w:bookmarkStart w:name="z11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Обеспечение биологической безопасности осуществляется в пределах установленной законодательством Республики Казахстан компетенции государственными органами, указанными в пункте 1 настоящей статьи, в том числе посредством:</w:t>
      </w:r>
    </w:p>
    <w:bookmarkEnd w:id="100"/>
    <w:bookmarkStart w:name="z11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участия в реализации государственной политики в области биологической безопасности; </w:t>
      </w:r>
    </w:p>
    <w:bookmarkEnd w:id="101"/>
    <w:bookmarkStart w:name="z11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информирования общественности о ситуациях, влекущих риски биологических угроз, в соответствии с законодательством Республики Казахстан о доступе к информации;</w:t>
      </w:r>
    </w:p>
    <w:bookmarkEnd w:id="102"/>
    <w:bookmarkStart w:name="z11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предоставления статистической информации и иной учетной и отчетной документации (информации) в области биологической безопасности в соответствии с правилами ведения учета, мониторинга и прогнозирования (моделирования) в области биологической безопасности; </w:t>
      </w:r>
    </w:p>
    <w:bookmarkEnd w:id="103"/>
    <w:bookmarkStart w:name="z11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согласования с уполномоченным органом в области биологической безопасности проектов нормативных правовых актов, нормативных технических документов, национальных и (или) межгосударственных стандартов, связанных с вопросами обеспечения биологической безопасности;</w:t>
      </w:r>
    </w:p>
    <w:bookmarkEnd w:id="104"/>
    <w:bookmarkStart w:name="z12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разработки и утверждения методик управления биологическими рисками;</w:t>
      </w:r>
    </w:p>
    <w:bookmarkEnd w:id="105"/>
    <w:bookmarkStart w:name="z12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осуществления иных полномочий, предусмотренных настоящим Законом, иными законами Республики Казахстан, актами Президента Республики Казахстан и Правительства Республики Казахстан. </w:t>
      </w:r>
    </w:p>
    <w:bookmarkEnd w:id="106"/>
    <w:bookmarkStart w:name="z12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Государственный орган в сфере санитарно-эпидемиологического благополучия населения, уполномоченные органы в области ветеринарии, защиты растений, науки, по карантину растений помимо функций, указанных в пункте 2 настоящей статьи, в пределах установленной законодательством Республики Казахстан компетенции осуществляют:</w:t>
      </w:r>
    </w:p>
    <w:bookmarkEnd w:id="107"/>
    <w:bookmarkStart w:name="z12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ведение реестров субъектов, осуществляющих обращение с патогенными биологическими агентами, потенциально опасных биологических объектов;</w:t>
      </w:r>
    </w:p>
    <w:bookmarkEnd w:id="108"/>
    <w:bookmarkStart w:name="z12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ведение реестров патогенных биологических агентов I и II групп патогенности, специалистов, осуществляющих обращение с патогенными биологическими агентами I и II групп патогенности;</w:t>
      </w:r>
    </w:p>
    <w:bookmarkEnd w:id="109"/>
    <w:bookmarkStart w:name="z12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профилактических мероприятий в области биологической безопасности в соответствии с настоящим Законом и законодательством Республики Казахстан;</w:t>
      </w:r>
    </w:p>
    <w:bookmarkEnd w:id="110"/>
    <w:bookmarkStart w:name="z12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учет и мониторинг в области биологической безопасности в соответствии с настоящим Законом и законодательством Республики Казахстан;</w:t>
      </w:r>
    </w:p>
    <w:bookmarkEnd w:id="111"/>
    <w:bookmarkStart w:name="z12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государственный контроль и надзор за соблюдением требований в области биологической безопасности;</w:t>
      </w:r>
    </w:p>
    <w:bookmarkEnd w:id="112"/>
    <w:bookmarkStart w:name="z12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разработку и утверждение типовых программ профессиональной подготовки, переподготовки и повышения квалификации кадров в области биологической безопасности; </w:t>
      </w:r>
    </w:p>
    <w:bookmarkEnd w:id="113"/>
    <w:bookmarkStart w:name="z12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разработку и утверждение типовой системы оплаты труда специалистов и вспомогательного персонала государственных предприятий на праве хозяйственного ведения, осуществляющих обращение (выполняющих вспомогательную функцию при осуществлении обращения) с патогенными биологическими агентами I и II групп патогенности;</w:t>
      </w:r>
    </w:p>
    <w:bookmarkEnd w:id="114"/>
    <w:bookmarkStart w:name="z13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организацию научных исследований в области биологической безопасности в порядке, установленном законодательством Республики Казахстан;</w:t>
      </w:r>
    </w:p>
    <w:bookmarkEnd w:id="115"/>
    <w:bookmarkStart w:name="z13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внешнюю оценку биологических рисков;</w:t>
      </w:r>
    </w:p>
    <w:bookmarkEnd w:id="116"/>
    <w:bookmarkStart w:name="z13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учет и мониторинг коллекционной деятельности; </w:t>
      </w:r>
    </w:p>
    <w:bookmarkEnd w:id="117"/>
    <w:bookmarkStart w:name="z13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разработку и утверждение правил осуществления и допуска к осуществлению референтных (референс-) исследований;</w:t>
      </w:r>
    </w:p>
    <w:bookmarkEnd w:id="118"/>
    <w:bookmarkStart w:name="z13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обеспечение деятельности организаций, уполномоченных на формирование, ведение и содержание национальных коллекций патогенных и промышленных микроорганизмов, за счет бюджетных средств.</w:t>
      </w:r>
    </w:p>
    <w:bookmarkEnd w:id="119"/>
    <w:bookmarkStart w:name="z13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Функции, предусмотренные подпунктами 2) и 7) части первой настоящего пункта, не осуществляются уполномоченными органами по карантину растений и в области защиты растений.</w:t>
      </w:r>
    </w:p>
    <w:bookmarkEnd w:id="120"/>
    <w:bookmarkStart w:name="z13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Государственный орган в сфере санитарно-эпидемиологического благополучия населения помимо функций, указанных в пунктах 2 и 3 настоящей статьи, в пределах установленной законодательством Республики Казахстан компетенции осуществляет ведение учета биологических веществ, признанных по результатам санитарно-эпидемиологической экспертизы и научной экспертизы опасными для здоровья человека или будущих поколений.</w:t>
      </w:r>
    </w:p>
    <w:bookmarkEnd w:id="1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10 с изменением, внесенным Законом РК от 23.12.2023 </w:t>
      </w:r>
      <w:r>
        <w:rPr>
          <w:rFonts w:ascii="Times New Roman"/>
          <w:b w:val="false"/>
          <w:i w:val="false"/>
          <w:color w:val="000000"/>
          <w:sz w:val="28"/>
        </w:rPr>
        <w:t>№ 51-VIII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11. Компетенция местных исполнительных органов областей, городов республиканского значения, столицы в области биологической безопасности</w:t>
      </w:r>
    </w:p>
    <w:bookmarkStart w:name="z13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Местные исполнительные органы областей, городов республиканского значения, столицы в пределах установленной законодательством Республики Казахстан компетенции:</w:t>
      </w:r>
    </w:p>
    <w:bookmarkEnd w:id="122"/>
    <w:bookmarkStart w:name="z13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принимают меры и организуют работу по обеспечению биологической безопасности;</w:t>
      </w:r>
    </w:p>
    <w:bookmarkEnd w:id="123"/>
    <w:bookmarkStart w:name="z14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обеспечивают меры по предотвращению биологических угроз и ликвидации их последствий в рамках оперативных штабов, создаваемых в соответствии с законодательством Республики Казахстан о гражданской защите, при чрезвычайных ситуациях местного масштаба;</w:t>
      </w:r>
    </w:p>
    <w:bookmarkEnd w:id="124"/>
    <w:bookmarkStart w:name="z14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осуществляют межрегиональное сотрудничество и взаимодействие в области биологической безопасности;</w:t>
      </w:r>
    </w:p>
    <w:bookmarkEnd w:id="125"/>
    <w:bookmarkStart w:name="z14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осуществляют в интересах местного государственного управления иные полномочия, возлагаемые на местные исполнительные органы в соответствии с законодательством Республики Казахстан.</w:t>
      </w:r>
    </w:p>
    <w:bookmarkEnd w:id="12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12. Международное сотрудничество в области биологической безопасности</w:t>
      </w:r>
    </w:p>
    <w:bookmarkStart w:name="z14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Приоритетами международного сотрудничества в области биологической безопасности являются:</w:t>
      </w:r>
    </w:p>
    <w:bookmarkEnd w:id="127"/>
    <w:bookmarkStart w:name="z14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защита национальных интересов Республики Казахстан в области биологической безопасности;</w:t>
      </w:r>
    </w:p>
    <w:bookmarkEnd w:id="128"/>
    <w:bookmarkStart w:name="z14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обеспечение санитарно-эпидемиологического благополучия населения, ветеринарно-санитарной безопасности, благоприятной фитосанитарной обстановки Республики Казахстан; </w:t>
      </w:r>
    </w:p>
    <w:bookmarkEnd w:id="129"/>
    <w:bookmarkStart w:name="z14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применение международного опыта в области биологической безопасности.</w:t>
      </w:r>
    </w:p>
    <w:bookmarkEnd w:id="130"/>
    <w:bookmarkStart w:name="z14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Направлениями международного сотрудничества в области биологической безопасности являются:</w:t>
      </w:r>
    </w:p>
    <w:bookmarkEnd w:id="131"/>
    <w:bookmarkStart w:name="z14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участие в международных инициативах в области биологической безопасности;</w:t>
      </w:r>
    </w:p>
    <w:bookmarkEnd w:id="132"/>
    <w:bookmarkStart w:name="z15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привлечение и оказание технической помощи в области биологической безопасности на межгосударственном уровне;</w:t>
      </w:r>
    </w:p>
    <w:bookmarkEnd w:id="133"/>
    <w:bookmarkStart w:name="z15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внедрение международных инновационных технологий и модернизация системы биологической безопасности и биологической защиты;</w:t>
      </w:r>
    </w:p>
    <w:bookmarkEnd w:id="134"/>
    <w:bookmarkStart w:name="z15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предотвращение актов терроризма и (или) диверсий с использованием патогенных биологических агентов и (или) в отношении потенциально опасных биологических объектов и ликвидация их последствий;</w:t>
      </w:r>
    </w:p>
    <w:bookmarkEnd w:id="135"/>
    <w:bookmarkStart w:name="z15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интеграция Республики Казахстан в межгосударственные и международные системы обеспечения биологической безопасности и иные международные интеграционные объединения, участие в международном научном обмене;</w:t>
      </w:r>
    </w:p>
    <w:bookmarkEnd w:id="136"/>
    <w:bookmarkStart w:name="z15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представление интересов Республики Казахстан в международных организациях по вопросам обеспечения биологической безопасности; </w:t>
      </w:r>
    </w:p>
    <w:bookmarkEnd w:id="137"/>
    <w:bookmarkStart w:name="z15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участие в международном депонировании штаммов микроорганизмов в установленном законодательством Республики Казахстан порядке;</w:t>
      </w:r>
    </w:p>
    <w:bookmarkEnd w:id="138"/>
    <w:bookmarkStart w:name="z15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участие в локализации и ликвидации чрезвычайных ситуаций международного характера, воздействующих на потенциально опасные биологические объекты и (или) вызванных воздействием патогенных биологических агентов;</w:t>
      </w:r>
    </w:p>
    <w:bookmarkEnd w:id="139"/>
    <w:bookmarkStart w:name="z15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межгосударственное взаимодействие в сфере профессиональной подготовки, переподготовки и повышения квалификации кадров в области биологической безопасности;</w:t>
      </w:r>
    </w:p>
    <w:bookmarkEnd w:id="140"/>
    <w:bookmarkStart w:name="z15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регулирование трансграничного перемещения патогенных биологических агентов;</w:t>
      </w:r>
    </w:p>
    <w:bookmarkEnd w:id="141"/>
    <w:bookmarkStart w:name="z15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обмен информацией в соответствии с международными договорами в целях предотвращения биологических угроз.</w:t>
      </w:r>
    </w:p>
    <w:bookmarkEnd w:id="142"/>
    <w:bookmarkStart w:name="z16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Международное сотрудничество в области биологической безопасности основывается на открытости и ненаправленности против других государств.</w:t>
      </w:r>
    </w:p>
    <w:bookmarkEnd w:id="143"/>
    <w:bookmarkStart w:name="z161" w:id="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ОБЩИЕ ТРЕБОВАНИЯ К ОБЕСПЕЧЕНИЮ БИОЛОГИЧЕСКОЙ БЕЗОПАСНОСТИ</w:t>
      </w:r>
    </w:p>
    <w:bookmarkEnd w:id="14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13. Критерии и классификации в области биологической безопасности</w:t>
      </w:r>
    </w:p>
    <w:bookmarkStart w:name="z16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Обращение с патогенными биологическими агентами основывается на классификации патогенных биологических агентов по патогенности и степени опасности:</w:t>
      </w:r>
    </w:p>
    <w:bookmarkEnd w:id="145"/>
    <w:bookmarkStart w:name="z16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I группа патогенности – патогенные биологические агенты, вызывающие особо опасные инфекционные заболевания людей и (или) животных с высоким уровнем смертности (летальности), легко распространяющиеся от инфицированного организма к здоровому, как правило, в отношении которых отсутствуют вакцины и эффективные средства терапии;</w:t>
      </w:r>
    </w:p>
    <w:bookmarkEnd w:id="146"/>
    <w:bookmarkStart w:name="z16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II группа патогенности – патогенные биологические агенты, вызывающие инфекционные и (или) паразитарные заболевания людей и (или) животных, легко распространяющиеся от инфицированного организма к здоровому, в отношении которых доступны эффективные средства и способы лечения и профилактики, включая вакцины. Данная группа подразделяется на патогенные биологические агенты, вызывающие:</w:t>
      </w:r>
    </w:p>
    <w:bookmarkEnd w:id="147"/>
    <w:bookmarkStart w:name="z16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особо опасные инфекционные заболевания;</w:t>
      </w:r>
    </w:p>
    <w:bookmarkEnd w:id="148"/>
    <w:bookmarkStart w:name="z16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инфекционные и (или) паразитарные заболевания;</w:t>
      </w:r>
    </w:p>
    <w:bookmarkEnd w:id="149"/>
    <w:bookmarkStart w:name="z16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III группа патогенности – патогенные биологические агенты, вызывающие инфекционные и (или) паразитарные заболевания людей и (или) животных либо способные причинить значительный вред растениям, характеризующиеся минимальным распространением от инфицированного организма к здоровому, в отношении которых доступны эффективные средства и способы лечения и профилактики, включая вакцины;</w:t>
      </w:r>
    </w:p>
    <w:bookmarkEnd w:id="150"/>
    <w:bookmarkStart w:name="z16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IV группа патогенности – патогенные биологические агенты, вызывающие инфекционные и (или) паразитарные заболевания людей и (или) животных либо способные причинить вред растениям, как правило, не распространяющиеся от инфицированного организма к здоровому, в отношении которых доступны эффективные средства и способы лечения и профилактики, включая вакцины.</w:t>
      </w:r>
    </w:p>
    <w:bookmarkEnd w:id="151"/>
    <w:bookmarkStart w:name="z17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Аттенуированные (ослабленные) штаммы микроорганизмов, являющиеся патогенными биологическими агентами II группы патогенности, относятся к патогенным биологическим агентам III группы патогенности.</w:t>
      </w:r>
    </w:p>
    <w:bookmarkEnd w:id="152"/>
    <w:bookmarkStart w:name="z17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Аттенуированные (ослабленные) штаммы микроорганизмов, являющиеся патогенными биологическими агентами III группы патогенности, относятся к патогенным биологическим агентам IV группы патогенности. </w:t>
      </w:r>
    </w:p>
    <w:bookmarkEnd w:id="153"/>
    <w:bookmarkStart w:name="z17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Критерии отнесения патогенных биологических агентов к вызывающим особо опасные инфекционные заболевания и перечень патогенных биологических агентов формируются с учетом их классификации по патогенности и степени опасности, указанной в настоящей статье, а также с учетом рекомендаций в области биологической безопасности международных организаций, результатов оценки биологических рисков.</w:t>
      </w:r>
    </w:p>
    <w:bookmarkEnd w:id="15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14. Управление биологическими рисками</w:t>
      </w:r>
    </w:p>
    <w:bookmarkStart w:name="z174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Управление биологическими рисками применяется с целью снижения вероятности возникновения негативных последствий воздействия опасных биологических факторов.</w:t>
      </w:r>
    </w:p>
    <w:bookmarkEnd w:id="155"/>
    <w:bookmarkStart w:name="z175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Оценка биологических рисков является элементом управления биологическими рисками и представляет собой совокупность организационных, аналитических и практических мероприятий, направленных на предупреждение возникновения негативных последствий воздействия опасных биологических факторов, средств, методов, технологий, услуг в различных сферах деятельности, связанных с обращением с патогенными биологическими агентами.</w:t>
      </w:r>
    </w:p>
    <w:bookmarkEnd w:id="156"/>
    <w:bookmarkStart w:name="z176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биологических рисков проводится в отношении обращения с патогенными биологическими агентами, потенциально опасных биологических объектов, эпидемических и эпизоотических очагов инфекционных и (или) паразитарных заболеваний и потенциально очаговой территории.</w:t>
      </w:r>
    </w:p>
    <w:bookmarkEnd w:id="157"/>
    <w:bookmarkStart w:name="z177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биологических рисков подразделяется на внешнюю и внутреннюю.</w:t>
      </w:r>
    </w:p>
    <w:bookmarkEnd w:id="158"/>
    <w:bookmarkStart w:name="z178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Внешняя оценка биологических рисков проводится государственными органами в пределах установленной компетенции.</w:t>
      </w:r>
    </w:p>
    <w:bookmarkEnd w:id="159"/>
    <w:bookmarkStart w:name="z179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проведения внешней оценки биологических рисков государственные органы вправе привлекать свои подведомственные организации. </w:t>
      </w:r>
    </w:p>
    <w:bookmarkEnd w:id="160"/>
    <w:bookmarkStart w:name="z180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Внутренняя оценка биологических рисков проводится субъектами, осуществляющими деятельность по обращению с патогенными биологическими агентами, в отношении собственной деятельности по обращению с патогенными биологическими агентами.</w:t>
      </w:r>
    </w:p>
    <w:bookmarkEnd w:id="161"/>
    <w:bookmarkStart w:name="z181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биологических рисков осуществляется в соответствии с методикой управления биологическими рисками. Методика управления биологическими рисками разрабатывается в том числе с учетом научно-методологической базы и должна предусматривать градацию биологических рисков по их уровням.</w:t>
      </w:r>
    </w:p>
    <w:bookmarkEnd w:id="162"/>
    <w:bookmarkStart w:name="z182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биологических рисков в зависимости от их уровня должны быть использованы для разработки мероприятий по снижению биологического риска до допустимого (приемлемого) его уровня, при котором обеспечиваются условия для защиты населения и охраны отдельных компонентов природной среды от воздействия опасных биологических факторов.</w:t>
      </w:r>
    </w:p>
    <w:bookmarkEnd w:id="163"/>
    <w:bookmarkStart w:name="z183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Контроль за эффективностью мероприятий по снижению биологического риска, а также за эффективностью проведения внутренней оценки биологических рисков осуществляется в соответствии с методикой управления биологическими рисками.</w:t>
      </w:r>
    </w:p>
    <w:bookmarkEnd w:id="164"/>
    <w:bookmarkStart w:name="z184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зависимости от уровня биологического риска уполномоченными государственными органами в пределах своей компетенции разрабатываются обязательные для исполнения требования к субъектам, осуществляющим обращение с патогенными биологическими агентами.</w:t>
      </w:r>
    </w:p>
    <w:bookmarkEnd w:id="16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15. Осуществление деятельности по обращению с патогенными биологическими агентами</w:t>
      </w:r>
    </w:p>
    <w:bookmarkStart w:name="z186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Процесс обращения с патогенными биологическими агентами включает в себя их обнаружение, осуществляемое путем отбора и исследования веществ и материалов, в том числе из отдельных компонентов природной среды, переносчиков и носителей особо опасных инфекционных и (или) паразитарных заболеваний (в том числе продуктов их жизнедеятельности), которые могут содержать патогенные биологические агенты (потенциально опасные биологические вещества).</w:t>
      </w:r>
    </w:p>
    <w:bookmarkEnd w:id="166"/>
    <w:bookmarkStart w:name="z187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Субъекты, осуществляющие обращение с патогенными биологическими агентами, обязаны: </w:t>
      </w:r>
    </w:p>
    <w:bookmarkEnd w:id="167"/>
    <w:bookmarkStart w:name="z188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получить разрешение на обращение с патогенными биологическими агентами и приложение к нему; </w:t>
      </w:r>
    </w:p>
    <w:bookmarkEnd w:id="168"/>
    <w:bookmarkStart w:name="z189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соблюдать требования в области биологической безопасности;</w:t>
      </w:r>
    </w:p>
    <w:bookmarkEnd w:id="169"/>
    <w:bookmarkStart w:name="z190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проходить процедуру аккредитации в области оценки соответствия в порядке, установленном законодательством Республики Казахстан об аккредитации в области оценки соответствия;</w:t>
      </w:r>
    </w:p>
    <w:bookmarkEnd w:id="170"/>
    <w:bookmarkStart w:name="z191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соблюдать требования законодательства Республики Казахстан при работе с информацией ограниченного доступа;</w:t>
      </w:r>
    </w:p>
    <w:bookmarkEnd w:id="171"/>
    <w:bookmarkStart w:name="z192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предоставлять статистическую информацию и иную учетную и отчетную документацию (информацию) в области биологической безопасности в соответствии с правилами ведения учета, мониторинга и прогнозирования (моделирования) в области биологической безопасности;</w:t>
      </w:r>
    </w:p>
    <w:bookmarkEnd w:id="172"/>
    <w:bookmarkStart w:name="z193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организовывать и проводить мероприятия по обеспечению биологической защиты потенциально опасных биологических объектов с учетом уровня биологических рисков в соответствии с правилами обеспечения биологической защиты;</w:t>
      </w:r>
    </w:p>
    <w:bookmarkEnd w:id="173"/>
    <w:bookmarkStart w:name="z194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осуществлять контроль за безопасным обращением с патогенными биологическими агентами на всех стадиях обращения с ними; </w:t>
      </w:r>
    </w:p>
    <w:bookmarkEnd w:id="174"/>
    <w:bookmarkStart w:name="z195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содействовать уполномоченному органу в области биологической безопасности, государственным органам,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статье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Закона, по вопросам обеспечения биологической безопасности;</w:t>
      </w:r>
    </w:p>
    <w:bookmarkEnd w:id="175"/>
    <w:bookmarkStart w:name="z196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незамедлительно информировать территориальные подразделения государственного органа в сфере санитарно-эпидемиологического благополучия населения, уполномоченных органов в области ветеринарии, защиты растений, по карантину растений, в сфере гражданской защиты, уполномоченный орган в области науки о фактах аварий (возникновения чрезвычайной ситуации), заражения работников инфекционными заболеваниями в процессе обращения с патогенными биологическими агентами;</w:t>
      </w:r>
    </w:p>
    <w:bookmarkEnd w:id="176"/>
    <w:bookmarkStart w:name="z197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организовывать в соответствии с законодательством Республики Казахстан прохождение периодических медицинских осмотров и обследований, проведение обучения, проверку знаний по вопросам обеспечения биологической безопасности и охрану труда руководителей, специалистов и вспомогательного персонала; </w:t>
      </w:r>
    </w:p>
    <w:bookmarkEnd w:id="177"/>
    <w:bookmarkStart w:name="z198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соблюдать требования законодательства Республики Казахстан в сфере контроля специфических товаров при импорте, экспорте, реэкспорте либо транзите через территорию Республики Казахстан патогенных биологических агентов, подлежащих контролю специфических товаров.</w:t>
      </w:r>
    </w:p>
    <w:bookmarkEnd w:id="178"/>
    <w:bookmarkStart w:name="z199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Субъекты, осуществляющие обращение с патогенными биологическими агентами I и (или) II групп патогенности, помимо обязанностей, предусмотренных пунктом 2 настоящей статьи, обязаны:</w:t>
      </w:r>
    </w:p>
    <w:bookmarkEnd w:id="179"/>
    <w:bookmarkStart w:name="z200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обеспечить наличие подготовленных специалистов, осуществляющих обращение с патогенными биологическими агентами I и (или) II групп патогенности;</w:t>
      </w:r>
    </w:p>
    <w:bookmarkEnd w:id="180"/>
    <w:bookmarkStart w:name="z201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обеспечить режим ограниченного доступа на потенциально опасные биологические объекты в соответствии с законодательством Республики Казахстан;</w:t>
      </w:r>
    </w:p>
    <w:bookmarkEnd w:id="181"/>
    <w:bookmarkStart w:name="z202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порядке, определенном правилами ведения учета, мониторинга и прогнозирования (моделирования) в области биологической безопасности: </w:t>
      </w:r>
    </w:p>
    <w:bookmarkEnd w:id="182"/>
    <w:bookmarkStart w:name="z203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интегрировать информационные системы, применяемые при осуществлении деятельности, с государственной информационной системой в области биологической безопасности;</w:t>
      </w:r>
    </w:p>
    <w:bookmarkEnd w:id="183"/>
    <w:bookmarkStart w:name="z204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предоставить информацию о специалистах, осуществляющих обращение с патогенными биологическими агентами I и (или) II групп патогенности, в государственный орган в сфере санитарно-эпидемиологического благополучия населения, уполномоченные органы в области ветеринарии, науки для включения в соответствующий реестр.</w:t>
      </w:r>
    </w:p>
    <w:bookmarkEnd w:id="184"/>
    <w:bookmarkStart w:name="z205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основании заключения комиссии по контролю за соблюдением требований в области биологической безопасности (режимной комиссии) в соответствии с Кодексом Республики Казахстан "О здоровье народа и системе здравоохранения" и Законом Республики Казахстан "О разрешениях и уведомлениях" государственным органом в сфере санитарно-эпидемиологического благополучия населения выдается разрешение на обращение с патогенными биологическими агентами и приложение к нему.</w:t>
      </w:r>
    </w:p>
    <w:bookmarkEnd w:id="185"/>
    <w:bookmarkStart w:name="z206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Обращение с патогенными биологическими агентами, вызывающими особо опасные инфекционные заболевания, осуществляют государственные предприятия и государственные учреждения, а также иные юридические лица, сто процентов голосующих акций (долей участия в уставном капитале) которых принадлежат национальному холдингу.</w:t>
      </w:r>
    </w:p>
    <w:bookmarkEnd w:id="186"/>
    <w:bookmarkStart w:name="z207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Референтные (референс-) исследования в области биологической безопасности осуществляются:</w:t>
      </w:r>
    </w:p>
    <w:bookmarkEnd w:id="187"/>
    <w:bookmarkStart w:name="z208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диагностически сложных и экспертных случаях;</w:t>
      </w:r>
    </w:p>
    <w:bookmarkEnd w:id="188"/>
    <w:bookmarkStart w:name="z209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целях идентификации патогенных биологических агентов, включая проведение исследований в особо сложных случаях;</w:t>
      </w:r>
    </w:p>
    <w:bookmarkEnd w:id="189"/>
    <w:bookmarkStart w:name="z210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целях изучения вновь выявленных патогенных биологических агентов; </w:t>
      </w:r>
    </w:p>
    <w:bookmarkEnd w:id="190"/>
    <w:bookmarkStart w:name="z211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для выдачи экспертного заключения при сомнительных или спорных случаях.</w:t>
      </w:r>
    </w:p>
    <w:bookmarkEnd w:id="191"/>
    <w:bookmarkStart w:name="z212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Референтные (референс-) исследования в области биологической безопасности осуществляются организациями, допущенными к данной деятельности, в соответствии с правилами осуществления и допуска к осуществлению референтных (референс-) исследований.</w:t>
      </w:r>
    </w:p>
    <w:bookmarkEnd w:id="192"/>
    <w:bookmarkStart w:name="z213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Субъекты, осуществляющие референтные (референс-) исследования в области биологической безопасности, должны соответствовать национальным стандартам и осуществлять организационно-методическую работу по внедрению и функционированию системы внешней оценки качества, а также внешнюю оценку качества деятельности по обращению с патогенными биологическими агентами.</w:t>
      </w:r>
    </w:p>
    <w:bookmarkEnd w:id="19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15 с изменениями, внесенными Законом РК от 28.12.2022 </w:t>
      </w:r>
      <w:r>
        <w:rPr>
          <w:rFonts w:ascii="Times New Roman"/>
          <w:b w:val="false"/>
          <w:i w:val="false"/>
          <w:color w:val="000000"/>
          <w:sz w:val="28"/>
        </w:rPr>
        <w:t>№ 173-VII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16. Учет и мониторинг в области биологической безопасности</w:t>
      </w:r>
    </w:p>
    <w:bookmarkStart w:name="z215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Учет и мониторинг в области биологической безопасности являются элементами управления биологическими рисками и направлены на предупреждение возникновения негативных последствий воздействия опасных биологических факторов.</w:t>
      </w:r>
    </w:p>
    <w:bookmarkEnd w:id="194"/>
    <w:bookmarkStart w:name="z216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Учет и мониторинг в области биологической безопасности осуществляются на всех этапах обращения с патогенными биологическими агентами путем:</w:t>
      </w:r>
    </w:p>
    <w:bookmarkEnd w:id="195"/>
    <w:bookmarkStart w:name="z217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ведения реестров:</w:t>
      </w:r>
    </w:p>
    <w:bookmarkEnd w:id="196"/>
    <w:bookmarkStart w:name="z218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субъектов, осуществляющих обращение с патогенными биологическими агентами;</w:t>
      </w:r>
    </w:p>
    <w:bookmarkEnd w:id="197"/>
    <w:bookmarkStart w:name="z219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потенциально опасных биологических объектов;</w:t>
      </w:r>
    </w:p>
    <w:bookmarkEnd w:id="198"/>
    <w:bookmarkStart w:name="z220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патогенных биологических агентов I и II групп патогенности;</w:t>
      </w:r>
    </w:p>
    <w:bookmarkEnd w:id="199"/>
    <w:bookmarkStart w:name="z221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специалистов, осуществляющих обращение с патогенными биологическими агентами I и II групп патогенности;</w:t>
      </w:r>
    </w:p>
    <w:bookmarkEnd w:id="200"/>
    <w:bookmarkStart w:name="z222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сбора и анализа статистической информации и иной учетной и отчетной документации (информации); </w:t>
      </w:r>
    </w:p>
    <w:bookmarkEnd w:id="201"/>
    <w:bookmarkStart w:name="z223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проведения обследования территории, отдельных компонентов природной среды, переносчиков и носителей особо опасных инфекционных и (или) паразитарных заболеваний (в том числе продуктов их жизнедеятельности), веществ и материалов, установления причин и условий возникновения инфекционных и (или) паразитарных заболеваний населения, животных, растений;</w:t>
      </w:r>
    </w:p>
    <w:bookmarkEnd w:id="202"/>
    <w:bookmarkStart w:name="z224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межведомственного обмена информацией; </w:t>
      </w:r>
    </w:p>
    <w:bookmarkEnd w:id="203"/>
    <w:bookmarkStart w:name="z225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обмена информацией в рамках международного сотрудничества;</w:t>
      </w:r>
    </w:p>
    <w:bookmarkEnd w:id="204"/>
    <w:bookmarkStart w:name="z226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сбора, обобщения и анализа информации из открытых источников.</w:t>
      </w:r>
    </w:p>
    <w:bookmarkEnd w:id="205"/>
    <w:bookmarkStart w:name="z227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Порядок формирования и ведения реестров, указанных в подпункте 1) пункта 2 настоящей статьи, виды статистической информации и иной учетной и отчетной документации (информации) в области биологической безопасности, порядок формирования и ведения государственной информационной системы в области биологической безопасности, а также порядок сбора, обработки, хранения и передачи информации определяются правилами ведения учета, мониторинга и прогнозирования (моделирования) в области биологической безопасности.</w:t>
      </w:r>
    </w:p>
    <w:bookmarkEnd w:id="20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17. Государственная информационная система в области биологической безопасности</w:t>
      </w:r>
    </w:p>
    <w:bookmarkStart w:name="z229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информационная система в области биологической безопасности создается в целях анализа ситуации, прогнозирования и моделирования биологических рисков, выработки скоординированных и оперативных мер реагирования посредством централизованного учета и мониторинга в области биологической безопасности, управления биологическими рисками, обмена информацией между государственными органами и местными исполнительными органами областей, городов республиканского значения, столицы.</w:t>
      </w:r>
    </w:p>
    <w:bookmarkEnd w:id="207"/>
    <w:bookmarkStart w:name="z230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Объектами информатизации в области биологической безопасности являются электронные информационные ресурсы, программное обеспечение, интернет-ресурс и информационно-коммуникационная инфраструктура в области биологической безопасности.</w:t>
      </w:r>
    </w:p>
    <w:bookmarkEnd w:id="208"/>
    <w:bookmarkStart w:name="z231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Субъектами информатизации в области биологической безопасности являются государственные органы (их подведомственные организации), осуществляющие государственное регулирование (деятельность) в сферах, затрагивающих вопросы биологической безопасности, а также субъекты, осуществляющие обращение с патогенными биологическими агентами.</w:t>
      </w:r>
    </w:p>
    <w:bookmarkEnd w:id="209"/>
    <w:bookmarkStart w:name="z232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информационная система в области биологической безопасности формируется на основе статистической информации и иной учетной и отчетной документации (информации), предоставляемых субъектами информатизации.</w:t>
      </w:r>
    </w:p>
    <w:bookmarkEnd w:id="210"/>
    <w:bookmarkStart w:name="z233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Информация, поступающая в государственную информационную систему в области биологической безопасности, аккумулируется в унифицированном виде и образует единую национальную базу данных в области биологической безопасности.</w:t>
      </w:r>
    </w:p>
    <w:bookmarkEnd w:id="211"/>
    <w:bookmarkStart w:name="z234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Создание, совершенствование и эксплуатация государственной информационной системы в области биологической безопасности и обеспечение защиты хранимых и обрабатываемых в ней сведений осуществляются уполномоченным органом в области биологической безопасности в соответствии с законодательством Республики Казахстан. </w:t>
      </w:r>
    </w:p>
    <w:bookmarkEnd w:id="21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18. Права и обязанности физических и юридических лиц в области биологической безопасности</w:t>
      </w:r>
    </w:p>
    <w:bookmarkStart w:name="z236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Физические и юридические лица имеют право на: </w:t>
      </w:r>
    </w:p>
    <w:bookmarkEnd w:id="213"/>
    <w:bookmarkStart w:name="z237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защиту от воздействия опасных биологических факторов;</w:t>
      </w:r>
    </w:p>
    <w:bookmarkEnd w:id="214"/>
    <w:bookmarkStart w:name="z238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получение информации о потенциальных биологических рисках, связанных с планируемым посещением зарубежных стран и эндемичных по инфекционной и (или) паразитарной заболеваемости регионов Республики Казахстан, и мерах по их профилактике;</w:t>
      </w:r>
    </w:p>
    <w:bookmarkEnd w:id="215"/>
    <w:bookmarkStart w:name="z239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получение достоверной и своевременной информации о санитарно-эпидемиологической и ветеринарно-санитарной ситуациях, а также принимаемых мерах, направленных на защиту населения и охрану отдельных компонентов природной среды от воздействия опасных биологических факторов, предотвращение биологических угроз, в соответствии с законодательством Республики Казахстан;</w:t>
      </w:r>
    </w:p>
    <w:bookmarkEnd w:id="216"/>
    <w:bookmarkStart w:name="z240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обращение по вопросам обеспечения биологической безопасности в соответствующие государственные органы;</w:t>
      </w:r>
    </w:p>
    <w:bookmarkEnd w:id="217"/>
    <w:bookmarkStart w:name="z241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участие в мероприятиях, направленных на обеспечение биологической безопасности, с учетом выполнения требований к индивидуальной защите в случаях, установленных законодательством Республики Казахстан;</w:t>
      </w:r>
    </w:p>
    <w:bookmarkEnd w:id="218"/>
    <w:bookmarkStart w:name="z242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иные права в соответствии с законами Республики Казахстан.</w:t>
      </w:r>
    </w:p>
    <w:bookmarkEnd w:id="219"/>
    <w:bookmarkStart w:name="z243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Физические и юридические лица обязаны: </w:t>
      </w:r>
    </w:p>
    <w:bookmarkEnd w:id="220"/>
    <w:bookmarkStart w:name="z244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сообщать обо всех известных фактах противоправного (несанкционированного) использования патогенных биологических агентов либо свободного их обращения государственным органам,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настоящего Закона, в соответствии с их компетенцией; </w:t>
      </w:r>
    </w:p>
    <w:bookmarkEnd w:id="221"/>
    <w:bookmarkStart w:name="z245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 допускать распространения заведомо ложной информации, связанной с обращением с патогенными биологическими агентами; </w:t>
      </w:r>
    </w:p>
    <w:bookmarkEnd w:id="222"/>
    <w:bookmarkStart w:name="z246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случае принятия ограничений, установленных законодательством Республики Казахстан о доступе к информации, выполнять требования в отношении информации ограниченного доступа, связанной с обращением с патогенными биологическими агентами;</w:t>
      </w:r>
    </w:p>
    <w:bookmarkEnd w:id="223"/>
    <w:bookmarkStart w:name="z247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 осуществлять действий, влекущих за собой нарушение прав других физических и юридических лиц на защиту от воздействия опасных биологических факторов.</w:t>
      </w:r>
    </w:p>
    <w:bookmarkEnd w:id="224"/>
    <w:bookmarkStart w:name="z248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Деятельность по обращению с патогенными биологическими агентами без наличия разрешения на обращение с патогенными биологическими агентами и приложения к нему, предусмотренных Законом Республики Казахстан "О разрешениях и уведомлениях", запрещается. </w:t>
      </w:r>
    </w:p>
    <w:bookmarkEnd w:id="225"/>
    <w:bookmarkStart w:name="z249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Помимо обязанностей, указанных в пункте 2 настоящей статьи, физические лица обязаны:</w:t>
      </w:r>
    </w:p>
    <w:bookmarkEnd w:id="226"/>
    <w:bookmarkStart w:name="z250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своевременно обращаться в медицинские организации по месту нахождения по факту ухудшения состояния здоровья, сопровождающегося характерными для инфекционной и (или) паразитарной болезни признаками; </w:t>
      </w:r>
    </w:p>
    <w:bookmarkEnd w:id="227"/>
    <w:bookmarkStart w:name="z251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случае обращения за медицинской помощью по поводу инфекционного и (или) паразитарного заболевания сообщить о предшествующем этому обращению пребывании за рубежом и (или) на эндемичной по инфекционной и (или) паразитарной заболеваемости территории Республики Казахстан;</w:t>
      </w:r>
    </w:p>
    <w:bookmarkEnd w:id="228"/>
    <w:bookmarkStart w:name="z252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случае диагностирования инфекционного и (или) паразитарного заболевания, представляющего опасность для окружающих, своевременно сообщать в медицинские организации по месту нахождения информацию о контактах, предшествующих такому диагностированию.</w:t>
      </w:r>
    </w:p>
    <w:bookmarkEnd w:id="22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19. Профилактика в области биологической безопасности</w:t>
      </w:r>
    </w:p>
    <w:bookmarkStart w:name="z254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Профилактика в области биологической безопасности осуществляется в соответствии с законодательством Республики Казахстан и включает в себя комплекс противоэпидемических, ветеринарных, фитосанитарных мероприятий, мероприятий по карантину растений и иные меры, направленные на управление биологическими рисками, предотвращение и сдерживание биологических угроз.</w:t>
      </w:r>
    </w:p>
    <w:bookmarkEnd w:id="230"/>
    <w:bookmarkStart w:name="z255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Государственными органами профилактические мероприятия в области биологической безопасности осуществляются в пределах компетенции, установленной законодательством Республики Казахстан.</w:t>
      </w:r>
    </w:p>
    <w:bookmarkEnd w:id="231"/>
    <w:bookmarkStart w:name="z256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Профилактика в области биологической безопасности подразделяется на следующие профилактические мероприятия:</w:t>
      </w:r>
    </w:p>
    <w:bookmarkEnd w:id="232"/>
    <w:bookmarkStart w:name="z257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общие;</w:t>
      </w:r>
    </w:p>
    <w:bookmarkEnd w:id="233"/>
    <w:bookmarkStart w:name="z258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направленные на источник биологической угрозы;</w:t>
      </w:r>
    </w:p>
    <w:bookmarkEnd w:id="234"/>
    <w:bookmarkStart w:name="z259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направленные на опасный биологический фактор;</w:t>
      </w:r>
    </w:p>
    <w:bookmarkEnd w:id="235"/>
    <w:bookmarkStart w:name="z260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направленные на восприимчивый организм. </w:t>
      </w:r>
    </w:p>
    <w:bookmarkEnd w:id="236"/>
    <w:bookmarkStart w:name="z261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Общие профилактические мероприятия включают в себя:</w:t>
      </w:r>
    </w:p>
    <w:bookmarkEnd w:id="237"/>
    <w:bookmarkStart w:name="z262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мониторинг и анализ биологических рисков, в том числе прогнозирование инфекционной и (или) паразитарной заболеваемости, мониторинг отдельных компонентов природной среды, нейтрализацию или снижение уровня биологических угроз; </w:t>
      </w:r>
    </w:p>
    <w:bookmarkEnd w:id="238"/>
    <w:bookmarkStart w:name="z263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готовности соответствующих служб к проведению мероприятий, направленных на выявление и локализацию источника биологической угрозы, управление ситуацией, формирование протоколов (сценариев) реагирования в области биологической безопасности в рамках планов действий по ликвидации чрезвычайных ситуаций глобального, регионального и местного масштабов;</w:t>
      </w:r>
    </w:p>
    <w:bookmarkEnd w:id="239"/>
    <w:bookmarkStart w:name="z264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соблюдение требований в области биологической безопасности лицами, осуществляющими в рамках своей деятельности взаимодействие с патогенными биологическими агентами;</w:t>
      </w:r>
    </w:p>
    <w:bookmarkEnd w:id="240"/>
    <w:bookmarkStart w:name="z265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соблюдение требований в области биологической безопасности при размещении, проектировании, строительстве, реконструкции, проведении технического перевооружения, расширения, капитального ремонта и вводе в эксплуатацию объектов, размещаемых на территории и в непосредственной близости от потенциально опасных биологических объектов, природных очагов инфекционных заболеваний и (или) очагов распространения болезней растений;</w:t>
      </w:r>
    </w:p>
    <w:bookmarkEnd w:id="241"/>
    <w:bookmarkStart w:name="z266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мобилизацию кадровых ресурсов из кадрового резерва специалистов для осуществления обращения с патогенными биологическими агентами I и II групп патогенности;</w:t>
      </w:r>
    </w:p>
    <w:bookmarkEnd w:id="242"/>
    <w:bookmarkStart w:name="z267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мобилизацию резервов лекарственных средств и медицинских изделий, перепрофилирование объектов под нужды профилактических мероприятий в области биологической безопасности; </w:t>
      </w:r>
    </w:p>
    <w:bookmarkEnd w:id="243"/>
    <w:bookmarkStart w:name="z268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осуществление государственного контроля и надзора за соблюдением требований в области биологической безопасности; </w:t>
      </w:r>
    </w:p>
    <w:bookmarkEnd w:id="244"/>
    <w:bookmarkStart w:name="z269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мероприятия, направленные на повышение уровня информированности населения и его готовности к реагированию на воздействие опасных биологических факторов;</w:t>
      </w:r>
    </w:p>
    <w:bookmarkEnd w:id="245"/>
    <w:bookmarkStart w:name="z270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включение изучения вопросов биологической безопасности в общеобразовательные учебные программы.</w:t>
      </w:r>
    </w:p>
    <w:bookmarkEnd w:id="246"/>
    <w:bookmarkStart w:name="z271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Мероприятия, направленные на источник биологической угрозы, включают в себя:</w:t>
      </w:r>
    </w:p>
    <w:bookmarkEnd w:id="247"/>
    <w:bookmarkStart w:name="z272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своевременное выявление инфицированных и контактировавших с ними людей, животных, выявление поврежденных (зараженных) растений, их учет и регистрацию, изоляцию (обсервацию), диагностику, лечение, а также изъятие, уничтожение растений и животных;</w:t>
      </w:r>
    </w:p>
    <w:bookmarkEnd w:id="248"/>
    <w:bookmarkStart w:name="z273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выявление, локализацию, обследование и ликвидацию очагов инфекций и (или) очагов распространения болезней растений;</w:t>
      </w:r>
    </w:p>
    <w:bookmarkEnd w:id="249"/>
    <w:bookmarkStart w:name="z274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предупреждение возникновения, ввоза, распространения на всей территории Республики Казахстан инфекционных и (или) паразитарных заболеваний людей и животных, болезней растений;</w:t>
      </w:r>
    </w:p>
    <w:bookmarkEnd w:id="250"/>
    <w:bookmarkStart w:name="z275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разработку и совершенствование методик раннего выявления (экспресс-диагностики) биологических угроз, в том числе путем использования коллекций патогенных и промышленных микроорганизмов; </w:t>
      </w:r>
    </w:p>
    <w:bookmarkEnd w:id="251"/>
    <w:bookmarkStart w:name="z276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государственную регистрацию лекарственного средства или медицинского изделия по ускоренной процедуре проведения экспертизы в соответствии с Кодексом Республики Казахстан "О здоровье народа и системе здравоохранения";</w:t>
      </w:r>
    </w:p>
    <w:bookmarkEnd w:id="252"/>
    <w:bookmarkStart w:name="z277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мер биологической защиты на потенциально опасных биологических объектах в соответствии с правилами обеспечения биологической защиты;</w:t>
      </w:r>
    </w:p>
    <w:bookmarkEnd w:id="253"/>
    <w:bookmarkStart w:name="z278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межведомственное взаимодействие, в том числе в целях оперативного реагирования на возникновение биологических угроз, включая принятие мер по предотвращению незаконного (несанкционированного) обращения с патогенными биологическими агентами, их утери, хищения, сокрытия (непредоставления) информации о незаконном обращении с ними, а также актов терроризма и (или) диверсий с использованием патогенных биологических агентов и (или) в отношении потенциально опасных биологических объектов.</w:t>
      </w:r>
    </w:p>
    <w:bookmarkEnd w:id="254"/>
    <w:bookmarkStart w:name="z279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Мероприятия, направленные на опасный биологический фактор, включают в себя:</w:t>
      </w:r>
    </w:p>
    <w:bookmarkEnd w:id="255"/>
    <w:bookmarkStart w:name="z280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введение ограничительных мероприятий, в том числе карантина;</w:t>
      </w:r>
    </w:p>
    <w:bookmarkEnd w:id="256"/>
    <w:bookmarkStart w:name="z281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соблюдение индивидуальной и общественной мер защиты, включая применение средств индивидуальной защиты, соблюдение личной гигиены, социальной дистанции;</w:t>
      </w:r>
    </w:p>
    <w:bookmarkEnd w:id="257"/>
    <w:bookmarkStart w:name="z282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проведение дезинфекции, дезинсекции и дератизации, обработки средствами защиты растений; </w:t>
      </w:r>
    </w:p>
    <w:bookmarkEnd w:id="258"/>
    <w:bookmarkStart w:name="z283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санитарно-профилактические мероприятия и улучшение социально-бытовых условий;</w:t>
      </w:r>
    </w:p>
    <w:bookmarkEnd w:id="259"/>
    <w:bookmarkStart w:name="z284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проведение противоэпидемических, противоэпизоотических и фитосанитарных мероприятий, мероприятий по карантину растений.</w:t>
      </w:r>
    </w:p>
    <w:bookmarkEnd w:id="260"/>
    <w:bookmarkStart w:name="z285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Мероприятия, направленные на восприимчивый организм, включают в себя:</w:t>
      </w:r>
    </w:p>
    <w:bookmarkEnd w:id="261"/>
    <w:bookmarkStart w:name="z286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профилактических медицинских осмотров населения;</w:t>
      </w:r>
    </w:p>
    <w:bookmarkEnd w:id="262"/>
    <w:bookmarkStart w:name="z287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содействие в формировании здорового образа жизни и здорового питания населения;</w:t>
      </w:r>
    </w:p>
    <w:bookmarkEnd w:id="263"/>
    <w:bookmarkStart w:name="z288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иммунопрофилактику и химиопрофилактику в целях предотвращения распространения инфекций человека и (или) животного, применение средств защиты растений; </w:t>
      </w:r>
    </w:p>
    <w:bookmarkEnd w:id="264"/>
    <w:bookmarkStart w:name="z289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средствами индивидуальной защиты в соответствии с требованиями в области биологической безопасности лиц, осуществляющих в рамках медицинской, ветеринарной и научной деятельности взаимодействие с патогенными биологическими агентами, вызывающими особо опасные инфекционные заболевания.</w:t>
      </w:r>
    </w:p>
    <w:bookmarkEnd w:id="265"/>
    <w:bookmarkStart w:name="z290" w:id="2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ГОСУДАРСТВЕННЫЙ КОНТРОЛЬ И НАДЗОР ЗА СОБЛЮДЕНИЕМ ТРЕБОВАНИЙ В ОБЛАСТИ БИОЛОГИЧЕСКОЙ БЕЗОПАСНОСТИ</w:t>
      </w:r>
    </w:p>
    <w:bookmarkEnd w:id="26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20. Государственный контроль и надзор за соблюдением требований в области биологической безопасности</w:t>
      </w:r>
    </w:p>
    <w:bookmarkStart w:name="z292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Государственный контроль и надзор за соблюдением требований в области биологической безопасности (далее – государственный контроль и надзор) направлены на предупреждение, выявление, пресечение и устранение их нарушений и осуществляются в соответствии с Предпринимательским кодексом Республики Казахстан с учетом особенностей, предусмотренных настоящим Законом, законодательством Республики Казахстан в сфере санитарно-эпидемиологического благополучия населения, в области ветеринарии, защиты растений, карантина растений, противодействия терроризму.</w:t>
      </w:r>
    </w:p>
    <w:bookmarkEnd w:id="267"/>
    <w:bookmarkStart w:name="z293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Субъектами или объектами государственного контроля и надзора являются юридические лица, осуществляющие обращение с патогенными биологическими агентами, или объекты, на которых осуществляется обращение с патогенными биологическими агентами (далее – субъекты (объекты) контроля и надзора).</w:t>
      </w:r>
    </w:p>
    <w:bookmarkEnd w:id="268"/>
    <w:bookmarkStart w:name="z294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Объекты государственного контроля и надзора, на которых осуществляется обращение с патогенными биологическими агентами, относятся к объектам высокой эпидемической, эпизоотической, эпифитотической степени риска.</w:t>
      </w:r>
    </w:p>
    <w:bookmarkEnd w:id="269"/>
    <w:bookmarkStart w:name="z295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Объекты высокой эпидемической, эпизоотической, эпифитотической степени риска делятся на две группы:</w:t>
      </w:r>
    </w:p>
    <w:bookmarkEnd w:id="270"/>
    <w:bookmarkStart w:name="z296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потенциально опасные биологические объекты, на которых осуществляется обращение с патогенными биологическими агентами I и (или) II групп патогенности;</w:t>
      </w:r>
    </w:p>
    <w:bookmarkEnd w:id="271"/>
    <w:bookmarkStart w:name="z297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потенциально опасные биологические объекты, на которых осуществляется обращение с патогенными биологическими агентами III и (или) IV групп патогенности.</w:t>
      </w:r>
    </w:p>
    <w:bookmarkEnd w:id="272"/>
    <w:bookmarkStart w:name="z298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Отнесение объектов государственного контроля и надзора к указанным группам осуществляется на основании критериев отнесения патогенных биологических агентов к вызывающим особо опасные инфекционные заболевания и перечня патогенных биологических агентов с учетом классификации патогенных биологических агентов по патогенности и степени опасности.</w:t>
      </w:r>
    </w:p>
    <w:bookmarkEnd w:id="273"/>
    <w:bookmarkStart w:name="z299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отношении субъектов (объектов) контроля и надзора государственный контроль осуществляется в формах, предусмотренных Предпринимательским кодексом Республики Казахстан.</w:t>
      </w:r>
    </w:p>
    <w:bookmarkEnd w:id="274"/>
    <w:bookmarkStart w:name="z300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рамках государственного контроля и надзора к субъектам (объектам) контроля и надзора могут применяться меры оперативного реагирования в соответствии с Предпринимательским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2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20 с изменением, внесенным Законом РК от 06.04.2024 </w:t>
      </w:r>
      <w:r>
        <w:rPr>
          <w:rFonts w:ascii="Times New Roman"/>
          <w:b w:val="false"/>
          <w:i w:val="false"/>
          <w:color w:val="000000"/>
          <w:sz w:val="28"/>
        </w:rPr>
        <w:t>№ 71-VIII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21. Порядок применения мер оперативного реагирования </w:t>
      </w:r>
    </w:p>
    <w:bookmarkStart w:name="z302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Статья 21 исключена Законом РК от 06.04.2024 </w:t>
      </w:r>
      <w:r>
        <w:rPr>
          <w:rFonts w:ascii="Times New Roman"/>
          <w:b w:val="false"/>
          <w:i w:val="false"/>
          <w:color w:val="ff0000"/>
          <w:sz w:val="28"/>
        </w:rPr>
        <w:t>№ 71-VIII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bookmarkEnd w:id="276"/>
    <w:bookmarkStart w:name="z341" w:id="2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КОЛЛЕКЦИИ МИКРООРГАНИЗМОВ</w:t>
      </w:r>
    </w:p>
    <w:bookmarkEnd w:id="27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22. Коллекционная деятельность</w:t>
      </w:r>
    </w:p>
    <w:bookmarkStart w:name="z343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Для изучения и определения уникальности патогенных микроорганизмов, их научной, образовательной и практической ценности, возможности прикладного использования в научной, исследовательской и производственной деятельности, проведения в их отношении международной и национальной патентных процедур осуществляется коллекционная деятельность.</w:t>
      </w:r>
    </w:p>
    <w:bookmarkEnd w:id="278"/>
    <w:bookmarkStart w:name="z344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Коллекционная деятельность осуществляется путем сбора, идентификации, изучения, учета, паспортизации, хранения (депонирования) и содержания патогенных и промышленных микроорганизмов в национальных и рабочих коллекциях патогенных и промышленных микроорганизмов.</w:t>
      </w:r>
    </w:p>
    <w:bookmarkEnd w:id="279"/>
    <w:bookmarkStart w:name="z345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Ответственность за сохранность национальных и рабочих коллекций патогенных и промышленных микроорганизмов несут первые руководители организаций, осуществляющих коллекционную деятельность.</w:t>
      </w:r>
    </w:p>
    <w:bookmarkEnd w:id="28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23. Национальные коллекции патогенных и промышленных микроорганизмов</w:t>
      </w:r>
    </w:p>
    <w:bookmarkStart w:name="z347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национальных коллекциях патогенных и промышленных микроорганизмов осуществляются формирование, пополнение, учет и централизованное хранение уникальных патогенных и промышленных микроорганизмов, в том числе используемых в качестве эталонных, изолированных из различных источников, тест-штаммов для стандартизации и контроля иммунобиологических препаратов и питательных сред, производственных, депонированных, запатентованных и референтных штаммов микроорганизмов, а также других штаммов микроорганизмов, представляющих научную, образовательную и практическую ценность.</w:t>
      </w:r>
    </w:p>
    <w:bookmarkEnd w:id="281"/>
    <w:bookmarkStart w:name="z348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Национальные коллекции патогенных и промышленных микроорганизмов содержат штаммы микроорганизмов, состав которых формируется по признакам происхождения, видового родства, способу воздействия на организм человека, животного или растения и поддерживается в жизнеспособном состоянии с сохранением исходных характеристик.</w:t>
      </w:r>
    </w:p>
    <w:bookmarkEnd w:id="282"/>
    <w:bookmarkStart w:name="z349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Штаммы микроорганизмов, являющиеся уникальными, а также используемые при производстве лекарственных средств и иммунобиологических препаратов, зарегистрированных в установленном порядке и допущенных к обращению, подлежат обязательному депонированию в национальные коллекции патогенных и промышленных микроорганизмов.</w:t>
      </w:r>
    </w:p>
    <w:bookmarkEnd w:id="283"/>
    <w:bookmarkStart w:name="z350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отнесения штаммов патогенных и промышленных микроорганизмов к национальным коллекциям по признакам их патогенности, степени опасности и предназначению определяется правилами формирования, ведения и содержания национальных коллекций патогенных и промышленных микроорганизмов.</w:t>
      </w:r>
    </w:p>
    <w:bookmarkEnd w:id="284"/>
    <w:bookmarkStart w:name="z351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Субъекты, осуществляющие обращение с патогенными биологическими агентами, при выделении, приобретении и (или) ввозе на территорию Республики Казахстан образцов особо опасных патогенных микроорганизмов обязаны представить их образцы в национальную коллекцию патогенных или промышленных микроорганизмов в соответствии с правилами формирования, ведения и содержания национальных коллекций патогенных и промышленных микроорганизмов.</w:t>
      </w:r>
    </w:p>
    <w:bookmarkEnd w:id="285"/>
    <w:bookmarkStart w:name="z352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Национальные коллекции патогенных и промышленных микроорганизмов являются собственностью государства и не подлежат приватизации. Финансовое обеспечение национальных коллекций патогенных и промышленных микроорганизмов осуществляется за счет бюджетных средств.</w:t>
      </w:r>
    </w:p>
    <w:bookmarkEnd w:id="286"/>
    <w:bookmarkStart w:name="z353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Организации, уполномоченные на формирование, ведение и содержание национальных коллекций патогенных и промышленных микроорганизмов, оказывают консультативную и научно-методическую помощь физическим и юридическим лицам по вопросам систематизации, изучения, поиска и подбора штаммов микроорганизмов по установленным критериям с учетом требований, предусмотренных для распространения информации ограниченного доступа в соответствии с законодательством Республики Казахстан. </w:t>
      </w:r>
    </w:p>
    <w:bookmarkEnd w:id="287"/>
    <w:bookmarkStart w:name="z354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Организации, уполномоченные на формирование, ведение и содержание национальных коллекций микроорганизмов, идентифицируют образец особо опасного патогенного микроорганизма, осуществляют его депонирование либо направляют по принадлежности в соответствующую национальную коллекцию микроорганизмов. </w:t>
      </w:r>
    </w:p>
    <w:bookmarkEnd w:id="288"/>
    <w:bookmarkStart w:name="z355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Биологическая защита национальных коллекций патогенных и промышленных микроорганизмов осуществляется в соответствии с правилами обеспечения биологической защиты.</w:t>
      </w:r>
    </w:p>
    <w:bookmarkEnd w:id="28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24. Рабочие коллекции патогенных и промышленных микроорганизмов</w:t>
      </w:r>
    </w:p>
    <w:bookmarkStart w:name="z357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Рабочие коллекции патогенных и промышленных микроорганизмов создаются по необходимости субъектами, осуществляющими обращение с патогенными биологическими агентами, в научных, производственных, диагностических, исследовательских целях и поддерживаются в жизнеспособном состоянии с сохранением исходных характеристик.</w:t>
      </w:r>
    </w:p>
    <w:bookmarkEnd w:id="290"/>
    <w:bookmarkStart w:name="z358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Порядок формирования, ведения и содержания рабочих коллекций патогенных и (или) промышленных микроорганизмов определяется законодательством Республики Казахстан.</w:t>
      </w:r>
    </w:p>
    <w:bookmarkEnd w:id="291"/>
    <w:bookmarkStart w:name="z359" w:id="2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СОЦИАЛЬНАЯ ЗАЩИТА СПЕЦИАЛИСТОВ И ВСПОМОГАТЕЛЬНОГО ПЕРСОНАЛА</w:t>
      </w:r>
    </w:p>
    <w:bookmarkEnd w:id="29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25. Социальная защита специалистов и вспомогательного персонала, осуществляющих обращение (выполняющих вспомогательную функцию при осуществлении обращения) с патогенными биологическими агентами I и (или) II групп патогенности </w:t>
      </w:r>
    </w:p>
    <w:bookmarkStart w:name="z361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Специалисты и вспомогательный персонал государственных предприятий и государственных учреждений, а также юридических лиц, сто процентов голосующих акций (долей участия в уставном капитале) которых принадлежат национальному холдингу, осуществляющие обращение (выполняющие вспомогательную функцию при осуществлении обращения) с патогенными биологическими агентами I и (или) II групп патогенности, подлежат социальной защите с учетом вредных и (или) опасных условий труда и наличия риска приобретения профессиональных заболеваний, а также особенностей, предусмотренных настоящим Законом.</w:t>
      </w:r>
    </w:p>
    <w:bookmarkEnd w:id="293"/>
    <w:bookmarkStart w:name="z362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Специалисты и вспомогательный персонал государственных предприятий и государственных учреждений, а также юридических лиц, сто процентов голосующих акций (долей участия в уставном капитале) которых принадлежат национальному холдингу, осуществляющие обращение (выполняющие вспомогательную функцию при осуществлении обращения) с патогенными биологическими агентами I и (или) II групп патогенности, имеют право на:</w:t>
      </w:r>
    </w:p>
    <w:bookmarkEnd w:id="294"/>
    <w:bookmarkStart w:name="z363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оплату труда с учетом уровня биологических рисков;</w:t>
      </w:r>
    </w:p>
    <w:bookmarkEnd w:id="295"/>
    <w:bookmarkStart w:name="z364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охрану здоровья и условия работы, отвечающие требованиям в области биологической безопасности;</w:t>
      </w:r>
    </w:p>
    <w:bookmarkEnd w:id="296"/>
    <w:bookmarkStart w:name="z365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возмещение вреда, причиненного жизни и здоровью при исполнении должностных обязанностей, в порядке, установленном законодательством Республики Казахстан;</w:t>
      </w:r>
    </w:p>
    <w:bookmarkEnd w:id="297"/>
    <w:bookmarkStart w:name="z366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иные права, предусмотренные законодательством Республики Казахстан.</w:t>
      </w:r>
    </w:p>
    <w:bookmarkEnd w:id="298"/>
    <w:bookmarkStart w:name="z367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Оплата труда специалистов и вспомогательного персонала государственных предприятий и государственных учреждений, а также юридических лиц, сто процентов голосующих акций (долей участия в уставном капитале) которых принадлежат национальному холдингу, осуществляющих обращение (выполняющих вспомогательную функцию при осуществлении обращения) с патогенными биологическими агентами I и (или) II групп патогенности в сфере санитарно-эпидемиологического благополучия населения, в области ветеринарии и науки, включает в себя должностной оклад, надбавки и доплаты с учетом вредных и (или) опасных условий труда, повышенного риска приобретения профессиональных заболеваний.</w:t>
      </w:r>
    </w:p>
    <w:bookmarkEnd w:id="299"/>
    <w:bookmarkStart w:name="z368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 предоставлении основного ежегодного трудового отпуска специалистам и вспомогательному персоналу государственных предприятий и государственных учреждений, а также юридических лиц, сто процентов голосующих акций (долей участия в уставном капитале) которых принадлежат национальному холдингу, осуществляющим обращение (выполняющим вспомогательную функцию при осуществлении обращения) с патогенными биологическими агентами I и (или) II групп патогенности, выплачивается пособие для оздоровления в размере не менее двух должностных окладов.</w:t>
      </w:r>
    </w:p>
    <w:bookmarkEnd w:id="300"/>
    <w:bookmarkStart w:name="z369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Специалистам и вспомогательному персоналу государственных предприятий и государственных учреждений, а также юридических лиц, сто процентов голосующих акций (долей участия в уставном капитале) которых принадлежат национальному холдингу, осуществляющим обращение (выполняющим вспомогательную функцию при осуществлении обращения) с патогенными биологическими агентами I и (или) II групп патогенности, при выполнении задач по отбору и транспортировке переносчиков и носителей инфекционных и (или) паразитарных заболеваний (в том числе продуктов их жизнедеятельности), потенциально опасных веществ и материалов, в том числе из отдельных компонентов природной среды, в целях обнаружения патогенных биологических агентов и их фрагментов осуществляется оплата, предусмотренная для работников, направляемых в служебные командировки, в соответствии с законодательством Республики Казахстан.</w:t>
      </w:r>
    </w:p>
    <w:bookmarkEnd w:id="301"/>
    <w:bookmarkStart w:name="z370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предусмотренным частью первой настоящего пункта, при выполнении в полевых условиях задач по отбору и исследованию переносчиков и носителей инфекционных и (или) паразитарных заболеваний (в том числе продуктов их жизнедеятельности), потенциально опасных веществ и материалов, в том числе из отдельных компонентов природной среды, в целях обнаружения патогенных биологических агентов и их фрагментов при невозможности представления документов, подтверждающих затраты по найму жилища, возмещение затрат по найму жилища осуществляется в соответствии с нормами, установленными законодательством Республики Казахстан, без подтверждающих документов.</w:t>
      </w:r>
    </w:p>
    <w:bookmarkEnd w:id="30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26. Кадровый резерв специалистов для осуществления обращения с патогенными биологическими агентами I и II групп патогенности, условия их мобилизации </w:t>
      </w:r>
    </w:p>
    <w:bookmarkStart w:name="z372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целях обеспечения достаточных кадровых ресурсов в области биологической безопасности, готовности к адекватному реагированию на биологические угрозы, в том числе в условиях чрезвычайных ситуаций, создается кадровый резерв специалистов для осуществления обращения с патогенными биологическими агентами I и II групп патогенности.</w:t>
      </w:r>
    </w:p>
    <w:bookmarkEnd w:id="303"/>
    <w:bookmarkStart w:name="z373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Специалисты, включенные в кадровый резерв специалистов для осуществления обращения с патогенными биологическими агентами I и II групп патогенности, имеют приоритетное право на трудоустройство в государственные предприятия и государственные учреждения, а также в юридические лица, сто процентов голосующих акций (долей участия в уставном капитале) которых принадлежат национальному холдингу, для осуществления деятельности по обращению с патогенными биологическими агентами I и II групп патогенности.</w:t>
      </w:r>
    </w:p>
    <w:bookmarkEnd w:id="304"/>
    <w:bookmarkStart w:name="z374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Специалисты, включенные в кадровый резерв специалистов для осуществления обращения с патогенными биологическими агентами I и II групп патогенности, в случае необходимости могут быть привлечены к проведению профилактических мероприятий в области биологической безопасности.</w:t>
      </w:r>
    </w:p>
    <w:bookmarkEnd w:id="305"/>
    <w:bookmarkStart w:name="z375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Реестр специалистов, осуществляющих обращение с патогенными биологическими агентами I и II групп патогенности, включает кадровый резерв специалистов для осуществления обращения с патогенными биологическими агентами I и II групп патогенности.</w:t>
      </w:r>
    </w:p>
    <w:bookmarkEnd w:id="306"/>
    <w:bookmarkStart w:name="z376" w:id="3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НАУЧНАЯ И ОБРАЗОВАТЕЛЬНАЯ ДЕЯТЕЛЬНОСТЬ В ОБЛАСТИ БИОЛОГИЧЕСКОЙ БЕЗОПАСНОСТИ</w:t>
      </w:r>
    </w:p>
    <w:bookmarkEnd w:id="30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27. Приоритетные направления науки в области биологической безопасности</w:t>
      </w:r>
    </w:p>
    <w:bookmarkStart w:name="z378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Приоритетные научно-исследовательские направления в области биологической безопасности определяются в документах Системы государственного планирования Республики Казахстан, разрабатываемых и принимаемых в реализацию государственной политики в области биологической безопасности. </w:t>
      </w:r>
    </w:p>
    <w:bookmarkEnd w:id="308"/>
    <w:bookmarkStart w:name="z379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Приоритетные научно-исследовательские направления в области биологической безопасности в том числе должны предусматривать:</w:t>
      </w:r>
    </w:p>
    <w:bookmarkEnd w:id="309"/>
    <w:bookmarkStart w:name="z380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разработку и реализацию целевых научных, научно-технических проектов и программ;</w:t>
      </w:r>
    </w:p>
    <w:bookmarkEnd w:id="310"/>
    <w:bookmarkStart w:name="z381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внедрение передовых международных инновационных технологий;</w:t>
      </w:r>
    </w:p>
    <w:bookmarkEnd w:id="311"/>
    <w:bookmarkStart w:name="z382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разработку и внедрение национальных стандартов в области биологической безопасности в соответствии с законодательством Республики Казахстан в сфере стандартизации;</w:t>
      </w:r>
    </w:p>
    <w:bookmarkEnd w:id="312"/>
    <w:bookmarkStart w:name="z383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разработку и производство иммунобиологических, лекарственных и диагностических препаратов для профилактики, лечения и диагностики инфекционных и (или) паразитарных заболеваний.</w:t>
      </w:r>
    </w:p>
    <w:bookmarkEnd w:id="313"/>
    <w:bookmarkStart w:name="z384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Разработка и производство иммунобиологических, лекарственных и диагностических препаратов для профилактики, лечения и диагностики инфекционных и (или) паразитарных заболеваний должны быть научно обоснованны.</w:t>
      </w:r>
    </w:p>
    <w:bookmarkEnd w:id="314"/>
    <w:bookmarkStart w:name="z385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Научные исследования в области биологической безопасности, передача, публикация их результатов и прикладное использование осуществляются в соответствии с законодательством Республики Казахстан.</w:t>
      </w:r>
    </w:p>
    <w:bookmarkEnd w:id="31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28. Обучение в области биологической безопасности</w:t>
      </w:r>
    </w:p>
    <w:bookmarkStart w:name="z387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Обучение в области биологической безопасности включает в себя подготовку кадров в рамках технического и профессионального, дополнительного, послесреднего, высшего и (или) послевузовского образования, их профессиональную подготовку, переподготовку, повышение квалификации и направлено на развитие и укрепление кадрового потенциала в области биологической безопасности.</w:t>
      </w:r>
    </w:p>
    <w:bookmarkEnd w:id="316"/>
    <w:bookmarkStart w:name="z388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Профессиональная подготовка, переподготовка, повышение квалификации кадров в области биологической безопасности организуются субъектами, осуществляющими обращение с патогенными биологическими агентами.</w:t>
      </w:r>
    </w:p>
    <w:bookmarkEnd w:id="317"/>
    <w:bookmarkStart w:name="z389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случае возникновения чрезвычайной ситуации обеспечиваются профессиональная подготовка и переподготовка необходимых кадров в области биологической безопасности, предусматривающие обучение по обращению с патогенным биологическим агентом, вызвавшим чрезвычайную ситуацию.</w:t>
      </w:r>
    </w:p>
    <w:bookmarkEnd w:id="318"/>
    <w:bookmarkStart w:name="z390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Обучение, профессиональную подготовку, переподготовку и повышение квалификации кадров в области биологической безопасности проводят организации, аккредитованные в соответствии с законодательством Республики Казахстан. </w:t>
      </w:r>
    </w:p>
    <w:bookmarkEnd w:id="31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29. Государственная поддержка научно-технического потенциала и ресурсов в области биологической безопасности</w:t>
      </w:r>
    </w:p>
    <w:bookmarkStart w:name="z392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Приоритетными направлениями государственной поддержки научно-технического потенциала в области биологической безопасности являются:</w:t>
      </w:r>
    </w:p>
    <w:bookmarkEnd w:id="320"/>
    <w:bookmarkStart w:name="z393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поддержка отечественных научных исследований, направленных на обеспечение биологической безопасности Республики Казахстан, включая предупреждение биологических угроз и управление биологическими рисками;</w:t>
      </w:r>
    </w:p>
    <w:bookmarkEnd w:id="321"/>
    <w:bookmarkStart w:name="z394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поддержка развития производства иммунобиологических, лекарственных и диагностических препаратов, средств дезинфекции, дезинсекции, дератизации, защиты растений и индивидуальной защиты, лабораторного оборудования в соответствии с законодательством Республики Казахстан;</w:t>
      </w:r>
    </w:p>
    <w:bookmarkEnd w:id="322"/>
    <w:bookmarkStart w:name="z395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трансферта результатов научно-исследовательских работ в области биологической безопасности для практического применения.</w:t>
      </w:r>
    </w:p>
    <w:bookmarkEnd w:id="323"/>
    <w:bookmarkStart w:name="z396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целях сохранения научно-кадрового потенциала государственная поддержка прикладных научных исследований и программ, направленных на обеспечение биологической безопасности Республики Казахстан, осуществляется с учетом стабильности и непрерывности.</w:t>
      </w:r>
    </w:p>
    <w:bookmarkEnd w:id="324"/>
    <w:bookmarkStart w:name="z397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поддержка фундаментальных и прикладных научных исследований и программ направлена на обеспечение биологической безопасности Республики Казахстан, решение стратегически важных государственных задач и осуществляется на основе программно-целевого финансирования на конкурсной основе или по решению Правительства Республики Казахстан вне конкурсных процедур, а также в иных формах, предусмотренных законами Республики Казахстан.</w:t>
      </w:r>
    </w:p>
    <w:bookmarkEnd w:id="325"/>
    <w:bookmarkStart w:name="z398" w:id="3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ЗАКЛЮЧИТЕЛЬНЫЕ И ПЕРЕХОДНЫЕ ПОЛОЖЕНИЯ</w:t>
      </w:r>
    </w:p>
    <w:bookmarkEnd w:id="32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30. Ответственность за нарушение законодательства Республики Казахстан в области биологической безопасности</w:t>
      </w:r>
    </w:p>
    <w:bookmarkStart w:name="z400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Нарушение законодательства Республики Казахстан в области биологической безопасности влечет ответственность, установленную законами Республики Казахстан.</w:t>
      </w:r>
    </w:p>
    <w:bookmarkEnd w:id="32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31. Переходные положения</w:t>
      </w:r>
    </w:p>
    <w:bookmarkStart w:name="z402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Субъекты, осуществляющие обращение с патогенными биологическими агентами и имеющие разрешения на работу с микроорганизмами I – IV группы патогенности и гельминтами, обязаны переоформить разрешения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15 настоящего Закона в течение шести месяцев после дня введения в действие настоящего Закона.</w:t>
      </w:r>
    </w:p>
    <w:bookmarkEnd w:id="328"/>
    <w:bookmarkStart w:name="z403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Разрешения на работу с микроорганизмами I – IV группы патогенности и гельминтами, не переоформленные в срок, указанный в пункте 1 настоящей статьи, прекращают свое действие.</w:t>
      </w:r>
    </w:p>
    <w:bookmarkEnd w:id="32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32. Порядок введения в действие настоящего Закона</w:t>
      </w:r>
    </w:p>
    <w:bookmarkStart w:name="z405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Закон вводится в действие по истечении шести месяцев после дня его первого официального опубликования.</w:t>
      </w:r>
    </w:p>
    <w:bookmarkEnd w:id="3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