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efec" w14:textId="15be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законодательства в сферах интеллектуальной собственности и оказания гарантированной государством юридической помощи</w:t>
      </w:r>
    </w:p>
    <w:p>
      <w:pPr>
        <w:spacing w:after="0"/>
        <w:ind w:left="0"/>
        <w:jc w:val="both"/>
      </w:pPr>
      <w:r>
        <w:rPr>
          <w:rFonts w:ascii="Times New Roman"/>
          <w:b w:val="false"/>
          <w:i w:val="false"/>
          <w:color w:val="000000"/>
          <w:sz w:val="28"/>
        </w:rPr>
        <w:t>Закон Республики Казахстан от 20 июня 2022 года № 128-VII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 xml:space="preserve">   </w:t>
      </w:r>
    </w:p>
    <w:bookmarkStart w:name="z4" w:id="0"/>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961:</w:t>
      </w:r>
    </w:p>
    <w:bookmarkEnd w:id="2"/>
    <w:bookmarkStart w:name="z7" w:id="3"/>
    <w:p>
      <w:pPr>
        <w:spacing w:after="0"/>
        <w:ind w:left="0"/>
        <w:jc w:val="both"/>
      </w:pPr>
      <w:r>
        <w:rPr>
          <w:rFonts w:ascii="Times New Roman"/>
          <w:b w:val="false"/>
          <w:i w:val="false"/>
          <w:color w:val="000000"/>
          <w:sz w:val="28"/>
        </w:rPr>
        <w:t>
      дополнить подпунктом 2-1) следующего содержания:</w:t>
      </w:r>
    </w:p>
    <w:bookmarkEnd w:id="3"/>
    <w:bookmarkStart w:name="z8" w:id="4"/>
    <w:p>
      <w:pPr>
        <w:spacing w:after="0"/>
        <w:ind w:left="0"/>
        <w:jc w:val="both"/>
      </w:pPr>
      <w:r>
        <w:rPr>
          <w:rFonts w:ascii="Times New Roman"/>
          <w:b w:val="false"/>
          <w:i w:val="false"/>
          <w:color w:val="000000"/>
          <w:sz w:val="28"/>
        </w:rPr>
        <w:t>
      "2-1) географические указания;";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"3) наименования мест происхождения товаров;";</w:t>
      </w:r>
    </w:p>
    <w:bookmarkEnd w:id="5"/>
    <w:bookmarkStart w:name="z11"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пункта 1 статьи 999 изложить в следующей редакции:</w:t>
      </w:r>
    </w:p>
    <w:bookmarkEnd w:id="6"/>
    <w:bookmarkStart w:name="z12" w:id="7"/>
    <w:p>
      <w:pPr>
        <w:spacing w:after="0"/>
        <w:ind w:left="0"/>
        <w:jc w:val="both"/>
      </w:pPr>
      <w:r>
        <w:rPr>
          <w:rFonts w:ascii="Times New Roman"/>
          <w:b w:val="false"/>
          <w:i w:val="false"/>
          <w:color w:val="000000"/>
          <w:sz w:val="28"/>
        </w:rPr>
        <w:t>
      "3) патент на промышленный образец – в течение десяти лет. Срок действия патента может быть продлен каждый раз экспертной организацией по ходатайству патентообладателя на пять лет. При этом общий срок действия патента не должен превышать двадцать пять лет с даты подачи заявки.";</w:t>
      </w:r>
    </w:p>
    <w:bookmarkEnd w:id="7"/>
    <w:bookmarkStart w:name="z13"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1027 слова "и наименованиях" заменить словами ", географических указаниях и наименованиях";</w:t>
      </w:r>
    </w:p>
    <w:bookmarkEnd w:id="8"/>
    <w:bookmarkStart w:name="z14" w:id="9"/>
    <w:p>
      <w:pPr>
        <w:spacing w:after="0"/>
        <w:ind w:left="0"/>
        <w:jc w:val="both"/>
      </w:pPr>
      <w:r>
        <w:rPr>
          <w:rFonts w:ascii="Times New Roman"/>
          <w:b w:val="false"/>
          <w:i w:val="false"/>
          <w:color w:val="000000"/>
          <w:sz w:val="28"/>
        </w:rPr>
        <w:t xml:space="preserve">
      4) в части третьей </w:t>
      </w:r>
      <w:r>
        <w:rPr>
          <w:rFonts w:ascii="Times New Roman"/>
          <w:b w:val="false"/>
          <w:i w:val="false"/>
          <w:color w:val="000000"/>
          <w:sz w:val="28"/>
        </w:rPr>
        <w:t>статьи 1031</w:t>
      </w:r>
      <w:r>
        <w:rPr>
          <w:rFonts w:ascii="Times New Roman"/>
          <w:b w:val="false"/>
          <w:i w:val="false"/>
          <w:color w:val="000000"/>
          <w:sz w:val="28"/>
        </w:rPr>
        <w:t xml:space="preserve"> слова "и наименованиях" заменить словами ", географических указаниях и наименованиях";</w:t>
      </w:r>
    </w:p>
    <w:bookmarkEnd w:id="9"/>
    <w:bookmarkStart w:name="z15"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параграф 3</w:t>
      </w:r>
      <w:r>
        <w:rPr>
          <w:rFonts w:ascii="Times New Roman"/>
          <w:b w:val="false"/>
          <w:i w:val="false"/>
          <w:color w:val="000000"/>
          <w:sz w:val="28"/>
        </w:rPr>
        <w:t xml:space="preserve"> главы 56 изложить в следующей редакции:</w:t>
      </w:r>
    </w:p>
    <w:bookmarkEnd w:id="10"/>
    <w:bookmarkStart w:name="z16" w:id="11"/>
    <w:p>
      <w:pPr>
        <w:spacing w:after="0"/>
        <w:ind w:left="0"/>
        <w:jc w:val="both"/>
      </w:pPr>
      <w:r>
        <w:rPr>
          <w:rFonts w:ascii="Times New Roman"/>
          <w:b w:val="false"/>
          <w:i w:val="false"/>
          <w:color w:val="000000"/>
          <w:sz w:val="28"/>
        </w:rPr>
        <w:t>
      "Параграф 3. Географическое указание и наименование места происхождения товара</w:t>
      </w:r>
    </w:p>
    <w:bookmarkEnd w:id="11"/>
    <w:bookmarkStart w:name="z17" w:id="12"/>
    <w:p>
      <w:pPr>
        <w:spacing w:after="0"/>
        <w:ind w:left="0"/>
        <w:jc w:val="both"/>
      </w:pPr>
      <w:r>
        <w:rPr>
          <w:rFonts w:ascii="Times New Roman"/>
          <w:b w:val="false"/>
          <w:i w:val="false"/>
          <w:color w:val="000000"/>
          <w:sz w:val="28"/>
        </w:rPr>
        <w:t>
      Статья 1033. Условия правовой охраны географического указания и наименования места происхождения товара</w:t>
      </w:r>
    </w:p>
    <w:bookmarkEnd w:id="12"/>
    <w:bookmarkStart w:name="z18" w:id="13"/>
    <w:p>
      <w:pPr>
        <w:spacing w:after="0"/>
        <w:ind w:left="0"/>
        <w:jc w:val="both"/>
      </w:pPr>
      <w:r>
        <w:rPr>
          <w:rFonts w:ascii="Times New Roman"/>
          <w:b w:val="false"/>
          <w:i w:val="false"/>
          <w:color w:val="000000"/>
          <w:sz w:val="28"/>
        </w:rPr>
        <w:t xml:space="preserve">
      1. Правовая охрана географического указания и наименования места происхождения товара предоставляется на основании их регистрации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географических указаниях и наименованиях мест происхождения товаров", а также в силу международных договоров Республики Казахстан.</w:t>
      </w:r>
    </w:p>
    <w:bookmarkEnd w:id="13"/>
    <w:bookmarkStart w:name="z19" w:id="14"/>
    <w:p>
      <w:pPr>
        <w:spacing w:after="0"/>
        <w:ind w:left="0"/>
        <w:jc w:val="both"/>
      </w:pPr>
      <w:r>
        <w:rPr>
          <w:rFonts w:ascii="Times New Roman"/>
          <w:b w:val="false"/>
          <w:i w:val="false"/>
          <w:color w:val="000000"/>
          <w:sz w:val="28"/>
        </w:rPr>
        <w:t>
      2. Географическим указанием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его характеристик.</w:t>
      </w:r>
    </w:p>
    <w:bookmarkEnd w:id="14"/>
    <w:bookmarkStart w:name="z20" w:id="15"/>
    <w:p>
      <w:pPr>
        <w:spacing w:after="0"/>
        <w:ind w:left="0"/>
        <w:jc w:val="both"/>
      </w:pPr>
      <w:r>
        <w:rPr>
          <w:rFonts w:ascii="Times New Roman"/>
          <w:b w:val="false"/>
          <w:i w:val="false"/>
          <w:color w:val="000000"/>
          <w:sz w:val="28"/>
        </w:rPr>
        <w:t>
      3. Наименованием места происхождения товара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населенного пункта,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bookmarkEnd w:id="15"/>
    <w:bookmarkStart w:name="z21" w:id="16"/>
    <w:p>
      <w:pPr>
        <w:spacing w:after="0"/>
        <w:ind w:left="0"/>
        <w:jc w:val="both"/>
      </w:pPr>
      <w:r>
        <w:rPr>
          <w:rFonts w:ascii="Times New Roman"/>
          <w:b w:val="false"/>
          <w:i w:val="false"/>
          <w:color w:val="000000"/>
          <w:sz w:val="28"/>
        </w:rPr>
        <w:t>
      4. Границы географического объекта производства товара, а также особые свойства товара, для обозначения которого используются географическое указание и наименование места происхождения товара, должны соответствовать требованиям, установленным законодательством Республики Казахстан. Контроль за соблюдением указанных требований осуществляется в соответствии с законами Республики Казахстан.</w:t>
      </w:r>
    </w:p>
    <w:bookmarkEnd w:id="16"/>
    <w:bookmarkStart w:name="z22" w:id="17"/>
    <w:p>
      <w:pPr>
        <w:spacing w:after="0"/>
        <w:ind w:left="0"/>
        <w:jc w:val="both"/>
      </w:pPr>
      <w:r>
        <w:rPr>
          <w:rFonts w:ascii="Times New Roman"/>
          <w:b w:val="false"/>
          <w:i w:val="false"/>
          <w:color w:val="000000"/>
          <w:sz w:val="28"/>
        </w:rPr>
        <w:t>
      5. Не признается географическим указанием и наименованием места происхождения товара и не подлежит регистрации для целей его правовой охраны в соответствии с правилами настоящего параграфа обозначение, хотя и представляющее собой или содержащее название географического объекта, но вошедшее в Республике Казахстан во всеобщее употребление как обозначение товара определенного вида, не связанное с местом его производства. Указанное обстоятельство не лишает лицо, чьи права нарушены недобросовестным использованием такого наименования, возможности их защиты иными способами, предусмотренными законами Республики Казахстан, в том числе на основании правил о недобросовестной конкуренции.</w:t>
      </w:r>
    </w:p>
    <w:bookmarkEnd w:id="17"/>
    <w:bookmarkStart w:name="z23" w:id="18"/>
    <w:p>
      <w:pPr>
        <w:spacing w:after="0"/>
        <w:ind w:left="0"/>
        <w:jc w:val="both"/>
      </w:pPr>
      <w:r>
        <w:rPr>
          <w:rFonts w:ascii="Times New Roman"/>
          <w:b w:val="false"/>
          <w:i w:val="false"/>
          <w:color w:val="000000"/>
          <w:sz w:val="28"/>
        </w:rPr>
        <w:t>
      6. Обозначения, которым не может быть предоставлена правовая охрана в качестве географического указания и наименования места происхождения товара, определяются законами Республики Казахстан.</w:t>
      </w:r>
    </w:p>
    <w:bookmarkEnd w:id="18"/>
    <w:bookmarkStart w:name="z24" w:id="19"/>
    <w:p>
      <w:pPr>
        <w:spacing w:after="0"/>
        <w:ind w:left="0"/>
        <w:jc w:val="both"/>
      </w:pPr>
      <w:r>
        <w:rPr>
          <w:rFonts w:ascii="Times New Roman"/>
          <w:b w:val="false"/>
          <w:i w:val="false"/>
          <w:color w:val="000000"/>
          <w:sz w:val="28"/>
        </w:rPr>
        <w:t>
      Статья 1034. Право пользования географическим указанием и наименованием места происхождения товара</w:t>
      </w:r>
    </w:p>
    <w:bookmarkEnd w:id="19"/>
    <w:bookmarkStart w:name="z25" w:id="20"/>
    <w:p>
      <w:pPr>
        <w:spacing w:after="0"/>
        <w:ind w:left="0"/>
        <w:jc w:val="both"/>
      </w:pPr>
      <w:r>
        <w:rPr>
          <w:rFonts w:ascii="Times New Roman"/>
          <w:b w:val="false"/>
          <w:i w:val="false"/>
          <w:color w:val="000000"/>
          <w:sz w:val="28"/>
        </w:rPr>
        <w:t>
      1. Лицо, обладающее правом пользования географическим указанием и наименованием места происхождения товара, вправе помещать это указание и наименование на товаре, упаковке, в рекламе, проспектах, счетах и использовать их иным образом в связи с введением данного товара в гражданский оборот.</w:t>
      </w:r>
    </w:p>
    <w:bookmarkEnd w:id="20"/>
    <w:bookmarkStart w:name="z26" w:id="21"/>
    <w:p>
      <w:pPr>
        <w:spacing w:after="0"/>
        <w:ind w:left="0"/>
        <w:jc w:val="both"/>
      </w:pPr>
      <w:r>
        <w:rPr>
          <w:rFonts w:ascii="Times New Roman"/>
          <w:b w:val="false"/>
          <w:i w:val="false"/>
          <w:color w:val="000000"/>
          <w:sz w:val="28"/>
        </w:rPr>
        <w:t xml:space="preserve">
      2. Географическое указание и наименование места происхождения товара могут быть зарегистрированы несколькими лицами как совместно, так и независимо друг от друга для обозначения товара, отвечающего требованиям, указанным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1033 настоящего Кодекса. Право пользования географическим указанием и наименованием места происхождения товара принадлежит каждому из таких лиц.</w:t>
      </w:r>
    </w:p>
    <w:bookmarkEnd w:id="21"/>
    <w:bookmarkStart w:name="z27" w:id="22"/>
    <w:p>
      <w:pPr>
        <w:spacing w:after="0"/>
        <w:ind w:left="0"/>
        <w:jc w:val="both"/>
      </w:pPr>
      <w:r>
        <w:rPr>
          <w:rFonts w:ascii="Times New Roman"/>
          <w:b w:val="false"/>
          <w:i w:val="false"/>
          <w:color w:val="000000"/>
          <w:sz w:val="28"/>
        </w:rPr>
        <w:t>
      3. Лицо, добросовестно использовавшее географическое обозначение, тождественное или сходное с зарегистрированными географическим указанием и наименованием места происхождения товара, не менее чем за шесть месяцев до даты его первой регистрации, сохраняет право на его дальнейшее использование в течение семи лет с даты регистрации указанного географического указания и наименования места происхождения товара.</w:t>
      </w:r>
    </w:p>
    <w:bookmarkEnd w:id="22"/>
    <w:bookmarkStart w:name="z28" w:id="23"/>
    <w:p>
      <w:pPr>
        <w:spacing w:after="0"/>
        <w:ind w:left="0"/>
        <w:jc w:val="both"/>
      </w:pPr>
      <w:r>
        <w:rPr>
          <w:rFonts w:ascii="Times New Roman"/>
          <w:b w:val="false"/>
          <w:i w:val="false"/>
          <w:color w:val="000000"/>
          <w:sz w:val="28"/>
        </w:rPr>
        <w:t>
      4. Отчуждение, иные сделки об уступке права пользования географическим указанием и наименованием места происхождения товара, предоставление пользования ими на основании лицензии не допускаются.</w:t>
      </w:r>
    </w:p>
    <w:bookmarkEnd w:id="23"/>
    <w:bookmarkStart w:name="z29" w:id="24"/>
    <w:p>
      <w:pPr>
        <w:spacing w:after="0"/>
        <w:ind w:left="0"/>
        <w:jc w:val="both"/>
      </w:pPr>
      <w:r>
        <w:rPr>
          <w:rFonts w:ascii="Times New Roman"/>
          <w:b w:val="false"/>
          <w:i w:val="false"/>
          <w:color w:val="000000"/>
          <w:sz w:val="28"/>
        </w:rPr>
        <w:t>
      Статья 1035. Сфера действия правовой охраны географического указания и наименования места происхождения товара</w:t>
      </w:r>
    </w:p>
    <w:bookmarkEnd w:id="24"/>
    <w:bookmarkStart w:name="z30" w:id="25"/>
    <w:p>
      <w:pPr>
        <w:spacing w:after="0"/>
        <w:ind w:left="0"/>
        <w:jc w:val="both"/>
      </w:pPr>
      <w:r>
        <w:rPr>
          <w:rFonts w:ascii="Times New Roman"/>
          <w:b w:val="false"/>
          <w:i w:val="false"/>
          <w:color w:val="000000"/>
          <w:sz w:val="28"/>
        </w:rPr>
        <w:t>
      1. В Республике Казахстан предоставляется правовая охрана географическим указаниям и наименованиям мест происхождения товаров, находящимся на территории республики.</w:t>
      </w:r>
    </w:p>
    <w:bookmarkEnd w:id="25"/>
    <w:bookmarkStart w:name="z31" w:id="26"/>
    <w:p>
      <w:pPr>
        <w:spacing w:after="0"/>
        <w:ind w:left="0"/>
        <w:jc w:val="both"/>
      </w:pPr>
      <w:r>
        <w:rPr>
          <w:rFonts w:ascii="Times New Roman"/>
          <w:b w:val="false"/>
          <w:i w:val="false"/>
          <w:color w:val="000000"/>
          <w:sz w:val="28"/>
        </w:rPr>
        <w:t>
      2. Правовая охрана географического указания и наименования места происхождения товара, находящихся в другом государстве, предоставляется в Республике Казахстан, если они зарегистрированы в стране происхождения товара, а также в Республике Казахстан, в порядке, установленном законом.</w:t>
      </w:r>
    </w:p>
    <w:bookmarkEnd w:id="26"/>
    <w:bookmarkStart w:name="z32" w:id="27"/>
    <w:p>
      <w:pPr>
        <w:spacing w:after="0"/>
        <w:ind w:left="0"/>
        <w:jc w:val="both"/>
      </w:pPr>
      <w:r>
        <w:rPr>
          <w:rFonts w:ascii="Times New Roman"/>
          <w:b w:val="false"/>
          <w:i w:val="false"/>
          <w:color w:val="000000"/>
          <w:sz w:val="28"/>
        </w:rPr>
        <w:t>
      Статья 1036. Срок действия права пользования географическим указанием и наименованием места происхождения товара</w:t>
      </w:r>
    </w:p>
    <w:bookmarkEnd w:id="27"/>
    <w:bookmarkStart w:name="z33" w:id="28"/>
    <w:p>
      <w:pPr>
        <w:spacing w:after="0"/>
        <w:ind w:left="0"/>
        <w:jc w:val="both"/>
      </w:pPr>
      <w:r>
        <w:rPr>
          <w:rFonts w:ascii="Times New Roman"/>
          <w:b w:val="false"/>
          <w:i w:val="false"/>
          <w:color w:val="000000"/>
          <w:sz w:val="28"/>
        </w:rPr>
        <w:t>
      Право пользования географическим указанием и наименованием места происхождения товара действует в течение десяти лет, считая с даты подачи заявки в экспертную организацию.</w:t>
      </w:r>
    </w:p>
    <w:bookmarkEnd w:id="28"/>
    <w:bookmarkStart w:name="z34" w:id="29"/>
    <w:p>
      <w:pPr>
        <w:spacing w:after="0"/>
        <w:ind w:left="0"/>
        <w:jc w:val="both"/>
      </w:pPr>
      <w:r>
        <w:rPr>
          <w:rFonts w:ascii="Times New Roman"/>
          <w:b w:val="false"/>
          <w:i w:val="false"/>
          <w:color w:val="000000"/>
          <w:sz w:val="28"/>
        </w:rPr>
        <w:t>
      Срок действия права пользования географическим указанием и наименованием места происхождения товара может быть продлен по заявлению его владельца, поданному в течение последнего года действия, на десять лет при сохранении условий, дающих право пользования географическим указанием и наименованием места происхождения товара. Продление возможно неограниченное число раз.</w:t>
      </w:r>
    </w:p>
    <w:bookmarkEnd w:id="29"/>
    <w:bookmarkStart w:name="z35" w:id="30"/>
    <w:p>
      <w:pPr>
        <w:spacing w:after="0"/>
        <w:ind w:left="0"/>
        <w:jc w:val="both"/>
      </w:pPr>
      <w:r>
        <w:rPr>
          <w:rFonts w:ascii="Times New Roman"/>
          <w:b w:val="false"/>
          <w:i w:val="false"/>
          <w:color w:val="000000"/>
          <w:sz w:val="28"/>
        </w:rPr>
        <w:t>
      Статья 1037. Ответственность за действия, связанные с неправомерным пользованием географическим указанием и наименованием места происхождения товара</w:t>
      </w:r>
    </w:p>
    <w:bookmarkEnd w:id="30"/>
    <w:bookmarkStart w:name="z36" w:id="31"/>
    <w:p>
      <w:pPr>
        <w:spacing w:after="0"/>
        <w:ind w:left="0"/>
        <w:jc w:val="both"/>
      </w:pPr>
      <w:r>
        <w:rPr>
          <w:rFonts w:ascii="Times New Roman"/>
          <w:b w:val="false"/>
          <w:i w:val="false"/>
          <w:color w:val="000000"/>
          <w:sz w:val="28"/>
        </w:rPr>
        <w:t>
      1. Лицо, нарушившее право пользования географическим указанием и наименованием места происхождения товара, обязано немедленно прекратить нарушение и возместить владельцу права пользования географическим указанием и наименованием места происхождения товара понесенные им убытки.</w:t>
      </w:r>
    </w:p>
    <w:bookmarkEnd w:id="31"/>
    <w:bookmarkStart w:name="z37" w:id="32"/>
    <w:p>
      <w:pPr>
        <w:spacing w:after="0"/>
        <w:ind w:left="0"/>
        <w:jc w:val="both"/>
      </w:pPr>
      <w:r>
        <w:rPr>
          <w:rFonts w:ascii="Times New Roman"/>
          <w:b w:val="false"/>
          <w:i w:val="false"/>
          <w:color w:val="000000"/>
          <w:sz w:val="28"/>
        </w:rPr>
        <w:t>
      2. Споры, связанные с определением правомерности использования географического указания и наименования места происхождения товара либо обозначений, сходных с ними до степени смешения, рассматриваются судом в порядке, установленном гражданским процессуальным законодательством Республики Казахстан.</w:t>
      </w:r>
    </w:p>
    <w:bookmarkEnd w:id="32"/>
    <w:bookmarkStart w:name="z38" w:id="33"/>
    <w:p>
      <w:pPr>
        <w:spacing w:after="0"/>
        <w:ind w:left="0"/>
        <w:jc w:val="both"/>
      </w:pPr>
      <w:r>
        <w:rPr>
          <w:rFonts w:ascii="Times New Roman"/>
          <w:b w:val="false"/>
          <w:i w:val="false"/>
          <w:color w:val="000000"/>
          <w:sz w:val="28"/>
        </w:rPr>
        <w:t>
      3. Товар и его упаковка, реклама, проспекты, счета, на которых размещены без согласия правообладателя географическое указание и наименование места происхождения товара либо обозначения, сходные с ними до степени смешения, признаются контрафактными. Контрафактные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w:t>
      </w:r>
    </w:p>
    <w:bookmarkEnd w:id="33"/>
    <w:bookmarkStart w:name="z39" w:id="34"/>
    <w:p>
      <w:pPr>
        <w:spacing w:after="0"/>
        <w:ind w:left="0"/>
        <w:jc w:val="both"/>
      </w:pPr>
      <w:r>
        <w:rPr>
          <w:rFonts w:ascii="Times New Roman"/>
          <w:b w:val="false"/>
          <w:i w:val="false"/>
          <w:color w:val="000000"/>
          <w:sz w:val="28"/>
        </w:rPr>
        <w:t>
      4. Правообладатель вправе требовать удаления с контрафактных товаров и их упаковок незаконно размещенных географического указания и наименования места происхождения товара либо обозначений, сходных с ними до степени смешения, в случаях, указанных в пункте 3 настоящей статьи.</w:t>
      </w:r>
    </w:p>
    <w:bookmarkEnd w:id="34"/>
    <w:bookmarkStart w:name="z40" w:id="35"/>
    <w:p>
      <w:pPr>
        <w:spacing w:after="0"/>
        <w:ind w:left="0"/>
        <w:jc w:val="both"/>
      </w:pPr>
      <w:r>
        <w:rPr>
          <w:rFonts w:ascii="Times New Roman"/>
          <w:b w:val="false"/>
          <w:i w:val="false"/>
          <w:color w:val="000000"/>
          <w:sz w:val="28"/>
        </w:rPr>
        <w:t>
      5. Лицо, нарушившее право пользования географическим указанием и наименованием места происхождения товара при выполнении работ или оказании услуг, обязано удалить географическое указание и наименование места происхождения товара либо обозначения, сходные с ними до степени смешения, с материалов, которыми сопровождается выполнение работ или оказание услуг, в том числе с документации, рекламы, вывесок.</w:t>
      </w:r>
    </w:p>
    <w:bookmarkEnd w:id="35"/>
    <w:bookmarkStart w:name="z41" w:id="36"/>
    <w:p>
      <w:pPr>
        <w:spacing w:after="0"/>
        <w:ind w:left="0"/>
        <w:jc w:val="both"/>
      </w:pPr>
      <w:r>
        <w:rPr>
          <w:rFonts w:ascii="Times New Roman"/>
          <w:b w:val="false"/>
          <w:i w:val="false"/>
          <w:color w:val="000000"/>
          <w:sz w:val="28"/>
        </w:rPr>
        <w:t>
      6. Правообладатель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географическое указание и наименование места происхождения товара либо обозначения, сходные с ними до степени смешения, размещены с согласия правообладателя.</w:t>
      </w:r>
    </w:p>
    <w:bookmarkEnd w:id="36"/>
    <w:bookmarkStart w:name="z42" w:id="37"/>
    <w:p>
      <w:pPr>
        <w:spacing w:after="0"/>
        <w:ind w:left="0"/>
        <w:jc w:val="both"/>
      </w:pPr>
      <w:r>
        <w:rPr>
          <w:rFonts w:ascii="Times New Roman"/>
          <w:b w:val="false"/>
          <w:i w:val="false"/>
          <w:color w:val="000000"/>
          <w:sz w:val="28"/>
        </w:rPr>
        <w:t xml:space="preserve">
      7. Нарушение правообладателем требований законодательства Республики Казахстан в отношении границ географического объекта производства товара и особых свойств товара, для обозначения которого используется географическое указание и наименование места происхождения товара, а также представление заведомо ложных сведений о них должностными лицами местных исполнительных органов и уполномоченных органов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географических указаниях и наименованиях мест происхождения товаров", влекут ответственность, предусмотренную законами Республики Казахстан.".</w:t>
      </w:r>
    </w:p>
    <w:bookmarkEnd w:id="37"/>
    <w:bookmarkStart w:name="z43" w:id="3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222</w:t>
      </w:r>
      <w:r>
        <w:rPr>
          <w:rFonts w:ascii="Times New Roman"/>
          <w:b w:val="false"/>
          <w:i w:val="false"/>
          <w:color w:val="000000"/>
          <w:sz w:val="28"/>
        </w:rPr>
        <w:t xml:space="preserve"> изложить в следующей редакции:</w:t>
      </w:r>
    </w:p>
    <w:bookmarkStart w:name="z45" w:id="39"/>
    <w:p>
      <w:pPr>
        <w:spacing w:after="0"/>
        <w:ind w:left="0"/>
        <w:jc w:val="both"/>
      </w:pPr>
      <w:r>
        <w:rPr>
          <w:rFonts w:ascii="Times New Roman"/>
          <w:b w:val="false"/>
          <w:i w:val="false"/>
          <w:color w:val="000000"/>
          <w:sz w:val="28"/>
        </w:rPr>
        <w:t>
      "Статья 222. Незаконное использование товарного знака, знака обслуживания, фирменного наименования, географического указания и наименования места происхождения товара</w:t>
      </w:r>
    </w:p>
    <w:bookmarkEnd w:id="39"/>
    <w:bookmarkStart w:name="z46" w:id="40"/>
    <w:p>
      <w:pPr>
        <w:spacing w:after="0"/>
        <w:ind w:left="0"/>
        <w:jc w:val="both"/>
      </w:pPr>
      <w:r>
        <w:rPr>
          <w:rFonts w:ascii="Times New Roman"/>
          <w:b w:val="false"/>
          <w:i w:val="false"/>
          <w:color w:val="000000"/>
          <w:sz w:val="28"/>
        </w:rPr>
        <w:t>
      1. Незаконное использование чужого товарного знака, знака обслуживания, фирменного наименования, географического указания и наименования места происхождения товара или сходных с ними обозначений для однородных товаров или услуг, если это деяние причинило крупный ущерб, –</w:t>
      </w:r>
    </w:p>
    <w:bookmarkEnd w:id="40"/>
    <w:bookmarkStart w:name="z47" w:id="41"/>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41"/>
    <w:bookmarkStart w:name="z48" w:id="42"/>
    <w:p>
      <w:pPr>
        <w:spacing w:after="0"/>
        <w:ind w:left="0"/>
        <w:jc w:val="both"/>
      </w:pPr>
      <w:r>
        <w:rPr>
          <w:rFonts w:ascii="Times New Roman"/>
          <w:b w:val="false"/>
          <w:i w:val="false"/>
          <w:color w:val="000000"/>
          <w:sz w:val="28"/>
        </w:rPr>
        <w:t>
      2. Незаконное использование предупредительной маркировки в отношении не зарегистрированного в Республике Казахстан товарного знака, знака обслуживания, географического указания и наименования места происхождения товара, если это деяние причинило крупный ущерб, –</w:t>
      </w:r>
    </w:p>
    <w:bookmarkEnd w:id="42"/>
    <w:bookmarkStart w:name="z49" w:id="43"/>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43"/>
    <w:bookmarkStart w:name="z50" w:id="44"/>
    <w:p>
      <w:pPr>
        <w:spacing w:after="0"/>
        <w:ind w:left="0"/>
        <w:jc w:val="both"/>
      </w:pPr>
      <w:r>
        <w:rPr>
          <w:rFonts w:ascii="Times New Roman"/>
          <w:b w:val="false"/>
          <w:i w:val="false"/>
          <w:color w:val="000000"/>
          <w:sz w:val="28"/>
        </w:rPr>
        <w:t>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w:t>
      </w:r>
    </w:p>
    <w:bookmarkEnd w:id="44"/>
    <w:bookmarkStart w:name="z51" w:id="4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bookmarkEnd w:id="45"/>
    <w:bookmarkStart w:name="z52" w:id="46"/>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60</w:t>
      </w:r>
      <w:r>
        <w:rPr>
          <w:rFonts w:ascii="Times New Roman"/>
          <w:b w:val="false"/>
          <w:i w:val="false"/>
          <w:color w:val="000000"/>
          <w:sz w:val="28"/>
        </w:rPr>
        <w:t xml:space="preserve"> изложить в следующей редакции:</w:t>
      </w:r>
    </w:p>
    <w:bookmarkEnd w:id="46"/>
    <w:bookmarkStart w:name="z53" w:id="47"/>
    <w:p>
      <w:pPr>
        <w:spacing w:after="0"/>
        <w:ind w:left="0"/>
        <w:jc w:val="both"/>
      </w:pPr>
      <w:r>
        <w:rPr>
          <w:rFonts w:ascii="Times New Roman"/>
          <w:b w:val="false"/>
          <w:i w:val="false"/>
          <w:color w:val="000000"/>
          <w:sz w:val="28"/>
        </w:rPr>
        <w:t xml:space="preserve">
      "2. Представители по поручению, указанные в подпунктах 1) и 6) части первой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наряду с правами, предусмотренными частью первой настоящей статьи, вправе запрашивать справки или иные документы от государственных органов, общественных объединений, юридических лиц, а также совершать иные действия для оказания юридической помощи в порядке, установленном законодательством Республики Казахстан об адвокатской деятельности и юридической помощи.";</w:t>
      </w:r>
    </w:p>
    <w:bookmarkEnd w:id="47"/>
    <w:bookmarkStart w:name="z54" w:id="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112</w:t>
      </w:r>
      <w:r>
        <w:rPr>
          <w:rFonts w:ascii="Times New Roman"/>
          <w:b w:val="false"/>
          <w:i w:val="false"/>
          <w:color w:val="000000"/>
          <w:sz w:val="28"/>
        </w:rPr>
        <w:t xml:space="preserve"> изложить в следующей редакции:</w:t>
      </w:r>
    </w:p>
    <w:bookmarkEnd w:id="48"/>
    <w:bookmarkStart w:name="z55" w:id="49"/>
    <w:p>
      <w:pPr>
        <w:spacing w:after="0"/>
        <w:ind w:left="0"/>
        <w:jc w:val="both"/>
      </w:pPr>
      <w:r>
        <w:rPr>
          <w:rFonts w:ascii="Times New Roman"/>
          <w:b w:val="false"/>
          <w:i w:val="false"/>
          <w:color w:val="000000"/>
          <w:sz w:val="28"/>
        </w:rPr>
        <w:t>
      "Статья 112. Оказание бесплатной юридической помощи</w:t>
      </w:r>
    </w:p>
    <w:bookmarkEnd w:id="49"/>
    <w:bookmarkStart w:name="z56" w:id="50"/>
    <w:p>
      <w:pPr>
        <w:spacing w:after="0"/>
        <w:ind w:left="0"/>
        <w:jc w:val="both"/>
      </w:pPr>
      <w:r>
        <w:rPr>
          <w:rFonts w:ascii="Times New Roman"/>
          <w:b w:val="false"/>
          <w:i w:val="false"/>
          <w:color w:val="000000"/>
          <w:sz w:val="28"/>
        </w:rPr>
        <w:t>
      1. Судья при подготовке дела к судебному разбирательству или суд при рассмотрении дела обязан освободить полностью от оплаты юридической помощи и возмещения расходов, связанных с представительством, и отнести их за счет бюджетных средств при рассмотрении дел следующих лиц:</w:t>
      </w:r>
    </w:p>
    <w:bookmarkEnd w:id="50"/>
    <w:bookmarkStart w:name="z57" w:id="51"/>
    <w:p>
      <w:pPr>
        <w:spacing w:after="0"/>
        <w:ind w:left="0"/>
        <w:jc w:val="both"/>
      </w:pPr>
      <w:r>
        <w:rPr>
          <w:rFonts w:ascii="Times New Roman"/>
          <w:b w:val="false"/>
          <w:i w:val="false"/>
          <w:color w:val="000000"/>
          <w:sz w:val="28"/>
        </w:rPr>
        <w:t>
      1) истцов по спорам о возмещении вреда, причиненного смертью кормильца;</w:t>
      </w:r>
    </w:p>
    <w:bookmarkEnd w:id="51"/>
    <w:bookmarkStart w:name="z58" w:id="52"/>
    <w:p>
      <w:pPr>
        <w:spacing w:after="0"/>
        <w:ind w:left="0"/>
        <w:jc w:val="both"/>
      </w:pPr>
      <w:r>
        <w:rPr>
          <w:rFonts w:ascii="Times New Roman"/>
          <w:b w:val="false"/>
          <w:i w:val="false"/>
          <w:color w:val="000000"/>
          <w:sz w:val="28"/>
        </w:rPr>
        <w:t>
      2) истцов по спорам о возмещении вреда, причиненного повреждением здоровья, связанным с работой, либо причиненного уголовным правонарушением;</w:t>
      </w:r>
    </w:p>
    <w:bookmarkEnd w:id="52"/>
    <w:bookmarkStart w:name="z59" w:id="53"/>
    <w:p>
      <w:pPr>
        <w:spacing w:after="0"/>
        <w:ind w:left="0"/>
        <w:jc w:val="both"/>
      </w:pPr>
      <w:r>
        <w:rPr>
          <w:rFonts w:ascii="Times New Roman"/>
          <w:b w:val="false"/>
          <w:i w:val="false"/>
          <w:color w:val="000000"/>
          <w:sz w:val="28"/>
        </w:rPr>
        <w:t>
      3) истцов и ответчиков по спорам, связанным с обеспечением и защитой прав и законных интересов несовершеннолетних, оставшихся без попечения родителей;</w:t>
      </w:r>
    </w:p>
    <w:bookmarkEnd w:id="53"/>
    <w:bookmarkStart w:name="z60" w:id="54"/>
    <w:p>
      <w:pPr>
        <w:spacing w:after="0"/>
        <w:ind w:left="0"/>
        <w:jc w:val="both"/>
      </w:pPr>
      <w:r>
        <w:rPr>
          <w:rFonts w:ascii="Times New Roman"/>
          <w:b w:val="false"/>
          <w:i w:val="false"/>
          <w:color w:val="000000"/>
          <w:sz w:val="28"/>
        </w:rPr>
        <w:t>
      4) истцов и ответчиков по спорам о взыскании алиментов на содержание детей в многодетных семьях, которые являются взыскателями в рамках исполнительного производства о взыскании алиментов;</w:t>
      </w:r>
    </w:p>
    <w:bookmarkEnd w:id="54"/>
    <w:bookmarkStart w:name="z61" w:id="55"/>
    <w:p>
      <w:pPr>
        <w:spacing w:after="0"/>
        <w:ind w:left="0"/>
        <w:jc w:val="both"/>
      </w:pPr>
      <w:r>
        <w:rPr>
          <w:rFonts w:ascii="Times New Roman"/>
          <w:b w:val="false"/>
          <w:i w:val="false"/>
          <w:color w:val="000000"/>
          <w:sz w:val="28"/>
        </w:rPr>
        <w:t>
      5) истцов и ответчиков по спорам, связанным с обеспечением и защитой прав и законных интересов потерпевших от бытового насилия в соответствии с законодательством Республики Казахстан об административных правонарушениях;</w:t>
      </w:r>
    </w:p>
    <w:bookmarkEnd w:id="55"/>
    <w:bookmarkStart w:name="z62" w:id="56"/>
    <w:p>
      <w:pPr>
        <w:spacing w:after="0"/>
        <w:ind w:left="0"/>
        <w:jc w:val="both"/>
      </w:pPr>
      <w:r>
        <w:rPr>
          <w:rFonts w:ascii="Times New Roman"/>
          <w:b w:val="false"/>
          <w:i w:val="false"/>
          <w:color w:val="000000"/>
          <w:sz w:val="28"/>
        </w:rPr>
        <w:t>
      6) истцов и ответчиков по спорам, не связанным с предпринимательской деятельностью, являющихся участниками Великой Отечественной войны, лицами, приравненными по льготам к участникам Великой Отечественной войны, а также ветеранами боевых действий на территории других государств, военнослужащими срочной службы, лицами с инвалидностью первой и второй групп, пенсионерами по возрасту;</w:t>
      </w:r>
    </w:p>
    <w:bookmarkEnd w:id="56"/>
    <w:bookmarkStart w:name="z63" w:id="57"/>
    <w:p>
      <w:pPr>
        <w:spacing w:after="0"/>
        <w:ind w:left="0"/>
        <w:jc w:val="both"/>
      </w:pPr>
      <w:r>
        <w:rPr>
          <w:rFonts w:ascii="Times New Roman"/>
          <w:b w:val="false"/>
          <w:i w:val="false"/>
          <w:color w:val="000000"/>
          <w:sz w:val="28"/>
        </w:rPr>
        <w:t>
      7) истцов по спорам о возмещении вреда реабилитированным в соответствии с законом.</w:t>
      </w:r>
    </w:p>
    <w:bookmarkEnd w:id="57"/>
    <w:bookmarkStart w:name="z64" w:id="58"/>
    <w:p>
      <w:pPr>
        <w:spacing w:after="0"/>
        <w:ind w:left="0"/>
        <w:jc w:val="both"/>
      </w:pPr>
      <w:r>
        <w:rPr>
          <w:rFonts w:ascii="Times New Roman"/>
          <w:b w:val="false"/>
          <w:i w:val="false"/>
          <w:color w:val="000000"/>
          <w:sz w:val="28"/>
        </w:rPr>
        <w:t>
      2. Размер оплаты юридической помощи, оказываемой адвокатом, юридическим консультантом, и возмещения расходов, связанных с защитой и представительством, устанавливается Правительством Республики Казахстан.</w:t>
      </w:r>
    </w:p>
    <w:bookmarkEnd w:id="58"/>
    <w:bookmarkStart w:name="z65" w:id="59"/>
    <w:p>
      <w:pPr>
        <w:spacing w:after="0"/>
        <w:ind w:left="0"/>
        <w:jc w:val="both"/>
      </w:pPr>
      <w:r>
        <w:rPr>
          <w:rFonts w:ascii="Times New Roman"/>
          <w:b w:val="false"/>
          <w:i w:val="false"/>
          <w:color w:val="000000"/>
          <w:sz w:val="28"/>
        </w:rPr>
        <w:t>
      Порядок оплаты юридической помощи, оказываемой адвокатом, юридическим консультантом, и возмещения расходов, связанных с защитой и представительством, устанавливается правилами оплаты юридической помощи, утвержденными Министерством юстиции Республики Казахстан.</w:t>
      </w:r>
    </w:p>
    <w:bookmarkEnd w:id="59"/>
    <w:bookmarkStart w:name="z66" w:id="60"/>
    <w:p>
      <w:pPr>
        <w:spacing w:after="0"/>
        <w:ind w:left="0"/>
        <w:jc w:val="both"/>
      </w:pPr>
      <w:r>
        <w:rPr>
          <w:rFonts w:ascii="Times New Roman"/>
          <w:b w:val="false"/>
          <w:i w:val="false"/>
          <w:color w:val="000000"/>
          <w:sz w:val="28"/>
        </w:rPr>
        <w:t>
      3. К ходатайству лица об освобождении от оплаты юридической помощи и возмещении расходов, связанных с его представительством, в случаях, предусмотренных частью первой настоящей статьи, должны быть приобщены документы и другие доказательства, подтверждающие право данного лица на получение юридической помощи за счет бюджетных средств.</w:t>
      </w:r>
    </w:p>
    <w:bookmarkEnd w:id="60"/>
    <w:bookmarkStart w:name="z67" w:id="61"/>
    <w:p>
      <w:pPr>
        <w:spacing w:after="0"/>
        <w:ind w:left="0"/>
        <w:jc w:val="both"/>
      </w:pPr>
      <w:r>
        <w:rPr>
          <w:rFonts w:ascii="Times New Roman"/>
          <w:b w:val="false"/>
          <w:i w:val="false"/>
          <w:color w:val="000000"/>
          <w:sz w:val="28"/>
        </w:rPr>
        <w:t>
      4. Суд выносит определение об освобождении лица от оплаты юридической помощи и возмещения расходов, связанных с его представительством, или об отказе в удовлетворении ходатайства, которое обжалованию, пересмотру по ходатайству прокурора не подлежит. Доводы о несогласии с вынесенным определением могут быть включены в апелляционные жалобу, ходатайство прокурора.</w:t>
      </w:r>
    </w:p>
    <w:bookmarkEnd w:id="61"/>
    <w:bookmarkStart w:name="z68" w:id="62"/>
    <w:p>
      <w:pPr>
        <w:spacing w:after="0"/>
        <w:ind w:left="0"/>
        <w:jc w:val="both"/>
      </w:pPr>
      <w:r>
        <w:rPr>
          <w:rFonts w:ascii="Times New Roman"/>
          <w:b w:val="false"/>
          <w:i w:val="false"/>
          <w:color w:val="000000"/>
          <w:sz w:val="28"/>
        </w:rPr>
        <w:t>
      5. Определение суда об освобождении лица от оплаты юридической помощи и возмещения расходов, связанных с представительством, незамедлительно направляется в письменном виде или в форме электронного документа через единую информационную систему юридической помощи в территориальную коллегию адвокатов и соответствующую палату юридических консультантов по месту нахождения суда, рассматривающего гражданское дело, которые в установленный судом срок обязаны обеспечить участие адвоката или юридического консультанта в суде.".</w:t>
      </w:r>
    </w:p>
    <w:bookmarkEnd w:id="62"/>
    <w:bookmarkStart w:name="z69" w:id="6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w:t>
      </w:r>
    </w:p>
    <w:bookmarkEnd w:id="63"/>
    <w:bookmarkStart w:name="z70" w:id="64"/>
    <w:p>
      <w:pPr>
        <w:spacing w:after="0"/>
        <w:ind w:left="0"/>
        <w:jc w:val="both"/>
      </w:pPr>
      <w:r>
        <w:rPr>
          <w:rFonts w:ascii="Times New Roman"/>
          <w:b w:val="false"/>
          <w:i w:val="false"/>
          <w:color w:val="000000"/>
          <w:sz w:val="28"/>
        </w:rPr>
        <w:t>
      1) по всему тексту слова "Глава I", "</w:t>
      </w:r>
      <w:r>
        <w:rPr>
          <w:rFonts w:ascii="Times New Roman"/>
          <w:b w:val="false"/>
          <w:i w:val="false"/>
          <w:color w:val="000000"/>
          <w:sz w:val="28"/>
        </w:rPr>
        <w:t>Глава II</w:t>
      </w:r>
      <w:r>
        <w:rPr>
          <w:rFonts w:ascii="Times New Roman"/>
          <w:b w:val="false"/>
          <w:i w:val="false"/>
          <w:color w:val="000000"/>
          <w:sz w:val="28"/>
        </w:rPr>
        <w:t>", "</w:t>
      </w:r>
      <w:r>
        <w:rPr>
          <w:rFonts w:ascii="Times New Roman"/>
          <w:b w:val="false"/>
          <w:i w:val="false"/>
          <w:color w:val="000000"/>
          <w:sz w:val="28"/>
        </w:rPr>
        <w:t>Глава III</w:t>
      </w:r>
      <w:r>
        <w:rPr>
          <w:rFonts w:ascii="Times New Roman"/>
          <w:b w:val="false"/>
          <w:i w:val="false"/>
          <w:color w:val="000000"/>
          <w:sz w:val="28"/>
        </w:rPr>
        <w:t>", "</w:t>
      </w:r>
      <w:r>
        <w:rPr>
          <w:rFonts w:ascii="Times New Roman"/>
          <w:b w:val="false"/>
          <w:i w:val="false"/>
          <w:color w:val="000000"/>
          <w:sz w:val="28"/>
        </w:rPr>
        <w:t>Глава Ⅳ</w:t>
      </w:r>
      <w:r>
        <w:rPr>
          <w:rFonts w:ascii="Times New Roman"/>
          <w:b w:val="false"/>
          <w:i w:val="false"/>
          <w:color w:val="000000"/>
          <w:sz w:val="28"/>
        </w:rPr>
        <w:t>" и "</w:t>
      </w:r>
      <w:r>
        <w:rPr>
          <w:rFonts w:ascii="Times New Roman"/>
          <w:b w:val="false"/>
          <w:i w:val="false"/>
          <w:color w:val="000000"/>
          <w:sz w:val="28"/>
        </w:rPr>
        <w:t>Глава Ⅴ</w:t>
      </w:r>
      <w:r>
        <w:rPr>
          <w:rFonts w:ascii="Times New Roman"/>
          <w:b w:val="false"/>
          <w:i w:val="false"/>
          <w:color w:val="000000"/>
          <w:sz w:val="28"/>
        </w:rPr>
        <w:t>" заменить соответственно словами "Глава 1", "Глава 2", "Глава 3", "Глава 4" и "Глава 5";</w:t>
      </w:r>
    </w:p>
    <w:bookmarkEnd w:id="64"/>
    <w:bookmarkStart w:name="z71" w:id="65"/>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9-1 слова "исходный код (исходный текст), основные технические характеристики, язык программирования, тип реализующей ЭВМ" заменить словами "основные технические характеристики, язык программирования, тип реализующей ЭВМ, а также исходный код (исходный текст)";</w:t>
      </w:r>
    </w:p>
    <w:bookmarkEnd w:id="65"/>
    <w:bookmarkStart w:name="z72" w:id="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19</w:t>
      </w:r>
      <w:r>
        <w:rPr>
          <w:rFonts w:ascii="Times New Roman"/>
          <w:b w:val="false"/>
          <w:i w:val="false"/>
          <w:color w:val="000000"/>
          <w:sz w:val="28"/>
        </w:rPr>
        <w:t xml:space="preserve"> дополнить подпунктом 8) следующего содержания:</w:t>
      </w:r>
    </w:p>
    <w:bookmarkEnd w:id="66"/>
    <w:bookmarkStart w:name="z73" w:id="67"/>
    <w:p>
      <w:pPr>
        <w:spacing w:after="0"/>
        <w:ind w:left="0"/>
        <w:jc w:val="both"/>
      </w:pPr>
      <w:r>
        <w:rPr>
          <w:rFonts w:ascii="Times New Roman"/>
          <w:b w:val="false"/>
          <w:i w:val="false"/>
          <w:color w:val="000000"/>
          <w:sz w:val="28"/>
        </w:rPr>
        <w:t>
      "8) воспроизведение без получения дохода организациями образования независимо от форм собственности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и предоставление их копий обучающимся и педагогам для проведения экзаменов, аудиторных занятий и самостоятельной подготовки в необходимых для этого количествах.";</w:t>
      </w:r>
    </w:p>
    <w:bookmarkEnd w:id="67"/>
    <w:bookmarkStart w:name="z74" w:id="6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4</w:t>
      </w:r>
      <w:r>
        <w:rPr>
          <w:rFonts w:ascii="Times New Roman"/>
          <w:b w:val="false"/>
          <w:i w:val="false"/>
          <w:color w:val="000000"/>
          <w:sz w:val="28"/>
        </w:rPr>
        <w:t xml:space="preserve"> статьи 43:</w:t>
      </w:r>
    </w:p>
    <w:bookmarkEnd w:id="68"/>
    <w:bookmarkStart w:name="z75" w:id="69"/>
    <w:p>
      <w:pPr>
        <w:spacing w:after="0"/>
        <w:ind w:left="0"/>
        <w:jc w:val="both"/>
      </w:pPr>
      <w:r>
        <w:rPr>
          <w:rFonts w:ascii="Times New Roman"/>
          <w:b w:val="false"/>
          <w:i w:val="false"/>
          <w:color w:val="000000"/>
          <w:sz w:val="28"/>
        </w:rPr>
        <w:t>
      слово "основе" заменить словом "основании";</w:t>
      </w:r>
    </w:p>
    <w:bookmarkEnd w:id="69"/>
    <w:bookmarkStart w:name="z76" w:id="70"/>
    <w:p>
      <w:pPr>
        <w:spacing w:after="0"/>
        <w:ind w:left="0"/>
        <w:jc w:val="both"/>
      </w:pPr>
      <w:r>
        <w:rPr>
          <w:rFonts w:ascii="Times New Roman"/>
          <w:b w:val="false"/>
          <w:i w:val="false"/>
          <w:color w:val="000000"/>
          <w:sz w:val="28"/>
        </w:rPr>
        <w:t>
      дополнить частью второй следующего содержания:</w:t>
      </w:r>
    </w:p>
    <w:bookmarkEnd w:id="70"/>
    <w:bookmarkStart w:name="z77" w:id="71"/>
    <w:p>
      <w:pPr>
        <w:spacing w:after="0"/>
        <w:ind w:left="0"/>
        <w:jc w:val="both"/>
      </w:pPr>
      <w:r>
        <w:rPr>
          <w:rFonts w:ascii="Times New Roman"/>
          <w:b w:val="false"/>
          <w:i w:val="false"/>
          <w:color w:val="000000"/>
          <w:sz w:val="28"/>
        </w:rPr>
        <w:t>
      "В случае передачи полномочий на коллективное управление имущественными правами нескольким организациям, управляющим имущественными правами на коллективной основе, переданные полномочия должны отличаться по объему и (или) территории, и (или) сферам управления.";</w:t>
      </w:r>
    </w:p>
    <w:bookmarkEnd w:id="71"/>
    <w:bookmarkStart w:name="z78" w:id="7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44</w:t>
      </w:r>
      <w:r>
        <w:rPr>
          <w:rFonts w:ascii="Times New Roman"/>
          <w:b w:val="false"/>
          <w:i w:val="false"/>
          <w:color w:val="000000"/>
          <w:sz w:val="28"/>
        </w:rPr>
        <w:t>:</w:t>
      </w:r>
    </w:p>
    <w:bookmarkEnd w:id="72"/>
    <w:bookmarkStart w:name="z79"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"главой III" заменить словами "главами 2 и 3";</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дополнить словами ", в письменном виде либо в форме электронного документа";</w:t>
      </w:r>
    </w:p>
    <w:bookmarkStart w:name="z81" w:id="7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45</w:t>
      </w:r>
      <w:r>
        <w:rPr>
          <w:rFonts w:ascii="Times New Roman"/>
          <w:b w:val="false"/>
          <w:i w:val="false"/>
          <w:color w:val="000000"/>
          <w:sz w:val="28"/>
        </w:rPr>
        <w:t>:</w:t>
      </w:r>
    </w:p>
    <w:bookmarkEnd w:id="74"/>
    <w:bookmarkStart w:name="z82" w:id="75"/>
    <w:p>
      <w:pPr>
        <w:spacing w:after="0"/>
        <w:ind w:left="0"/>
        <w:jc w:val="both"/>
      </w:pPr>
      <w:r>
        <w:rPr>
          <w:rFonts w:ascii="Times New Roman"/>
          <w:b w:val="false"/>
          <w:i w:val="false"/>
          <w:color w:val="000000"/>
          <w:sz w:val="28"/>
        </w:rPr>
        <w:t>
      подпункт 1) дополнить словами ", в письменном виде либо в форме электронного документа";</w:t>
      </w:r>
    </w:p>
    <w:bookmarkEnd w:id="75"/>
    <w:bookmarkStart w:name="z83" w:id="76"/>
    <w:p>
      <w:pPr>
        <w:spacing w:after="0"/>
        <w:ind w:left="0"/>
        <w:jc w:val="both"/>
      </w:pPr>
      <w:r>
        <w:rPr>
          <w:rFonts w:ascii="Times New Roman"/>
          <w:b w:val="false"/>
          <w:i w:val="false"/>
          <w:color w:val="000000"/>
          <w:sz w:val="28"/>
        </w:rPr>
        <w:t>
      подпункт 4) изложить в следующей редакции:</w:t>
      </w:r>
    </w:p>
    <w:bookmarkEnd w:id="76"/>
    <w:bookmarkStart w:name="z84" w:id="77"/>
    <w:p>
      <w:pPr>
        <w:spacing w:after="0"/>
        <w:ind w:left="0"/>
        <w:jc w:val="both"/>
      </w:pPr>
      <w:r>
        <w:rPr>
          <w:rFonts w:ascii="Times New Roman"/>
          <w:b w:val="false"/>
          <w:i w:val="false"/>
          <w:color w:val="000000"/>
          <w:sz w:val="28"/>
        </w:rPr>
        <w:t xml:space="preserve">
      "4) собирать предусмотренное лицензионным договором вознаграждение и (или) вознаграждение, предусмотренное подпунктом 3) настоящей статьи, с соблюдением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166 Кодекса Республики Казахстан "О налогах и других обязательных платежах в бюджет" (Налоговый кодекс);";</w:t>
      </w:r>
    </w:p>
    <w:bookmarkEnd w:id="77"/>
    <w:bookmarkStart w:name="z85" w:id="7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46</w:t>
      </w:r>
      <w:r>
        <w:rPr>
          <w:rFonts w:ascii="Times New Roman"/>
          <w:b w:val="false"/>
          <w:i w:val="false"/>
          <w:color w:val="000000"/>
          <w:sz w:val="28"/>
        </w:rPr>
        <w:t>:</w:t>
      </w:r>
    </w:p>
    <w:bookmarkEnd w:id="78"/>
    <w:bookmarkStart w:name="z86"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слова "представлять" дополнить словами "через личный кабинет на интернет-ресурсе организации";</w:t>
      </w:r>
    </w:p>
    <w:bookmarkStart w:name="z88"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80"/>
    <w:bookmarkStart w:name="z89" w:id="81"/>
    <w:p>
      <w:pPr>
        <w:spacing w:after="0"/>
        <w:ind w:left="0"/>
        <w:jc w:val="both"/>
      </w:pPr>
      <w:r>
        <w:rPr>
          <w:rFonts w:ascii="Times New Roman"/>
          <w:b w:val="false"/>
          <w:i w:val="false"/>
          <w:color w:val="000000"/>
          <w:sz w:val="28"/>
        </w:rPr>
        <w:t>
      дополнить предложением вторым следующего содержания:</w:t>
      </w:r>
    </w:p>
    <w:bookmarkEnd w:id="81"/>
    <w:bookmarkStart w:name="z90" w:id="82"/>
    <w:p>
      <w:pPr>
        <w:spacing w:after="0"/>
        <w:ind w:left="0"/>
        <w:jc w:val="both"/>
      </w:pPr>
      <w:r>
        <w:rPr>
          <w:rFonts w:ascii="Times New Roman"/>
          <w:b w:val="false"/>
          <w:i w:val="false"/>
          <w:color w:val="000000"/>
          <w:sz w:val="28"/>
        </w:rPr>
        <w:t>
      "Распределение и выплата вознаграждения должны осуществляться справедливо, без дискриминации по признаку гражданства, страны проживания, категории правообладателя и иным основаниям.";</w:t>
      </w:r>
    </w:p>
    <w:bookmarkEnd w:id="82"/>
    <w:bookmarkStart w:name="z91" w:id="83"/>
    <w:p>
      <w:pPr>
        <w:spacing w:after="0"/>
        <w:ind w:left="0"/>
        <w:jc w:val="both"/>
      </w:pPr>
      <w:r>
        <w:rPr>
          <w:rFonts w:ascii="Times New Roman"/>
          <w:b w:val="false"/>
          <w:i w:val="false"/>
          <w:color w:val="000000"/>
          <w:sz w:val="28"/>
        </w:rPr>
        <w:t>
      предложение третье после слов "выплате вознаграждения" дополнить словами ", а также направляемые в специальные фонды,";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93" w:id="84"/>
    <w:p>
      <w:pPr>
        <w:spacing w:after="0"/>
        <w:ind w:left="0"/>
        <w:jc w:val="both"/>
      </w:pPr>
      <w:r>
        <w:rPr>
          <w:rFonts w:ascii="Times New Roman"/>
          <w:b w:val="false"/>
          <w:i w:val="false"/>
          <w:color w:val="000000"/>
          <w:sz w:val="28"/>
        </w:rPr>
        <w:t>
      "5) создать интернет-ресурс в целях информирования о деятельности организации, управляющей имущественными правами на коллективной основе, обеспечить доступность интернет-ресурса в круглосуточном режиме, открытость информации, размещаемой на нем, а также предоставление такой информации на безвозмездной основе;</w:t>
      </w:r>
    </w:p>
    <w:bookmarkEnd w:id="84"/>
    <w:bookmarkStart w:name="z94" w:id="85"/>
    <w:p>
      <w:pPr>
        <w:spacing w:after="0"/>
        <w:ind w:left="0"/>
        <w:jc w:val="both"/>
      </w:pPr>
      <w:r>
        <w:rPr>
          <w:rFonts w:ascii="Times New Roman"/>
          <w:b w:val="false"/>
          <w:i w:val="false"/>
          <w:color w:val="000000"/>
          <w:sz w:val="28"/>
        </w:rPr>
        <w:t>
      6) размещать на интернет-ресурсе информацию о правах, переданных ей в управление, включая наименование объекта авторских или смежных прав, имя автора или иного правообладателя, а в случае передачи прав по договорам о взаимном представительстве интересов с организацией, управляющей имущественными правами на коллективной основе, – наименование такой организации, ставках вознаграждения;</w:t>
      </w:r>
    </w:p>
    <w:bookmarkEnd w:id="85"/>
    <w:bookmarkStart w:name="z95" w:id="86"/>
    <w:p>
      <w:pPr>
        <w:spacing w:after="0"/>
        <w:ind w:left="0"/>
        <w:jc w:val="both"/>
      </w:pPr>
      <w:r>
        <w:rPr>
          <w:rFonts w:ascii="Times New Roman"/>
          <w:b w:val="false"/>
          <w:i w:val="false"/>
          <w:color w:val="000000"/>
          <w:sz w:val="28"/>
        </w:rPr>
        <w:t>
      7) размещать на своем интернет-ресурсе информацию о представителях организации;";</w:t>
      </w:r>
    </w:p>
    <w:bookmarkEnd w:id="86"/>
    <w:bookmarkStart w:name="z96" w:id="87"/>
    <w:p>
      <w:pPr>
        <w:spacing w:after="0"/>
        <w:ind w:left="0"/>
        <w:jc w:val="both"/>
      </w:pPr>
      <w:r>
        <w:rPr>
          <w:rFonts w:ascii="Times New Roman"/>
          <w:b w:val="false"/>
          <w:i w:val="false"/>
          <w:color w:val="000000"/>
          <w:sz w:val="28"/>
        </w:rPr>
        <w:t>
      "9) размещать на своем интернет-ресурсе информацию о договорах, заключенных с пользователями, включая наименование пользователя и его место нахождения, а также дату заключения такого договора;";</w:t>
      </w:r>
    </w:p>
    <w:bookmarkEnd w:id="87"/>
    <w:bookmarkStart w:name="z97" w:id="88"/>
    <w:p>
      <w:pPr>
        <w:spacing w:after="0"/>
        <w:ind w:left="0"/>
        <w:jc w:val="both"/>
      </w:pPr>
      <w:r>
        <w:rPr>
          <w:rFonts w:ascii="Times New Roman"/>
          <w:b w:val="false"/>
          <w:i w:val="false"/>
          <w:color w:val="000000"/>
          <w:sz w:val="28"/>
        </w:rPr>
        <w:t>
      дополнить подпунктами 10) и 11) следующего содержания:</w:t>
      </w:r>
    </w:p>
    <w:bookmarkEnd w:id="88"/>
    <w:bookmarkStart w:name="z98" w:id="89"/>
    <w:p>
      <w:pPr>
        <w:spacing w:after="0"/>
        <w:ind w:left="0"/>
        <w:jc w:val="both"/>
      </w:pPr>
      <w:r>
        <w:rPr>
          <w:rFonts w:ascii="Times New Roman"/>
          <w:b w:val="false"/>
          <w:i w:val="false"/>
          <w:color w:val="000000"/>
          <w:sz w:val="28"/>
        </w:rPr>
        <w:t>
      "10) заключать договоры о взаимном представительстве интересов с организациями, управляющими имущественными правами на коллективной основе на территории Республики Казахстан;</w:t>
      </w:r>
    </w:p>
    <w:bookmarkEnd w:id="89"/>
    <w:bookmarkStart w:name="z99" w:id="90"/>
    <w:p>
      <w:pPr>
        <w:spacing w:after="0"/>
        <w:ind w:left="0"/>
        <w:jc w:val="both"/>
      </w:pPr>
      <w:r>
        <w:rPr>
          <w:rFonts w:ascii="Times New Roman"/>
          <w:b w:val="false"/>
          <w:i w:val="false"/>
          <w:color w:val="000000"/>
          <w:sz w:val="28"/>
        </w:rPr>
        <w:t>
      11) уведомить в письменном виде или в форме электронного документа уполномоченный орган о времени и месте проведения общего собрания не позднее чем за десять рабочих дней до даты проведения общего собрания, а также обеспечить доступ к нему.";</w:t>
      </w:r>
    </w:p>
    <w:bookmarkEnd w:id="90"/>
    <w:bookmarkStart w:name="z100" w:id="91"/>
    <w:p>
      <w:pPr>
        <w:spacing w:after="0"/>
        <w:ind w:left="0"/>
        <w:jc w:val="both"/>
      </w:pPr>
      <w:r>
        <w:rPr>
          <w:rFonts w:ascii="Times New Roman"/>
          <w:b w:val="false"/>
          <w:i w:val="false"/>
          <w:color w:val="000000"/>
          <w:sz w:val="28"/>
        </w:rPr>
        <w:t>
      дополнить пунктом 1-1 следующего содержания:</w:t>
      </w:r>
    </w:p>
    <w:bookmarkEnd w:id="91"/>
    <w:bookmarkStart w:name="z101" w:id="92"/>
    <w:p>
      <w:pPr>
        <w:spacing w:after="0"/>
        <w:ind w:left="0"/>
        <w:jc w:val="both"/>
      </w:pPr>
      <w:r>
        <w:rPr>
          <w:rFonts w:ascii="Times New Roman"/>
          <w:b w:val="false"/>
          <w:i w:val="false"/>
          <w:color w:val="000000"/>
          <w:sz w:val="28"/>
        </w:rPr>
        <w:t>
      "1-1. Организация, управляющая имущественными правами на коллективной основе, обязана не реже одного раза в два года привлекать независимую аудиторскую организацию для проведения аудита ее бухгалтерской (финансовой) отчетности, а также проверки ведения и документального оформления операций с деньгами при осуществлении сбора, распределения и выплаты вознаграждения, соответствия распределения собранного вознаграждения требованиям, предусмотренным утвержденной такой организацией методикой, учета целевых поступлений и выплат, осуществленных из специальных фондов, соблюдения иных требований, предъявляемых к деятельности такой организации и установленных настоящей статьей.</w:t>
      </w:r>
    </w:p>
    <w:bookmarkEnd w:id="92"/>
    <w:bookmarkStart w:name="z102" w:id="93"/>
    <w:p>
      <w:pPr>
        <w:spacing w:after="0"/>
        <w:ind w:left="0"/>
        <w:jc w:val="both"/>
      </w:pPr>
      <w:r>
        <w:rPr>
          <w:rFonts w:ascii="Times New Roman"/>
          <w:b w:val="false"/>
          <w:i w:val="false"/>
          <w:color w:val="000000"/>
          <w:sz w:val="28"/>
        </w:rPr>
        <w:t>
      Организация, управляющая имущественными правами на коллективной основе, обязана опубликовывать на своем интернет-ресурсе в месячный срок с даты утверждения (подписания) аудиторское заключение и результаты проверки вместе с соответствующей бухгалтерской (финансовой) отчетностью, которые должны находиться в открытом доступе для правообладателей в течение пяти лет.</w:t>
      </w:r>
    </w:p>
    <w:bookmarkEnd w:id="93"/>
    <w:bookmarkStart w:name="z103" w:id="94"/>
    <w:p>
      <w:pPr>
        <w:spacing w:after="0"/>
        <w:ind w:left="0"/>
        <w:jc w:val="both"/>
      </w:pPr>
      <w:r>
        <w:rPr>
          <w:rFonts w:ascii="Times New Roman"/>
          <w:b w:val="false"/>
          <w:i w:val="false"/>
          <w:color w:val="000000"/>
          <w:sz w:val="28"/>
        </w:rPr>
        <w:t>
      Бухгалтерская (финансовая) отчетность и иная информация, предусмотренная частью первой настоящего пункта, подлежащие аудиту и проверке, не могут быть отнесены к информации, содержащей сведения конфиденциального характера, коммерческой или иной охраняемой законом тайне.</w:t>
      </w:r>
    </w:p>
    <w:bookmarkEnd w:id="94"/>
    <w:bookmarkStart w:name="z104" w:id="95"/>
    <w:p>
      <w:pPr>
        <w:spacing w:after="0"/>
        <w:ind w:left="0"/>
        <w:jc w:val="both"/>
      </w:pPr>
      <w:r>
        <w:rPr>
          <w:rFonts w:ascii="Times New Roman"/>
          <w:b w:val="false"/>
          <w:i w:val="false"/>
          <w:color w:val="000000"/>
          <w:sz w:val="28"/>
        </w:rPr>
        <w:t>
      Расходы на проведение аудита и проверки включаются в состав расходов организации, управляющей имущественными правами на коллективной основе.";</w:t>
      </w:r>
    </w:p>
    <w:bookmarkEnd w:id="95"/>
    <w:bookmarkStart w:name="z105" w:id="96"/>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2</w:t>
      </w:r>
      <w:r>
        <w:rPr>
          <w:rFonts w:ascii="Times New Roman"/>
          <w:b w:val="false"/>
          <w:i w:val="false"/>
          <w:color w:val="000000"/>
          <w:sz w:val="28"/>
        </w:rPr>
        <w:t xml:space="preserve"> слова "указанного срока" заменить словами "срока, указанного в части второй настоящего пункта,";</w:t>
      </w:r>
    </w:p>
    <w:bookmarkEnd w:id="96"/>
    <w:bookmarkStart w:name="z106" w:id="9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46-2</w:t>
      </w:r>
      <w:r>
        <w:rPr>
          <w:rFonts w:ascii="Times New Roman"/>
          <w:b w:val="false"/>
          <w:i w:val="false"/>
          <w:color w:val="000000"/>
          <w:sz w:val="28"/>
        </w:rPr>
        <w:t>:</w:t>
      </w:r>
    </w:p>
    <w:bookmarkEnd w:id="97"/>
    <w:bookmarkStart w:name="z107"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"в письменном виде" исключить;</w:t>
      </w:r>
    </w:p>
    <w:bookmarkEnd w:id="98"/>
    <w:bookmarkStart w:name="z108"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10" w:id="100"/>
    <w:p>
      <w:pPr>
        <w:spacing w:after="0"/>
        <w:ind w:left="0"/>
        <w:jc w:val="both"/>
      </w:pPr>
      <w:r>
        <w:rPr>
          <w:rFonts w:ascii="Times New Roman"/>
          <w:b w:val="false"/>
          <w:i w:val="false"/>
          <w:color w:val="000000"/>
          <w:sz w:val="28"/>
        </w:rPr>
        <w:t>
      "4) наличие действующих договоров о взаимном представительстве интересов с аналогичными организациями, управляющими имущественными правами на коллективной основе, других государств;";</w:t>
      </w:r>
    </w:p>
    <w:bookmarkEnd w:id="100"/>
    <w:bookmarkStart w:name="z111" w:id="101"/>
    <w:p>
      <w:pPr>
        <w:spacing w:after="0"/>
        <w:ind w:left="0"/>
        <w:jc w:val="both"/>
      </w:pPr>
      <w:r>
        <w:rPr>
          <w:rFonts w:ascii="Times New Roman"/>
          <w:b w:val="false"/>
          <w:i w:val="false"/>
          <w:color w:val="000000"/>
          <w:sz w:val="28"/>
        </w:rPr>
        <w:t>
      дополнить частью пятой следующего содержания:</w:t>
      </w:r>
    </w:p>
    <w:bookmarkEnd w:id="101"/>
    <w:bookmarkStart w:name="z112" w:id="102"/>
    <w:p>
      <w:pPr>
        <w:spacing w:after="0"/>
        <w:ind w:left="0"/>
        <w:jc w:val="both"/>
      </w:pPr>
      <w:r>
        <w:rPr>
          <w:rFonts w:ascii="Times New Roman"/>
          <w:b w:val="false"/>
          <w:i w:val="false"/>
          <w:color w:val="000000"/>
          <w:sz w:val="28"/>
        </w:rPr>
        <w:t xml:space="preserve">
      "В случае принятия уполномоченным органом решения об отказе в аккредитации в связи с невыполнением и (или) ненадлежащим исполнением организацией обязанностей, предусмотренных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 организация не вправе получить в уполномоченном органе свидетельство об аккредитации на осуществление деятельности в сферах коллективного управления,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43 настоящего Закона, в течение двух лет с даты принятия уполномоченным органом решения об отказе в аккредитации.";</w:t>
      </w:r>
    </w:p>
    <w:bookmarkEnd w:id="102"/>
    <w:bookmarkStart w:name="z113" w:id="10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47-1</w:t>
      </w:r>
      <w:r>
        <w:rPr>
          <w:rFonts w:ascii="Times New Roman"/>
          <w:b w:val="false"/>
          <w:i w:val="false"/>
          <w:color w:val="000000"/>
          <w:sz w:val="28"/>
        </w:rPr>
        <w:t xml:space="preserve"> дополнить подпунктом 9) следующего содержания:</w:t>
      </w:r>
    </w:p>
    <w:bookmarkEnd w:id="103"/>
    <w:bookmarkStart w:name="z114" w:id="104"/>
    <w:p>
      <w:pPr>
        <w:spacing w:after="0"/>
        <w:ind w:left="0"/>
        <w:jc w:val="both"/>
      </w:pPr>
      <w:r>
        <w:rPr>
          <w:rFonts w:ascii="Times New Roman"/>
          <w:b w:val="false"/>
          <w:i w:val="false"/>
          <w:color w:val="000000"/>
          <w:sz w:val="28"/>
        </w:rPr>
        <w:t>
      "9) применения ставок вознаграждения авторам, исполнителям и производителям фонограмм ниже минимальных ставок вознаграждения, установленных Правительством Республики Казахстан.".</w:t>
      </w:r>
    </w:p>
    <w:bookmarkEnd w:id="104"/>
    <w:bookmarkStart w:name="z115" w:id="10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охране селекционных достижений":</w:t>
      </w:r>
    </w:p>
    <w:bookmarkEnd w:id="105"/>
    <w:bookmarkStart w:name="z116" w:id="106"/>
    <w:p>
      <w:pPr>
        <w:spacing w:after="0"/>
        <w:ind w:left="0"/>
        <w:jc w:val="both"/>
      </w:pPr>
      <w:r>
        <w:rPr>
          <w:rFonts w:ascii="Times New Roman"/>
          <w:b w:val="false"/>
          <w:i w:val="false"/>
          <w:color w:val="000000"/>
          <w:sz w:val="28"/>
        </w:rPr>
        <w:t xml:space="preserve">
      1) подпункт 4) </w:t>
      </w:r>
      <w:r>
        <w:rPr>
          <w:rFonts w:ascii="Times New Roman"/>
          <w:b w:val="false"/>
          <w:i w:val="false"/>
          <w:color w:val="000000"/>
          <w:sz w:val="28"/>
        </w:rPr>
        <w:t>пункта 2</w:t>
      </w:r>
      <w:r>
        <w:rPr>
          <w:rFonts w:ascii="Times New Roman"/>
          <w:b w:val="false"/>
          <w:i w:val="false"/>
          <w:color w:val="000000"/>
          <w:sz w:val="28"/>
        </w:rPr>
        <w:t xml:space="preserve"> статьи 3-1 изложить в следующей редакции:</w:t>
      </w:r>
    </w:p>
    <w:bookmarkEnd w:id="106"/>
    <w:bookmarkStart w:name="z117" w:id="107"/>
    <w:p>
      <w:pPr>
        <w:spacing w:after="0"/>
        <w:ind w:left="0"/>
        <w:jc w:val="both"/>
      </w:pPr>
      <w:r>
        <w:rPr>
          <w:rFonts w:ascii="Times New Roman"/>
          <w:b w:val="false"/>
          <w:i w:val="false"/>
          <w:color w:val="000000"/>
          <w:sz w:val="28"/>
        </w:rPr>
        <w:t>
      "4) аттестация лиц, претендующих на занятие деятельностью патентного поверенного, их регистрация в реестре патентных поверенных, исключение из реестра патентных поверенных, признание недействительным свидетельства патентного поверенного и аннулирование сведений в реестре патентных поверенных;";</w:t>
      </w:r>
    </w:p>
    <w:bookmarkEnd w:id="107"/>
    <w:bookmarkStart w:name="z118" w:id="108"/>
    <w:p>
      <w:pPr>
        <w:spacing w:after="0"/>
        <w:ind w:left="0"/>
        <w:jc w:val="both"/>
      </w:pPr>
      <w:r>
        <w:rPr>
          <w:rFonts w:ascii="Times New Roman"/>
          <w:b w:val="false"/>
          <w:i w:val="false"/>
          <w:color w:val="000000"/>
          <w:sz w:val="28"/>
        </w:rPr>
        <w:t xml:space="preserve">
      2) предложение второе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5 исключить;</w:t>
      </w:r>
    </w:p>
    <w:bookmarkEnd w:id="108"/>
    <w:bookmarkStart w:name="z119" w:id="10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109"/>
    <w:bookmarkStart w:name="z120"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0"/>
    <w:bookmarkStart w:name="z121" w:id="111"/>
    <w:p>
      <w:pPr>
        <w:spacing w:after="0"/>
        <w:ind w:left="0"/>
        <w:jc w:val="both"/>
      </w:pPr>
      <w:r>
        <w:rPr>
          <w:rFonts w:ascii="Times New Roman"/>
          <w:b w:val="false"/>
          <w:i w:val="false"/>
          <w:color w:val="000000"/>
          <w:sz w:val="28"/>
        </w:rPr>
        <w:t>
      часть первую изложить в следующей редакции:</w:t>
      </w:r>
    </w:p>
    <w:bookmarkEnd w:id="111"/>
    <w:bookmarkStart w:name="z122" w:id="112"/>
    <w:p>
      <w:pPr>
        <w:spacing w:after="0"/>
        <w:ind w:left="0"/>
        <w:jc w:val="both"/>
      </w:pPr>
      <w:r>
        <w:rPr>
          <w:rFonts w:ascii="Times New Roman"/>
          <w:b w:val="false"/>
          <w:i w:val="false"/>
          <w:color w:val="000000"/>
          <w:sz w:val="28"/>
        </w:rPr>
        <w:t>
      "1. В течение одного месяца с даты подачи заявки при условии оплаты за подачу заявки экспертная организация проводит по ней предварительную экспертизу. В ходе проведения предварительной экспертизы устанавливается дата приоритета заявки, проверяется наличие необходимых документов и их соответствие установленным к ним требованиям.";</w:t>
      </w:r>
    </w:p>
    <w:bookmarkEnd w:id="112"/>
    <w:bookmarkStart w:name="z123" w:id="113"/>
    <w:p>
      <w:pPr>
        <w:spacing w:after="0"/>
        <w:ind w:left="0"/>
        <w:jc w:val="both"/>
      </w:pPr>
      <w:r>
        <w:rPr>
          <w:rFonts w:ascii="Times New Roman"/>
          <w:b w:val="false"/>
          <w:i w:val="false"/>
          <w:color w:val="000000"/>
          <w:sz w:val="28"/>
        </w:rPr>
        <w:t>
      в части четвертой слова "наименования заявителя" заменить словами "наименования юридического лица либо фамилии, имени, отчества (если оно указано в документе, удостоверяющем личность) физического лица – заявителя";</w:t>
      </w:r>
    </w:p>
    <w:bookmarkEnd w:id="113"/>
    <w:bookmarkStart w:name="z124" w:id="114"/>
    <w:p>
      <w:pPr>
        <w:spacing w:after="0"/>
        <w:ind w:left="0"/>
        <w:jc w:val="both"/>
      </w:pPr>
      <w:r>
        <w:rPr>
          <w:rFonts w:ascii="Times New Roman"/>
          <w:b w:val="false"/>
          <w:i w:val="false"/>
          <w:color w:val="000000"/>
          <w:sz w:val="28"/>
        </w:rPr>
        <w:t>
      в части пятой слово "двухмесячный" заменить словом "трехмесячный";</w:t>
      </w:r>
    </w:p>
    <w:bookmarkEnd w:id="114"/>
    <w:bookmarkStart w:name="z125" w:id="115"/>
    <w:p>
      <w:pPr>
        <w:spacing w:after="0"/>
        <w:ind w:left="0"/>
        <w:jc w:val="both"/>
      </w:pPr>
      <w:r>
        <w:rPr>
          <w:rFonts w:ascii="Times New Roman"/>
          <w:b w:val="false"/>
          <w:i w:val="false"/>
          <w:color w:val="000000"/>
          <w:sz w:val="28"/>
        </w:rPr>
        <w:t>
      дополнить частью шестой следующего содержания:</w:t>
      </w:r>
    </w:p>
    <w:bookmarkEnd w:id="115"/>
    <w:bookmarkStart w:name="z126" w:id="116"/>
    <w:p>
      <w:pPr>
        <w:spacing w:after="0"/>
        <w:ind w:left="0"/>
        <w:jc w:val="both"/>
      </w:pPr>
      <w:r>
        <w:rPr>
          <w:rFonts w:ascii="Times New Roman"/>
          <w:b w:val="false"/>
          <w:i w:val="false"/>
          <w:color w:val="000000"/>
          <w:sz w:val="28"/>
        </w:rPr>
        <w:t>
      "В случае непредставления заявителем в установленный срок отсутствующих документов или откорректированных материалов делопроизводство по заявке прекращается.";</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8" w:id="117"/>
    <w:p>
      <w:pPr>
        <w:spacing w:after="0"/>
        <w:ind w:left="0"/>
        <w:jc w:val="both"/>
      </w:pPr>
      <w:r>
        <w:rPr>
          <w:rFonts w:ascii="Times New Roman"/>
          <w:b w:val="false"/>
          <w:i w:val="false"/>
          <w:color w:val="000000"/>
          <w:sz w:val="28"/>
        </w:rPr>
        <w:t>
      "3. При положительном результате предварительной экспертизы экспертной организацией принимается решение о дальнейшем рассмотрении заявки, о чем заявитель уведомляется в течение пяти рабочих дней с даты принятия решения. Одновременно с этим копии заявки и анкеты селекционного достижения направляются в государственную комиссию.";</w:t>
      </w:r>
    </w:p>
    <w:bookmarkEnd w:id="117"/>
    <w:bookmarkStart w:name="z129"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"месячный срок" заменить словами "течение пяти рабочих дней";</w:t>
      </w:r>
    </w:p>
    <w:bookmarkEnd w:id="118"/>
    <w:bookmarkStart w:name="z130"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слово "месяца" заменить словами "пяти рабочих дней";</w:t>
      </w:r>
    </w:p>
    <w:bookmarkEnd w:id="119"/>
    <w:bookmarkStart w:name="z131" w:id="12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120"/>
    <w:bookmarkStart w:name="z132" w:id="121"/>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w:t>
      </w:r>
    </w:p>
    <w:bookmarkEnd w:id="121"/>
    <w:bookmarkStart w:name="z133" w:id="122"/>
    <w:p>
      <w:pPr>
        <w:spacing w:after="0"/>
        <w:ind w:left="0"/>
        <w:jc w:val="both"/>
      </w:pPr>
      <w:r>
        <w:rPr>
          <w:rFonts w:ascii="Times New Roman"/>
          <w:b w:val="false"/>
          <w:i w:val="false"/>
          <w:color w:val="000000"/>
          <w:sz w:val="28"/>
        </w:rPr>
        <w:t>
      слова "организация в течение десяти" заменить словами "организация в течение пяти";</w:t>
      </w:r>
    </w:p>
    <w:bookmarkEnd w:id="122"/>
    <w:bookmarkStart w:name="z134" w:id="123"/>
    <w:p>
      <w:pPr>
        <w:spacing w:after="0"/>
        <w:ind w:left="0"/>
        <w:jc w:val="both"/>
      </w:pPr>
      <w:r>
        <w:rPr>
          <w:rFonts w:ascii="Times New Roman"/>
          <w:b w:val="false"/>
          <w:i w:val="false"/>
          <w:color w:val="000000"/>
          <w:sz w:val="28"/>
        </w:rPr>
        <w:t>
      слова "уведомление в течение десяти" заменить словами "уведомление в течение пяти";</w:t>
      </w:r>
    </w:p>
    <w:bookmarkEnd w:id="123"/>
    <w:bookmarkStart w:name="z135" w:id="12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5</w:t>
      </w:r>
      <w:r>
        <w:rPr>
          <w:rFonts w:ascii="Times New Roman"/>
          <w:b w:val="false"/>
          <w:i w:val="false"/>
          <w:color w:val="000000"/>
          <w:sz w:val="28"/>
        </w:rPr>
        <w:t>:</w:t>
      </w:r>
    </w:p>
    <w:bookmarkEnd w:id="124"/>
    <w:bookmarkStart w:name="z136" w:id="125"/>
    <w:p>
      <w:pPr>
        <w:spacing w:after="0"/>
        <w:ind w:left="0"/>
        <w:jc w:val="both"/>
      </w:pPr>
      <w:r>
        <w:rPr>
          <w:rFonts w:ascii="Times New Roman"/>
          <w:b w:val="false"/>
          <w:i w:val="false"/>
          <w:color w:val="000000"/>
          <w:sz w:val="28"/>
        </w:rPr>
        <w:t>
      слова "комиссии в течение десяти" заменить словами "комиссии в течение пяти";</w:t>
      </w:r>
    </w:p>
    <w:bookmarkEnd w:id="125"/>
    <w:bookmarkStart w:name="z137" w:id="126"/>
    <w:p>
      <w:pPr>
        <w:spacing w:after="0"/>
        <w:ind w:left="0"/>
        <w:jc w:val="both"/>
      </w:pPr>
      <w:r>
        <w:rPr>
          <w:rFonts w:ascii="Times New Roman"/>
          <w:b w:val="false"/>
          <w:i w:val="false"/>
          <w:color w:val="000000"/>
          <w:sz w:val="28"/>
        </w:rPr>
        <w:t>
      слова "уведомление в течение десяти" заменить словами "уведомление в течение пяти";</w:t>
      </w:r>
    </w:p>
    <w:bookmarkEnd w:id="126"/>
    <w:bookmarkStart w:name="z138" w:id="1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статьи 20-2 дополнить подпунктом 4) следующего содержания:</w:t>
      </w:r>
    </w:p>
    <w:bookmarkEnd w:id="127"/>
    <w:bookmarkStart w:name="z139" w:id="128"/>
    <w:p>
      <w:pPr>
        <w:spacing w:after="0"/>
        <w:ind w:left="0"/>
        <w:jc w:val="both"/>
      </w:pPr>
      <w:r>
        <w:rPr>
          <w:rFonts w:ascii="Times New Roman"/>
          <w:b w:val="false"/>
          <w:i w:val="false"/>
          <w:color w:val="000000"/>
          <w:sz w:val="28"/>
        </w:rPr>
        <w:t>
      "4) наличие в договоре положений, противоречащих законодательству Республики Казахстан и международным договорам, ратифицированным Республикой Казахстан.";</w:t>
      </w:r>
    </w:p>
    <w:bookmarkEnd w:id="128"/>
    <w:bookmarkStart w:name="z140" w:id="12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22-3</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42" w:id="130"/>
    <w:p>
      <w:pPr>
        <w:spacing w:after="0"/>
        <w:ind w:left="0"/>
        <w:jc w:val="both"/>
      </w:pPr>
      <w:r>
        <w:rPr>
          <w:rFonts w:ascii="Times New Roman"/>
          <w:b w:val="false"/>
          <w:i w:val="false"/>
          <w:color w:val="000000"/>
          <w:sz w:val="28"/>
        </w:rPr>
        <w:t>
      "3. Срок рассмотрения возражения может быть продлен до трех месяцев, в том числе по письменному ходатайству заявителя.";</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3) следующего содержания:</w:t>
      </w:r>
    </w:p>
    <w:bookmarkStart w:name="z144" w:id="131"/>
    <w:p>
      <w:pPr>
        <w:spacing w:after="0"/>
        <w:ind w:left="0"/>
        <w:jc w:val="both"/>
      </w:pPr>
      <w:r>
        <w:rPr>
          <w:rFonts w:ascii="Times New Roman"/>
          <w:b w:val="false"/>
          <w:i w:val="false"/>
          <w:color w:val="000000"/>
          <w:sz w:val="28"/>
        </w:rPr>
        <w:t>
      "3) необходимости дополнительного изучения доводов заявителя и (или) обстоятельств, связанных с возражением.";</w:t>
      </w:r>
    </w:p>
    <w:bookmarkEnd w:id="131"/>
    <w:bookmarkStart w:name="z145" w:id="1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статьи 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и </w:t>
      </w:r>
      <w:r>
        <w:rPr>
          <w:rFonts w:ascii="Times New Roman"/>
          <w:b w:val="false"/>
          <w:i w:val="false"/>
          <w:color w:val="000000"/>
          <w:sz w:val="28"/>
        </w:rPr>
        <w:t>22-6</w:t>
      </w:r>
      <w:r>
        <w:rPr>
          <w:rFonts w:ascii="Times New Roman"/>
          <w:b w:val="false"/>
          <w:i w:val="false"/>
          <w:color w:val="000000"/>
          <w:sz w:val="28"/>
        </w:rPr>
        <w:t xml:space="preserve"> изложить в следующей редакции:</w:t>
      </w:r>
    </w:p>
    <w:bookmarkEnd w:id="132"/>
    <w:bookmarkStart w:name="z146" w:id="133"/>
    <w:p>
      <w:pPr>
        <w:spacing w:after="0"/>
        <w:ind w:left="0"/>
        <w:jc w:val="both"/>
      </w:pPr>
      <w:r>
        <w:rPr>
          <w:rFonts w:ascii="Times New Roman"/>
          <w:b w:val="false"/>
          <w:i w:val="false"/>
          <w:color w:val="000000"/>
          <w:sz w:val="28"/>
        </w:rPr>
        <w:t>
      "Статья 22-4. Патентные поверенные</w:t>
      </w:r>
    </w:p>
    <w:bookmarkEnd w:id="133"/>
    <w:bookmarkStart w:name="z147" w:id="134"/>
    <w:p>
      <w:pPr>
        <w:spacing w:after="0"/>
        <w:ind w:left="0"/>
        <w:jc w:val="both"/>
      </w:pP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прошедший аттестацию и зарегистрированный в реестре патентных поверенных.</w:t>
      </w:r>
    </w:p>
    <w:bookmarkEnd w:id="134"/>
    <w:bookmarkStart w:name="z148" w:id="135"/>
    <w:p>
      <w:pPr>
        <w:spacing w:after="0"/>
        <w:ind w:left="0"/>
        <w:jc w:val="both"/>
      </w:pPr>
      <w:r>
        <w:rPr>
          <w:rFonts w:ascii="Times New Roman"/>
          <w:b w:val="false"/>
          <w:i w:val="false"/>
          <w:color w:val="000000"/>
          <w:sz w:val="28"/>
        </w:rPr>
        <w:t>
      Аттестация лиц, претендующих на занятие деятельностью патентного поверенного, проводится в форме тестирования на знание законодательства Республики Казахстан и международных договоров, ратифицированных Республикой Казахстан, в сфере интеллектуальной собственности.</w:t>
      </w:r>
    </w:p>
    <w:bookmarkEnd w:id="135"/>
    <w:bookmarkStart w:name="z149" w:id="136"/>
    <w:p>
      <w:pPr>
        <w:spacing w:after="0"/>
        <w:ind w:left="0"/>
        <w:jc w:val="both"/>
      </w:pPr>
      <w:r>
        <w:rPr>
          <w:rFonts w:ascii="Times New Roman"/>
          <w:b w:val="false"/>
          <w:i w:val="false"/>
          <w:color w:val="000000"/>
          <w:sz w:val="28"/>
        </w:rPr>
        <w:t>
      Аттестационная комиссия, создаваемая при уполномоченном органе, состоит из нечетного числа сотрудников уполномоченного органа.</w:t>
      </w:r>
    </w:p>
    <w:bookmarkEnd w:id="136"/>
    <w:bookmarkStart w:name="z150" w:id="137"/>
    <w:p>
      <w:pPr>
        <w:spacing w:after="0"/>
        <w:ind w:left="0"/>
        <w:jc w:val="both"/>
      </w:pPr>
      <w:r>
        <w:rPr>
          <w:rFonts w:ascii="Times New Roman"/>
          <w:b w:val="false"/>
          <w:i w:val="false"/>
          <w:color w:val="000000"/>
          <w:sz w:val="28"/>
        </w:rPr>
        <w:t>
      Порядок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определяется уполномоченным органом.</w:t>
      </w:r>
    </w:p>
    <w:bookmarkEnd w:id="137"/>
    <w:bookmarkStart w:name="z151" w:id="138"/>
    <w:p>
      <w:pPr>
        <w:spacing w:after="0"/>
        <w:ind w:left="0"/>
        <w:jc w:val="both"/>
      </w:pPr>
      <w:r>
        <w:rPr>
          <w:rFonts w:ascii="Times New Roman"/>
          <w:b w:val="false"/>
          <w:i w:val="false"/>
          <w:color w:val="000000"/>
          <w:sz w:val="28"/>
        </w:rPr>
        <w:t>
      Реестр патентных поверенных размещается на интернет-ресурсе уполномоченного органа.</w:t>
      </w:r>
    </w:p>
    <w:bookmarkEnd w:id="138"/>
    <w:bookmarkStart w:name="z152" w:id="139"/>
    <w:p>
      <w:pPr>
        <w:spacing w:after="0"/>
        <w:ind w:left="0"/>
        <w:jc w:val="both"/>
      </w:pPr>
      <w:r>
        <w:rPr>
          <w:rFonts w:ascii="Times New Roman"/>
          <w:b w:val="false"/>
          <w:i w:val="false"/>
          <w:color w:val="000000"/>
          <w:sz w:val="28"/>
        </w:rPr>
        <w:t>
      2. Не допускаются к аттестации лица:</w:t>
      </w:r>
    </w:p>
    <w:bookmarkEnd w:id="139"/>
    <w:bookmarkStart w:name="z153" w:id="140"/>
    <w:p>
      <w:pPr>
        <w:spacing w:after="0"/>
        <w:ind w:left="0"/>
        <w:jc w:val="both"/>
      </w:pPr>
      <w:r>
        <w:rPr>
          <w:rFonts w:ascii="Times New Roman"/>
          <w:b w:val="false"/>
          <w:i w:val="false"/>
          <w:color w:val="000000"/>
          <w:sz w:val="28"/>
        </w:rPr>
        <w:t>
      1) которым в соответствии с законами Республики Казахстан запрещается заниматься предпринимательской деятельностью;</w:t>
      </w:r>
    </w:p>
    <w:bookmarkEnd w:id="140"/>
    <w:bookmarkStart w:name="z154" w:id="141"/>
    <w:p>
      <w:pPr>
        <w:spacing w:after="0"/>
        <w:ind w:left="0"/>
        <w:jc w:val="both"/>
      </w:pPr>
      <w:r>
        <w:rPr>
          <w:rFonts w:ascii="Times New Roman"/>
          <w:b w:val="false"/>
          <w:i w:val="false"/>
          <w:color w:val="000000"/>
          <w:sz w:val="28"/>
        </w:rPr>
        <w:t>
      2) являющиеся сотрудниками уполномоченного органа и его подведомственных организаций, а также их близкими родственниками, супругом (супругой);</w:t>
      </w:r>
    </w:p>
    <w:bookmarkEnd w:id="141"/>
    <w:bookmarkStart w:name="z155" w:id="142"/>
    <w:p>
      <w:pPr>
        <w:spacing w:after="0"/>
        <w:ind w:left="0"/>
        <w:jc w:val="both"/>
      </w:pPr>
      <w:r>
        <w:rPr>
          <w:rFonts w:ascii="Times New Roman"/>
          <w:b w:val="false"/>
          <w:i w:val="false"/>
          <w:color w:val="000000"/>
          <w:sz w:val="28"/>
        </w:rPr>
        <w:t>
      3) имеющие непогашенную или неснятую в установленном законом порядке судимость за совершение преступления;</w:t>
      </w:r>
    </w:p>
    <w:bookmarkEnd w:id="142"/>
    <w:bookmarkStart w:name="z156" w:id="143"/>
    <w:p>
      <w:pPr>
        <w:spacing w:after="0"/>
        <w:ind w:left="0"/>
        <w:jc w:val="both"/>
      </w:pPr>
      <w:r>
        <w:rPr>
          <w:rFonts w:ascii="Times New Roman"/>
          <w:b w:val="false"/>
          <w:i w:val="false"/>
          <w:color w:val="000000"/>
          <w:sz w:val="28"/>
        </w:rPr>
        <w:t>
      4) исключенные из реестра патентных поверенных в соответствии с настоящим Законом.</w:t>
      </w:r>
    </w:p>
    <w:bookmarkEnd w:id="143"/>
    <w:bookmarkStart w:name="z157" w:id="144"/>
    <w:p>
      <w:pPr>
        <w:spacing w:after="0"/>
        <w:ind w:left="0"/>
        <w:jc w:val="both"/>
      </w:pPr>
      <w:r>
        <w:rPr>
          <w:rFonts w:ascii="Times New Roman"/>
          <w:b w:val="false"/>
          <w:i w:val="false"/>
          <w:color w:val="000000"/>
          <w:sz w:val="28"/>
        </w:rPr>
        <w:t>
      3. К аттестации допускаются лица, имеющие опыт работы в сфере охраны и защиты прав интеллектуальной собственности не менее четырех лет либо прошедшие стажировку в палате патентных поверенных не менее одного года.</w:t>
      </w:r>
    </w:p>
    <w:bookmarkEnd w:id="144"/>
    <w:bookmarkStart w:name="z158" w:id="145"/>
    <w:p>
      <w:pPr>
        <w:spacing w:after="0"/>
        <w:ind w:left="0"/>
        <w:jc w:val="both"/>
      </w:pPr>
      <w:r>
        <w:rPr>
          <w:rFonts w:ascii="Times New Roman"/>
          <w:b w:val="false"/>
          <w:i w:val="false"/>
          <w:color w:val="000000"/>
          <w:sz w:val="28"/>
        </w:rPr>
        <w:t>
      4. Деятельность патентного поверенного приостанавливается протокольным решением аттестационной комиссии:</w:t>
      </w:r>
    </w:p>
    <w:bookmarkEnd w:id="145"/>
    <w:bookmarkStart w:name="z159" w:id="146"/>
    <w:p>
      <w:pPr>
        <w:spacing w:after="0"/>
        <w:ind w:left="0"/>
        <w:jc w:val="both"/>
      </w:pPr>
      <w:r>
        <w:rPr>
          <w:rFonts w:ascii="Times New Roman"/>
          <w:b w:val="false"/>
          <w:i w:val="false"/>
          <w:color w:val="000000"/>
          <w:sz w:val="28"/>
        </w:rPr>
        <w:t>
      1) на основании заявления патентного поверенного, поданного в аттестационную комиссию;</w:t>
      </w:r>
    </w:p>
    <w:bookmarkEnd w:id="146"/>
    <w:bookmarkStart w:name="z160" w:id="147"/>
    <w:p>
      <w:pPr>
        <w:spacing w:after="0"/>
        <w:ind w:left="0"/>
        <w:jc w:val="both"/>
      </w:pPr>
      <w:r>
        <w:rPr>
          <w:rFonts w:ascii="Times New Roman"/>
          <w:b w:val="false"/>
          <w:i w:val="false"/>
          <w:color w:val="000000"/>
          <w:sz w:val="28"/>
        </w:rPr>
        <w:t>
      2) на период отнесения к лицам, которым в соответствии с законами Республики Казахстан запрещается заниматься предпринимательской деятельностью, к сотрудникам уполномоченного органа и его подведомственных организаций;</w:t>
      </w:r>
    </w:p>
    <w:bookmarkEnd w:id="147"/>
    <w:bookmarkStart w:name="z161" w:id="148"/>
    <w:p>
      <w:pPr>
        <w:spacing w:after="0"/>
        <w:ind w:left="0"/>
        <w:jc w:val="both"/>
      </w:pPr>
      <w:r>
        <w:rPr>
          <w:rFonts w:ascii="Times New Roman"/>
          <w:b w:val="false"/>
          <w:i w:val="false"/>
          <w:color w:val="000000"/>
          <w:sz w:val="28"/>
        </w:rPr>
        <w:t xml:space="preserve">
      3) в целях выяснения обстоятельств,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22-6 настоящего Закона.</w:t>
      </w:r>
    </w:p>
    <w:bookmarkEnd w:id="148"/>
    <w:bookmarkStart w:name="z162" w:id="149"/>
    <w:p>
      <w:pPr>
        <w:spacing w:after="0"/>
        <w:ind w:left="0"/>
        <w:jc w:val="both"/>
      </w:pPr>
      <w:r>
        <w:rPr>
          <w:rFonts w:ascii="Times New Roman"/>
          <w:b w:val="false"/>
          <w:i w:val="false"/>
          <w:color w:val="000000"/>
          <w:sz w:val="28"/>
        </w:rPr>
        <w:t>
      В случае, указанном в подпункте 3) части первой настоящего пункта, деятельность патентного поверенного приостанавливается до принятия соответствующего решения аттестационной комиссией в течение трех месяцев.</w:t>
      </w:r>
    </w:p>
    <w:bookmarkEnd w:id="149"/>
    <w:bookmarkStart w:name="z163" w:id="150"/>
    <w:p>
      <w:pPr>
        <w:spacing w:after="0"/>
        <w:ind w:left="0"/>
        <w:jc w:val="both"/>
      </w:pPr>
      <w:r>
        <w:rPr>
          <w:rFonts w:ascii="Times New Roman"/>
          <w:b w:val="false"/>
          <w:i w:val="false"/>
          <w:color w:val="000000"/>
          <w:sz w:val="28"/>
        </w:rPr>
        <w:t>
      Деятельность патентного поверенного возобновляется протокольным решением аттестационной комиссии в случае устранения оснований, послуживших для приостановления его деятельности.</w:t>
      </w:r>
    </w:p>
    <w:bookmarkEnd w:id="150"/>
    <w:bookmarkStart w:name="z164" w:id="151"/>
    <w:p>
      <w:pPr>
        <w:spacing w:after="0"/>
        <w:ind w:left="0"/>
        <w:jc w:val="both"/>
      </w:pPr>
      <w:r>
        <w:rPr>
          <w:rFonts w:ascii="Times New Roman"/>
          <w:b w:val="false"/>
          <w:i w:val="false"/>
          <w:color w:val="000000"/>
          <w:sz w:val="28"/>
        </w:rPr>
        <w:t>
      Информация, которую патентный поверенный получает от доверителя в связи с выполнением его поручения, признается конфиденциальной при соблюдении требований, предъявляемых законами Республики Казахстан к конфиденциальной информации или иной охраняемой законом тайне.</w:t>
      </w:r>
    </w:p>
    <w:bookmarkEnd w:id="151"/>
    <w:bookmarkStart w:name="z165" w:id="152"/>
    <w:p>
      <w:pPr>
        <w:spacing w:after="0"/>
        <w:ind w:left="0"/>
        <w:jc w:val="both"/>
      </w:pPr>
      <w:r>
        <w:rPr>
          <w:rFonts w:ascii="Times New Roman"/>
          <w:b w:val="false"/>
          <w:i w:val="false"/>
          <w:color w:val="000000"/>
          <w:sz w:val="28"/>
        </w:rPr>
        <w:t>
      Статья 22-5. Права и обязанности патентного поверенного</w:t>
      </w:r>
    </w:p>
    <w:bookmarkEnd w:id="152"/>
    <w:bookmarkStart w:name="z166" w:id="153"/>
    <w:p>
      <w:pPr>
        <w:spacing w:after="0"/>
        <w:ind w:left="0"/>
        <w:jc w:val="both"/>
      </w:pPr>
      <w:r>
        <w:rPr>
          <w:rFonts w:ascii="Times New Roman"/>
          <w:b w:val="false"/>
          <w:i w:val="false"/>
          <w:color w:val="000000"/>
          <w:sz w:val="28"/>
        </w:rPr>
        <w:t>
      1. Патентный поверенный вправе:</w:t>
      </w:r>
    </w:p>
    <w:bookmarkEnd w:id="153"/>
    <w:bookmarkStart w:name="z167" w:id="154"/>
    <w:p>
      <w:pPr>
        <w:spacing w:after="0"/>
        <w:ind w:left="0"/>
        <w:jc w:val="both"/>
      </w:pPr>
      <w:r>
        <w:rPr>
          <w:rFonts w:ascii="Times New Roman"/>
          <w:b w:val="false"/>
          <w:i w:val="false"/>
          <w:color w:val="000000"/>
          <w:sz w:val="28"/>
        </w:rPr>
        <w:t>
      1) консультировать по вопросам охраны прав интеллектуальной собственности, приобретения или передачи прав интеллектуальной собственности;</w:t>
      </w:r>
    </w:p>
    <w:bookmarkEnd w:id="154"/>
    <w:bookmarkStart w:name="z168" w:id="155"/>
    <w:p>
      <w:pPr>
        <w:spacing w:after="0"/>
        <w:ind w:left="0"/>
        <w:jc w:val="both"/>
      </w:pPr>
      <w:r>
        <w:rPr>
          <w:rFonts w:ascii="Times New Roman"/>
          <w:b w:val="false"/>
          <w:i w:val="false"/>
          <w:color w:val="000000"/>
          <w:sz w:val="28"/>
        </w:rPr>
        <w:t>
      2) осуществлять работы по оформлению и составлению заявок на селекционные достижения от имени и по поручению заказчика, доверителя, работодателя;</w:t>
      </w:r>
    </w:p>
    <w:bookmarkEnd w:id="155"/>
    <w:bookmarkStart w:name="z169" w:id="156"/>
    <w:p>
      <w:pPr>
        <w:spacing w:after="0"/>
        <w:ind w:left="0"/>
        <w:jc w:val="both"/>
      </w:pPr>
      <w:r>
        <w:rPr>
          <w:rFonts w:ascii="Times New Roman"/>
          <w:b w:val="false"/>
          <w:i w:val="false"/>
          <w:color w:val="000000"/>
          <w:sz w:val="28"/>
        </w:rPr>
        <w:t>
      3) взаимодействовать с уполномоченным органом и (или) экспертной организацией по вопросам охраны прав на селекционные достижения, в том числе вести переписку, готовить и направлять возражения на решения экспертизы;</w:t>
      </w:r>
    </w:p>
    <w:bookmarkEnd w:id="156"/>
    <w:bookmarkStart w:name="z170" w:id="157"/>
    <w:p>
      <w:pPr>
        <w:spacing w:after="0"/>
        <w:ind w:left="0"/>
        <w:jc w:val="both"/>
      </w:pPr>
      <w:r>
        <w:rPr>
          <w:rFonts w:ascii="Times New Roman"/>
          <w:b w:val="false"/>
          <w:i w:val="false"/>
          <w:color w:val="000000"/>
          <w:sz w:val="28"/>
        </w:rPr>
        <w:t>
      4) содействовать в составлении, рассмотрении лицензионных (сублицензионных) договоров и (или) договоров уступки, а также в последующей регистрации передачи и предоставления прав в экспертной организации;</w:t>
      </w:r>
    </w:p>
    <w:bookmarkEnd w:id="157"/>
    <w:bookmarkStart w:name="z171" w:id="158"/>
    <w:p>
      <w:pPr>
        <w:spacing w:after="0"/>
        <w:ind w:left="0"/>
        <w:jc w:val="both"/>
      </w:pPr>
      <w:r>
        <w:rPr>
          <w:rFonts w:ascii="Times New Roman"/>
          <w:b w:val="false"/>
          <w:i w:val="false"/>
          <w:color w:val="000000"/>
          <w:sz w:val="28"/>
        </w:rPr>
        <w:t>
      5) быть членом палаты патентных поверенных;</w:t>
      </w:r>
    </w:p>
    <w:bookmarkEnd w:id="158"/>
    <w:bookmarkStart w:name="z172" w:id="159"/>
    <w:p>
      <w:pPr>
        <w:spacing w:after="0"/>
        <w:ind w:left="0"/>
        <w:jc w:val="both"/>
      </w:pPr>
      <w:r>
        <w:rPr>
          <w:rFonts w:ascii="Times New Roman"/>
          <w:b w:val="false"/>
          <w:i w:val="false"/>
          <w:color w:val="000000"/>
          <w:sz w:val="28"/>
        </w:rPr>
        <w:t>
      6) осуществлять другие виды деятельности, связанные с вопросами охраны и защиты интеллектуальной собственности, не запрещенные законами Республики Казахстан.</w:t>
      </w:r>
    </w:p>
    <w:bookmarkEnd w:id="159"/>
    <w:bookmarkStart w:name="z173" w:id="160"/>
    <w:p>
      <w:pPr>
        <w:spacing w:after="0"/>
        <w:ind w:left="0"/>
        <w:jc w:val="both"/>
      </w:pPr>
      <w:r>
        <w:rPr>
          <w:rFonts w:ascii="Times New Roman"/>
          <w:b w:val="false"/>
          <w:i w:val="false"/>
          <w:color w:val="000000"/>
          <w:sz w:val="28"/>
        </w:rPr>
        <w:t>
      2. Полномочия патентного поверенного удостоверяются доверенностью.</w:t>
      </w:r>
    </w:p>
    <w:bookmarkEnd w:id="160"/>
    <w:bookmarkStart w:name="z174" w:id="161"/>
    <w:p>
      <w:pPr>
        <w:spacing w:after="0"/>
        <w:ind w:left="0"/>
        <w:jc w:val="both"/>
      </w:pPr>
      <w:r>
        <w:rPr>
          <w:rFonts w:ascii="Times New Roman"/>
          <w:b w:val="false"/>
          <w:i w:val="false"/>
          <w:color w:val="000000"/>
          <w:sz w:val="28"/>
        </w:rPr>
        <w:t>
      При ведении дел, связанных с подачей возражения в апелляционный совет, патентный поверенный обязан представить в уполномоченный орган оригинал доверенности.</w:t>
      </w:r>
    </w:p>
    <w:bookmarkEnd w:id="161"/>
    <w:bookmarkStart w:name="z175" w:id="162"/>
    <w:p>
      <w:pPr>
        <w:spacing w:after="0"/>
        <w:ind w:left="0"/>
        <w:jc w:val="both"/>
      </w:pPr>
      <w:r>
        <w:rPr>
          <w:rFonts w:ascii="Times New Roman"/>
          <w:b w:val="false"/>
          <w:i w:val="false"/>
          <w:color w:val="000000"/>
          <w:sz w:val="28"/>
        </w:rPr>
        <w:t>
      3. Если доверенность составлена на иностранном языке, то в обязательном порядке должен быть представлен засвидетельствованный нотариусом перевод доверенности на казахский или русский язык в зависимости от языка, на котором подано возражение.</w:t>
      </w:r>
    </w:p>
    <w:bookmarkEnd w:id="162"/>
    <w:bookmarkStart w:name="z176" w:id="163"/>
    <w:p>
      <w:pPr>
        <w:spacing w:after="0"/>
        <w:ind w:left="0"/>
        <w:jc w:val="both"/>
      </w:pPr>
      <w:r>
        <w:rPr>
          <w:rFonts w:ascii="Times New Roman"/>
          <w:b w:val="false"/>
          <w:i w:val="false"/>
          <w:color w:val="000000"/>
          <w:sz w:val="28"/>
        </w:rPr>
        <w:t>
      4. Патентный поверенный обязан не принимать поручение в случаях, если ранее по данному делу представлял или консультировал лиц, интересы которых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являющееся близким родственником патентного поверенного, супругом (супругой) или свойственником.</w:t>
      </w:r>
    </w:p>
    <w:bookmarkEnd w:id="163"/>
    <w:bookmarkStart w:name="z177" w:id="164"/>
    <w:p>
      <w:pPr>
        <w:spacing w:after="0"/>
        <w:ind w:left="0"/>
        <w:jc w:val="both"/>
      </w:pPr>
      <w:r>
        <w:rPr>
          <w:rFonts w:ascii="Times New Roman"/>
          <w:b w:val="false"/>
          <w:i w:val="false"/>
          <w:color w:val="000000"/>
          <w:sz w:val="28"/>
        </w:rPr>
        <w:t>
      Статья 22-6. Исключение из реестра патентных поверенных, признание недействительным свидетельства патентного поверенного и аннулирование сведений в реестре патентных поверенных</w:t>
      </w:r>
    </w:p>
    <w:bookmarkEnd w:id="164"/>
    <w:bookmarkStart w:name="z178" w:id="165"/>
    <w:p>
      <w:pPr>
        <w:spacing w:after="0"/>
        <w:ind w:left="0"/>
        <w:jc w:val="both"/>
      </w:pPr>
      <w:r>
        <w:rPr>
          <w:rFonts w:ascii="Times New Roman"/>
          <w:b w:val="false"/>
          <w:i w:val="false"/>
          <w:color w:val="000000"/>
          <w:sz w:val="28"/>
        </w:rPr>
        <w:t>
      1. Патентный поверенный исключается из реестра патентных поверенных решением аттестационной комиссии:</w:t>
      </w:r>
    </w:p>
    <w:bookmarkEnd w:id="165"/>
    <w:bookmarkStart w:name="z179" w:id="166"/>
    <w:p>
      <w:pPr>
        <w:spacing w:after="0"/>
        <w:ind w:left="0"/>
        <w:jc w:val="both"/>
      </w:pPr>
      <w:r>
        <w:rPr>
          <w:rFonts w:ascii="Times New Roman"/>
          <w:b w:val="false"/>
          <w:i w:val="false"/>
          <w:color w:val="000000"/>
          <w:sz w:val="28"/>
        </w:rPr>
        <w:t>
      1) на основании личного заявления патентного поверенного, поданного в аттестационную комиссию;</w:t>
      </w:r>
    </w:p>
    <w:bookmarkEnd w:id="166"/>
    <w:bookmarkStart w:name="z180" w:id="167"/>
    <w:p>
      <w:pPr>
        <w:spacing w:after="0"/>
        <w:ind w:left="0"/>
        <w:jc w:val="both"/>
      </w:pPr>
      <w:r>
        <w:rPr>
          <w:rFonts w:ascii="Times New Roman"/>
          <w:b w:val="false"/>
          <w:i w:val="false"/>
          <w:color w:val="000000"/>
          <w:sz w:val="28"/>
        </w:rPr>
        <w:t>
      2) при прекращении гражданства Республики Казахстан или при выезде на постоянное место жительства за пределы Республики Казахстан;</w:t>
      </w:r>
    </w:p>
    <w:bookmarkEnd w:id="167"/>
    <w:bookmarkStart w:name="z181" w:id="168"/>
    <w:p>
      <w:pPr>
        <w:spacing w:after="0"/>
        <w:ind w:left="0"/>
        <w:jc w:val="both"/>
      </w:pPr>
      <w:r>
        <w:rPr>
          <w:rFonts w:ascii="Times New Roman"/>
          <w:b w:val="false"/>
          <w:i w:val="false"/>
          <w:color w:val="000000"/>
          <w:sz w:val="28"/>
        </w:rPr>
        <w:t>
      3) в случае перерыва в профессиональной деятельности патентного поверенного более пяти лет;</w:t>
      </w:r>
    </w:p>
    <w:bookmarkEnd w:id="168"/>
    <w:bookmarkStart w:name="z182" w:id="169"/>
    <w:p>
      <w:pPr>
        <w:spacing w:after="0"/>
        <w:ind w:left="0"/>
        <w:jc w:val="both"/>
      </w:pPr>
      <w:r>
        <w:rPr>
          <w:rFonts w:ascii="Times New Roman"/>
          <w:b w:val="false"/>
          <w:i w:val="false"/>
          <w:color w:val="000000"/>
          <w:sz w:val="28"/>
        </w:rPr>
        <w:t>
      4) при вступлении в силу обвинительного приговора суда, которым патентный поверенный осужден за совершение преступления;</w:t>
      </w:r>
    </w:p>
    <w:bookmarkEnd w:id="169"/>
    <w:bookmarkStart w:name="z183" w:id="170"/>
    <w:p>
      <w:pPr>
        <w:spacing w:after="0"/>
        <w:ind w:left="0"/>
        <w:jc w:val="both"/>
      </w:pPr>
      <w:r>
        <w:rPr>
          <w:rFonts w:ascii="Times New Roman"/>
          <w:b w:val="false"/>
          <w:i w:val="false"/>
          <w:color w:val="000000"/>
          <w:sz w:val="28"/>
        </w:rPr>
        <w:t>
      5) в случае смерти патентного поверенного или признания его безвестно отсутствующим либо объявления умершим;</w:t>
      </w:r>
    </w:p>
    <w:bookmarkEnd w:id="170"/>
    <w:bookmarkStart w:name="z184" w:id="171"/>
    <w:p>
      <w:pPr>
        <w:spacing w:after="0"/>
        <w:ind w:left="0"/>
        <w:jc w:val="both"/>
      </w:pPr>
      <w:r>
        <w:rPr>
          <w:rFonts w:ascii="Times New Roman"/>
          <w:b w:val="false"/>
          <w:i w:val="false"/>
          <w:color w:val="000000"/>
          <w:sz w:val="28"/>
        </w:rPr>
        <w:t>
      6) в случае признания патентного поверенного недееспособным или ограниченно дееспособным;</w:t>
      </w:r>
    </w:p>
    <w:bookmarkEnd w:id="171"/>
    <w:bookmarkStart w:name="z185" w:id="172"/>
    <w:p>
      <w:pPr>
        <w:spacing w:after="0"/>
        <w:ind w:left="0"/>
        <w:jc w:val="both"/>
      </w:pPr>
      <w:r>
        <w:rPr>
          <w:rFonts w:ascii="Times New Roman"/>
          <w:b w:val="false"/>
          <w:i w:val="false"/>
          <w:color w:val="000000"/>
          <w:sz w:val="28"/>
        </w:rPr>
        <w:t>
      7) по результатам рассмотрения жалоб физических и (или) юридических лиц, а также представления палаты патентных поверенных.</w:t>
      </w:r>
    </w:p>
    <w:bookmarkEnd w:id="172"/>
    <w:bookmarkStart w:name="z186" w:id="173"/>
    <w:p>
      <w:pPr>
        <w:spacing w:after="0"/>
        <w:ind w:left="0"/>
        <w:jc w:val="both"/>
      </w:pPr>
      <w:r>
        <w:rPr>
          <w:rFonts w:ascii="Times New Roman"/>
          <w:b w:val="false"/>
          <w:i w:val="false"/>
          <w:color w:val="000000"/>
          <w:sz w:val="28"/>
        </w:rPr>
        <w:t>
      2. На основании решения аттестационной комиссии или вступившего в законную силу решения либо обвинительного приговора суда свидетельство патентного поверенного признается недействительным и соответствующие сведения вносятся в реестр патентных поверенных.</w:t>
      </w:r>
    </w:p>
    <w:bookmarkEnd w:id="173"/>
    <w:bookmarkStart w:name="z187" w:id="174"/>
    <w:p>
      <w:pPr>
        <w:spacing w:after="0"/>
        <w:ind w:left="0"/>
        <w:jc w:val="both"/>
      </w:pPr>
      <w:r>
        <w:rPr>
          <w:rFonts w:ascii="Times New Roman"/>
          <w:b w:val="false"/>
          <w:i w:val="false"/>
          <w:color w:val="000000"/>
          <w:sz w:val="28"/>
        </w:rPr>
        <w:t>
      3. Патентный поверенный, исключенный из реестра патентных поверенных, теряет право на осуществление деятельности патентного поверенного с даты внесения сведений об этом, а свидетельство о его регистрации в качестве патентного поверенного аннулируется.</w:t>
      </w:r>
    </w:p>
    <w:bookmarkEnd w:id="174"/>
    <w:bookmarkStart w:name="z188" w:id="175"/>
    <w:p>
      <w:pPr>
        <w:spacing w:after="0"/>
        <w:ind w:left="0"/>
        <w:jc w:val="both"/>
      </w:pPr>
      <w:r>
        <w:rPr>
          <w:rFonts w:ascii="Times New Roman"/>
          <w:b w:val="false"/>
          <w:i w:val="false"/>
          <w:color w:val="000000"/>
          <w:sz w:val="28"/>
        </w:rPr>
        <w:t>
      4. В случае поступления жалобы физического и (или) юридического лица либо представления палаты патентных поверенных на действия патентного поверенного уполномоченным органом образуется апелляционная комиссия из нечетного числа сотрудников уполномоченного органа. На период рассмотрения жалобы физического и (или) юридического лица либо представления палаты патентных поверенных действие свидетельства патентного поверенного приостанавливается, о чем делается отметка в реестре патентных поверенных.</w:t>
      </w:r>
    </w:p>
    <w:bookmarkEnd w:id="175"/>
    <w:bookmarkStart w:name="z189" w:id="176"/>
    <w:p>
      <w:pPr>
        <w:spacing w:after="0"/>
        <w:ind w:left="0"/>
        <w:jc w:val="both"/>
      </w:pPr>
      <w:r>
        <w:rPr>
          <w:rFonts w:ascii="Times New Roman"/>
          <w:b w:val="false"/>
          <w:i w:val="false"/>
          <w:color w:val="000000"/>
          <w:sz w:val="28"/>
        </w:rPr>
        <w:t>
      По результатам рассмотрения жалобы физического и (или) юридического лица либо представления палаты патентных поверенных принимается одно из следующих решений:</w:t>
      </w:r>
    </w:p>
    <w:bookmarkEnd w:id="176"/>
    <w:bookmarkStart w:name="z190" w:id="177"/>
    <w:p>
      <w:pPr>
        <w:spacing w:after="0"/>
        <w:ind w:left="0"/>
        <w:jc w:val="both"/>
      </w:pPr>
      <w:r>
        <w:rPr>
          <w:rFonts w:ascii="Times New Roman"/>
          <w:b w:val="false"/>
          <w:i w:val="false"/>
          <w:color w:val="000000"/>
          <w:sz w:val="28"/>
        </w:rPr>
        <w:t>
      1) отозвать свидетельство патентного поверенного и внести соответствующую запись в реестр патентных поверенных;</w:t>
      </w:r>
    </w:p>
    <w:bookmarkEnd w:id="177"/>
    <w:bookmarkStart w:name="z191" w:id="178"/>
    <w:p>
      <w:pPr>
        <w:spacing w:after="0"/>
        <w:ind w:left="0"/>
        <w:jc w:val="both"/>
      </w:pPr>
      <w:r>
        <w:rPr>
          <w:rFonts w:ascii="Times New Roman"/>
          <w:b w:val="false"/>
          <w:i w:val="false"/>
          <w:color w:val="000000"/>
          <w:sz w:val="28"/>
        </w:rPr>
        <w:t>
      2) отказать в удовлетворении жалобы физического и (или) юридического лица либо представления палаты патентных поверенных.</w:t>
      </w:r>
    </w:p>
    <w:bookmarkEnd w:id="178"/>
    <w:bookmarkStart w:name="z192" w:id="179"/>
    <w:p>
      <w:pPr>
        <w:spacing w:after="0"/>
        <w:ind w:left="0"/>
        <w:jc w:val="both"/>
      </w:pPr>
      <w:r>
        <w:rPr>
          <w:rFonts w:ascii="Times New Roman"/>
          <w:b w:val="false"/>
          <w:i w:val="false"/>
          <w:color w:val="000000"/>
          <w:sz w:val="28"/>
        </w:rPr>
        <w:t>
      Решение апелляционной комиссии принимается простым большинством голосов, оформляется протоколом и может быть обжаловано в суд.";</w:t>
      </w:r>
    </w:p>
    <w:bookmarkEnd w:id="179"/>
    <w:bookmarkStart w:name="z193" w:id="180"/>
    <w:p>
      <w:pPr>
        <w:spacing w:after="0"/>
        <w:ind w:left="0"/>
        <w:jc w:val="both"/>
      </w:pPr>
      <w:r>
        <w:rPr>
          <w:rFonts w:ascii="Times New Roman"/>
          <w:b w:val="false"/>
          <w:i w:val="false"/>
          <w:color w:val="000000"/>
          <w:sz w:val="28"/>
        </w:rPr>
        <w:t xml:space="preserve">
      8)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26 слова "имени (наименования) заявителя" заменить словами "наименования юридического лица либо фамилии, имени, отчества (если оно указано в документе, удостоверяющем личность) физического лица – заявителя".</w:t>
      </w:r>
    </w:p>
    <w:bookmarkEnd w:id="180"/>
    <w:bookmarkStart w:name="z194" w:id="18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"Патентный закон Республики Казахстан":</w:t>
      </w:r>
    </w:p>
    <w:bookmarkEnd w:id="181"/>
    <w:bookmarkStart w:name="z195" w:id="18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дополнить словами "или Протоколом об охране промышленных образцов к Евразийской патентной конвенции от 9 сентября 1994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 "результаты интеллектуальной" дополнить словом "творческой";</w:t>
      </w:r>
    </w:p>
    <w:bookmarkStart w:name="z198" w:id="18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3 слова "уполномоченным органом" заменить словами "экспертной организацией";</w:t>
      </w:r>
    </w:p>
    <w:bookmarkEnd w:id="183"/>
    <w:bookmarkStart w:name="z199" w:id="184"/>
    <w:p>
      <w:pPr>
        <w:spacing w:after="0"/>
        <w:ind w:left="0"/>
        <w:jc w:val="both"/>
      </w:pPr>
      <w:r>
        <w:rPr>
          <w:rFonts w:ascii="Times New Roman"/>
          <w:b w:val="false"/>
          <w:i w:val="false"/>
          <w:color w:val="000000"/>
          <w:sz w:val="28"/>
        </w:rPr>
        <w:t xml:space="preserve">
      3) подпункт 4) </w:t>
      </w:r>
      <w:r>
        <w:rPr>
          <w:rFonts w:ascii="Times New Roman"/>
          <w:b w:val="false"/>
          <w:i w:val="false"/>
          <w:color w:val="000000"/>
          <w:sz w:val="28"/>
        </w:rPr>
        <w:t>пункта 2</w:t>
      </w:r>
      <w:r>
        <w:rPr>
          <w:rFonts w:ascii="Times New Roman"/>
          <w:b w:val="false"/>
          <w:i w:val="false"/>
          <w:color w:val="000000"/>
          <w:sz w:val="28"/>
        </w:rPr>
        <w:t xml:space="preserve"> статьи 4 изложить в следующей редакции:</w:t>
      </w:r>
    </w:p>
    <w:bookmarkEnd w:id="184"/>
    <w:bookmarkStart w:name="z200" w:id="185"/>
    <w:p>
      <w:pPr>
        <w:spacing w:after="0"/>
        <w:ind w:left="0"/>
        <w:jc w:val="both"/>
      </w:pPr>
      <w:r>
        <w:rPr>
          <w:rFonts w:ascii="Times New Roman"/>
          <w:b w:val="false"/>
          <w:i w:val="false"/>
          <w:color w:val="000000"/>
          <w:sz w:val="28"/>
        </w:rPr>
        <w:t>
      "4) аттестация лиц, претендующих на занятие деятельностью патентного поверенного, их регистрация в реестре патентных поверенных, исключение из реестра патентных поверенных, признание недействительным свидетельства патентного поверенного и аннулирование сведений в реестре патентных поверенных;";</w:t>
      </w:r>
    </w:p>
    <w:bookmarkEnd w:id="185"/>
    <w:bookmarkStart w:name="z201" w:id="186"/>
    <w:p>
      <w:pPr>
        <w:spacing w:after="0"/>
        <w:ind w:left="0"/>
        <w:jc w:val="both"/>
      </w:pPr>
      <w:r>
        <w:rPr>
          <w:rFonts w:ascii="Times New Roman"/>
          <w:b w:val="false"/>
          <w:i w:val="false"/>
          <w:color w:val="000000"/>
          <w:sz w:val="28"/>
        </w:rPr>
        <w:t xml:space="preserve">
      4) часть пятую </w:t>
      </w:r>
      <w:r>
        <w:rPr>
          <w:rFonts w:ascii="Times New Roman"/>
          <w:b w:val="false"/>
          <w:i w:val="false"/>
          <w:color w:val="000000"/>
          <w:sz w:val="28"/>
        </w:rPr>
        <w:t>пункта 3</w:t>
      </w:r>
      <w:r>
        <w:rPr>
          <w:rFonts w:ascii="Times New Roman"/>
          <w:b w:val="false"/>
          <w:i w:val="false"/>
          <w:color w:val="000000"/>
          <w:sz w:val="28"/>
        </w:rPr>
        <w:t xml:space="preserve"> статьи 5 изложить в следующей редакции:</w:t>
      </w:r>
    </w:p>
    <w:bookmarkEnd w:id="186"/>
    <w:bookmarkStart w:name="z202" w:id="187"/>
    <w:p>
      <w:pPr>
        <w:spacing w:after="0"/>
        <w:ind w:left="0"/>
        <w:jc w:val="both"/>
      </w:pPr>
      <w:r>
        <w:rPr>
          <w:rFonts w:ascii="Times New Roman"/>
          <w:b w:val="false"/>
          <w:i w:val="false"/>
          <w:color w:val="000000"/>
          <w:sz w:val="28"/>
        </w:rPr>
        <w:t>
      "Патент на промышленный образец действует в течение десяти лет с даты подачи заявки. Срок его действия может быть продлен каждый раз по ходатайству патентообладателя на пять лет. При этом общий срок действия патента не должен превышать двадцать пять лет с даты подачи заявки.";</w:t>
      </w:r>
    </w:p>
    <w:bookmarkEnd w:id="187"/>
    <w:bookmarkStart w:name="z203" w:id="18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6</w:t>
      </w:r>
      <w:r>
        <w:rPr>
          <w:rFonts w:ascii="Times New Roman"/>
          <w:b w:val="false"/>
          <w:i w:val="false"/>
          <w:color w:val="000000"/>
          <w:sz w:val="28"/>
        </w:rPr>
        <w:t xml:space="preserve"> дополнить пунктом 3-1 следующего содержания:</w:t>
      </w:r>
    </w:p>
    <w:bookmarkEnd w:id="188"/>
    <w:bookmarkStart w:name="z204" w:id="189"/>
    <w:p>
      <w:pPr>
        <w:spacing w:after="0"/>
        <w:ind w:left="0"/>
        <w:jc w:val="both"/>
      </w:pPr>
      <w:r>
        <w:rPr>
          <w:rFonts w:ascii="Times New Roman"/>
          <w:b w:val="false"/>
          <w:i w:val="false"/>
          <w:color w:val="000000"/>
          <w:sz w:val="28"/>
        </w:rPr>
        <w:t>
      "3-1. Патенты не выдаются на:</w:t>
      </w:r>
    </w:p>
    <w:bookmarkEnd w:id="189"/>
    <w:bookmarkStart w:name="z205" w:id="190"/>
    <w:p>
      <w:pPr>
        <w:spacing w:after="0"/>
        <w:ind w:left="0"/>
        <w:jc w:val="both"/>
      </w:pPr>
      <w:r>
        <w:rPr>
          <w:rFonts w:ascii="Times New Roman"/>
          <w:b w:val="false"/>
          <w:i w:val="false"/>
          <w:color w:val="000000"/>
          <w:sz w:val="28"/>
        </w:rPr>
        <w:t>
      1) способы клонирования человека и его клон;</w:t>
      </w:r>
    </w:p>
    <w:bookmarkEnd w:id="190"/>
    <w:bookmarkStart w:name="z206" w:id="191"/>
    <w:p>
      <w:pPr>
        <w:spacing w:after="0"/>
        <w:ind w:left="0"/>
        <w:jc w:val="both"/>
      </w:pPr>
      <w:r>
        <w:rPr>
          <w:rFonts w:ascii="Times New Roman"/>
          <w:b w:val="false"/>
          <w:i w:val="false"/>
          <w:color w:val="000000"/>
          <w:sz w:val="28"/>
        </w:rPr>
        <w:t>
      2) способы изменения генетической целостности клеток зародышевой линии человека;</w:t>
      </w:r>
    </w:p>
    <w:bookmarkEnd w:id="191"/>
    <w:bookmarkStart w:name="z207" w:id="192"/>
    <w:p>
      <w:pPr>
        <w:spacing w:after="0"/>
        <w:ind w:left="0"/>
        <w:jc w:val="both"/>
      </w:pPr>
      <w:r>
        <w:rPr>
          <w:rFonts w:ascii="Times New Roman"/>
          <w:b w:val="false"/>
          <w:i w:val="false"/>
          <w:color w:val="000000"/>
          <w:sz w:val="28"/>
        </w:rPr>
        <w:t>
      3) использование человеческих эмбрионов в коммерческих, военных и промышленных целях.";</w:t>
      </w:r>
    </w:p>
    <w:bookmarkEnd w:id="192"/>
    <w:bookmarkStart w:name="z208" w:id="19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w:t>
      </w:r>
      <w:r>
        <w:rPr>
          <w:rFonts w:ascii="Times New Roman"/>
          <w:b w:val="false"/>
          <w:i w:val="false"/>
          <w:color w:val="000000"/>
          <w:sz w:val="28"/>
        </w:rPr>
        <w:t>:</w:t>
      </w:r>
    </w:p>
    <w:bookmarkEnd w:id="193"/>
    <w:bookmarkStart w:name="z209" w:id="19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слово "диагностических," исключить;</w:t>
      </w:r>
    </w:p>
    <w:bookmarkEnd w:id="194"/>
    <w:bookmarkStart w:name="z210" w:id="195"/>
    <w:p>
      <w:pPr>
        <w:spacing w:after="0"/>
        <w:ind w:left="0"/>
        <w:jc w:val="both"/>
      </w:pPr>
      <w:r>
        <w:rPr>
          <w:rFonts w:ascii="Times New Roman"/>
          <w:b w:val="false"/>
          <w:i w:val="false"/>
          <w:color w:val="000000"/>
          <w:sz w:val="28"/>
        </w:rPr>
        <w:t>
      в пункте 3 слова "пункте 3" заменить словами "</w:t>
      </w:r>
      <w:r>
        <w:rPr>
          <w:rFonts w:ascii="Times New Roman"/>
          <w:b w:val="false"/>
          <w:i w:val="false"/>
          <w:color w:val="000000"/>
          <w:sz w:val="28"/>
        </w:rPr>
        <w:t>пунктах 3</w:t>
      </w:r>
      <w:r>
        <w:rPr>
          <w:rFonts w:ascii="Times New Roman"/>
          <w:b w:val="false"/>
          <w:i w:val="false"/>
          <w:color w:val="000000"/>
          <w:sz w:val="28"/>
        </w:rPr>
        <w:t xml:space="preserve"> и 3-1";</w:t>
      </w:r>
    </w:p>
    <w:bookmarkEnd w:id="195"/>
    <w:bookmarkStart w:name="z211" w:id="19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14-1 дополнить подпунктом 4) следующего содержания:</w:t>
      </w:r>
    </w:p>
    <w:bookmarkEnd w:id="196"/>
    <w:bookmarkStart w:name="z212" w:id="197"/>
    <w:p>
      <w:pPr>
        <w:spacing w:after="0"/>
        <w:ind w:left="0"/>
        <w:jc w:val="both"/>
      </w:pPr>
      <w:r>
        <w:rPr>
          <w:rFonts w:ascii="Times New Roman"/>
          <w:b w:val="false"/>
          <w:i w:val="false"/>
          <w:color w:val="000000"/>
          <w:sz w:val="28"/>
        </w:rPr>
        <w:t>
      "4) наличие в договоре положений, противоречащих законодательству Республики Казахстан и международным договорам, ратифицированным Республикой Казахстан.";</w:t>
      </w:r>
    </w:p>
    <w:bookmarkEnd w:id="197"/>
    <w:bookmarkStart w:name="z213" w:id="198"/>
    <w:p>
      <w:pPr>
        <w:spacing w:after="0"/>
        <w:ind w:left="0"/>
        <w:jc w:val="both"/>
      </w:pPr>
      <w:r>
        <w:rPr>
          <w:rFonts w:ascii="Times New Roman"/>
          <w:b w:val="false"/>
          <w:i w:val="false"/>
          <w:color w:val="000000"/>
          <w:sz w:val="28"/>
        </w:rPr>
        <w:t xml:space="preserve">
      8)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17 изложить в следующей редакции:</w:t>
      </w:r>
    </w:p>
    <w:bookmarkEnd w:id="198"/>
    <w:bookmarkStart w:name="z214" w:id="199"/>
    <w:p>
      <w:pPr>
        <w:spacing w:after="0"/>
        <w:ind w:left="0"/>
        <w:jc w:val="both"/>
      </w:pPr>
      <w:r>
        <w:rPr>
          <w:rFonts w:ascii="Times New Roman"/>
          <w:b w:val="false"/>
          <w:i w:val="false"/>
          <w:color w:val="000000"/>
          <w:sz w:val="28"/>
        </w:rPr>
        <w:t>
      "Документ, подтверждающий оплату подачи заявки в установленном размере, и документ, подтверждающий основания для уменьшения ее размера, представляются вместе с заявкой или в течение двух месяцев с даты поступления заявки.";</w:t>
      </w:r>
    </w:p>
    <w:bookmarkEnd w:id="199"/>
    <w:bookmarkStart w:name="z215" w:id="200"/>
    <w:p>
      <w:pPr>
        <w:spacing w:after="0"/>
        <w:ind w:left="0"/>
        <w:jc w:val="both"/>
      </w:pPr>
      <w:r>
        <w:rPr>
          <w:rFonts w:ascii="Times New Roman"/>
          <w:b w:val="false"/>
          <w:i w:val="false"/>
          <w:color w:val="000000"/>
          <w:sz w:val="28"/>
        </w:rPr>
        <w:t xml:space="preserve">
      9) предложение второе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18 исключить;</w:t>
      </w:r>
    </w:p>
    <w:bookmarkEnd w:id="200"/>
    <w:bookmarkStart w:name="z216" w:id="201"/>
    <w:p>
      <w:pPr>
        <w:spacing w:after="0"/>
        <w:ind w:left="0"/>
        <w:jc w:val="both"/>
      </w:pPr>
      <w:r>
        <w:rPr>
          <w:rFonts w:ascii="Times New Roman"/>
          <w:b w:val="false"/>
          <w:i w:val="false"/>
          <w:color w:val="000000"/>
          <w:sz w:val="28"/>
        </w:rPr>
        <w:t xml:space="preserve">
      10) предложение второе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19 исключить;</w:t>
      </w:r>
    </w:p>
    <w:bookmarkEnd w:id="201"/>
    <w:bookmarkStart w:name="z217" w:id="20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30</w:t>
      </w:r>
      <w:r>
        <w:rPr>
          <w:rFonts w:ascii="Times New Roman"/>
          <w:b w:val="false"/>
          <w:i w:val="false"/>
          <w:color w:val="000000"/>
          <w:sz w:val="28"/>
        </w:rPr>
        <w:t>:</w:t>
      </w:r>
    </w:p>
    <w:bookmarkEnd w:id="202"/>
    <w:bookmarkStart w:name="z218" w:id="203"/>
    <w:p>
      <w:pPr>
        <w:spacing w:after="0"/>
        <w:ind w:left="0"/>
        <w:jc w:val="both"/>
      </w:pPr>
      <w:r>
        <w:rPr>
          <w:rFonts w:ascii="Times New Roman"/>
          <w:b w:val="false"/>
          <w:i w:val="false"/>
          <w:color w:val="000000"/>
          <w:sz w:val="28"/>
        </w:rPr>
        <w:t>
      заголовок изложить в следующей редакции:</w:t>
      </w:r>
    </w:p>
    <w:bookmarkEnd w:id="203"/>
    <w:bookmarkStart w:name="z219" w:id="204"/>
    <w:p>
      <w:pPr>
        <w:spacing w:after="0"/>
        <w:ind w:left="0"/>
        <w:jc w:val="both"/>
      </w:pPr>
      <w:r>
        <w:rPr>
          <w:rFonts w:ascii="Times New Roman"/>
          <w:b w:val="false"/>
          <w:i w:val="false"/>
          <w:color w:val="000000"/>
          <w:sz w:val="28"/>
        </w:rPr>
        <w:t>
      "Статья 30. Признание охранного документа и (или) евразийского патента недействительными и досрочное прекращение их действия";</w:t>
      </w:r>
    </w:p>
    <w:bookmarkEnd w:id="204"/>
    <w:bookmarkStart w:name="z220" w:id="205"/>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05"/>
    <w:bookmarkStart w:name="z221" w:id="206"/>
    <w:p>
      <w:pPr>
        <w:spacing w:after="0"/>
        <w:ind w:left="0"/>
        <w:jc w:val="both"/>
      </w:pPr>
      <w:r>
        <w:rPr>
          <w:rFonts w:ascii="Times New Roman"/>
          <w:b w:val="false"/>
          <w:i w:val="false"/>
          <w:color w:val="000000"/>
          <w:sz w:val="28"/>
        </w:rPr>
        <w:t>
      "1. Охранный документ и (или) евразийский патент признаются недействительными полностью или частично на основании решения суда.</w:t>
      </w:r>
    </w:p>
    <w:bookmarkEnd w:id="206"/>
    <w:bookmarkStart w:name="z222" w:id="207"/>
    <w:p>
      <w:pPr>
        <w:spacing w:after="0"/>
        <w:ind w:left="0"/>
        <w:jc w:val="both"/>
      </w:pPr>
      <w:r>
        <w:rPr>
          <w:rFonts w:ascii="Times New Roman"/>
          <w:b w:val="false"/>
          <w:i w:val="false"/>
          <w:color w:val="000000"/>
          <w:sz w:val="28"/>
        </w:rPr>
        <w:t>
      В случае внесения патентообладателем в охранный документ и (или) евразийский патент изменений в формулу, описание, чертежи или изображение, которые обеспечат патентоспособность изобретения, полезной модели или промышленного образца, охранный документ и (или) евразийский патент признаются недействительными частично. Охранный документ и (или) евразийский патент, в которые внесены изменения, продолжают свое действие под теми же номерами.";</w:t>
      </w:r>
    </w:p>
    <w:bookmarkEnd w:id="207"/>
    <w:bookmarkStart w:name="z223" w:id="20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32-2</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"трех месяцев" дополнить словами ", в том числе";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3) следующего содержания:</w:t>
      </w:r>
    </w:p>
    <w:bookmarkStart w:name="z226" w:id="209"/>
    <w:p>
      <w:pPr>
        <w:spacing w:after="0"/>
        <w:ind w:left="0"/>
        <w:jc w:val="both"/>
      </w:pPr>
      <w:r>
        <w:rPr>
          <w:rFonts w:ascii="Times New Roman"/>
          <w:b w:val="false"/>
          <w:i w:val="false"/>
          <w:color w:val="000000"/>
          <w:sz w:val="28"/>
        </w:rPr>
        <w:t>
      "3) необходимости дополнительного изучения доводов заявителя и (или) обстоятельств, связанных с возражением.";</w:t>
      </w:r>
    </w:p>
    <w:bookmarkEnd w:id="209"/>
    <w:bookmarkStart w:name="z227" w:id="21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2-1)</w:t>
      </w:r>
      <w:r>
        <w:rPr>
          <w:rFonts w:ascii="Times New Roman"/>
          <w:b w:val="false"/>
          <w:i w:val="false"/>
          <w:color w:val="000000"/>
          <w:sz w:val="28"/>
        </w:rPr>
        <w:t xml:space="preserve"> пункта 1 статьи 33 изложить в следующей редакции:</w:t>
      </w:r>
    </w:p>
    <w:bookmarkEnd w:id="210"/>
    <w:bookmarkStart w:name="z228" w:id="211"/>
    <w:p>
      <w:pPr>
        <w:spacing w:after="0"/>
        <w:ind w:left="0"/>
        <w:jc w:val="both"/>
      </w:pPr>
      <w:r>
        <w:rPr>
          <w:rFonts w:ascii="Times New Roman"/>
          <w:b w:val="false"/>
          <w:i w:val="false"/>
          <w:color w:val="000000"/>
          <w:sz w:val="28"/>
        </w:rPr>
        <w:t>
      "2-1) о признании охранного документа и (или) евразийского патента недействительными;";</w:t>
      </w:r>
    </w:p>
    <w:bookmarkEnd w:id="211"/>
    <w:bookmarkStart w:name="z229" w:id="21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главу 7</w:t>
      </w:r>
      <w:r>
        <w:rPr>
          <w:rFonts w:ascii="Times New Roman"/>
          <w:b w:val="false"/>
          <w:i w:val="false"/>
          <w:color w:val="000000"/>
          <w:sz w:val="28"/>
        </w:rPr>
        <w:t xml:space="preserve"> дополнить статьей 34-1 следующего содержания:</w:t>
      </w:r>
    </w:p>
    <w:bookmarkEnd w:id="212"/>
    <w:bookmarkStart w:name="z230" w:id="213"/>
    <w:p>
      <w:pPr>
        <w:spacing w:after="0"/>
        <w:ind w:left="0"/>
        <w:jc w:val="both"/>
      </w:pPr>
      <w:r>
        <w:rPr>
          <w:rFonts w:ascii="Times New Roman"/>
          <w:b w:val="false"/>
          <w:i w:val="false"/>
          <w:color w:val="000000"/>
          <w:sz w:val="28"/>
        </w:rPr>
        <w:t>
      "Статья 34-1. Незарегистрированный промышленный образец</w:t>
      </w:r>
    </w:p>
    <w:bookmarkEnd w:id="213"/>
    <w:bookmarkStart w:name="z231" w:id="214"/>
    <w:p>
      <w:pPr>
        <w:spacing w:after="0"/>
        <w:ind w:left="0"/>
        <w:jc w:val="both"/>
      </w:pPr>
      <w:r>
        <w:rPr>
          <w:rFonts w:ascii="Times New Roman"/>
          <w:b w:val="false"/>
          <w:i w:val="false"/>
          <w:color w:val="000000"/>
          <w:sz w:val="28"/>
        </w:rPr>
        <w:t>
      1. Промышленный образец, соответствующий требованиям новизны и оригинальности, может охраняться без регистрации и выдачи охранного документа в течение трех лет с даты, когда промышленный образец впервые был обнародован (раскрыт) в Республике Казахстан.</w:t>
      </w:r>
    </w:p>
    <w:bookmarkEnd w:id="214"/>
    <w:bookmarkStart w:name="z232" w:id="215"/>
    <w:p>
      <w:pPr>
        <w:spacing w:after="0"/>
        <w:ind w:left="0"/>
        <w:jc w:val="both"/>
      </w:pPr>
      <w:r>
        <w:rPr>
          <w:rFonts w:ascii="Times New Roman"/>
          <w:b w:val="false"/>
          <w:i w:val="false"/>
          <w:color w:val="000000"/>
          <w:sz w:val="28"/>
        </w:rPr>
        <w:t>
      Незарегистрированный промышленный образец считается новым, если никакой идентичный промышленный образец не был обнародован (раскрыт) до даты, когда был впервые обнародован (раскрыт) незарегистрированный промышленный образец.</w:t>
      </w:r>
    </w:p>
    <w:bookmarkEnd w:id="215"/>
    <w:bookmarkStart w:name="z233" w:id="216"/>
    <w:p>
      <w:pPr>
        <w:spacing w:after="0"/>
        <w:ind w:left="0"/>
        <w:jc w:val="both"/>
      </w:pPr>
      <w:r>
        <w:rPr>
          <w:rFonts w:ascii="Times New Roman"/>
          <w:b w:val="false"/>
          <w:i w:val="false"/>
          <w:color w:val="000000"/>
          <w:sz w:val="28"/>
        </w:rPr>
        <w:t xml:space="preserve">
      Оригинальность незарегистрированного промышленного образца должна соответствовать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8 настоящего Закона.</w:t>
      </w:r>
    </w:p>
    <w:bookmarkEnd w:id="216"/>
    <w:bookmarkStart w:name="z234" w:id="217"/>
    <w:p>
      <w:pPr>
        <w:spacing w:after="0"/>
        <w:ind w:left="0"/>
        <w:jc w:val="both"/>
      </w:pPr>
      <w:r>
        <w:rPr>
          <w:rFonts w:ascii="Times New Roman"/>
          <w:b w:val="false"/>
          <w:i w:val="false"/>
          <w:color w:val="000000"/>
          <w:sz w:val="28"/>
        </w:rPr>
        <w:t>
      Защита права на незарегистрированный промышленный образец осуществляется в судебном порядке.</w:t>
      </w:r>
    </w:p>
    <w:bookmarkEnd w:id="217"/>
    <w:bookmarkStart w:name="z235" w:id="218"/>
    <w:p>
      <w:pPr>
        <w:spacing w:after="0"/>
        <w:ind w:left="0"/>
        <w:jc w:val="both"/>
      </w:pPr>
      <w:r>
        <w:rPr>
          <w:rFonts w:ascii="Times New Roman"/>
          <w:b w:val="false"/>
          <w:i w:val="false"/>
          <w:color w:val="000000"/>
          <w:sz w:val="28"/>
        </w:rPr>
        <w:t>
      2. Незарегистрированный промышленный образец считается впервые обнародованным (раскрытым), если он был опубликован, экспонирован на выставке, использован в торговле или корректно сообщен кругам, специализирующимся в данном секторе предпринимательской деятельности, функционирующим в Республике Казахстан.</w:t>
      </w:r>
    </w:p>
    <w:bookmarkEnd w:id="218"/>
    <w:bookmarkStart w:name="z236" w:id="219"/>
    <w:p>
      <w:pPr>
        <w:spacing w:after="0"/>
        <w:ind w:left="0"/>
        <w:jc w:val="both"/>
      </w:pPr>
      <w:r>
        <w:rPr>
          <w:rFonts w:ascii="Times New Roman"/>
          <w:b w:val="false"/>
          <w:i w:val="false"/>
          <w:color w:val="000000"/>
          <w:sz w:val="28"/>
        </w:rPr>
        <w:t>
      Не считается обнародованным незарегистрированный промышленный образец, раскрытый только третьему лицу на оговоренных или подразумеваемых условиях конфиденциальности.</w:t>
      </w:r>
    </w:p>
    <w:bookmarkEnd w:id="219"/>
    <w:bookmarkStart w:name="z237" w:id="220"/>
    <w:p>
      <w:pPr>
        <w:spacing w:after="0"/>
        <w:ind w:left="0"/>
        <w:jc w:val="both"/>
      </w:pPr>
      <w:r>
        <w:rPr>
          <w:rFonts w:ascii="Times New Roman"/>
          <w:b w:val="false"/>
          <w:i w:val="false"/>
          <w:color w:val="000000"/>
          <w:sz w:val="28"/>
        </w:rPr>
        <w:t xml:space="preserve">
      3. Право авторства незарегистрированного промышленного образца определяется на основаниях, указанных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 настоящего Закона.</w:t>
      </w:r>
    </w:p>
    <w:bookmarkEnd w:id="220"/>
    <w:bookmarkStart w:name="z238" w:id="221"/>
    <w:p>
      <w:pPr>
        <w:spacing w:after="0"/>
        <w:ind w:left="0"/>
        <w:jc w:val="both"/>
      </w:pPr>
      <w:r>
        <w:rPr>
          <w:rFonts w:ascii="Times New Roman"/>
          <w:b w:val="false"/>
          <w:i w:val="false"/>
          <w:color w:val="000000"/>
          <w:sz w:val="28"/>
        </w:rPr>
        <w:t>
      4. Право на незарегистрированный промышленный образец принадлежит:</w:t>
      </w:r>
    </w:p>
    <w:bookmarkEnd w:id="221"/>
    <w:bookmarkStart w:name="z239" w:id="222"/>
    <w:p>
      <w:pPr>
        <w:spacing w:after="0"/>
        <w:ind w:left="0"/>
        <w:jc w:val="both"/>
      </w:pPr>
      <w:r>
        <w:rPr>
          <w:rFonts w:ascii="Times New Roman"/>
          <w:b w:val="false"/>
          <w:i w:val="false"/>
          <w:color w:val="000000"/>
          <w:sz w:val="28"/>
        </w:rPr>
        <w:t>
      1) автору (авторам) объекта промышленной собственности;</w:t>
      </w:r>
    </w:p>
    <w:bookmarkEnd w:id="222"/>
    <w:bookmarkStart w:name="z240" w:id="223"/>
    <w:p>
      <w:pPr>
        <w:spacing w:after="0"/>
        <w:ind w:left="0"/>
        <w:jc w:val="both"/>
      </w:pPr>
      <w:r>
        <w:rPr>
          <w:rFonts w:ascii="Times New Roman"/>
          <w:b w:val="false"/>
          <w:i w:val="false"/>
          <w:color w:val="000000"/>
          <w:sz w:val="28"/>
        </w:rPr>
        <w:t>
      2) работодателю в случаях, если иное не предусмотрено в договоре между ним и работником;</w:t>
      </w:r>
    </w:p>
    <w:bookmarkEnd w:id="223"/>
    <w:bookmarkStart w:name="z241" w:id="224"/>
    <w:p>
      <w:pPr>
        <w:spacing w:after="0"/>
        <w:ind w:left="0"/>
        <w:jc w:val="both"/>
      </w:pPr>
      <w:r>
        <w:rPr>
          <w:rFonts w:ascii="Times New Roman"/>
          <w:b w:val="false"/>
          <w:i w:val="false"/>
          <w:color w:val="000000"/>
          <w:sz w:val="28"/>
        </w:rPr>
        <w:t>
      3) правопреемнику (правопреемникам), в том числе лицу (лицам), получившему (получившим) соответствующее право в порядке уступки;</w:t>
      </w:r>
    </w:p>
    <w:bookmarkEnd w:id="224"/>
    <w:bookmarkStart w:name="z242" w:id="225"/>
    <w:p>
      <w:pPr>
        <w:spacing w:after="0"/>
        <w:ind w:left="0"/>
        <w:jc w:val="both"/>
      </w:pPr>
      <w:r>
        <w:rPr>
          <w:rFonts w:ascii="Times New Roman"/>
          <w:b w:val="false"/>
          <w:i w:val="false"/>
          <w:color w:val="000000"/>
          <w:sz w:val="28"/>
        </w:rPr>
        <w:t>
      4) совместно лицам, предусмотренным настоящим пунктом, при условии согласия между ними.</w:t>
      </w:r>
    </w:p>
    <w:bookmarkEnd w:id="225"/>
    <w:bookmarkStart w:name="z243" w:id="226"/>
    <w:p>
      <w:pPr>
        <w:spacing w:after="0"/>
        <w:ind w:left="0"/>
        <w:jc w:val="both"/>
      </w:pPr>
      <w:r>
        <w:rPr>
          <w:rFonts w:ascii="Times New Roman"/>
          <w:b w:val="false"/>
          <w:i w:val="false"/>
          <w:color w:val="000000"/>
          <w:sz w:val="28"/>
        </w:rPr>
        <w:t xml:space="preserve">
      5. Владелец незарегистрированного промышленного образца вправе препятствовать действиям использования,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11 настоящего Закона, только в том случае, если оспариваемое использование является следствием копирования его незарегистрированного промышленного образца.</w:t>
      </w:r>
    </w:p>
    <w:bookmarkEnd w:id="226"/>
    <w:bookmarkStart w:name="z244" w:id="227"/>
    <w:p>
      <w:pPr>
        <w:spacing w:after="0"/>
        <w:ind w:left="0"/>
        <w:jc w:val="both"/>
      </w:pPr>
      <w:r>
        <w:rPr>
          <w:rFonts w:ascii="Times New Roman"/>
          <w:b w:val="false"/>
          <w:i w:val="false"/>
          <w:color w:val="000000"/>
          <w:sz w:val="28"/>
        </w:rPr>
        <w:t>
      Оспариваемое использование не должно считаться следствием копирования незарегистрированного промышленного образца, если оно возникло в результате независимой работы по созданию другого промышленного образца автора, который может обоснованно считаться лицом, не владевшим сведениями об обнародованном промышленном образце.";</w:t>
      </w:r>
    </w:p>
    <w:bookmarkEnd w:id="227"/>
    <w:bookmarkStart w:name="z245" w:id="22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статьи 36</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и </w:t>
      </w:r>
      <w:r>
        <w:rPr>
          <w:rFonts w:ascii="Times New Roman"/>
          <w:b w:val="false"/>
          <w:i w:val="false"/>
          <w:color w:val="000000"/>
          <w:sz w:val="28"/>
        </w:rPr>
        <w:t>36-2</w:t>
      </w:r>
      <w:r>
        <w:rPr>
          <w:rFonts w:ascii="Times New Roman"/>
          <w:b w:val="false"/>
          <w:i w:val="false"/>
          <w:color w:val="000000"/>
          <w:sz w:val="28"/>
        </w:rPr>
        <w:t xml:space="preserve"> изложить в следующей редакции:</w:t>
      </w:r>
    </w:p>
    <w:bookmarkEnd w:id="228"/>
    <w:bookmarkStart w:name="z246" w:id="229"/>
    <w:p>
      <w:pPr>
        <w:spacing w:after="0"/>
        <w:ind w:left="0"/>
        <w:jc w:val="both"/>
      </w:pPr>
      <w:r>
        <w:rPr>
          <w:rFonts w:ascii="Times New Roman"/>
          <w:b w:val="false"/>
          <w:i w:val="false"/>
          <w:color w:val="000000"/>
          <w:sz w:val="28"/>
        </w:rPr>
        <w:t>
      "Статья 36. Патентные поверенные</w:t>
      </w:r>
    </w:p>
    <w:bookmarkEnd w:id="229"/>
    <w:bookmarkStart w:name="z247" w:id="230"/>
    <w:p>
      <w:pPr>
        <w:spacing w:after="0"/>
        <w:ind w:left="0"/>
        <w:jc w:val="both"/>
      </w:pP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прошедший аттестацию и зарегистрированный в реестре патентных поверенных.</w:t>
      </w:r>
    </w:p>
    <w:bookmarkEnd w:id="230"/>
    <w:bookmarkStart w:name="z248" w:id="231"/>
    <w:p>
      <w:pPr>
        <w:spacing w:after="0"/>
        <w:ind w:left="0"/>
        <w:jc w:val="both"/>
      </w:pPr>
      <w:r>
        <w:rPr>
          <w:rFonts w:ascii="Times New Roman"/>
          <w:b w:val="false"/>
          <w:i w:val="false"/>
          <w:color w:val="000000"/>
          <w:sz w:val="28"/>
        </w:rPr>
        <w:t>
      Аттестация лиц, претендующих на занятие деятельностью патентного поверенного, проводится в форме тестирования на знание законодательства Республики Казахстан и международных договоров, ратифицированных Республикой Казахстан, в сфере интеллектуальной собственности.</w:t>
      </w:r>
    </w:p>
    <w:bookmarkEnd w:id="231"/>
    <w:bookmarkStart w:name="z249" w:id="232"/>
    <w:p>
      <w:pPr>
        <w:spacing w:after="0"/>
        <w:ind w:left="0"/>
        <w:jc w:val="both"/>
      </w:pPr>
      <w:r>
        <w:rPr>
          <w:rFonts w:ascii="Times New Roman"/>
          <w:b w:val="false"/>
          <w:i w:val="false"/>
          <w:color w:val="000000"/>
          <w:sz w:val="28"/>
        </w:rPr>
        <w:t>
      Аттестационная комиссия, создаваемая при уполномоченном органе, состоит из нечетного числа сотрудников уполномоченного органа.</w:t>
      </w:r>
    </w:p>
    <w:bookmarkEnd w:id="232"/>
    <w:bookmarkStart w:name="z250" w:id="233"/>
    <w:p>
      <w:pPr>
        <w:spacing w:after="0"/>
        <w:ind w:left="0"/>
        <w:jc w:val="both"/>
      </w:pPr>
      <w:r>
        <w:rPr>
          <w:rFonts w:ascii="Times New Roman"/>
          <w:b w:val="false"/>
          <w:i w:val="false"/>
          <w:color w:val="000000"/>
          <w:sz w:val="28"/>
        </w:rPr>
        <w:t>
      Порядок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определяется уполномоченным органом.</w:t>
      </w:r>
    </w:p>
    <w:bookmarkEnd w:id="233"/>
    <w:bookmarkStart w:name="z251" w:id="234"/>
    <w:p>
      <w:pPr>
        <w:spacing w:after="0"/>
        <w:ind w:left="0"/>
        <w:jc w:val="both"/>
      </w:pPr>
      <w:r>
        <w:rPr>
          <w:rFonts w:ascii="Times New Roman"/>
          <w:b w:val="false"/>
          <w:i w:val="false"/>
          <w:color w:val="000000"/>
          <w:sz w:val="28"/>
        </w:rPr>
        <w:t>
      Реестр патентных поверенных размещается на интернет-ресурсе уполномоченного органа.</w:t>
      </w:r>
    </w:p>
    <w:bookmarkEnd w:id="234"/>
    <w:bookmarkStart w:name="z252" w:id="235"/>
    <w:p>
      <w:pPr>
        <w:spacing w:after="0"/>
        <w:ind w:left="0"/>
        <w:jc w:val="both"/>
      </w:pPr>
      <w:r>
        <w:rPr>
          <w:rFonts w:ascii="Times New Roman"/>
          <w:b w:val="false"/>
          <w:i w:val="false"/>
          <w:color w:val="000000"/>
          <w:sz w:val="28"/>
        </w:rPr>
        <w:t>
      2. Не допускаются к аттестации лица:</w:t>
      </w:r>
    </w:p>
    <w:bookmarkEnd w:id="235"/>
    <w:bookmarkStart w:name="z253" w:id="236"/>
    <w:p>
      <w:pPr>
        <w:spacing w:after="0"/>
        <w:ind w:left="0"/>
        <w:jc w:val="both"/>
      </w:pPr>
      <w:r>
        <w:rPr>
          <w:rFonts w:ascii="Times New Roman"/>
          <w:b w:val="false"/>
          <w:i w:val="false"/>
          <w:color w:val="000000"/>
          <w:sz w:val="28"/>
        </w:rPr>
        <w:t>
      1) которым в соответствии с законами Республики Казахстан запрещается заниматься предпринимательской деятельностью;</w:t>
      </w:r>
    </w:p>
    <w:bookmarkEnd w:id="236"/>
    <w:bookmarkStart w:name="z254" w:id="237"/>
    <w:p>
      <w:pPr>
        <w:spacing w:after="0"/>
        <w:ind w:left="0"/>
        <w:jc w:val="both"/>
      </w:pPr>
      <w:r>
        <w:rPr>
          <w:rFonts w:ascii="Times New Roman"/>
          <w:b w:val="false"/>
          <w:i w:val="false"/>
          <w:color w:val="000000"/>
          <w:sz w:val="28"/>
        </w:rPr>
        <w:t>
      2) являющиеся сотрудниками уполномоченного органа и его подведомственных организаций, а также их близкими родственниками, супругом (супругой);</w:t>
      </w:r>
    </w:p>
    <w:bookmarkEnd w:id="237"/>
    <w:bookmarkStart w:name="z255" w:id="238"/>
    <w:p>
      <w:pPr>
        <w:spacing w:after="0"/>
        <w:ind w:left="0"/>
        <w:jc w:val="both"/>
      </w:pPr>
      <w:r>
        <w:rPr>
          <w:rFonts w:ascii="Times New Roman"/>
          <w:b w:val="false"/>
          <w:i w:val="false"/>
          <w:color w:val="000000"/>
          <w:sz w:val="28"/>
        </w:rPr>
        <w:t>
      3) имеющие непогашенную или неснятую в установленном законом порядке судимость за совершение преступления;</w:t>
      </w:r>
    </w:p>
    <w:bookmarkEnd w:id="238"/>
    <w:bookmarkStart w:name="z256" w:id="239"/>
    <w:p>
      <w:pPr>
        <w:spacing w:after="0"/>
        <w:ind w:left="0"/>
        <w:jc w:val="both"/>
      </w:pPr>
      <w:r>
        <w:rPr>
          <w:rFonts w:ascii="Times New Roman"/>
          <w:b w:val="false"/>
          <w:i w:val="false"/>
          <w:color w:val="000000"/>
          <w:sz w:val="28"/>
        </w:rPr>
        <w:t>
      4) исключенные из реестра патентных поверенных в соответствии с настоящим Законом.</w:t>
      </w:r>
    </w:p>
    <w:bookmarkEnd w:id="239"/>
    <w:bookmarkStart w:name="z257" w:id="240"/>
    <w:p>
      <w:pPr>
        <w:spacing w:after="0"/>
        <w:ind w:left="0"/>
        <w:jc w:val="both"/>
      </w:pPr>
      <w:r>
        <w:rPr>
          <w:rFonts w:ascii="Times New Roman"/>
          <w:b w:val="false"/>
          <w:i w:val="false"/>
          <w:color w:val="000000"/>
          <w:sz w:val="28"/>
        </w:rPr>
        <w:t>
      3. К аттестации допускаются лица, имеющие опыт работы в сфере охраны и защиты прав интеллектуальной собственности не менее четырех лет либо прошедшие стажировку в палате патентных поверенных не менее одного года.</w:t>
      </w:r>
    </w:p>
    <w:bookmarkEnd w:id="240"/>
    <w:bookmarkStart w:name="z258" w:id="241"/>
    <w:p>
      <w:pPr>
        <w:spacing w:after="0"/>
        <w:ind w:left="0"/>
        <w:jc w:val="both"/>
      </w:pPr>
      <w:r>
        <w:rPr>
          <w:rFonts w:ascii="Times New Roman"/>
          <w:b w:val="false"/>
          <w:i w:val="false"/>
          <w:color w:val="000000"/>
          <w:sz w:val="28"/>
        </w:rPr>
        <w:t>
      4. Деятельность патентного поверенного приостанавливается протокольным решением аттестационной комиссии:</w:t>
      </w:r>
    </w:p>
    <w:bookmarkEnd w:id="241"/>
    <w:bookmarkStart w:name="z259" w:id="242"/>
    <w:p>
      <w:pPr>
        <w:spacing w:after="0"/>
        <w:ind w:left="0"/>
        <w:jc w:val="both"/>
      </w:pPr>
      <w:r>
        <w:rPr>
          <w:rFonts w:ascii="Times New Roman"/>
          <w:b w:val="false"/>
          <w:i w:val="false"/>
          <w:color w:val="000000"/>
          <w:sz w:val="28"/>
        </w:rPr>
        <w:t>
      1) на основании заявления патентного поверенного, поданного в аттестационную комиссию;</w:t>
      </w:r>
    </w:p>
    <w:bookmarkEnd w:id="242"/>
    <w:bookmarkStart w:name="z260" w:id="243"/>
    <w:p>
      <w:pPr>
        <w:spacing w:after="0"/>
        <w:ind w:left="0"/>
        <w:jc w:val="both"/>
      </w:pPr>
      <w:r>
        <w:rPr>
          <w:rFonts w:ascii="Times New Roman"/>
          <w:b w:val="false"/>
          <w:i w:val="false"/>
          <w:color w:val="000000"/>
          <w:sz w:val="28"/>
        </w:rPr>
        <w:t>
      2) на период отнесения к лицам, которым в соответствии с законами Республики Казахстан запрещается заниматься предпринимательской деятельностью, к сотрудникам уполномоченного органа и его подведомственных организаций;</w:t>
      </w:r>
    </w:p>
    <w:bookmarkEnd w:id="243"/>
    <w:bookmarkStart w:name="z261" w:id="244"/>
    <w:p>
      <w:pPr>
        <w:spacing w:after="0"/>
        <w:ind w:left="0"/>
        <w:jc w:val="both"/>
      </w:pPr>
      <w:r>
        <w:rPr>
          <w:rFonts w:ascii="Times New Roman"/>
          <w:b w:val="false"/>
          <w:i w:val="false"/>
          <w:color w:val="000000"/>
          <w:sz w:val="28"/>
        </w:rPr>
        <w:t xml:space="preserve">
      3) в целях выяснения обстоятельств,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36-2 настоящего Закона.</w:t>
      </w:r>
    </w:p>
    <w:bookmarkEnd w:id="244"/>
    <w:bookmarkStart w:name="z262" w:id="245"/>
    <w:p>
      <w:pPr>
        <w:spacing w:after="0"/>
        <w:ind w:left="0"/>
        <w:jc w:val="both"/>
      </w:pPr>
      <w:r>
        <w:rPr>
          <w:rFonts w:ascii="Times New Roman"/>
          <w:b w:val="false"/>
          <w:i w:val="false"/>
          <w:color w:val="000000"/>
          <w:sz w:val="28"/>
        </w:rPr>
        <w:t>
      В случае, указанном в подпункте 3) части первой настоящего пункта, деятельность патентного поверенного приостанавливается до принятия соответствующего решения аттестационной комиссией в течение трех месяцев.</w:t>
      </w:r>
    </w:p>
    <w:bookmarkEnd w:id="245"/>
    <w:bookmarkStart w:name="z263" w:id="246"/>
    <w:p>
      <w:pPr>
        <w:spacing w:after="0"/>
        <w:ind w:left="0"/>
        <w:jc w:val="both"/>
      </w:pPr>
      <w:r>
        <w:rPr>
          <w:rFonts w:ascii="Times New Roman"/>
          <w:b w:val="false"/>
          <w:i w:val="false"/>
          <w:color w:val="000000"/>
          <w:sz w:val="28"/>
        </w:rPr>
        <w:t>
      Деятельность патентного поверенного возобновляется протокольным решением аттестационной комиссии в случае устранения оснований, послуживших для приостановления его деятельности.</w:t>
      </w:r>
    </w:p>
    <w:bookmarkEnd w:id="246"/>
    <w:bookmarkStart w:name="z264" w:id="247"/>
    <w:p>
      <w:pPr>
        <w:spacing w:after="0"/>
        <w:ind w:left="0"/>
        <w:jc w:val="both"/>
      </w:pPr>
      <w:r>
        <w:rPr>
          <w:rFonts w:ascii="Times New Roman"/>
          <w:b w:val="false"/>
          <w:i w:val="false"/>
          <w:color w:val="000000"/>
          <w:sz w:val="28"/>
        </w:rPr>
        <w:t>
      5. Патентный поверенный в качестве представителя заявителя, патентообладателя осуществляет деятельность, связанную с ведением дел с уполномоченным органом и экспертной организацией по вопросам правовой охраны объектов интеллектуальной собственности. Ведение дел с уполномоченным органом и экспертной организацией может также осуществляться заявителем и (или) патентообладателем самостоятельно.</w:t>
      </w:r>
    </w:p>
    <w:bookmarkEnd w:id="247"/>
    <w:bookmarkStart w:name="z265" w:id="248"/>
    <w:p>
      <w:pPr>
        <w:spacing w:after="0"/>
        <w:ind w:left="0"/>
        <w:jc w:val="both"/>
      </w:pPr>
      <w:r>
        <w:rPr>
          <w:rFonts w:ascii="Times New Roman"/>
          <w:b w:val="false"/>
          <w:i w:val="false"/>
          <w:color w:val="000000"/>
          <w:sz w:val="28"/>
        </w:rPr>
        <w:t>
      Физические лица, проживающие за пределами Республики Казахстан, или иностранные юридические лица осуществляют свои права заявителя, патентообладателя, а также права заинтересованного лица в уполномоченном органе и его организациях через патентных поверенных.</w:t>
      </w:r>
    </w:p>
    <w:bookmarkEnd w:id="248"/>
    <w:bookmarkStart w:name="z266" w:id="249"/>
    <w:p>
      <w:pPr>
        <w:spacing w:after="0"/>
        <w:ind w:left="0"/>
        <w:jc w:val="both"/>
      </w:pP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могут осуществлять свои права заявителя, патентообладателя, а также права заинтересованного лица без патентного поверенного при указании адреса для переписки в пределах Республики Казахстан.</w:t>
      </w:r>
    </w:p>
    <w:bookmarkEnd w:id="249"/>
    <w:bookmarkStart w:name="z267" w:id="250"/>
    <w:p>
      <w:pPr>
        <w:spacing w:after="0"/>
        <w:ind w:left="0"/>
        <w:jc w:val="both"/>
      </w:pPr>
      <w:r>
        <w:rPr>
          <w:rFonts w:ascii="Times New Roman"/>
          <w:b w:val="false"/>
          <w:i w:val="false"/>
          <w:color w:val="000000"/>
          <w:sz w:val="28"/>
        </w:rPr>
        <w:t>
      Информация, которую патентный поверенный получает от доверителя в связи с выполнением его поручения, признается конфиденциальной при соблюдении требований, предъявляемых законами Республики Казахстан к конфиденциальной информации или иной охраняемой законом тайне.</w:t>
      </w:r>
    </w:p>
    <w:bookmarkEnd w:id="250"/>
    <w:bookmarkStart w:name="z268" w:id="251"/>
    <w:p>
      <w:pPr>
        <w:spacing w:after="0"/>
        <w:ind w:left="0"/>
        <w:jc w:val="both"/>
      </w:pPr>
      <w:r>
        <w:rPr>
          <w:rFonts w:ascii="Times New Roman"/>
          <w:b w:val="false"/>
          <w:i w:val="false"/>
          <w:color w:val="000000"/>
          <w:sz w:val="28"/>
        </w:rPr>
        <w:t>
      Статья 36-1. Права и обязанности патентного поверенного</w:t>
      </w:r>
    </w:p>
    <w:bookmarkEnd w:id="251"/>
    <w:bookmarkStart w:name="z269" w:id="252"/>
    <w:p>
      <w:pPr>
        <w:spacing w:after="0"/>
        <w:ind w:left="0"/>
        <w:jc w:val="both"/>
      </w:pPr>
      <w:r>
        <w:rPr>
          <w:rFonts w:ascii="Times New Roman"/>
          <w:b w:val="false"/>
          <w:i w:val="false"/>
          <w:color w:val="000000"/>
          <w:sz w:val="28"/>
        </w:rPr>
        <w:t>
      1. Патентный поверенный вправе:</w:t>
      </w:r>
    </w:p>
    <w:bookmarkEnd w:id="252"/>
    <w:bookmarkStart w:name="z270" w:id="253"/>
    <w:p>
      <w:pPr>
        <w:spacing w:after="0"/>
        <w:ind w:left="0"/>
        <w:jc w:val="both"/>
      </w:pPr>
      <w:r>
        <w:rPr>
          <w:rFonts w:ascii="Times New Roman"/>
          <w:b w:val="false"/>
          <w:i w:val="false"/>
          <w:color w:val="000000"/>
          <w:sz w:val="28"/>
        </w:rPr>
        <w:t>
      1) консультировать по вопросам охраны прав интеллектуальной собственности, приобретения или передачи прав интеллектуальной собственности;</w:t>
      </w:r>
    </w:p>
    <w:bookmarkEnd w:id="253"/>
    <w:bookmarkStart w:name="z271" w:id="254"/>
    <w:p>
      <w:pPr>
        <w:spacing w:after="0"/>
        <w:ind w:left="0"/>
        <w:jc w:val="both"/>
      </w:pPr>
      <w:r>
        <w:rPr>
          <w:rFonts w:ascii="Times New Roman"/>
          <w:b w:val="false"/>
          <w:i w:val="false"/>
          <w:color w:val="000000"/>
          <w:sz w:val="28"/>
        </w:rPr>
        <w:t>
      2) осуществлять работы по оформлению и составлению заявок на изобретения, полезные модели и промышленные образцы от имени и по поручению заказчика, доверителя, работодателя;</w:t>
      </w:r>
    </w:p>
    <w:bookmarkEnd w:id="254"/>
    <w:bookmarkStart w:name="z272" w:id="255"/>
    <w:p>
      <w:pPr>
        <w:spacing w:after="0"/>
        <w:ind w:left="0"/>
        <w:jc w:val="both"/>
      </w:pPr>
      <w:r>
        <w:rPr>
          <w:rFonts w:ascii="Times New Roman"/>
          <w:b w:val="false"/>
          <w:i w:val="false"/>
          <w:color w:val="000000"/>
          <w:sz w:val="28"/>
        </w:rPr>
        <w:t>
      3) взаимодействовать с уполномоченным органом и (или) экспертной организацией по вопросам охраны прав на изобретения, полезные модели и промышленные образцы, в том числе вести переписку, готовить и направлять возражения на решения экспертизы;</w:t>
      </w:r>
    </w:p>
    <w:bookmarkEnd w:id="255"/>
    <w:bookmarkStart w:name="z273" w:id="256"/>
    <w:p>
      <w:pPr>
        <w:spacing w:after="0"/>
        <w:ind w:left="0"/>
        <w:jc w:val="both"/>
      </w:pPr>
      <w:r>
        <w:rPr>
          <w:rFonts w:ascii="Times New Roman"/>
          <w:b w:val="false"/>
          <w:i w:val="false"/>
          <w:color w:val="000000"/>
          <w:sz w:val="28"/>
        </w:rPr>
        <w:t>
      4) содействовать в составлении, рассмотрении лицензионных (сублицензионных) договоров и (или) договоров уступки, а также в последующей регистрации передачи и предоставления прав в экспертной организации;</w:t>
      </w:r>
    </w:p>
    <w:bookmarkEnd w:id="256"/>
    <w:bookmarkStart w:name="z274" w:id="257"/>
    <w:p>
      <w:pPr>
        <w:spacing w:after="0"/>
        <w:ind w:left="0"/>
        <w:jc w:val="both"/>
      </w:pPr>
      <w:r>
        <w:rPr>
          <w:rFonts w:ascii="Times New Roman"/>
          <w:b w:val="false"/>
          <w:i w:val="false"/>
          <w:color w:val="000000"/>
          <w:sz w:val="28"/>
        </w:rPr>
        <w:t>
      5) быть членом палаты патентных поверенных;</w:t>
      </w:r>
    </w:p>
    <w:bookmarkEnd w:id="257"/>
    <w:bookmarkStart w:name="z275" w:id="258"/>
    <w:p>
      <w:pPr>
        <w:spacing w:after="0"/>
        <w:ind w:left="0"/>
        <w:jc w:val="both"/>
      </w:pPr>
      <w:r>
        <w:rPr>
          <w:rFonts w:ascii="Times New Roman"/>
          <w:b w:val="false"/>
          <w:i w:val="false"/>
          <w:color w:val="000000"/>
          <w:sz w:val="28"/>
        </w:rPr>
        <w:t>
      6) осуществлять другие виды деятельности, связанные с вопросами охраны и защиты интеллектуальной собственности, не запрещенные законами Республики Казахстан.</w:t>
      </w:r>
    </w:p>
    <w:bookmarkEnd w:id="258"/>
    <w:bookmarkStart w:name="z276" w:id="259"/>
    <w:p>
      <w:pPr>
        <w:spacing w:after="0"/>
        <w:ind w:left="0"/>
        <w:jc w:val="both"/>
      </w:pPr>
      <w:r>
        <w:rPr>
          <w:rFonts w:ascii="Times New Roman"/>
          <w:b w:val="false"/>
          <w:i w:val="false"/>
          <w:color w:val="000000"/>
          <w:sz w:val="28"/>
        </w:rPr>
        <w:t>
      2. Полномочия патентного поверенного удостоверяются доверенностью.</w:t>
      </w:r>
    </w:p>
    <w:bookmarkEnd w:id="259"/>
    <w:bookmarkStart w:name="z277" w:id="260"/>
    <w:p>
      <w:pPr>
        <w:spacing w:after="0"/>
        <w:ind w:left="0"/>
        <w:jc w:val="both"/>
      </w:pPr>
      <w:r>
        <w:rPr>
          <w:rFonts w:ascii="Times New Roman"/>
          <w:b w:val="false"/>
          <w:i w:val="false"/>
          <w:color w:val="000000"/>
          <w:sz w:val="28"/>
        </w:rPr>
        <w:t>
      При ведении дел, связанных с подачей возражения в апелляционный совет, патентный поверенный обязан представить в уполномоченный орган оригинал доверенности.</w:t>
      </w:r>
    </w:p>
    <w:bookmarkEnd w:id="260"/>
    <w:bookmarkStart w:name="z278" w:id="261"/>
    <w:p>
      <w:pPr>
        <w:spacing w:after="0"/>
        <w:ind w:left="0"/>
        <w:jc w:val="both"/>
      </w:pPr>
      <w:r>
        <w:rPr>
          <w:rFonts w:ascii="Times New Roman"/>
          <w:b w:val="false"/>
          <w:i w:val="false"/>
          <w:color w:val="000000"/>
          <w:sz w:val="28"/>
        </w:rPr>
        <w:t>
      3. Если доверенность составлена на иностранном языке, то в обязательном порядке должен быть представлен засвидетельствованный нотариусом перевод доверенности на казахский или русский язык в зависимости от языка, на котором подано возражение.</w:t>
      </w:r>
    </w:p>
    <w:bookmarkEnd w:id="261"/>
    <w:bookmarkStart w:name="z279" w:id="262"/>
    <w:p>
      <w:pPr>
        <w:spacing w:after="0"/>
        <w:ind w:left="0"/>
        <w:jc w:val="both"/>
      </w:pPr>
      <w:r>
        <w:rPr>
          <w:rFonts w:ascii="Times New Roman"/>
          <w:b w:val="false"/>
          <w:i w:val="false"/>
          <w:color w:val="000000"/>
          <w:sz w:val="28"/>
        </w:rPr>
        <w:t>
      4. Патентный поверенный обязан не принимать поручение в случаях, если ранее по данному делу представлял или консультировал лиц, интересы которых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являющееся близким родственником патентного поверенного, супругом (супругой) или свойственником.</w:t>
      </w:r>
    </w:p>
    <w:bookmarkEnd w:id="262"/>
    <w:bookmarkStart w:name="z280" w:id="263"/>
    <w:p>
      <w:pPr>
        <w:spacing w:after="0"/>
        <w:ind w:left="0"/>
        <w:jc w:val="both"/>
      </w:pPr>
      <w:r>
        <w:rPr>
          <w:rFonts w:ascii="Times New Roman"/>
          <w:b w:val="false"/>
          <w:i w:val="false"/>
          <w:color w:val="000000"/>
          <w:sz w:val="28"/>
        </w:rPr>
        <w:t>
      Статья 36-2. Исключение из реестра патентных поверенных, признание недействительным свидетельства патентного поверенного и аннулирование сведений в реестре патентных поверенных</w:t>
      </w:r>
    </w:p>
    <w:bookmarkEnd w:id="263"/>
    <w:bookmarkStart w:name="z281" w:id="264"/>
    <w:p>
      <w:pPr>
        <w:spacing w:after="0"/>
        <w:ind w:left="0"/>
        <w:jc w:val="both"/>
      </w:pPr>
      <w:r>
        <w:rPr>
          <w:rFonts w:ascii="Times New Roman"/>
          <w:b w:val="false"/>
          <w:i w:val="false"/>
          <w:color w:val="000000"/>
          <w:sz w:val="28"/>
        </w:rPr>
        <w:t>
      1. Патентный поверенный исключается из реестра патентных поверенных решением аттестационной комиссии:</w:t>
      </w:r>
    </w:p>
    <w:bookmarkEnd w:id="264"/>
    <w:bookmarkStart w:name="z282" w:id="265"/>
    <w:p>
      <w:pPr>
        <w:spacing w:after="0"/>
        <w:ind w:left="0"/>
        <w:jc w:val="both"/>
      </w:pPr>
      <w:r>
        <w:rPr>
          <w:rFonts w:ascii="Times New Roman"/>
          <w:b w:val="false"/>
          <w:i w:val="false"/>
          <w:color w:val="000000"/>
          <w:sz w:val="28"/>
        </w:rPr>
        <w:t>
      1) на основании личного заявления патентного поверенного, поданного в аттестационную комиссию;</w:t>
      </w:r>
    </w:p>
    <w:bookmarkEnd w:id="265"/>
    <w:bookmarkStart w:name="z283" w:id="266"/>
    <w:p>
      <w:pPr>
        <w:spacing w:after="0"/>
        <w:ind w:left="0"/>
        <w:jc w:val="both"/>
      </w:pPr>
      <w:r>
        <w:rPr>
          <w:rFonts w:ascii="Times New Roman"/>
          <w:b w:val="false"/>
          <w:i w:val="false"/>
          <w:color w:val="000000"/>
          <w:sz w:val="28"/>
        </w:rPr>
        <w:t>
      2) при прекращении гражданства Республики Казахстан или при выезде на постоянное место жительства за пределы Республики Казахстан;</w:t>
      </w:r>
    </w:p>
    <w:bookmarkEnd w:id="266"/>
    <w:bookmarkStart w:name="z284" w:id="267"/>
    <w:p>
      <w:pPr>
        <w:spacing w:after="0"/>
        <w:ind w:left="0"/>
        <w:jc w:val="both"/>
      </w:pPr>
      <w:r>
        <w:rPr>
          <w:rFonts w:ascii="Times New Roman"/>
          <w:b w:val="false"/>
          <w:i w:val="false"/>
          <w:color w:val="000000"/>
          <w:sz w:val="28"/>
        </w:rPr>
        <w:t>
      3) в случае перерыва в профессиональной деятельности патентного поверенного более пяти лет;</w:t>
      </w:r>
    </w:p>
    <w:bookmarkEnd w:id="267"/>
    <w:bookmarkStart w:name="z285" w:id="268"/>
    <w:p>
      <w:pPr>
        <w:spacing w:after="0"/>
        <w:ind w:left="0"/>
        <w:jc w:val="both"/>
      </w:pPr>
      <w:r>
        <w:rPr>
          <w:rFonts w:ascii="Times New Roman"/>
          <w:b w:val="false"/>
          <w:i w:val="false"/>
          <w:color w:val="000000"/>
          <w:sz w:val="28"/>
        </w:rPr>
        <w:t>
      4) при вступлении в силу обвинительного приговора суда, которым патентный поверенный осужден за совершение преступления;</w:t>
      </w:r>
    </w:p>
    <w:bookmarkEnd w:id="268"/>
    <w:bookmarkStart w:name="z286" w:id="269"/>
    <w:p>
      <w:pPr>
        <w:spacing w:after="0"/>
        <w:ind w:left="0"/>
        <w:jc w:val="both"/>
      </w:pPr>
      <w:r>
        <w:rPr>
          <w:rFonts w:ascii="Times New Roman"/>
          <w:b w:val="false"/>
          <w:i w:val="false"/>
          <w:color w:val="000000"/>
          <w:sz w:val="28"/>
        </w:rPr>
        <w:t>
      5) в случае смерти патентного поверенного или признания его безвестно отсутствующим либо объявления умершим;</w:t>
      </w:r>
    </w:p>
    <w:bookmarkEnd w:id="269"/>
    <w:bookmarkStart w:name="z287" w:id="270"/>
    <w:p>
      <w:pPr>
        <w:spacing w:after="0"/>
        <w:ind w:left="0"/>
        <w:jc w:val="both"/>
      </w:pPr>
      <w:r>
        <w:rPr>
          <w:rFonts w:ascii="Times New Roman"/>
          <w:b w:val="false"/>
          <w:i w:val="false"/>
          <w:color w:val="000000"/>
          <w:sz w:val="28"/>
        </w:rPr>
        <w:t>
      6) в случае признания патентного поверенного недееспособным или ограниченно дееспособным;</w:t>
      </w:r>
    </w:p>
    <w:bookmarkEnd w:id="270"/>
    <w:bookmarkStart w:name="z288" w:id="271"/>
    <w:p>
      <w:pPr>
        <w:spacing w:after="0"/>
        <w:ind w:left="0"/>
        <w:jc w:val="both"/>
      </w:pPr>
      <w:r>
        <w:rPr>
          <w:rFonts w:ascii="Times New Roman"/>
          <w:b w:val="false"/>
          <w:i w:val="false"/>
          <w:color w:val="000000"/>
          <w:sz w:val="28"/>
        </w:rPr>
        <w:t>
      7) по результатам рассмотрения жалоб физических и (или) юридических лиц, а также представления палаты патентных поверенных.</w:t>
      </w:r>
    </w:p>
    <w:bookmarkEnd w:id="271"/>
    <w:bookmarkStart w:name="z289" w:id="272"/>
    <w:p>
      <w:pPr>
        <w:spacing w:after="0"/>
        <w:ind w:left="0"/>
        <w:jc w:val="both"/>
      </w:pPr>
      <w:r>
        <w:rPr>
          <w:rFonts w:ascii="Times New Roman"/>
          <w:b w:val="false"/>
          <w:i w:val="false"/>
          <w:color w:val="000000"/>
          <w:sz w:val="28"/>
        </w:rPr>
        <w:t>
      2. На основании решения аттестационной комиссии или вступившего в законную силу решения либо обвинительного приговора суда свидетельство патентного поверенного признается недействительным и соответствующие сведения вносятся в реестр патентных поверенных.</w:t>
      </w:r>
    </w:p>
    <w:bookmarkEnd w:id="272"/>
    <w:bookmarkStart w:name="z290" w:id="273"/>
    <w:p>
      <w:pPr>
        <w:spacing w:after="0"/>
        <w:ind w:left="0"/>
        <w:jc w:val="both"/>
      </w:pPr>
      <w:r>
        <w:rPr>
          <w:rFonts w:ascii="Times New Roman"/>
          <w:b w:val="false"/>
          <w:i w:val="false"/>
          <w:color w:val="000000"/>
          <w:sz w:val="28"/>
        </w:rPr>
        <w:t>
      3. Патентный поверенный, исключенный из реестра патентных поверенных, теряет право на осуществление деятельности патентного поверенного с даты внесения сведений об этом, а свидетельство о его регистрации в качестве патентного поверенного аннулируется.</w:t>
      </w:r>
    </w:p>
    <w:bookmarkEnd w:id="273"/>
    <w:bookmarkStart w:name="z291" w:id="274"/>
    <w:p>
      <w:pPr>
        <w:spacing w:after="0"/>
        <w:ind w:left="0"/>
        <w:jc w:val="both"/>
      </w:pPr>
      <w:r>
        <w:rPr>
          <w:rFonts w:ascii="Times New Roman"/>
          <w:b w:val="false"/>
          <w:i w:val="false"/>
          <w:color w:val="000000"/>
          <w:sz w:val="28"/>
        </w:rPr>
        <w:t>
      4. В случае поступления жалобы физического и (или) юридического лица либо представления палаты патентных поверенных на действия патентного поверенного уполномоченным органом образуется апелляционная комиссия из нечетного числа сотрудников уполномоченного органа. На период рассмотрения жалобы физического и (или) юридического лица либо представления палаты патентных поверенных действие свидетельства патентного поверенного приостанавливается, о чем делается отметка в реестре патентных поверенных.</w:t>
      </w:r>
    </w:p>
    <w:bookmarkEnd w:id="274"/>
    <w:bookmarkStart w:name="z292" w:id="275"/>
    <w:p>
      <w:pPr>
        <w:spacing w:after="0"/>
        <w:ind w:left="0"/>
        <w:jc w:val="both"/>
      </w:pPr>
      <w:r>
        <w:rPr>
          <w:rFonts w:ascii="Times New Roman"/>
          <w:b w:val="false"/>
          <w:i w:val="false"/>
          <w:color w:val="000000"/>
          <w:sz w:val="28"/>
        </w:rPr>
        <w:t>
      По результатам рассмотрения жалобы физического и (или) юридического лица либо представления палаты патентных поверенных принимается одно из следующих решений:</w:t>
      </w:r>
    </w:p>
    <w:bookmarkEnd w:id="275"/>
    <w:bookmarkStart w:name="z293" w:id="276"/>
    <w:p>
      <w:pPr>
        <w:spacing w:after="0"/>
        <w:ind w:left="0"/>
        <w:jc w:val="both"/>
      </w:pPr>
      <w:r>
        <w:rPr>
          <w:rFonts w:ascii="Times New Roman"/>
          <w:b w:val="false"/>
          <w:i w:val="false"/>
          <w:color w:val="000000"/>
          <w:sz w:val="28"/>
        </w:rPr>
        <w:t>
      1) отозвать свидетельство патентного поверенного и внести соответствующую запись в реестр патентных поверенных;</w:t>
      </w:r>
    </w:p>
    <w:bookmarkEnd w:id="276"/>
    <w:bookmarkStart w:name="z294" w:id="277"/>
    <w:p>
      <w:pPr>
        <w:spacing w:after="0"/>
        <w:ind w:left="0"/>
        <w:jc w:val="both"/>
      </w:pPr>
      <w:r>
        <w:rPr>
          <w:rFonts w:ascii="Times New Roman"/>
          <w:b w:val="false"/>
          <w:i w:val="false"/>
          <w:color w:val="000000"/>
          <w:sz w:val="28"/>
        </w:rPr>
        <w:t>
      2) отказать в удовлетворении жалобы физического и (или) юридического лица либо представления палаты патентных поверенных.</w:t>
      </w:r>
    </w:p>
    <w:bookmarkEnd w:id="277"/>
    <w:bookmarkStart w:name="z295" w:id="278"/>
    <w:p>
      <w:pPr>
        <w:spacing w:after="0"/>
        <w:ind w:left="0"/>
        <w:jc w:val="both"/>
      </w:pPr>
      <w:r>
        <w:rPr>
          <w:rFonts w:ascii="Times New Roman"/>
          <w:b w:val="false"/>
          <w:i w:val="false"/>
          <w:color w:val="000000"/>
          <w:sz w:val="28"/>
        </w:rPr>
        <w:t>
      Решение апелляционной комиссии принимается простым большинством голосов, оформляется протоколом и может быть обжаловано в суд.".</w:t>
      </w:r>
    </w:p>
    <w:bookmarkEnd w:id="278"/>
    <w:bookmarkStart w:name="z296" w:id="27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1999 года "О товарных знаках, знаках обслуживания и наименованиях мест происхождения товаров":</w:t>
      </w:r>
    </w:p>
    <w:bookmarkEnd w:id="279"/>
    <w:bookmarkStart w:name="z297" w:id="280"/>
    <w:p>
      <w:pPr>
        <w:spacing w:after="0"/>
        <w:ind w:left="0"/>
        <w:jc w:val="both"/>
      </w:pPr>
      <w:r>
        <w:rPr>
          <w:rFonts w:ascii="Times New Roman"/>
          <w:b w:val="false"/>
          <w:i w:val="false"/>
          <w:color w:val="000000"/>
          <w:sz w:val="28"/>
        </w:rPr>
        <w:t>
      1) заголовок изложить в следующей редакции:</w:t>
      </w:r>
    </w:p>
    <w:bookmarkEnd w:id="280"/>
    <w:bookmarkStart w:name="z298" w:id="281"/>
    <w:p>
      <w:pPr>
        <w:spacing w:after="0"/>
        <w:ind w:left="0"/>
        <w:jc w:val="both"/>
      </w:pPr>
      <w:r>
        <w:rPr>
          <w:rFonts w:ascii="Times New Roman"/>
          <w:b w:val="false"/>
          <w:i w:val="false"/>
          <w:color w:val="000000"/>
          <w:sz w:val="28"/>
        </w:rPr>
        <w:t>
      "О товарных знаках, знаках обслуживания, географических указаниях и наименованиях мест происхождения товаров";</w:t>
      </w:r>
    </w:p>
    <w:bookmarkEnd w:id="281"/>
    <w:bookmarkStart w:name="z299" w:id="282"/>
    <w:p>
      <w:pPr>
        <w:spacing w:after="0"/>
        <w:ind w:left="0"/>
        <w:jc w:val="both"/>
      </w:pPr>
      <w:r>
        <w:rPr>
          <w:rFonts w:ascii="Times New Roman"/>
          <w:b w:val="false"/>
          <w:i w:val="false"/>
          <w:color w:val="000000"/>
          <w:sz w:val="28"/>
        </w:rPr>
        <w:t>
      2) преамбулу после слова "обслуживания" дополнить словами ", географических указаний";</w:t>
      </w:r>
    </w:p>
    <w:bookmarkEnd w:id="282"/>
    <w:bookmarkStart w:name="z300" w:id="2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 изложить в следующей редакции:</w:t>
      </w:r>
    </w:p>
    <w:bookmarkEnd w:id="283"/>
    <w:bookmarkStart w:name="z301" w:id="284"/>
    <w:p>
      <w:pPr>
        <w:spacing w:after="0"/>
        <w:ind w:left="0"/>
        <w:jc w:val="both"/>
      </w:pPr>
      <w:r>
        <w:rPr>
          <w:rFonts w:ascii="Times New Roman"/>
          <w:b w:val="false"/>
          <w:i w:val="false"/>
          <w:color w:val="000000"/>
          <w:sz w:val="28"/>
        </w:rPr>
        <w:t>
      "3) географическое указание –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его характеристик;";</w:t>
      </w:r>
    </w:p>
    <w:bookmarkEnd w:id="284"/>
    <w:bookmarkStart w:name="z302" w:id="285"/>
    <w:p>
      <w:pPr>
        <w:spacing w:after="0"/>
        <w:ind w:left="0"/>
        <w:jc w:val="both"/>
      </w:pPr>
      <w:r>
        <w:rPr>
          <w:rFonts w:ascii="Times New Roman"/>
          <w:b w:val="false"/>
          <w:i w:val="false"/>
          <w:color w:val="000000"/>
          <w:sz w:val="28"/>
        </w:rPr>
        <w:t>
      "5) заявитель – юридическое или физическое лицо, подавшее заявку на регистрацию товарного знака или регистрацию и предоставление права пользования географическим указанием и наименованием места происхождения товара;";</w:t>
      </w:r>
    </w:p>
    <w:bookmarkEnd w:id="285"/>
    <w:bookmarkStart w:name="z303" w:id="286"/>
    <w:p>
      <w:pPr>
        <w:spacing w:after="0"/>
        <w:ind w:left="0"/>
        <w:jc w:val="both"/>
      </w:pPr>
      <w:r>
        <w:rPr>
          <w:rFonts w:ascii="Times New Roman"/>
          <w:b w:val="false"/>
          <w:i w:val="false"/>
          <w:color w:val="000000"/>
          <w:sz w:val="28"/>
        </w:rPr>
        <w:t>
      "9) использование товарного знака, географического указания и наименования места происхождения товара – размещение товарного знака, географического указания и наименования места происхождения товара на товарах и при оказании услуг, в отношении которых они охраняются, на их упаковках, изготовление, применение, ввоз, хранение, предложение к продаже, продажа товара с обозначением товарного знака, географического указания и наименования места происхождения товара, применение в вывесках, рекламе, печатной продукции или иной деловой документации, а также иное введение их в оборот;</w:t>
      </w:r>
    </w:p>
    <w:bookmarkEnd w:id="286"/>
    <w:bookmarkStart w:name="z304" w:id="287"/>
    <w:p>
      <w:pPr>
        <w:spacing w:after="0"/>
        <w:ind w:left="0"/>
        <w:jc w:val="both"/>
      </w:pPr>
      <w:r>
        <w:rPr>
          <w:rFonts w:ascii="Times New Roman"/>
          <w:b w:val="false"/>
          <w:i w:val="false"/>
          <w:color w:val="000000"/>
          <w:sz w:val="28"/>
        </w:rPr>
        <w:t>
      10) владелец (правообладатель) товарного знака или владелец права пользования географическим указанием и наименованием места происхождения товара – физическое или юридическое лицо, обладающее исключительным правом на товарный знак или исключительным правом пользования географическим указанием и наименованием места происхождения товара в соответствии с настоящим Законом;</w:t>
      </w:r>
    </w:p>
    <w:bookmarkEnd w:id="287"/>
    <w:bookmarkStart w:name="z305" w:id="288"/>
    <w:p>
      <w:pPr>
        <w:spacing w:after="0"/>
        <w:ind w:left="0"/>
        <w:jc w:val="both"/>
      </w:pPr>
      <w:r>
        <w:rPr>
          <w:rFonts w:ascii="Times New Roman"/>
          <w:b w:val="false"/>
          <w:i w:val="false"/>
          <w:color w:val="000000"/>
          <w:sz w:val="28"/>
        </w:rPr>
        <w:t>
      11) наименование места происхождения товара –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населенного пункта,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bookmarkEnd w:id="288"/>
    <w:bookmarkStart w:name="z306" w:id="289"/>
    <w:p>
      <w:pPr>
        <w:spacing w:after="0"/>
        <w:ind w:left="0"/>
        <w:jc w:val="both"/>
      </w:pPr>
      <w:r>
        <w:rPr>
          <w:rFonts w:ascii="Times New Roman"/>
          <w:b w:val="false"/>
          <w:i w:val="false"/>
          <w:color w:val="000000"/>
          <w:sz w:val="28"/>
        </w:rPr>
        <w:t xml:space="preserve">
      4) заголовок и </w:t>
      </w:r>
      <w:r>
        <w:rPr>
          <w:rFonts w:ascii="Times New Roman"/>
          <w:b w:val="false"/>
          <w:i w:val="false"/>
          <w:color w:val="000000"/>
          <w:sz w:val="28"/>
        </w:rPr>
        <w:t>пункт 1</w:t>
      </w:r>
      <w:r>
        <w:rPr>
          <w:rFonts w:ascii="Times New Roman"/>
          <w:b w:val="false"/>
          <w:i w:val="false"/>
          <w:color w:val="000000"/>
          <w:sz w:val="28"/>
        </w:rPr>
        <w:t xml:space="preserve"> статьи 2 изложить в следующей редакции:</w:t>
      </w:r>
    </w:p>
    <w:bookmarkEnd w:id="289"/>
    <w:bookmarkStart w:name="z307" w:id="290"/>
    <w:p>
      <w:pPr>
        <w:spacing w:after="0"/>
        <w:ind w:left="0"/>
        <w:jc w:val="both"/>
      </w:pPr>
      <w:r>
        <w:rPr>
          <w:rFonts w:ascii="Times New Roman"/>
          <w:b w:val="false"/>
          <w:i w:val="false"/>
          <w:color w:val="000000"/>
          <w:sz w:val="28"/>
        </w:rPr>
        <w:t>
      "Статья 2. Законодательство Республики Казахстан о товарных знаках, знаках обслуживания, географических указаниях и наименованиях мест происхождения товаров</w:t>
      </w:r>
    </w:p>
    <w:bookmarkEnd w:id="290"/>
    <w:bookmarkStart w:name="z308" w:id="291"/>
    <w:p>
      <w:pPr>
        <w:spacing w:after="0"/>
        <w:ind w:left="0"/>
        <w:jc w:val="both"/>
      </w:pPr>
      <w:r>
        <w:rPr>
          <w:rFonts w:ascii="Times New Roman"/>
          <w:b w:val="false"/>
          <w:i w:val="false"/>
          <w:color w:val="000000"/>
          <w:sz w:val="28"/>
        </w:rPr>
        <w:t xml:space="preserve">
      1. Законодательство Республики Казахстан о товарных знаках, знаках обслуживания, географических указаниях и наименованиях мест происхождения товаров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bookmarkEnd w:id="291"/>
    <w:bookmarkStart w:name="z309" w:id="29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w:t>
      </w:r>
      <w:r>
        <w:rPr>
          <w:rFonts w:ascii="Times New Roman"/>
          <w:b w:val="false"/>
          <w:i w:val="false"/>
          <w:color w:val="000000"/>
          <w:sz w:val="28"/>
        </w:rPr>
        <w:t>:</w:t>
      </w:r>
    </w:p>
    <w:bookmarkEnd w:id="292"/>
    <w:bookmarkStart w:name="z310" w:id="293"/>
    <w:p>
      <w:pPr>
        <w:spacing w:after="0"/>
        <w:ind w:left="0"/>
        <w:jc w:val="both"/>
      </w:pPr>
      <w:r>
        <w:rPr>
          <w:rFonts w:ascii="Times New Roman"/>
          <w:b w:val="false"/>
          <w:i w:val="false"/>
          <w:color w:val="000000"/>
          <w:sz w:val="28"/>
        </w:rPr>
        <w:t xml:space="preserve">
      заголовок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293"/>
    <w:bookmarkStart w:name="z311" w:id="294"/>
    <w:p>
      <w:pPr>
        <w:spacing w:after="0"/>
        <w:ind w:left="0"/>
        <w:jc w:val="both"/>
      </w:pPr>
      <w:r>
        <w:rPr>
          <w:rFonts w:ascii="Times New Roman"/>
          <w:b w:val="false"/>
          <w:i w:val="false"/>
          <w:color w:val="000000"/>
          <w:sz w:val="28"/>
        </w:rPr>
        <w:t>
      "Статья 3. Уполномоченный государственный орган в сфере охраны товарных знаков, знаков обслуживания, географических указаний и наименований мест происхождения товаров</w:t>
      </w:r>
    </w:p>
    <w:bookmarkEnd w:id="294"/>
    <w:bookmarkStart w:name="z312" w:id="295"/>
    <w:p>
      <w:pPr>
        <w:spacing w:after="0"/>
        <w:ind w:left="0"/>
        <w:jc w:val="both"/>
      </w:pPr>
      <w:r>
        <w:rPr>
          <w:rFonts w:ascii="Times New Roman"/>
          <w:b w:val="false"/>
          <w:i w:val="false"/>
          <w:color w:val="000000"/>
          <w:sz w:val="28"/>
        </w:rPr>
        <w:t>
      1. Уполномоченный государственный орган (далее – уполномоченный орган) – государственный орган, определяемый Правительством Республики Казахстан и осуществляющий государственное регулирование в области охраны товарных знаков, знаков обслуживания, географических указаний и наименований мест происхождения товаров.";</w:t>
      </w:r>
    </w:p>
    <w:bookmarkEnd w:id="295"/>
    <w:bookmarkStart w:name="z313" w:id="2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слова "знаков" дополнить словами ", географических указаний";</w:t>
      </w:r>
    </w:p>
    <w:bookmarkStart w:name="z315" w:id="297"/>
    <w:p>
      <w:pPr>
        <w:spacing w:after="0"/>
        <w:ind w:left="0"/>
        <w:jc w:val="both"/>
      </w:pPr>
      <w:r>
        <w:rPr>
          <w:rFonts w:ascii="Times New Roman"/>
          <w:b w:val="false"/>
          <w:i w:val="false"/>
          <w:color w:val="000000"/>
          <w:sz w:val="28"/>
        </w:rPr>
        <w:t xml:space="preserve">
      абзацы второй, третий и пятый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297"/>
    <w:bookmarkStart w:name="z316" w:id="298"/>
    <w:p>
      <w:pPr>
        <w:spacing w:after="0"/>
        <w:ind w:left="0"/>
        <w:jc w:val="both"/>
      </w:pPr>
      <w:r>
        <w:rPr>
          <w:rFonts w:ascii="Times New Roman"/>
          <w:b w:val="false"/>
          <w:i w:val="false"/>
          <w:color w:val="000000"/>
          <w:sz w:val="28"/>
        </w:rPr>
        <w:t>
      "правил проведения экспертизы заявок на товарные знаки, географические указания и наименования мест происхождения товаров;</w:t>
      </w:r>
    </w:p>
    <w:bookmarkEnd w:id="298"/>
    <w:bookmarkStart w:name="z317" w:id="299"/>
    <w:p>
      <w:pPr>
        <w:spacing w:after="0"/>
        <w:ind w:left="0"/>
        <w:jc w:val="both"/>
      </w:pPr>
      <w:r>
        <w:rPr>
          <w:rFonts w:ascii="Times New Roman"/>
          <w:b w:val="false"/>
          <w:i w:val="false"/>
          <w:color w:val="000000"/>
          <w:sz w:val="28"/>
        </w:rPr>
        <w:t>
      правил регистрации товарных знаков, географических указаний и наименований мест происхождения товаров в Государственном реестре товарных знаков, Государственном реестре географических указаний и Государственном реестре наименований мест происхождения товаров и выдачи охранных документов и их дубликатов, прекращения действия регистрации и признания ее недействительной;";</w:t>
      </w:r>
    </w:p>
    <w:bookmarkEnd w:id="299"/>
    <w:bookmarkStart w:name="z318" w:id="300"/>
    <w:p>
      <w:pPr>
        <w:spacing w:after="0"/>
        <w:ind w:left="0"/>
        <w:jc w:val="both"/>
      </w:pPr>
      <w:r>
        <w:rPr>
          <w:rFonts w:ascii="Times New Roman"/>
          <w:b w:val="false"/>
          <w:i w:val="false"/>
          <w:color w:val="000000"/>
          <w:sz w:val="28"/>
        </w:rPr>
        <w:t>
      "правил предоставления выписок из Государственного реестра товарных знаков, Государственного реестра географических указаний и Государственного реестра наименований мест происхождения товаров;";</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320" w:id="301"/>
    <w:p>
      <w:pPr>
        <w:spacing w:after="0"/>
        <w:ind w:left="0"/>
        <w:jc w:val="both"/>
      </w:pPr>
      <w:r>
        <w:rPr>
          <w:rFonts w:ascii="Times New Roman"/>
          <w:b w:val="false"/>
          <w:i w:val="false"/>
          <w:color w:val="000000"/>
          <w:sz w:val="28"/>
        </w:rPr>
        <w:t>
      "3) определение порядка опубликования в бюллетене сведений, относящихся к регистрации товарных знаков, географических указаний и наименований мест происхождения товаров;</w:t>
      </w:r>
    </w:p>
    <w:bookmarkEnd w:id="301"/>
    <w:bookmarkStart w:name="z321" w:id="302"/>
    <w:p>
      <w:pPr>
        <w:spacing w:after="0"/>
        <w:ind w:left="0"/>
        <w:jc w:val="both"/>
      </w:pPr>
      <w:r>
        <w:rPr>
          <w:rFonts w:ascii="Times New Roman"/>
          <w:b w:val="false"/>
          <w:i w:val="false"/>
          <w:color w:val="000000"/>
          <w:sz w:val="28"/>
        </w:rPr>
        <w:t>
      4) аттестация лиц, претендующих на занятие деятельностью патентного поверенного, их регистрация в реестре патентных поверенных, исключение из реестра патентных поверенных, признание недействительным свидетельства патентного поверенного и аннулирование сведений в реестре патентных поверенных;";</w:t>
      </w:r>
    </w:p>
    <w:bookmarkEnd w:id="302"/>
    <w:bookmarkStart w:name="z322" w:id="30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w:t>
      </w:r>
      <w:r>
        <w:rPr>
          <w:rFonts w:ascii="Times New Roman"/>
          <w:b w:val="false"/>
          <w:i w:val="false"/>
          <w:color w:val="000000"/>
          <w:sz w:val="28"/>
        </w:rPr>
        <w:t xml:space="preserve"> статьи 6:</w:t>
      </w:r>
    </w:p>
    <w:bookmarkEnd w:id="303"/>
    <w:bookmarkStart w:name="z323" w:id="304"/>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304"/>
    <w:bookmarkStart w:name="z324" w:id="305"/>
    <w:p>
      <w:pPr>
        <w:spacing w:after="0"/>
        <w:ind w:left="0"/>
        <w:jc w:val="both"/>
      </w:pPr>
      <w:r>
        <w:rPr>
          <w:rFonts w:ascii="Times New Roman"/>
          <w:b w:val="false"/>
          <w:i w:val="false"/>
          <w:color w:val="000000"/>
          <w:sz w:val="28"/>
        </w:rPr>
        <w:t>
      "1. Не допускается регистрация в качестве товарных знаков обозначений, не обладающих различительной способностью или состоящих только из элементов:";</w:t>
      </w:r>
    </w:p>
    <w:bookmarkEnd w:id="305"/>
    <w:bookmarkStart w:name="z325" w:id="306"/>
    <w:p>
      <w:pPr>
        <w:spacing w:after="0"/>
        <w:ind w:left="0"/>
        <w:jc w:val="both"/>
      </w:pPr>
      <w:r>
        <w:rPr>
          <w:rFonts w:ascii="Times New Roman"/>
          <w:b w:val="false"/>
          <w:i w:val="false"/>
          <w:color w:val="000000"/>
          <w:sz w:val="28"/>
        </w:rPr>
        <w:t>
      дополнить частью третьей следующего содержания:</w:t>
      </w:r>
    </w:p>
    <w:bookmarkEnd w:id="306"/>
    <w:bookmarkStart w:name="z326" w:id="307"/>
    <w:p>
      <w:pPr>
        <w:spacing w:after="0"/>
        <w:ind w:left="0"/>
        <w:jc w:val="both"/>
      </w:pPr>
      <w:r>
        <w:rPr>
          <w:rFonts w:ascii="Times New Roman"/>
          <w:b w:val="false"/>
          <w:i w:val="false"/>
          <w:color w:val="000000"/>
          <w:sz w:val="28"/>
        </w:rPr>
        <w:t>
      "Указанные обозначения могут быть зарегистрированы в качестве товарного знака, если на дату подачи заявки обозначение в результате использования приобрело различительную способность. Под различительной способностью понимаются характеристики обозначений, позволяющие отличать товары (услуги) одних физических и (или) юридических лиц от однородных товаров (услуг) других физических и (или) юридических лиц.";</w:t>
      </w:r>
    </w:p>
    <w:bookmarkEnd w:id="307"/>
    <w:bookmarkStart w:name="z327" w:id="30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4</w:t>
      </w:r>
      <w:r>
        <w:rPr>
          <w:rFonts w:ascii="Times New Roman"/>
          <w:b w:val="false"/>
          <w:i w:val="false"/>
          <w:color w:val="000000"/>
          <w:sz w:val="28"/>
        </w:rPr>
        <w:t xml:space="preserve"> статьи 9 слова "в месячный срок" заменить словами "в течение двух месяцев";</w:t>
      </w:r>
    </w:p>
    <w:bookmarkEnd w:id="308"/>
    <w:bookmarkStart w:name="z328" w:id="30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p>
    <w:bookmarkEnd w:id="309"/>
    <w:bookmarkStart w:name="z329" w:id="310"/>
    <w:p>
      <w:pPr>
        <w:spacing w:after="0"/>
        <w:ind w:left="0"/>
        <w:jc w:val="both"/>
      </w:pPr>
      <w:r>
        <w:rPr>
          <w:rFonts w:ascii="Times New Roman"/>
          <w:b w:val="false"/>
          <w:i w:val="false"/>
          <w:color w:val="000000"/>
          <w:sz w:val="28"/>
        </w:rPr>
        <w:t>
      "Статья 11. Порядок проведения экспертизы заявки</w:t>
      </w:r>
    </w:p>
    <w:bookmarkEnd w:id="310"/>
    <w:bookmarkStart w:name="z330" w:id="311"/>
    <w:p>
      <w:pPr>
        <w:spacing w:after="0"/>
        <w:ind w:left="0"/>
        <w:jc w:val="both"/>
      </w:pPr>
      <w:r>
        <w:rPr>
          <w:rFonts w:ascii="Times New Roman"/>
          <w:b w:val="false"/>
          <w:i w:val="false"/>
          <w:color w:val="000000"/>
          <w:sz w:val="28"/>
        </w:rPr>
        <w:t>
      1. Экспертиза заявки проводится поэтапно:</w:t>
      </w:r>
    </w:p>
    <w:bookmarkEnd w:id="311"/>
    <w:bookmarkStart w:name="z331" w:id="312"/>
    <w:p>
      <w:pPr>
        <w:spacing w:after="0"/>
        <w:ind w:left="0"/>
        <w:jc w:val="both"/>
      </w:pPr>
      <w:r>
        <w:rPr>
          <w:rFonts w:ascii="Times New Roman"/>
          <w:b w:val="false"/>
          <w:i w:val="false"/>
          <w:color w:val="000000"/>
          <w:sz w:val="28"/>
        </w:rPr>
        <w:t>
      1) предварительная экспертиза – в течение одного месяца с даты подачи заявки;</w:t>
      </w:r>
    </w:p>
    <w:bookmarkEnd w:id="312"/>
    <w:bookmarkStart w:name="z332" w:id="313"/>
    <w:p>
      <w:pPr>
        <w:spacing w:after="0"/>
        <w:ind w:left="0"/>
        <w:jc w:val="both"/>
      </w:pPr>
      <w:r>
        <w:rPr>
          <w:rFonts w:ascii="Times New Roman"/>
          <w:b w:val="false"/>
          <w:i w:val="false"/>
          <w:color w:val="000000"/>
          <w:sz w:val="28"/>
        </w:rPr>
        <w:t xml:space="preserve">
      2) полная экспертиза, в ходе которой проверяется соответствие заявляемого обозначения требованиям, установленным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настоящего Закона, – в течение семи месяцев с даты подачи заявки.</w:t>
      </w:r>
    </w:p>
    <w:bookmarkEnd w:id="313"/>
    <w:bookmarkStart w:name="z333" w:id="314"/>
    <w:p>
      <w:pPr>
        <w:spacing w:after="0"/>
        <w:ind w:left="0"/>
        <w:jc w:val="both"/>
      </w:pPr>
      <w:r>
        <w:rPr>
          <w:rFonts w:ascii="Times New Roman"/>
          <w:b w:val="false"/>
          <w:i w:val="false"/>
          <w:color w:val="000000"/>
          <w:sz w:val="28"/>
        </w:rPr>
        <w:t>
      2. На любом этапе экспертизы экспертная организация вправе запросить дополнительные материалы, которые должны быть представлены в течение трех месяцев с даты направления запроса заявителю.</w:t>
      </w:r>
    </w:p>
    <w:bookmarkEnd w:id="314"/>
    <w:bookmarkStart w:name="z334" w:id="315"/>
    <w:p>
      <w:pPr>
        <w:spacing w:after="0"/>
        <w:ind w:left="0"/>
        <w:jc w:val="both"/>
      </w:pPr>
      <w:r>
        <w:rPr>
          <w:rFonts w:ascii="Times New Roman"/>
          <w:b w:val="false"/>
          <w:i w:val="false"/>
          <w:color w:val="000000"/>
          <w:sz w:val="28"/>
        </w:rPr>
        <w:t>
      В случае непредставления заявителем в установленный срок дополнительных материалов либо ходатайства о продлении указанного срока делопроизводство прекращается и заявка считается отозванной.</w:t>
      </w:r>
    </w:p>
    <w:bookmarkEnd w:id="315"/>
    <w:bookmarkStart w:name="z335" w:id="316"/>
    <w:p>
      <w:pPr>
        <w:spacing w:after="0"/>
        <w:ind w:left="0"/>
        <w:jc w:val="both"/>
      </w:pPr>
      <w:r>
        <w:rPr>
          <w:rFonts w:ascii="Times New Roman"/>
          <w:b w:val="false"/>
          <w:i w:val="false"/>
          <w:color w:val="000000"/>
          <w:sz w:val="28"/>
        </w:rPr>
        <w:t>
      3. Информация о ходе рассмотрения заявки не предоставляется третьим лицам, за исключением случаев, установленных законами Республики Казахстан.";</w:t>
      </w:r>
    </w:p>
    <w:bookmarkEnd w:id="316"/>
    <w:bookmarkStart w:name="z336" w:id="317"/>
    <w:p>
      <w:pPr>
        <w:spacing w:after="0"/>
        <w:ind w:left="0"/>
        <w:jc w:val="both"/>
      </w:pPr>
      <w:r>
        <w:rPr>
          <w:rFonts w:ascii="Times New Roman"/>
          <w:b w:val="false"/>
          <w:i w:val="false"/>
          <w:color w:val="000000"/>
          <w:sz w:val="28"/>
        </w:rPr>
        <w:t>
      9) дополнить статьей 11-2 следующего содержания:</w:t>
      </w:r>
    </w:p>
    <w:bookmarkEnd w:id="317"/>
    <w:bookmarkStart w:name="z337" w:id="318"/>
    <w:p>
      <w:pPr>
        <w:spacing w:after="0"/>
        <w:ind w:left="0"/>
        <w:jc w:val="both"/>
      </w:pPr>
      <w:r>
        <w:rPr>
          <w:rFonts w:ascii="Times New Roman"/>
          <w:b w:val="false"/>
          <w:i w:val="false"/>
          <w:color w:val="000000"/>
          <w:sz w:val="28"/>
        </w:rPr>
        <w:t>
      "Статья 11-2. Возражения против регистрации обозначения в качестве товарного знака</w:t>
      </w:r>
    </w:p>
    <w:bookmarkEnd w:id="318"/>
    <w:bookmarkStart w:name="z338" w:id="319"/>
    <w:p>
      <w:pPr>
        <w:spacing w:after="0"/>
        <w:ind w:left="0"/>
        <w:jc w:val="both"/>
      </w:pPr>
      <w:r>
        <w:rPr>
          <w:rFonts w:ascii="Times New Roman"/>
          <w:b w:val="false"/>
          <w:i w:val="false"/>
          <w:color w:val="000000"/>
          <w:sz w:val="28"/>
        </w:rPr>
        <w:t>
      1. Любое заинтересованное лицо в течение одного месяца с даты публикации сведений о заявке вправе подать в экспертную организацию возражение против регистрации заявленного обозначения в качестве товарного знака по основаниям, предусмотренным статьями 6 и 7 настоящего Закона.</w:t>
      </w:r>
    </w:p>
    <w:bookmarkEnd w:id="319"/>
    <w:bookmarkStart w:name="z339" w:id="320"/>
    <w:p>
      <w:pPr>
        <w:spacing w:after="0"/>
        <w:ind w:left="0"/>
        <w:jc w:val="both"/>
      </w:pPr>
      <w:r>
        <w:rPr>
          <w:rFonts w:ascii="Times New Roman"/>
          <w:b w:val="false"/>
          <w:i w:val="false"/>
          <w:color w:val="000000"/>
          <w:sz w:val="28"/>
        </w:rPr>
        <w:t>
      2. Экспертная организация направляет заявителю уведомление о поступившем (поступивших) возражении (возражениях) в течение пяти рабочих дней с даты его (их) поступления с приложением копии поданного (поданных) возражения (возражений).</w:t>
      </w:r>
    </w:p>
    <w:bookmarkEnd w:id="320"/>
    <w:bookmarkStart w:name="z340" w:id="321"/>
    <w:p>
      <w:pPr>
        <w:spacing w:after="0"/>
        <w:ind w:left="0"/>
        <w:jc w:val="both"/>
      </w:pPr>
      <w:r>
        <w:rPr>
          <w:rFonts w:ascii="Times New Roman"/>
          <w:b w:val="false"/>
          <w:i w:val="false"/>
          <w:color w:val="000000"/>
          <w:sz w:val="28"/>
        </w:rPr>
        <w:t>
      3. Заявитель имеет право выразить свою письменную позицию в отношении поданного (поданных) возражения (возражений) против регистрации заявленного обозначения в качестве товарного знака в течение трех месяцев с даты направления ему уведомления, предусмотренного пунктом 2 настоящей статьи.</w:t>
      </w:r>
    </w:p>
    <w:bookmarkEnd w:id="321"/>
    <w:bookmarkStart w:name="z341" w:id="322"/>
    <w:p>
      <w:pPr>
        <w:spacing w:after="0"/>
        <w:ind w:left="0"/>
        <w:jc w:val="both"/>
      </w:pPr>
      <w:r>
        <w:rPr>
          <w:rFonts w:ascii="Times New Roman"/>
          <w:b w:val="false"/>
          <w:i w:val="false"/>
          <w:color w:val="000000"/>
          <w:sz w:val="28"/>
        </w:rPr>
        <w:t>
      4. Экспертная организация, принимая во внимание возражение (возражения) заинтересованного лица (заинтересованных лиц) и позицию заявителя, выносит соответствующее экспертное заключение.</w:t>
      </w:r>
    </w:p>
    <w:bookmarkEnd w:id="322"/>
    <w:bookmarkStart w:name="z342" w:id="323"/>
    <w:p>
      <w:pPr>
        <w:spacing w:after="0"/>
        <w:ind w:left="0"/>
        <w:jc w:val="both"/>
      </w:pPr>
      <w:r>
        <w:rPr>
          <w:rFonts w:ascii="Times New Roman"/>
          <w:b w:val="false"/>
          <w:i w:val="false"/>
          <w:color w:val="000000"/>
          <w:sz w:val="28"/>
        </w:rPr>
        <w:t xml:space="preserve">
      5. К сроку, предусмотренному пунктом 3 настоящей статьи, не применяются положения подпунктов 4) и 5) </w:t>
      </w:r>
      <w:r>
        <w:rPr>
          <w:rFonts w:ascii="Times New Roman"/>
          <w:b w:val="false"/>
          <w:i w:val="false"/>
          <w:color w:val="000000"/>
          <w:sz w:val="28"/>
        </w:rPr>
        <w:t>статьи 13</w:t>
      </w:r>
      <w:r>
        <w:rPr>
          <w:rFonts w:ascii="Times New Roman"/>
          <w:b w:val="false"/>
          <w:i w:val="false"/>
          <w:color w:val="000000"/>
          <w:sz w:val="28"/>
        </w:rPr>
        <w:t xml:space="preserve"> настоящего Закона.";</w:t>
      </w:r>
    </w:p>
    <w:bookmarkEnd w:id="323"/>
    <w:bookmarkStart w:name="z343" w:id="32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12 изложить в следующей редакции:</w:t>
      </w:r>
    </w:p>
    <w:bookmarkEnd w:id="324"/>
    <w:bookmarkStart w:name="z344" w:id="325"/>
    <w:p>
      <w:pPr>
        <w:spacing w:after="0"/>
        <w:ind w:left="0"/>
        <w:jc w:val="both"/>
      </w:pPr>
      <w:r>
        <w:rPr>
          <w:rFonts w:ascii="Times New Roman"/>
          <w:b w:val="false"/>
          <w:i w:val="false"/>
          <w:color w:val="000000"/>
          <w:sz w:val="28"/>
        </w:rPr>
        <w:t>
      "1. По результатам предварительной экспертизы заявителю не позднее одного месяца с даты подачи заявки направляется уведомление о принятии заявки к рассмотрению или о прекращении делопроизводства.";</w:t>
      </w:r>
    </w:p>
    <w:bookmarkEnd w:id="325"/>
    <w:bookmarkStart w:name="z345" w:id="32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4</w:t>
      </w:r>
      <w:r>
        <w:rPr>
          <w:rFonts w:ascii="Times New Roman"/>
          <w:b w:val="false"/>
          <w:i w:val="false"/>
          <w:color w:val="000000"/>
          <w:sz w:val="28"/>
        </w:rPr>
        <w:t xml:space="preserve"> статьи 14:</w:t>
      </w:r>
    </w:p>
    <w:bookmarkEnd w:id="326"/>
    <w:bookmarkStart w:name="z346" w:id="327"/>
    <w:p>
      <w:pPr>
        <w:spacing w:after="0"/>
        <w:ind w:left="0"/>
        <w:jc w:val="both"/>
      </w:pPr>
      <w:r>
        <w:rPr>
          <w:rFonts w:ascii="Times New Roman"/>
          <w:b w:val="false"/>
          <w:i w:val="false"/>
          <w:color w:val="000000"/>
          <w:sz w:val="28"/>
        </w:rPr>
        <w:t>
      в части первой слова "одного месяца" заменить словами "десяти рабочих дней";</w:t>
      </w:r>
    </w:p>
    <w:bookmarkEnd w:id="327"/>
    <w:bookmarkStart w:name="z347" w:id="328"/>
    <w:p>
      <w:pPr>
        <w:spacing w:after="0"/>
        <w:ind w:left="0"/>
        <w:jc w:val="both"/>
      </w:pPr>
      <w:r>
        <w:rPr>
          <w:rFonts w:ascii="Times New Roman"/>
          <w:b w:val="false"/>
          <w:i w:val="false"/>
          <w:color w:val="000000"/>
          <w:sz w:val="28"/>
        </w:rPr>
        <w:t>
      часть вторую изложить в следующей редакции:</w:t>
      </w:r>
    </w:p>
    <w:bookmarkEnd w:id="328"/>
    <w:bookmarkStart w:name="z348" w:id="329"/>
    <w:p>
      <w:pPr>
        <w:spacing w:after="0"/>
        <w:ind w:left="0"/>
        <w:jc w:val="both"/>
      </w:pPr>
      <w:r>
        <w:rPr>
          <w:rFonts w:ascii="Times New Roman"/>
          <w:b w:val="false"/>
          <w:i w:val="false"/>
          <w:color w:val="000000"/>
          <w:sz w:val="28"/>
        </w:rPr>
        <w:t>
      "В течение пяти рабочих дней со дня внесения изменения в Государственный реестр товарных знаков заявителю направляется уведомление об этом.";</w:t>
      </w:r>
    </w:p>
    <w:bookmarkEnd w:id="329"/>
    <w:bookmarkStart w:name="z349" w:id="33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p>
    <w:bookmarkEnd w:id="330"/>
    <w:bookmarkStart w:name="z350" w:id="331"/>
    <w:p>
      <w:pPr>
        <w:spacing w:after="0"/>
        <w:ind w:left="0"/>
        <w:jc w:val="both"/>
      </w:pPr>
      <w:r>
        <w:rPr>
          <w:rFonts w:ascii="Times New Roman"/>
          <w:b w:val="false"/>
          <w:i w:val="false"/>
          <w:color w:val="000000"/>
          <w:sz w:val="28"/>
        </w:rPr>
        <w:t>
      "Статья 16. Публикация сведений о регистрации</w:t>
      </w:r>
    </w:p>
    <w:bookmarkEnd w:id="331"/>
    <w:bookmarkStart w:name="z351" w:id="332"/>
    <w:p>
      <w:pPr>
        <w:spacing w:after="0"/>
        <w:ind w:left="0"/>
        <w:jc w:val="both"/>
      </w:pPr>
      <w:r>
        <w:rPr>
          <w:rFonts w:ascii="Times New Roman"/>
          <w:b w:val="false"/>
          <w:i w:val="false"/>
          <w:color w:val="000000"/>
          <w:sz w:val="28"/>
        </w:rPr>
        <w:t>
      Сведения, относящиеся к регистрации товарного знака, внесенные в Государственный реестр товарных знаков, включая коллективный товарный знак, публикуются экспертной организацией еженедельно в бюллетене, а также размещаются на интернет-ресурсе.";</w:t>
      </w:r>
    </w:p>
    <w:bookmarkEnd w:id="332"/>
    <w:bookmarkStart w:name="z352" w:id="333"/>
    <w:p>
      <w:pPr>
        <w:spacing w:after="0"/>
        <w:ind w:left="0"/>
        <w:jc w:val="both"/>
      </w:pPr>
      <w:r>
        <w:rPr>
          <w:rFonts w:ascii="Times New Roman"/>
          <w:b w:val="false"/>
          <w:i w:val="false"/>
          <w:color w:val="000000"/>
          <w:sz w:val="28"/>
        </w:rPr>
        <w:t xml:space="preserve">
      13)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19 изложить в следующей редакции:</w:t>
      </w:r>
    </w:p>
    <w:bookmarkEnd w:id="333"/>
    <w:bookmarkStart w:name="z353" w:id="334"/>
    <w:p>
      <w:pPr>
        <w:spacing w:after="0"/>
        <w:ind w:left="0"/>
        <w:jc w:val="both"/>
      </w:pPr>
      <w:r>
        <w:rPr>
          <w:rFonts w:ascii="Times New Roman"/>
          <w:b w:val="false"/>
          <w:i w:val="false"/>
          <w:color w:val="000000"/>
          <w:sz w:val="28"/>
        </w:rPr>
        <w:t xml:space="preserve">
      "Доказательством использования товарного знака считается его применение на товарах, для которых он зарегистрирован, и (или) их упаковке владельцем товарного знака или лицом, которому такое право передано или предоставлено на основании договора в соответствии с пунктами 1 и 2 </w:t>
      </w:r>
      <w:r>
        <w:rPr>
          <w:rFonts w:ascii="Times New Roman"/>
          <w:b w:val="false"/>
          <w:i w:val="false"/>
          <w:color w:val="000000"/>
          <w:sz w:val="28"/>
        </w:rPr>
        <w:t>статьи 21</w:t>
      </w:r>
      <w:r>
        <w:rPr>
          <w:rFonts w:ascii="Times New Roman"/>
          <w:b w:val="false"/>
          <w:i w:val="false"/>
          <w:color w:val="000000"/>
          <w:sz w:val="28"/>
        </w:rPr>
        <w:t xml:space="preserve"> настоящего Закона. Использованием товарного знака может признаваться изготовление, ввоз, хранение, предложение к продаже, продажа товара с обозначением товарного знака, применение его в рекламе, вывесках, печатных изданиях, на официальных бланках, в иной деловой документации, а также в доменном имени, передача права на товарный знак, в том числе при демонстрации товаров на выставках, проводимых в Республике Казахстан, а также иное введение его в оборот.";</w:t>
      </w:r>
    </w:p>
    <w:bookmarkEnd w:id="334"/>
    <w:bookmarkStart w:name="z354" w:id="33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p>
    <w:bookmarkEnd w:id="335"/>
    <w:bookmarkStart w:name="z355" w:id="336"/>
    <w:p>
      <w:pPr>
        <w:spacing w:after="0"/>
        <w:ind w:left="0"/>
        <w:jc w:val="both"/>
      </w:pPr>
      <w:r>
        <w:rPr>
          <w:rFonts w:ascii="Times New Roman"/>
          <w:b w:val="false"/>
          <w:i w:val="false"/>
          <w:color w:val="000000"/>
          <w:sz w:val="28"/>
        </w:rPr>
        <w:t>
      "Статья 25. Правовая охрана географического указания и наименования места происхождения товара</w:t>
      </w:r>
    </w:p>
    <w:bookmarkEnd w:id="336"/>
    <w:bookmarkStart w:name="z356" w:id="337"/>
    <w:p>
      <w:pPr>
        <w:spacing w:after="0"/>
        <w:ind w:left="0"/>
        <w:jc w:val="both"/>
      </w:pPr>
      <w:r>
        <w:rPr>
          <w:rFonts w:ascii="Times New Roman"/>
          <w:b w:val="false"/>
          <w:i w:val="false"/>
          <w:color w:val="000000"/>
          <w:sz w:val="28"/>
        </w:rPr>
        <w:t>
      1. Правовая охрана географического указания и наименования места происхождения товара в Республике Казахстан предоставляется на основании их регистрации в порядке, установленном настоящим Законом, а также в силу международных договоров Республики Казахстан.</w:t>
      </w:r>
    </w:p>
    <w:bookmarkEnd w:id="337"/>
    <w:bookmarkStart w:name="z357" w:id="338"/>
    <w:p>
      <w:pPr>
        <w:spacing w:after="0"/>
        <w:ind w:left="0"/>
        <w:jc w:val="both"/>
      </w:pPr>
      <w:r>
        <w:rPr>
          <w:rFonts w:ascii="Times New Roman"/>
          <w:b w:val="false"/>
          <w:i w:val="false"/>
          <w:color w:val="000000"/>
          <w:sz w:val="28"/>
        </w:rPr>
        <w:t>
      2. Исключительное право пользования географическим указанием может быть предоставлено нескольким лицам, как совместно, так и независимо друг от друга производящим в данном географическом объекте товар, определенное качество, репутация или другие характеристики которого в значительной степени определяются его географическим происхождением.</w:t>
      </w:r>
    </w:p>
    <w:bookmarkEnd w:id="338"/>
    <w:bookmarkStart w:name="z358" w:id="339"/>
    <w:p>
      <w:pPr>
        <w:spacing w:after="0"/>
        <w:ind w:left="0"/>
        <w:jc w:val="both"/>
      </w:pPr>
      <w:r>
        <w:rPr>
          <w:rFonts w:ascii="Times New Roman"/>
          <w:b w:val="false"/>
          <w:i w:val="false"/>
          <w:color w:val="000000"/>
          <w:sz w:val="28"/>
        </w:rPr>
        <w:t>
      Исключительное право пользования наименованием места происхождения товара может быть предоставлено нескольким лицам, как совместно, так и независимо друг от друга производящим в данном географическом объекте товар,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bookmarkEnd w:id="339"/>
    <w:bookmarkStart w:name="z359" w:id="340"/>
    <w:p>
      <w:pPr>
        <w:spacing w:after="0"/>
        <w:ind w:left="0"/>
        <w:jc w:val="both"/>
      </w:pPr>
      <w:r>
        <w:rPr>
          <w:rFonts w:ascii="Times New Roman"/>
          <w:b w:val="false"/>
          <w:i w:val="false"/>
          <w:color w:val="000000"/>
          <w:sz w:val="28"/>
        </w:rPr>
        <w:t>
      3. Регистрация географического указания и наименования места происхождения товара, которые находятся в иностранном государстве, допускается, если указанные обозначения охраняются в качестве таковых в стране происхождения товара. Обладать исключительным правом использования указанного географического указания и наименования места происхождения товара могут только лица, права которых на использование таковых охраняются в стране происхождения товара.";</w:t>
      </w:r>
    </w:p>
    <w:bookmarkEnd w:id="340"/>
    <w:bookmarkStart w:name="z360" w:id="34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26</w:t>
      </w:r>
      <w:r>
        <w:rPr>
          <w:rFonts w:ascii="Times New Roman"/>
          <w:b w:val="false"/>
          <w:i w:val="false"/>
          <w:color w:val="000000"/>
          <w:sz w:val="28"/>
        </w:rPr>
        <w:t>:</w:t>
      </w:r>
    </w:p>
    <w:bookmarkEnd w:id="341"/>
    <w:bookmarkStart w:name="z361" w:id="342"/>
    <w:p>
      <w:pPr>
        <w:spacing w:after="0"/>
        <w:ind w:left="0"/>
        <w:jc w:val="both"/>
      </w:pPr>
      <w:r>
        <w:rPr>
          <w:rFonts w:ascii="Times New Roman"/>
          <w:b w:val="false"/>
          <w:i w:val="false"/>
          <w:color w:val="000000"/>
          <w:sz w:val="28"/>
        </w:rPr>
        <w:t>
      в заголовке слово "наименований" заменить словами "географических указаний и наименований";</w:t>
      </w:r>
    </w:p>
    <w:bookmarkEnd w:id="342"/>
    <w:bookmarkStart w:name="z362" w:id="3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"наименования" заменить словами "географического указания и наименования";</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364" w:id="34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статьи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End w:id="344"/>
    <w:bookmarkStart w:name="z365" w:id="345"/>
    <w:p>
      <w:pPr>
        <w:spacing w:after="0"/>
        <w:ind w:left="0"/>
        <w:jc w:val="both"/>
      </w:pPr>
      <w:r>
        <w:rPr>
          <w:rFonts w:ascii="Times New Roman"/>
          <w:b w:val="false"/>
          <w:i w:val="false"/>
          <w:color w:val="000000"/>
          <w:sz w:val="28"/>
        </w:rPr>
        <w:t>
      "Статья 27. Обозначения, не регистрируемые в качестве географических указаний и наименований мест происхождения товаров</w:t>
      </w:r>
    </w:p>
    <w:bookmarkEnd w:id="345"/>
    <w:bookmarkStart w:name="z366" w:id="346"/>
    <w:p>
      <w:pPr>
        <w:spacing w:after="0"/>
        <w:ind w:left="0"/>
        <w:jc w:val="both"/>
      </w:pPr>
      <w:r>
        <w:rPr>
          <w:rFonts w:ascii="Times New Roman"/>
          <w:b w:val="false"/>
          <w:i w:val="false"/>
          <w:color w:val="000000"/>
          <w:sz w:val="28"/>
        </w:rPr>
        <w:t>
      1. Не регистрируются в качестве географических указаний и наименований мест происхождения товаров обозначения:</w:t>
      </w:r>
    </w:p>
    <w:bookmarkEnd w:id="346"/>
    <w:bookmarkStart w:name="z367" w:id="347"/>
    <w:p>
      <w:pPr>
        <w:spacing w:after="0"/>
        <w:ind w:left="0"/>
        <w:jc w:val="both"/>
      </w:pPr>
      <w:r>
        <w:rPr>
          <w:rFonts w:ascii="Times New Roman"/>
          <w:b w:val="false"/>
          <w:i w:val="false"/>
          <w:color w:val="000000"/>
          <w:sz w:val="28"/>
        </w:rPr>
        <w:t>
      1) представляющие собой наименования географических объектов, способные ввести в заблуждение относительно места производства товара;</w:t>
      </w:r>
    </w:p>
    <w:bookmarkEnd w:id="347"/>
    <w:bookmarkStart w:name="z368" w:id="348"/>
    <w:p>
      <w:pPr>
        <w:spacing w:after="0"/>
        <w:ind w:left="0"/>
        <w:jc w:val="both"/>
      </w:pPr>
      <w:r>
        <w:rPr>
          <w:rFonts w:ascii="Times New Roman"/>
          <w:b w:val="false"/>
          <w:i w:val="false"/>
          <w:color w:val="000000"/>
          <w:sz w:val="28"/>
        </w:rPr>
        <w:t>
      2) формально указывающие на истинное место производства товара, но дающие ошибочное представление о том, что товар происходит с другой территории;</w:t>
      </w:r>
    </w:p>
    <w:bookmarkEnd w:id="348"/>
    <w:bookmarkStart w:name="z369" w:id="349"/>
    <w:p>
      <w:pPr>
        <w:spacing w:after="0"/>
        <w:ind w:left="0"/>
        <w:jc w:val="both"/>
      </w:pPr>
      <w:r>
        <w:rPr>
          <w:rFonts w:ascii="Times New Roman"/>
          <w:b w:val="false"/>
          <w:i w:val="false"/>
          <w:color w:val="000000"/>
          <w:sz w:val="28"/>
        </w:rPr>
        <w:t>
      3) содержащие наименования географических объектов, не связанные с местом производства товаров;</w:t>
      </w:r>
    </w:p>
    <w:bookmarkEnd w:id="349"/>
    <w:bookmarkStart w:name="z370" w:id="350"/>
    <w:p>
      <w:pPr>
        <w:spacing w:after="0"/>
        <w:ind w:left="0"/>
        <w:jc w:val="both"/>
      </w:pPr>
      <w:r>
        <w:rPr>
          <w:rFonts w:ascii="Times New Roman"/>
          <w:b w:val="false"/>
          <w:i w:val="false"/>
          <w:color w:val="000000"/>
          <w:sz w:val="28"/>
        </w:rPr>
        <w:t>
      4) ранее зарегистрированные в качестве географического указания и наименования места происхождения товара в отношении товара того же вида;</w:t>
      </w:r>
    </w:p>
    <w:bookmarkEnd w:id="350"/>
    <w:bookmarkStart w:name="z371" w:id="351"/>
    <w:p>
      <w:pPr>
        <w:spacing w:after="0"/>
        <w:ind w:left="0"/>
        <w:jc w:val="both"/>
      </w:pPr>
      <w:r>
        <w:rPr>
          <w:rFonts w:ascii="Times New Roman"/>
          <w:b w:val="false"/>
          <w:i w:val="false"/>
          <w:color w:val="000000"/>
          <w:sz w:val="28"/>
        </w:rPr>
        <w:t>
      5) тождественные или сходные с ранее зарегистрированным на имя другого лица обозначением, если использование такого географического указания и такого наименования места происхождения товара способно ввести потребителя в заблуждение относительно товара, его изготовителя.</w:t>
      </w:r>
    </w:p>
    <w:bookmarkEnd w:id="351"/>
    <w:bookmarkStart w:name="z372" w:id="352"/>
    <w:p>
      <w:pPr>
        <w:spacing w:after="0"/>
        <w:ind w:left="0"/>
        <w:jc w:val="both"/>
      </w:pPr>
      <w:r>
        <w:rPr>
          <w:rFonts w:ascii="Times New Roman"/>
          <w:b w:val="false"/>
          <w:i w:val="false"/>
          <w:color w:val="000000"/>
          <w:sz w:val="28"/>
        </w:rPr>
        <w:t>
      2. Не признается географическим указанием и наименованием места происхождения товара и не подлежит регистрации для целей его правовой охраны обозначение, хотя и представляющее собой или содержащее название географического объекта, но вошедшее в Республике Казахстан во всеобщее употребление как обозначение товара определенного вида, не связанное с местом его производства.</w:t>
      </w:r>
    </w:p>
    <w:bookmarkEnd w:id="352"/>
    <w:bookmarkStart w:name="z373" w:id="353"/>
    <w:p>
      <w:pPr>
        <w:spacing w:after="0"/>
        <w:ind w:left="0"/>
        <w:jc w:val="both"/>
      </w:pPr>
      <w:r>
        <w:rPr>
          <w:rFonts w:ascii="Times New Roman"/>
          <w:b w:val="false"/>
          <w:i w:val="false"/>
          <w:color w:val="000000"/>
          <w:sz w:val="28"/>
        </w:rPr>
        <w:t>
      Статья 28. Подача и отзыв заявки на регистрацию географического указания и наименования места происхождения товара и (или) предоставление права пользования ими</w:t>
      </w:r>
    </w:p>
    <w:bookmarkEnd w:id="353"/>
    <w:bookmarkStart w:name="z374" w:id="354"/>
    <w:p>
      <w:pPr>
        <w:spacing w:after="0"/>
        <w:ind w:left="0"/>
        <w:jc w:val="both"/>
      </w:pPr>
      <w:r>
        <w:rPr>
          <w:rFonts w:ascii="Times New Roman"/>
          <w:b w:val="false"/>
          <w:i w:val="false"/>
          <w:color w:val="000000"/>
          <w:sz w:val="28"/>
        </w:rPr>
        <w:t>
      1. Заявка подается в экспертную организацию на:</w:t>
      </w:r>
    </w:p>
    <w:bookmarkEnd w:id="354"/>
    <w:bookmarkStart w:name="z375" w:id="355"/>
    <w:p>
      <w:pPr>
        <w:spacing w:after="0"/>
        <w:ind w:left="0"/>
        <w:jc w:val="both"/>
      </w:pPr>
      <w:r>
        <w:rPr>
          <w:rFonts w:ascii="Times New Roman"/>
          <w:b w:val="false"/>
          <w:i w:val="false"/>
          <w:color w:val="000000"/>
          <w:sz w:val="28"/>
        </w:rPr>
        <w:t>
      регистрацию географического указания и (или) предоставление права пользования географическим указанием (далее – заявка на географическое указание);</w:t>
      </w:r>
    </w:p>
    <w:bookmarkEnd w:id="355"/>
    <w:bookmarkStart w:name="z376" w:id="356"/>
    <w:p>
      <w:pPr>
        <w:spacing w:after="0"/>
        <w:ind w:left="0"/>
        <w:jc w:val="both"/>
      </w:pPr>
      <w:r>
        <w:rPr>
          <w:rFonts w:ascii="Times New Roman"/>
          <w:b w:val="false"/>
          <w:i w:val="false"/>
          <w:color w:val="000000"/>
          <w:sz w:val="28"/>
        </w:rPr>
        <w:t>
      регистрацию наименования места происхождения товара и (или) предоставление права пользования наименованием места происхождения товара (далее – заявка на наименование места происхождения товара).</w:t>
      </w:r>
    </w:p>
    <w:bookmarkEnd w:id="356"/>
    <w:bookmarkStart w:name="z377" w:id="357"/>
    <w:p>
      <w:pPr>
        <w:spacing w:after="0"/>
        <w:ind w:left="0"/>
        <w:jc w:val="both"/>
      </w:pPr>
      <w:r>
        <w:rPr>
          <w:rFonts w:ascii="Times New Roman"/>
          <w:b w:val="false"/>
          <w:i w:val="false"/>
          <w:color w:val="000000"/>
          <w:sz w:val="28"/>
        </w:rPr>
        <w:t>
      2. Заявка на географическое указание, заявка на наименование места происхождения товара могут быть отозваны заявителем (заявителями) на любом этапе их рассмотрения до внесения в Государственный реестр географических указаний, Государственный реестр наименований мест происхождения товаров.</w:t>
      </w:r>
    </w:p>
    <w:bookmarkEnd w:id="357"/>
    <w:bookmarkStart w:name="z378" w:id="358"/>
    <w:p>
      <w:pPr>
        <w:spacing w:after="0"/>
        <w:ind w:left="0"/>
        <w:jc w:val="both"/>
      </w:pPr>
      <w:r>
        <w:rPr>
          <w:rFonts w:ascii="Times New Roman"/>
          <w:b w:val="false"/>
          <w:i w:val="false"/>
          <w:color w:val="000000"/>
          <w:sz w:val="28"/>
        </w:rPr>
        <w:t>
      Статья 29. Требования к заявке на географическое указание, заявке на наименование места происхождения товара</w:t>
      </w:r>
    </w:p>
    <w:bookmarkEnd w:id="358"/>
    <w:bookmarkStart w:name="z379" w:id="359"/>
    <w:p>
      <w:pPr>
        <w:spacing w:after="0"/>
        <w:ind w:left="0"/>
        <w:jc w:val="both"/>
      </w:pPr>
      <w:r>
        <w:rPr>
          <w:rFonts w:ascii="Times New Roman"/>
          <w:b w:val="false"/>
          <w:i w:val="false"/>
          <w:color w:val="000000"/>
          <w:sz w:val="28"/>
        </w:rPr>
        <w:t>
      1. Заявка на географическое указание должна относиться к одному географическому указанию.</w:t>
      </w:r>
    </w:p>
    <w:bookmarkEnd w:id="359"/>
    <w:bookmarkStart w:name="z380" w:id="360"/>
    <w:p>
      <w:pPr>
        <w:spacing w:after="0"/>
        <w:ind w:left="0"/>
        <w:jc w:val="both"/>
      </w:pPr>
      <w:r>
        <w:rPr>
          <w:rFonts w:ascii="Times New Roman"/>
          <w:b w:val="false"/>
          <w:i w:val="false"/>
          <w:color w:val="000000"/>
          <w:sz w:val="28"/>
        </w:rPr>
        <w:t>
      Заявка на наименование места происхождения товара должна относиться к одному месту происхождения товара.</w:t>
      </w:r>
    </w:p>
    <w:bookmarkEnd w:id="360"/>
    <w:bookmarkStart w:name="z381" w:id="361"/>
    <w:p>
      <w:pPr>
        <w:spacing w:after="0"/>
        <w:ind w:left="0"/>
        <w:jc w:val="both"/>
      </w:pPr>
      <w:r>
        <w:rPr>
          <w:rFonts w:ascii="Times New Roman"/>
          <w:b w:val="false"/>
          <w:i w:val="false"/>
          <w:color w:val="000000"/>
          <w:sz w:val="28"/>
        </w:rPr>
        <w:t>
      2. Заявка на географическое указание должна быть представлена на типовом бланке и содержать:</w:t>
      </w:r>
    </w:p>
    <w:bookmarkEnd w:id="361"/>
    <w:bookmarkStart w:name="z382" w:id="362"/>
    <w:p>
      <w:pPr>
        <w:spacing w:after="0"/>
        <w:ind w:left="0"/>
        <w:jc w:val="both"/>
      </w:pPr>
      <w:r>
        <w:rPr>
          <w:rFonts w:ascii="Times New Roman"/>
          <w:b w:val="false"/>
          <w:i w:val="false"/>
          <w:color w:val="000000"/>
          <w:sz w:val="28"/>
        </w:rPr>
        <w:t>
      1) заявление о государственной регистрации географического указания и (или) о предоставлении права на такое географическое указание с указанием заявителя (заявителей), а также его (их) места нахождения или места жительства;</w:t>
      </w:r>
    </w:p>
    <w:bookmarkEnd w:id="362"/>
    <w:bookmarkStart w:name="z383" w:id="363"/>
    <w:p>
      <w:pPr>
        <w:spacing w:after="0"/>
        <w:ind w:left="0"/>
        <w:jc w:val="both"/>
      </w:pPr>
      <w:r>
        <w:rPr>
          <w:rFonts w:ascii="Times New Roman"/>
          <w:b w:val="false"/>
          <w:i w:val="false"/>
          <w:color w:val="000000"/>
          <w:sz w:val="28"/>
        </w:rPr>
        <w:t>
      2) заявляемое обозначение;</w:t>
      </w:r>
    </w:p>
    <w:bookmarkEnd w:id="363"/>
    <w:bookmarkStart w:name="z384" w:id="364"/>
    <w:p>
      <w:pPr>
        <w:spacing w:after="0"/>
        <w:ind w:left="0"/>
        <w:jc w:val="both"/>
      </w:pPr>
      <w:r>
        <w:rPr>
          <w:rFonts w:ascii="Times New Roman"/>
          <w:b w:val="false"/>
          <w:i w:val="false"/>
          <w:color w:val="000000"/>
          <w:sz w:val="28"/>
        </w:rPr>
        <w:t>
      3) вид товара, в отношении которого испрашивается государственная регистрация географического указания;</w:t>
      </w:r>
    </w:p>
    <w:bookmarkEnd w:id="364"/>
    <w:bookmarkStart w:name="z385" w:id="365"/>
    <w:p>
      <w:pPr>
        <w:spacing w:after="0"/>
        <w:ind w:left="0"/>
        <w:jc w:val="both"/>
      </w:pPr>
      <w:r>
        <w:rPr>
          <w:rFonts w:ascii="Times New Roman"/>
          <w:b w:val="false"/>
          <w:i w:val="false"/>
          <w:color w:val="000000"/>
          <w:sz w:val="28"/>
        </w:rPr>
        <w:t>
      4) указание места происхождения (производства) товара (границ географического объекта);</w:t>
      </w:r>
    </w:p>
    <w:bookmarkEnd w:id="365"/>
    <w:bookmarkStart w:name="z386" w:id="366"/>
    <w:p>
      <w:pPr>
        <w:spacing w:after="0"/>
        <w:ind w:left="0"/>
        <w:jc w:val="both"/>
      </w:pPr>
      <w:r>
        <w:rPr>
          <w:rFonts w:ascii="Times New Roman"/>
          <w:b w:val="false"/>
          <w:i w:val="false"/>
          <w:color w:val="000000"/>
          <w:sz w:val="28"/>
        </w:rPr>
        <w:t>
      5) сведения, касающиеся связи характеристик товара с местом его происхождения (производства);</w:t>
      </w:r>
    </w:p>
    <w:bookmarkEnd w:id="366"/>
    <w:bookmarkStart w:name="z387" w:id="367"/>
    <w:p>
      <w:pPr>
        <w:spacing w:after="0"/>
        <w:ind w:left="0"/>
        <w:jc w:val="both"/>
      </w:pPr>
      <w:r>
        <w:rPr>
          <w:rFonts w:ascii="Times New Roman"/>
          <w:b w:val="false"/>
          <w:i w:val="false"/>
          <w:color w:val="000000"/>
          <w:sz w:val="28"/>
        </w:rPr>
        <w:t>
      6) описание качества, репутации и (или) иных характеристик товара (включая исходный материал, используемый для его производства, физические, химические, микробиологические, органолептические или иные характеристики), которые в значительной степени определяются его географическим происхождением;</w:t>
      </w:r>
    </w:p>
    <w:bookmarkEnd w:id="367"/>
    <w:bookmarkStart w:name="z388" w:id="368"/>
    <w:p>
      <w:pPr>
        <w:spacing w:after="0"/>
        <w:ind w:left="0"/>
        <w:jc w:val="both"/>
      </w:pPr>
      <w:r>
        <w:rPr>
          <w:rFonts w:ascii="Times New Roman"/>
          <w:b w:val="false"/>
          <w:i w:val="false"/>
          <w:color w:val="000000"/>
          <w:sz w:val="28"/>
        </w:rPr>
        <w:t>
      7) описание способа производства товара, а также информацию об условиях его хранения и транспортировки, если это оказывает существенное влияние на формирование и сохранение характеристик товара;</w:t>
      </w:r>
    </w:p>
    <w:bookmarkEnd w:id="368"/>
    <w:bookmarkStart w:name="z389" w:id="369"/>
    <w:p>
      <w:pPr>
        <w:spacing w:after="0"/>
        <w:ind w:left="0"/>
        <w:jc w:val="both"/>
      </w:pPr>
      <w:r>
        <w:rPr>
          <w:rFonts w:ascii="Times New Roman"/>
          <w:b w:val="false"/>
          <w:i w:val="false"/>
          <w:color w:val="000000"/>
          <w:sz w:val="28"/>
        </w:rPr>
        <w:t>
      8) сведения, подтверждающие право осуществлять деятельность по производству товара, если это предусмотрено законами Республики Казахстан.</w:t>
      </w:r>
    </w:p>
    <w:bookmarkEnd w:id="369"/>
    <w:bookmarkStart w:name="z390" w:id="370"/>
    <w:p>
      <w:pPr>
        <w:spacing w:after="0"/>
        <w:ind w:left="0"/>
        <w:jc w:val="both"/>
      </w:pPr>
      <w:r>
        <w:rPr>
          <w:rFonts w:ascii="Times New Roman"/>
          <w:b w:val="false"/>
          <w:i w:val="false"/>
          <w:color w:val="000000"/>
          <w:sz w:val="28"/>
        </w:rPr>
        <w:t>
      3. Если географический объект, наименование которого заявляется в качестве географического указания, находится на территории Республики Казахстан, к заявке прилагается заключение местного исполнительного органа о том, что в границах данного географического объекта заявитель осуществляет хотя бы одну из стадий производства товара, оказывающую существенное влияние на формирование особых свойств товара. Также к заявке прилагается документ или документы, подтверждающие, что определенное качество, репутация и (или) другие характеристики заявленного товара в значительной степени определяются его географическим происхождением.</w:t>
      </w:r>
    </w:p>
    <w:bookmarkEnd w:id="370"/>
    <w:bookmarkStart w:name="z391" w:id="371"/>
    <w:p>
      <w:pPr>
        <w:spacing w:after="0"/>
        <w:ind w:left="0"/>
        <w:jc w:val="both"/>
      </w:pPr>
      <w:r>
        <w:rPr>
          <w:rFonts w:ascii="Times New Roman"/>
          <w:b w:val="false"/>
          <w:i w:val="false"/>
          <w:color w:val="000000"/>
          <w:sz w:val="28"/>
        </w:rPr>
        <w:t>
      4. Заявка на наименование места происхождения товара должна быть представлена на типовом бланке и содержать сведения, указанные в пункте 2 настоящей статьи, а также описание особых свойств товара и других характеристик (включая исходный материал, используемый для его производства, физические, химические, микробиологические, органолептические или иные характеристики), которые исключительным или главным образом определяются характерными для данного географического объекта природными условиями и (или) людскими факторами.</w:t>
      </w:r>
    </w:p>
    <w:bookmarkEnd w:id="371"/>
    <w:bookmarkStart w:name="z392" w:id="372"/>
    <w:p>
      <w:pPr>
        <w:spacing w:after="0"/>
        <w:ind w:left="0"/>
        <w:jc w:val="both"/>
      </w:pPr>
      <w:r>
        <w:rPr>
          <w:rFonts w:ascii="Times New Roman"/>
          <w:b w:val="false"/>
          <w:i w:val="false"/>
          <w:color w:val="000000"/>
          <w:sz w:val="28"/>
        </w:rPr>
        <w:t>
      5. Если географический объект, наименование которого заявляется в качестве наименования места происхождения товара, находится на территории Республики Казахстан, к заявке прилагается заключение местного исполнительного органа о том, что заявитель производит заявленный товар в границах данного географического объекта. Также к заявке прилагается документ или документы, подтверждающие, что особые свойства заявленного товара исключительным или главным образом определяются характерными для данного географического объекта природными условиями и (или) людскими факторами.</w:t>
      </w:r>
    </w:p>
    <w:bookmarkEnd w:id="372"/>
    <w:bookmarkStart w:name="z393" w:id="373"/>
    <w:p>
      <w:pPr>
        <w:spacing w:after="0"/>
        <w:ind w:left="0"/>
        <w:jc w:val="both"/>
      </w:pPr>
      <w:r>
        <w:rPr>
          <w:rFonts w:ascii="Times New Roman"/>
          <w:b w:val="false"/>
          <w:i w:val="false"/>
          <w:color w:val="000000"/>
          <w:sz w:val="28"/>
        </w:rPr>
        <w:t>
      6. К заявке на предоставление права на ранее зарегистрированное географическое указание и наименование места происхождения товара, находящегося на территории Республики Казахстан, прилагаются заключение местного исполнительного органа о том, что заявитель производит товар в границах данного географического объекта, а также документ, подтверждающий наличие особых характеристик и свойств товара, указанных в Государственном реестре географических указаний и Государственном реестре наименований мест происхождения товаров, выданный уполномоченным органом, к отрасли которого относится заявленный товар.</w:t>
      </w:r>
    </w:p>
    <w:bookmarkEnd w:id="373"/>
    <w:bookmarkStart w:name="z394" w:id="374"/>
    <w:p>
      <w:pPr>
        <w:spacing w:after="0"/>
        <w:ind w:left="0"/>
        <w:jc w:val="both"/>
      </w:pPr>
      <w:r>
        <w:rPr>
          <w:rFonts w:ascii="Times New Roman"/>
          <w:b w:val="false"/>
          <w:i w:val="false"/>
          <w:color w:val="000000"/>
          <w:sz w:val="28"/>
        </w:rPr>
        <w:t>
      7. К заявке на географическое указание, заявке на наименование места происхождения товара прилагаются документы, подтверждающие оплату услуг экспертной организации по проведению экспертизы. В случае ведения делопроизводства через представителя к заявке прилагается копия доверенности.</w:t>
      </w:r>
    </w:p>
    <w:bookmarkEnd w:id="374"/>
    <w:bookmarkStart w:name="z395" w:id="375"/>
    <w:p>
      <w:pPr>
        <w:spacing w:after="0"/>
        <w:ind w:left="0"/>
        <w:jc w:val="both"/>
      </w:pPr>
      <w:r>
        <w:rPr>
          <w:rFonts w:ascii="Times New Roman"/>
          <w:b w:val="false"/>
          <w:i w:val="false"/>
          <w:color w:val="000000"/>
          <w:sz w:val="28"/>
        </w:rPr>
        <w:t>
      8. Заявка на географическое указание, заявка на наименование места происхождения товара и прилагаемые к ним документы представляются на казахском или русском языке. Если документы представлены на другом языке, то заявитель в месячный срок с даты подачи заявки должен представить их перевод на казахский или русский язык.";</w:t>
      </w:r>
    </w:p>
    <w:bookmarkEnd w:id="375"/>
    <w:bookmarkStart w:name="z396" w:id="376"/>
    <w:p>
      <w:pPr>
        <w:spacing w:after="0"/>
        <w:ind w:left="0"/>
        <w:jc w:val="both"/>
      </w:pPr>
      <w:r>
        <w:rPr>
          <w:rFonts w:ascii="Times New Roman"/>
          <w:b w:val="false"/>
          <w:i w:val="false"/>
          <w:color w:val="000000"/>
          <w:sz w:val="28"/>
        </w:rPr>
        <w:t xml:space="preserve">
      17) заголовок </w:t>
      </w:r>
      <w:r>
        <w:rPr>
          <w:rFonts w:ascii="Times New Roman"/>
          <w:b w:val="false"/>
          <w:i w:val="false"/>
          <w:color w:val="000000"/>
          <w:sz w:val="28"/>
        </w:rPr>
        <w:t>главы 8</w:t>
      </w:r>
      <w:r>
        <w:rPr>
          <w:rFonts w:ascii="Times New Roman"/>
          <w:b w:val="false"/>
          <w:i w:val="false"/>
          <w:color w:val="000000"/>
          <w:sz w:val="28"/>
        </w:rPr>
        <w:t xml:space="preserve"> после слова "Экспертиза" дополнить словами "географического указания и";</w:t>
      </w:r>
    </w:p>
    <w:bookmarkEnd w:id="376"/>
    <w:bookmarkStart w:name="z397" w:id="37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30</w:t>
      </w:r>
      <w:r>
        <w:rPr>
          <w:rFonts w:ascii="Times New Roman"/>
          <w:b w:val="false"/>
          <w:i w:val="false"/>
          <w:color w:val="000000"/>
          <w:sz w:val="28"/>
        </w:rPr>
        <w:t>:</w:t>
      </w:r>
    </w:p>
    <w:bookmarkEnd w:id="377"/>
    <w:bookmarkStart w:name="z398" w:id="3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78"/>
    <w:bookmarkStart w:name="z399" w:id="379"/>
    <w:p>
      <w:pPr>
        <w:spacing w:after="0"/>
        <w:ind w:left="0"/>
        <w:jc w:val="both"/>
      </w:pPr>
      <w:r>
        <w:rPr>
          <w:rFonts w:ascii="Times New Roman"/>
          <w:b w:val="false"/>
          <w:i w:val="false"/>
          <w:color w:val="000000"/>
          <w:sz w:val="28"/>
        </w:rPr>
        <w:t>
      слова "тридцати рабочих дней" заменить словами "трех месяцев";</w:t>
      </w:r>
    </w:p>
    <w:bookmarkEnd w:id="379"/>
    <w:bookmarkStart w:name="z400" w:id="380"/>
    <w:p>
      <w:pPr>
        <w:spacing w:after="0"/>
        <w:ind w:left="0"/>
        <w:jc w:val="both"/>
      </w:pPr>
      <w:r>
        <w:rPr>
          <w:rFonts w:ascii="Times New Roman"/>
          <w:b w:val="false"/>
          <w:i w:val="false"/>
          <w:color w:val="000000"/>
          <w:sz w:val="28"/>
        </w:rPr>
        <w:t>
      слово "заявки" заменить словами "заявки на географическое указание, заявки на наименование места происхождения товара";</w:t>
      </w:r>
    </w:p>
    <w:bookmarkEnd w:id="380"/>
    <w:bookmarkStart w:name="z401" w:id="381"/>
    <w:p>
      <w:pPr>
        <w:spacing w:after="0"/>
        <w:ind w:left="0"/>
        <w:jc w:val="both"/>
      </w:pPr>
      <w:r>
        <w:rPr>
          <w:rFonts w:ascii="Times New Roman"/>
          <w:b w:val="false"/>
          <w:i w:val="false"/>
          <w:color w:val="000000"/>
          <w:sz w:val="28"/>
        </w:rPr>
        <w:t>
      слово "ее" заменить словом "их";</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403" w:id="382"/>
    <w:p>
      <w:pPr>
        <w:spacing w:after="0"/>
        <w:ind w:left="0"/>
        <w:jc w:val="both"/>
      </w:pPr>
      <w:r>
        <w:rPr>
          <w:rFonts w:ascii="Times New Roman"/>
          <w:b w:val="false"/>
          <w:i w:val="false"/>
          <w:color w:val="000000"/>
          <w:sz w:val="28"/>
        </w:rPr>
        <w:t>
      "По ходатайству заявителя этот срок может быть продлен не более чем на шесть месяцев при условии, что ходатайство поступило до истечения срока представления ответа на запрос.";</w:t>
      </w:r>
    </w:p>
    <w:bookmarkEnd w:id="382"/>
    <w:bookmarkStart w:name="z404" w:id="383"/>
    <w:p>
      <w:pPr>
        <w:spacing w:after="0"/>
        <w:ind w:left="0"/>
        <w:jc w:val="both"/>
      </w:pPr>
      <w:r>
        <w:rPr>
          <w:rFonts w:ascii="Times New Roman"/>
          <w:b w:val="false"/>
          <w:i w:val="false"/>
          <w:color w:val="000000"/>
          <w:sz w:val="28"/>
        </w:rPr>
        <w:t>
      19) дополнить статьями 30-1 и 30-2 следующего содержания:</w:t>
      </w:r>
    </w:p>
    <w:bookmarkEnd w:id="383"/>
    <w:bookmarkStart w:name="z405" w:id="384"/>
    <w:p>
      <w:pPr>
        <w:spacing w:after="0"/>
        <w:ind w:left="0"/>
        <w:jc w:val="both"/>
      </w:pPr>
      <w:r>
        <w:rPr>
          <w:rFonts w:ascii="Times New Roman"/>
          <w:b w:val="false"/>
          <w:i w:val="false"/>
          <w:color w:val="000000"/>
          <w:sz w:val="28"/>
        </w:rPr>
        <w:t>
      "Статья 30-1. Публикация сведений о заявке на географическое указание, заявке на наименование места происхождения товара</w:t>
      </w:r>
    </w:p>
    <w:bookmarkEnd w:id="384"/>
    <w:bookmarkStart w:name="z406" w:id="385"/>
    <w:p>
      <w:pPr>
        <w:spacing w:after="0"/>
        <w:ind w:left="0"/>
        <w:jc w:val="both"/>
      </w:pPr>
      <w:r>
        <w:rPr>
          <w:rFonts w:ascii="Times New Roman"/>
          <w:b w:val="false"/>
          <w:i w:val="false"/>
          <w:color w:val="000000"/>
          <w:sz w:val="28"/>
        </w:rPr>
        <w:t>
      1. По истечении пяти рабочих дней с даты подачи заявки на географическое указание, заявки на наименование места происхождения товара сведения о них публикуются еженедельно в бюллетене.</w:t>
      </w:r>
    </w:p>
    <w:bookmarkEnd w:id="385"/>
    <w:bookmarkStart w:name="z407" w:id="386"/>
    <w:p>
      <w:pPr>
        <w:spacing w:after="0"/>
        <w:ind w:left="0"/>
        <w:jc w:val="both"/>
      </w:pPr>
      <w:r>
        <w:rPr>
          <w:rFonts w:ascii="Times New Roman"/>
          <w:b w:val="false"/>
          <w:i w:val="false"/>
          <w:color w:val="000000"/>
          <w:sz w:val="28"/>
        </w:rPr>
        <w:t>
      Публикация заявки на географическое указание, заявки на наименование места происхождения товара, содержащих материалы на иностранном языке, производится при наличии их перевода на казахский или русский язык.</w:t>
      </w:r>
    </w:p>
    <w:bookmarkEnd w:id="386"/>
    <w:bookmarkStart w:name="z408" w:id="387"/>
    <w:p>
      <w:pPr>
        <w:spacing w:after="0"/>
        <w:ind w:left="0"/>
        <w:jc w:val="both"/>
      </w:pPr>
      <w:r>
        <w:rPr>
          <w:rFonts w:ascii="Times New Roman"/>
          <w:b w:val="false"/>
          <w:i w:val="false"/>
          <w:color w:val="000000"/>
          <w:sz w:val="28"/>
        </w:rPr>
        <w:t>
      2. Сведения о поданной заявке на географическое указание, заявке на наименование места происхождения товара должны включать:</w:t>
      </w:r>
    </w:p>
    <w:bookmarkEnd w:id="387"/>
    <w:bookmarkStart w:name="z409" w:id="388"/>
    <w:p>
      <w:pPr>
        <w:spacing w:after="0"/>
        <w:ind w:left="0"/>
        <w:jc w:val="both"/>
      </w:pPr>
      <w:r>
        <w:rPr>
          <w:rFonts w:ascii="Times New Roman"/>
          <w:b w:val="false"/>
          <w:i w:val="false"/>
          <w:color w:val="000000"/>
          <w:sz w:val="28"/>
        </w:rPr>
        <w:t>
      1) заявляемое обозначение;</w:t>
      </w:r>
    </w:p>
    <w:bookmarkEnd w:id="388"/>
    <w:bookmarkStart w:name="z410" w:id="389"/>
    <w:p>
      <w:pPr>
        <w:spacing w:after="0"/>
        <w:ind w:left="0"/>
        <w:jc w:val="both"/>
      </w:pPr>
      <w:r>
        <w:rPr>
          <w:rFonts w:ascii="Times New Roman"/>
          <w:b w:val="false"/>
          <w:i w:val="false"/>
          <w:color w:val="000000"/>
          <w:sz w:val="28"/>
        </w:rPr>
        <w:t>
      2) данные о заявителе, в том числе адрес заявителя и его представителя;</w:t>
      </w:r>
    </w:p>
    <w:bookmarkEnd w:id="389"/>
    <w:bookmarkStart w:name="z411" w:id="390"/>
    <w:p>
      <w:pPr>
        <w:spacing w:after="0"/>
        <w:ind w:left="0"/>
        <w:jc w:val="both"/>
      </w:pPr>
      <w:r>
        <w:rPr>
          <w:rFonts w:ascii="Times New Roman"/>
          <w:b w:val="false"/>
          <w:i w:val="false"/>
          <w:color w:val="000000"/>
          <w:sz w:val="28"/>
        </w:rPr>
        <w:t>
      3) вид товара;</w:t>
      </w:r>
    </w:p>
    <w:bookmarkEnd w:id="390"/>
    <w:bookmarkStart w:name="z412" w:id="391"/>
    <w:p>
      <w:pPr>
        <w:spacing w:after="0"/>
        <w:ind w:left="0"/>
        <w:jc w:val="both"/>
      </w:pPr>
      <w:r>
        <w:rPr>
          <w:rFonts w:ascii="Times New Roman"/>
          <w:b w:val="false"/>
          <w:i w:val="false"/>
          <w:color w:val="000000"/>
          <w:sz w:val="28"/>
        </w:rPr>
        <w:t>
      4) указание места производства товара (границы географического объекта).</w:t>
      </w:r>
    </w:p>
    <w:bookmarkEnd w:id="391"/>
    <w:bookmarkStart w:name="z413" w:id="392"/>
    <w:p>
      <w:pPr>
        <w:spacing w:after="0"/>
        <w:ind w:left="0"/>
        <w:jc w:val="both"/>
      </w:pPr>
      <w:r>
        <w:rPr>
          <w:rFonts w:ascii="Times New Roman"/>
          <w:b w:val="false"/>
          <w:i w:val="false"/>
          <w:color w:val="000000"/>
          <w:sz w:val="28"/>
        </w:rPr>
        <w:t>
      Статья 30-2. Возражения против регистрации географического указания и наименования места происхождения товара и (или) предоставления права пользования ими</w:t>
      </w:r>
    </w:p>
    <w:bookmarkEnd w:id="392"/>
    <w:bookmarkStart w:name="z414" w:id="393"/>
    <w:p>
      <w:pPr>
        <w:spacing w:after="0"/>
        <w:ind w:left="0"/>
        <w:jc w:val="both"/>
      </w:pPr>
      <w:r>
        <w:rPr>
          <w:rFonts w:ascii="Times New Roman"/>
          <w:b w:val="false"/>
          <w:i w:val="false"/>
          <w:color w:val="000000"/>
          <w:sz w:val="28"/>
        </w:rPr>
        <w:t xml:space="preserve">
      1. Любое заинтересованное лицо в течение одного месяца с даты публикации сведений о заявке на географическое указание, заявке на наименование места происхождения товара вправе подать в экспертную организацию возражение против регистрации заявленного обозначения по основаниям, предусмотренным </w:t>
      </w:r>
      <w:r>
        <w:rPr>
          <w:rFonts w:ascii="Times New Roman"/>
          <w:b w:val="false"/>
          <w:i w:val="false"/>
          <w:color w:val="000000"/>
          <w:sz w:val="28"/>
        </w:rPr>
        <w:t>статьями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настоящего Закона.</w:t>
      </w:r>
    </w:p>
    <w:bookmarkEnd w:id="393"/>
    <w:bookmarkStart w:name="z415" w:id="394"/>
    <w:p>
      <w:pPr>
        <w:spacing w:after="0"/>
        <w:ind w:left="0"/>
        <w:jc w:val="both"/>
      </w:pPr>
      <w:r>
        <w:rPr>
          <w:rFonts w:ascii="Times New Roman"/>
          <w:b w:val="false"/>
          <w:i w:val="false"/>
          <w:color w:val="000000"/>
          <w:sz w:val="28"/>
        </w:rPr>
        <w:t>
      2. Экспертная организация направляет заявителю уведомление о поступившем (поступивших) возражении (возражениях) в течение пяти рабочих дней с даты его (их) поступления с приложением копии поданного (поданных) возражения (возражений).</w:t>
      </w:r>
    </w:p>
    <w:bookmarkEnd w:id="394"/>
    <w:bookmarkStart w:name="z416" w:id="395"/>
    <w:p>
      <w:pPr>
        <w:spacing w:after="0"/>
        <w:ind w:left="0"/>
        <w:jc w:val="both"/>
      </w:pPr>
      <w:r>
        <w:rPr>
          <w:rFonts w:ascii="Times New Roman"/>
          <w:b w:val="false"/>
          <w:i w:val="false"/>
          <w:color w:val="000000"/>
          <w:sz w:val="28"/>
        </w:rPr>
        <w:t>
      3. Заявитель имеет право выразить свою позицию в отношении поданного (поданных) возражения (возражений) в течение одного месяца с даты направления ему уведомления, предусмотренного пунктом 2 настоящей статьи.</w:t>
      </w:r>
    </w:p>
    <w:bookmarkEnd w:id="395"/>
    <w:bookmarkStart w:name="z417" w:id="396"/>
    <w:p>
      <w:pPr>
        <w:spacing w:after="0"/>
        <w:ind w:left="0"/>
        <w:jc w:val="both"/>
      </w:pPr>
      <w:r>
        <w:rPr>
          <w:rFonts w:ascii="Times New Roman"/>
          <w:b w:val="false"/>
          <w:i w:val="false"/>
          <w:color w:val="000000"/>
          <w:sz w:val="28"/>
        </w:rPr>
        <w:t>
      4. Экспертная организация, принимая во внимание возражение (возражения) заинтересованного лица (заинтересованных лиц) и позицию заявителя, указанных в пунктах 1 и 3 настоящей статьи, выносит соответствующее экспертное заключение.</w:t>
      </w:r>
    </w:p>
    <w:bookmarkEnd w:id="396"/>
    <w:bookmarkStart w:name="z418" w:id="397"/>
    <w:p>
      <w:pPr>
        <w:spacing w:after="0"/>
        <w:ind w:left="0"/>
        <w:jc w:val="both"/>
      </w:pPr>
      <w:r>
        <w:rPr>
          <w:rFonts w:ascii="Times New Roman"/>
          <w:b w:val="false"/>
          <w:i w:val="false"/>
          <w:color w:val="000000"/>
          <w:sz w:val="28"/>
        </w:rPr>
        <w:t xml:space="preserve">
      5. К сроку, предусмотренному пунктом 3 настоящей статьи, не применяются положения подпунктов 4) и 5) </w:t>
      </w:r>
      <w:r>
        <w:rPr>
          <w:rFonts w:ascii="Times New Roman"/>
          <w:b w:val="false"/>
          <w:i w:val="false"/>
          <w:color w:val="000000"/>
          <w:sz w:val="28"/>
        </w:rPr>
        <w:t>статьи 13</w:t>
      </w:r>
      <w:r>
        <w:rPr>
          <w:rFonts w:ascii="Times New Roman"/>
          <w:b w:val="false"/>
          <w:i w:val="false"/>
          <w:color w:val="000000"/>
          <w:sz w:val="28"/>
        </w:rPr>
        <w:t xml:space="preserve"> настоящего Закона.";</w:t>
      </w:r>
    </w:p>
    <w:bookmarkEnd w:id="397"/>
    <w:bookmarkStart w:name="z419" w:id="39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статьи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End w:id="398"/>
    <w:bookmarkStart w:name="z420" w:id="399"/>
    <w:p>
      <w:pPr>
        <w:spacing w:after="0"/>
        <w:ind w:left="0"/>
        <w:jc w:val="both"/>
      </w:pPr>
      <w:r>
        <w:rPr>
          <w:rFonts w:ascii="Times New Roman"/>
          <w:b w:val="false"/>
          <w:i w:val="false"/>
          <w:color w:val="000000"/>
          <w:sz w:val="28"/>
        </w:rPr>
        <w:t>
      "Статья 31. Решения по результатам экспертизы</w:t>
      </w:r>
    </w:p>
    <w:bookmarkEnd w:id="399"/>
    <w:bookmarkStart w:name="z421" w:id="400"/>
    <w:p>
      <w:pPr>
        <w:spacing w:after="0"/>
        <w:ind w:left="0"/>
        <w:jc w:val="both"/>
      </w:pPr>
      <w:r>
        <w:rPr>
          <w:rFonts w:ascii="Times New Roman"/>
          <w:b w:val="false"/>
          <w:i w:val="false"/>
          <w:color w:val="000000"/>
          <w:sz w:val="28"/>
        </w:rPr>
        <w:t>
      1. По результатам экспертизы принимается решение:</w:t>
      </w:r>
    </w:p>
    <w:bookmarkEnd w:id="400"/>
    <w:bookmarkStart w:name="z422" w:id="401"/>
    <w:p>
      <w:pPr>
        <w:spacing w:after="0"/>
        <w:ind w:left="0"/>
        <w:jc w:val="both"/>
      </w:pPr>
      <w:r>
        <w:rPr>
          <w:rFonts w:ascii="Times New Roman"/>
          <w:b w:val="false"/>
          <w:i w:val="false"/>
          <w:color w:val="000000"/>
          <w:sz w:val="28"/>
        </w:rPr>
        <w:t>
      1) о регистрации географического указания и (или) предоставлении права пользования географическим указанием;</w:t>
      </w:r>
    </w:p>
    <w:bookmarkEnd w:id="401"/>
    <w:bookmarkStart w:name="z423" w:id="402"/>
    <w:p>
      <w:pPr>
        <w:spacing w:after="0"/>
        <w:ind w:left="0"/>
        <w:jc w:val="both"/>
      </w:pPr>
      <w:r>
        <w:rPr>
          <w:rFonts w:ascii="Times New Roman"/>
          <w:b w:val="false"/>
          <w:i w:val="false"/>
          <w:color w:val="000000"/>
          <w:sz w:val="28"/>
        </w:rPr>
        <w:t>
      2) об отказе в регистрации географического указания и (или) предоставлении права пользования географическим указанием;</w:t>
      </w:r>
    </w:p>
    <w:bookmarkEnd w:id="402"/>
    <w:bookmarkStart w:name="z424" w:id="403"/>
    <w:p>
      <w:pPr>
        <w:spacing w:after="0"/>
        <w:ind w:left="0"/>
        <w:jc w:val="both"/>
      </w:pPr>
      <w:r>
        <w:rPr>
          <w:rFonts w:ascii="Times New Roman"/>
          <w:b w:val="false"/>
          <w:i w:val="false"/>
          <w:color w:val="000000"/>
          <w:sz w:val="28"/>
        </w:rPr>
        <w:t>
      3) о регистрации наименования места происхождения товара и (или) предоставлении права пользования наименованием места происхождения товара;</w:t>
      </w:r>
    </w:p>
    <w:bookmarkEnd w:id="403"/>
    <w:bookmarkStart w:name="z425" w:id="404"/>
    <w:p>
      <w:pPr>
        <w:spacing w:after="0"/>
        <w:ind w:left="0"/>
        <w:jc w:val="both"/>
      </w:pPr>
      <w:r>
        <w:rPr>
          <w:rFonts w:ascii="Times New Roman"/>
          <w:b w:val="false"/>
          <w:i w:val="false"/>
          <w:color w:val="000000"/>
          <w:sz w:val="28"/>
        </w:rPr>
        <w:t>
      4) об отказе в регистрации наименования места происхождения товара и (или) предоставлении права пользования наименованием места происхождения товара.</w:t>
      </w:r>
    </w:p>
    <w:bookmarkEnd w:id="404"/>
    <w:bookmarkStart w:name="z426" w:id="405"/>
    <w:p>
      <w:pPr>
        <w:spacing w:after="0"/>
        <w:ind w:left="0"/>
        <w:jc w:val="both"/>
      </w:pPr>
      <w:r>
        <w:rPr>
          <w:rFonts w:ascii="Times New Roman"/>
          <w:b w:val="false"/>
          <w:i w:val="false"/>
          <w:color w:val="000000"/>
          <w:sz w:val="28"/>
        </w:rPr>
        <w:t>
      2. Заявителю направляется уведомление о решении, предусмотренном пунктом 1 настоящей статьи.</w:t>
      </w:r>
    </w:p>
    <w:bookmarkEnd w:id="405"/>
    <w:bookmarkStart w:name="z427" w:id="406"/>
    <w:p>
      <w:pPr>
        <w:spacing w:after="0"/>
        <w:ind w:left="0"/>
        <w:jc w:val="both"/>
      </w:pPr>
      <w:r>
        <w:rPr>
          <w:rFonts w:ascii="Times New Roman"/>
          <w:b w:val="false"/>
          <w:i w:val="false"/>
          <w:color w:val="000000"/>
          <w:sz w:val="28"/>
        </w:rPr>
        <w:t>
      В случаях, указанных в подпунктах 2) и 4) пункта 1 настоящей статьи, заявителю направляются также соответствующие экспертные заключения.</w:t>
      </w:r>
    </w:p>
    <w:bookmarkEnd w:id="406"/>
    <w:bookmarkStart w:name="z428" w:id="407"/>
    <w:p>
      <w:pPr>
        <w:spacing w:after="0"/>
        <w:ind w:left="0"/>
        <w:jc w:val="both"/>
      </w:pPr>
      <w:r>
        <w:rPr>
          <w:rFonts w:ascii="Times New Roman"/>
          <w:b w:val="false"/>
          <w:i w:val="false"/>
          <w:color w:val="000000"/>
          <w:sz w:val="28"/>
        </w:rPr>
        <w:t>
      3. Заявитель вправе в трехмесячный срок со дня направления ему экспертного заключения об отказе в регистрации представить мотивированное возражение, по результатам рассмотрения которого экспертная организация в течение трех месяцев со дня поступления возражения выносит окончательное заключение.</w:t>
      </w:r>
    </w:p>
    <w:bookmarkEnd w:id="407"/>
    <w:bookmarkStart w:name="z429" w:id="408"/>
    <w:p>
      <w:pPr>
        <w:spacing w:after="0"/>
        <w:ind w:left="0"/>
        <w:jc w:val="both"/>
      </w:pPr>
      <w:r>
        <w:rPr>
          <w:rFonts w:ascii="Times New Roman"/>
          <w:b w:val="false"/>
          <w:i w:val="false"/>
          <w:color w:val="000000"/>
          <w:sz w:val="28"/>
        </w:rPr>
        <w:t>
      На основании окончательного заключения экспертной организацией принимается решение, предусмотренное пунктом 1 настоящей статьи.</w:t>
      </w:r>
    </w:p>
    <w:bookmarkEnd w:id="408"/>
    <w:bookmarkStart w:name="z430" w:id="409"/>
    <w:p>
      <w:pPr>
        <w:spacing w:after="0"/>
        <w:ind w:left="0"/>
        <w:jc w:val="both"/>
      </w:pPr>
      <w:r>
        <w:rPr>
          <w:rFonts w:ascii="Times New Roman"/>
          <w:b w:val="false"/>
          <w:i w:val="false"/>
          <w:color w:val="000000"/>
          <w:sz w:val="28"/>
        </w:rPr>
        <w:t>
      4. Заявитель производит оплату услуги экспертной организации за регистрацию географического указания и (или) права пользования географическим указанием, регистрацию наименования места происхождения товара и (или) права пользования наименованием места происхождения товара в течение трех месяцев с даты направления ему уведомления о принятом решении о регистрации. При непредставлении документа об оплате указанной услуги заявка на географическое указание, заявка на наименование места происхождения товара признаются отозванными и делопроизводство по ним прекращается.</w:t>
      </w:r>
    </w:p>
    <w:bookmarkEnd w:id="409"/>
    <w:bookmarkStart w:name="z431" w:id="410"/>
    <w:p>
      <w:pPr>
        <w:spacing w:after="0"/>
        <w:ind w:left="0"/>
        <w:jc w:val="both"/>
      </w:pPr>
      <w:r>
        <w:rPr>
          <w:rFonts w:ascii="Times New Roman"/>
          <w:b w:val="false"/>
          <w:i w:val="false"/>
          <w:color w:val="000000"/>
          <w:sz w:val="28"/>
        </w:rPr>
        <w:t xml:space="preserve">
      5. При несогласии с окончательным заключением заявитель может подать возражение в порядке,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12 настоящего Закона.</w:t>
      </w:r>
    </w:p>
    <w:bookmarkEnd w:id="410"/>
    <w:bookmarkStart w:name="z432" w:id="411"/>
    <w:p>
      <w:pPr>
        <w:spacing w:after="0"/>
        <w:ind w:left="0"/>
        <w:jc w:val="both"/>
      </w:pPr>
      <w:r>
        <w:rPr>
          <w:rFonts w:ascii="Times New Roman"/>
          <w:b w:val="false"/>
          <w:i w:val="false"/>
          <w:color w:val="000000"/>
          <w:sz w:val="28"/>
        </w:rPr>
        <w:t>
      Статья 32. Права заявителя</w:t>
      </w:r>
    </w:p>
    <w:bookmarkEnd w:id="411"/>
    <w:bookmarkStart w:name="z433" w:id="412"/>
    <w:p>
      <w:pPr>
        <w:spacing w:after="0"/>
        <w:ind w:left="0"/>
        <w:jc w:val="both"/>
      </w:pPr>
      <w:r>
        <w:rPr>
          <w:rFonts w:ascii="Times New Roman"/>
          <w:b w:val="false"/>
          <w:i w:val="false"/>
          <w:color w:val="000000"/>
          <w:sz w:val="28"/>
        </w:rPr>
        <w:t xml:space="preserve">
      1. При проведении экспертизы заявки на географическое указание, заявки на наименование места происхождения товара заявителю предоставляются права, указанные в подпунктах 1), 2), 3), 4), 5) и 7) </w:t>
      </w:r>
      <w:r>
        <w:rPr>
          <w:rFonts w:ascii="Times New Roman"/>
          <w:b w:val="false"/>
          <w:i w:val="false"/>
          <w:color w:val="000000"/>
          <w:sz w:val="28"/>
        </w:rPr>
        <w:t>статьи 13</w:t>
      </w:r>
      <w:r>
        <w:rPr>
          <w:rFonts w:ascii="Times New Roman"/>
          <w:b w:val="false"/>
          <w:i w:val="false"/>
          <w:color w:val="000000"/>
          <w:sz w:val="28"/>
        </w:rPr>
        <w:t xml:space="preserve"> настоящего Закона.</w:t>
      </w:r>
    </w:p>
    <w:bookmarkEnd w:id="412"/>
    <w:bookmarkStart w:name="z434" w:id="413"/>
    <w:p>
      <w:pPr>
        <w:spacing w:after="0"/>
        <w:ind w:left="0"/>
        <w:jc w:val="both"/>
      </w:pPr>
      <w:r>
        <w:rPr>
          <w:rFonts w:ascii="Times New Roman"/>
          <w:b w:val="false"/>
          <w:i w:val="false"/>
          <w:color w:val="000000"/>
          <w:sz w:val="28"/>
        </w:rPr>
        <w:t>
      2. Заявитель имеет право до принятия решения по заявке преобразовать заявку на географическое указание в заявку на наименование места происхождения товара и наоборот при условии соблюдения требований настоящего Закона.";</w:t>
      </w:r>
    </w:p>
    <w:bookmarkEnd w:id="413"/>
    <w:bookmarkStart w:name="z435" w:id="414"/>
    <w:p>
      <w:pPr>
        <w:spacing w:after="0"/>
        <w:ind w:left="0"/>
        <w:jc w:val="both"/>
      </w:pPr>
      <w:r>
        <w:rPr>
          <w:rFonts w:ascii="Times New Roman"/>
          <w:b w:val="false"/>
          <w:i w:val="false"/>
          <w:color w:val="000000"/>
          <w:sz w:val="28"/>
        </w:rPr>
        <w:t xml:space="preserve">
      21) заголовок </w:t>
      </w:r>
      <w:r>
        <w:rPr>
          <w:rFonts w:ascii="Times New Roman"/>
          <w:b w:val="false"/>
          <w:i w:val="false"/>
          <w:color w:val="000000"/>
          <w:sz w:val="28"/>
        </w:rPr>
        <w:t>главы 9</w:t>
      </w:r>
      <w:r>
        <w:rPr>
          <w:rFonts w:ascii="Times New Roman"/>
          <w:b w:val="false"/>
          <w:i w:val="false"/>
          <w:color w:val="000000"/>
          <w:sz w:val="28"/>
        </w:rPr>
        <w:t xml:space="preserve"> после слова "пользования" дополнить словами "географическим указанием и";</w:t>
      </w:r>
    </w:p>
    <w:bookmarkEnd w:id="414"/>
    <w:bookmarkStart w:name="z436" w:id="41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статьи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End w:id="415"/>
    <w:bookmarkStart w:name="z437" w:id="416"/>
    <w:p>
      <w:pPr>
        <w:spacing w:after="0"/>
        <w:ind w:left="0"/>
        <w:jc w:val="both"/>
      </w:pPr>
      <w:r>
        <w:rPr>
          <w:rFonts w:ascii="Times New Roman"/>
          <w:b w:val="false"/>
          <w:i w:val="false"/>
          <w:color w:val="000000"/>
          <w:sz w:val="28"/>
        </w:rPr>
        <w:t>
      "Статья 33. Порядок ведения Государственного реестра географических указаний и Государственного реестра наименований мест происхождения товаров</w:t>
      </w:r>
    </w:p>
    <w:bookmarkEnd w:id="416"/>
    <w:bookmarkStart w:name="z438" w:id="417"/>
    <w:p>
      <w:pPr>
        <w:spacing w:after="0"/>
        <w:ind w:left="0"/>
        <w:jc w:val="both"/>
      </w:pPr>
      <w:r>
        <w:rPr>
          <w:rFonts w:ascii="Times New Roman"/>
          <w:b w:val="false"/>
          <w:i w:val="false"/>
          <w:color w:val="000000"/>
          <w:sz w:val="28"/>
        </w:rPr>
        <w:t>
      1. В Государственный реестр географических указаний и Государственный реестр наименований мест происхождения товаров экспертной организацией вносятся:</w:t>
      </w:r>
    </w:p>
    <w:bookmarkEnd w:id="417"/>
    <w:bookmarkStart w:name="z439" w:id="418"/>
    <w:p>
      <w:pPr>
        <w:spacing w:after="0"/>
        <w:ind w:left="0"/>
        <w:jc w:val="both"/>
      </w:pPr>
      <w:r>
        <w:rPr>
          <w:rFonts w:ascii="Times New Roman"/>
          <w:b w:val="false"/>
          <w:i w:val="false"/>
          <w:color w:val="000000"/>
          <w:sz w:val="28"/>
        </w:rPr>
        <w:t>
      географическое указание либо наименование места происхождения товара;</w:t>
      </w:r>
    </w:p>
    <w:bookmarkEnd w:id="418"/>
    <w:bookmarkStart w:name="z440" w:id="419"/>
    <w:p>
      <w:pPr>
        <w:spacing w:after="0"/>
        <w:ind w:left="0"/>
        <w:jc w:val="both"/>
      </w:pPr>
      <w:r>
        <w:rPr>
          <w:rFonts w:ascii="Times New Roman"/>
          <w:b w:val="false"/>
          <w:i w:val="false"/>
          <w:color w:val="000000"/>
          <w:sz w:val="28"/>
        </w:rPr>
        <w:t>
      номер и дата их регистрации;</w:t>
      </w:r>
    </w:p>
    <w:bookmarkEnd w:id="419"/>
    <w:bookmarkStart w:name="z441" w:id="420"/>
    <w:p>
      <w:pPr>
        <w:spacing w:after="0"/>
        <w:ind w:left="0"/>
        <w:jc w:val="both"/>
      </w:pPr>
      <w:r>
        <w:rPr>
          <w:rFonts w:ascii="Times New Roman"/>
          <w:b w:val="false"/>
          <w:i w:val="false"/>
          <w:color w:val="000000"/>
          <w:sz w:val="28"/>
        </w:rPr>
        <w:t>
      описание особых свойств, качества, репутации и другие характеристики товара;</w:t>
      </w:r>
    </w:p>
    <w:bookmarkEnd w:id="420"/>
    <w:bookmarkStart w:name="z442" w:id="421"/>
    <w:p>
      <w:pPr>
        <w:spacing w:after="0"/>
        <w:ind w:left="0"/>
        <w:jc w:val="both"/>
      </w:pPr>
      <w:r>
        <w:rPr>
          <w:rFonts w:ascii="Times New Roman"/>
          <w:b w:val="false"/>
          <w:i w:val="false"/>
          <w:color w:val="000000"/>
          <w:sz w:val="28"/>
        </w:rPr>
        <w:t>
      сведения о всех владельцах права пользования географическим указанием и наименованием места происхождения товара с указанием их места жительства (места нахождения);</w:t>
      </w:r>
    </w:p>
    <w:bookmarkEnd w:id="421"/>
    <w:bookmarkStart w:name="z443" w:id="422"/>
    <w:p>
      <w:pPr>
        <w:spacing w:after="0"/>
        <w:ind w:left="0"/>
        <w:jc w:val="both"/>
      </w:pPr>
      <w:r>
        <w:rPr>
          <w:rFonts w:ascii="Times New Roman"/>
          <w:b w:val="false"/>
          <w:i w:val="false"/>
          <w:color w:val="000000"/>
          <w:sz w:val="28"/>
        </w:rPr>
        <w:t>
      номера и даты подачи заявок;</w:t>
      </w:r>
    </w:p>
    <w:bookmarkEnd w:id="422"/>
    <w:bookmarkStart w:name="z444" w:id="423"/>
    <w:p>
      <w:pPr>
        <w:spacing w:after="0"/>
        <w:ind w:left="0"/>
        <w:jc w:val="both"/>
      </w:pPr>
      <w:r>
        <w:rPr>
          <w:rFonts w:ascii="Times New Roman"/>
          <w:b w:val="false"/>
          <w:i w:val="false"/>
          <w:color w:val="000000"/>
          <w:sz w:val="28"/>
        </w:rPr>
        <w:t>
      все последующие изменения указанных сведений, а также другие сведения, относящиеся к регистрации.</w:t>
      </w:r>
    </w:p>
    <w:bookmarkEnd w:id="423"/>
    <w:bookmarkStart w:name="z445" w:id="424"/>
    <w:p>
      <w:pPr>
        <w:spacing w:after="0"/>
        <w:ind w:left="0"/>
        <w:jc w:val="both"/>
      </w:pPr>
      <w:r>
        <w:rPr>
          <w:rFonts w:ascii="Times New Roman"/>
          <w:b w:val="false"/>
          <w:i w:val="false"/>
          <w:color w:val="000000"/>
          <w:sz w:val="28"/>
        </w:rPr>
        <w:t>
      2. Владелец права пользования географическим указанием и наименованием места происхождения товара обязан уведомлять экспертную организацию об изменениях, касающихся сведений о регистрации. Запись об изменениях вносится экспертной организацией в Государственный реестр географических указаний и Государственный реестр наименований мест происхождения товаров соответственно.</w:t>
      </w:r>
    </w:p>
    <w:bookmarkEnd w:id="424"/>
    <w:bookmarkStart w:name="z446" w:id="425"/>
    <w:p>
      <w:pPr>
        <w:spacing w:after="0"/>
        <w:ind w:left="0"/>
        <w:jc w:val="both"/>
      </w:pPr>
      <w:r>
        <w:rPr>
          <w:rFonts w:ascii="Times New Roman"/>
          <w:b w:val="false"/>
          <w:i w:val="false"/>
          <w:color w:val="000000"/>
          <w:sz w:val="28"/>
        </w:rPr>
        <w:t>
      3. Государственный реестр географических указаний и Государственный реестр наименований мест происхождения товаров являются общедоступными. По ходатайству заинтересованных лиц экспертная организация предоставляет выписку из Государственного реестра географических указаний и Государственного реестра наименований мест происхождения товаров.</w:t>
      </w:r>
    </w:p>
    <w:bookmarkEnd w:id="425"/>
    <w:bookmarkStart w:name="z447" w:id="426"/>
    <w:p>
      <w:pPr>
        <w:spacing w:after="0"/>
        <w:ind w:left="0"/>
        <w:jc w:val="both"/>
      </w:pPr>
      <w:r>
        <w:rPr>
          <w:rFonts w:ascii="Times New Roman"/>
          <w:b w:val="false"/>
          <w:i w:val="false"/>
          <w:color w:val="000000"/>
          <w:sz w:val="28"/>
        </w:rPr>
        <w:t>
      Статья 34. Сроки действия регистрации географического указания и наименования места происхождения товара, права пользования географическим указанием и наименованием места происхождения товара</w:t>
      </w:r>
    </w:p>
    <w:bookmarkEnd w:id="426"/>
    <w:bookmarkStart w:name="z448" w:id="427"/>
    <w:p>
      <w:pPr>
        <w:spacing w:after="0"/>
        <w:ind w:left="0"/>
        <w:jc w:val="both"/>
      </w:pPr>
      <w:r>
        <w:rPr>
          <w:rFonts w:ascii="Times New Roman"/>
          <w:b w:val="false"/>
          <w:i w:val="false"/>
          <w:color w:val="000000"/>
          <w:sz w:val="28"/>
        </w:rPr>
        <w:t>
      1. Регистрация:</w:t>
      </w:r>
    </w:p>
    <w:bookmarkEnd w:id="427"/>
    <w:bookmarkStart w:name="z449" w:id="428"/>
    <w:p>
      <w:pPr>
        <w:spacing w:after="0"/>
        <w:ind w:left="0"/>
        <w:jc w:val="both"/>
      </w:pPr>
      <w:r>
        <w:rPr>
          <w:rFonts w:ascii="Times New Roman"/>
          <w:b w:val="false"/>
          <w:i w:val="false"/>
          <w:color w:val="000000"/>
          <w:sz w:val="28"/>
        </w:rPr>
        <w:t>
      географического указания действует бессрочно при условии сохранения определенного качества, репутации или других характеристик товара, которые в значительной степени связаны с его географическим происхождением;</w:t>
      </w:r>
    </w:p>
    <w:bookmarkEnd w:id="428"/>
    <w:bookmarkStart w:name="z450" w:id="429"/>
    <w:p>
      <w:pPr>
        <w:spacing w:after="0"/>
        <w:ind w:left="0"/>
        <w:jc w:val="both"/>
      </w:pPr>
      <w:r>
        <w:rPr>
          <w:rFonts w:ascii="Times New Roman"/>
          <w:b w:val="false"/>
          <w:i w:val="false"/>
          <w:color w:val="000000"/>
          <w:sz w:val="28"/>
        </w:rPr>
        <w:t>
      наименования места происхождения товара действует бессрочно при условии сохранения особых свойств товара, производимого на территории указанного географического объекта.</w:t>
      </w:r>
    </w:p>
    <w:bookmarkEnd w:id="429"/>
    <w:bookmarkStart w:name="z451" w:id="430"/>
    <w:p>
      <w:pPr>
        <w:spacing w:after="0"/>
        <w:ind w:left="0"/>
        <w:jc w:val="both"/>
      </w:pPr>
      <w:r>
        <w:rPr>
          <w:rFonts w:ascii="Times New Roman"/>
          <w:b w:val="false"/>
          <w:i w:val="false"/>
          <w:color w:val="000000"/>
          <w:sz w:val="28"/>
        </w:rPr>
        <w:t>
      2. Право пользования географическим указанием и наименованием места происхождения товара действует в течение десяти лет с даты подачи заявки в экспертную организацию.</w:t>
      </w:r>
    </w:p>
    <w:bookmarkEnd w:id="430"/>
    <w:bookmarkStart w:name="z452" w:id="431"/>
    <w:p>
      <w:pPr>
        <w:spacing w:after="0"/>
        <w:ind w:left="0"/>
        <w:jc w:val="both"/>
      </w:pPr>
      <w:r>
        <w:rPr>
          <w:rFonts w:ascii="Times New Roman"/>
          <w:b w:val="false"/>
          <w:i w:val="false"/>
          <w:color w:val="000000"/>
          <w:sz w:val="28"/>
        </w:rPr>
        <w:t>
      3. Срок действия права пользования географическим указанием и наименованием места происхождения товара продлевается каждый раз на десять лет по ходатайству владельца, поданному в течение последнего года его действия, при условии сохранения:</w:t>
      </w:r>
    </w:p>
    <w:bookmarkEnd w:id="431"/>
    <w:bookmarkStart w:name="z453" w:id="432"/>
    <w:p>
      <w:pPr>
        <w:spacing w:after="0"/>
        <w:ind w:left="0"/>
        <w:jc w:val="both"/>
      </w:pPr>
      <w:r>
        <w:rPr>
          <w:rFonts w:ascii="Times New Roman"/>
          <w:b w:val="false"/>
          <w:i w:val="false"/>
          <w:color w:val="000000"/>
          <w:sz w:val="28"/>
        </w:rPr>
        <w:t>
      определенного качества, репутации или других характеристик товара, которые в значительной степени связаны с его географическим происхождением;</w:t>
      </w:r>
    </w:p>
    <w:bookmarkEnd w:id="432"/>
    <w:bookmarkStart w:name="z454" w:id="433"/>
    <w:p>
      <w:pPr>
        <w:spacing w:after="0"/>
        <w:ind w:left="0"/>
        <w:jc w:val="both"/>
      </w:pPr>
      <w:r>
        <w:rPr>
          <w:rFonts w:ascii="Times New Roman"/>
          <w:b w:val="false"/>
          <w:i w:val="false"/>
          <w:color w:val="000000"/>
          <w:sz w:val="28"/>
        </w:rPr>
        <w:t>
      особых свойств товара, в отношении которого зарегистрировано наименование места происхождения товара.</w:t>
      </w:r>
    </w:p>
    <w:bookmarkEnd w:id="433"/>
    <w:bookmarkStart w:name="z455" w:id="434"/>
    <w:p>
      <w:pPr>
        <w:spacing w:after="0"/>
        <w:ind w:left="0"/>
        <w:jc w:val="both"/>
      </w:pPr>
      <w:r>
        <w:rPr>
          <w:rFonts w:ascii="Times New Roman"/>
          <w:b w:val="false"/>
          <w:i w:val="false"/>
          <w:color w:val="000000"/>
          <w:sz w:val="28"/>
        </w:rPr>
        <w:t xml:space="preserve">
      4. Ходатайство о продлении срока действия права пользования географическим указанием или наименованием места происхождения товара представляется одновременно с документами, предусмотренными пунктом 6 </w:t>
      </w:r>
      <w:r>
        <w:rPr>
          <w:rFonts w:ascii="Times New Roman"/>
          <w:b w:val="false"/>
          <w:i w:val="false"/>
          <w:color w:val="000000"/>
          <w:sz w:val="28"/>
        </w:rPr>
        <w:t>статьи 29</w:t>
      </w:r>
      <w:r>
        <w:rPr>
          <w:rFonts w:ascii="Times New Roman"/>
          <w:b w:val="false"/>
          <w:i w:val="false"/>
          <w:color w:val="000000"/>
          <w:sz w:val="28"/>
        </w:rPr>
        <w:t xml:space="preserve"> настоящего Закона. Сведения о продлении срока действия регистрации вносятся в Государственный реестр географических указаний, Государственный реестр наименований мест происхождения товаров.</w:t>
      </w:r>
    </w:p>
    <w:bookmarkEnd w:id="434"/>
    <w:bookmarkStart w:name="z456" w:id="435"/>
    <w:p>
      <w:pPr>
        <w:spacing w:after="0"/>
        <w:ind w:left="0"/>
        <w:jc w:val="both"/>
      </w:pPr>
      <w:r>
        <w:rPr>
          <w:rFonts w:ascii="Times New Roman"/>
          <w:b w:val="false"/>
          <w:i w:val="false"/>
          <w:color w:val="000000"/>
          <w:sz w:val="28"/>
        </w:rPr>
        <w:t>
      5. Срок подачи ходатайства, установленный пунктом 3 настоящей статьи, восстанавливается по заявлению владельца, поданному в течение шести месяцев после истечения срока действия регистрации.</w:t>
      </w:r>
    </w:p>
    <w:bookmarkEnd w:id="435"/>
    <w:bookmarkStart w:name="z457" w:id="436"/>
    <w:p>
      <w:pPr>
        <w:spacing w:after="0"/>
        <w:ind w:left="0"/>
        <w:jc w:val="both"/>
      </w:pPr>
      <w:r>
        <w:rPr>
          <w:rFonts w:ascii="Times New Roman"/>
          <w:b w:val="false"/>
          <w:i w:val="false"/>
          <w:color w:val="000000"/>
          <w:sz w:val="28"/>
        </w:rPr>
        <w:t>
      Статья 35. Публикация сведений о регистрации</w:t>
      </w:r>
    </w:p>
    <w:bookmarkEnd w:id="436"/>
    <w:bookmarkStart w:name="z458" w:id="437"/>
    <w:p>
      <w:pPr>
        <w:spacing w:after="0"/>
        <w:ind w:left="0"/>
        <w:jc w:val="both"/>
      </w:pPr>
      <w:r>
        <w:rPr>
          <w:rFonts w:ascii="Times New Roman"/>
          <w:b w:val="false"/>
          <w:i w:val="false"/>
          <w:color w:val="000000"/>
          <w:sz w:val="28"/>
        </w:rPr>
        <w:t>
      Сведения, относящиеся к регистрации географических указаний и наименований мест происхождения товаров, внесенные в Государственный реестр географических указаний и Государственный реестр наименований мест происхождения товаров, еженедельно размещаются экспертной организацией на ее интернет-ресурсе.</w:t>
      </w:r>
    </w:p>
    <w:bookmarkEnd w:id="437"/>
    <w:bookmarkStart w:name="z459" w:id="438"/>
    <w:p>
      <w:pPr>
        <w:spacing w:after="0"/>
        <w:ind w:left="0"/>
        <w:jc w:val="both"/>
      </w:pPr>
      <w:r>
        <w:rPr>
          <w:rFonts w:ascii="Times New Roman"/>
          <w:b w:val="false"/>
          <w:i w:val="false"/>
          <w:color w:val="000000"/>
          <w:sz w:val="28"/>
        </w:rPr>
        <w:t>
      Статья 36. Право пользования географическим указанием и наименованием места происхождения товара</w:t>
      </w:r>
    </w:p>
    <w:bookmarkEnd w:id="438"/>
    <w:bookmarkStart w:name="z460" w:id="439"/>
    <w:p>
      <w:pPr>
        <w:spacing w:after="0"/>
        <w:ind w:left="0"/>
        <w:jc w:val="both"/>
      </w:pPr>
      <w:r>
        <w:rPr>
          <w:rFonts w:ascii="Times New Roman"/>
          <w:b w:val="false"/>
          <w:i w:val="false"/>
          <w:color w:val="000000"/>
          <w:sz w:val="28"/>
        </w:rPr>
        <w:t>
      1. Право пользования географическим указанием и наименованием места происхождения товара удостоверяется свидетельством и подтверждается выпиской из Государственного реестра географических указаний и Государственного реестра наименований мест происхождения товаров.</w:t>
      </w:r>
    </w:p>
    <w:bookmarkEnd w:id="439"/>
    <w:bookmarkStart w:name="z461" w:id="440"/>
    <w:p>
      <w:pPr>
        <w:spacing w:after="0"/>
        <w:ind w:left="0"/>
        <w:jc w:val="both"/>
      </w:pPr>
      <w:r>
        <w:rPr>
          <w:rFonts w:ascii="Times New Roman"/>
          <w:b w:val="false"/>
          <w:i w:val="false"/>
          <w:color w:val="000000"/>
          <w:sz w:val="28"/>
        </w:rPr>
        <w:t>
      Форму свидетельства устанавливает уполномоченный орган.</w:t>
      </w:r>
    </w:p>
    <w:bookmarkEnd w:id="440"/>
    <w:bookmarkStart w:name="z462" w:id="441"/>
    <w:p>
      <w:pPr>
        <w:spacing w:after="0"/>
        <w:ind w:left="0"/>
        <w:jc w:val="both"/>
      </w:pPr>
      <w:r>
        <w:rPr>
          <w:rFonts w:ascii="Times New Roman"/>
          <w:b w:val="false"/>
          <w:i w:val="false"/>
          <w:color w:val="000000"/>
          <w:sz w:val="28"/>
        </w:rPr>
        <w:t>
      2. Выписка из Государственного реестра географических указаний и Государственного реестра наименований мест происхождения товаров подтверждает факт регистрации географического указания и наименования места происхождения товара и исключительное право пользования ими в отношении товара, указанного в Государственном реестре географических указаний и Государственном реестре наименований мест происхождения товаров.</w:t>
      </w:r>
    </w:p>
    <w:bookmarkEnd w:id="441"/>
    <w:bookmarkStart w:name="z463" w:id="442"/>
    <w:p>
      <w:pPr>
        <w:spacing w:after="0"/>
        <w:ind w:left="0"/>
        <w:jc w:val="both"/>
      </w:pPr>
      <w:r>
        <w:rPr>
          <w:rFonts w:ascii="Times New Roman"/>
          <w:b w:val="false"/>
          <w:i w:val="false"/>
          <w:color w:val="000000"/>
          <w:sz w:val="28"/>
        </w:rPr>
        <w:t>
      Форму выписки устанавливает уполномоченный орган.";</w:t>
      </w:r>
    </w:p>
    <w:bookmarkEnd w:id="442"/>
    <w:bookmarkStart w:name="z464" w:id="443"/>
    <w:p>
      <w:pPr>
        <w:spacing w:after="0"/>
        <w:ind w:left="0"/>
        <w:jc w:val="both"/>
      </w:pPr>
      <w:r>
        <w:rPr>
          <w:rFonts w:ascii="Times New Roman"/>
          <w:b w:val="false"/>
          <w:i w:val="false"/>
          <w:color w:val="000000"/>
          <w:sz w:val="28"/>
        </w:rPr>
        <w:t xml:space="preserve">
      23) заголовок </w:t>
      </w:r>
      <w:r>
        <w:rPr>
          <w:rFonts w:ascii="Times New Roman"/>
          <w:b w:val="false"/>
          <w:i w:val="false"/>
          <w:color w:val="000000"/>
          <w:sz w:val="28"/>
        </w:rPr>
        <w:t>главы 10</w:t>
      </w:r>
      <w:r>
        <w:rPr>
          <w:rFonts w:ascii="Times New Roman"/>
          <w:b w:val="false"/>
          <w:i w:val="false"/>
          <w:color w:val="000000"/>
          <w:sz w:val="28"/>
        </w:rPr>
        <w:t xml:space="preserve"> после слова "Использование" дополнить словами "географического указания и";</w:t>
      </w:r>
    </w:p>
    <w:bookmarkEnd w:id="443"/>
    <w:bookmarkStart w:name="z465" w:id="444"/>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37</w:t>
      </w:r>
      <w:r>
        <w:rPr>
          <w:rFonts w:ascii="Times New Roman"/>
          <w:b w:val="false"/>
          <w:i w:val="false"/>
          <w:color w:val="000000"/>
          <w:sz w:val="28"/>
        </w:rPr>
        <w:t>:</w:t>
      </w:r>
    </w:p>
    <w:bookmarkEnd w:id="444"/>
    <w:bookmarkStart w:name="z466" w:id="445"/>
    <w:p>
      <w:pPr>
        <w:spacing w:after="0"/>
        <w:ind w:left="0"/>
        <w:jc w:val="both"/>
      </w:pPr>
      <w:r>
        <w:rPr>
          <w:rFonts w:ascii="Times New Roman"/>
          <w:b w:val="false"/>
          <w:i w:val="false"/>
          <w:color w:val="000000"/>
          <w:sz w:val="28"/>
        </w:rPr>
        <w:t xml:space="preserve">
      заголовок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445"/>
    <w:bookmarkStart w:name="z467" w:id="446"/>
    <w:p>
      <w:pPr>
        <w:spacing w:after="0"/>
        <w:ind w:left="0"/>
        <w:jc w:val="both"/>
      </w:pPr>
      <w:r>
        <w:rPr>
          <w:rFonts w:ascii="Times New Roman"/>
          <w:b w:val="false"/>
          <w:i w:val="false"/>
          <w:color w:val="000000"/>
          <w:sz w:val="28"/>
        </w:rPr>
        <w:t>
      "Статья 37. Условия использования географического указания и наименования места происхождения товара</w:t>
      </w:r>
    </w:p>
    <w:bookmarkEnd w:id="446"/>
    <w:bookmarkStart w:name="z468" w:id="447"/>
    <w:p>
      <w:pPr>
        <w:spacing w:after="0"/>
        <w:ind w:left="0"/>
        <w:jc w:val="both"/>
      </w:pPr>
      <w:r>
        <w:rPr>
          <w:rFonts w:ascii="Times New Roman"/>
          <w:b w:val="false"/>
          <w:i w:val="false"/>
          <w:color w:val="000000"/>
          <w:sz w:val="28"/>
        </w:rPr>
        <w:t>
      1. Владельцу права пользования географическим указанием и наименованием места происхождения товара принадлежит право их использования. Право пользования географическим указанием и наименованием места происхождения товара возникает у его владельца с даты регистрации права пользования ими в Государственном реестре географических указаний и Государственном реестре наименований мест происхождения товаров.";</w:t>
      </w:r>
    </w:p>
    <w:bookmarkEnd w:id="447"/>
    <w:bookmarkStart w:name="z469" w:id="4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"зарегистрированным наименованием" заменить словами "зарегистрированными географическим указанием и наименованием";</w:t>
      </w:r>
    </w:p>
    <w:bookmarkEnd w:id="448"/>
    <w:bookmarkStart w:name="z470" w:id="4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"наименований" заменить словами "географических указаний и наименований";</w:t>
      </w:r>
    </w:p>
    <w:bookmarkEnd w:id="449"/>
    <w:bookmarkStart w:name="z471" w:id="4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слово "наименованием" заменить словами "географическим указанием и наименованием";</w:t>
      </w:r>
    </w:p>
    <w:bookmarkEnd w:id="450"/>
    <w:bookmarkStart w:name="z472" w:id="45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статью 38</w:t>
      </w:r>
      <w:r>
        <w:rPr>
          <w:rFonts w:ascii="Times New Roman"/>
          <w:b w:val="false"/>
          <w:i w:val="false"/>
          <w:color w:val="000000"/>
          <w:sz w:val="28"/>
        </w:rPr>
        <w:t xml:space="preserve"> изложить в следующей редакции:</w:t>
      </w:r>
    </w:p>
    <w:bookmarkEnd w:id="451"/>
    <w:bookmarkStart w:name="z473" w:id="452"/>
    <w:p>
      <w:pPr>
        <w:spacing w:after="0"/>
        <w:ind w:left="0"/>
        <w:jc w:val="both"/>
      </w:pPr>
      <w:r>
        <w:rPr>
          <w:rFonts w:ascii="Times New Roman"/>
          <w:b w:val="false"/>
          <w:i w:val="false"/>
          <w:color w:val="000000"/>
          <w:sz w:val="28"/>
        </w:rPr>
        <w:t>
      "Статья 38. Предупредительная маркировка</w:t>
      </w:r>
    </w:p>
    <w:bookmarkEnd w:id="452"/>
    <w:bookmarkStart w:name="z474" w:id="453"/>
    <w:p>
      <w:pPr>
        <w:spacing w:after="0"/>
        <w:ind w:left="0"/>
        <w:jc w:val="both"/>
      </w:pPr>
      <w:r>
        <w:rPr>
          <w:rFonts w:ascii="Times New Roman"/>
          <w:b w:val="false"/>
          <w:i w:val="false"/>
          <w:color w:val="000000"/>
          <w:sz w:val="28"/>
        </w:rPr>
        <w:t>
      Владелец права пользования географическим указанием и наименованием места происхождения товара может производить рядом с географическим указанием и наименованием места происхождения товара предупредительную маркировку в виде латинской буквы R, словесных обозначений "тіркелген географиялық нұсқама", "тiркелген тауар шығарылған жердің атауы", "зарегистрированное географическое указание", "зарегистрированное наименование места происхождения товара" или "тірк. ГН", "тірк. ТШЖА", "рег. ГУ", "рег. НМПТ".";</w:t>
      </w:r>
    </w:p>
    <w:bookmarkEnd w:id="453"/>
    <w:bookmarkStart w:name="z475" w:id="454"/>
    <w:p>
      <w:pPr>
        <w:spacing w:after="0"/>
        <w:ind w:left="0"/>
        <w:jc w:val="both"/>
      </w:pPr>
      <w:r>
        <w:rPr>
          <w:rFonts w:ascii="Times New Roman"/>
          <w:b w:val="false"/>
          <w:i w:val="false"/>
          <w:color w:val="000000"/>
          <w:sz w:val="28"/>
        </w:rPr>
        <w:t xml:space="preserve">
      26) заголовок </w:t>
      </w:r>
      <w:r>
        <w:rPr>
          <w:rFonts w:ascii="Times New Roman"/>
          <w:b w:val="false"/>
          <w:i w:val="false"/>
          <w:color w:val="000000"/>
          <w:sz w:val="28"/>
        </w:rPr>
        <w:t>главы 11</w:t>
      </w:r>
      <w:r>
        <w:rPr>
          <w:rFonts w:ascii="Times New Roman"/>
          <w:b w:val="false"/>
          <w:i w:val="false"/>
          <w:color w:val="000000"/>
          <w:sz w:val="28"/>
        </w:rPr>
        <w:t xml:space="preserve"> после слова "охраны" дополнить словами "географического указания и";</w:t>
      </w:r>
    </w:p>
    <w:bookmarkEnd w:id="454"/>
    <w:bookmarkStart w:name="z476" w:id="455"/>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39</w:t>
      </w:r>
      <w:r>
        <w:rPr>
          <w:rFonts w:ascii="Times New Roman"/>
          <w:b w:val="false"/>
          <w:i w:val="false"/>
          <w:color w:val="000000"/>
          <w:sz w:val="28"/>
        </w:rPr>
        <w:t>:</w:t>
      </w:r>
    </w:p>
    <w:bookmarkEnd w:id="455"/>
    <w:bookmarkStart w:name="z477" w:id="456"/>
    <w:p>
      <w:pPr>
        <w:spacing w:after="0"/>
        <w:ind w:left="0"/>
        <w:jc w:val="both"/>
      </w:pPr>
      <w:r>
        <w:rPr>
          <w:rFonts w:ascii="Times New Roman"/>
          <w:b w:val="false"/>
          <w:i w:val="false"/>
          <w:color w:val="000000"/>
          <w:sz w:val="28"/>
        </w:rPr>
        <w:t>
      заголовок изложить в следующей редакции:</w:t>
      </w:r>
    </w:p>
    <w:bookmarkEnd w:id="456"/>
    <w:bookmarkStart w:name="z478" w:id="457"/>
    <w:p>
      <w:pPr>
        <w:spacing w:after="0"/>
        <w:ind w:left="0"/>
        <w:jc w:val="both"/>
      </w:pPr>
      <w:r>
        <w:rPr>
          <w:rFonts w:ascii="Times New Roman"/>
          <w:b w:val="false"/>
          <w:i w:val="false"/>
          <w:color w:val="000000"/>
          <w:sz w:val="28"/>
        </w:rPr>
        <w:t>
      "Статья 39. Оспаривание регистрации географического указания и наименования места происхождения товара и (или) предоставления права пользования ими";</w:t>
      </w:r>
    </w:p>
    <w:bookmarkEnd w:id="457"/>
    <w:bookmarkStart w:name="z479" w:id="4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"наименования места происхождения товара и (или) предоставления права пользования наименованием места происхождения товара" заменить словами "географического указания и наименования места происхождения товара и (или) предоставления права пользования ими";</w:t>
      </w:r>
    </w:p>
    <w:bookmarkEnd w:id="458"/>
    <w:bookmarkStart w:name="z480" w:id="4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59"/>
    <w:bookmarkStart w:name="z481" w:id="460"/>
    <w:p>
      <w:pPr>
        <w:spacing w:after="0"/>
        <w:ind w:left="0"/>
        <w:jc w:val="both"/>
      </w:pPr>
      <w:r>
        <w:rPr>
          <w:rFonts w:ascii="Times New Roman"/>
          <w:b w:val="false"/>
          <w:i w:val="false"/>
          <w:color w:val="000000"/>
          <w:sz w:val="28"/>
        </w:rPr>
        <w:t>
      слова "наименования места происхождения товара и (или) предоставления права пользования наименованием места происхождения товара" заменить словами "географического указания и наименования места происхождения товара и (или) предоставления права пользования ими";</w:t>
      </w:r>
    </w:p>
    <w:bookmarkEnd w:id="460"/>
    <w:bookmarkStart w:name="z482" w:id="461"/>
    <w:p>
      <w:pPr>
        <w:spacing w:after="0"/>
        <w:ind w:left="0"/>
        <w:jc w:val="both"/>
      </w:pPr>
      <w:r>
        <w:rPr>
          <w:rFonts w:ascii="Times New Roman"/>
          <w:b w:val="false"/>
          <w:i w:val="false"/>
          <w:color w:val="000000"/>
          <w:sz w:val="28"/>
        </w:rPr>
        <w:t>
      слова "регистрации наименования" заменить словами "регистрации географического указания и наименования";</w:t>
      </w:r>
    </w:p>
    <w:bookmarkEnd w:id="461"/>
    <w:bookmarkStart w:name="z483" w:id="462"/>
    <w:p>
      <w:pPr>
        <w:spacing w:after="0"/>
        <w:ind w:left="0"/>
        <w:jc w:val="both"/>
      </w:pPr>
      <w:r>
        <w:rPr>
          <w:rFonts w:ascii="Times New Roman"/>
          <w:b w:val="false"/>
          <w:i w:val="false"/>
          <w:color w:val="000000"/>
          <w:sz w:val="28"/>
        </w:rPr>
        <w:t>
      слова "использование наименования" заменить словами "использование географического указания и наименования";</w:t>
      </w:r>
    </w:p>
    <w:bookmarkEnd w:id="462"/>
    <w:bookmarkStart w:name="z484" w:id="46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w:t>
      </w:r>
    </w:p>
    <w:bookmarkEnd w:id="463"/>
    <w:bookmarkStart w:name="z485" w:id="464"/>
    <w:p>
      <w:pPr>
        <w:spacing w:after="0"/>
        <w:ind w:left="0"/>
        <w:jc w:val="both"/>
      </w:pPr>
      <w:r>
        <w:rPr>
          <w:rFonts w:ascii="Times New Roman"/>
          <w:b w:val="false"/>
          <w:i w:val="false"/>
          <w:color w:val="000000"/>
          <w:sz w:val="28"/>
        </w:rPr>
        <w:t>
      слова "наименования места происхождения товара и (или) предоставления права пользования наименованием места происхождения товара" заменить словами "географического указания и наименования места происхождения товара и (или) предоставления права пользования ими";</w:t>
      </w:r>
    </w:p>
    <w:bookmarkEnd w:id="464"/>
    <w:bookmarkStart w:name="z486" w:id="465"/>
    <w:p>
      <w:pPr>
        <w:spacing w:after="0"/>
        <w:ind w:left="0"/>
        <w:jc w:val="both"/>
      </w:pPr>
      <w:r>
        <w:rPr>
          <w:rFonts w:ascii="Times New Roman"/>
          <w:b w:val="false"/>
          <w:i w:val="false"/>
          <w:color w:val="000000"/>
          <w:sz w:val="28"/>
        </w:rPr>
        <w:t>
      дополнить предложением вторым следующего содержания:</w:t>
      </w:r>
    </w:p>
    <w:bookmarkEnd w:id="465"/>
    <w:bookmarkStart w:name="z487" w:id="466"/>
    <w:p>
      <w:pPr>
        <w:spacing w:after="0"/>
        <w:ind w:left="0"/>
        <w:jc w:val="both"/>
      </w:pPr>
      <w:r>
        <w:rPr>
          <w:rFonts w:ascii="Times New Roman"/>
          <w:b w:val="false"/>
          <w:i w:val="false"/>
          <w:color w:val="000000"/>
          <w:sz w:val="28"/>
        </w:rPr>
        <w:t>
      "Лицо, подавшее возражение, а также владелец права пользования имеют право участвовать в рассмотрении спора.";</w:t>
      </w:r>
    </w:p>
    <w:bookmarkEnd w:id="466"/>
    <w:bookmarkStart w:name="z488" w:id="46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40</w:t>
      </w:r>
      <w:r>
        <w:rPr>
          <w:rFonts w:ascii="Times New Roman"/>
          <w:b w:val="false"/>
          <w:i w:val="false"/>
          <w:color w:val="000000"/>
          <w:sz w:val="28"/>
        </w:rPr>
        <w:t xml:space="preserve"> изложить в следующей редакции:</w:t>
      </w:r>
    </w:p>
    <w:bookmarkEnd w:id="467"/>
    <w:bookmarkStart w:name="z489" w:id="468"/>
    <w:p>
      <w:pPr>
        <w:spacing w:after="0"/>
        <w:ind w:left="0"/>
        <w:jc w:val="both"/>
      </w:pPr>
      <w:r>
        <w:rPr>
          <w:rFonts w:ascii="Times New Roman"/>
          <w:b w:val="false"/>
          <w:i w:val="false"/>
          <w:color w:val="000000"/>
          <w:sz w:val="28"/>
        </w:rPr>
        <w:t>
      "Статья 40. Прекращение правовой охраны географического указания и наименования места происхождения товара и признание их недействительными</w:t>
      </w:r>
    </w:p>
    <w:bookmarkEnd w:id="468"/>
    <w:bookmarkStart w:name="z490" w:id="469"/>
    <w:p>
      <w:pPr>
        <w:spacing w:after="0"/>
        <w:ind w:left="0"/>
        <w:jc w:val="both"/>
      </w:pPr>
      <w:r>
        <w:rPr>
          <w:rFonts w:ascii="Times New Roman"/>
          <w:b w:val="false"/>
          <w:i w:val="false"/>
          <w:color w:val="000000"/>
          <w:sz w:val="28"/>
        </w:rPr>
        <w:t>
      1. Правовая охрана географического указания и наименования места происхождения товара в Республике Казахстан прекращается в случаях:</w:t>
      </w:r>
    </w:p>
    <w:bookmarkEnd w:id="469"/>
    <w:bookmarkStart w:name="z491" w:id="470"/>
    <w:p>
      <w:pPr>
        <w:spacing w:after="0"/>
        <w:ind w:left="0"/>
        <w:jc w:val="both"/>
      </w:pPr>
      <w:r>
        <w:rPr>
          <w:rFonts w:ascii="Times New Roman"/>
          <w:b w:val="false"/>
          <w:i w:val="false"/>
          <w:color w:val="000000"/>
          <w:sz w:val="28"/>
        </w:rPr>
        <w:t>
      1) исчезновения характерных для данного географического объекта условий и невозможности производить товар, обладающий характеристиками, указанными в Государственном реестре географических указаний и Государственном реестре наименований мест происхождения товаров в отношении данного географического указания и наименования места происхождения товара;</w:t>
      </w:r>
    </w:p>
    <w:bookmarkEnd w:id="470"/>
    <w:bookmarkStart w:name="z492" w:id="471"/>
    <w:p>
      <w:pPr>
        <w:spacing w:after="0"/>
        <w:ind w:left="0"/>
        <w:jc w:val="both"/>
      </w:pPr>
      <w:r>
        <w:rPr>
          <w:rFonts w:ascii="Times New Roman"/>
          <w:b w:val="false"/>
          <w:i w:val="false"/>
          <w:color w:val="000000"/>
          <w:sz w:val="28"/>
        </w:rPr>
        <w:t>
      2) прекращения правовой охраны географического указания и наименования места происхождения товара в стране происхождения товара.</w:t>
      </w:r>
    </w:p>
    <w:bookmarkEnd w:id="471"/>
    <w:bookmarkStart w:name="z493" w:id="472"/>
    <w:p>
      <w:pPr>
        <w:spacing w:after="0"/>
        <w:ind w:left="0"/>
        <w:jc w:val="both"/>
      </w:pPr>
      <w:r>
        <w:rPr>
          <w:rFonts w:ascii="Times New Roman"/>
          <w:b w:val="false"/>
          <w:i w:val="false"/>
          <w:color w:val="000000"/>
          <w:sz w:val="28"/>
        </w:rPr>
        <w:t>
      2. Действие права пользования географическим указанием и наименованием места происхождения товара прекращается в случаях:</w:t>
      </w:r>
    </w:p>
    <w:bookmarkEnd w:id="472"/>
    <w:bookmarkStart w:name="z494" w:id="473"/>
    <w:p>
      <w:pPr>
        <w:spacing w:after="0"/>
        <w:ind w:left="0"/>
        <w:jc w:val="both"/>
      </w:pPr>
      <w:r>
        <w:rPr>
          <w:rFonts w:ascii="Times New Roman"/>
          <w:b w:val="false"/>
          <w:i w:val="false"/>
          <w:color w:val="000000"/>
          <w:sz w:val="28"/>
        </w:rPr>
        <w:t xml:space="preserve">
      1) истечения срока, установленного </w:t>
      </w:r>
      <w:r>
        <w:rPr>
          <w:rFonts w:ascii="Times New Roman"/>
          <w:b w:val="false"/>
          <w:i w:val="false"/>
          <w:color w:val="000000"/>
          <w:sz w:val="28"/>
        </w:rPr>
        <w:t>статьей 34</w:t>
      </w:r>
      <w:r>
        <w:rPr>
          <w:rFonts w:ascii="Times New Roman"/>
          <w:b w:val="false"/>
          <w:i w:val="false"/>
          <w:color w:val="000000"/>
          <w:sz w:val="28"/>
        </w:rPr>
        <w:t xml:space="preserve"> настоящего Закона;</w:t>
      </w:r>
    </w:p>
    <w:bookmarkEnd w:id="473"/>
    <w:bookmarkStart w:name="z495" w:id="474"/>
    <w:p>
      <w:pPr>
        <w:spacing w:after="0"/>
        <w:ind w:left="0"/>
        <w:jc w:val="both"/>
      </w:pPr>
      <w:r>
        <w:rPr>
          <w:rFonts w:ascii="Times New Roman"/>
          <w:b w:val="false"/>
          <w:i w:val="false"/>
          <w:color w:val="000000"/>
          <w:sz w:val="28"/>
        </w:rPr>
        <w:t>
      2) утраты товаром особых свойств, качества, репутации и других характеристик, указанных в отношении него в Государственном реестре географических указаний и Государственном реестре наименований мест происхождения товаров;</w:t>
      </w:r>
    </w:p>
    <w:bookmarkEnd w:id="474"/>
    <w:bookmarkStart w:name="z496" w:id="475"/>
    <w:p>
      <w:pPr>
        <w:spacing w:after="0"/>
        <w:ind w:left="0"/>
        <w:jc w:val="both"/>
      </w:pPr>
      <w:r>
        <w:rPr>
          <w:rFonts w:ascii="Times New Roman"/>
          <w:b w:val="false"/>
          <w:i w:val="false"/>
          <w:color w:val="000000"/>
          <w:sz w:val="28"/>
        </w:rPr>
        <w:t>
      3) подачи в экспертную организацию соответствующего заявления владельца права пользования географическим указанием и наименованием места происхождения товара;</w:t>
      </w:r>
    </w:p>
    <w:bookmarkEnd w:id="475"/>
    <w:bookmarkStart w:name="z497" w:id="476"/>
    <w:p>
      <w:pPr>
        <w:spacing w:after="0"/>
        <w:ind w:left="0"/>
        <w:jc w:val="both"/>
      </w:pPr>
      <w:r>
        <w:rPr>
          <w:rFonts w:ascii="Times New Roman"/>
          <w:b w:val="false"/>
          <w:i w:val="false"/>
          <w:color w:val="000000"/>
          <w:sz w:val="28"/>
        </w:rPr>
        <w:t>
      4) ликвидации юридического лица или прекращения предпринимательской деятельности физического лица – владельца права пользования географическим указанием и наименованием места происхождения товара;</w:t>
      </w:r>
    </w:p>
    <w:bookmarkEnd w:id="476"/>
    <w:bookmarkStart w:name="z498" w:id="477"/>
    <w:p>
      <w:pPr>
        <w:spacing w:after="0"/>
        <w:ind w:left="0"/>
        <w:jc w:val="both"/>
      </w:pPr>
      <w:r>
        <w:rPr>
          <w:rFonts w:ascii="Times New Roman"/>
          <w:b w:val="false"/>
          <w:i w:val="false"/>
          <w:color w:val="000000"/>
          <w:sz w:val="28"/>
        </w:rPr>
        <w:t>
      5) утраты правообладателем права осуществлять деятельность по производству товара, обладающего особыми свойствами, качеством, репутацией и другими характеристиками, указанными в отношении него в Государственном реестре географических указаний и Государственном реестре наименований мест происхождения товаров;</w:t>
      </w:r>
    </w:p>
    <w:bookmarkEnd w:id="477"/>
    <w:bookmarkStart w:name="z499" w:id="478"/>
    <w:p>
      <w:pPr>
        <w:spacing w:after="0"/>
        <w:ind w:left="0"/>
        <w:jc w:val="both"/>
      </w:pPr>
      <w:r>
        <w:rPr>
          <w:rFonts w:ascii="Times New Roman"/>
          <w:b w:val="false"/>
          <w:i w:val="false"/>
          <w:color w:val="000000"/>
          <w:sz w:val="28"/>
        </w:rPr>
        <w:t>
      6) прекращения правовой охраны географического указания и наименования места происхождения товара по основаниям, указанным в пункте 1 настоящей статьи;</w:t>
      </w:r>
    </w:p>
    <w:bookmarkEnd w:id="478"/>
    <w:bookmarkStart w:name="z500" w:id="479"/>
    <w:p>
      <w:pPr>
        <w:spacing w:after="0"/>
        <w:ind w:left="0"/>
        <w:jc w:val="both"/>
      </w:pPr>
      <w:r>
        <w:rPr>
          <w:rFonts w:ascii="Times New Roman"/>
          <w:b w:val="false"/>
          <w:i w:val="false"/>
          <w:color w:val="000000"/>
          <w:sz w:val="28"/>
        </w:rPr>
        <w:t>
      7) утраты иностранным юридическим лицом, иностранцем или лицом без гражданства права на данное географическое указание и наименование места происхождения товара в стране происхождения товара.</w:t>
      </w:r>
    </w:p>
    <w:bookmarkEnd w:id="479"/>
    <w:bookmarkStart w:name="z501" w:id="480"/>
    <w:p>
      <w:pPr>
        <w:spacing w:after="0"/>
        <w:ind w:left="0"/>
        <w:jc w:val="both"/>
      </w:pPr>
      <w:r>
        <w:rPr>
          <w:rFonts w:ascii="Times New Roman"/>
          <w:b w:val="false"/>
          <w:i w:val="false"/>
          <w:color w:val="000000"/>
          <w:sz w:val="28"/>
        </w:rPr>
        <w:t xml:space="preserve">
      3. Регистрация географического указания и наименования места происхождения товара и (или) предоставление права пользования ими признаются недействительными по решению апелляционного совета или суда по основаниям, указанным в </w:t>
      </w:r>
      <w:r>
        <w:rPr>
          <w:rFonts w:ascii="Times New Roman"/>
          <w:b w:val="false"/>
          <w:i w:val="false"/>
          <w:color w:val="000000"/>
          <w:sz w:val="28"/>
        </w:rPr>
        <w:t>статьях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настоящего Закона.</w:t>
      </w:r>
    </w:p>
    <w:bookmarkEnd w:id="480"/>
    <w:bookmarkStart w:name="z502" w:id="481"/>
    <w:p>
      <w:pPr>
        <w:spacing w:after="0"/>
        <w:ind w:left="0"/>
        <w:jc w:val="both"/>
      </w:pPr>
      <w:r>
        <w:rPr>
          <w:rFonts w:ascii="Times New Roman"/>
          <w:b w:val="false"/>
          <w:i w:val="false"/>
          <w:color w:val="000000"/>
          <w:sz w:val="28"/>
        </w:rPr>
        <w:t>
      4. Экспертная организация вносит в Государственный реестр географических указаний и Государственный реестр наименований мест происхождения товаров запись о прекращении действия регистрации географического указания и наименования места происхождения товара и (или) предоставления права пользования ими и размещает сведения об этом на своем интернет-ресурсе.";</w:t>
      </w:r>
    </w:p>
    <w:bookmarkEnd w:id="481"/>
    <w:bookmarkStart w:name="z503" w:id="482"/>
    <w:p>
      <w:pPr>
        <w:spacing w:after="0"/>
        <w:ind w:left="0"/>
        <w:jc w:val="both"/>
      </w:pPr>
      <w:r>
        <w:rPr>
          <w:rFonts w:ascii="Times New Roman"/>
          <w:b w:val="false"/>
          <w:i w:val="false"/>
          <w:color w:val="000000"/>
          <w:sz w:val="28"/>
        </w:rPr>
        <w:t xml:space="preserve">
      29) заголовок </w:t>
      </w:r>
      <w:r>
        <w:rPr>
          <w:rFonts w:ascii="Times New Roman"/>
          <w:b w:val="false"/>
          <w:i w:val="false"/>
          <w:color w:val="000000"/>
          <w:sz w:val="28"/>
        </w:rPr>
        <w:t>главы 12</w:t>
      </w:r>
      <w:r>
        <w:rPr>
          <w:rFonts w:ascii="Times New Roman"/>
          <w:b w:val="false"/>
          <w:i w:val="false"/>
          <w:color w:val="000000"/>
          <w:sz w:val="28"/>
        </w:rPr>
        <w:t xml:space="preserve"> после слова "пользования" дополнить словами "географическими указаниями и";</w:t>
      </w:r>
    </w:p>
    <w:bookmarkEnd w:id="482"/>
    <w:bookmarkStart w:name="z504" w:id="483"/>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41</w:t>
      </w:r>
      <w:r>
        <w:rPr>
          <w:rFonts w:ascii="Times New Roman"/>
          <w:b w:val="false"/>
          <w:i w:val="false"/>
          <w:color w:val="000000"/>
          <w:sz w:val="28"/>
        </w:rPr>
        <w:t>:</w:t>
      </w:r>
    </w:p>
    <w:bookmarkEnd w:id="483"/>
    <w:bookmarkStart w:name="z505" w:id="4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слова "пользования" дополнить словами "географическим указанием 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слова "пользования" дополнить словами "географическим указанием и";</w:t>
      </w:r>
    </w:p>
    <w:bookmarkStart w:name="z508" w:id="4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"наименований" заменить словами "географических указаний и наименований";</w:t>
      </w:r>
    </w:p>
    <w:bookmarkEnd w:id="485"/>
    <w:bookmarkStart w:name="z509" w:id="48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41-2 изложить в следующей редакции:</w:t>
      </w:r>
    </w:p>
    <w:bookmarkEnd w:id="486"/>
    <w:bookmarkStart w:name="z510" w:id="487"/>
    <w:p>
      <w:pPr>
        <w:spacing w:after="0"/>
        <w:ind w:left="0"/>
        <w:jc w:val="both"/>
      </w:pPr>
      <w:r>
        <w:rPr>
          <w:rFonts w:ascii="Times New Roman"/>
          <w:b w:val="false"/>
          <w:i w:val="false"/>
          <w:color w:val="000000"/>
          <w:sz w:val="28"/>
        </w:rPr>
        <w:t>
      "3. Срок рассмотрения возражения может быть продлен до трех месяцев, в том числе по письменному ходатайству заявителя.</w:t>
      </w:r>
    </w:p>
    <w:bookmarkEnd w:id="487"/>
    <w:bookmarkStart w:name="z511" w:id="488"/>
    <w:p>
      <w:pPr>
        <w:spacing w:after="0"/>
        <w:ind w:left="0"/>
        <w:jc w:val="both"/>
      </w:pPr>
      <w:r>
        <w:rPr>
          <w:rFonts w:ascii="Times New Roman"/>
          <w:b w:val="false"/>
          <w:i w:val="false"/>
          <w:color w:val="000000"/>
          <w:sz w:val="28"/>
        </w:rPr>
        <w:t>
      4. Апелляционный совет вправе перенести дату проведения заседания в случаях:</w:t>
      </w:r>
    </w:p>
    <w:bookmarkEnd w:id="488"/>
    <w:bookmarkStart w:name="z512" w:id="489"/>
    <w:p>
      <w:pPr>
        <w:spacing w:after="0"/>
        <w:ind w:left="0"/>
        <w:jc w:val="both"/>
      </w:pPr>
      <w:r>
        <w:rPr>
          <w:rFonts w:ascii="Times New Roman"/>
          <w:b w:val="false"/>
          <w:i w:val="false"/>
          <w:color w:val="000000"/>
          <w:sz w:val="28"/>
        </w:rPr>
        <w:t>
      1) неявки сторон, в том числе заявителя возражения, за исключением случая подачи им ходатайства о рассмотрении возражения без его участия;</w:t>
      </w:r>
    </w:p>
    <w:bookmarkEnd w:id="489"/>
    <w:bookmarkStart w:name="z513" w:id="490"/>
    <w:p>
      <w:pPr>
        <w:spacing w:after="0"/>
        <w:ind w:left="0"/>
        <w:jc w:val="both"/>
      </w:pPr>
      <w:r>
        <w:rPr>
          <w:rFonts w:ascii="Times New Roman"/>
          <w:b w:val="false"/>
          <w:i w:val="false"/>
          <w:color w:val="000000"/>
          <w:sz w:val="28"/>
        </w:rPr>
        <w:t>
      2) ходатайства заявителя о необходимости времени для представления дополнительных доказательств;</w:t>
      </w:r>
    </w:p>
    <w:bookmarkEnd w:id="490"/>
    <w:bookmarkStart w:name="z514" w:id="491"/>
    <w:p>
      <w:pPr>
        <w:spacing w:after="0"/>
        <w:ind w:left="0"/>
        <w:jc w:val="both"/>
      </w:pPr>
      <w:r>
        <w:rPr>
          <w:rFonts w:ascii="Times New Roman"/>
          <w:b w:val="false"/>
          <w:i w:val="false"/>
          <w:color w:val="000000"/>
          <w:sz w:val="28"/>
        </w:rPr>
        <w:t>
      3) необходимости дополнительного изучения доводов сторон и (или) обстоятельств, связанных с возражением.";</w:t>
      </w:r>
    </w:p>
    <w:bookmarkEnd w:id="491"/>
    <w:bookmarkStart w:name="z515" w:id="492"/>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42</w:t>
      </w:r>
      <w:r>
        <w:rPr>
          <w:rFonts w:ascii="Times New Roman"/>
          <w:b w:val="false"/>
          <w:i w:val="false"/>
          <w:color w:val="000000"/>
          <w:sz w:val="28"/>
        </w:rPr>
        <w:t>:</w:t>
      </w:r>
    </w:p>
    <w:bookmarkEnd w:id="492"/>
    <w:bookmarkStart w:name="z516" w:id="4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93"/>
    <w:bookmarkStart w:name="z517" w:id="4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слово "наименование" заменить словами "географическое указание и наименование";</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слова "пользования" дополнить словами "географическим указанием и";</w:t>
      </w:r>
    </w:p>
    <w:bookmarkStart w:name="z519" w:id="4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Государственный реестр наименований мест происхождения товаров" заменить словами ", Государственный реестр географических указаний и Государственный реестр наименований мест происхождения товаров";</w:t>
      </w:r>
    </w:p>
    <w:bookmarkEnd w:id="495"/>
    <w:bookmarkStart w:name="z520" w:id="496"/>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43</w:t>
      </w:r>
      <w:r>
        <w:rPr>
          <w:rFonts w:ascii="Times New Roman"/>
          <w:b w:val="false"/>
          <w:i w:val="false"/>
          <w:color w:val="000000"/>
          <w:sz w:val="28"/>
        </w:rPr>
        <w:t>:</w:t>
      </w:r>
    </w:p>
    <w:bookmarkEnd w:id="496"/>
    <w:bookmarkStart w:name="z521" w:id="497"/>
    <w:p>
      <w:pPr>
        <w:spacing w:after="0"/>
        <w:ind w:left="0"/>
        <w:jc w:val="both"/>
      </w:pPr>
      <w:r>
        <w:rPr>
          <w:rFonts w:ascii="Times New Roman"/>
          <w:b w:val="false"/>
          <w:i w:val="false"/>
          <w:color w:val="000000"/>
          <w:sz w:val="28"/>
        </w:rPr>
        <w:t>
      заголовок изложить в следующей редакции:</w:t>
      </w:r>
    </w:p>
    <w:bookmarkEnd w:id="497"/>
    <w:bookmarkStart w:name="z522" w:id="498"/>
    <w:p>
      <w:pPr>
        <w:spacing w:after="0"/>
        <w:ind w:left="0"/>
        <w:jc w:val="both"/>
      </w:pPr>
      <w:r>
        <w:rPr>
          <w:rFonts w:ascii="Times New Roman"/>
          <w:b w:val="false"/>
          <w:i w:val="false"/>
          <w:color w:val="000000"/>
          <w:sz w:val="28"/>
        </w:rPr>
        <w:t>
      "Статья 43. Ответственность за нарушение законодательства Республики Казахстан о товарных знаках, знаках обслуживания, географических указаниях и наименованиях мест происхождения товаров";</w:t>
      </w:r>
    </w:p>
    <w:bookmarkEnd w:id="498"/>
    <w:bookmarkStart w:name="z523" w:id="4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99"/>
    <w:bookmarkStart w:name="z524" w:id="500"/>
    <w:p>
      <w:pPr>
        <w:spacing w:after="0"/>
        <w:ind w:left="0"/>
        <w:jc w:val="both"/>
      </w:pPr>
      <w:r>
        <w:rPr>
          <w:rFonts w:ascii="Times New Roman"/>
          <w:b w:val="false"/>
          <w:i w:val="false"/>
          <w:color w:val="000000"/>
          <w:sz w:val="28"/>
        </w:rPr>
        <w:t>
      в части первой:</w:t>
      </w:r>
    </w:p>
    <w:bookmarkEnd w:id="500"/>
    <w:bookmarkStart w:name="z525" w:id="501"/>
    <w:p>
      <w:pPr>
        <w:spacing w:after="0"/>
        <w:ind w:left="0"/>
        <w:jc w:val="both"/>
      </w:pPr>
      <w:r>
        <w:rPr>
          <w:rFonts w:ascii="Times New Roman"/>
          <w:b w:val="false"/>
          <w:i w:val="false"/>
          <w:color w:val="000000"/>
          <w:sz w:val="28"/>
        </w:rPr>
        <w:t>
      после слова "пользования" дополнить словами "географическим указанием и";</w:t>
      </w:r>
    </w:p>
    <w:bookmarkEnd w:id="501"/>
    <w:bookmarkStart w:name="z526" w:id="502"/>
    <w:p>
      <w:pPr>
        <w:spacing w:after="0"/>
        <w:ind w:left="0"/>
        <w:jc w:val="both"/>
      </w:pPr>
      <w:r>
        <w:rPr>
          <w:rFonts w:ascii="Times New Roman"/>
          <w:b w:val="false"/>
          <w:i w:val="false"/>
          <w:color w:val="000000"/>
          <w:sz w:val="28"/>
        </w:rPr>
        <w:t>
      слова "владельца наименования" заменить словами "владельца географического указания и наименования";</w:t>
      </w:r>
    </w:p>
    <w:bookmarkEnd w:id="502"/>
    <w:bookmarkStart w:name="z527" w:id="503"/>
    <w:p>
      <w:pPr>
        <w:spacing w:after="0"/>
        <w:ind w:left="0"/>
        <w:jc w:val="both"/>
      </w:pPr>
      <w:r>
        <w:rPr>
          <w:rFonts w:ascii="Times New Roman"/>
          <w:b w:val="false"/>
          <w:i w:val="false"/>
          <w:color w:val="000000"/>
          <w:sz w:val="28"/>
        </w:rPr>
        <w:t>
      в части второй:</w:t>
      </w:r>
    </w:p>
    <w:bookmarkEnd w:id="503"/>
    <w:bookmarkStart w:name="z528" w:id="504"/>
    <w:p>
      <w:pPr>
        <w:spacing w:after="0"/>
        <w:ind w:left="0"/>
        <w:jc w:val="both"/>
      </w:pPr>
      <w:r>
        <w:rPr>
          <w:rFonts w:ascii="Times New Roman"/>
          <w:b w:val="false"/>
          <w:i w:val="false"/>
          <w:color w:val="000000"/>
          <w:sz w:val="28"/>
        </w:rPr>
        <w:t>
      после слова "пользования" дополнить словами "географическим указанием и";</w:t>
      </w:r>
    </w:p>
    <w:bookmarkEnd w:id="504"/>
    <w:bookmarkStart w:name="z529" w:id="505"/>
    <w:p>
      <w:pPr>
        <w:spacing w:after="0"/>
        <w:ind w:left="0"/>
        <w:jc w:val="both"/>
      </w:pPr>
      <w:r>
        <w:rPr>
          <w:rFonts w:ascii="Times New Roman"/>
          <w:b w:val="false"/>
          <w:i w:val="false"/>
          <w:color w:val="000000"/>
          <w:sz w:val="28"/>
        </w:rPr>
        <w:t>
      слово "наименования" заменить словами "географического указания и наименования";</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слова "пользования" дополнить словами "географическим указанием и";</w:t>
      </w:r>
    </w:p>
    <w:bookmarkStart w:name="z531" w:id="506"/>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44</w:t>
      </w:r>
      <w:r>
        <w:rPr>
          <w:rFonts w:ascii="Times New Roman"/>
          <w:b w:val="false"/>
          <w:i w:val="false"/>
          <w:color w:val="000000"/>
          <w:sz w:val="28"/>
        </w:rPr>
        <w:t>:</w:t>
      </w:r>
    </w:p>
    <w:bookmarkEnd w:id="506"/>
    <w:bookmarkStart w:name="z532" w:id="507"/>
    <w:p>
      <w:pPr>
        <w:spacing w:after="0"/>
        <w:ind w:left="0"/>
        <w:jc w:val="both"/>
      </w:pPr>
      <w:r>
        <w:rPr>
          <w:rFonts w:ascii="Times New Roman"/>
          <w:b w:val="false"/>
          <w:i w:val="false"/>
          <w:color w:val="000000"/>
          <w:sz w:val="28"/>
        </w:rPr>
        <w:t>
      заголовок после слова "пользования" дополнить словами "географическим указанием и";</w:t>
      </w:r>
    </w:p>
    <w:bookmarkEnd w:id="507"/>
    <w:bookmarkStart w:name="z533" w:id="5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08"/>
    <w:bookmarkStart w:name="z534" w:id="509"/>
    <w:p>
      <w:pPr>
        <w:spacing w:after="0"/>
        <w:ind w:left="0"/>
        <w:jc w:val="both"/>
      </w:pPr>
      <w:r>
        <w:rPr>
          <w:rFonts w:ascii="Times New Roman"/>
          <w:b w:val="false"/>
          <w:i w:val="false"/>
          <w:color w:val="000000"/>
          <w:sz w:val="28"/>
        </w:rPr>
        <w:t>
      после слова "пользования" дополнить словами "географическим указанием и";</w:t>
      </w:r>
    </w:p>
    <w:bookmarkEnd w:id="509"/>
    <w:bookmarkStart w:name="z535" w:id="510"/>
    <w:p>
      <w:pPr>
        <w:spacing w:after="0"/>
        <w:ind w:left="0"/>
        <w:jc w:val="both"/>
      </w:pPr>
      <w:r>
        <w:rPr>
          <w:rFonts w:ascii="Times New Roman"/>
          <w:b w:val="false"/>
          <w:i w:val="false"/>
          <w:color w:val="000000"/>
          <w:sz w:val="28"/>
        </w:rPr>
        <w:t>
      слова "владельцу права пользования наименованием" заменить словами "владельцу права пользования географическим указанием и наименованием";</w:t>
      </w:r>
    </w:p>
    <w:bookmarkEnd w:id="510"/>
    <w:bookmarkStart w:name="z536" w:id="5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"наименования" заменить словами "географического указания и наименования";</w:t>
      </w:r>
    </w:p>
    <w:bookmarkEnd w:id="511"/>
    <w:bookmarkStart w:name="z537" w:id="5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"наименование" заменить словами "географическое указание и наименование";</w:t>
      </w:r>
    </w:p>
    <w:bookmarkEnd w:id="512"/>
    <w:bookmarkStart w:name="z538" w:id="5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слово "наименования" заменить словами "географического указания и наименования";</w:t>
      </w:r>
    </w:p>
    <w:bookmarkEnd w:id="513"/>
    <w:bookmarkStart w:name="z539" w:id="5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514"/>
    <w:bookmarkStart w:name="z540" w:id="515"/>
    <w:p>
      <w:pPr>
        <w:spacing w:after="0"/>
        <w:ind w:left="0"/>
        <w:jc w:val="both"/>
      </w:pPr>
      <w:r>
        <w:rPr>
          <w:rFonts w:ascii="Times New Roman"/>
          <w:b w:val="false"/>
          <w:i w:val="false"/>
          <w:color w:val="000000"/>
          <w:sz w:val="28"/>
        </w:rPr>
        <w:t>
      после слова "пользования" дополнить словами "географическим указанием и";</w:t>
      </w:r>
    </w:p>
    <w:bookmarkEnd w:id="515"/>
    <w:bookmarkStart w:name="z541" w:id="516"/>
    <w:p>
      <w:pPr>
        <w:spacing w:after="0"/>
        <w:ind w:left="0"/>
        <w:jc w:val="both"/>
      </w:pPr>
      <w:r>
        <w:rPr>
          <w:rFonts w:ascii="Times New Roman"/>
          <w:b w:val="false"/>
          <w:i w:val="false"/>
          <w:color w:val="000000"/>
          <w:sz w:val="28"/>
        </w:rPr>
        <w:t>
      слово "наименование" заменить словами "географическое указание и наименование";</w:t>
      </w:r>
    </w:p>
    <w:bookmarkEnd w:id="516"/>
    <w:bookmarkStart w:name="z542" w:id="5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слово "наименование" заменить словами "географическое указание и наименование".</w:t>
      </w:r>
    </w:p>
    <w:bookmarkEnd w:id="517"/>
    <w:bookmarkStart w:name="z543" w:id="518"/>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45</w:t>
      </w:r>
      <w:r>
        <w:rPr>
          <w:rFonts w:ascii="Times New Roman"/>
          <w:b w:val="false"/>
          <w:i w:val="false"/>
          <w:color w:val="000000"/>
          <w:sz w:val="28"/>
        </w:rPr>
        <w:t xml:space="preserve"> слово "наименований" заменить словами "географических указаний и наименований";</w:t>
      </w:r>
    </w:p>
    <w:bookmarkEnd w:id="518"/>
    <w:bookmarkStart w:name="z544" w:id="519"/>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статьи 46</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и </w:t>
      </w:r>
      <w:r>
        <w:rPr>
          <w:rFonts w:ascii="Times New Roman"/>
          <w:b w:val="false"/>
          <w:i w:val="false"/>
          <w:color w:val="000000"/>
          <w:sz w:val="28"/>
        </w:rPr>
        <w:t>46-2</w:t>
      </w:r>
      <w:r>
        <w:rPr>
          <w:rFonts w:ascii="Times New Roman"/>
          <w:b w:val="false"/>
          <w:i w:val="false"/>
          <w:color w:val="000000"/>
          <w:sz w:val="28"/>
        </w:rPr>
        <w:t xml:space="preserve"> изложить в следующей редакции:</w:t>
      </w:r>
    </w:p>
    <w:bookmarkEnd w:id="519"/>
    <w:bookmarkStart w:name="z545" w:id="520"/>
    <w:p>
      <w:pPr>
        <w:spacing w:after="0"/>
        <w:ind w:left="0"/>
        <w:jc w:val="both"/>
      </w:pPr>
      <w:r>
        <w:rPr>
          <w:rFonts w:ascii="Times New Roman"/>
          <w:b w:val="false"/>
          <w:i w:val="false"/>
          <w:color w:val="000000"/>
          <w:sz w:val="28"/>
        </w:rPr>
        <w:t>
      "Статья 46. Патентные поверенные</w:t>
      </w:r>
    </w:p>
    <w:bookmarkEnd w:id="520"/>
    <w:bookmarkStart w:name="z546" w:id="521"/>
    <w:p>
      <w:pPr>
        <w:spacing w:after="0"/>
        <w:ind w:left="0"/>
        <w:jc w:val="both"/>
      </w:pP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прошедший аттестацию и зарегистрированный в реестре патентных поверенных.</w:t>
      </w:r>
    </w:p>
    <w:bookmarkEnd w:id="521"/>
    <w:bookmarkStart w:name="z547" w:id="522"/>
    <w:p>
      <w:pPr>
        <w:spacing w:after="0"/>
        <w:ind w:left="0"/>
        <w:jc w:val="both"/>
      </w:pPr>
      <w:r>
        <w:rPr>
          <w:rFonts w:ascii="Times New Roman"/>
          <w:b w:val="false"/>
          <w:i w:val="false"/>
          <w:color w:val="000000"/>
          <w:sz w:val="28"/>
        </w:rPr>
        <w:t>
      Аттестация лиц, претендующих на занятие деятельностью патентного поверенного, проводится в форме тестирования на знание законодательства Республики Казахстан и международных договоров, ратифицированных Республикой Казахстан, в сфере интеллектуальной собственности.</w:t>
      </w:r>
    </w:p>
    <w:bookmarkEnd w:id="522"/>
    <w:bookmarkStart w:name="z548" w:id="523"/>
    <w:p>
      <w:pPr>
        <w:spacing w:after="0"/>
        <w:ind w:left="0"/>
        <w:jc w:val="both"/>
      </w:pPr>
      <w:r>
        <w:rPr>
          <w:rFonts w:ascii="Times New Roman"/>
          <w:b w:val="false"/>
          <w:i w:val="false"/>
          <w:color w:val="000000"/>
          <w:sz w:val="28"/>
        </w:rPr>
        <w:t>
      Аттестационная комиссия, создаваемая при уполномоченном органе, состоит из нечетного числа сотрудников уполномоченного органа.</w:t>
      </w:r>
    </w:p>
    <w:bookmarkEnd w:id="523"/>
    <w:bookmarkStart w:name="z549" w:id="524"/>
    <w:p>
      <w:pPr>
        <w:spacing w:after="0"/>
        <w:ind w:left="0"/>
        <w:jc w:val="both"/>
      </w:pPr>
      <w:r>
        <w:rPr>
          <w:rFonts w:ascii="Times New Roman"/>
          <w:b w:val="false"/>
          <w:i w:val="false"/>
          <w:color w:val="000000"/>
          <w:sz w:val="28"/>
        </w:rPr>
        <w:t>
      Порядок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определяется уполномоченным органом.</w:t>
      </w:r>
    </w:p>
    <w:bookmarkEnd w:id="524"/>
    <w:bookmarkStart w:name="z550" w:id="525"/>
    <w:p>
      <w:pPr>
        <w:spacing w:after="0"/>
        <w:ind w:left="0"/>
        <w:jc w:val="both"/>
      </w:pPr>
      <w:r>
        <w:rPr>
          <w:rFonts w:ascii="Times New Roman"/>
          <w:b w:val="false"/>
          <w:i w:val="false"/>
          <w:color w:val="000000"/>
          <w:sz w:val="28"/>
        </w:rPr>
        <w:t>
      Реестр патентных поверенных размещается на интернет-ресурсе уполномоченного органа.</w:t>
      </w:r>
    </w:p>
    <w:bookmarkEnd w:id="525"/>
    <w:bookmarkStart w:name="z551" w:id="526"/>
    <w:p>
      <w:pPr>
        <w:spacing w:after="0"/>
        <w:ind w:left="0"/>
        <w:jc w:val="both"/>
      </w:pPr>
      <w:r>
        <w:rPr>
          <w:rFonts w:ascii="Times New Roman"/>
          <w:b w:val="false"/>
          <w:i w:val="false"/>
          <w:color w:val="000000"/>
          <w:sz w:val="28"/>
        </w:rPr>
        <w:t>
      2. Не допускаются к аттестации лица:</w:t>
      </w:r>
    </w:p>
    <w:bookmarkEnd w:id="526"/>
    <w:bookmarkStart w:name="z552" w:id="527"/>
    <w:p>
      <w:pPr>
        <w:spacing w:after="0"/>
        <w:ind w:left="0"/>
        <w:jc w:val="both"/>
      </w:pPr>
      <w:r>
        <w:rPr>
          <w:rFonts w:ascii="Times New Roman"/>
          <w:b w:val="false"/>
          <w:i w:val="false"/>
          <w:color w:val="000000"/>
          <w:sz w:val="28"/>
        </w:rPr>
        <w:t>
      1) которым в соответствии с законами Республики Казахстан запрещается заниматься предпринимательской деятельностью;</w:t>
      </w:r>
    </w:p>
    <w:bookmarkEnd w:id="527"/>
    <w:bookmarkStart w:name="z553" w:id="528"/>
    <w:p>
      <w:pPr>
        <w:spacing w:after="0"/>
        <w:ind w:left="0"/>
        <w:jc w:val="both"/>
      </w:pPr>
      <w:r>
        <w:rPr>
          <w:rFonts w:ascii="Times New Roman"/>
          <w:b w:val="false"/>
          <w:i w:val="false"/>
          <w:color w:val="000000"/>
          <w:sz w:val="28"/>
        </w:rPr>
        <w:t>
      2) являющиеся сотрудниками уполномоченного органа и его подведомственных организаций, а также их близкими родственниками, супругом (супругой);</w:t>
      </w:r>
    </w:p>
    <w:bookmarkEnd w:id="528"/>
    <w:bookmarkStart w:name="z554" w:id="529"/>
    <w:p>
      <w:pPr>
        <w:spacing w:after="0"/>
        <w:ind w:left="0"/>
        <w:jc w:val="both"/>
      </w:pPr>
      <w:r>
        <w:rPr>
          <w:rFonts w:ascii="Times New Roman"/>
          <w:b w:val="false"/>
          <w:i w:val="false"/>
          <w:color w:val="000000"/>
          <w:sz w:val="28"/>
        </w:rPr>
        <w:t>
      3) имеющие непогашенную или неснятую в установленном законом порядке судимость за совершение преступления;</w:t>
      </w:r>
    </w:p>
    <w:bookmarkEnd w:id="529"/>
    <w:bookmarkStart w:name="z555" w:id="530"/>
    <w:p>
      <w:pPr>
        <w:spacing w:after="0"/>
        <w:ind w:left="0"/>
        <w:jc w:val="both"/>
      </w:pPr>
      <w:r>
        <w:rPr>
          <w:rFonts w:ascii="Times New Roman"/>
          <w:b w:val="false"/>
          <w:i w:val="false"/>
          <w:color w:val="000000"/>
          <w:sz w:val="28"/>
        </w:rPr>
        <w:t>
      4) исключенные из реестра патентных поверенных в соответствии с настоящим Законом.</w:t>
      </w:r>
    </w:p>
    <w:bookmarkEnd w:id="530"/>
    <w:bookmarkStart w:name="z556" w:id="531"/>
    <w:p>
      <w:pPr>
        <w:spacing w:after="0"/>
        <w:ind w:left="0"/>
        <w:jc w:val="both"/>
      </w:pPr>
      <w:r>
        <w:rPr>
          <w:rFonts w:ascii="Times New Roman"/>
          <w:b w:val="false"/>
          <w:i w:val="false"/>
          <w:color w:val="000000"/>
          <w:sz w:val="28"/>
        </w:rPr>
        <w:t>
      3. К аттестации допускаются лица, имеющие опыт работы в сфере охраны и защиты прав интеллектуальной собственности не менее четырех лет либо прошедшие стажировку в палате патентных поверенных не менее одного года.</w:t>
      </w:r>
    </w:p>
    <w:bookmarkEnd w:id="531"/>
    <w:bookmarkStart w:name="z557" w:id="532"/>
    <w:p>
      <w:pPr>
        <w:spacing w:after="0"/>
        <w:ind w:left="0"/>
        <w:jc w:val="both"/>
      </w:pPr>
      <w:r>
        <w:rPr>
          <w:rFonts w:ascii="Times New Roman"/>
          <w:b w:val="false"/>
          <w:i w:val="false"/>
          <w:color w:val="000000"/>
          <w:sz w:val="28"/>
        </w:rPr>
        <w:t>
      4. Деятельность патентного поверенного приостанавливается протокольным решением аттестационной комиссии:</w:t>
      </w:r>
    </w:p>
    <w:bookmarkEnd w:id="532"/>
    <w:bookmarkStart w:name="z558" w:id="533"/>
    <w:p>
      <w:pPr>
        <w:spacing w:after="0"/>
        <w:ind w:left="0"/>
        <w:jc w:val="both"/>
      </w:pPr>
      <w:r>
        <w:rPr>
          <w:rFonts w:ascii="Times New Roman"/>
          <w:b w:val="false"/>
          <w:i w:val="false"/>
          <w:color w:val="000000"/>
          <w:sz w:val="28"/>
        </w:rPr>
        <w:t>
      1) на основании заявления патентного поверенного, поданного в аттестационную комиссию;</w:t>
      </w:r>
    </w:p>
    <w:bookmarkEnd w:id="533"/>
    <w:bookmarkStart w:name="z559" w:id="534"/>
    <w:p>
      <w:pPr>
        <w:spacing w:after="0"/>
        <w:ind w:left="0"/>
        <w:jc w:val="both"/>
      </w:pPr>
      <w:r>
        <w:rPr>
          <w:rFonts w:ascii="Times New Roman"/>
          <w:b w:val="false"/>
          <w:i w:val="false"/>
          <w:color w:val="000000"/>
          <w:sz w:val="28"/>
        </w:rPr>
        <w:t>
      2) на период отнесения к лицам, которым в соответствии с законами Республики Казахстан запрещается заниматься предпринимательской деятельностью, к сотрудникам уполномоченного органа и его подведомственных организаций;</w:t>
      </w:r>
    </w:p>
    <w:bookmarkEnd w:id="534"/>
    <w:bookmarkStart w:name="z560" w:id="535"/>
    <w:p>
      <w:pPr>
        <w:spacing w:after="0"/>
        <w:ind w:left="0"/>
        <w:jc w:val="both"/>
      </w:pPr>
      <w:r>
        <w:rPr>
          <w:rFonts w:ascii="Times New Roman"/>
          <w:b w:val="false"/>
          <w:i w:val="false"/>
          <w:color w:val="000000"/>
          <w:sz w:val="28"/>
        </w:rPr>
        <w:t xml:space="preserve">
      3) в целях выяснения обстоятельств,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46-2 настоящего Закона.</w:t>
      </w:r>
    </w:p>
    <w:bookmarkEnd w:id="535"/>
    <w:bookmarkStart w:name="z561" w:id="536"/>
    <w:p>
      <w:pPr>
        <w:spacing w:after="0"/>
        <w:ind w:left="0"/>
        <w:jc w:val="both"/>
      </w:pPr>
      <w:r>
        <w:rPr>
          <w:rFonts w:ascii="Times New Roman"/>
          <w:b w:val="false"/>
          <w:i w:val="false"/>
          <w:color w:val="000000"/>
          <w:sz w:val="28"/>
        </w:rPr>
        <w:t>
      В случае, указанном в подпункте 3) части первой настоящего пункта, деятельность патентного поверенного приостанавливается до принятия соответствующего решения аттестационной комиссией в течение трех месяцев.</w:t>
      </w:r>
    </w:p>
    <w:bookmarkEnd w:id="536"/>
    <w:bookmarkStart w:name="z562" w:id="537"/>
    <w:p>
      <w:pPr>
        <w:spacing w:after="0"/>
        <w:ind w:left="0"/>
        <w:jc w:val="both"/>
      </w:pPr>
      <w:r>
        <w:rPr>
          <w:rFonts w:ascii="Times New Roman"/>
          <w:b w:val="false"/>
          <w:i w:val="false"/>
          <w:color w:val="000000"/>
          <w:sz w:val="28"/>
        </w:rPr>
        <w:t>
      Деятельность патентного поверенного возобновляется протокольным решением аттестационной комиссии в случае устранения оснований, послуживших для приостановления его деятельности.</w:t>
      </w:r>
    </w:p>
    <w:bookmarkEnd w:id="537"/>
    <w:bookmarkStart w:name="z563" w:id="538"/>
    <w:p>
      <w:pPr>
        <w:spacing w:after="0"/>
        <w:ind w:left="0"/>
        <w:jc w:val="both"/>
      </w:pPr>
      <w:r>
        <w:rPr>
          <w:rFonts w:ascii="Times New Roman"/>
          <w:b w:val="false"/>
          <w:i w:val="false"/>
          <w:color w:val="000000"/>
          <w:sz w:val="28"/>
        </w:rPr>
        <w:t>
      5. Патентный поверенный в качестве представителя заявителя, правообладателя осуществляет деятельность, связанную с ведением дел с уполномоченным органом и экспертной организацией по вопросам правовой охраны объектов интеллектуальной собственности. Ведение дел с уполномоченным органом и экспертной организацией может также осуществляться заявителем и (или) правообладателем самостоятельно.</w:t>
      </w:r>
    </w:p>
    <w:bookmarkEnd w:id="538"/>
    <w:bookmarkStart w:name="z564" w:id="539"/>
    <w:p>
      <w:pPr>
        <w:spacing w:after="0"/>
        <w:ind w:left="0"/>
        <w:jc w:val="both"/>
      </w:pPr>
      <w:r>
        <w:rPr>
          <w:rFonts w:ascii="Times New Roman"/>
          <w:b w:val="false"/>
          <w:i w:val="false"/>
          <w:color w:val="000000"/>
          <w:sz w:val="28"/>
        </w:rPr>
        <w:t>
      Физические лица, проживающие за пределами Республики Казахстан, или иностранные юридические лица осуществляют свои права заявителя, владельца товарного знака, знака обслуживания и права пользования географическим указанием и наименованием места происхождения товара, а также права заинтересованного лица в уполномоченном органе и его организациях через патентных поверенных.</w:t>
      </w:r>
    </w:p>
    <w:bookmarkEnd w:id="539"/>
    <w:bookmarkStart w:name="z565" w:id="540"/>
    <w:p>
      <w:pPr>
        <w:spacing w:after="0"/>
        <w:ind w:left="0"/>
        <w:jc w:val="both"/>
      </w:pP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могут осуществлять свои права заявителя, владельца товарного знака, знака обслуживания и права пользования географическим указанием и наименованием места происхождения товара, а также права заинтересованного лица без патентного поверенного при указании адреса для переписки в пределах Республики Казахстан.</w:t>
      </w:r>
    </w:p>
    <w:bookmarkEnd w:id="540"/>
    <w:bookmarkStart w:name="z566" w:id="541"/>
    <w:p>
      <w:pPr>
        <w:spacing w:after="0"/>
        <w:ind w:left="0"/>
        <w:jc w:val="both"/>
      </w:pPr>
      <w:r>
        <w:rPr>
          <w:rFonts w:ascii="Times New Roman"/>
          <w:b w:val="false"/>
          <w:i w:val="false"/>
          <w:color w:val="000000"/>
          <w:sz w:val="28"/>
        </w:rPr>
        <w:t>
      Информация, которую патентный поверенный получает от доверителя в связи с выполнением его поручения, признается конфиденциальной при соблюдении требований, предъявляемых законами Республики Казахстан к конфиденциальной информации или иной охраняемой законом тайне.</w:t>
      </w:r>
    </w:p>
    <w:bookmarkEnd w:id="541"/>
    <w:bookmarkStart w:name="z567" w:id="542"/>
    <w:p>
      <w:pPr>
        <w:spacing w:after="0"/>
        <w:ind w:left="0"/>
        <w:jc w:val="both"/>
      </w:pPr>
      <w:r>
        <w:rPr>
          <w:rFonts w:ascii="Times New Roman"/>
          <w:b w:val="false"/>
          <w:i w:val="false"/>
          <w:color w:val="000000"/>
          <w:sz w:val="28"/>
        </w:rPr>
        <w:t>
      Статья 46-1. Права и обязанности патентного поверенного</w:t>
      </w:r>
    </w:p>
    <w:bookmarkEnd w:id="542"/>
    <w:bookmarkStart w:name="z568" w:id="543"/>
    <w:p>
      <w:pPr>
        <w:spacing w:after="0"/>
        <w:ind w:left="0"/>
        <w:jc w:val="both"/>
      </w:pPr>
      <w:r>
        <w:rPr>
          <w:rFonts w:ascii="Times New Roman"/>
          <w:b w:val="false"/>
          <w:i w:val="false"/>
          <w:color w:val="000000"/>
          <w:sz w:val="28"/>
        </w:rPr>
        <w:t>
      1. Патентный поверенный вправе:</w:t>
      </w:r>
    </w:p>
    <w:bookmarkEnd w:id="543"/>
    <w:bookmarkStart w:name="z569" w:id="544"/>
    <w:p>
      <w:pPr>
        <w:spacing w:after="0"/>
        <w:ind w:left="0"/>
        <w:jc w:val="both"/>
      </w:pPr>
      <w:r>
        <w:rPr>
          <w:rFonts w:ascii="Times New Roman"/>
          <w:b w:val="false"/>
          <w:i w:val="false"/>
          <w:color w:val="000000"/>
          <w:sz w:val="28"/>
        </w:rPr>
        <w:t>
      1) консультировать по вопросам охраны прав интеллектуальной собственности, приобретения или передачи прав интеллектуальной собственности;</w:t>
      </w:r>
    </w:p>
    <w:bookmarkEnd w:id="544"/>
    <w:bookmarkStart w:name="z570" w:id="545"/>
    <w:p>
      <w:pPr>
        <w:spacing w:after="0"/>
        <w:ind w:left="0"/>
        <w:jc w:val="both"/>
      </w:pPr>
      <w:r>
        <w:rPr>
          <w:rFonts w:ascii="Times New Roman"/>
          <w:b w:val="false"/>
          <w:i w:val="false"/>
          <w:color w:val="000000"/>
          <w:sz w:val="28"/>
        </w:rPr>
        <w:t>
      2) осуществлять работы по оформлению и составлению заявок на регистрацию товарных знаков, знаков обслуживания, географических указаний и наименований мест происхождения товаров от имени и по поручению заказчика, доверителя, работодателя;</w:t>
      </w:r>
    </w:p>
    <w:bookmarkEnd w:id="545"/>
    <w:bookmarkStart w:name="z571" w:id="546"/>
    <w:p>
      <w:pPr>
        <w:spacing w:after="0"/>
        <w:ind w:left="0"/>
        <w:jc w:val="both"/>
      </w:pPr>
      <w:r>
        <w:rPr>
          <w:rFonts w:ascii="Times New Roman"/>
          <w:b w:val="false"/>
          <w:i w:val="false"/>
          <w:color w:val="000000"/>
          <w:sz w:val="28"/>
        </w:rPr>
        <w:t>
      3) взаимодействовать с уполномоченным органом и (или) экспертной организацией по вопросам охраны прав на товарные знаки, знаки обслуживания, географические указания и наименования мест происхождения товаров, в том числе вести переписку, готовить и направлять возражения на решения экспертизы;</w:t>
      </w:r>
    </w:p>
    <w:bookmarkEnd w:id="546"/>
    <w:bookmarkStart w:name="z572" w:id="547"/>
    <w:p>
      <w:pPr>
        <w:spacing w:after="0"/>
        <w:ind w:left="0"/>
        <w:jc w:val="both"/>
      </w:pPr>
      <w:r>
        <w:rPr>
          <w:rFonts w:ascii="Times New Roman"/>
          <w:b w:val="false"/>
          <w:i w:val="false"/>
          <w:color w:val="000000"/>
          <w:sz w:val="28"/>
        </w:rPr>
        <w:t>
      4) содействовать в составлении, рассмотрении лицензионных (сублицензионных) договоров и (или) договоров уступки, а также в последующей регистрации передачи и предоставления прав в экспертной организации;</w:t>
      </w:r>
    </w:p>
    <w:bookmarkEnd w:id="547"/>
    <w:bookmarkStart w:name="z573" w:id="548"/>
    <w:p>
      <w:pPr>
        <w:spacing w:after="0"/>
        <w:ind w:left="0"/>
        <w:jc w:val="both"/>
      </w:pPr>
      <w:r>
        <w:rPr>
          <w:rFonts w:ascii="Times New Roman"/>
          <w:b w:val="false"/>
          <w:i w:val="false"/>
          <w:color w:val="000000"/>
          <w:sz w:val="28"/>
        </w:rPr>
        <w:t>
      5) быть членом палаты патентных поверенных;</w:t>
      </w:r>
    </w:p>
    <w:bookmarkEnd w:id="548"/>
    <w:bookmarkStart w:name="z574" w:id="549"/>
    <w:p>
      <w:pPr>
        <w:spacing w:after="0"/>
        <w:ind w:left="0"/>
        <w:jc w:val="both"/>
      </w:pPr>
      <w:r>
        <w:rPr>
          <w:rFonts w:ascii="Times New Roman"/>
          <w:b w:val="false"/>
          <w:i w:val="false"/>
          <w:color w:val="000000"/>
          <w:sz w:val="28"/>
        </w:rPr>
        <w:t>
      6) осуществлять другие виды деятельности, связанные с вопросами охраны и защиты интеллектуальной собственности, не запрещенные законами Республики Казахстан.</w:t>
      </w:r>
    </w:p>
    <w:bookmarkEnd w:id="549"/>
    <w:bookmarkStart w:name="z575" w:id="550"/>
    <w:p>
      <w:pPr>
        <w:spacing w:after="0"/>
        <w:ind w:left="0"/>
        <w:jc w:val="both"/>
      </w:pPr>
      <w:r>
        <w:rPr>
          <w:rFonts w:ascii="Times New Roman"/>
          <w:b w:val="false"/>
          <w:i w:val="false"/>
          <w:color w:val="000000"/>
          <w:sz w:val="28"/>
        </w:rPr>
        <w:t>
      2. Полномочия патентного поверенного удостоверяются доверенностью.</w:t>
      </w:r>
    </w:p>
    <w:bookmarkEnd w:id="550"/>
    <w:bookmarkStart w:name="z576" w:id="551"/>
    <w:p>
      <w:pPr>
        <w:spacing w:after="0"/>
        <w:ind w:left="0"/>
        <w:jc w:val="both"/>
      </w:pPr>
      <w:r>
        <w:rPr>
          <w:rFonts w:ascii="Times New Roman"/>
          <w:b w:val="false"/>
          <w:i w:val="false"/>
          <w:color w:val="000000"/>
          <w:sz w:val="28"/>
        </w:rPr>
        <w:t>
      При ведении дел, связанных с подачей возражения в апелляционный совет, патентный поверенный обязан представить в уполномоченный орган оригинал доверенности.</w:t>
      </w:r>
    </w:p>
    <w:bookmarkEnd w:id="551"/>
    <w:bookmarkStart w:name="z577" w:id="552"/>
    <w:p>
      <w:pPr>
        <w:spacing w:after="0"/>
        <w:ind w:left="0"/>
        <w:jc w:val="both"/>
      </w:pPr>
      <w:r>
        <w:rPr>
          <w:rFonts w:ascii="Times New Roman"/>
          <w:b w:val="false"/>
          <w:i w:val="false"/>
          <w:color w:val="000000"/>
          <w:sz w:val="28"/>
        </w:rPr>
        <w:t>
      3. Если доверенность составлена на иностранном языке, то в обязательном порядке должен быть представлен засвидетельствованный нотариусом перевод доверенности на казахский или русский язык в зависимости от языка, на котором подано возражение.</w:t>
      </w:r>
    </w:p>
    <w:bookmarkEnd w:id="552"/>
    <w:bookmarkStart w:name="z578" w:id="553"/>
    <w:p>
      <w:pPr>
        <w:spacing w:after="0"/>
        <w:ind w:left="0"/>
        <w:jc w:val="both"/>
      </w:pPr>
      <w:r>
        <w:rPr>
          <w:rFonts w:ascii="Times New Roman"/>
          <w:b w:val="false"/>
          <w:i w:val="false"/>
          <w:color w:val="000000"/>
          <w:sz w:val="28"/>
        </w:rPr>
        <w:t>
      4. Патентный поверенный обязан не принимать поручение в случаях, если ранее по данному делу представлял или консультировал лиц, интересы которых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являющееся близким родственником патентного поверенного, супругом (супругой) или свойственником.</w:t>
      </w:r>
    </w:p>
    <w:bookmarkEnd w:id="553"/>
    <w:bookmarkStart w:name="z579" w:id="554"/>
    <w:p>
      <w:pPr>
        <w:spacing w:after="0"/>
        <w:ind w:left="0"/>
        <w:jc w:val="both"/>
      </w:pPr>
      <w:r>
        <w:rPr>
          <w:rFonts w:ascii="Times New Roman"/>
          <w:b w:val="false"/>
          <w:i w:val="false"/>
          <w:color w:val="000000"/>
          <w:sz w:val="28"/>
        </w:rPr>
        <w:t>
      Статья 46-2. Исключение из реестра патентных поверенных, признание недействительным свидетельства патентного поверенного и аннулирование сведений в реестре патентных поверенных</w:t>
      </w:r>
    </w:p>
    <w:bookmarkEnd w:id="554"/>
    <w:bookmarkStart w:name="z580" w:id="555"/>
    <w:p>
      <w:pPr>
        <w:spacing w:after="0"/>
        <w:ind w:left="0"/>
        <w:jc w:val="both"/>
      </w:pPr>
      <w:r>
        <w:rPr>
          <w:rFonts w:ascii="Times New Roman"/>
          <w:b w:val="false"/>
          <w:i w:val="false"/>
          <w:color w:val="000000"/>
          <w:sz w:val="28"/>
        </w:rPr>
        <w:t>
      1. Патентный поверенный исключается из реестра патентных поверенных решением аттестационной комиссии:</w:t>
      </w:r>
    </w:p>
    <w:bookmarkEnd w:id="555"/>
    <w:bookmarkStart w:name="z581" w:id="556"/>
    <w:p>
      <w:pPr>
        <w:spacing w:after="0"/>
        <w:ind w:left="0"/>
        <w:jc w:val="both"/>
      </w:pPr>
      <w:r>
        <w:rPr>
          <w:rFonts w:ascii="Times New Roman"/>
          <w:b w:val="false"/>
          <w:i w:val="false"/>
          <w:color w:val="000000"/>
          <w:sz w:val="28"/>
        </w:rPr>
        <w:t>
      1) на основании личного заявления патентного поверенного, поданного в аттестационную комиссию;</w:t>
      </w:r>
    </w:p>
    <w:bookmarkEnd w:id="556"/>
    <w:bookmarkStart w:name="z582" w:id="557"/>
    <w:p>
      <w:pPr>
        <w:spacing w:after="0"/>
        <w:ind w:left="0"/>
        <w:jc w:val="both"/>
      </w:pPr>
      <w:r>
        <w:rPr>
          <w:rFonts w:ascii="Times New Roman"/>
          <w:b w:val="false"/>
          <w:i w:val="false"/>
          <w:color w:val="000000"/>
          <w:sz w:val="28"/>
        </w:rPr>
        <w:t>
      2) при прекращении гражданства Республики Казахстан или при выезде на постоянное место жительства за пределы Республики Казахстан;</w:t>
      </w:r>
    </w:p>
    <w:bookmarkEnd w:id="557"/>
    <w:bookmarkStart w:name="z583" w:id="558"/>
    <w:p>
      <w:pPr>
        <w:spacing w:after="0"/>
        <w:ind w:left="0"/>
        <w:jc w:val="both"/>
      </w:pPr>
      <w:r>
        <w:rPr>
          <w:rFonts w:ascii="Times New Roman"/>
          <w:b w:val="false"/>
          <w:i w:val="false"/>
          <w:color w:val="000000"/>
          <w:sz w:val="28"/>
        </w:rPr>
        <w:t>
      3) в случае перерыва в профессиональной деятельности патентного поверенного более пяти лет;</w:t>
      </w:r>
    </w:p>
    <w:bookmarkEnd w:id="558"/>
    <w:bookmarkStart w:name="z584" w:id="559"/>
    <w:p>
      <w:pPr>
        <w:spacing w:after="0"/>
        <w:ind w:left="0"/>
        <w:jc w:val="both"/>
      </w:pPr>
      <w:r>
        <w:rPr>
          <w:rFonts w:ascii="Times New Roman"/>
          <w:b w:val="false"/>
          <w:i w:val="false"/>
          <w:color w:val="000000"/>
          <w:sz w:val="28"/>
        </w:rPr>
        <w:t>
      4) при вступлении в силу обвинительного приговора суда, которым патентный поверенный осужден за совершение преступления;</w:t>
      </w:r>
    </w:p>
    <w:bookmarkEnd w:id="559"/>
    <w:bookmarkStart w:name="z585" w:id="560"/>
    <w:p>
      <w:pPr>
        <w:spacing w:after="0"/>
        <w:ind w:left="0"/>
        <w:jc w:val="both"/>
      </w:pPr>
      <w:r>
        <w:rPr>
          <w:rFonts w:ascii="Times New Roman"/>
          <w:b w:val="false"/>
          <w:i w:val="false"/>
          <w:color w:val="000000"/>
          <w:sz w:val="28"/>
        </w:rPr>
        <w:t>
      5) в случае смерти патентного поверенного или признания его безвестно отсутствующим либо объявления умершим;</w:t>
      </w:r>
    </w:p>
    <w:bookmarkEnd w:id="560"/>
    <w:bookmarkStart w:name="z586" w:id="561"/>
    <w:p>
      <w:pPr>
        <w:spacing w:after="0"/>
        <w:ind w:left="0"/>
        <w:jc w:val="both"/>
      </w:pPr>
      <w:r>
        <w:rPr>
          <w:rFonts w:ascii="Times New Roman"/>
          <w:b w:val="false"/>
          <w:i w:val="false"/>
          <w:color w:val="000000"/>
          <w:sz w:val="28"/>
        </w:rPr>
        <w:t>
      6) в случае признания патентного поверенного недееспособным или ограниченно дееспособным;</w:t>
      </w:r>
    </w:p>
    <w:bookmarkEnd w:id="561"/>
    <w:bookmarkStart w:name="z587" w:id="562"/>
    <w:p>
      <w:pPr>
        <w:spacing w:after="0"/>
        <w:ind w:left="0"/>
        <w:jc w:val="both"/>
      </w:pPr>
      <w:r>
        <w:rPr>
          <w:rFonts w:ascii="Times New Roman"/>
          <w:b w:val="false"/>
          <w:i w:val="false"/>
          <w:color w:val="000000"/>
          <w:sz w:val="28"/>
        </w:rPr>
        <w:t>
      7) по результатам рассмотрения жалоб физических и (или) юридических лиц, а также представления палаты патентных поверенных.</w:t>
      </w:r>
    </w:p>
    <w:bookmarkEnd w:id="562"/>
    <w:bookmarkStart w:name="z588" w:id="563"/>
    <w:p>
      <w:pPr>
        <w:spacing w:after="0"/>
        <w:ind w:left="0"/>
        <w:jc w:val="both"/>
      </w:pPr>
      <w:r>
        <w:rPr>
          <w:rFonts w:ascii="Times New Roman"/>
          <w:b w:val="false"/>
          <w:i w:val="false"/>
          <w:color w:val="000000"/>
          <w:sz w:val="28"/>
        </w:rPr>
        <w:t>
      2. На основании решения аттестационной комиссии или вступившего в законную силу решения либо обвинительного приговора суда свидетельство патентного поверенного признается недействительным и соответствующие сведения вносятся в реестр патентных поверенных.</w:t>
      </w:r>
    </w:p>
    <w:bookmarkEnd w:id="563"/>
    <w:bookmarkStart w:name="z589" w:id="564"/>
    <w:p>
      <w:pPr>
        <w:spacing w:after="0"/>
        <w:ind w:left="0"/>
        <w:jc w:val="both"/>
      </w:pPr>
      <w:r>
        <w:rPr>
          <w:rFonts w:ascii="Times New Roman"/>
          <w:b w:val="false"/>
          <w:i w:val="false"/>
          <w:color w:val="000000"/>
          <w:sz w:val="28"/>
        </w:rPr>
        <w:t>
      3. Патентный поверенный, исключенный из реестра патентных поверенных, теряет право на осуществление деятельности патентного поверенного с даты внесения сведений об этом, а свидетельство о его регистрации в качестве патентного поверенного аннулируется.</w:t>
      </w:r>
    </w:p>
    <w:bookmarkEnd w:id="564"/>
    <w:bookmarkStart w:name="z590" w:id="565"/>
    <w:p>
      <w:pPr>
        <w:spacing w:after="0"/>
        <w:ind w:left="0"/>
        <w:jc w:val="both"/>
      </w:pPr>
      <w:r>
        <w:rPr>
          <w:rFonts w:ascii="Times New Roman"/>
          <w:b w:val="false"/>
          <w:i w:val="false"/>
          <w:color w:val="000000"/>
          <w:sz w:val="28"/>
        </w:rPr>
        <w:t>
      4. В случае поступления жалобы физического и (или) юридического лица либо представления палаты патентных поверенных на действия патентного поверенного уполномоченным органом образуется апелляционная комиссия из нечетного числа сотрудников уполномоченного органа. На период рассмотрения жалобы физического и (или) юридического лица либо представления палаты патентных поверенных действие свидетельства патентного поверенного приостанавливается, о чем делается отметка в реестре патентных поверенных.</w:t>
      </w:r>
    </w:p>
    <w:bookmarkEnd w:id="565"/>
    <w:bookmarkStart w:name="z591" w:id="566"/>
    <w:p>
      <w:pPr>
        <w:spacing w:after="0"/>
        <w:ind w:left="0"/>
        <w:jc w:val="both"/>
      </w:pPr>
      <w:r>
        <w:rPr>
          <w:rFonts w:ascii="Times New Roman"/>
          <w:b w:val="false"/>
          <w:i w:val="false"/>
          <w:color w:val="000000"/>
          <w:sz w:val="28"/>
        </w:rPr>
        <w:t>
      По результатам рассмотрения жалобы физического и (или) юридического лица либо представления палаты патентных поверенных принимается одно из следующих решений:</w:t>
      </w:r>
    </w:p>
    <w:bookmarkEnd w:id="566"/>
    <w:bookmarkStart w:name="z592" w:id="567"/>
    <w:p>
      <w:pPr>
        <w:spacing w:after="0"/>
        <w:ind w:left="0"/>
        <w:jc w:val="both"/>
      </w:pPr>
      <w:r>
        <w:rPr>
          <w:rFonts w:ascii="Times New Roman"/>
          <w:b w:val="false"/>
          <w:i w:val="false"/>
          <w:color w:val="000000"/>
          <w:sz w:val="28"/>
        </w:rPr>
        <w:t>
      1) отозвать свидетельство патентного поверенного и внести соответствующую запись в реестр патентных поверенных;</w:t>
      </w:r>
    </w:p>
    <w:bookmarkEnd w:id="567"/>
    <w:bookmarkStart w:name="z593" w:id="568"/>
    <w:p>
      <w:pPr>
        <w:spacing w:after="0"/>
        <w:ind w:left="0"/>
        <w:jc w:val="both"/>
      </w:pPr>
      <w:r>
        <w:rPr>
          <w:rFonts w:ascii="Times New Roman"/>
          <w:b w:val="false"/>
          <w:i w:val="false"/>
          <w:color w:val="000000"/>
          <w:sz w:val="28"/>
        </w:rPr>
        <w:t>
      2) отказать в удовлетворении жалобы физического и (или) юридического лица либо представления палаты патентных поверенных.</w:t>
      </w:r>
    </w:p>
    <w:bookmarkEnd w:id="568"/>
    <w:bookmarkStart w:name="z594" w:id="569"/>
    <w:p>
      <w:pPr>
        <w:spacing w:after="0"/>
        <w:ind w:left="0"/>
        <w:jc w:val="both"/>
      </w:pPr>
      <w:r>
        <w:rPr>
          <w:rFonts w:ascii="Times New Roman"/>
          <w:b w:val="false"/>
          <w:i w:val="false"/>
          <w:color w:val="000000"/>
          <w:sz w:val="28"/>
        </w:rPr>
        <w:t>
      Решение апелляционной комиссии принимается простым большинством голосов, оформляется протоколом и может быть обжаловано в суд.".</w:t>
      </w:r>
    </w:p>
    <w:bookmarkEnd w:id="569"/>
    <w:bookmarkStart w:name="z595" w:id="57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570"/>
    <w:bookmarkStart w:name="z596" w:id="5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27 дополнить подпунктом 38) следующего содержания:</w:t>
      </w:r>
    </w:p>
    <w:bookmarkEnd w:id="571"/>
    <w:bookmarkStart w:name="z597" w:id="572"/>
    <w:p>
      <w:pPr>
        <w:spacing w:after="0"/>
        <w:ind w:left="0"/>
        <w:jc w:val="both"/>
      </w:pPr>
      <w:r>
        <w:rPr>
          <w:rFonts w:ascii="Times New Roman"/>
          <w:b w:val="false"/>
          <w:i w:val="false"/>
          <w:color w:val="000000"/>
          <w:sz w:val="28"/>
        </w:rPr>
        <w:t xml:space="preserve">
      "38) выдает заключение в случаях,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6 статьи 29 Закона Республики Казахстан "О товарных знаках, знаках обслуживания, географических указаниях и наименованиях мест происхождения товаров".";</w:t>
      </w:r>
    </w:p>
    <w:bookmarkEnd w:id="572"/>
    <w:bookmarkStart w:name="z598" w:id="5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подпунктом 30-2) следующего содержания:</w:t>
      </w:r>
    </w:p>
    <w:bookmarkEnd w:id="573"/>
    <w:bookmarkStart w:name="z599" w:id="574"/>
    <w:p>
      <w:pPr>
        <w:spacing w:after="0"/>
        <w:ind w:left="0"/>
        <w:jc w:val="both"/>
      </w:pPr>
      <w:r>
        <w:rPr>
          <w:rFonts w:ascii="Times New Roman"/>
          <w:b w:val="false"/>
          <w:i w:val="false"/>
          <w:color w:val="000000"/>
          <w:sz w:val="28"/>
        </w:rPr>
        <w:t xml:space="preserve">
      "30-2) выдает заключение в случаях,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6 статьи 29 Закона Республики Казахстан "О товарных знаках, знаках обслуживания, географических указаниях и наименованиях мест происхождения товаров";".</w:t>
      </w:r>
    </w:p>
    <w:bookmarkEnd w:id="574"/>
    <w:bookmarkStart w:name="z600" w:id="57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2001 года "О правовой охране топологий интегральных микросхем":</w:t>
      </w:r>
    </w:p>
    <w:bookmarkEnd w:id="575"/>
    <w:bookmarkStart w:name="z601" w:id="5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4 изложить в следующей редакции:</w:t>
      </w:r>
    </w:p>
    <w:bookmarkEnd w:id="576"/>
    <w:bookmarkStart w:name="z602" w:id="577"/>
    <w:p>
      <w:pPr>
        <w:spacing w:after="0"/>
        <w:ind w:left="0"/>
        <w:jc w:val="both"/>
      </w:pPr>
      <w:r>
        <w:rPr>
          <w:rFonts w:ascii="Times New Roman"/>
          <w:b w:val="false"/>
          <w:i w:val="false"/>
          <w:color w:val="000000"/>
          <w:sz w:val="28"/>
        </w:rPr>
        <w:t>
      "4) аттестация лиц, претендующих на занятие деятельностью патентного поверенного, их регистрация в реестре патентных поверенных, исключение из реестра патентных поверенных, признание недействительным свидетельства патентного поверенного и аннулирование сведений в реестре патентных поверенных;";</w:t>
      </w:r>
    </w:p>
    <w:bookmarkEnd w:id="577"/>
    <w:bookmarkStart w:name="z603" w:id="578"/>
    <w:p>
      <w:pPr>
        <w:spacing w:after="0"/>
        <w:ind w:left="0"/>
        <w:jc w:val="both"/>
      </w:pPr>
      <w:r>
        <w:rPr>
          <w:rFonts w:ascii="Times New Roman"/>
          <w:b w:val="false"/>
          <w:i w:val="false"/>
          <w:color w:val="000000"/>
          <w:sz w:val="28"/>
        </w:rPr>
        <w:t xml:space="preserve">
      2) в части второй пункта 1 </w:t>
      </w:r>
      <w:r>
        <w:rPr>
          <w:rFonts w:ascii="Times New Roman"/>
          <w:b w:val="false"/>
          <w:i w:val="false"/>
          <w:color w:val="000000"/>
          <w:sz w:val="28"/>
        </w:rPr>
        <w:t>статьи 11</w:t>
      </w:r>
      <w:r>
        <w:rPr>
          <w:rFonts w:ascii="Times New Roman"/>
          <w:b w:val="false"/>
          <w:i w:val="false"/>
          <w:color w:val="000000"/>
          <w:sz w:val="28"/>
        </w:rPr>
        <w:t>:</w:t>
      </w:r>
    </w:p>
    <w:bookmarkEnd w:id="578"/>
    <w:bookmarkStart w:name="z604" w:id="579"/>
    <w:p>
      <w:pPr>
        <w:spacing w:after="0"/>
        <w:ind w:left="0"/>
        <w:jc w:val="both"/>
      </w:pPr>
      <w:r>
        <w:rPr>
          <w:rFonts w:ascii="Times New Roman"/>
          <w:b w:val="false"/>
          <w:i w:val="false"/>
          <w:color w:val="000000"/>
          <w:sz w:val="28"/>
        </w:rPr>
        <w:t>
      слова "казахском и русском языках" заменить словами "казахском или русском языке";</w:t>
      </w:r>
    </w:p>
    <w:bookmarkEnd w:id="579"/>
    <w:bookmarkStart w:name="z605" w:id="580"/>
    <w:p>
      <w:pPr>
        <w:spacing w:after="0"/>
        <w:ind w:left="0"/>
        <w:jc w:val="both"/>
      </w:pPr>
      <w:r>
        <w:rPr>
          <w:rFonts w:ascii="Times New Roman"/>
          <w:b w:val="false"/>
          <w:i w:val="false"/>
          <w:color w:val="000000"/>
          <w:sz w:val="28"/>
        </w:rPr>
        <w:t>
      слова "не позднее" заменить словами "в течение";</w:t>
      </w:r>
    </w:p>
    <w:bookmarkEnd w:id="580"/>
    <w:bookmarkStart w:name="z606" w:id="5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статьи 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изложить в следующей редакции:</w:t>
      </w:r>
    </w:p>
    <w:bookmarkEnd w:id="581"/>
    <w:bookmarkStart w:name="z607" w:id="582"/>
    <w:p>
      <w:pPr>
        <w:spacing w:after="0"/>
        <w:ind w:left="0"/>
        <w:jc w:val="both"/>
      </w:pPr>
      <w:r>
        <w:rPr>
          <w:rFonts w:ascii="Times New Roman"/>
          <w:b w:val="false"/>
          <w:i w:val="false"/>
          <w:color w:val="000000"/>
          <w:sz w:val="28"/>
        </w:rPr>
        <w:t>
      "Статья 15. Патентные поверенные</w:t>
      </w:r>
    </w:p>
    <w:bookmarkEnd w:id="582"/>
    <w:bookmarkStart w:name="z608" w:id="583"/>
    <w:p>
      <w:pPr>
        <w:spacing w:after="0"/>
        <w:ind w:left="0"/>
        <w:jc w:val="both"/>
      </w:pP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прошедший аттестацию и зарегистрированный в реестре патентных поверенных.</w:t>
      </w:r>
    </w:p>
    <w:bookmarkEnd w:id="583"/>
    <w:bookmarkStart w:name="z609" w:id="584"/>
    <w:p>
      <w:pPr>
        <w:spacing w:after="0"/>
        <w:ind w:left="0"/>
        <w:jc w:val="both"/>
      </w:pPr>
      <w:r>
        <w:rPr>
          <w:rFonts w:ascii="Times New Roman"/>
          <w:b w:val="false"/>
          <w:i w:val="false"/>
          <w:color w:val="000000"/>
          <w:sz w:val="28"/>
        </w:rPr>
        <w:t>
      Аттестация лиц, претендующих на занятие деятельностью патентного поверенного, проводится в форме тестирования на знание законодательства Республики Казахстан и международных договоров, ратифицированных Республикой Казахстан, в сфере интеллектуальной собственности.</w:t>
      </w:r>
    </w:p>
    <w:bookmarkEnd w:id="584"/>
    <w:bookmarkStart w:name="z610" w:id="585"/>
    <w:p>
      <w:pPr>
        <w:spacing w:after="0"/>
        <w:ind w:left="0"/>
        <w:jc w:val="both"/>
      </w:pPr>
      <w:r>
        <w:rPr>
          <w:rFonts w:ascii="Times New Roman"/>
          <w:b w:val="false"/>
          <w:i w:val="false"/>
          <w:color w:val="000000"/>
          <w:sz w:val="28"/>
        </w:rPr>
        <w:t>
      Аттестационная комиссия, создаваемая при уполномоченном органе, состоит из нечетного числа сотрудников уполномоченного органа.</w:t>
      </w:r>
    </w:p>
    <w:bookmarkEnd w:id="585"/>
    <w:bookmarkStart w:name="z611" w:id="586"/>
    <w:p>
      <w:pPr>
        <w:spacing w:after="0"/>
        <w:ind w:left="0"/>
        <w:jc w:val="both"/>
      </w:pPr>
      <w:r>
        <w:rPr>
          <w:rFonts w:ascii="Times New Roman"/>
          <w:b w:val="false"/>
          <w:i w:val="false"/>
          <w:color w:val="000000"/>
          <w:sz w:val="28"/>
        </w:rPr>
        <w:t>
      Порядок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определяется уполномоченным органом.</w:t>
      </w:r>
    </w:p>
    <w:bookmarkEnd w:id="586"/>
    <w:bookmarkStart w:name="z612" w:id="587"/>
    <w:p>
      <w:pPr>
        <w:spacing w:after="0"/>
        <w:ind w:left="0"/>
        <w:jc w:val="both"/>
      </w:pPr>
      <w:r>
        <w:rPr>
          <w:rFonts w:ascii="Times New Roman"/>
          <w:b w:val="false"/>
          <w:i w:val="false"/>
          <w:color w:val="000000"/>
          <w:sz w:val="28"/>
        </w:rPr>
        <w:t>
      Реестр патентных поверенных размещается на интернет-ресурсе уполномоченного органа.</w:t>
      </w:r>
    </w:p>
    <w:bookmarkEnd w:id="587"/>
    <w:bookmarkStart w:name="z613" w:id="588"/>
    <w:p>
      <w:pPr>
        <w:spacing w:after="0"/>
        <w:ind w:left="0"/>
        <w:jc w:val="both"/>
      </w:pPr>
      <w:r>
        <w:rPr>
          <w:rFonts w:ascii="Times New Roman"/>
          <w:b w:val="false"/>
          <w:i w:val="false"/>
          <w:color w:val="000000"/>
          <w:sz w:val="28"/>
        </w:rPr>
        <w:t>
      2. Не допускаются к аттестации лица:</w:t>
      </w:r>
    </w:p>
    <w:bookmarkEnd w:id="588"/>
    <w:bookmarkStart w:name="z614" w:id="589"/>
    <w:p>
      <w:pPr>
        <w:spacing w:after="0"/>
        <w:ind w:left="0"/>
        <w:jc w:val="both"/>
      </w:pPr>
      <w:r>
        <w:rPr>
          <w:rFonts w:ascii="Times New Roman"/>
          <w:b w:val="false"/>
          <w:i w:val="false"/>
          <w:color w:val="000000"/>
          <w:sz w:val="28"/>
        </w:rPr>
        <w:t>
      1) которым в соответствии с законами Республики Казахстан запрещается заниматься предпринимательской деятельностью;</w:t>
      </w:r>
    </w:p>
    <w:bookmarkEnd w:id="589"/>
    <w:bookmarkStart w:name="z615" w:id="590"/>
    <w:p>
      <w:pPr>
        <w:spacing w:after="0"/>
        <w:ind w:left="0"/>
        <w:jc w:val="both"/>
      </w:pPr>
      <w:r>
        <w:rPr>
          <w:rFonts w:ascii="Times New Roman"/>
          <w:b w:val="false"/>
          <w:i w:val="false"/>
          <w:color w:val="000000"/>
          <w:sz w:val="28"/>
        </w:rPr>
        <w:t>
      2) являющиеся сотрудниками уполномоченного органа и его подведомственных организаций, а также их близкими родственниками, супругом (супругой);</w:t>
      </w:r>
    </w:p>
    <w:bookmarkEnd w:id="590"/>
    <w:bookmarkStart w:name="z616" w:id="591"/>
    <w:p>
      <w:pPr>
        <w:spacing w:after="0"/>
        <w:ind w:left="0"/>
        <w:jc w:val="both"/>
      </w:pPr>
      <w:r>
        <w:rPr>
          <w:rFonts w:ascii="Times New Roman"/>
          <w:b w:val="false"/>
          <w:i w:val="false"/>
          <w:color w:val="000000"/>
          <w:sz w:val="28"/>
        </w:rPr>
        <w:t>
      3) имеющие непогашенную или неснятую в установленном законом порядке судимость за совершение преступления;</w:t>
      </w:r>
    </w:p>
    <w:bookmarkEnd w:id="591"/>
    <w:bookmarkStart w:name="z617" w:id="592"/>
    <w:p>
      <w:pPr>
        <w:spacing w:after="0"/>
        <w:ind w:left="0"/>
        <w:jc w:val="both"/>
      </w:pPr>
      <w:r>
        <w:rPr>
          <w:rFonts w:ascii="Times New Roman"/>
          <w:b w:val="false"/>
          <w:i w:val="false"/>
          <w:color w:val="000000"/>
          <w:sz w:val="28"/>
        </w:rPr>
        <w:t>
      4) исключенные из реестра патентных поверенных в соответствии с настоящим Законом.</w:t>
      </w:r>
    </w:p>
    <w:bookmarkEnd w:id="592"/>
    <w:bookmarkStart w:name="z618" w:id="593"/>
    <w:p>
      <w:pPr>
        <w:spacing w:after="0"/>
        <w:ind w:left="0"/>
        <w:jc w:val="both"/>
      </w:pPr>
      <w:r>
        <w:rPr>
          <w:rFonts w:ascii="Times New Roman"/>
          <w:b w:val="false"/>
          <w:i w:val="false"/>
          <w:color w:val="000000"/>
          <w:sz w:val="28"/>
        </w:rPr>
        <w:t>
      3. К аттестации допускаются лица, имеющие опыт работы в сфере охраны и защиты прав интеллектуальной собственности не менее четырех лет либо прошедшие стажировку в палате патентных поверенных не менее одного года.</w:t>
      </w:r>
    </w:p>
    <w:bookmarkEnd w:id="593"/>
    <w:bookmarkStart w:name="z619" w:id="594"/>
    <w:p>
      <w:pPr>
        <w:spacing w:after="0"/>
        <w:ind w:left="0"/>
        <w:jc w:val="both"/>
      </w:pPr>
      <w:r>
        <w:rPr>
          <w:rFonts w:ascii="Times New Roman"/>
          <w:b w:val="false"/>
          <w:i w:val="false"/>
          <w:color w:val="000000"/>
          <w:sz w:val="28"/>
        </w:rPr>
        <w:t>
      4. Деятельность патентного поверенного приостанавливается протокольным решением аттестационной комиссии:</w:t>
      </w:r>
    </w:p>
    <w:bookmarkEnd w:id="594"/>
    <w:bookmarkStart w:name="z620" w:id="595"/>
    <w:p>
      <w:pPr>
        <w:spacing w:after="0"/>
        <w:ind w:left="0"/>
        <w:jc w:val="both"/>
      </w:pPr>
      <w:r>
        <w:rPr>
          <w:rFonts w:ascii="Times New Roman"/>
          <w:b w:val="false"/>
          <w:i w:val="false"/>
          <w:color w:val="000000"/>
          <w:sz w:val="28"/>
        </w:rPr>
        <w:t>
      1) на основании заявления патентного поверенного, поданного в аттестационную комиссию;</w:t>
      </w:r>
    </w:p>
    <w:bookmarkEnd w:id="595"/>
    <w:bookmarkStart w:name="z621" w:id="596"/>
    <w:p>
      <w:pPr>
        <w:spacing w:after="0"/>
        <w:ind w:left="0"/>
        <w:jc w:val="both"/>
      </w:pPr>
      <w:r>
        <w:rPr>
          <w:rFonts w:ascii="Times New Roman"/>
          <w:b w:val="false"/>
          <w:i w:val="false"/>
          <w:color w:val="000000"/>
          <w:sz w:val="28"/>
        </w:rPr>
        <w:t>
      2) на период отнесения к лицам, которым в соответствии с законами Республики Казахстан запрещается заниматься предпринимательской деятельностью, к сотрудникам уполномоченного органа и его подведомственных организаций;</w:t>
      </w:r>
    </w:p>
    <w:bookmarkEnd w:id="596"/>
    <w:bookmarkStart w:name="z622" w:id="597"/>
    <w:p>
      <w:pPr>
        <w:spacing w:after="0"/>
        <w:ind w:left="0"/>
        <w:jc w:val="both"/>
      </w:pPr>
      <w:r>
        <w:rPr>
          <w:rFonts w:ascii="Times New Roman"/>
          <w:b w:val="false"/>
          <w:i w:val="false"/>
          <w:color w:val="000000"/>
          <w:sz w:val="28"/>
        </w:rPr>
        <w:t xml:space="preserve">
      3) в целях выяснения обстоятельств,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15-2 настоящего Закона.</w:t>
      </w:r>
    </w:p>
    <w:bookmarkEnd w:id="597"/>
    <w:bookmarkStart w:name="z623" w:id="598"/>
    <w:p>
      <w:pPr>
        <w:spacing w:after="0"/>
        <w:ind w:left="0"/>
        <w:jc w:val="both"/>
      </w:pPr>
      <w:r>
        <w:rPr>
          <w:rFonts w:ascii="Times New Roman"/>
          <w:b w:val="false"/>
          <w:i w:val="false"/>
          <w:color w:val="000000"/>
          <w:sz w:val="28"/>
        </w:rPr>
        <w:t>
      В случае, указанном в подпункте 3) части первой настоящего пункта, деятельность патентного поверенного приостанавливается до принятия соответствующего решения аттестационной комиссией в течение трех месяцев.</w:t>
      </w:r>
    </w:p>
    <w:bookmarkEnd w:id="598"/>
    <w:bookmarkStart w:name="z624" w:id="599"/>
    <w:p>
      <w:pPr>
        <w:spacing w:after="0"/>
        <w:ind w:left="0"/>
        <w:jc w:val="both"/>
      </w:pPr>
      <w:r>
        <w:rPr>
          <w:rFonts w:ascii="Times New Roman"/>
          <w:b w:val="false"/>
          <w:i w:val="false"/>
          <w:color w:val="000000"/>
          <w:sz w:val="28"/>
        </w:rPr>
        <w:t>
      Деятельность патентного поверенного возобновляется протокольным решением аттестационной комиссии в случае устранения оснований, послуживших для приостановления его деятельности.</w:t>
      </w:r>
    </w:p>
    <w:bookmarkEnd w:id="599"/>
    <w:bookmarkStart w:name="z625" w:id="600"/>
    <w:p>
      <w:pPr>
        <w:spacing w:after="0"/>
        <w:ind w:left="0"/>
        <w:jc w:val="both"/>
      </w:pPr>
      <w:r>
        <w:rPr>
          <w:rFonts w:ascii="Times New Roman"/>
          <w:b w:val="false"/>
          <w:i w:val="false"/>
          <w:color w:val="000000"/>
          <w:sz w:val="28"/>
        </w:rPr>
        <w:t>
      5. Патентный поверенный в качестве представителя заявителя, правообладателя осуществляет деятельность, связанную с ведением дел с уполномоченным органом и экспертной организацией. Ведение дел с уполномоченным органом и экспертной организацией может также осуществляться заявителем и (или) правообладателем самостоятельно.</w:t>
      </w:r>
    </w:p>
    <w:bookmarkEnd w:id="600"/>
    <w:bookmarkStart w:name="z626" w:id="601"/>
    <w:p>
      <w:pPr>
        <w:spacing w:after="0"/>
        <w:ind w:left="0"/>
        <w:jc w:val="both"/>
      </w:pPr>
      <w:r>
        <w:rPr>
          <w:rFonts w:ascii="Times New Roman"/>
          <w:b w:val="false"/>
          <w:i w:val="false"/>
          <w:color w:val="000000"/>
          <w:sz w:val="28"/>
        </w:rPr>
        <w:t>
      Физические лица, проживающие за пределами Республики Казахстан, или иностранные юридические лица осуществляют свои права заявителя, правообладателя, а также права заинтересованного лица в уполномоченном органе через патентных поверенных.</w:t>
      </w:r>
    </w:p>
    <w:bookmarkEnd w:id="601"/>
    <w:bookmarkStart w:name="z627" w:id="602"/>
    <w:p>
      <w:pPr>
        <w:spacing w:after="0"/>
        <w:ind w:left="0"/>
        <w:jc w:val="both"/>
      </w:pP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могут осуществлять свои права заявителя, правообладателя, а также права заинтересованного лица без патентного поверенного при указании адреса для переписки в пределах Республики Казахстан.</w:t>
      </w:r>
    </w:p>
    <w:bookmarkEnd w:id="602"/>
    <w:bookmarkStart w:name="z628" w:id="603"/>
    <w:p>
      <w:pPr>
        <w:spacing w:after="0"/>
        <w:ind w:left="0"/>
        <w:jc w:val="both"/>
      </w:pPr>
      <w:r>
        <w:rPr>
          <w:rFonts w:ascii="Times New Roman"/>
          <w:b w:val="false"/>
          <w:i w:val="false"/>
          <w:color w:val="000000"/>
          <w:sz w:val="28"/>
        </w:rPr>
        <w:t>
      Информация, которую патентный поверенный получает от доверителя в связи с выполнением его поручения, признается конфиденциальной при соблюдении требований, предъявляемых законами Республики Казахстан к конфиденциальной информации или иной охраняемой законом тайне.</w:t>
      </w:r>
    </w:p>
    <w:bookmarkEnd w:id="603"/>
    <w:bookmarkStart w:name="z629" w:id="604"/>
    <w:p>
      <w:pPr>
        <w:spacing w:after="0"/>
        <w:ind w:left="0"/>
        <w:jc w:val="both"/>
      </w:pPr>
      <w:r>
        <w:rPr>
          <w:rFonts w:ascii="Times New Roman"/>
          <w:b w:val="false"/>
          <w:i w:val="false"/>
          <w:color w:val="000000"/>
          <w:sz w:val="28"/>
        </w:rPr>
        <w:t>
      Статья 15-1. Права и обязанности патентного поверенного</w:t>
      </w:r>
    </w:p>
    <w:bookmarkEnd w:id="604"/>
    <w:bookmarkStart w:name="z630" w:id="605"/>
    <w:p>
      <w:pPr>
        <w:spacing w:after="0"/>
        <w:ind w:left="0"/>
        <w:jc w:val="both"/>
      </w:pPr>
      <w:r>
        <w:rPr>
          <w:rFonts w:ascii="Times New Roman"/>
          <w:b w:val="false"/>
          <w:i w:val="false"/>
          <w:color w:val="000000"/>
          <w:sz w:val="28"/>
        </w:rPr>
        <w:t>
      1. Патентный поверенный вправе:</w:t>
      </w:r>
    </w:p>
    <w:bookmarkEnd w:id="605"/>
    <w:bookmarkStart w:name="z631" w:id="606"/>
    <w:p>
      <w:pPr>
        <w:spacing w:after="0"/>
        <w:ind w:left="0"/>
        <w:jc w:val="both"/>
      </w:pPr>
      <w:r>
        <w:rPr>
          <w:rFonts w:ascii="Times New Roman"/>
          <w:b w:val="false"/>
          <w:i w:val="false"/>
          <w:color w:val="000000"/>
          <w:sz w:val="28"/>
        </w:rPr>
        <w:t>
      1) консультировать по вопросам охраны топологий интегральных микросхем, приобретения или передачи прав на топологии интегральных микросхем;</w:t>
      </w:r>
    </w:p>
    <w:bookmarkEnd w:id="606"/>
    <w:bookmarkStart w:name="z632" w:id="607"/>
    <w:p>
      <w:pPr>
        <w:spacing w:after="0"/>
        <w:ind w:left="0"/>
        <w:jc w:val="both"/>
      </w:pPr>
      <w:r>
        <w:rPr>
          <w:rFonts w:ascii="Times New Roman"/>
          <w:b w:val="false"/>
          <w:i w:val="false"/>
          <w:color w:val="000000"/>
          <w:sz w:val="28"/>
        </w:rPr>
        <w:t>
      2) осуществлять работы по оформлению и составлению заявок на регистрацию топологии интегральных микросхем от имени и по поручению заказчика, доверителя, работодателя;</w:t>
      </w:r>
    </w:p>
    <w:bookmarkEnd w:id="607"/>
    <w:bookmarkStart w:name="z633" w:id="608"/>
    <w:p>
      <w:pPr>
        <w:spacing w:after="0"/>
        <w:ind w:left="0"/>
        <w:jc w:val="both"/>
      </w:pPr>
      <w:r>
        <w:rPr>
          <w:rFonts w:ascii="Times New Roman"/>
          <w:b w:val="false"/>
          <w:i w:val="false"/>
          <w:color w:val="000000"/>
          <w:sz w:val="28"/>
        </w:rPr>
        <w:t>
      3) взаимодействовать с уполномоченным органом и (или) экспертной организацией по вопросам регистрации топологий интегральных микросхем;</w:t>
      </w:r>
    </w:p>
    <w:bookmarkEnd w:id="608"/>
    <w:bookmarkStart w:name="z634" w:id="609"/>
    <w:p>
      <w:pPr>
        <w:spacing w:after="0"/>
        <w:ind w:left="0"/>
        <w:jc w:val="both"/>
      </w:pPr>
      <w:r>
        <w:rPr>
          <w:rFonts w:ascii="Times New Roman"/>
          <w:b w:val="false"/>
          <w:i w:val="false"/>
          <w:color w:val="000000"/>
          <w:sz w:val="28"/>
        </w:rPr>
        <w:t>
      4) содействовать в составлении, рассмотрении лицензионных (сублицензионных) договоров и (или) договоров уступки, а также в последующей регистрации передачи и предоставления прав в экспертной организации;</w:t>
      </w:r>
    </w:p>
    <w:bookmarkEnd w:id="609"/>
    <w:bookmarkStart w:name="z635" w:id="610"/>
    <w:p>
      <w:pPr>
        <w:spacing w:after="0"/>
        <w:ind w:left="0"/>
        <w:jc w:val="both"/>
      </w:pPr>
      <w:r>
        <w:rPr>
          <w:rFonts w:ascii="Times New Roman"/>
          <w:b w:val="false"/>
          <w:i w:val="false"/>
          <w:color w:val="000000"/>
          <w:sz w:val="28"/>
        </w:rPr>
        <w:t>
      5) быть членом палаты патентных поверенных;</w:t>
      </w:r>
    </w:p>
    <w:bookmarkEnd w:id="610"/>
    <w:bookmarkStart w:name="z636" w:id="611"/>
    <w:p>
      <w:pPr>
        <w:spacing w:after="0"/>
        <w:ind w:left="0"/>
        <w:jc w:val="both"/>
      </w:pPr>
      <w:r>
        <w:rPr>
          <w:rFonts w:ascii="Times New Roman"/>
          <w:b w:val="false"/>
          <w:i w:val="false"/>
          <w:color w:val="000000"/>
          <w:sz w:val="28"/>
        </w:rPr>
        <w:t>
      6) осуществлять другие виды деятельности, связанные с вопросами охраны и защиты интеллектуальной собственности, не запрещенные законами Республики Казахстан.</w:t>
      </w:r>
    </w:p>
    <w:bookmarkEnd w:id="611"/>
    <w:bookmarkStart w:name="z637" w:id="612"/>
    <w:p>
      <w:pPr>
        <w:spacing w:after="0"/>
        <w:ind w:left="0"/>
        <w:jc w:val="both"/>
      </w:pPr>
      <w:r>
        <w:rPr>
          <w:rFonts w:ascii="Times New Roman"/>
          <w:b w:val="false"/>
          <w:i w:val="false"/>
          <w:color w:val="000000"/>
          <w:sz w:val="28"/>
        </w:rPr>
        <w:t>
      2. Полномочия патентного поверенного удостоверяются доверенностью.</w:t>
      </w:r>
    </w:p>
    <w:bookmarkEnd w:id="612"/>
    <w:bookmarkStart w:name="z638" w:id="613"/>
    <w:p>
      <w:pPr>
        <w:spacing w:after="0"/>
        <w:ind w:left="0"/>
        <w:jc w:val="both"/>
      </w:pPr>
      <w:r>
        <w:rPr>
          <w:rFonts w:ascii="Times New Roman"/>
          <w:b w:val="false"/>
          <w:i w:val="false"/>
          <w:color w:val="000000"/>
          <w:sz w:val="28"/>
        </w:rPr>
        <w:t>
      При ведении дел, связанных с подачей возражения в апелляционный совет, патентный поверенный обязан представить в уполномоченный орган оригинал доверенности.</w:t>
      </w:r>
    </w:p>
    <w:bookmarkEnd w:id="613"/>
    <w:bookmarkStart w:name="z639" w:id="614"/>
    <w:p>
      <w:pPr>
        <w:spacing w:after="0"/>
        <w:ind w:left="0"/>
        <w:jc w:val="both"/>
      </w:pPr>
      <w:r>
        <w:rPr>
          <w:rFonts w:ascii="Times New Roman"/>
          <w:b w:val="false"/>
          <w:i w:val="false"/>
          <w:color w:val="000000"/>
          <w:sz w:val="28"/>
        </w:rPr>
        <w:t>
      3. Если доверенность составлена на иностранном языке, то в обязательном порядке должен быть представлен засвидетельствованный нотариусом перевод доверенности на казахский или русский язык в зависимости от языка, на котором подано возражение.</w:t>
      </w:r>
    </w:p>
    <w:bookmarkEnd w:id="614"/>
    <w:bookmarkStart w:name="z640" w:id="615"/>
    <w:p>
      <w:pPr>
        <w:spacing w:after="0"/>
        <w:ind w:left="0"/>
        <w:jc w:val="both"/>
      </w:pPr>
      <w:r>
        <w:rPr>
          <w:rFonts w:ascii="Times New Roman"/>
          <w:b w:val="false"/>
          <w:i w:val="false"/>
          <w:color w:val="000000"/>
          <w:sz w:val="28"/>
        </w:rPr>
        <w:t>
      4. Патентный поверенный обязан не принимать поручение в случаях, если ранее по данному делу представлял или консультировал лиц, интересы которых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являющееся близким родственником патентного поверенного, супругом (супругой) или свойственником.</w:t>
      </w:r>
    </w:p>
    <w:bookmarkEnd w:id="615"/>
    <w:bookmarkStart w:name="z641" w:id="616"/>
    <w:p>
      <w:pPr>
        <w:spacing w:after="0"/>
        <w:ind w:left="0"/>
        <w:jc w:val="both"/>
      </w:pPr>
      <w:r>
        <w:rPr>
          <w:rFonts w:ascii="Times New Roman"/>
          <w:b w:val="false"/>
          <w:i w:val="false"/>
          <w:color w:val="000000"/>
          <w:sz w:val="28"/>
        </w:rPr>
        <w:t>
      Статья 15-2. Исключение из реестра патентных поверенных, признание недействительным свидетельства патентного поверенного и аннулирование сведений в реестре патентных поверенных</w:t>
      </w:r>
    </w:p>
    <w:bookmarkEnd w:id="616"/>
    <w:bookmarkStart w:name="z642" w:id="617"/>
    <w:p>
      <w:pPr>
        <w:spacing w:after="0"/>
        <w:ind w:left="0"/>
        <w:jc w:val="both"/>
      </w:pPr>
      <w:r>
        <w:rPr>
          <w:rFonts w:ascii="Times New Roman"/>
          <w:b w:val="false"/>
          <w:i w:val="false"/>
          <w:color w:val="000000"/>
          <w:sz w:val="28"/>
        </w:rPr>
        <w:t>
      1. Патентный поверенный исключается из реестра патентных поверенных решением аттестационной комиссии:</w:t>
      </w:r>
    </w:p>
    <w:bookmarkEnd w:id="617"/>
    <w:bookmarkStart w:name="z643" w:id="618"/>
    <w:p>
      <w:pPr>
        <w:spacing w:after="0"/>
        <w:ind w:left="0"/>
        <w:jc w:val="both"/>
      </w:pPr>
      <w:r>
        <w:rPr>
          <w:rFonts w:ascii="Times New Roman"/>
          <w:b w:val="false"/>
          <w:i w:val="false"/>
          <w:color w:val="000000"/>
          <w:sz w:val="28"/>
        </w:rPr>
        <w:t>
      1) на основании личного заявления патентного поверенного, поданного в аттестационную комиссию;</w:t>
      </w:r>
    </w:p>
    <w:bookmarkEnd w:id="618"/>
    <w:bookmarkStart w:name="z644" w:id="619"/>
    <w:p>
      <w:pPr>
        <w:spacing w:after="0"/>
        <w:ind w:left="0"/>
        <w:jc w:val="both"/>
      </w:pPr>
      <w:r>
        <w:rPr>
          <w:rFonts w:ascii="Times New Roman"/>
          <w:b w:val="false"/>
          <w:i w:val="false"/>
          <w:color w:val="000000"/>
          <w:sz w:val="28"/>
        </w:rPr>
        <w:t>
      2) при прекращении гражданства Республики Казахстан или при выезде на постоянное место жительства за пределы Республики Казахстан;</w:t>
      </w:r>
    </w:p>
    <w:bookmarkEnd w:id="619"/>
    <w:bookmarkStart w:name="z645" w:id="620"/>
    <w:p>
      <w:pPr>
        <w:spacing w:after="0"/>
        <w:ind w:left="0"/>
        <w:jc w:val="both"/>
      </w:pPr>
      <w:r>
        <w:rPr>
          <w:rFonts w:ascii="Times New Roman"/>
          <w:b w:val="false"/>
          <w:i w:val="false"/>
          <w:color w:val="000000"/>
          <w:sz w:val="28"/>
        </w:rPr>
        <w:t>
      3) в случае перерыва в профессиональной деятельности патентного поверенного более пяти лет;</w:t>
      </w:r>
    </w:p>
    <w:bookmarkEnd w:id="620"/>
    <w:bookmarkStart w:name="z646" w:id="621"/>
    <w:p>
      <w:pPr>
        <w:spacing w:after="0"/>
        <w:ind w:left="0"/>
        <w:jc w:val="both"/>
      </w:pPr>
      <w:r>
        <w:rPr>
          <w:rFonts w:ascii="Times New Roman"/>
          <w:b w:val="false"/>
          <w:i w:val="false"/>
          <w:color w:val="000000"/>
          <w:sz w:val="28"/>
        </w:rPr>
        <w:t>
      4) при вступлении в силу обвинительного приговора суда, которым патентный поверенный осужден за совершение преступления;</w:t>
      </w:r>
    </w:p>
    <w:bookmarkEnd w:id="621"/>
    <w:bookmarkStart w:name="z647" w:id="622"/>
    <w:p>
      <w:pPr>
        <w:spacing w:after="0"/>
        <w:ind w:left="0"/>
        <w:jc w:val="both"/>
      </w:pPr>
      <w:r>
        <w:rPr>
          <w:rFonts w:ascii="Times New Roman"/>
          <w:b w:val="false"/>
          <w:i w:val="false"/>
          <w:color w:val="000000"/>
          <w:sz w:val="28"/>
        </w:rPr>
        <w:t>
      5) в случае смерти патентного поверенного или признания его безвестно отсутствующим либо объявления умершим;</w:t>
      </w:r>
    </w:p>
    <w:bookmarkEnd w:id="622"/>
    <w:bookmarkStart w:name="z648" w:id="623"/>
    <w:p>
      <w:pPr>
        <w:spacing w:after="0"/>
        <w:ind w:left="0"/>
        <w:jc w:val="both"/>
      </w:pPr>
      <w:r>
        <w:rPr>
          <w:rFonts w:ascii="Times New Roman"/>
          <w:b w:val="false"/>
          <w:i w:val="false"/>
          <w:color w:val="000000"/>
          <w:sz w:val="28"/>
        </w:rPr>
        <w:t>
      6) в случае признания патентного поверенного недееспособным или ограниченно дееспособным;</w:t>
      </w:r>
    </w:p>
    <w:bookmarkEnd w:id="623"/>
    <w:bookmarkStart w:name="z649" w:id="624"/>
    <w:p>
      <w:pPr>
        <w:spacing w:after="0"/>
        <w:ind w:left="0"/>
        <w:jc w:val="both"/>
      </w:pPr>
      <w:r>
        <w:rPr>
          <w:rFonts w:ascii="Times New Roman"/>
          <w:b w:val="false"/>
          <w:i w:val="false"/>
          <w:color w:val="000000"/>
          <w:sz w:val="28"/>
        </w:rPr>
        <w:t>
      7) по результатам рассмотрения жалоб физических и (или) юридических лиц, а также представления палаты патентных поверенных.</w:t>
      </w:r>
    </w:p>
    <w:bookmarkEnd w:id="624"/>
    <w:bookmarkStart w:name="z650" w:id="625"/>
    <w:p>
      <w:pPr>
        <w:spacing w:after="0"/>
        <w:ind w:left="0"/>
        <w:jc w:val="both"/>
      </w:pPr>
      <w:r>
        <w:rPr>
          <w:rFonts w:ascii="Times New Roman"/>
          <w:b w:val="false"/>
          <w:i w:val="false"/>
          <w:color w:val="000000"/>
          <w:sz w:val="28"/>
        </w:rPr>
        <w:t>
      2. На основании решения аттестационной комиссии или вступившего в законную силу решения либо обвинительного приговора суда свидетельство патентного поверенного признается недействительным и соответствующие сведения вносятся в реестр патентных поверенных.</w:t>
      </w:r>
    </w:p>
    <w:bookmarkEnd w:id="625"/>
    <w:bookmarkStart w:name="z651" w:id="626"/>
    <w:p>
      <w:pPr>
        <w:spacing w:after="0"/>
        <w:ind w:left="0"/>
        <w:jc w:val="both"/>
      </w:pPr>
      <w:r>
        <w:rPr>
          <w:rFonts w:ascii="Times New Roman"/>
          <w:b w:val="false"/>
          <w:i w:val="false"/>
          <w:color w:val="000000"/>
          <w:sz w:val="28"/>
        </w:rPr>
        <w:t>
      3. Патентный поверенный, исключенный из реестра патентных поверенных, теряет право на осуществление деятельности патентного поверенного с даты внесения сведений об этом, а свидетельство о его регистрации в качестве патентного поверенного аннулируется.</w:t>
      </w:r>
    </w:p>
    <w:bookmarkEnd w:id="626"/>
    <w:bookmarkStart w:name="z652" w:id="627"/>
    <w:p>
      <w:pPr>
        <w:spacing w:after="0"/>
        <w:ind w:left="0"/>
        <w:jc w:val="both"/>
      </w:pPr>
      <w:r>
        <w:rPr>
          <w:rFonts w:ascii="Times New Roman"/>
          <w:b w:val="false"/>
          <w:i w:val="false"/>
          <w:color w:val="000000"/>
          <w:sz w:val="28"/>
        </w:rPr>
        <w:t>
      4. В случае поступления жалобы физического и (или) юридического лица либо представления палаты патентных поверенных на действия патентного поверенного уполномоченным органом образуется апелляционная комиссия из нечетного числа сотрудников уполномоченного органа. На период рассмотрения жалобы физического и (или) юридического лица либо представления палаты патентных поверенных действие свидетельства патентного поверенного приостанавливается, о чем делается отметка в реестре патентных поверенных.</w:t>
      </w:r>
    </w:p>
    <w:bookmarkEnd w:id="627"/>
    <w:bookmarkStart w:name="z653" w:id="628"/>
    <w:p>
      <w:pPr>
        <w:spacing w:after="0"/>
        <w:ind w:left="0"/>
        <w:jc w:val="both"/>
      </w:pPr>
      <w:r>
        <w:rPr>
          <w:rFonts w:ascii="Times New Roman"/>
          <w:b w:val="false"/>
          <w:i w:val="false"/>
          <w:color w:val="000000"/>
          <w:sz w:val="28"/>
        </w:rPr>
        <w:t>
      По результатам рассмотрения жалобы физического и (или) юридического лица либо представления палаты патентных поверенных принимается одно из следующих решений:</w:t>
      </w:r>
    </w:p>
    <w:bookmarkEnd w:id="628"/>
    <w:bookmarkStart w:name="z654" w:id="629"/>
    <w:p>
      <w:pPr>
        <w:spacing w:after="0"/>
        <w:ind w:left="0"/>
        <w:jc w:val="both"/>
      </w:pPr>
      <w:r>
        <w:rPr>
          <w:rFonts w:ascii="Times New Roman"/>
          <w:b w:val="false"/>
          <w:i w:val="false"/>
          <w:color w:val="000000"/>
          <w:sz w:val="28"/>
        </w:rPr>
        <w:t>
      1) отозвать свидетельство патентного поверенного и внести соответствующую запись в реестр патентных поверенных;</w:t>
      </w:r>
    </w:p>
    <w:bookmarkEnd w:id="629"/>
    <w:bookmarkStart w:name="z655" w:id="630"/>
    <w:p>
      <w:pPr>
        <w:spacing w:after="0"/>
        <w:ind w:left="0"/>
        <w:jc w:val="both"/>
      </w:pPr>
      <w:r>
        <w:rPr>
          <w:rFonts w:ascii="Times New Roman"/>
          <w:b w:val="false"/>
          <w:i w:val="false"/>
          <w:color w:val="000000"/>
          <w:sz w:val="28"/>
        </w:rPr>
        <w:t>
      2) отказать в удовлетворении жалобы физического и (или) юридического лица либо представления палаты патентных поверенных.</w:t>
      </w:r>
    </w:p>
    <w:bookmarkEnd w:id="630"/>
    <w:bookmarkStart w:name="z656" w:id="631"/>
    <w:p>
      <w:pPr>
        <w:spacing w:after="0"/>
        <w:ind w:left="0"/>
        <w:jc w:val="both"/>
      </w:pPr>
      <w:r>
        <w:rPr>
          <w:rFonts w:ascii="Times New Roman"/>
          <w:b w:val="false"/>
          <w:i w:val="false"/>
          <w:color w:val="000000"/>
          <w:sz w:val="28"/>
        </w:rPr>
        <w:t>
      Решение апелляционной комиссии принимается простым большинством голосов, оформляется протоколом и может быть обжаловано в суд.".</w:t>
      </w:r>
    </w:p>
    <w:bookmarkEnd w:id="631"/>
    <w:bookmarkStart w:name="z657" w:id="63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w:t>
      </w:r>
    </w:p>
    <w:bookmarkEnd w:id="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21 изложить в следующей редакции:</w:t>
      </w:r>
    </w:p>
    <w:bookmarkStart w:name="z659" w:id="633"/>
    <w:p>
      <w:pPr>
        <w:spacing w:after="0"/>
        <w:ind w:left="0"/>
        <w:jc w:val="both"/>
      </w:pPr>
      <w:r>
        <w:rPr>
          <w:rFonts w:ascii="Times New Roman"/>
          <w:b w:val="false"/>
          <w:i w:val="false"/>
          <w:color w:val="000000"/>
          <w:sz w:val="28"/>
        </w:rPr>
        <w:t>
      "7) организацию деятельности по регистрации авторского права в официальных реестрах;</w:t>
      </w:r>
    </w:p>
    <w:bookmarkEnd w:id="633"/>
    <w:bookmarkStart w:name="z660" w:id="634"/>
    <w:p>
      <w:pPr>
        <w:spacing w:after="0"/>
        <w:ind w:left="0"/>
        <w:jc w:val="both"/>
      </w:pPr>
      <w:r>
        <w:rPr>
          <w:rFonts w:ascii="Times New Roman"/>
          <w:b w:val="false"/>
          <w:i w:val="false"/>
          <w:color w:val="000000"/>
          <w:sz w:val="28"/>
        </w:rPr>
        <w:t>
      8) организацию деятельности по регистрации заявок на выдачу охранных документов на объекты промышленной собственности, селекционные достижения, топологии интегральных микросхем, товарные знаки, знаки обслуживания, географические указания и наименования мест происхождения товаров, в том числе в соответствии с международными договорами Республики Казахстан;</w:t>
      </w:r>
    </w:p>
    <w:bookmarkEnd w:id="634"/>
    <w:bookmarkStart w:name="z661" w:id="635"/>
    <w:p>
      <w:pPr>
        <w:spacing w:after="0"/>
        <w:ind w:left="0"/>
        <w:jc w:val="both"/>
      </w:pPr>
      <w:r>
        <w:rPr>
          <w:rFonts w:ascii="Times New Roman"/>
          <w:b w:val="false"/>
          <w:i w:val="false"/>
          <w:color w:val="000000"/>
          <w:sz w:val="28"/>
        </w:rPr>
        <w:t>
      9) организацию деятельности по проведению экспертизы заявок на выдачу охранных документов на объекты промышленной собственности, селекционные достижения, топологии интегральных микросхем, товарные знаки, знаки обслуживания, географические указания и наименования мест происхождения товаров, ведение соответствующих государственных реестров, выдачу охранных документов и осуществление мер по поддержанию их в силе, в том числе в соответствии с международными договорами Республики Казахстан;";</w:t>
      </w:r>
    </w:p>
    <w:bookmarkEnd w:id="635"/>
    <w:bookmarkStart w:name="z662" w:id="636"/>
    <w:p>
      <w:pPr>
        <w:spacing w:after="0"/>
        <w:ind w:left="0"/>
        <w:jc w:val="both"/>
      </w:pPr>
      <w:r>
        <w:rPr>
          <w:rFonts w:ascii="Times New Roman"/>
          <w:b w:val="false"/>
          <w:i w:val="false"/>
          <w:color w:val="000000"/>
          <w:sz w:val="28"/>
        </w:rPr>
        <w:t>
      "11) организацию деятельности по регистрации лицензионных договоров на использование объектов промышленной собственности, селекционных достижений, топологий интегральных микросхем, открытых лицензий и договоров уступки охранных документов;".</w:t>
      </w:r>
    </w:p>
    <w:bookmarkEnd w:id="636"/>
    <w:bookmarkStart w:name="z663" w:id="63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минимальных социальных стандартах и их гарантиях":</w:t>
      </w:r>
    </w:p>
    <w:bookmarkEnd w:id="637"/>
    <w:bookmarkStart w:name="z664" w:id="6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37</w:t>
      </w:r>
      <w:r>
        <w:rPr>
          <w:rFonts w:ascii="Times New Roman"/>
          <w:b w:val="false"/>
          <w:i w:val="false"/>
          <w:color w:val="000000"/>
          <w:sz w:val="28"/>
        </w:rPr>
        <w:t>:</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66" w:id="639"/>
    <w:p>
      <w:pPr>
        <w:spacing w:after="0"/>
        <w:ind w:left="0"/>
        <w:jc w:val="both"/>
      </w:pPr>
      <w:r>
        <w:rPr>
          <w:rFonts w:ascii="Times New Roman"/>
          <w:b w:val="false"/>
          <w:i w:val="false"/>
          <w:color w:val="000000"/>
          <w:sz w:val="28"/>
        </w:rPr>
        <w:t>
      "1. Минимальные социальные стандарты в сфере оказания гарантированной государством юридической помощи обеспечивают реализацию социальных гарантий и социальных прав на правовое информирование, правовое консультирование, защиту и представительство адвокатами, юридическими консультантами интересов физических лиц.";</w:t>
      </w:r>
    </w:p>
    <w:bookmarkEnd w:id="639"/>
    <w:bookmarkStart w:name="z667" w:id="640"/>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640"/>
    <w:bookmarkStart w:name="z668" w:id="641"/>
    <w:p>
      <w:pPr>
        <w:spacing w:after="0"/>
        <w:ind w:left="0"/>
        <w:jc w:val="both"/>
      </w:pPr>
      <w:r>
        <w:rPr>
          <w:rFonts w:ascii="Times New Roman"/>
          <w:b w:val="false"/>
          <w:i w:val="false"/>
          <w:color w:val="000000"/>
          <w:sz w:val="28"/>
        </w:rPr>
        <w:t>
      "3) минимальный социальный стандарт "Защита и представительство адвокатами, юридическими консультантами интересов физических лиц".";</w:t>
      </w:r>
    </w:p>
    <w:bookmarkEnd w:id="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670" w:id="642"/>
    <w:p>
      <w:pPr>
        <w:spacing w:after="0"/>
        <w:ind w:left="0"/>
        <w:jc w:val="both"/>
      </w:pPr>
      <w:r>
        <w:rPr>
          <w:rFonts w:ascii="Times New Roman"/>
          <w:b w:val="false"/>
          <w:i w:val="false"/>
          <w:color w:val="000000"/>
          <w:sz w:val="28"/>
        </w:rPr>
        <w:t xml:space="preserve">
      "4. Минимальный социальный стандарт "Правовое консультирование" содержит нормы, устанавливающие порядок правового консультирования адвокатами, юридическими консультантами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 и иными законами Республики Казахстан.</w:t>
      </w:r>
    </w:p>
    <w:bookmarkEnd w:id="642"/>
    <w:bookmarkStart w:name="z671" w:id="643"/>
    <w:p>
      <w:pPr>
        <w:spacing w:after="0"/>
        <w:ind w:left="0"/>
        <w:jc w:val="both"/>
      </w:pPr>
      <w:r>
        <w:rPr>
          <w:rFonts w:ascii="Times New Roman"/>
          <w:b w:val="false"/>
          <w:i w:val="false"/>
          <w:color w:val="000000"/>
          <w:sz w:val="28"/>
        </w:rPr>
        <w:t>
      5. Минимальный социальный стандарт "Защита и представительство адвокатами, юридическими консультантами интересов физических лиц" содержит нормы, устанавливающие порядок защиты и представительства адвокатами, юридическими консультантами интересов физических лиц в судах, органах уголовного преследования, иных государственных органах и негосударственных организациях в случаях, предусмотренных законами Республики Казахстан.".</w:t>
      </w:r>
    </w:p>
    <w:bookmarkEnd w:id="643"/>
    <w:bookmarkStart w:name="z672" w:id="64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2018 года "Об адвокатской деятельности и юридической помощи":</w:t>
      </w:r>
    </w:p>
    <w:bookmarkEnd w:id="644"/>
    <w:bookmarkStart w:name="z673" w:id="6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статьи 22 изложить в следующей редакции:</w:t>
      </w:r>
    </w:p>
    <w:bookmarkEnd w:id="645"/>
    <w:bookmarkStart w:name="z674" w:id="646"/>
    <w:p>
      <w:pPr>
        <w:spacing w:after="0"/>
        <w:ind w:left="0"/>
        <w:jc w:val="both"/>
      </w:pPr>
      <w:r>
        <w:rPr>
          <w:rFonts w:ascii="Times New Roman"/>
          <w:b w:val="false"/>
          <w:i w:val="false"/>
          <w:color w:val="000000"/>
          <w:sz w:val="28"/>
        </w:rPr>
        <w:t>
      "2) устанавливает размеры оплаты гарантированной государством юридической помощи, оказанной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bookmarkEnd w:id="646"/>
    <w:bookmarkStart w:name="z675" w:id="6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23 изложить в следующей редакции:</w:t>
      </w:r>
    </w:p>
    <w:bookmarkEnd w:id="647"/>
    <w:bookmarkStart w:name="z676" w:id="648"/>
    <w:p>
      <w:pPr>
        <w:spacing w:after="0"/>
        <w:ind w:left="0"/>
        <w:jc w:val="both"/>
      </w:pPr>
      <w:r>
        <w:rPr>
          <w:rFonts w:ascii="Times New Roman"/>
          <w:b w:val="false"/>
          <w:i w:val="false"/>
          <w:color w:val="000000"/>
          <w:sz w:val="28"/>
        </w:rPr>
        <w:t>
      "12) разрабатывает и утверждает порядок учета гарантированной государством юридической помощи, оказанной адвокатом, юридическим консультантом;</w:t>
      </w:r>
    </w:p>
    <w:bookmarkEnd w:id="648"/>
    <w:bookmarkStart w:name="z677" w:id="649"/>
    <w:p>
      <w:pPr>
        <w:spacing w:after="0"/>
        <w:ind w:left="0"/>
        <w:jc w:val="both"/>
      </w:pPr>
      <w:r>
        <w:rPr>
          <w:rFonts w:ascii="Times New Roman"/>
          <w:b w:val="false"/>
          <w:i w:val="false"/>
          <w:color w:val="000000"/>
          <w:sz w:val="28"/>
        </w:rPr>
        <w:t>
      13) утверждает правила оплаты гарантированной государством юридической помощи, оказываемой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bookmarkEnd w:id="649"/>
    <w:bookmarkStart w:name="z678" w:id="6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25</w:t>
      </w:r>
      <w:r>
        <w:rPr>
          <w:rFonts w:ascii="Times New Roman"/>
          <w:b w:val="false"/>
          <w:i w:val="false"/>
          <w:color w:val="000000"/>
          <w:sz w:val="28"/>
        </w:rPr>
        <w:t xml:space="preserve"> дополнить подпунктом 2-1) следующего содержания:</w:t>
      </w:r>
    </w:p>
    <w:bookmarkEnd w:id="650"/>
    <w:bookmarkStart w:name="z679" w:id="651"/>
    <w:p>
      <w:pPr>
        <w:spacing w:after="0"/>
        <w:ind w:left="0"/>
        <w:jc w:val="both"/>
      </w:pPr>
      <w:r>
        <w:rPr>
          <w:rFonts w:ascii="Times New Roman"/>
          <w:b w:val="false"/>
          <w:i w:val="false"/>
          <w:color w:val="000000"/>
          <w:sz w:val="28"/>
        </w:rPr>
        <w:t>
      "2-1) юридическими консультантами в порядке, установленном настоящим Законом;";</w:t>
      </w:r>
    </w:p>
    <w:bookmarkEnd w:id="651"/>
    <w:bookmarkStart w:name="z680" w:id="6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p>
    <w:bookmarkEnd w:id="652"/>
    <w:bookmarkStart w:name="z681" w:id="653"/>
    <w:p>
      <w:pPr>
        <w:spacing w:after="0"/>
        <w:ind w:left="0"/>
        <w:jc w:val="both"/>
      </w:pPr>
      <w:r>
        <w:rPr>
          <w:rFonts w:ascii="Times New Roman"/>
          <w:b w:val="false"/>
          <w:i w:val="false"/>
          <w:color w:val="000000"/>
          <w:sz w:val="28"/>
        </w:rPr>
        <w:t>
      "Статья 26. Лица, имеющие право на получение гарантированной государством юридической помощи</w:t>
      </w:r>
    </w:p>
    <w:bookmarkEnd w:id="653"/>
    <w:bookmarkStart w:name="z682" w:id="654"/>
    <w:p>
      <w:pPr>
        <w:spacing w:after="0"/>
        <w:ind w:left="0"/>
        <w:jc w:val="both"/>
      </w:pPr>
      <w:r>
        <w:rPr>
          <w:rFonts w:ascii="Times New Roman"/>
          <w:b w:val="false"/>
          <w:i w:val="false"/>
          <w:color w:val="000000"/>
          <w:sz w:val="28"/>
        </w:rPr>
        <w:t>
      1. Право на бесплатное получение гарантированной государством юридической помощи в виде правового информирования имеют все физические и (или) юридические лица.</w:t>
      </w:r>
    </w:p>
    <w:bookmarkEnd w:id="654"/>
    <w:bookmarkStart w:name="z683" w:id="655"/>
    <w:p>
      <w:pPr>
        <w:spacing w:after="0"/>
        <w:ind w:left="0"/>
        <w:jc w:val="both"/>
      </w:pPr>
      <w:r>
        <w:rPr>
          <w:rFonts w:ascii="Times New Roman"/>
          <w:b w:val="false"/>
          <w:i w:val="false"/>
          <w:color w:val="000000"/>
          <w:sz w:val="28"/>
        </w:rPr>
        <w:t>
      2. Гарантированная государством юридическая помощь в виде правового консультирования оказывается в порядке, установленном настоящим Законом и законодательством Республики Казахстан:</w:t>
      </w:r>
    </w:p>
    <w:bookmarkEnd w:id="655"/>
    <w:bookmarkStart w:name="z684" w:id="656"/>
    <w:p>
      <w:pPr>
        <w:spacing w:after="0"/>
        <w:ind w:left="0"/>
        <w:jc w:val="both"/>
      </w:pPr>
      <w:r>
        <w:rPr>
          <w:rFonts w:ascii="Times New Roman"/>
          <w:b w:val="false"/>
          <w:i w:val="false"/>
          <w:color w:val="000000"/>
          <w:sz w:val="28"/>
        </w:rPr>
        <w:t>
      1) физическим лицам по вопросам взыскания алиментов, назначения пенсии и пособий, реабилитации, получения статуса беженца или кандаса, несовершеннолетним, оставшимся без попечения родителей;</w:t>
      </w:r>
    </w:p>
    <w:bookmarkEnd w:id="656"/>
    <w:bookmarkStart w:name="z685" w:id="657"/>
    <w:p>
      <w:pPr>
        <w:spacing w:after="0"/>
        <w:ind w:left="0"/>
        <w:jc w:val="both"/>
      </w:pPr>
      <w:r>
        <w:rPr>
          <w:rFonts w:ascii="Times New Roman"/>
          <w:b w:val="false"/>
          <w:i w:val="false"/>
          <w:color w:val="000000"/>
          <w:sz w:val="28"/>
        </w:rPr>
        <w:t>
      2) жертвам сексуального насилия, торговли людьми, акта терроризма либо подвергшимся пыткам по вопросам обеспечения и защиты их прав и законных интересов, связанных с данным статусом или ситуацией;</w:t>
      </w:r>
    </w:p>
    <w:bookmarkEnd w:id="657"/>
    <w:bookmarkStart w:name="z686" w:id="658"/>
    <w:p>
      <w:pPr>
        <w:spacing w:after="0"/>
        <w:ind w:left="0"/>
        <w:jc w:val="both"/>
      </w:pPr>
      <w:r>
        <w:rPr>
          <w:rFonts w:ascii="Times New Roman"/>
          <w:b w:val="false"/>
          <w:i w:val="false"/>
          <w:color w:val="000000"/>
          <w:sz w:val="28"/>
        </w:rPr>
        <w:t>
      3) физическим лицам по вопросам возмещения вреда, причиненного смертью кормильца;</w:t>
      </w:r>
    </w:p>
    <w:bookmarkEnd w:id="658"/>
    <w:bookmarkStart w:name="z687" w:id="659"/>
    <w:p>
      <w:pPr>
        <w:spacing w:after="0"/>
        <w:ind w:left="0"/>
        <w:jc w:val="both"/>
      </w:pPr>
      <w:r>
        <w:rPr>
          <w:rFonts w:ascii="Times New Roman"/>
          <w:b w:val="false"/>
          <w:i w:val="false"/>
          <w:color w:val="000000"/>
          <w:sz w:val="28"/>
        </w:rPr>
        <w:t>
      4) физическим лицам по вопросам возмещения вреда, причиненного повреждением здоровья, связанным с работой, либо причиненного уголовным правонарушением;</w:t>
      </w:r>
    </w:p>
    <w:bookmarkEnd w:id="659"/>
    <w:bookmarkStart w:name="z688" w:id="660"/>
    <w:p>
      <w:pPr>
        <w:spacing w:after="0"/>
        <w:ind w:left="0"/>
        <w:jc w:val="both"/>
      </w:pPr>
      <w:r>
        <w:rPr>
          <w:rFonts w:ascii="Times New Roman"/>
          <w:b w:val="false"/>
          <w:i w:val="false"/>
          <w:color w:val="000000"/>
          <w:sz w:val="28"/>
        </w:rPr>
        <w:t>
      5) физическим лицам, являющимся участниками Великой Отечественной войны, лицами, приравненными по льготам к участникам Великой Отечественной войны, а также ветеранами боевых действий на территории других государств, военнослужащими срочной службы, лицами с инвалидностью первой и второй групп, пенсионерами по возрасту, по вопросам, не связанным с предпринимательской деятельностью;</w:t>
      </w:r>
    </w:p>
    <w:bookmarkEnd w:id="660"/>
    <w:bookmarkStart w:name="z689" w:id="661"/>
    <w:p>
      <w:pPr>
        <w:spacing w:after="0"/>
        <w:ind w:left="0"/>
        <w:jc w:val="both"/>
      </w:pPr>
      <w:r>
        <w:rPr>
          <w:rFonts w:ascii="Times New Roman"/>
          <w:b w:val="false"/>
          <w:i w:val="false"/>
          <w:color w:val="000000"/>
          <w:sz w:val="28"/>
        </w:rPr>
        <w:t>
      6) многодетным семьям по вопросам, не связанным с предпринимательской деятельностью;</w:t>
      </w:r>
    </w:p>
    <w:bookmarkEnd w:id="661"/>
    <w:bookmarkStart w:name="z690" w:id="662"/>
    <w:p>
      <w:pPr>
        <w:spacing w:after="0"/>
        <w:ind w:left="0"/>
        <w:jc w:val="both"/>
      </w:pPr>
      <w:r>
        <w:rPr>
          <w:rFonts w:ascii="Times New Roman"/>
          <w:b w:val="false"/>
          <w:i w:val="false"/>
          <w:color w:val="000000"/>
          <w:sz w:val="28"/>
        </w:rPr>
        <w:t>
      7) малообеспеченным лицам (семьям), имеющим среднедушевые доходы в месяц ниже черты бедности, установленной в областях, городах республиканского значения, столице, по вопросам, не связанным с предпринимательской деятельностью.</w:t>
      </w:r>
    </w:p>
    <w:bookmarkEnd w:id="662"/>
    <w:bookmarkStart w:name="z691" w:id="663"/>
    <w:p>
      <w:pPr>
        <w:spacing w:after="0"/>
        <w:ind w:left="0"/>
        <w:jc w:val="both"/>
      </w:pPr>
      <w:r>
        <w:rPr>
          <w:rFonts w:ascii="Times New Roman"/>
          <w:b w:val="false"/>
          <w:i w:val="false"/>
          <w:color w:val="000000"/>
          <w:sz w:val="28"/>
        </w:rPr>
        <w:t>
      3. Гарантированная государством юридическая помощь в виде защиты и представительства интересов физических лиц в судах, органах уголовного преследования, иных государственных органах и негосударственных организациях оказывается в порядке, установленном настоящим Законом и законодательством Республики Казахстан:</w:t>
      </w:r>
    </w:p>
    <w:bookmarkEnd w:id="663"/>
    <w:bookmarkStart w:name="z692" w:id="664"/>
    <w:p>
      <w:pPr>
        <w:spacing w:after="0"/>
        <w:ind w:left="0"/>
        <w:jc w:val="both"/>
      </w:pPr>
      <w:r>
        <w:rPr>
          <w:rFonts w:ascii="Times New Roman"/>
          <w:b w:val="false"/>
          <w:i w:val="false"/>
          <w:color w:val="000000"/>
          <w:sz w:val="28"/>
        </w:rPr>
        <w:t>
      1) лицу, привлекаемому к административной ответственности в соответствии с законодательством Республики Казахстан об административных правонарушениях;</w:t>
      </w:r>
    </w:p>
    <w:bookmarkEnd w:id="664"/>
    <w:bookmarkStart w:name="z693" w:id="665"/>
    <w:p>
      <w:pPr>
        <w:spacing w:after="0"/>
        <w:ind w:left="0"/>
        <w:jc w:val="both"/>
      </w:pPr>
      <w:r>
        <w:rPr>
          <w:rFonts w:ascii="Times New Roman"/>
          <w:b w:val="false"/>
          <w:i w:val="false"/>
          <w:color w:val="000000"/>
          <w:sz w:val="28"/>
        </w:rPr>
        <w:t>
      2) истцу либо ответчику в соответствии с гражданским процессуальным законодательством Республики Казахстан и истцу в соответствии с законодательством Республики Казахстан об административном судопроизводстве;</w:t>
      </w:r>
    </w:p>
    <w:bookmarkEnd w:id="665"/>
    <w:bookmarkStart w:name="z694" w:id="666"/>
    <w:p>
      <w:pPr>
        <w:spacing w:after="0"/>
        <w:ind w:left="0"/>
        <w:jc w:val="both"/>
      </w:pPr>
      <w:r>
        <w:rPr>
          <w:rFonts w:ascii="Times New Roman"/>
          <w:b w:val="false"/>
          <w:i w:val="false"/>
          <w:color w:val="000000"/>
          <w:sz w:val="28"/>
        </w:rPr>
        <w:t>
      3) подозреваемому, обвиняемому, подсудимому, осужденному, оправданному, потерпевшему в соответствии с уголовно-процессуальным законодательством Республики Казахстан.</w:t>
      </w:r>
    </w:p>
    <w:bookmarkEnd w:id="666"/>
    <w:bookmarkStart w:name="z695" w:id="667"/>
    <w:p>
      <w:pPr>
        <w:spacing w:after="0"/>
        <w:ind w:left="0"/>
        <w:jc w:val="both"/>
      </w:pPr>
      <w:r>
        <w:rPr>
          <w:rFonts w:ascii="Times New Roman"/>
          <w:b w:val="false"/>
          <w:i w:val="false"/>
          <w:color w:val="000000"/>
          <w:sz w:val="28"/>
        </w:rPr>
        <w:t>
      4. Лица, указанные в пунктах 1, 2 и 3 настоящей статьи, вправе получить гарантированную государством юридическую помощь на территории Республики Казахстан независимо от места жительства и места нахождения.</w:t>
      </w:r>
    </w:p>
    <w:bookmarkEnd w:id="667"/>
    <w:bookmarkStart w:name="z696" w:id="668"/>
    <w:p>
      <w:pPr>
        <w:spacing w:after="0"/>
        <w:ind w:left="0"/>
        <w:jc w:val="both"/>
      </w:pPr>
      <w:r>
        <w:rPr>
          <w:rFonts w:ascii="Times New Roman"/>
          <w:b w:val="false"/>
          <w:i w:val="false"/>
          <w:color w:val="000000"/>
          <w:sz w:val="28"/>
        </w:rPr>
        <w:t>
      5. В интересах лица, нуждающегося в гарантированной государством юридической помощи, с ходатайством об оказании такой помощи может обратиться его представитель в порядке, установленном законами.";</w:t>
      </w:r>
    </w:p>
    <w:bookmarkEnd w:id="668"/>
    <w:bookmarkStart w:name="z697" w:id="669"/>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6</w:t>
      </w:r>
      <w:r>
        <w:rPr>
          <w:rFonts w:ascii="Times New Roman"/>
          <w:b w:val="false"/>
          <w:i w:val="false"/>
          <w:color w:val="000000"/>
          <w:sz w:val="28"/>
        </w:rPr>
        <w:t xml:space="preserve"> статьи 28 изложить в следующей редакции:</w:t>
      </w:r>
    </w:p>
    <w:bookmarkEnd w:id="669"/>
    <w:bookmarkStart w:name="z698" w:id="670"/>
    <w:p>
      <w:pPr>
        <w:spacing w:after="0"/>
        <w:ind w:left="0"/>
        <w:jc w:val="both"/>
      </w:pPr>
      <w:r>
        <w:rPr>
          <w:rFonts w:ascii="Times New Roman"/>
          <w:b w:val="false"/>
          <w:i w:val="false"/>
          <w:color w:val="000000"/>
          <w:sz w:val="28"/>
        </w:rPr>
        <w:t>
      "6. Территориальный орган юстиции ежегодно не позднее двадцать пятого декабря размещает на своем интернет-ресурсе список адвокатов, участвующих в системе оказания гарантированной государством юридической помощи.";</w:t>
      </w:r>
    </w:p>
    <w:bookmarkEnd w:id="670"/>
    <w:bookmarkStart w:name="z699" w:id="671"/>
    <w:p>
      <w:pPr>
        <w:spacing w:after="0"/>
        <w:ind w:left="0"/>
        <w:jc w:val="both"/>
      </w:pPr>
      <w:r>
        <w:rPr>
          <w:rFonts w:ascii="Times New Roman"/>
          <w:b w:val="false"/>
          <w:i w:val="false"/>
          <w:color w:val="000000"/>
          <w:sz w:val="28"/>
        </w:rPr>
        <w:t>
      6) дополнить статьей 28-1 следующего содержания:</w:t>
      </w:r>
    </w:p>
    <w:bookmarkEnd w:id="671"/>
    <w:bookmarkStart w:name="z700" w:id="672"/>
    <w:p>
      <w:pPr>
        <w:spacing w:after="0"/>
        <w:ind w:left="0"/>
        <w:jc w:val="both"/>
      </w:pPr>
      <w:r>
        <w:rPr>
          <w:rFonts w:ascii="Times New Roman"/>
          <w:b w:val="false"/>
          <w:i w:val="false"/>
          <w:color w:val="000000"/>
          <w:sz w:val="28"/>
        </w:rPr>
        <w:t>
      "Статья 28-1. Порядок оказания гарантированной государством юридической помощи юридическими консультантами</w:t>
      </w:r>
    </w:p>
    <w:bookmarkEnd w:id="672"/>
    <w:bookmarkStart w:name="z701" w:id="673"/>
    <w:p>
      <w:pPr>
        <w:spacing w:after="0"/>
        <w:ind w:left="0"/>
        <w:jc w:val="both"/>
      </w:pPr>
      <w:r>
        <w:rPr>
          <w:rFonts w:ascii="Times New Roman"/>
          <w:b w:val="false"/>
          <w:i w:val="false"/>
          <w:color w:val="000000"/>
          <w:sz w:val="28"/>
        </w:rPr>
        <w:t>
      Участие юридических консультантов в оказании гарантированной государством юридической помощи организуется палатами юридических консультантов в порядке, определенном уполномоченным органом.";</w:t>
      </w:r>
    </w:p>
    <w:bookmarkEnd w:id="673"/>
    <w:bookmarkStart w:name="z702" w:id="6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пункта 2 статьи 29 изложить в следующей редакции:</w:t>
      </w:r>
    </w:p>
    <w:bookmarkEnd w:id="674"/>
    <w:bookmarkStart w:name="z703" w:id="675"/>
    <w:p>
      <w:pPr>
        <w:spacing w:after="0"/>
        <w:ind w:left="0"/>
        <w:jc w:val="both"/>
      </w:pPr>
      <w:r>
        <w:rPr>
          <w:rFonts w:ascii="Times New Roman"/>
          <w:b w:val="false"/>
          <w:i w:val="false"/>
          <w:color w:val="000000"/>
          <w:sz w:val="28"/>
        </w:rPr>
        <w:t xml:space="preserve">
      "1) заявитель не относится к категории лиц, имеющих право на получение гарантированной государством юридической помощи, предусмотренных пунктами 2 и 3 </w:t>
      </w:r>
      <w:r>
        <w:rPr>
          <w:rFonts w:ascii="Times New Roman"/>
          <w:b w:val="false"/>
          <w:i w:val="false"/>
          <w:color w:val="000000"/>
          <w:sz w:val="28"/>
        </w:rPr>
        <w:t>статьи 26</w:t>
      </w:r>
      <w:r>
        <w:rPr>
          <w:rFonts w:ascii="Times New Roman"/>
          <w:b w:val="false"/>
          <w:i w:val="false"/>
          <w:color w:val="000000"/>
          <w:sz w:val="28"/>
        </w:rPr>
        <w:t xml:space="preserve"> настоящего Закона;";</w:t>
      </w:r>
    </w:p>
    <w:bookmarkEnd w:id="675"/>
    <w:bookmarkStart w:name="z704" w:id="67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80</w:t>
      </w:r>
      <w:r>
        <w:rPr>
          <w:rFonts w:ascii="Times New Roman"/>
          <w:b w:val="false"/>
          <w:i w:val="false"/>
          <w:color w:val="000000"/>
          <w:sz w:val="28"/>
        </w:rPr>
        <w:t xml:space="preserve"> дополнить подпунктом 7-1) следующего содержания:</w:t>
      </w:r>
    </w:p>
    <w:bookmarkEnd w:id="676"/>
    <w:bookmarkStart w:name="z705" w:id="677"/>
    <w:p>
      <w:pPr>
        <w:spacing w:after="0"/>
        <w:ind w:left="0"/>
        <w:jc w:val="both"/>
      </w:pPr>
      <w:r>
        <w:rPr>
          <w:rFonts w:ascii="Times New Roman"/>
          <w:b w:val="false"/>
          <w:i w:val="false"/>
          <w:color w:val="000000"/>
          <w:sz w:val="28"/>
        </w:rPr>
        <w:t>
      "7-1) организует работу по оказанию гарантированной государством юридической помощи в соответствии с законодательством Республики Казахстан;";</w:t>
      </w:r>
    </w:p>
    <w:bookmarkEnd w:id="677"/>
    <w:bookmarkStart w:name="z706" w:id="678"/>
    <w:p>
      <w:pPr>
        <w:spacing w:after="0"/>
        <w:ind w:left="0"/>
        <w:jc w:val="both"/>
      </w:pPr>
      <w:r>
        <w:rPr>
          <w:rFonts w:ascii="Times New Roman"/>
          <w:b w:val="false"/>
          <w:i w:val="false"/>
          <w:color w:val="000000"/>
          <w:sz w:val="28"/>
        </w:rPr>
        <w:t>
      9) дополнить статьей 86-1 следующего содержания:</w:t>
      </w:r>
    </w:p>
    <w:bookmarkEnd w:id="678"/>
    <w:bookmarkStart w:name="z707" w:id="679"/>
    <w:p>
      <w:pPr>
        <w:spacing w:after="0"/>
        <w:ind w:left="0"/>
        <w:jc w:val="both"/>
      </w:pPr>
      <w:r>
        <w:rPr>
          <w:rFonts w:ascii="Times New Roman"/>
          <w:b w:val="false"/>
          <w:i w:val="false"/>
          <w:color w:val="000000"/>
          <w:sz w:val="28"/>
        </w:rPr>
        <w:t>
      "Статья 86-1. Оплата гарантированной государством юридической помощи, оказываемой юридическим консультантом</w:t>
      </w:r>
    </w:p>
    <w:bookmarkEnd w:id="679"/>
    <w:bookmarkStart w:name="z708" w:id="680"/>
    <w:p>
      <w:pPr>
        <w:spacing w:after="0"/>
        <w:ind w:left="0"/>
        <w:jc w:val="both"/>
      </w:pPr>
      <w:r>
        <w:rPr>
          <w:rFonts w:ascii="Times New Roman"/>
          <w:b w:val="false"/>
          <w:i w:val="false"/>
          <w:color w:val="000000"/>
          <w:sz w:val="28"/>
        </w:rPr>
        <w:t>
      1. Оплата гарантированной государством юридической помощи, оказываемой юридическим консультантом, производится за счет бюджетных средств.</w:t>
      </w:r>
    </w:p>
    <w:bookmarkEnd w:id="680"/>
    <w:bookmarkStart w:name="z709" w:id="681"/>
    <w:p>
      <w:pPr>
        <w:spacing w:after="0"/>
        <w:ind w:left="0"/>
        <w:jc w:val="both"/>
      </w:pPr>
      <w:r>
        <w:rPr>
          <w:rFonts w:ascii="Times New Roman"/>
          <w:b w:val="false"/>
          <w:i w:val="false"/>
          <w:color w:val="000000"/>
          <w:sz w:val="28"/>
        </w:rPr>
        <w:t>
      2. Размеры оплаты гарантированной государством юридической помощи, оказываемой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 устанавливаются Правительством Республики Казахстан.</w:t>
      </w:r>
    </w:p>
    <w:bookmarkEnd w:id="681"/>
    <w:bookmarkStart w:name="z710" w:id="682"/>
    <w:p>
      <w:pPr>
        <w:spacing w:after="0"/>
        <w:ind w:left="0"/>
        <w:jc w:val="both"/>
      </w:pPr>
      <w:r>
        <w:rPr>
          <w:rFonts w:ascii="Times New Roman"/>
          <w:b w:val="false"/>
          <w:i w:val="false"/>
          <w:color w:val="000000"/>
          <w:sz w:val="28"/>
        </w:rPr>
        <w:t>
      3. Порядок оплаты юридической помощи, оказываемой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 устанавливается правилами оплаты гарантированной государством юридической помощи, утверждаемыми уполномоченным органом.</w:t>
      </w:r>
    </w:p>
    <w:bookmarkEnd w:id="682"/>
    <w:bookmarkStart w:name="z711" w:id="683"/>
    <w:p>
      <w:pPr>
        <w:spacing w:after="0"/>
        <w:ind w:left="0"/>
        <w:jc w:val="both"/>
      </w:pPr>
      <w:r>
        <w:rPr>
          <w:rFonts w:ascii="Times New Roman"/>
          <w:b w:val="false"/>
          <w:i w:val="false"/>
          <w:color w:val="000000"/>
          <w:sz w:val="28"/>
        </w:rPr>
        <w:t>
      4. В случаях, предусмотренных законодательством Республики Казахстан, оплата гарантированной государством юридической помощи, оказываемой юридическим консультантом, командировочных, транспортных расходов и возмещение других его расходов, связанных с правовым консультированием, защитой и представительством, производятся по определениям судов.".</w:t>
      </w:r>
    </w:p>
    <w:bookmarkEnd w:id="683"/>
    <w:bookmarkStart w:name="z712" w:id="684"/>
    <w:p>
      <w:pPr>
        <w:spacing w:after="0"/>
        <w:ind w:left="0"/>
        <w:jc w:val="both"/>
      </w:pPr>
      <w:r>
        <w:rPr>
          <w:rFonts w:ascii="Times New Roman"/>
          <w:b w:val="false"/>
          <w:i w:val="false"/>
          <w:color w:val="000000"/>
          <w:sz w:val="28"/>
        </w:rPr>
        <w:t>
      Статья 2. Настоящий Закон вводится в действие по истечении шестидесяти календарных дней после дня его первого официального опубликования.</w:t>
      </w:r>
    </w:p>
    <w:bookmarkEnd w:id="6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