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e1b6" w14:textId="921e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улучшения качества жизни лиц с инвалидностью</w:t>
      </w:r>
    </w:p>
    <w:p>
      <w:pPr>
        <w:spacing w:after="0"/>
        <w:ind w:left="0"/>
        <w:jc w:val="both"/>
      </w:pPr>
      <w:r>
        <w:rPr>
          <w:rFonts w:ascii="Times New Roman"/>
          <w:b w:val="false"/>
          <w:i w:val="false"/>
          <w:color w:val="000000"/>
          <w:sz w:val="28"/>
        </w:rPr>
        <w:t>Закон Республики Казахстан от 27 июня 2022 года № 129-VII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940 слово "инвалидам" заменить словами "лицам с инвалидностью";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1052 изложить в следующей редакции:</w:t>
      </w:r>
    </w:p>
    <w:bookmarkEnd w:id="3"/>
    <w:bookmarkStart w:name="z8" w:id="4"/>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5"/>
    <w:bookmarkStart w:name="z10" w:id="6"/>
    <w:p>
      <w:pPr>
        <w:spacing w:after="0"/>
        <w:ind w:left="0"/>
        <w:jc w:val="both"/>
      </w:pPr>
      <w:r>
        <w:rPr>
          <w:rFonts w:ascii="Times New Roman"/>
          <w:b w:val="false"/>
          <w:i w:val="false"/>
          <w:color w:val="000000"/>
          <w:sz w:val="28"/>
        </w:rPr>
        <w:t xml:space="preserve">
      1) в абзаце шестом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51 слово "инвалидов" заменить словами "лиц с инвалидностью";</w:t>
      </w:r>
    </w:p>
    <w:bookmarkEnd w:id="6"/>
    <w:bookmarkStart w:name="z11" w:id="7"/>
    <w:p>
      <w:pPr>
        <w:spacing w:after="0"/>
        <w:ind w:left="0"/>
        <w:jc w:val="both"/>
      </w:pPr>
      <w:r>
        <w:rPr>
          <w:rFonts w:ascii="Times New Roman"/>
          <w:b w:val="false"/>
          <w:i w:val="false"/>
          <w:color w:val="000000"/>
          <w:sz w:val="28"/>
        </w:rPr>
        <w:t xml:space="preserve">
      2) в абзаце шестом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52 слово "инвалидов" заменить словами "лиц с инвалидностью";</w:t>
      </w:r>
    </w:p>
    <w:bookmarkEnd w:id="7"/>
    <w:bookmarkStart w:name="z12" w:id="8"/>
    <w:p>
      <w:pPr>
        <w:spacing w:after="0"/>
        <w:ind w:left="0"/>
        <w:jc w:val="both"/>
      </w:pPr>
      <w:r>
        <w:rPr>
          <w:rFonts w:ascii="Times New Roman"/>
          <w:b w:val="false"/>
          <w:i w:val="false"/>
          <w:color w:val="000000"/>
          <w:sz w:val="28"/>
        </w:rPr>
        <w:t xml:space="preserve">
      3) в абзаце девятом </w:t>
      </w:r>
      <w:r>
        <w:rPr>
          <w:rFonts w:ascii="Times New Roman"/>
          <w:b w:val="false"/>
          <w:i w:val="false"/>
          <w:color w:val="000000"/>
          <w:sz w:val="28"/>
        </w:rPr>
        <w:t>подпункта 6)</w:t>
      </w:r>
      <w:r>
        <w:rPr>
          <w:rFonts w:ascii="Times New Roman"/>
          <w:b w:val="false"/>
          <w:i w:val="false"/>
          <w:color w:val="000000"/>
          <w:sz w:val="28"/>
        </w:rPr>
        <w:t xml:space="preserve"> пункта 1 статьи 53 слово "ребенка-инвалида" заменить словами "ребенка с инвалидностью";</w:t>
      </w:r>
    </w:p>
    <w:bookmarkEnd w:id="8"/>
    <w:bookmarkStart w:name="z13" w:id="9"/>
    <w:p>
      <w:pPr>
        <w:spacing w:after="0"/>
        <w:ind w:left="0"/>
        <w:jc w:val="both"/>
      </w:pPr>
      <w:r>
        <w:rPr>
          <w:rFonts w:ascii="Times New Roman"/>
          <w:b w:val="false"/>
          <w:i w:val="false"/>
          <w:color w:val="000000"/>
          <w:sz w:val="28"/>
        </w:rPr>
        <w:t xml:space="preserve">
      4) в абзаце третьем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54 слова "инвалидов, включая детей-инвалидов" заменить словами "лиц с инвалидностью, включая детей с инвалидностью";</w:t>
      </w:r>
    </w:p>
    <w:bookmarkEnd w:id="9"/>
    <w:bookmarkStart w:name="z14" w:id="10"/>
    <w:p>
      <w:pPr>
        <w:spacing w:after="0"/>
        <w:ind w:left="0"/>
        <w:jc w:val="both"/>
      </w:pPr>
      <w:r>
        <w:rPr>
          <w:rFonts w:ascii="Times New Roman"/>
          <w:b w:val="false"/>
          <w:i w:val="false"/>
          <w:color w:val="000000"/>
          <w:sz w:val="28"/>
        </w:rPr>
        <w:t xml:space="preserve">
      5) в абзаце шестом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55 слова "инвалидов, включая детей-инвалидов" заменить словами "лиц с инвалидностью, включая детей с инвалидностью";</w:t>
      </w:r>
    </w:p>
    <w:bookmarkEnd w:id="10"/>
    <w:bookmarkStart w:name="z15" w:id="1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56</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1</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в абзаце третьем слово "детей-инвалидов" заменить словами "детей с инвалидностью";</w:t>
      </w:r>
    </w:p>
    <w:bookmarkEnd w:id="13"/>
    <w:bookmarkStart w:name="z18" w:id="14"/>
    <w:p>
      <w:pPr>
        <w:spacing w:after="0"/>
        <w:ind w:left="0"/>
        <w:jc w:val="both"/>
      </w:pPr>
      <w:r>
        <w:rPr>
          <w:rFonts w:ascii="Times New Roman"/>
          <w:b w:val="false"/>
          <w:i w:val="false"/>
          <w:color w:val="000000"/>
          <w:sz w:val="28"/>
        </w:rPr>
        <w:t>
      в абзаце четвертом слова "инвалидов", "индивидуальной программой реабилитации инвалида" заменить соответственно словами "лиц с инвалидностью", "индивидуальной программой абилитации и реабилитации лица с инвалидностью";</w:t>
      </w:r>
    </w:p>
    <w:bookmarkEnd w:id="14"/>
    <w:bookmarkStart w:name="z19" w:id="15"/>
    <w:p>
      <w:pPr>
        <w:spacing w:after="0"/>
        <w:ind w:left="0"/>
        <w:jc w:val="both"/>
      </w:pPr>
      <w:r>
        <w:rPr>
          <w:rFonts w:ascii="Times New Roman"/>
          <w:b w:val="false"/>
          <w:i w:val="false"/>
          <w:color w:val="000000"/>
          <w:sz w:val="28"/>
        </w:rPr>
        <w:t xml:space="preserve">
      в подпунктах 7) и 9) </w:t>
      </w:r>
      <w:r>
        <w:rPr>
          <w:rFonts w:ascii="Times New Roman"/>
          <w:b w:val="false"/>
          <w:i w:val="false"/>
          <w:color w:val="000000"/>
          <w:sz w:val="28"/>
        </w:rPr>
        <w:t>пункта 5</w:t>
      </w:r>
      <w:r>
        <w:rPr>
          <w:rFonts w:ascii="Times New Roman"/>
          <w:b w:val="false"/>
          <w:i w:val="false"/>
          <w:color w:val="000000"/>
          <w:sz w:val="28"/>
        </w:rPr>
        <w:t xml:space="preserve"> слово "инвалидов" заменить словами "лиц с инвалидностью".</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6"/>
    <w:bookmarkStart w:name="z2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2 статьи 147 изложить в следующей редакции:</w:t>
      </w:r>
    </w:p>
    <w:bookmarkEnd w:id="17"/>
    <w:bookmarkStart w:name="z22" w:id="18"/>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148 изложить в следующей редакции:</w:t>
      </w:r>
    </w:p>
    <w:bookmarkEnd w:id="19"/>
    <w:bookmarkStart w:name="z24" w:id="20"/>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20"/>
    <w:bookmarkStart w:name="z25" w:id="21"/>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169 слово "инвалидами" заменить словами "лицами с инвалидностью";</w:t>
      </w:r>
    </w:p>
    <w:bookmarkEnd w:id="21"/>
    <w:bookmarkStart w:name="z26"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6)</w:t>
      </w:r>
      <w:r>
        <w:rPr>
          <w:rFonts w:ascii="Times New Roman"/>
          <w:b w:val="false"/>
          <w:i w:val="false"/>
          <w:color w:val="000000"/>
          <w:sz w:val="28"/>
        </w:rPr>
        <w:t xml:space="preserve"> части второй пункта 3 статьи 222 изложить в следующей редакции:</w:t>
      </w:r>
    </w:p>
    <w:bookmarkEnd w:id="22"/>
    <w:bookmarkStart w:name="z27" w:id="23"/>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23"/>
    <w:bookmarkStart w:name="z28"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24"/>
    <w:bookmarkStart w:name="z29" w:id="25"/>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статьи 43</w:t>
      </w:r>
      <w:r>
        <w:rPr>
          <w:rFonts w:ascii="Times New Roman"/>
          <w:b w:val="false"/>
          <w:i w:val="false"/>
          <w:color w:val="000000"/>
          <w:sz w:val="28"/>
        </w:rPr>
        <w:t xml:space="preserve"> слово "инвалидам" заменить словами "лицам с инвалидностью";</w:t>
      </w:r>
    </w:p>
    <w:bookmarkEnd w:id="25"/>
    <w:bookmarkStart w:name="z30" w:id="26"/>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44</w:t>
      </w:r>
      <w:r>
        <w:rPr>
          <w:rFonts w:ascii="Times New Roman"/>
          <w:b w:val="false"/>
          <w:i w:val="false"/>
          <w:color w:val="000000"/>
          <w:sz w:val="28"/>
        </w:rPr>
        <w:t xml:space="preserve"> слово "инвалиды" заменить словами "лица с инвалидностью";</w:t>
      </w:r>
    </w:p>
    <w:bookmarkEnd w:id="26"/>
    <w:bookmarkStart w:name="z31" w:id="27"/>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статьи 45</w:t>
      </w:r>
      <w:r>
        <w:rPr>
          <w:rFonts w:ascii="Times New Roman"/>
          <w:b w:val="false"/>
          <w:i w:val="false"/>
          <w:color w:val="000000"/>
          <w:sz w:val="28"/>
        </w:rPr>
        <w:t xml:space="preserve"> слово "инвалидам" заменить словами "лицам с инвалидностью";</w:t>
      </w:r>
    </w:p>
    <w:bookmarkEnd w:id="27"/>
    <w:bookmarkStart w:name="z32"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72</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в абзаце четвертом части первой слово "инвалиды" заменить словами "лица с инвалидностью";</w:t>
      </w:r>
    </w:p>
    <w:bookmarkEnd w:id="29"/>
    <w:bookmarkStart w:name="z34" w:id="30"/>
    <w:p>
      <w:pPr>
        <w:spacing w:after="0"/>
        <w:ind w:left="0"/>
        <w:jc w:val="both"/>
      </w:pPr>
      <w:r>
        <w:rPr>
          <w:rFonts w:ascii="Times New Roman"/>
          <w:b w:val="false"/>
          <w:i w:val="false"/>
          <w:color w:val="000000"/>
          <w:sz w:val="28"/>
        </w:rPr>
        <w:t>
      в абзаце первом части четвертой слово "инвалидам" заменить словами "лицам с инвалидностью";</w:t>
      </w:r>
    </w:p>
    <w:bookmarkEnd w:id="30"/>
    <w:bookmarkStart w:name="z35" w:id="31"/>
    <w:p>
      <w:pPr>
        <w:spacing w:after="0"/>
        <w:ind w:left="0"/>
        <w:jc w:val="both"/>
      </w:pPr>
      <w:r>
        <w:rPr>
          <w:rFonts w:ascii="Times New Roman"/>
          <w:b w:val="false"/>
          <w:i w:val="false"/>
          <w:color w:val="000000"/>
          <w:sz w:val="28"/>
        </w:rPr>
        <w:t>
      в пункте 2) части седьмой слово "инвалидом" заменить словами "лицом с инвалидностью";</w:t>
      </w:r>
    </w:p>
    <w:bookmarkEnd w:id="31"/>
    <w:bookmarkStart w:name="z36" w:id="32"/>
    <w:p>
      <w:pPr>
        <w:spacing w:after="0"/>
        <w:ind w:left="0"/>
        <w:jc w:val="both"/>
      </w:pPr>
      <w:r>
        <w:rPr>
          <w:rFonts w:ascii="Times New Roman"/>
          <w:b w:val="false"/>
          <w:i w:val="false"/>
          <w:color w:val="000000"/>
          <w:sz w:val="28"/>
        </w:rPr>
        <w:t>
      в абзаце втором пункта 3) части восьмой слово "инвалидами" заменить словами "лицами с инвалидностью";</w:t>
      </w:r>
    </w:p>
    <w:bookmarkEnd w:id="32"/>
    <w:bookmarkStart w:name="z37" w:id="33"/>
    <w:p>
      <w:pPr>
        <w:spacing w:after="0"/>
        <w:ind w:left="0"/>
        <w:jc w:val="both"/>
      </w:pPr>
      <w:r>
        <w:rPr>
          <w:rFonts w:ascii="Times New Roman"/>
          <w:b w:val="false"/>
          <w:i w:val="false"/>
          <w:color w:val="000000"/>
          <w:sz w:val="28"/>
        </w:rPr>
        <w:t xml:space="preserve">
      5) в абзаце первом части второй </w:t>
      </w:r>
      <w:r>
        <w:rPr>
          <w:rFonts w:ascii="Times New Roman"/>
          <w:b w:val="false"/>
          <w:i w:val="false"/>
          <w:color w:val="000000"/>
          <w:sz w:val="28"/>
        </w:rPr>
        <w:t>статьи 152</w:t>
      </w:r>
      <w:r>
        <w:rPr>
          <w:rFonts w:ascii="Times New Roman"/>
          <w:b w:val="false"/>
          <w:i w:val="false"/>
          <w:color w:val="000000"/>
          <w:sz w:val="28"/>
        </w:rPr>
        <w:t xml:space="preserve"> слово "инвалидом" заменить словами "лицом с инвалидностью".</w:t>
      </w:r>
    </w:p>
    <w:bookmarkEnd w:id="33"/>
    <w:bookmarkStart w:name="z38"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34"/>
    <w:bookmarkStart w:name="z39" w:id="35"/>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35"/>
    <w:bookmarkStart w:name="z40" w:id="36"/>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36"/>
    <w:bookmarkStart w:name="z41" w:id="37"/>
    <w:p>
      <w:pPr>
        <w:spacing w:after="0"/>
        <w:ind w:left="0"/>
        <w:jc w:val="both"/>
      </w:pPr>
      <w:r>
        <w:rPr>
          <w:rFonts w:ascii="Times New Roman"/>
          <w:b w:val="false"/>
          <w:i w:val="false"/>
          <w:color w:val="000000"/>
          <w:sz w:val="28"/>
        </w:rPr>
        <w:t xml:space="preserve">
      2) в части шестой </w:t>
      </w:r>
      <w:r>
        <w:rPr>
          <w:rFonts w:ascii="Times New Roman"/>
          <w:b w:val="false"/>
          <w:i w:val="false"/>
          <w:color w:val="000000"/>
          <w:sz w:val="28"/>
        </w:rPr>
        <w:t>статьи 81</w:t>
      </w:r>
      <w:r>
        <w:rPr>
          <w:rFonts w:ascii="Times New Roman"/>
          <w:b w:val="false"/>
          <w:i w:val="false"/>
          <w:color w:val="000000"/>
          <w:sz w:val="28"/>
        </w:rPr>
        <w:t xml:space="preserve"> слова "немого или глухого" заменить словами "лиц с полной потерей речи и (или) слуха";</w:t>
      </w:r>
    </w:p>
    <w:bookmarkEnd w:id="37"/>
    <w:bookmarkStart w:name="z42" w:id="38"/>
    <w:p>
      <w:pPr>
        <w:spacing w:after="0"/>
        <w:ind w:left="0"/>
        <w:jc w:val="both"/>
      </w:pPr>
      <w:r>
        <w:rPr>
          <w:rFonts w:ascii="Times New Roman"/>
          <w:b w:val="false"/>
          <w:i w:val="false"/>
          <w:color w:val="000000"/>
          <w:sz w:val="28"/>
        </w:rPr>
        <w:t xml:space="preserve">
      3) в абзаце четвертом части третьей </w:t>
      </w:r>
      <w:r>
        <w:rPr>
          <w:rFonts w:ascii="Times New Roman"/>
          <w:b w:val="false"/>
          <w:i w:val="false"/>
          <w:color w:val="000000"/>
          <w:sz w:val="28"/>
        </w:rPr>
        <w:t>статьи 145</w:t>
      </w:r>
      <w:r>
        <w:rPr>
          <w:rFonts w:ascii="Times New Roman"/>
          <w:b w:val="false"/>
          <w:i w:val="false"/>
          <w:color w:val="000000"/>
          <w:sz w:val="28"/>
        </w:rPr>
        <w:t xml:space="preserve"> слово "родственников-инвалидов" заменить словами "родственников с инвалидностью";</w:t>
      </w:r>
    </w:p>
    <w:bookmarkEnd w:id="38"/>
    <w:bookmarkStart w:name="z43" w:id="39"/>
    <w:p>
      <w:pPr>
        <w:spacing w:after="0"/>
        <w:ind w:left="0"/>
        <w:jc w:val="both"/>
      </w:pPr>
      <w:r>
        <w:rPr>
          <w:rFonts w:ascii="Times New Roman"/>
          <w:b w:val="false"/>
          <w:i w:val="false"/>
          <w:color w:val="000000"/>
          <w:sz w:val="28"/>
        </w:rPr>
        <w:t xml:space="preserve">
      4) часть седьмую </w:t>
      </w:r>
      <w:r>
        <w:rPr>
          <w:rFonts w:ascii="Times New Roman"/>
          <w:b w:val="false"/>
          <w:i w:val="false"/>
          <w:color w:val="000000"/>
          <w:sz w:val="28"/>
        </w:rPr>
        <w:t>статьи 210</w:t>
      </w:r>
      <w:r>
        <w:rPr>
          <w:rFonts w:ascii="Times New Roman"/>
          <w:b w:val="false"/>
          <w:i w:val="false"/>
          <w:color w:val="000000"/>
          <w:sz w:val="28"/>
        </w:rPr>
        <w:t xml:space="preserve"> изложить в следующей редакции:</w:t>
      </w:r>
    </w:p>
    <w:bookmarkEnd w:id="39"/>
    <w:bookmarkStart w:name="z44" w:id="40"/>
    <w:p>
      <w:pPr>
        <w:spacing w:after="0"/>
        <w:ind w:left="0"/>
        <w:jc w:val="both"/>
      </w:pPr>
      <w:r>
        <w:rPr>
          <w:rFonts w:ascii="Times New Roman"/>
          <w:b w:val="false"/>
          <w:i w:val="false"/>
          <w:color w:val="000000"/>
          <w:sz w:val="28"/>
        </w:rPr>
        <w:t>
      "7. Допрос свидетеля, потерпевшего, подозреваемого, обвиняемого с полной потерей речи и (или) слуха осуществляется с участием лица, владеющего навыками сурдоперевода. Участие этого лица в допросе отражается в протоколе.";</w:t>
      </w:r>
    </w:p>
    <w:bookmarkEnd w:id="40"/>
    <w:bookmarkStart w:name="z45" w:id="41"/>
    <w:p>
      <w:pPr>
        <w:spacing w:after="0"/>
        <w:ind w:left="0"/>
        <w:jc w:val="both"/>
      </w:pPr>
      <w:r>
        <w:rPr>
          <w:rFonts w:ascii="Times New Roman"/>
          <w:b w:val="false"/>
          <w:i w:val="false"/>
          <w:color w:val="000000"/>
          <w:sz w:val="28"/>
        </w:rPr>
        <w:t xml:space="preserve">
      5) пункты 2) и 3) части второй </w:t>
      </w:r>
      <w:r>
        <w:rPr>
          <w:rFonts w:ascii="Times New Roman"/>
          <w:b w:val="false"/>
          <w:i w:val="false"/>
          <w:color w:val="000000"/>
          <w:sz w:val="28"/>
        </w:rPr>
        <w:t>статьи 640</w:t>
      </w:r>
      <w:r>
        <w:rPr>
          <w:rFonts w:ascii="Times New Roman"/>
          <w:b w:val="false"/>
          <w:i w:val="false"/>
          <w:color w:val="000000"/>
          <w:sz w:val="28"/>
        </w:rPr>
        <w:t xml:space="preserve"> изложить в следующей редакции:</w:t>
      </w:r>
    </w:p>
    <w:bookmarkEnd w:id="41"/>
    <w:bookmarkStart w:name="z46" w:id="42"/>
    <w:p>
      <w:pPr>
        <w:spacing w:after="0"/>
        <w:ind w:left="0"/>
        <w:jc w:val="both"/>
      </w:pPr>
      <w:r>
        <w:rPr>
          <w:rFonts w:ascii="Times New Roman"/>
          <w:b w:val="false"/>
          <w:i w:val="false"/>
          <w:color w:val="000000"/>
          <w:sz w:val="28"/>
        </w:rPr>
        <w:t>
      "2) лица, не владеющие языком, на котором ведется судопроизводство, лица с полной потерей речи, лица с полной потерей слуха и лица с полной потерей зрения;</w:t>
      </w:r>
    </w:p>
    <w:bookmarkEnd w:id="42"/>
    <w:bookmarkStart w:name="z47" w:id="43"/>
    <w:p>
      <w:pPr>
        <w:spacing w:after="0"/>
        <w:ind w:left="0"/>
        <w:jc w:val="both"/>
      </w:pPr>
      <w:r>
        <w:rPr>
          <w:rFonts w:ascii="Times New Roman"/>
          <w:b w:val="false"/>
          <w:i w:val="false"/>
          <w:color w:val="000000"/>
          <w:sz w:val="28"/>
        </w:rPr>
        <w:t>
      3)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End w:id="43"/>
    <w:bookmarkStart w:name="z48" w:id="4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44"/>
    <w:bookmarkStart w:name="z49" w:id="45"/>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45"/>
    <w:bookmarkStart w:name="z50" w:id="46"/>
    <w:p>
      <w:pPr>
        <w:spacing w:after="0"/>
        <w:ind w:left="0"/>
        <w:jc w:val="both"/>
      </w:pPr>
      <w:r>
        <w:rPr>
          <w:rFonts w:ascii="Times New Roman"/>
          <w:b w:val="false"/>
          <w:i w:val="false"/>
          <w:color w:val="000000"/>
          <w:sz w:val="28"/>
        </w:rPr>
        <w:t>
      "3. Осужденные с инвалидностью, имеющие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46"/>
    <w:bookmarkStart w:name="z51" w:id="47"/>
    <w:p>
      <w:pPr>
        <w:spacing w:after="0"/>
        <w:ind w:left="0"/>
        <w:jc w:val="both"/>
      </w:pPr>
      <w:r>
        <w:rPr>
          <w:rFonts w:ascii="Times New Roman"/>
          <w:b w:val="false"/>
          <w:i w:val="false"/>
          <w:color w:val="000000"/>
          <w:sz w:val="28"/>
        </w:rPr>
        <w:t xml:space="preserve">
      2) в подпункте 18) части первой </w:t>
      </w:r>
      <w:r>
        <w:rPr>
          <w:rFonts w:ascii="Times New Roman"/>
          <w:b w:val="false"/>
          <w:i w:val="false"/>
          <w:color w:val="000000"/>
          <w:sz w:val="28"/>
        </w:rPr>
        <w:t>статьи 16</w:t>
      </w:r>
      <w:r>
        <w:rPr>
          <w:rFonts w:ascii="Times New Roman"/>
          <w:b w:val="false"/>
          <w:i w:val="false"/>
          <w:color w:val="000000"/>
          <w:sz w:val="28"/>
        </w:rPr>
        <w:t xml:space="preserve"> слова "осужденным, имеющим инвалидность и отбывающим наказание в учреждениях," заменить словами "осужденным с инвалидностью, отбывающим наказание в учреждениях";</w:t>
      </w:r>
    </w:p>
    <w:bookmarkEnd w:id="47"/>
    <w:bookmarkStart w:name="z52" w:id="48"/>
    <w:p>
      <w:pPr>
        <w:spacing w:after="0"/>
        <w:ind w:left="0"/>
        <w:jc w:val="both"/>
      </w:pPr>
      <w:r>
        <w:rPr>
          <w:rFonts w:ascii="Times New Roman"/>
          <w:b w:val="false"/>
          <w:i w:val="false"/>
          <w:color w:val="000000"/>
          <w:sz w:val="28"/>
        </w:rPr>
        <w:t xml:space="preserve">
      3) часть девятую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48"/>
    <w:bookmarkStart w:name="z53" w:id="49"/>
    <w:p>
      <w:pPr>
        <w:spacing w:after="0"/>
        <w:ind w:left="0"/>
        <w:jc w:val="both"/>
      </w:pPr>
      <w:r>
        <w:rPr>
          <w:rFonts w:ascii="Times New Roman"/>
          <w:b w:val="false"/>
          <w:i w:val="false"/>
          <w:color w:val="000000"/>
          <w:sz w:val="28"/>
        </w:rPr>
        <w:t>
      "9.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49"/>
    <w:bookmarkStart w:name="z54" w:id="50"/>
    <w:p>
      <w:pPr>
        <w:spacing w:after="0"/>
        <w:ind w:left="0"/>
        <w:jc w:val="both"/>
      </w:pPr>
      <w:r>
        <w:rPr>
          <w:rFonts w:ascii="Times New Roman"/>
          <w:b w:val="false"/>
          <w:i w:val="false"/>
          <w:color w:val="000000"/>
          <w:sz w:val="28"/>
        </w:rPr>
        <w:t xml:space="preserve">
      4) часть пятую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p>
    <w:bookmarkEnd w:id="50"/>
    <w:bookmarkStart w:name="z55" w:id="51"/>
    <w:p>
      <w:pPr>
        <w:spacing w:after="0"/>
        <w:ind w:left="0"/>
        <w:jc w:val="both"/>
      </w:pPr>
      <w:r>
        <w:rPr>
          <w:rFonts w:ascii="Times New Roman"/>
          <w:b w:val="false"/>
          <w:i w:val="false"/>
          <w:color w:val="000000"/>
          <w:sz w:val="28"/>
        </w:rPr>
        <w:t>
      "5.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51"/>
    <w:bookmarkStart w:name="z56" w:id="52"/>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p>
    <w:bookmarkEnd w:id="52"/>
    <w:bookmarkStart w:name="z57" w:id="53"/>
    <w:p>
      <w:pPr>
        <w:spacing w:after="0"/>
        <w:ind w:left="0"/>
        <w:jc w:val="both"/>
      </w:pPr>
      <w:r>
        <w:rPr>
          <w:rFonts w:ascii="Times New Roman"/>
          <w:b w:val="false"/>
          <w:i w:val="false"/>
          <w:color w:val="000000"/>
          <w:sz w:val="28"/>
        </w:rPr>
        <w:t>
      "3. При установлении осужденному инвалидности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bookmarkEnd w:id="53"/>
    <w:bookmarkStart w:name="z58" w:id="54"/>
    <w:p>
      <w:pPr>
        <w:spacing w:after="0"/>
        <w:ind w:left="0"/>
        <w:jc w:val="both"/>
      </w:pPr>
      <w:r>
        <w:rPr>
          <w:rFonts w:ascii="Times New Roman"/>
          <w:b w:val="false"/>
          <w:i w:val="false"/>
          <w:color w:val="000000"/>
          <w:sz w:val="28"/>
        </w:rPr>
        <w:t xml:space="preserve">
      6) абзац второй подпункта 4) части второй </w:t>
      </w:r>
      <w:r>
        <w:rPr>
          <w:rFonts w:ascii="Times New Roman"/>
          <w:b w:val="false"/>
          <w:i w:val="false"/>
          <w:color w:val="000000"/>
          <w:sz w:val="28"/>
        </w:rPr>
        <w:t>статьи 86</w:t>
      </w:r>
      <w:r>
        <w:rPr>
          <w:rFonts w:ascii="Times New Roman"/>
          <w:b w:val="false"/>
          <w:i w:val="false"/>
          <w:color w:val="000000"/>
          <w:sz w:val="28"/>
        </w:rPr>
        <w:t xml:space="preserve"> изложить в следующей редакции:</w:t>
      </w:r>
    </w:p>
    <w:bookmarkEnd w:id="54"/>
    <w:bookmarkStart w:name="z59" w:id="55"/>
    <w:p>
      <w:pPr>
        <w:spacing w:after="0"/>
        <w:ind w:left="0"/>
        <w:jc w:val="both"/>
      </w:pPr>
      <w:r>
        <w:rPr>
          <w:rFonts w:ascii="Times New Roman"/>
          <w:b w:val="false"/>
          <w:i w:val="false"/>
          <w:color w:val="000000"/>
          <w:sz w:val="28"/>
        </w:rPr>
        <w:t>
      "Больные осужденные, осужденные с инвалидностью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bookmarkEnd w:id="55"/>
    <w:bookmarkStart w:name="z60" w:id="56"/>
    <w:p>
      <w:pPr>
        <w:spacing w:after="0"/>
        <w:ind w:left="0"/>
        <w:jc w:val="both"/>
      </w:pPr>
      <w:r>
        <w:rPr>
          <w:rFonts w:ascii="Times New Roman"/>
          <w:b w:val="false"/>
          <w:i w:val="false"/>
          <w:color w:val="000000"/>
          <w:sz w:val="28"/>
        </w:rPr>
        <w:t xml:space="preserve">
      7) абзац третий </w:t>
      </w:r>
      <w:r>
        <w:rPr>
          <w:rFonts w:ascii="Times New Roman"/>
          <w:b w:val="false"/>
          <w:i w:val="false"/>
          <w:color w:val="000000"/>
          <w:sz w:val="28"/>
        </w:rPr>
        <w:t>части 3-1</w:t>
      </w:r>
      <w:r>
        <w:rPr>
          <w:rFonts w:ascii="Times New Roman"/>
          <w:b w:val="false"/>
          <w:i w:val="false"/>
          <w:color w:val="000000"/>
          <w:sz w:val="28"/>
        </w:rPr>
        <w:t xml:space="preserve"> статьи 96 изложить в следующей редакции:</w:t>
      </w:r>
    </w:p>
    <w:bookmarkEnd w:id="56"/>
    <w:bookmarkStart w:name="z61" w:id="57"/>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с инвалидностью.";</w:t>
      </w:r>
    </w:p>
    <w:bookmarkEnd w:id="57"/>
    <w:bookmarkStart w:name="z62" w:id="58"/>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статьи 105</w:t>
      </w:r>
      <w:r>
        <w:rPr>
          <w:rFonts w:ascii="Times New Roman"/>
          <w:b w:val="false"/>
          <w:i w:val="false"/>
          <w:color w:val="000000"/>
          <w:sz w:val="28"/>
        </w:rPr>
        <w:t xml:space="preserve"> изложить в следующей редакции:</w:t>
      </w:r>
    </w:p>
    <w:bookmarkEnd w:id="58"/>
    <w:bookmarkStart w:name="z63" w:id="59"/>
    <w:p>
      <w:pPr>
        <w:spacing w:after="0"/>
        <w:ind w:left="0"/>
        <w:jc w:val="both"/>
      </w:pPr>
      <w:r>
        <w:rPr>
          <w:rFonts w:ascii="Times New Roman"/>
          <w:b w:val="false"/>
          <w:i w:val="false"/>
          <w:color w:val="000000"/>
          <w:sz w:val="28"/>
        </w:rPr>
        <w:t>
      "3. Беременные женщины, женщины, имеющие детей, а также лица с инвалидностью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p>
    <w:bookmarkEnd w:id="59"/>
    <w:bookmarkStart w:name="z64" w:id="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113</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61"/>
    <w:bookmarkStart w:name="z66" w:id="62"/>
    <w:p>
      <w:pPr>
        <w:spacing w:after="0"/>
        <w:ind w:left="0"/>
        <w:jc w:val="both"/>
      </w:pPr>
      <w:r>
        <w:rPr>
          <w:rFonts w:ascii="Times New Roman"/>
          <w:b w:val="false"/>
          <w:i w:val="false"/>
          <w:color w:val="000000"/>
          <w:sz w:val="28"/>
        </w:rPr>
        <w:t>
      "Осужденные женщины, имеющие несовершеннолетних детей с инвалидностью вне учреждения, имеют право на один краткосрочный выезд в год для свидания с ними.";</w:t>
      </w:r>
    </w:p>
    <w:bookmarkEnd w:id="62"/>
    <w:bookmarkStart w:name="z67" w:id="63"/>
    <w:p>
      <w:pPr>
        <w:spacing w:after="0"/>
        <w:ind w:left="0"/>
        <w:jc w:val="both"/>
      </w:pPr>
      <w:r>
        <w:rPr>
          <w:rFonts w:ascii="Times New Roman"/>
          <w:b w:val="false"/>
          <w:i w:val="false"/>
          <w:color w:val="000000"/>
          <w:sz w:val="28"/>
        </w:rPr>
        <w:t>
      часть четвертую изложить в следующей редакции:</w:t>
      </w:r>
    </w:p>
    <w:bookmarkEnd w:id="63"/>
    <w:bookmarkStart w:name="z68" w:id="64"/>
    <w:p>
      <w:pPr>
        <w:spacing w:after="0"/>
        <w:ind w:left="0"/>
        <w:jc w:val="both"/>
      </w:pPr>
      <w:r>
        <w:rPr>
          <w:rFonts w:ascii="Times New Roman"/>
          <w:b w:val="false"/>
          <w:i w:val="false"/>
          <w:color w:val="000000"/>
          <w:sz w:val="28"/>
        </w:rPr>
        <w:t>
      "4.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64"/>
    <w:bookmarkStart w:name="z69" w:id="65"/>
    <w:p>
      <w:pPr>
        <w:spacing w:after="0"/>
        <w:ind w:left="0"/>
        <w:jc w:val="both"/>
      </w:pPr>
      <w:r>
        <w:rPr>
          <w:rFonts w:ascii="Times New Roman"/>
          <w:b w:val="false"/>
          <w:i w:val="false"/>
          <w:color w:val="000000"/>
          <w:sz w:val="28"/>
        </w:rPr>
        <w:t xml:space="preserve">
      10) части пятую и шестую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p>
    <w:bookmarkEnd w:id="65"/>
    <w:bookmarkStart w:name="z70" w:id="66"/>
    <w:p>
      <w:pPr>
        <w:spacing w:after="0"/>
        <w:ind w:left="0"/>
        <w:jc w:val="both"/>
      </w:pPr>
      <w:r>
        <w:rPr>
          <w:rFonts w:ascii="Times New Roman"/>
          <w:b w:val="false"/>
          <w:i w:val="false"/>
          <w:color w:val="000000"/>
          <w:sz w:val="28"/>
        </w:rPr>
        <w:t>
      "5. Беременным женщинам, кормящим матерям, несовершеннолетним, а также больным и лицам с инвалидностью создаются улучшенные жилищно-бытовые условия и устанавливаются повышенные нормы питания.</w:t>
      </w:r>
    </w:p>
    <w:bookmarkEnd w:id="66"/>
    <w:bookmarkStart w:name="z71" w:id="67"/>
    <w:p>
      <w:pPr>
        <w:spacing w:after="0"/>
        <w:ind w:left="0"/>
        <w:jc w:val="both"/>
      </w:pPr>
      <w:r>
        <w:rPr>
          <w:rFonts w:ascii="Times New Roman"/>
          <w:b w:val="false"/>
          <w:i w:val="false"/>
          <w:color w:val="000000"/>
          <w:sz w:val="28"/>
        </w:rPr>
        <w:t>
      6. Здания и помещения, в которых содержатся осужденные с инвалидностью, оборудуются специальными техническими средствами и приспособлениями.";</w:t>
      </w:r>
    </w:p>
    <w:bookmarkEnd w:id="67"/>
    <w:bookmarkStart w:name="z72" w:id="68"/>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w:t>
      </w:r>
    </w:p>
    <w:bookmarkEnd w:id="68"/>
    <w:bookmarkStart w:name="z73" w:id="69"/>
    <w:p>
      <w:pPr>
        <w:spacing w:after="0"/>
        <w:ind w:left="0"/>
        <w:jc w:val="both"/>
      </w:pPr>
      <w:r>
        <w:rPr>
          <w:rFonts w:ascii="Times New Roman"/>
          <w:b w:val="false"/>
          <w:i w:val="false"/>
          <w:color w:val="000000"/>
          <w:sz w:val="28"/>
        </w:rPr>
        <w:t>
      "2. Осужденные старше тридцати лет и осужденные с инвалидностью получают начальное, основное среднее, общее среднее образование по их желанию.";</w:t>
      </w:r>
    </w:p>
    <w:bookmarkEnd w:id="69"/>
    <w:bookmarkStart w:name="z74" w:id="70"/>
    <w:p>
      <w:pPr>
        <w:spacing w:after="0"/>
        <w:ind w:left="0"/>
        <w:jc w:val="both"/>
      </w:pPr>
      <w:r>
        <w:rPr>
          <w:rFonts w:ascii="Times New Roman"/>
          <w:b w:val="false"/>
          <w:i w:val="false"/>
          <w:color w:val="000000"/>
          <w:sz w:val="28"/>
        </w:rPr>
        <w:t xml:space="preserve">
      12) часть пятую </w:t>
      </w:r>
      <w:r>
        <w:rPr>
          <w:rFonts w:ascii="Times New Roman"/>
          <w:b w:val="false"/>
          <w:i w:val="false"/>
          <w:color w:val="000000"/>
          <w:sz w:val="28"/>
        </w:rPr>
        <w:t>статьи 134</w:t>
      </w:r>
      <w:r>
        <w:rPr>
          <w:rFonts w:ascii="Times New Roman"/>
          <w:b w:val="false"/>
          <w:i w:val="false"/>
          <w:color w:val="000000"/>
          <w:sz w:val="28"/>
        </w:rPr>
        <w:t xml:space="preserve"> изложить в следующей редакции:</w:t>
      </w:r>
    </w:p>
    <w:bookmarkEnd w:id="70"/>
    <w:bookmarkStart w:name="z75" w:id="71"/>
    <w:p>
      <w:pPr>
        <w:spacing w:after="0"/>
        <w:ind w:left="0"/>
        <w:jc w:val="both"/>
      </w:pPr>
      <w:r>
        <w:rPr>
          <w:rFonts w:ascii="Times New Roman"/>
          <w:b w:val="false"/>
          <w:i w:val="false"/>
          <w:color w:val="000000"/>
          <w:sz w:val="28"/>
        </w:rPr>
        <w:t>
      "5. Камеры в дисциплинарных изоляторах и одиночные камеры, предназначенные для содержания осужденных с инвалидностью, оборудуются специальными техническими средствами.";</w:t>
      </w:r>
    </w:p>
    <w:bookmarkEnd w:id="71"/>
    <w:bookmarkStart w:name="z76" w:id="72"/>
    <w:p>
      <w:pPr>
        <w:spacing w:after="0"/>
        <w:ind w:left="0"/>
        <w:jc w:val="both"/>
      </w:pPr>
      <w:r>
        <w:rPr>
          <w:rFonts w:ascii="Times New Roman"/>
          <w:b w:val="false"/>
          <w:i w:val="false"/>
          <w:color w:val="000000"/>
          <w:sz w:val="28"/>
        </w:rPr>
        <w:t xml:space="preserve">
      13) часть пятую </w:t>
      </w:r>
      <w:r>
        <w:rPr>
          <w:rFonts w:ascii="Times New Roman"/>
          <w:b w:val="false"/>
          <w:i w:val="false"/>
          <w:color w:val="000000"/>
          <w:sz w:val="28"/>
        </w:rPr>
        <w:t>статьи 144</w:t>
      </w:r>
      <w:r>
        <w:rPr>
          <w:rFonts w:ascii="Times New Roman"/>
          <w:b w:val="false"/>
          <w:i w:val="false"/>
          <w:color w:val="000000"/>
          <w:sz w:val="28"/>
        </w:rPr>
        <w:t xml:space="preserve"> изложить в следующей редакции:</w:t>
      </w:r>
    </w:p>
    <w:bookmarkEnd w:id="72"/>
    <w:bookmarkStart w:name="z77" w:id="73"/>
    <w:p>
      <w:pPr>
        <w:spacing w:after="0"/>
        <w:ind w:left="0"/>
        <w:jc w:val="both"/>
      </w:pPr>
      <w:r>
        <w:rPr>
          <w:rFonts w:ascii="Times New Roman"/>
          <w:b w:val="false"/>
          <w:i w:val="false"/>
          <w:color w:val="000000"/>
          <w:sz w:val="28"/>
        </w:rPr>
        <w:t>
      "5. Не могут содержаться в строгих условиях осужденные беременные женщины и осужденные женщины, имеющие при себе малолетних детей, а также осужденные с инвалидностью.";</w:t>
      </w:r>
    </w:p>
    <w:bookmarkEnd w:id="73"/>
    <w:bookmarkStart w:name="z78" w:id="74"/>
    <w:p>
      <w:pPr>
        <w:spacing w:after="0"/>
        <w:ind w:left="0"/>
        <w:jc w:val="both"/>
      </w:pPr>
      <w:r>
        <w:rPr>
          <w:rFonts w:ascii="Times New Roman"/>
          <w:b w:val="false"/>
          <w:i w:val="false"/>
          <w:color w:val="000000"/>
          <w:sz w:val="28"/>
        </w:rPr>
        <w:t xml:space="preserve">
      14) часть седьмую </w:t>
      </w:r>
      <w:r>
        <w:rPr>
          <w:rFonts w:ascii="Times New Roman"/>
          <w:b w:val="false"/>
          <w:i w:val="false"/>
          <w:color w:val="000000"/>
          <w:sz w:val="28"/>
        </w:rPr>
        <w:t>статьи 162</w:t>
      </w:r>
      <w:r>
        <w:rPr>
          <w:rFonts w:ascii="Times New Roman"/>
          <w:b w:val="false"/>
          <w:i w:val="false"/>
          <w:color w:val="000000"/>
          <w:sz w:val="28"/>
        </w:rPr>
        <w:t xml:space="preserve"> изложить в следующей редакции:</w:t>
      </w:r>
    </w:p>
    <w:bookmarkEnd w:id="74"/>
    <w:bookmarkStart w:name="z79" w:id="75"/>
    <w:p>
      <w:pPr>
        <w:spacing w:after="0"/>
        <w:ind w:left="0"/>
        <w:jc w:val="both"/>
      </w:pPr>
      <w:r>
        <w:rPr>
          <w:rFonts w:ascii="Times New Roman"/>
          <w:b w:val="false"/>
          <w:i w:val="false"/>
          <w:color w:val="000000"/>
          <w:sz w:val="28"/>
        </w:rPr>
        <w:t>
      "7. При установлении инвалидности первой или второй группы осужденному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 его досрочном освобождении от отбывания наказания.";</w:t>
      </w:r>
    </w:p>
    <w:bookmarkEnd w:id="75"/>
    <w:bookmarkStart w:name="z80" w:id="76"/>
    <w:p>
      <w:pPr>
        <w:spacing w:after="0"/>
        <w:ind w:left="0"/>
        <w:jc w:val="both"/>
      </w:pPr>
      <w:r>
        <w:rPr>
          <w:rFonts w:ascii="Times New Roman"/>
          <w:b w:val="false"/>
          <w:i w:val="false"/>
          <w:color w:val="000000"/>
          <w:sz w:val="28"/>
        </w:rPr>
        <w:t xml:space="preserve">
      15) в абзаце первом части третьей </w:t>
      </w:r>
      <w:r>
        <w:rPr>
          <w:rFonts w:ascii="Times New Roman"/>
          <w:b w:val="false"/>
          <w:i w:val="false"/>
          <w:color w:val="000000"/>
          <w:sz w:val="28"/>
        </w:rPr>
        <w:t>статьи 166</w:t>
      </w:r>
      <w:r>
        <w:rPr>
          <w:rFonts w:ascii="Times New Roman"/>
          <w:b w:val="false"/>
          <w:i w:val="false"/>
          <w:color w:val="000000"/>
          <w:sz w:val="28"/>
        </w:rPr>
        <w:t>:</w:t>
      </w:r>
    </w:p>
    <w:bookmarkEnd w:id="76"/>
    <w:bookmarkStart w:name="z81" w:id="77"/>
    <w:p>
      <w:pPr>
        <w:spacing w:after="0"/>
        <w:ind w:left="0"/>
        <w:jc w:val="both"/>
      </w:pPr>
      <w:r>
        <w:rPr>
          <w:rFonts w:ascii="Times New Roman"/>
          <w:b w:val="false"/>
          <w:i w:val="false"/>
          <w:color w:val="000000"/>
          <w:sz w:val="28"/>
        </w:rPr>
        <w:t>
      слово "Инвалиды" заменить словами "Лица с инвалидностью";</w:t>
      </w:r>
    </w:p>
    <w:bookmarkEnd w:id="77"/>
    <w:bookmarkStart w:name="z82" w:id="78"/>
    <w:p>
      <w:pPr>
        <w:spacing w:after="0"/>
        <w:ind w:left="0"/>
        <w:jc w:val="both"/>
      </w:pPr>
      <w:r>
        <w:rPr>
          <w:rFonts w:ascii="Times New Roman"/>
          <w:b w:val="false"/>
          <w:i w:val="false"/>
          <w:color w:val="000000"/>
          <w:sz w:val="28"/>
        </w:rPr>
        <w:t>
      слова "дома инвалидов и престарелых" заменить словами "медико-социальные учреждения (организации) для престарелых и лиц с инвалидностью";</w:t>
      </w:r>
    </w:p>
    <w:bookmarkEnd w:id="78"/>
    <w:bookmarkStart w:name="z83" w:id="79"/>
    <w:p>
      <w:pPr>
        <w:spacing w:after="0"/>
        <w:ind w:left="0"/>
        <w:jc w:val="both"/>
      </w:pPr>
      <w:r>
        <w:rPr>
          <w:rFonts w:ascii="Times New Roman"/>
          <w:b w:val="false"/>
          <w:i w:val="false"/>
          <w:color w:val="000000"/>
          <w:sz w:val="28"/>
        </w:rPr>
        <w:t xml:space="preserve">
      16) часть четвертую </w:t>
      </w:r>
      <w:r>
        <w:rPr>
          <w:rFonts w:ascii="Times New Roman"/>
          <w:b w:val="false"/>
          <w:i w:val="false"/>
          <w:color w:val="000000"/>
          <w:sz w:val="28"/>
        </w:rPr>
        <w:t>статьи 167</w:t>
      </w:r>
      <w:r>
        <w:rPr>
          <w:rFonts w:ascii="Times New Roman"/>
          <w:b w:val="false"/>
          <w:i w:val="false"/>
          <w:color w:val="000000"/>
          <w:sz w:val="28"/>
        </w:rPr>
        <w:t xml:space="preserve"> изложить в следующей редакции:</w:t>
      </w:r>
    </w:p>
    <w:bookmarkEnd w:id="79"/>
    <w:bookmarkStart w:name="z84" w:id="80"/>
    <w:p>
      <w:pPr>
        <w:spacing w:after="0"/>
        <w:ind w:left="0"/>
        <w:jc w:val="both"/>
      </w:pPr>
      <w:r>
        <w:rPr>
          <w:rFonts w:ascii="Times New Roman"/>
          <w:b w:val="false"/>
          <w:i w:val="false"/>
          <w:color w:val="000000"/>
          <w:sz w:val="28"/>
        </w:rPr>
        <w:t>
      "4. При освобождении от отбывания наказания в виде лишения свободы лиц с инвалидностью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bookmarkEnd w:id="80"/>
    <w:bookmarkStart w:name="z85" w:id="81"/>
    <w:p>
      <w:pPr>
        <w:spacing w:after="0"/>
        <w:ind w:left="0"/>
        <w:jc w:val="both"/>
      </w:pPr>
      <w:r>
        <w:rPr>
          <w:rFonts w:ascii="Times New Roman"/>
          <w:b w:val="false"/>
          <w:i w:val="false"/>
          <w:color w:val="000000"/>
          <w:sz w:val="28"/>
        </w:rPr>
        <w:t xml:space="preserve">
      17) подпункт 9) </w:t>
      </w:r>
      <w:r>
        <w:rPr>
          <w:rFonts w:ascii="Times New Roman"/>
          <w:b w:val="false"/>
          <w:i w:val="false"/>
          <w:color w:val="000000"/>
          <w:sz w:val="28"/>
        </w:rPr>
        <w:t>приложения</w:t>
      </w:r>
      <w:r>
        <w:rPr>
          <w:rFonts w:ascii="Times New Roman"/>
          <w:b w:val="false"/>
          <w:i w:val="false"/>
          <w:color w:val="000000"/>
          <w:sz w:val="28"/>
        </w:rPr>
        <w:t xml:space="preserve"> изложить в следующей редакции:</w:t>
      </w:r>
    </w:p>
    <w:bookmarkEnd w:id="81"/>
    <w:bookmarkStart w:name="z86" w:id="82"/>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82"/>
    <w:bookmarkStart w:name="z87" w:id="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83"/>
    <w:bookmarkStart w:name="z88" w:id="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79-3</w:t>
      </w:r>
      <w:r>
        <w:rPr>
          <w:rFonts w:ascii="Times New Roman"/>
          <w:b w:val="false"/>
          <w:i w:val="false"/>
          <w:color w:val="000000"/>
          <w:sz w:val="28"/>
        </w:rPr>
        <w:t>:</w:t>
      </w:r>
    </w:p>
    <w:bookmarkEnd w:id="84"/>
    <w:bookmarkStart w:name="z89" w:id="85"/>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85"/>
    <w:bookmarkStart w:name="z90" w:id="86"/>
    <w:p>
      <w:pPr>
        <w:spacing w:after="0"/>
        <w:ind w:left="0"/>
        <w:jc w:val="both"/>
      </w:pPr>
      <w:r>
        <w:rPr>
          <w:rFonts w:ascii="Times New Roman"/>
          <w:b w:val="false"/>
          <w:i w:val="false"/>
          <w:color w:val="000000"/>
          <w:sz w:val="28"/>
        </w:rPr>
        <w:t>
      "лица с инвалидностью;</w:t>
      </w:r>
    </w:p>
    <w:bookmarkEnd w:id="86"/>
    <w:bookmarkStart w:name="z91" w:id="87"/>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87"/>
    <w:bookmarkStart w:name="z92"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88"/>
    <w:bookmarkStart w:name="z93" w:id="89"/>
    <w:p>
      <w:pPr>
        <w:spacing w:after="0"/>
        <w:ind w:left="0"/>
        <w:jc w:val="both"/>
      </w:pPr>
      <w:r>
        <w:rPr>
          <w:rFonts w:ascii="Times New Roman"/>
          <w:b w:val="false"/>
          <w:i w:val="false"/>
          <w:color w:val="000000"/>
          <w:sz w:val="28"/>
        </w:rPr>
        <w:t>
      в абзаце первом слово "инвалидов" заменить словами "лиц с инвалидностью";</w:t>
      </w:r>
    </w:p>
    <w:bookmarkEnd w:id="89"/>
    <w:bookmarkStart w:name="z94" w:id="90"/>
    <w:p>
      <w:pPr>
        <w:spacing w:after="0"/>
        <w:ind w:left="0"/>
        <w:jc w:val="both"/>
      </w:pPr>
      <w:r>
        <w:rPr>
          <w:rFonts w:ascii="Times New Roman"/>
          <w:b w:val="false"/>
          <w:i w:val="false"/>
          <w:color w:val="000000"/>
          <w:sz w:val="28"/>
        </w:rPr>
        <w:t>
      в абзаце восьмом слова "инвалидов", "детей-инвалидов" заменить соответственно словами "лиц с инвалидностью", "детей с инвалидностью";</w:t>
      </w:r>
    </w:p>
    <w:bookmarkEnd w:id="90"/>
    <w:bookmarkStart w:name="z95" w:id="91"/>
    <w:p>
      <w:pPr>
        <w:spacing w:after="0"/>
        <w:ind w:left="0"/>
        <w:jc w:val="both"/>
      </w:pPr>
      <w:r>
        <w:rPr>
          <w:rFonts w:ascii="Times New Roman"/>
          <w:b w:val="false"/>
          <w:i w:val="false"/>
          <w:color w:val="000000"/>
          <w:sz w:val="28"/>
        </w:rPr>
        <w:t>
      в абзацах девятом и одиннадцатом слово "инвалидов" заменить словами "лиц с инвалидностью";</w:t>
      </w:r>
    </w:p>
    <w:bookmarkEnd w:id="91"/>
    <w:bookmarkStart w:name="z96" w:id="92"/>
    <w:p>
      <w:pPr>
        <w:spacing w:after="0"/>
        <w:ind w:left="0"/>
        <w:jc w:val="both"/>
      </w:pPr>
      <w:r>
        <w:rPr>
          <w:rFonts w:ascii="Times New Roman"/>
          <w:b w:val="false"/>
          <w:i w:val="false"/>
          <w:color w:val="000000"/>
          <w:sz w:val="28"/>
        </w:rPr>
        <w:t xml:space="preserve">
      2) подпункт 47)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w:t>
      </w:r>
    </w:p>
    <w:bookmarkEnd w:id="92"/>
    <w:bookmarkStart w:name="z97" w:id="93"/>
    <w:p>
      <w:pPr>
        <w:spacing w:after="0"/>
        <w:ind w:left="0"/>
        <w:jc w:val="both"/>
      </w:pPr>
      <w:r>
        <w:rPr>
          <w:rFonts w:ascii="Times New Roman"/>
          <w:b w:val="false"/>
          <w:i w:val="false"/>
          <w:color w:val="000000"/>
          <w:sz w:val="28"/>
        </w:rPr>
        <w:t>
      "47) в области социальной защиты лиц с инвалидностью;".</w:t>
      </w:r>
    </w:p>
    <w:bookmarkEnd w:id="93"/>
    <w:bookmarkStart w:name="z98" w:id="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94"/>
    <w:bookmarkStart w:name="z99" w:id="95"/>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95"/>
    <w:bookmarkStart w:name="z100" w:id="96"/>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96"/>
    <w:bookmarkStart w:name="z101"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46</w:t>
      </w:r>
      <w:r>
        <w:rPr>
          <w:rFonts w:ascii="Times New Roman"/>
          <w:b w:val="false"/>
          <w:i w:val="false"/>
          <w:color w:val="000000"/>
          <w:sz w:val="28"/>
        </w:rPr>
        <w:t xml:space="preserve"> дополнить частью 1-1 следующего содержания:</w:t>
      </w:r>
    </w:p>
    <w:bookmarkEnd w:id="97"/>
    <w:bookmarkStart w:name="z102" w:id="98"/>
    <w:p>
      <w:pPr>
        <w:spacing w:after="0"/>
        <w:ind w:left="0"/>
        <w:jc w:val="both"/>
      </w:pPr>
      <w:r>
        <w:rPr>
          <w:rFonts w:ascii="Times New Roman"/>
          <w:b w:val="false"/>
          <w:i w:val="false"/>
          <w:color w:val="000000"/>
          <w:sz w:val="28"/>
        </w:rPr>
        <w:t>
      "1-1. Лица, участвующие в деле, имеющие инвалидность по слуху и (или) зрению, с полной потерей речи вправе пользоваться правами, указанными в части первой настоящей статьи, с помощью услуг переводчика, а также с использованием сурдотехнических, тифлотехнических средств.";</w:t>
      </w:r>
    </w:p>
    <w:bookmarkEnd w:id="98"/>
    <w:bookmarkStart w:name="z103" w:id="99"/>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56-4</w:t>
      </w:r>
      <w:r>
        <w:rPr>
          <w:rFonts w:ascii="Times New Roman"/>
          <w:b w:val="false"/>
          <w:i w:val="false"/>
          <w:color w:val="000000"/>
          <w:sz w:val="28"/>
        </w:rPr>
        <w:t xml:space="preserve"> изложить в следующей редакции:</w:t>
      </w:r>
    </w:p>
    <w:bookmarkEnd w:id="99"/>
    <w:bookmarkStart w:name="z104" w:id="100"/>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языками, знание которых необходимо для перевода, в том числе языком жестов и (или) азбукой Брайля,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100"/>
    <w:bookmarkStart w:name="z105" w:id="101"/>
    <w:p>
      <w:pPr>
        <w:spacing w:after="0"/>
        <w:ind w:left="0"/>
        <w:jc w:val="both"/>
      </w:pPr>
      <w:r>
        <w:rPr>
          <w:rFonts w:ascii="Times New Roman"/>
          <w:b w:val="false"/>
          <w:i w:val="false"/>
          <w:color w:val="000000"/>
          <w:sz w:val="28"/>
        </w:rPr>
        <w:t xml:space="preserve">
      4) в подпункте 3) части первой </w:t>
      </w:r>
      <w:r>
        <w:rPr>
          <w:rFonts w:ascii="Times New Roman"/>
          <w:b w:val="false"/>
          <w:i w:val="false"/>
          <w:color w:val="000000"/>
          <w:sz w:val="28"/>
        </w:rPr>
        <w:t>статьи 112</w:t>
      </w:r>
      <w:r>
        <w:rPr>
          <w:rFonts w:ascii="Times New Roman"/>
          <w:b w:val="false"/>
          <w:i w:val="false"/>
          <w:color w:val="000000"/>
          <w:sz w:val="28"/>
        </w:rPr>
        <w:t xml:space="preserve"> слова "инвалидами I и II" заменить словами "лицами с инвалидностью первой и второй".</w:t>
      </w:r>
    </w:p>
    <w:bookmarkEnd w:id="101"/>
    <w:bookmarkStart w:name="z106" w:id="10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02"/>
    <w:bookmarkStart w:name="z107" w:id="10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103"/>
    <w:bookmarkStart w:name="z108" w:id="104"/>
    <w:p>
      <w:pPr>
        <w:spacing w:after="0"/>
        <w:ind w:left="0"/>
        <w:jc w:val="both"/>
      </w:pPr>
      <w:r>
        <w:rPr>
          <w:rFonts w:ascii="Times New Roman"/>
          <w:b w:val="false"/>
          <w:i w:val="false"/>
          <w:color w:val="000000"/>
          <w:sz w:val="28"/>
        </w:rPr>
        <w:t>
      слова "а также" исключить;</w:t>
      </w:r>
    </w:p>
    <w:bookmarkEnd w:id="104"/>
    <w:bookmarkStart w:name="z109" w:id="105"/>
    <w:p>
      <w:pPr>
        <w:spacing w:after="0"/>
        <w:ind w:left="0"/>
        <w:jc w:val="both"/>
      </w:pPr>
      <w:r>
        <w:rPr>
          <w:rFonts w:ascii="Times New Roman"/>
          <w:b w:val="false"/>
          <w:i w:val="false"/>
          <w:color w:val="000000"/>
          <w:sz w:val="28"/>
        </w:rPr>
        <w:t>
      дополнить словами "или по иным обстоятельствам";</w:t>
      </w:r>
    </w:p>
    <w:bookmarkEnd w:id="105"/>
    <w:bookmarkStart w:name="z110"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28 изложить в следующей редакции:</w:t>
      </w:r>
    </w:p>
    <w:bookmarkEnd w:id="106"/>
    <w:bookmarkStart w:name="z111" w:id="107"/>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bookmarkEnd w:id="107"/>
    <w:bookmarkStart w:name="z112" w:id="1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54 слово "ребенка-инвалида" заменить словами "ребенка с инвалидностью";</w:t>
      </w:r>
    </w:p>
    <w:bookmarkEnd w:id="108"/>
    <w:bookmarkStart w:name="z113"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69 изложить в следующей редакции:</w:t>
      </w:r>
    </w:p>
    <w:bookmarkEnd w:id="109"/>
    <w:bookmarkStart w:name="z114" w:id="110"/>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110"/>
    <w:bookmarkStart w:name="z115"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статьи 75 изложить в следующей редакции:</w:t>
      </w:r>
    </w:p>
    <w:bookmarkEnd w:id="111"/>
    <w:bookmarkStart w:name="z116" w:id="112"/>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112"/>
    <w:bookmarkStart w:name="z117" w:id="113"/>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End w:id="113"/>
    <w:bookmarkStart w:name="z118" w:id="1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76</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0" w:id="115"/>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115"/>
    <w:bookmarkStart w:name="z121" w:id="11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6"/>
    <w:bookmarkStart w:name="z122" w:id="117"/>
    <w:p>
      <w:pPr>
        <w:spacing w:after="0"/>
        <w:ind w:left="0"/>
        <w:jc w:val="both"/>
      </w:pPr>
      <w:r>
        <w:rPr>
          <w:rFonts w:ascii="Times New Roman"/>
          <w:b w:val="false"/>
          <w:i w:val="false"/>
          <w:color w:val="000000"/>
          <w:sz w:val="28"/>
        </w:rPr>
        <w:t>
      "2) работников, воспитывающих детей с инвалидностью до восемнадцати лет.";</w:t>
      </w:r>
    </w:p>
    <w:bookmarkEnd w:id="117"/>
    <w:bookmarkStart w:name="z123" w:id="118"/>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3</w:t>
      </w:r>
      <w:r>
        <w:rPr>
          <w:rFonts w:ascii="Times New Roman"/>
          <w:b w:val="false"/>
          <w:i w:val="false"/>
          <w:color w:val="000000"/>
          <w:sz w:val="28"/>
        </w:rPr>
        <w:t xml:space="preserve"> статьи 77 изложить в следующей редакции:</w:t>
      </w:r>
    </w:p>
    <w:bookmarkEnd w:id="118"/>
    <w:bookmarkStart w:name="z124" w:id="119"/>
    <w:p>
      <w:pPr>
        <w:spacing w:after="0"/>
        <w:ind w:left="0"/>
        <w:jc w:val="both"/>
      </w:pPr>
      <w:r>
        <w:rPr>
          <w:rFonts w:ascii="Times New Roman"/>
          <w:b w:val="false"/>
          <w:i w:val="false"/>
          <w:color w:val="000000"/>
          <w:sz w:val="28"/>
        </w:rPr>
        <w:t>
      "3) лица с инвалидностью.";</w:t>
      </w:r>
    </w:p>
    <w:bookmarkEnd w:id="119"/>
    <w:bookmarkStart w:name="z125" w:id="120"/>
    <w:p>
      <w:pPr>
        <w:spacing w:after="0"/>
        <w:ind w:left="0"/>
        <w:jc w:val="both"/>
      </w:pPr>
      <w:r>
        <w:rPr>
          <w:rFonts w:ascii="Times New Roman"/>
          <w:b w:val="false"/>
          <w:i w:val="false"/>
          <w:color w:val="000000"/>
          <w:sz w:val="28"/>
        </w:rPr>
        <w:t xml:space="preserve">
      8) часть первую подпункта 2) </w:t>
      </w:r>
      <w:r>
        <w:rPr>
          <w:rFonts w:ascii="Times New Roman"/>
          <w:b w:val="false"/>
          <w:i w:val="false"/>
          <w:color w:val="000000"/>
          <w:sz w:val="28"/>
        </w:rPr>
        <w:t>пункта 1</w:t>
      </w:r>
      <w:r>
        <w:rPr>
          <w:rFonts w:ascii="Times New Roman"/>
          <w:b w:val="false"/>
          <w:i w:val="false"/>
          <w:color w:val="000000"/>
          <w:sz w:val="28"/>
        </w:rPr>
        <w:t xml:space="preserve"> статьи 89 изложить в следующей редакции:</w:t>
      </w:r>
    </w:p>
    <w:bookmarkEnd w:id="120"/>
    <w:bookmarkStart w:name="z126" w:id="121"/>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End w:id="121"/>
    <w:bookmarkStart w:name="z127" w:id="1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127 изложить в следующей редакции:</w:t>
      </w:r>
    </w:p>
    <w:bookmarkEnd w:id="122"/>
    <w:bookmarkStart w:name="z128" w:id="123"/>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123"/>
    <w:bookmarkStart w:name="z129" w:id="124"/>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124"/>
    <w:bookmarkStart w:name="z130" w:id="1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135 изложить в следующей редакции:</w:t>
      </w:r>
    </w:p>
    <w:bookmarkEnd w:id="125"/>
    <w:bookmarkStart w:name="z131" w:id="126"/>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126"/>
    <w:bookmarkStart w:name="z132" w:id="1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127"/>
    <w:bookmarkStart w:name="z133"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129 изложить в следующей редакции:</w:t>
      </w:r>
    </w:p>
    <w:bookmarkEnd w:id="128"/>
    <w:bookmarkStart w:name="z134" w:id="129"/>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29"/>
    <w:bookmarkStart w:name="z135"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178 изложить в следующей редакции:</w:t>
      </w:r>
    </w:p>
    <w:bookmarkEnd w:id="130"/>
    <w:bookmarkStart w:name="z136" w:id="131"/>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31"/>
    <w:bookmarkStart w:name="z137" w:id="1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32"/>
    <w:bookmarkStart w:name="z138" w:id="1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133"/>
    <w:bookmarkStart w:name="z139"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 передвижной аптечный пункт для отдаленных сельских местностей, организованный от аптеки" заменить словами "и передвижной аптечный пункт для сельских населенных пунктов";</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159)</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w:t>
      </w:r>
    </w:p>
    <w:bookmarkStart w:name="z141" w:id="135"/>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35"/>
    <w:bookmarkStart w:name="z142" w:id="136"/>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36"/>
    <w:bookmarkStart w:name="z143" w:id="1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145" w:id="138"/>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138"/>
    <w:bookmarkStart w:name="z146" w:id="139"/>
    <w:p>
      <w:pPr>
        <w:spacing w:after="0"/>
        <w:ind w:left="0"/>
        <w:jc w:val="both"/>
      </w:pPr>
      <w:r>
        <w:rPr>
          <w:rFonts w:ascii="Times New Roman"/>
          <w:b w:val="false"/>
          <w:i w:val="false"/>
          <w:color w:val="000000"/>
          <w:sz w:val="28"/>
        </w:rPr>
        <w:t>
      дополнить подпунктом 104-1) следующего содержания:</w:t>
      </w:r>
    </w:p>
    <w:bookmarkEnd w:id="139"/>
    <w:bookmarkStart w:name="z147" w:id="140"/>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bookmarkEnd w:id="140"/>
    <w:bookmarkStart w:name="z148" w:id="1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12:</w:t>
      </w:r>
    </w:p>
    <w:bookmarkEnd w:id="141"/>
    <w:bookmarkStart w:name="z149" w:id="142"/>
    <w:p>
      <w:pPr>
        <w:spacing w:after="0"/>
        <w:ind w:left="0"/>
        <w:jc w:val="both"/>
      </w:pPr>
      <w:r>
        <w:rPr>
          <w:rFonts w:ascii="Times New Roman"/>
          <w:b w:val="false"/>
          <w:i w:val="false"/>
          <w:color w:val="000000"/>
          <w:sz w:val="28"/>
        </w:rPr>
        <w:t>
      дополнить подпунктом 21-2) следующего содержания:</w:t>
      </w:r>
    </w:p>
    <w:bookmarkEnd w:id="142"/>
    <w:bookmarkStart w:name="z150" w:id="143"/>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End w:id="143"/>
    <w:bookmarkStart w:name="z151"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 xml:space="preserve"> слова "отдаленных от районного центра" заменить словом "сельских";</w:t>
      </w:r>
    </w:p>
    <w:bookmarkEnd w:id="144"/>
    <w:bookmarkStart w:name="z152" w:id="1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2 статьи 65 изложить в следующей редакции:</w:t>
      </w:r>
    </w:p>
    <w:bookmarkEnd w:id="145"/>
    <w:bookmarkStart w:name="z153" w:id="146"/>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46"/>
    <w:bookmarkStart w:name="z154" w:id="1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77</w:t>
      </w:r>
      <w:r>
        <w:rPr>
          <w:rFonts w:ascii="Times New Roman"/>
          <w:b w:val="false"/>
          <w:i w:val="false"/>
          <w:color w:val="000000"/>
          <w:sz w:val="28"/>
        </w:rPr>
        <w:t xml:space="preserve"> дополнить пунктом 1-1 следующего содержания:</w:t>
      </w:r>
    </w:p>
    <w:bookmarkEnd w:id="147"/>
    <w:bookmarkStart w:name="z155" w:id="148"/>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End w:id="148"/>
    <w:bookmarkStart w:name="z156" w:id="1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78</w:t>
      </w:r>
      <w:r>
        <w:rPr>
          <w:rFonts w:ascii="Times New Roman"/>
          <w:b w:val="false"/>
          <w:i w:val="false"/>
          <w:color w:val="000000"/>
          <w:sz w:val="28"/>
        </w:rPr>
        <w:t>:</w:t>
      </w:r>
    </w:p>
    <w:bookmarkEnd w:id="149"/>
    <w:bookmarkStart w:name="z157" w:id="15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0"/>
    <w:bookmarkStart w:name="z158" w:id="151"/>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51"/>
    <w:bookmarkStart w:name="z159" w:id="152"/>
    <w:p>
      <w:pPr>
        <w:spacing w:after="0"/>
        <w:ind w:left="0"/>
        <w:jc w:val="both"/>
      </w:pPr>
      <w:r>
        <w:rPr>
          <w:rFonts w:ascii="Times New Roman"/>
          <w:b w:val="false"/>
          <w:i w:val="false"/>
          <w:color w:val="000000"/>
          <w:sz w:val="28"/>
        </w:rPr>
        <w:t>
      дополнить пунктом 6-1 следующего содержания:</w:t>
      </w:r>
    </w:p>
    <w:bookmarkEnd w:id="152"/>
    <w:bookmarkStart w:name="z160" w:id="153"/>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53"/>
    <w:bookmarkStart w:name="z161" w:id="1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83 дополнить частью второй следующего содержания:</w:t>
      </w:r>
    </w:p>
    <w:bookmarkEnd w:id="154"/>
    <w:bookmarkStart w:name="z162" w:id="155"/>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End w:id="155"/>
    <w:bookmarkStart w:name="z163"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122 изложить в следующей редакции:</w:t>
      </w:r>
    </w:p>
    <w:bookmarkEnd w:id="156"/>
    <w:bookmarkStart w:name="z164" w:id="157"/>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57"/>
    <w:bookmarkStart w:name="z165" w:id="1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5</w:t>
      </w:r>
      <w:r>
        <w:rPr>
          <w:rFonts w:ascii="Times New Roman"/>
          <w:b w:val="false"/>
          <w:i w:val="false"/>
          <w:color w:val="000000"/>
          <w:sz w:val="28"/>
        </w:rPr>
        <w:t xml:space="preserve"> статьи 125 слово "детей-инвалидов" заменить словами "детей с инвалидностью";</w:t>
      </w:r>
    </w:p>
    <w:bookmarkEnd w:id="158"/>
    <w:bookmarkStart w:name="z166" w:id="15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165 слово "инвалидов" заменить словами "лиц с инвалидностью";</w:t>
      </w:r>
    </w:p>
    <w:bookmarkEnd w:id="159"/>
    <w:bookmarkStart w:name="z167" w:id="1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233</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дополнить словами ",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Start w:name="z169"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"отдаленных от районного центра" заменить словом "сельских";</w:t>
      </w:r>
    </w:p>
    <w:bookmarkEnd w:id="161"/>
    <w:bookmarkStart w:name="z170" w:id="16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276</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73" w:id="16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bookmarkEnd w:id="163"/>
    <w:bookmarkStart w:name="z174" w:id="164"/>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164"/>
    <w:bookmarkStart w:name="z175" w:id="165"/>
    <w:p>
      <w:pPr>
        <w:spacing w:after="0"/>
        <w:ind w:left="0"/>
        <w:jc w:val="both"/>
      </w:pPr>
      <w:r>
        <w:rPr>
          <w:rFonts w:ascii="Times New Roman"/>
          <w:b w:val="false"/>
          <w:i w:val="false"/>
          <w:color w:val="000000"/>
          <w:sz w:val="28"/>
        </w:rPr>
        <w:t>
      "2. Пенсионерам и лицам с инвалидностью, проживающим в зоне экологического бедствия, предоставляется право на преимущественное обеспечение местами в медико-социальных учреждениях (организациях) для престарелых и лиц с инвалидностью.";</w:t>
      </w:r>
    </w:p>
    <w:bookmarkEnd w:id="165"/>
    <w:bookmarkStart w:name="z176" w:id="166"/>
    <w:p>
      <w:pPr>
        <w:spacing w:after="0"/>
        <w:ind w:left="0"/>
        <w:jc w:val="both"/>
      </w:pPr>
      <w:r>
        <w:rPr>
          <w:rFonts w:ascii="Times New Roman"/>
          <w:b w:val="false"/>
          <w:i w:val="false"/>
          <w:color w:val="000000"/>
          <w:sz w:val="28"/>
        </w:rPr>
        <w:t xml:space="preserve">
      2) в пункте 2 </w:t>
      </w:r>
      <w:r>
        <w:rPr>
          <w:rFonts w:ascii="Times New Roman"/>
          <w:b w:val="false"/>
          <w:i w:val="false"/>
          <w:color w:val="000000"/>
          <w:sz w:val="28"/>
        </w:rPr>
        <w:t>статьи 17</w:t>
      </w:r>
      <w:r>
        <w:rPr>
          <w:rFonts w:ascii="Times New Roman"/>
          <w:b w:val="false"/>
          <w:i w:val="false"/>
          <w:color w:val="000000"/>
          <w:sz w:val="28"/>
        </w:rPr>
        <w:t xml:space="preserve"> слова "Инвалиды I и II групп" заменить словами "Лица с инвалидностью первой и второй групп".</w:t>
      </w:r>
    </w:p>
    <w:bookmarkEnd w:id="166"/>
    <w:bookmarkStart w:name="z177" w:id="16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bookmarkEnd w:id="167"/>
    <w:bookmarkStart w:name="z178" w:id="168"/>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статьи 10</w:t>
      </w:r>
      <w:r>
        <w:rPr>
          <w:rFonts w:ascii="Times New Roman"/>
          <w:b w:val="false"/>
          <w:i w:val="false"/>
          <w:color w:val="000000"/>
          <w:sz w:val="28"/>
        </w:rPr>
        <w:t xml:space="preserve"> слова "признанные инвалидами или имеющие заболевания" заменить словами "имеющие инвалидность или заболевания".</w:t>
      </w:r>
    </w:p>
    <w:bookmarkEnd w:id="168"/>
    <w:bookmarkStart w:name="z179" w:id="16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169"/>
    <w:bookmarkStart w:name="z180" w:id="170"/>
    <w:p>
      <w:pPr>
        <w:spacing w:after="0"/>
        <w:ind w:left="0"/>
        <w:jc w:val="both"/>
      </w:pPr>
      <w:r>
        <w:rPr>
          <w:rFonts w:ascii="Times New Roman"/>
          <w:b w:val="false"/>
          <w:i w:val="false"/>
          <w:color w:val="000000"/>
          <w:sz w:val="28"/>
        </w:rPr>
        <w:t xml:space="preserve">
      абзац седьмой части первой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170"/>
    <w:bookmarkStart w:name="z181" w:id="171"/>
    <w:p>
      <w:pPr>
        <w:spacing w:after="0"/>
        <w:ind w:left="0"/>
        <w:jc w:val="both"/>
      </w:pPr>
      <w:r>
        <w:rPr>
          <w:rFonts w:ascii="Times New Roman"/>
          <w:b w:val="false"/>
          <w:i w:val="false"/>
          <w:color w:val="000000"/>
          <w:sz w:val="28"/>
        </w:rPr>
        <w:t>
      "первоочередное устройство в медико-социальные учреждения (организации) для престарелых и лиц с инвалидностью, проживание в них на полном государственном обеспечении в соответствии с законодательством Республики Казахстан;".</w:t>
      </w:r>
    </w:p>
    <w:bookmarkEnd w:id="171"/>
    <w:bookmarkStart w:name="z182" w:id="17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172"/>
    <w:bookmarkStart w:name="z183" w:id="173"/>
    <w:p>
      <w:pPr>
        <w:spacing w:after="0"/>
        <w:ind w:left="0"/>
        <w:jc w:val="both"/>
      </w:pPr>
      <w:r>
        <w:rPr>
          <w:rFonts w:ascii="Times New Roman"/>
          <w:b w:val="false"/>
          <w:i w:val="false"/>
          <w:color w:val="000000"/>
          <w:sz w:val="28"/>
        </w:rPr>
        <w:t xml:space="preserve">
      1) абзацы седьмой и восьмой части второй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73"/>
    <w:bookmarkStart w:name="z184" w:id="174"/>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bookmarkEnd w:id="174"/>
    <w:bookmarkStart w:name="z185" w:id="175"/>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bookmarkEnd w:id="175"/>
    <w:bookmarkStart w:name="z186" w:id="176"/>
    <w:p>
      <w:pPr>
        <w:spacing w:after="0"/>
        <w:ind w:left="0"/>
        <w:jc w:val="both"/>
      </w:pPr>
      <w:r>
        <w:rPr>
          <w:rFonts w:ascii="Times New Roman"/>
          <w:b w:val="false"/>
          <w:i w:val="false"/>
          <w:color w:val="000000"/>
          <w:sz w:val="28"/>
        </w:rPr>
        <w:t xml:space="preserve">
      2) абзац двенадцатый части первой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76"/>
    <w:bookmarkStart w:name="z187" w:id="177"/>
    <w:p>
      <w:pPr>
        <w:spacing w:after="0"/>
        <w:ind w:left="0"/>
        <w:jc w:val="both"/>
      </w:pPr>
      <w:r>
        <w:rPr>
          <w:rFonts w:ascii="Times New Roman"/>
          <w:b w:val="false"/>
          <w:i w:val="false"/>
          <w:color w:val="000000"/>
          <w:sz w:val="28"/>
        </w:rPr>
        <w:t>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bookmarkEnd w:id="177"/>
    <w:bookmarkStart w:name="z188" w:id="178"/>
    <w:p>
      <w:pPr>
        <w:spacing w:after="0"/>
        <w:ind w:left="0"/>
        <w:jc w:val="both"/>
      </w:pPr>
      <w:r>
        <w:rPr>
          <w:rFonts w:ascii="Times New Roman"/>
          <w:b w:val="false"/>
          <w:i w:val="false"/>
          <w:color w:val="000000"/>
          <w:sz w:val="28"/>
        </w:rPr>
        <w:t xml:space="preserve">
      3) часть десятую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178"/>
    <w:bookmarkStart w:name="z189" w:id="179"/>
    <w:p>
      <w:pPr>
        <w:spacing w:after="0"/>
        <w:ind w:left="0"/>
        <w:jc w:val="both"/>
      </w:pPr>
      <w:r>
        <w:rPr>
          <w:rFonts w:ascii="Times New Roman"/>
          <w:b w:val="false"/>
          <w:i w:val="false"/>
          <w:color w:val="000000"/>
          <w:sz w:val="28"/>
        </w:rPr>
        <w:t>
      "Перевозчик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лиц с инвалидностью.";</w:t>
      </w:r>
    </w:p>
    <w:bookmarkEnd w:id="179"/>
    <w:bookmarkStart w:name="z190" w:id="180"/>
    <w:p>
      <w:pPr>
        <w:spacing w:after="0"/>
        <w:ind w:left="0"/>
        <w:jc w:val="both"/>
      </w:pPr>
      <w:r>
        <w:rPr>
          <w:rFonts w:ascii="Times New Roman"/>
          <w:b w:val="false"/>
          <w:i w:val="false"/>
          <w:color w:val="000000"/>
          <w:sz w:val="28"/>
        </w:rPr>
        <w:t xml:space="preserve">
      4) подпункт 1-1) части второй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180"/>
    <w:bookmarkStart w:name="z191" w:id="181"/>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81"/>
    <w:bookmarkStart w:name="z192" w:id="18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82"/>
    <w:bookmarkStart w:name="z193"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3 статьи 74-2 слово "инвалидов" заменить словами "лиц с инвалидностью".</w:t>
      </w:r>
    </w:p>
    <w:bookmarkEnd w:id="183"/>
    <w:bookmarkStart w:name="z194" w:id="18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184"/>
    <w:bookmarkStart w:name="z195" w:id="185"/>
    <w:p>
      <w:pPr>
        <w:spacing w:after="0"/>
        <w:ind w:left="0"/>
        <w:jc w:val="both"/>
      </w:pPr>
      <w:r>
        <w:rPr>
          <w:rFonts w:ascii="Times New Roman"/>
          <w:b w:val="false"/>
          <w:i w:val="false"/>
          <w:color w:val="000000"/>
          <w:sz w:val="28"/>
        </w:rPr>
        <w:t xml:space="preserve">
      абзац пятый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9-2 изложить в следующей редакции:</w:t>
      </w:r>
    </w:p>
    <w:bookmarkEnd w:id="185"/>
    <w:bookmarkStart w:name="z196" w:id="186"/>
    <w:p>
      <w:pPr>
        <w:spacing w:after="0"/>
        <w:ind w:left="0"/>
        <w:jc w:val="both"/>
      </w:pPr>
      <w:r>
        <w:rPr>
          <w:rFonts w:ascii="Times New Roman"/>
          <w:b w:val="false"/>
          <w:i w:val="false"/>
          <w:color w:val="000000"/>
          <w:sz w:val="28"/>
        </w:rPr>
        <w:t>
      "лиц с инвалидностью, а также одного из родителей лица с инвалидностью с детства;".</w:t>
      </w:r>
    </w:p>
    <w:bookmarkEnd w:id="186"/>
    <w:bookmarkStart w:name="z197" w:id="18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87"/>
    <w:bookmarkStart w:name="z198" w:id="1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1 слова "домах престарелых" заменить словами "медико-социальных учреждениях (организациях)";</w:t>
      </w:r>
    </w:p>
    <w:bookmarkEnd w:id="188"/>
    <w:bookmarkStart w:name="z199" w:id="18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89"/>
    <w:bookmarkStart w:name="z200" w:id="190"/>
    <w:p>
      <w:pPr>
        <w:spacing w:after="0"/>
        <w:ind w:left="0"/>
        <w:jc w:val="both"/>
      </w:pPr>
      <w:r>
        <w:rPr>
          <w:rFonts w:ascii="Times New Roman"/>
          <w:b w:val="false"/>
          <w:i w:val="false"/>
          <w:color w:val="000000"/>
          <w:sz w:val="28"/>
        </w:rPr>
        <w:t>
      "Собственники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bookmarkEnd w:id="190"/>
    <w:bookmarkStart w:name="z201" w:id="1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статьи 13:</w:t>
      </w:r>
    </w:p>
    <w:bookmarkEnd w:id="191"/>
    <w:bookmarkStart w:name="z202" w:id="192"/>
    <w:p>
      <w:pPr>
        <w:spacing w:after="0"/>
        <w:ind w:left="0"/>
        <w:jc w:val="both"/>
      </w:pPr>
      <w:r>
        <w:rPr>
          <w:rFonts w:ascii="Times New Roman"/>
          <w:b w:val="false"/>
          <w:i w:val="false"/>
          <w:color w:val="000000"/>
          <w:sz w:val="28"/>
        </w:rPr>
        <w:t>
      подпункты 2) и 5) изложить в следующей редакции:</w:t>
      </w:r>
    </w:p>
    <w:bookmarkEnd w:id="192"/>
    <w:bookmarkStart w:name="z203" w:id="193"/>
    <w:p>
      <w:pPr>
        <w:spacing w:after="0"/>
        <w:ind w:left="0"/>
        <w:jc w:val="both"/>
      </w:pPr>
      <w:r>
        <w:rPr>
          <w:rFonts w:ascii="Times New Roman"/>
          <w:b w:val="false"/>
          <w:i w:val="false"/>
          <w:color w:val="000000"/>
          <w:sz w:val="28"/>
        </w:rPr>
        <w:t>
      "2) лица с инвалидностью первой и второй групп;";</w:t>
      </w:r>
    </w:p>
    <w:bookmarkEnd w:id="193"/>
    <w:bookmarkStart w:name="z204" w:id="194"/>
    <w:p>
      <w:pPr>
        <w:spacing w:after="0"/>
        <w:ind w:left="0"/>
        <w:jc w:val="both"/>
      </w:pPr>
      <w:r>
        <w:rPr>
          <w:rFonts w:ascii="Times New Roman"/>
          <w:b w:val="false"/>
          <w:i w:val="false"/>
          <w:color w:val="000000"/>
          <w:sz w:val="28"/>
        </w:rPr>
        <w:t>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bookmarkEnd w:id="194"/>
    <w:bookmarkStart w:name="z205" w:id="195"/>
    <w:p>
      <w:pPr>
        <w:spacing w:after="0"/>
        <w:ind w:left="0"/>
        <w:jc w:val="both"/>
      </w:pPr>
      <w:r>
        <w:rPr>
          <w:rFonts w:ascii="Times New Roman"/>
          <w:b w:val="false"/>
          <w:i w:val="false"/>
          <w:color w:val="000000"/>
          <w:sz w:val="28"/>
        </w:rPr>
        <w:t>
      в абзаце третьем части первой подпункта 7) слова "ребенка-инвалида (детей-инвалидов)", "инвалида (инвалидов)" заменить соответственно словами "ребенка с инвалидностью (детей с инвалидностью)", "лица с инвалидностью (лиц с инвалидностью)";</w:t>
      </w:r>
    </w:p>
    <w:bookmarkEnd w:id="195"/>
    <w:bookmarkStart w:name="z206" w:id="196"/>
    <w:p>
      <w:pPr>
        <w:spacing w:after="0"/>
        <w:ind w:left="0"/>
        <w:jc w:val="both"/>
      </w:pPr>
      <w:r>
        <w:rPr>
          <w:rFonts w:ascii="Times New Roman"/>
          <w:b w:val="false"/>
          <w:i w:val="false"/>
          <w:color w:val="000000"/>
          <w:sz w:val="28"/>
        </w:rPr>
        <w:t>
      в подпункте 10) слово "детей-инвалидов" заменить словами "детей с инвалидностью";</w:t>
      </w:r>
    </w:p>
    <w:bookmarkEnd w:id="196"/>
    <w:bookmarkStart w:name="z207" w:id="197"/>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40 изложить в следующей редакции:</w:t>
      </w:r>
    </w:p>
    <w:bookmarkEnd w:id="197"/>
    <w:bookmarkStart w:name="z208" w:id="198"/>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bookmarkEnd w:id="198"/>
    <w:bookmarkStart w:name="z209" w:id="199"/>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подпункта 2)</w:t>
      </w:r>
      <w:r>
        <w:rPr>
          <w:rFonts w:ascii="Times New Roman"/>
          <w:b w:val="false"/>
          <w:i w:val="false"/>
          <w:color w:val="000000"/>
          <w:sz w:val="28"/>
        </w:rPr>
        <w:t xml:space="preserve"> части второй пункта 1 статьи 67 слово "детей-инвалидов" заменить словами "детей с инвалидностью";</w:t>
      </w:r>
    </w:p>
    <w:bookmarkEnd w:id="199"/>
    <w:bookmarkStart w:name="z210" w:id="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w:t>
      </w:r>
      <w:r>
        <w:rPr>
          <w:rFonts w:ascii="Times New Roman"/>
          <w:b w:val="false"/>
          <w:i w:val="false"/>
          <w:color w:val="000000"/>
          <w:sz w:val="28"/>
        </w:rPr>
        <w:t xml:space="preserve"> и 3) статьи 68 изложить в следующей редакции:</w:t>
      </w:r>
    </w:p>
    <w:bookmarkEnd w:id="200"/>
    <w:bookmarkStart w:name="z211" w:id="201"/>
    <w:p>
      <w:pPr>
        <w:spacing w:after="0"/>
        <w:ind w:left="0"/>
        <w:jc w:val="both"/>
      </w:pPr>
      <w:r>
        <w:rPr>
          <w:rFonts w:ascii="Times New Roman"/>
          <w:b w:val="false"/>
          <w:i w:val="false"/>
          <w:color w:val="000000"/>
          <w:sz w:val="28"/>
        </w:rPr>
        <w:t>
      "2) лица с инвалидностью первой и второй групп;</w:t>
      </w:r>
    </w:p>
    <w:bookmarkEnd w:id="201"/>
    <w:bookmarkStart w:name="z212" w:id="202"/>
    <w:p>
      <w:pPr>
        <w:spacing w:after="0"/>
        <w:ind w:left="0"/>
        <w:jc w:val="both"/>
      </w:pPr>
      <w:r>
        <w:rPr>
          <w:rFonts w:ascii="Times New Roman"/>
          <w:b w:val="false"/>
          <w:i w:val="false"/>
          <w:color w:val="000000"/>
          <w:sz w:val="28"/>
        </w:rPr>
        <w:t>
      3) семьи, имеющие или воспитывающие детей с инвалидностью;";</w:t>
      </w:r>
    </w:p>
    <w:bookmarkEnd w:id="202"/>
    <w:bookmarkStart w:name="z213" w:id="2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2-1</w:t>
      </w:r>
      <w:r>
        <w:rPr>
          <w:rFonts w:ascii="Times New Roman"/>
          <w:b w:val="false"/>
          <w:i w:val="false"/>
          <w:color w:val="000000"/>
          <w:sz w:val="28"/>
        </w:rPr>
        <w:t xml:space="preserve"> статьи 73 слова "1 или 2 группы", "ребенку-инвалиду", "детей-инвалидов" заменить соответственно словами "первой или второй группы", "ребенку с инвалидностью", "детей с инвалидностью";</w:t>
      </w:r>
    </w:p>
    <w:bookmarkEnd w:id="203"/>
    <w:bookmarkStart w:name="z214" w:id="2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76 изложить в следующей редакции:</w:t>
      </w:r>
    </w:p>
    <w:bookmarkEnd w:id="204"/>
    <w:bookmarkStart w:name="z215" w:id="205"/>
    <w:p>
      <w:pPr>
        <w:spacing w:after="0"/>
        <w:ind w:left="0"/>
        <w:jc w:val="both"/>
      </w:pPr>
      <w:r>
        <w:rPr>
          <w:rFonts w:ascii="Times New Roman"/>
          <w:b w:val="false"/>
          <w:i w:val="false"/>
          <w:color w:val="000000"/>
          <w:sz w:val="28"/>
        </w:rPr>
        <w:t>
      "3.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 не выше второго этажа.</w:t>
      </w:r>
    </w:p>
    <w:bookmarkEnd w:id="205"/>
    <w:bookmarkStart w:name="z216" w:id="206"/>
    <w:p>
      <w:pPr>
        <w:spacing w:after="0"/>
        <w:ind w:left="0"/>
        <w:jc w:val="both"/>
      </w:pPr>
      <w:r>
        <w:rPr>
          <w:rFonts w:ascii="Times New Roman"/>
          <w:b w:val="false"/>
          <w:i w:val="false"/>
          <w:color w:val="000000"/>
          <w:sz w:val="28"/>
        </w:rPr>
        <w:t>
      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bookmarkEnd w:id="206"/>
    <w:bookmarkStart w:name="z217" w:id="20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3)</w:t>
      </w:r>
      <w:r>
        <w:rPr>
          <w:rFonts w:ascii="Times New Roman"/>
          <w:b w:val="false"/>
          <w:i w:val="false"/>
          <w:color w:val="000000"/>
          <w:sz w:val="28"/>
        </w:rPr>
        <w:t xml:space="preserve"> статьи 101-10 слова "ребенок-инвалид (дети-инвалиды)", "инвалид (инвалиды) с детства", "ребенка-инвалида (детей-инвалидов)" заменить соответственно словами "ребенок с инвалидностью (дети с инвалидностью)", "лицо с инвалидностью (лица с инвалидностью) с детства", "ребенка с инвалидностью (детей с инвалидностью)";</w:t>
      </w:r>
    </w:p>
    <w:bookmarkEnd w:id="207"/>
    <w:bookmarkStart w:name="z218" w:id="2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подпункты 4)</w:t>
      </w:r>
      <w:r>
        <w:rPr>
          <w:rFonts w:ascii="Times New Roman"/>
          <w:b w:val="false"/>
          <w:i w:val="false"/>
          <w:color w:val="000000"/>
          <w:sz w:val="28"/>
        </w:rPr>
        <w:t xml:space="preserve">, 10) и 12) части первой пункта 1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p>
    <w:bookmarkEnd w:id="208"/>
    <w:bookmarkStart w:name="z219" w:id="209"/>
    <w:p>
      <w:pPr>
        <w:spacing w:after="0"/>
        <w:ind w:left="0"/>
        <w:jc w:val="both"/>
      </w:pPr>
      <w:r>
        <w:rPr>
          <w:rFonts w:ascii="Times New Roman"/>
          <w:b w:val="false"/>
          <w:i w:val="false"/>
          <w:color w:val="000000"/>
          <w:sz w:val="28"/>
        </w:rPr>
        <w:t>
      "4) лиц с инвалидностью первой и второй групп (за исключением лиц, которым была установлена инвалидность в результате совершенного ими преступления);";</w:t>
      </w:r>
    </w:p>
    <w:bookmarkEnd w:id="209"/>
    <w:bookmarkStart w:name="z220" w:id="210"/>
    <w:p>
      <w:pPr>
        <w:spacing w:after="0"/>
        <w:ind w:left="0"/>
        <w:jc w:val="both"/>
      </w:pPr>
      <w:r>
        <w:rPr>
          <w:rFonts w:ascii="Times New Roman"/>
          <w:b w:val="false"/>
          <w:i w:val="false"/>
          <w:color w:val="000000"/>
          <w:sz w:val="28"/>
        </w:rPr>
        <w:t>
      "10) лиц, воспитывающих детей с инвалидностью;";</w:t>
      </w:r>
    </w:p>
    <w:bookmarkEnd w:id="210"/>
    <w:bookmarkStart w:name="z221" w:id="211"/>
    <w:p>
      <w:pPr>
        <w:spacing w:after="0"/>
        <w:ind w:left="0"/>
        <w:jc w:val="both"/>
      </w:pPr>
      <w:r>
        <w:rPr>
          <w:rFonts w:ascii="Times New Roman"/>
          <w:b w:val="false"/>
          <w:i w:val="false"/>
          <w:color w:val="000000"/>
          <w:sz w:val="28"/>
        </w:rPr>
        <w:t>
      "12)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w:t>
      </w:r>
    </w:p>
    <w:bookmarkEnd w:id="211"/>
    <w:bookmarkStart w:name="z222" w:id="2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xml:space="preserve"> статьи 120 изложить в следующей редакции:</w:t>
      </w:r>
    </w:p>
    <w:bookmarkEnd w:id="212"/>
    <w:bookmarkStart w:name="z223" w:id="213"/>
    <w:p>
      <w:pPr>
        <w:spacing w:after="0"/>
        <w:ind w:left="0"/>
        <w:jc w:val="both"/>
      </w:pPr>
      <w:r>
        <w:rPr>
          <w:rFonts w:ascii="Times New Roman"/>
          <w:b w:val="false"/>
          <w:i w:val="false"/>
          <w:color w:val="000000"/>
          <w:sz w:val="28"/>
        </w:rPr>
        <w:t>
      "1) лица с инвалидностью (за исключением лиц, которым была установлена инвалидность в результате совершенного ими преступления);".</w:t>
      </w:r>
    </w:p>
    <w:bookmarkEnd w:id="213"/>
    <w:bookmarkStart w:name="z224" w:id="21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214"/>
    <w:bookmarkStart w:name="z225" w:id="215"/>
    <w:p>
      <w:pPr>
        <w:spacing w:after="0"/>
        <w:ind w:left="0"/>
        <w:jc w:val="both"/>
      </w:pPr>
      <w:r>
        <w:rPr>
          <w:rFonts w:ascii="Times New Roman"/>
          <w:b w:val="false"/>
          <w:i w:val="false"/>
          <w:color w:val="000000"/>
          <w:sz w:val="28"/>
        </w:rPr>
        <w:t>
      по всему тексту:</w:t>
      </w:r>
    </w:p>
    <w:bookmarkEnd w:id="215"/>
    <w:bookmarkStart w:name="z226" w:id="216"/>
    <w:p>
      <w:pPr>
        <w:spacing w:after="0"/>
        <w:ind w:left="0"/>
        <w:jc w:val="both"/>
      </w:pPr>
      <w:r>
        <w:rPr>
          <w:rFonts w:ascii="Times New Roman"/>
          <w:b w:val="false"/>
          <w:i w:val="false"/>
          <w:color w:val="000000"/>
          <w:sz w:val="28"/>
        </w:rPr>
        <w:t>
      слова "инвалидов", "инвалид", "инвалидом", "инвалидам", "инвалиды", "Инвалидам", "инвалидами" заменить соответственно словами "лиц с инвалидностью", "лицо с инвалидностью", "лицом с инвалидностью", "лицам с инвалидностью", "лица с инвалидностью", "Лицам с инвалидностью", "лицами с инвалидностью";</w:t>
      </w:r>
    </w:p>
    <w:bookmarkEnd w:id="216"/>
    <w:bookmarkStart w:name="z227" w:id="217"/>
    <w:p>
      <w:pPr>
        <w:spacing w:after="0"/>
        <w:ind w:left="0"/>
        <w:jc w:val="both"/>
      </w:pPr>
      <w:r>
        <w:rPr>
          <w:rFonts w:ascii="Times New Roman"/>
          <w:b w:val="false"/>
          <w:i w:val="false"/>
          <w:color w:val="000000"/>
          <w:sz w:val="28"/>
        </w:rPr>
        <w:t>
      слова "детей-инвалидов", "Детям-инвалидам", "дети-инвалиды", "детям-инвалидам" заменить соответственно словами "детей с инвалидностью", "Детям с инвалидностью", "дети с инвалидностью", "детям с инвалидностью".</w:t>
      </w:r>
    </w:p>
    <w:bookmarkEnd w:id="217"/>
    <w:bookmarkStart w:name="z228" w:id="21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w:t>
      </w:r>
    </w:p>
    <w:bookmarkEnd w:id="218"/>
    <w:bookmarkStart w:name="z229" w:id="219"/>
    <w:p>
      <w:pPr>
        <w:spacing w:after="0"/>
        <w:ind w:left="0"/>
        <w:jc w:val="both"/>
      </w:pPr>
      <w:r>
        <w:rPr>
          <w:rFonts w:ascii="Times New Roman"/>
          <w:b w:val="false"/>
          <w:i w:val="false"/>
          <w:color w:val="000000"/>
          <w:sz w:val="28"/>
        </w:rPr>
        <w:t xml:space="preserve">
      подпункты 1), 2) и 3) пункта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19"/>
    <w:bookmarkStart w:name="z230" w:id="220"/>
    <w:p>
      <w:pPr>
        <w:spacing w:after="0"/>
        <w:ind w:left="0"/>
        <w:jc w:val="both"/>
      </w:pPr>
      <w:r>
        <w:rPr>
          <w:rFonts w:ascii="Times New Roman"/>
          <w:b w:val="false"/>
          <w:i w:val="false"/>
          <w:color w:val="000000"/>
          <w:sz w:val="28"/>
        </w:rPr>
        <w:t>
      "1) лицу с инвалидностью первой группы – пятилетней заработной платы;</w:t>
      </w:r>
    </w:p>
    <w:bookmarkEnd w:id="220"/>
    <w:bookmarkStart w:name="z231" w:id="221"/>
    <w:p>
      <w:pPr>
        <w:spacing w:after="0"/>
        <w:ind w:left="0"/>
        <w:jc w:val="both"/>
      </w:pPr>
      <w:r>
        <w:rPr>
          <w:rFonts w:ascii="Times New Roman"/>
          <w:b w:val="false"/>
          <w:i w:val="false"/>
          <w:color w:val="000000"/>
          <w:sz w:val="28"/>
        </w:rPr>
        <w:t>
      2) лицу с инвалидностью второй группы – трехлетней заработной платы;</w:t>
      </w:r>
    </w:p>
    <w:bookmarkEnd w:id="221"/>
    <w:bookmarkStart w:name="z232" w:id="222"/>
    <w:p>
      <w:pPr>
        <w:spacing w:after="0"/>
        <w:ind w:left="0"/>
        <w:jc w:val="both"/>
      </w:pPr>
      <w:r>
        <w:rPr>
          <w:rFonts w:ascii="Times New Roman"/>
          <w:b w:val="false"/>
          <w:i w:val="false"/>
          <w:color w:val="000000"/>
          <w:sz w:val="28"/>
        </w:rPr>
        <w:t>
      3) лицу с инвалидностью третьей группы – годовой заработной платы.".</w:t>
      </w:r>
    </w:p>
    <w:bookmarkEnd w:id="222"/>
    <w:bookmarkStart w:name="z233" w:id="22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223"/>
    <w:bookmarkStart w:name="z234"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30-1 изложить в следующей редакции:</w:t>
      </w:r>
    </w:p>
    <w:bookmarkEnd w:id="224"/>
    <w:bookmarkStart w:name="z235" w:id="225"/>
    <w:p>
      <w:pPr>
        <w:spacing w:after="0"/>
        <w:ind w:left="0"/>
        <w:jc w:val="both"/>
      </w:pPr>
      <w:r>
        <w:rPr>
          <w:rFonts w:ascii="Times New Roman"/>
          <w:b w:val="false"/>
          <w:i w:val="false"/>
          <w:color w:val="000000"/>
          <w:sz w:val="28"/>
        </w:rPr>
        <w:t>
      "3) престарелые и лица с инвалидностью, проживающие в медико-социальных учреждениях (организациях) для престарелых и лиц с инвалидностью;";</w:t>
      </w:r>
    </w:p>
    <w:bookmarkEnd w:id="225"/>
    <w:bookmarkStart w:name="z236" w:id="226"/>
    <w:p>
      <w:pPr>
        <w:spacing w:after="0"/>
        <w:ind w:left="0"/>
        <w:jc w:val="both"/>
      </w:pPr>
      <w:r>
        <w:rPr>
          <w:rFonts w:ascii="Times New Roman"/>
          <w:b w:val="false"/>
          <w:i w:val="false"/>
          <w:color w:val="000000"/>
          <w:sz w:val="28"/>
        </w:rPr>
        <w:t>
      "5) лица с инвалидностью первой, второй и третьей групп;";</w:t>
      </w:r>
    </w:p>
    <w:bookmarkEnd w:id="226"/>
    <w:bookmarkStart w:name="z237" w:id="227"/>
    <w:p>
      <w:pPr>
        <w:spacing w:after="0"/>
        <w:ind w:left="0"/>
        <w:jc w:val="both"/>
      </w:pPr>
      <w:r>
        <w:rPr>
          <w:rFonts w:ascii="Times New Roman"/>
          <w:b w:val="false"/>
          <w:i w:val="false"/>
          <w:color w:val="000000"/>
          <w:sz w:val="28"/>
        </w:rPr>
        <w:t xml:space="preserve">
      2) подпункт 1) части первой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p>
    <w:bookmarkEnd w:id="227"/>
    <w:bookmarkStart w:name="z238" w:id="228"/>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228"/>
    <w:bookmarkStart w:name="z239" w:id="22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229"/>
    <w:bookmarkStart w:name="z240" w:id="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4 следующего содержания:</w:t>
      </w:r>
    </w:p>
    <w:bookmarkEnd w:id="230"/>
    <w:bookmarkStart w:name="z241" w:id="231"/>
    <w:p>
      <w:pPr>
        <w:spacing w:after="0"/>
        <w:ind w:left="0"/>
        <w:jc w:val="both"/>
      </w:pPr>
      <w:r>
        <w:rPr>
          <w:rFonts w:ascii="Times New Roman"/>
          <w:b w:val="false"/>
          <w:i w:val="false"/>
          <w:color w:val="000000"/>
          <w:sz w:val="28"/>
        </w:rPr>
        <w:t>
      "4. Сотрудники мест содержания под стражей должны иметь специальную подготовку, знания и навыки для работы с лицами с инвалидностью.";</w:t>
      </w:r>
    </w:p>
    <w:bookmarkEnd w:id="231"/>
    <w:bookmarkStart w:name="z242"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статьи 16 изложить в следующей редакции:</w:t>
      </w:r>
    </w:p>
    <w:bookmarkEnd w:id="232"/>
    <w:bookmarkStart w:name="z243" w:id="233"/>
    <w:p>
      <w:pPr>
        <w:spacing w:after="0"/>
        <w:ind w:left="0"/>
        <w:jc w:val="both"/>
      </w:pPr>
      <w:r>
        <w:rPr>
          <w:rFonts w:ascii="Times New Roman"/>
          <w:b w:val="false"/>
          <w:i w:val="false"/>
          <w:color w:val="000000"/>
          <w:sz w:val="28"/>
        </w:rPr>
        <w:t>
      "2-1. Подозреваемые и обвиняемые, являющиеся лицами с инвалидностью, имеющими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233"/>
    <w:bookmarkStart w:name="z244" w:id="23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234"/>
    <w:bookmarkStart w:name="z245" w:id="2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статьи 1 слово "инвалидом" заменить словами "лицом с инвалидностью";</w:t>
      </w:r>
    </w:p>
    <w:bookmarkEnd w:id="235"/>
    <w:bookmarkStart w:name="z246"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w:t>
      </w:r>
      <w:r>
        <w:rPr>
          <w:rFonts w:ascii="Times New Roman"/>
          <w:b w:val="false"/>
          <w:i w:val="false"/>
          <w:color w:val="000000"/>
          <w:sz w:val="28"/>
        </w:rPr>
        <w:t xml:space="preserve"> дополнить подпунктами 1-1), 1-2), 1-3) и 1-4) следующего содержания:</w:t>
      </w:r>
    </w:p>
    <w:bookmarkEnd w:id="236"/>
    <w:bookmarkStart w:name="z247" w:id="237"/>
    <w:p>
      <w:pPr>
        <w:spacing w:after="0"/>
        <w:ind w:left="0"/>
        <w:jc w:val="both"/>
      </w:pPr>
      <w:r>
        <w:rPr>
          <w:rFonts w:ascii="Times New Roman"/>
          <w:b w:val="false"/>
          <w:i w:val="false"/>
          <w:color w:val="000000"/>
          <w:sz w:val="28"/>
        </w:rPr>
        <w:t>
      "1-1) утверждает перечень городов и периодов ведения боевых действий, при участии в которых гражданам Республики Казахстан назначается пособие;</w:t>
      </w:r>
    </w:p>
    <w:bookmarkEnd w:id="237"/>
    <w:bookmarkStart w:name="z248" w:id="238"/>
    <w:p>
      <w:pPr>
        <w:spacing w:after="0"/>
        <w:ind w:left="0"/>
        <w:jc w:val="both"/>
      </w:pPr>
      <w:r>
        <w:rPr>
          <w:rFonts w:ascii="Times New Roman"/>
          <w:b w:val="false"/>
          <w:i w:val="false"/>
          <w:color w:val="000000"/>
          <w:sz w:val="28"/>
        </w:rPr>
        <w:t>
      1-2) утверждает перечень периодов ведения боевых действий на территории других государств, при участии в которых гражданам Республики Казахстан назначается пособие;</w:t>
      </w:r>
    </w:p>
    <w:bookmarkEnd w:id="238"/>
    <w:bookmarkStart w:name="z249" w:id="239"/>
    <w:p>
      <w:pPr>
        <w:spacing w:after="0"/>
        <w:ind w:left="0"/>
        <w:jc w:val="both"/>
      </w:pPr>
      <w:r>
        <w:rPr>
          <w:rFonts w:ascii="Times New Roman"/>
          <w:b w:val="false"/>
          <w:i w:val="false"/>
          <w:color w:val="000000"/>
          <w:sz w:val="28"/>
        </w:rPr>
        <w:t>
      1-3) утверждает перечень государств, территорий и периодов ведения боевых действий, при участии в которых гражданам Республики Казахстан назначается пособие;</w:t>
      </w:r>
    </w:p>
    <w:bookmarkEnd w:id="239"/>
    <w:bookmarkStart w:name="z250" w:id="240"/>
    <w:p>
      <w:pPr>
        <w:spacing w:after="0"/>
        <w:ind w:left="0"/>
        <w:jc w:val="both"/>
      </w:pPr>
      <w:r>
        <w:rPr>
          <w:rFonts w:ascii="Times New Roman"/>
          <w:b w:val="false"/>
          <w:i w:val="false"/>
          <w:color w:val="000000"/>
          <w:sz w:val="28"/>
        </w:rPr>
        <w:t>
      1-4) утверждает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пособие;";</w:t>
      </w:r>
    </w:p>
    <w:bookmarkEnd w:id="240"/>
    <w:bookmarkStart w:name="z251" w:id="2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1-3)</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пункта 1 статьи 4 изложить в следующей редакции:</w:t>
      </w:r>
    </w:p>
    <w:bookmarkEnd w:id="241"/>
    <w:bookmarkStart w:name="z252" w:id="242"/>
    <w:p>
      <w:pPr>
        <w:spacing w:after="0"/>
        <w:ind w:left="0"/>
        <w:jc w:val="both"/>
      </w:pPr>
      <w:r>
        <w:rPr>
          <w:rFonts w:ascii="Times New Roman"/>
          <w:b w:val="false"/>
          <w:i w:val="false"/>
          <w:color w:val="000000"/>
          <w:sz w:val="28"/>
        </w:rPr>
        <w:t xml:space="preserve">
      "1-3)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w:t>
      </w:r>
      <w:r>
        <w:rPr>
          <w:rFonts w:ascii="Times New Roman"/>
          <w:b w:val="false"/>
          <w:i w:val="false"/>
          <w:color w:val="000000"/>
          <w:sz w:val="28"/>
        </w:rPr>
        <w:t>подпунктом 2)</w:t>
      </w:r>
      <w:r>
        <w:rPr>
          <w:rFonts w:ascii="Times New Roman"/>
          <w:b w:val="false"/>
          <w:i w:val="false"/>
          <w:color w:val="000000"/>
          <w:sz w:val="28"/>
        </w:rPr>
        <w:t xml:space="preserve"> статьи 6 Закона Республики Казахстан "О ветеранах";";</w:t>
      </w:r>
    </w:p>
    <w:bookmarkEnd w:id="242"/>
    <w:bookmarkStart w:name="z253" w:id="243"/>
    <w:p>
      <w:pPr>
        <w:spacing w:after="0"/>
        <w:ind w:left="0"/>
        <w:jc w:val="both"/>
      </w:pPr>
      <w:r>
        <w:rPr>
          <w:rFonts w:ascii="Times New Roman"/>
          <w:b w:val="false"/>
          <w:i w:val="false"/>
          <w:color w:val="000000"/>
          <w:sz w:val="28"/>
        </w:rPr>
        <w:t>
      "3)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243"/>
    <w:bookmarkStart w:name="z254" w:id="244"/>
    <w:p>
      <w:pPr>
        <w:spacing w:after="0"/>
        <w:ind w:left="0"/>
        <w:jc w:val="both"/>
      </w:pPr>
      <w:r>
        <w:rPr>
          <w:rFonts w:ascii="Times New Roman"/>
          <w:b w:val="false"/>
          <w:i w:val="false"/>
          <w:color w:val="000000"/>
          <w:sz w:val="28"/>
        </w:rPr>
        <w:t>
      4)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44"/>
    <w:bookmarkStart w:name="z255" w:id="245"/>
    <w:p>
      <w:pPr>
        <w:spacing w:after="0"/>
        <w:ind w:left="0"/>
        <w:jc w:val="both"/>
      </w:pPr>
      <w:r>
        <w:rPr>
          <w:rFonts w:ascii="Times New Roman"/>
          <w:b w:val="false"/>
          <w:i w:val="false"/>
          <w:color w:val="000000"/>
          <w:sz w:val="28"/>
        </w:rPr>
        <w:t xml:space="preserve">
      "7)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45"/>
    <w:bookmarkStart w:name="z256" w:id="246"/>
    <w:p>
      <w:pPr>
        <w:spacing w:after="0"/>
        <w:ind w:left="0"/>
        <w:jc w:val="both"/>
      </w:pPr>
      <w:r>
        <w:rPr>
          <w:rFonts w:ascii="Times New Roman"/>
          <w:b w:val="false"/>
          <w:i w:val="false"/>
          <w:color w:val="000000"/>
          <w:sz w:val="28"/>
        </w:rPr>
        <w:t>
      8)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246"/>
    <w:bookmarkStart w:name="z257" w:id="247"/>
    <w:p>
      <w:pPr>
        <w:spacing w:after="0"/>
        <w:ind w:left="0"/>
        <w:jc w:val="both"/>
      </w:pPr>
      <w:r>
        <w:rPr>
          <w:rFonts w:ascii="Times New Roman"/>
          <w:b w:val="false"/>
          <w:i w:val="false"/>
          <w:color w:val="000000"/>
          <w:sz w:val="28"/>
        </w:rPr>
        <w:t>
      8-1)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47"/>
    <w:bookmarkStart w:name="z258" w:id="2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 xml:space="preserve"> слова "Инвалид", "об инвалиде", "инвалида", "уведомляет инвалида" заменить соответственно словами "Лицо с инвалидностью", "о лице с инвалидностью", "лица с инвалидностью", "уведомляет лицо с инвалидностью";</w:t>
      </w:r>
    </w:p>
    <w:bookmarkEnd w:id="248"/>
    <w:bookmarkStart w:name="z259" w:id="2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249"/>
    <w:bookmarkStart w:name="z260" w:id="250"/>
    <w:p>
      <w:pPr>
        <w:spacing w:after="0"/>
        <w:ind w:left="0"/>
        <w:jc w:val="both"/>
      </w:pPr>
      <w:r>
        <w:rPr>
          <w:rFonts w:ascii="Times New Roman"/>
          <w:b w:val="false"/>
          <w:i w:val="false"/>
          <w:color w:val="000000"/>
          <w:sz w:val="28"/>
        </w:rPr>
        <w:t>
      слова "инвалида", "инвалид", "инвалидом", "инвалидов", "Инвалид" заменить соответственно словами "лица с инвалидностью", "лицо с инвалидностью", "лицом с инвалидностью", "лиц с инвалидностью", "Лицо с инвалидностью";</w:t>
      </w:r>
    </w:p>
    <w:bookmarkEnd w:id="250"/>
    <w:bookmarkStart w:name="z261" w:id="25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слово "переведен" заменить словом "переведено";</w:t>
      </w:r>
    </w:p>
    <w:bookmarkEnd w:id="251"/>
    <w:bookmarkStart w:name="z262" w:id="252"/>
    <w:p>
      <w:pPr>
        <w:spacing w:after="0"/>
        <w:ind w:left="0"/>
        <w:jc w:val="both"/>
      </w:pPr>
      <w:r>
        <w:rPr>
          <w:rFonts w:ascii="Times New Roman"/>
          <w:b w:val="false"/>
          <w:i w:val="false"/>
          <w:color w:val="000000"/>
          <w:sz w:val="28"/>
        </w:rPr>
        <w:t xml:space="preserve">
      6) в части третьей </w:t>
      </w:r>
      <w:r>
        <w:rPr>
          <w:rFonts w:ascii="Times New Roman"/>
          <w:b w:val="false"/>
          <w:i w:val="false"/>
          <w:color w:val="000000"/>
          <w:sz w:val="28"/>
        </w:rPr>
        <w:t>статьи 7</w:t>
      </w:r>
      <w:r>
        <w:rPr>
          <w:rFonts w:ascii="Times New Roman"/>
          <w:b w:val="false"/>
          <w:i w:val="false"/>
          <w:color w:val="000000"/>
          <w:sz w:val="28"/>
        </w:rPr>
        <w:t>:</w:t>
      </w:r>
    </w:p>
    <w:bookmarkEnd w:id="252"/>
    <w:bookmarkStart w:name="z263" w:id="253"/>
    <w:p>
      <w:pPr>
        <w:spacing w:after="0"/>
        <w:ind w:left="0"/>
        <w:jc w:val="both"/>
      </w:pPr>
      <w:r>
        <w:rPr>
          <w:rFonts w:ascii="Times New Roman"/>
          <w:b w:val="false"/>
          <w:i w:val="false"/>
          <w:color w:val="000000"/>
          <w:sz w:val="28"/>
        </w:rPr>
        <w:t>
      подпункты 4), 6) и 7) изложить в следующей редакции:</w:t>
      </w:r>
    </w:p>
    <w:bookmarkEnd w:id="253"/>
    <w:bookmarkStart w:name="z264" w:id="254"/>
    <w:p>
      <w:pPr>
        <w:spacing w:after="0"/>
        <w:ind w:left="0"/>
        <w:jc w:val="both"/>
      </w:pPr>
      <w:r>
        <w:rPr>
          <w:rFonts w:ascii="Times New Roman"/>
          <w:b w:val="false"/>
          <w:i w:val="false"/>
          <w:color w:val="000000"/>
          <w:sz w:val="28"/>
        </w:rPr>
        <w:t>
      "4)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bookmarkEnd w:id="254"/>
    <w:bookmarkStart w:name="z265" w:id="255"/>
    <w:p>
      <w:pPr>
        <w:spacing w:after="0"/>
        <w:ind w:left="0"/>
        <w:jc w:val="both"/>
      </w:pPr>
      <w:r>
        <w:rPr>
          <w:rFonts w:ascii="Times New Roman"/>
          <w:b w:val="false"/>
          <w:i w:val="false"/>
          <w:color w:val="000000"/>
          <w:sz w:val="28"/>
        </w:rPr>
        <w:t>
      "6)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255"/>
    <w:bookmarkStart w:name="z266" w:id="256"/>
    <w:p>
      <w:pPr>
        <w:spacing w:after="0"/>
        <w:ind w:left="0"/>
        <w:jc w:val="both"/>
      </w:pPr>
      <w:r>
        <w:rPr>
          <w:rFonts w:ascii="Times New Roman"/>
          <w:b w:val="false"/>
          <w:i w:val="false"/>
          <w:color w:val="000000"/>
          <w:sz w:val="28"/>
        </w:rPr>
        <w:t>
      7)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256"/>
    <w:bookmarkStart w:name="z267" w:id="257"/>
    <w:p>
      <w:pPr>
        <w:spacing w:after="0"/>
        <w:ind w:left="0"/>
        <w:jc w:val="both"/>
      </w:pPr>
      <w:r>
        <w:rPr>
          <w:rFonts w:ascii="Times New Roman"/>
          <w:b w:val="false"/>
          <w:i w:val="false"/>
          <w:color w:val="000000"/>
          <w:sz w:val="28"/>
        </w:rPr>
        <w:t>
      в подпунктах 13), 14), 15) и 16) слова "инвалидам", "детям-инвалидам" заменить соответственно словами "лицам с инвалидностью", "детям с инвалидностью";</w:t>
      </w:r>
    </w:p>
    <w:bookmarkEnd w:id="257"/>
    <w:bookmarkStart w:name="z268" w:id="2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8 слово "инвалида" заменить словами "лица с инвалидностью";</w:t>
      </w:r>
    </w:p>
    <w:bookmarkEnd w:id="258"/>
    <w:bookmarkStart w:name="z269" w:id="2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8-1 слово "инвалидом" заменить словами "лицом с инвалидностью".</w:t>
      </w:r>
    </w:p>
    <w:bookmarkEnd w:id="259"/>
    <w:bookmarkStart w:name="z270" w:id="2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60"/>
    <w:bookmarkStart w:name="z271" w:id="2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14-7) следующего содержания:</w:t>
      </w:r>
    </w:p>
    <w:bookmarkEnd w:id="261"/>
    <w:bookmarkStart w:name="z272" w:id="262"/>
    <w:p>
      <w:pPr>
        <w:spacing w:after="0"/>
        <w:ind w:left="0"/>
        <w:jc w:val="both"/>
      </w:pPr>
      <w:r>
        <w:rPr>
          <w:rFonts w:ascii="Times New Roman"/>
          <w:b w:val="false"/>
          <w:i w:val="false"/>
          <w:color w:val="000000"/>
          <w:sz w:val="28"/>
        </w:rPr>
        <w:t>
      "14-7)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в объеме, которые определяются уполномоченным органом в области здравоохранения;";</w:t>
      </w:r>
    </w:p>
    <w:bookmarkEnd w:id="262"/>
    <w:bookmarkStart w:name="z273" w:id="263"/>
    <w:p>
      <w:pPr>
        <w:spacing w:after="0"/>
        <w:ind w:left="0"/>
        <w:jc w:val="both"/>
      </w:pPr>
      <w:r>
        <w:rPr>
          <w:rFonts w:ascii="Times New Roman"/>
          <w:b w:val="false"/>
          <w:i w:val="false"/>
          <w:color w:val="000000"/>
          <w:sz w:val="28"/>
        </w:rPr>
        <w:t xml:space="preserve">
      2) подпункты 12-2), 12-4), 12-5) и 12-6) </w:t>
      </w:r>
      <w:r>
        <w:rPr>
          <w:rFonts w:ascii="Times New Roman"/>
          <w:b w:val="false"/>
          <w:i w:val="false"/>
          <w:color w:val="000000"/>
          <w:sz w:val="28"/>
        </w:rPr>
        <w:t>пункта 1</w:t>
      </w:r>
      <w:r>
        <w:rPr>
          <w:rFonts w:ascii="Times New Roman"/>
          <w:b w:val="false"/>
          <w:i w:val="false"/>
          <w:color w:val="000000"/>
          <w:sz w:val="28"/>
        </w:rPr>
        <w:t xml:space="preserve"> статьи 35 изложить в следующей редакции:</w:t>
      </w:r>
    </w:p>
    <w:bookmarkEnd w:id="263"/>
    <w:bookmarkStart w:name="z274" w:id="264"/>
    <w:p>
      <w:pPr>
        <w:spacing w:after="0"/>
        <w:ind w:left="0"/>
        <w:jc w:val="both"/>
      </w:pPr>
      <w:r>
        <w:rPr>
          <w:rFonts w:ascii="Times New Roman"/>
          <w:b w:val="false"/>
          <w:i w:val="false"/>
          <w:color w:val="000000"/>
          <w:sz w:val="28"/>
        </w:rPr>
        <w:t>
      "12-2) организует помощь лицам с инвалидностью;";</w:t>
      </w:r>
    </w:p>
    <w:bookmarkEnd w:id="264"/>
    <w:bookmarkStart w:name="z275" w:id="265"/>
    <w:p>
      <w:pPr>
        <w:spacing w:after="0"/>
        <w:ind w:left="0"/>
        <w:jc w:val="both"/>
      </w:pP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bookmarkEnd w:id="265"/>
    <w:bookmarkStart w:name="z276" w:id="266"/>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bookmarkEnd w:id="266"/>
    <w:bookmarkStart w:name="z277" w:id="267"/>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bookmarkEnd w:id="267"/>
    <w:bookmarkStart w:name="z278" w:id="26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268"/>
    <w:bookmarkStart w:name="z279" w:id="26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269"/>
    <w:bookmarkStart w:name="z280" w:id="270"/>
    <w:p>
      <w:pPr>
        <w:spacing w:after="0"/>
        <w:ind w:left="0"/>
        <w:jc w:val="both"/>
      </w:pPr>
      <w:r>
        <w:rPr>
          <w:rFonts w:ascii="Times New Roman"/>
          <w:b w:val="false"/>
          <w:i w:val="false"/>
          <w:color w:val="000000"/>
          <w:sz w:val="28"/>
        </w:rPr>
        <w:t>
      "3)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bookmarkEnd w:id="270"/>
    <w:bookmarkStart w:name="z281" w:id="27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71"/>
    <w:bookmarkStart w:name="z282"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61-3)</w:t>
      </w:r>
      <w:r>
        <w:rPr>
          <w:rFonts w:ascii="Times New Roman"/>
          <w:b w:val="false"/>
          <w:i w:val="false"/>
          <w:color w:val="000000"/>
          <w:sz w:val="28"/>
        </w:rPr>
        <w:t xml:space="preserve"> статьи 1 изложить в следующей редакции:</w:t>
      </w:r>
    </w:p>
    <w:bookmarkEnd w:id="272"/>
    <w:bookmarkStart w:name="z283" w:id="273"/>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273"/>
    <w:bookmarkStart w:name="z284" w:id="274"/>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4</w:t>
      </w:r>
      <w:r>
        <w:rPr>
          <w:rFonts w:ascii="Times New Roman"/>
          <w:b w:val="false"/>
          <w:i w:val="false"/>
          <w:color w:val="000000"/>
          <w:sz w:val="28"/>
        </w:rPr>
        <w:t xml:space="preserve"> статьи 6 изложить в следующей редакции:</w:t>
      </w:r>
    </w:p>
    <w:bookmarkEnd w:id="274"/>
    <w:bookmarkStart w:name="z285" w:id="275"/>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End w:id="275"/>
    <w:bookmarkStart w:name="z286" w:id="276"/>
    <w:p>
      <w:pPr>
        <w:spacing w:after="0"/>
        <w:ind w:left="0"/>
        <w:jc w:val="both"/>
      </w:pPr>
      <w:r>
        <w:rPr>
          <w:rFonts w:ascii="Times New Roman"/>
          <w:b w:val="false"/>
          <w:i w:val="false"/>
          <w:color w:val="000000"/>
          <w:sz w:val="28"/>
        </w:rPr>
        <w:t xml:space="preserve">
      3) подпункт 1) части первой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76"/>
    <w:bookmarkStart w:name="z287" w:id="277"/>
    <w:p>
      <w:pPr>
        <w:spacing w:after="0"/>
        <w:ind w:left="0"/>
        <w:jc w:val="both"/>
      </w:pPr>
      <w:r>
        <w:rPr>
          <w:rFonts w:ascii="Times New Roman"/>
          <w:b w:val="false"/>
          <w:i w:val="false"/>
          <w:color w:val="000000"/>
          <w:sz w:val="28"/>
        </w:rPr>
        <w:t>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w:t>
      </w:r>
    </w:p>
    <w:bookmarkEnd w:id="277"/>
    <w:bookmarkStart w:name="z288" w:id="27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 слово "инвалидов" заменить словами "лиц с инвалидностью";</w:t>
      </w:r>
    </w:p>
    <w:bookmarkEnd w:id="278"/>
    <w:bookmarkStart w:name="z289" w:id="279"/>
    <w:p>
      <w:pPr>
        <w:spacing w:after="0"/>
        <w:ind w:left="0"/>
        <w:jc w:val="both"/>
      </w:pPr>
      <w:r>
        <w:rPr>
          <w:rFonts w:ascii="Times New Roman"/>
          <w:b w:val="false"/>
          <w:i w:val="false"/>
          <w:color w:val="000000"/>
          <w:sz w:val="28"/>
        </w:rPr>
        <w:t xml:space="preserve">
      5) в подпунктах 9) и 12)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17 слово "инвалидов" заменить словами "лиц с инвалидностью";</w:t>
      </w:r>
    </w:p>
    <w:bookmarkEnd w:id="279"/>
    <w:bookmarkStart w:name="z290" w:id="28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25 слово "инвалидов" заменить словами "лиц с инвалидностью";</w:t>
      </w:r>
    </w:p>
    <w:bookmarkEnd w:id="280"/>
    <w:bookmarkStart w:name="z291" w:id="281"/>
    <w:p>
      <w:pPr>
        <w:spacing w:after="0"/>
        <w:ind w:left="0"/>
        <w:jc w:val="both"/>
      </w:pPr>
      <w:r>
        <w:rPr>
          <w:rFonts w:ascii="Times New Roman"/>
          <w:b w:val="false"/>
          <w:i w:val="false"/>
          <w:color w:val="000000"/>
          <w:sz w:val="28"/>
        </w:rPr>
        <w:t xml:space="preserve">
      7)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30 слово "инвалидов" заменить словами "лиц с инвалидностью";</w:t>
      </w:r>
    </w:p>
    <w:bookmarkEnd w:id="281"/>
    <w:bookmarkStart w:name="z292" w:id="2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31 слово "инвалидов" заменить словами "лиц с инвалидностью";</w:t>
      </w:r>
    </w:p>
    <w:bookmarkEnd w:id="282"/>
    <w:bookmarkStart w:name="z293" w:id="2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4</w:t>
      </w:r>
      <w:r>
        <w:rPr>
          <w:rFonts w:ascii="Times New Roman"/>
          <w:b w:val="false"/>
          <w:i w:val="false"/>
          <w:color w:val="000000"/>
          <w:sz w:val="28"/>
        </w:rPr>
        <w:t xml:space="preserve"> статьи 48 слово "инвалидов" заменить словами "лиц с инвалидностью";</w:t>
      </w:r>
    </w:p>
    <w:bookmarkEnd w:id="283"/>
    <w:bookmarkStart w:name="z294" w:id="28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79</w:t>
      </w:r>
      <w:r>
        <w:rPr>
          <w:rFonts w:ascii="Times New Roman"/>
          <w:b w:val="false"/>
          <w:i w:val="false"/>
          <w:color w:val="000000"/>
          <w:sz w:val="28"/>
        </w:rPr>
        <w:t xml:space="preserve"> слово "инвалидов" заменить словами "лиц с инвалидностью".</w:t>
      </w:r>
    </w:p>
    <w:bookmarkEnd w:id="284"/>
    <w:bookmarkStart w:name="z295" w:id="28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285"/>
    <w:bookmarkStart w:name="z296" w:id="286"/>
    <w:p>
      <w:pPr>
        <w:spacing w:after="0"/>
        <w:ind w:left="0"/>
        <w:jc w:val="both"/>
      </w:pPr>
      <w:r>
        <w:rPr>
          <w:rFonts w:ascii="Times New Roman"/>
          <w:b w:val="false"/>
          <w:i w:val="false"/>
          <w:color w:val="000000"/>
          <w:sz w:val="28"/>
        </w:rPr>
        <w:t>
      по всему тексту слова "инвалидов", "ребенком-инвалидом", "инвалидом", "инвалидам", "инвалидами" заменить соответственно словами "лиц с инвалидностью", "ребенком с инвалидностью", "лицом с инвалидностью", "лицам с инвалидностью", "лицами с инвалидностью".</w:t>
      </w:r>
    </w:p>
    <w:bookmarkEnd w:id="286"/>
    <w:bookmarkStart w:name="z297" w:id="28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287"/>
    <w:bookmarkStart w:name="z298" w:id="2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17-1 изложить в следующей редакции:</w:t>
      </w:r>
    </w:p>
    <w:bookmarkEnd w:id="288"/>
    <w:bookmarkStart w:name="z299" w:id="289"/>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289"/>
    <w:bookmarkStart w:name="z300" w:id="290"/>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290"/>
    <w:bookmarkStart w:name="z301" w:id="291"/>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291"/>
    <w:bookmarkStart w:name="z302" w:id="292"/>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292"/>
    <w:bookmarkStart w:name="z303"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p>
    <w:bookmarkEnd w:id="293"/>
    <w:bookmarkStart w:name="z304" w:id="294"/>
    <w:p>
      <w:pPr>
        <w:spacing w:after="0"/>
        <w:ind w:left="0"/>
        <w:jc w:val="both"/>
      </w:pPr>
      <w:r>
        <w:rPr>
          <w:rFonts w:ascii="Times New Roman"/>
          <w:b w:val="false"/>
          <w:i w:val="false"/>
          <w:color w:val="000000"/>
          <w:sz w:val="28"/>
        </w:rPr>
        <w:t>
      "Статья 17-2. Доступность услуг в сфере железнодорожного транспорта для лиц с инвалидностью</w:t>
      </w:r>
    </w:p>
    <w:bookmarkEnd w:id="294"/>
    <w:bookmarkStart w:name="z305" w:id="295"/>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295"/>
    <w:bookmarkStart w:name="z306" w:id="29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296"/>
    <w:bookmarkStart w:name="z307" w:id="297"/>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297"/>
    <w:bookmarkStart w:name="z308" w:id="298"/>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298"/>
    <w:bookmarkStart w:name="z309" w:id="299"/>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299"/>
    <w:bookmarkStart w:name="z310" w:id="300"/>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креслах-колясках;</w:t>
      </w:r>
    </w:p>
    <w:bookmarkEnd w:id="300"/>
    <w:bookmarkStart w:name="z311" w:id="301"/>
    <w:p>
      <w:pPr>
        <w:spacing w:after="0"/>
        <w:ind w:left="0"/>
        <w:jc w:val="both"/>
      </w:pPr>
      <w:r>
        <w:rPr>
          <w:rFonts w:ascii="Times New Roman"/>
          <w:b w:val="false"/>
          <w:i w:val="false"/>
          <w:color w:val="000000"/>
          <w:sz w:val="28"/>
        </w:rPr>
        <w:t>
      6) установление специализированных таксофонов для лиц, передвигающихся на креслах-колясках.</w:t>
      </w:r>
    </w:p>
    <w:bookmarkEnd w:id="301"/>
    <w:bookmarkStart w:name="z312" w:id="302"/>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bookmarkEnd w:id="302"/>
    <w:bookmarkStart w:name="z313" w:id="303"/>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подпункта 4)</w:t>
      </w:r>
      <w:r>
        <w:rPr>
          <w:rFonts w:ascii="Times New Roman"/>
          <w:b w:val="false"/>
          <w:i w:val="false"/>
          <w:color w:val="000000"/>
          <w:sz w:val="28"/>
        </w:rPr>
        <w:t xml:space="preserve"> пункта 1 статьи 67 слово "инвалидов" заменить словами "лиц с инвалидностью".</w:t>
      </w:r>
    </w:p>
    <w:bookmarkEnd w:id="303"/>
    <w:bookmarkStart w:name="z314" w:id="30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статьи 25 изложить в следующей редакции:</w:t>
      </w:r>
    </w:p>
    <w:bookmarkStart w:name="z316" w:id="305"/>
    <w:p>
      <w:pPr>
        <w:spacing w:after="0"/>
        <w:ind w:left="0"/>
        <w:jc w:val="both"/>
      </w:pPr>
      <w:r>
        <w:rPr>
          <w:rFonts w:ascii="Times New Roman"/>
          <w:b w:val="false"/>
          <w:i w:val="false"/>
          <w:color w:val="000000"/>
          <w:sz w:val="28"/>
        </w:rPr>
        <w:t>
      "1) лицу с инвалидностью первой группы – тридцатимесячного содержания;</w:t>
      </w:r>
    </w:p>
    <w:bookmarkEnd w:id="305"/>
    <w:bookmarkStart w:name="z317" w:id="306"/>
    <w:p>
      <w:pPr>
        <w:spacing w:after="0"/>
        <w:ind w:left="0"/>
        <w:jc w:val="both"/>
      </w:pPr>
      <w:r>
        <w:rPr>
          <w:rFonts w:ascii="Times New Roman"/>
          <w:b w:val="false"/>
          <w:i w:val="false"/>
          <w:color w:val="000000"/>
          <w:sz w:val="28"/>
        </w:rPr>
        <w:t>
      2) лицу с инвалидностью второй группы – восемнадцатимесячного содержания;</w:t>
      </w:r>
    </w:p>
    <w:bookmarkEnd w:id="306"/>
    <w:bookmarkStart w:name="z318" w:id="307"/>
    <w:p>
      <w:pPr>
        <w:spacing w:after="0"/>
        <w:ind w:left="0"/>
        <w:jc w:val="both"/>
      </w:pPr>
      <w:r>
        <w:rPr>
          <w:rFonts w:ascii="Times New Roman"/>
          <w:b w:val="false"/>
          <w:i w:val="false"/>
          <w:color w:val="000000"/>
          <w:sz w:val="28"/>
        </w:rPr>
        <w:t>
      3) лицу с инвалидностью третьей группы – шестимесячного содержания.".</w:t>
      </w:r>
    </w:p>
    <w:bookmarkEnd w:id="307"/>
    <w:bookmarkStart w:name="z319" w:id="30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bookmarkEnd w:id="308"/>
    <w:bookmarkStart w:name="z320" w:id="3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309"/>
    <w:bookmarkStart w:name="z321" w:id="310"/>
    <w:p>
      <w:pPr>
        <w:spacing w:after="0"/>
        <w:ind w:left="0"/>
        <w:jc w:val="both"/>
      </w:pPr>
      <w:r>
        <w:rPr>
          <w:rFonts w:ascii="Times New Roman"/>
          <w:b w:val="false"/>
          <w:i w:val="false"/>
          <w:color w:val="000000"/>
          <w:sz w:val="28"/>
        </w:rPr>
        <w:t>
      в подпункте 1) пункта 2 слово "инвалидов" заменить словами "лиц с инвалидностью";</w:t>
      </w:r>
    </w:p>
    <w:bookmarkEnd w:id="310"/>
    <w:bookmarkStart w:name="z322" w:id="311"/>
    <w:p>
      <w:pPr>
        <w:spacing w:after="0"/>
        <w:ind w:left="0"/>
        <w:jc w:val="both"/>
      </w:pPr>
      <w:r>
        <w:rPr>
          <w:rFonts w:ascii="Times New Roman"/>
          <w:b w:val="false"/>
          <w:i w:val="false"/>
          <w:color w:val="000000"/>
          <w:sz w:val="28"/>
        </w:rPr>
        <w:t>
      в пункте 3 слово "шестьдесят" заменить словом "пятьдесят";</w:t>
      </w:r>
    </w:p>
    <w:bookmarkEnd w:id="311"/>
    <w:bookmarkStart w:name="z323" w:id="312"/>
    <w:p>
      <w:pPr>
        <w:spacing w:after="0"/>
        <w:ind w:left="0"/>
        <w:jc w:val="both"/>
      </w:pPr>
      <w:r>
        <w:rPr>
          <w:rFonts w:ascii="Times New Roman"/>
          <w:b w:val="false"/>
          <w:i w:val="false"/>
          <w:color w:val="000000"/>
          <w:sz w:val="28"/>
        </w:rPr>
        <w:t xml:space="preserve">
      2) в подпункте 1) </w:t>
      </w:r>
      <w:r>
        <w:rPr>
          <w:rFonts w:ascii="Times New Roman"/>
          <w:b w:val="false"/>
          <w:i w:val="false"/>
          <w:color w:val="000000"/>
          <w:sz w:val="28"/>
        </w:rPr>
        <w:t>пункта 6</w:t>
      </w:r>
      <w:r>
        <w:rPr>
          <w:rFonts w:ascii="Times New Roman"/>
          <w:b w:val="false"/>
          <w:i w:val="false"/>
          <w:color w:val="000000"/>
          <w:sz w:val="28"/>
        </w:rPr>
        <w:t xml:space="preserve"> статьи 9 слово "инвалидов" заменить словами "лиц с инвалидностью";</w:t>
      </w:r>
    </w:p>
    <w:bookmarkEnd w:id="312"/>
    <w:bookmarkStart w:name="z324" w:id="313"/>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313"/>
    <w:bookmarkStart w:name="z325" w:id="314"/>
    <w:p>
      <w:pPr>
        <w:spacing w:after="0"/>
        <w:ind w:left="0"/>
        <w:jc w:val="both"/>
      </w:pPr>
      <w:r>
        <w:rPr>
          <w:rFonts w:ascii="Times New Roman"/>
          <w:b w:val="false"/>
          <w:i w:val="false"/>
          <w:color w:val="000000"/>
          <w:sz w:val="28"/>
        </w:rPr>
        <w:t>
      "3. Специальные организации образования создают специальные условия для получения образования детьми, имеющими нарушения опорно-двигательного аппарата, зрения и (или) слуха, и (или) речи, интеллекта, эмоционально-волевой сферы, с использованием жестового языка, азбуки Брайля, других альтернативных шрифтов, методов общения и обучения.";</w:t>
      </w:r>
    </w:p>
    <w:bookmarkEnd w:id="314"/>
    <w:bookmarkStart w:name="z326" w:id="3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w:t>
      </w:r>
      <w:r>
        <w:rPr>
          <w:rFonts w:ascii="Times New Roman"/>
          <w:b w:val="false"/>
          <w:i w:val="false"/>
          <w:color w:val="000000"/>
          <w:sz w:val="28"/>
        </w:rPr>
        <w:t>:</w:t>
      </w:r>
    </w:p>
    <w:bookmarkEnd w:id="315"/>
    <w:bookmarkStart w:name="z327" w:id="316"/>
    <w:p>
      <w:pPr>
        <w:spacing w:after="0"/>
        <w:ind w:left="0"/>
        <w:jc w:val="both"/>
      </w:pPr>
      <w:r>
        <w:rPr>
          <w:rFonts w:ascii="Times New Roman"/>
          <w:b w:val="false"/>
          <w:i w:val="false"/>
          <w:color w:val="000000"/>
          <w:sz w:val="28"/>
        </w:rPr>
        <w:t>
      пункт 1 дополнить подпунктом 8) следующего содержания:</w:t>
      </w:r>
    </w:p>
    <w:bookmarkEnd w:id="316"/>
    <w:bookmarkStart w:name="z328" w:id="317"/>
    <w:p>
      <w:pPr>
        <w:spacing w:after="0"/>
        <w:ind w:left="0"/>
        <w:jc w:val="both"/>
      </w:pPr>
      <w:r>
        <w:rPr>
          <w:rFonts w:ascii="Times New Roman"/>
          <w:b w:val="false"/>
          <w:i w:val="false"/>
          <w:color w:val="000000"/>
          <w:sz w:val="28"/>
        </w:rPr>
        <w:t>
      "8) первоочередное обслуживание в организациях здравоохранения.";</w:t>
      </w:r>
    </w:p>
    <w:bookmarkEnd w:id="317"/>
    <w:bookmarkStart w:name="z329" w:id="318"/>
    <w:p>
      <w:pPr>
        <w:spacing w:after="0"/>
        <w:ind w:left="0"/>
        <w:jc w:val="both"/>
      </w:pPr>
      <w:r>
        <w:rPr>
          <w:rFonts w:ascii="Times New Roman"/>
          <w:b w:val="false"/>
          <w:i w:val="false"/>
          <w:color w:val="000000"/>
          <w:sz w:val="28"/>
        </w:rPr>
        <w:t>
      в пункте 2 слова "инвалиды I и II групп, инвалиды" заменить словами "лица с инвалидностью первой и второй групп, лица с инвалидностью";</w:t>
      </w:r>
    </w:p>
    <w:bookmarkEnd w:id="318"/>
    <w:bookmarkStart w:name="z330" w:id="319"/>
    <w:p>
      <w:pPr>
        <w:spacing w:after="0"/>
        <w:ind w:left="0"/>
        <w:jc w:val="both"/>
      </w:pPr>
      <w:r>
        <w:rPr>
          <w:rFonts w:ascii="Times New Roman"/>
          <w:b w:val="false"/>
          <w:i w:val="false"/>
          <w:color w:val="000000"/>
          <w:sz w:val="28"/>
        </w:rPr>
        <w:t xml:space="preserve">
      5) в подпункте 4) </w:t>
      </w:r>
      <w:r>
        <w:rPr>
          <w:rFonts w:ascii="Times New Roman"/>
          <w:b w:val="false"/>
          <w:i w:val="false"/>
          <w:color w:val="000000"/>
          <w:sz w:val="28"/>
        </w:rPr>
        <w:t>статьи 16</w:t>
      </w:r>
      <w:r>
        <w:rPr>
          <w:rFonts w:ascii="Times New Roman"/>
          <w:b w:val="false"/>
          <w:i w:val="false"/>
          <w:color w:val="000000"/>
          <w:sz w:val="28"/>
        </w:rPr>
        <w:t xml:space="preserve"> слово "инвалидов" заменить словами "детей с инвалидностью".</w:t>
      </w:r>
    </w:p>
    <w:bookmarkEnd w:id="319"/>
    <w:bookmarkStart w:name="z331" w:id="32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320"/>
    <w:bookmarkStart w:name="z332" w:id="3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слово "ребенок-инвалид" заменить словами "ребенок с инвалидностью";</w:t>
      </w:r>
    </w:p>
    <w:bookmarkEnd w:id="321"/>
    <w:bookmarkStart w:name="z333" w:id="322"/>
    <w:p>
      <w:pPr>
        <w:spacing w:after="0"/>
        <w:ind w:left="0"/>
        <w:jc w:val="both"/>
      </w:pPr>
      <w:r>
        <w:rPr>
          <w:rFonts w:ascii="Times New Roman"/>
          <w:b w:val="false"/>
          <w:i w:val="false"/>
          <w:color w:val="000000"/>
          <w:sz w:val="28"/>
        </w:rPr>
        <w:t xml:space="preserve">
      2) части первую и шестую </w:t>
      </w:r>
      <w:r>
        <w:rPr>
          <w:rFonts w:ascii="Times New Roman"/>
          <w:b w:val="false"/>
          <w:i w:val="false"/>
          <w:color w:val="000000"/>
          <w:sz w:val="28"/>
        </w:rPr>
        <w:t>пункта 1</w:t>
      </w:r>
      <w:r>
        <w:rPr>
          <w:rFonts w:ascii="Times New Roman"/>
          <w:b w:val="false"/>
          <w:i w:val="false"/>
          <w:color w:val="000000"/>
          <w:sz w:val="28"/>
        </w:rPr>
        <w:t xml:space="preserve"> статьи 30 изложить в следующей редакции:</w:t>
      </w:r>
    </w:p>
    <w:bookmarkEnd w:id="322"/>
    <w:bookmarkStart w:name="z334" w:id="323"/>
    <w:p>
      <w:pPr>
        <w:spacing w:after="0"/>
        <w:ind w:left="0"/>
        <w:jc w:val="both"/>
      </w:pPr>
      <w:r>
        <w:rPr>
          <w:rFonts w:ascii="Times New Roman"/>
          <w:b w:val="false"/>
          <w:i w:val="false"/>
          <w:color w:val="000000"/>
          <w:sz w:val="28"/>
        </w:rPr>
        <w:t>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w:t>
      </w:r>
    </w:p>
    <w:bookmarkEnd w:id="323"/>
    <w:bookmarkStart w:name="z335" w:id="324"/>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bookmarkEnd w:id="324"/>
    <w:bookmarkStart w:name="z336" w:id="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p>
    <w:bookmarkEnd w:id="325"/>
    <w:bookmarkStart w:name="z337" w:id="326"/>
    <w:p>
      <w:pPr>
        <w:spacing w:after="0"/>
        <w:ind w:left="0"/>
        <w:jc w:val="both"/>
      </w:pPr>
      <w:r>
        <w:rPr>
          <w:rFonts w:ascii="Times New Roman"/>
          <w:b w:val="false"/>
          <w:i w:val="false"/>
          <w:color w:val="000000"/>
          <w:sz w:val="28"/>
        </w:rPr>
        <w:t>
      "Глава 6. Права ребенка с инвалидностью</w:t>
      </w:r>
    </w:p>
    <w:bookmarkEnd w:id="326"/>
    <w:bookmarkStart w:name="z338" w:id="327"/>
    <w:p>
      <w:pPr>
        <w:spacing w:after="0"/>
        <w:ind w:left="0"/>
        <w:jc w:val="both"/>
      </w:pPr>
      <w:r>
        <w:rPr>
          <w:rFonts w:ascii="Times New Roman"/>
          <w:b w:val="false"/>
          <w:i w:val="false"/>
          <w:color w:val="000000"/>
          <w:sz w:val="28"/>
        </w:rPr>
        <w:t>
      Статья 31. Права ребенка с инвалидностью на полноценную жизнь</w:t>
      </w:r>
    </w:p>
    <w:bookmarkEnd w:id="327"/>
    <w:bookmarkStart w:name="z339" w:id="328"/>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328"/>
    <w:bookmarkStart w:name="z340" w:id="329"/>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329"/>
    <w:bookmarkStart w:name="z341" w:id="330"/>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bookmarkEnd w:id="330"/>
    <w:bookmarkStart w:name="z342" w:id="331"/>
    <w:p>
      <w:pPr>
        <w:spacing w:after="0"/>
        <w:ind w:left="0"/>
        <w:jc w:val="both"/>
      </w:pPr>
      <w:r>
        <w:rPr>
          <w:rFonts w:ascii="Times New Roman"/>
          <w:b w:val="false"/>
          <w:i w:val="false"/>
          <w:color w:val="000000"/>
          <w:sz w:val="28"/>
        </w:rPr>
        <w:t>
      Статья 32. Государственные гарантии в сфере занятости ребенка с инвалидностью</w:t>
      </w:r>
    </w:p>
    <w:bookmarkEnd w:id="331"/>
    <w:bookmarkStart w:name="z343" w:id="332"/>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332"/>
    <w:bookmarkStart w:name="z344" w:id="333"/>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333"/>
    <w:bookmarkStart w:name="z345" w:id="334"/>
    <w:p>
      <w:pPr>
        <w:spacing w:after="0"/>
        <w:ind w:left="0"/>
        <w:jc w:val="both"/>
      </w:pPr>
      <w:r>
        <w:rPr>
          <w:rFonts w:ascii="Times New Roman"/>
          <w:b w:val="false"/>
          <w:i w:val="false"/>
          <w:color w:val="000000"/>
          <w:sz w:val="28"/>
        </w:rPr>
        <w:t>
      Статья 33. Государственная помощь для детей с инвалидностью</w:t>
      </w:r>
    </w:p>
    <w:bookmarkEnd w:id="334"/>
    <w:bookmarkStart w:name="z346" w:id="335"/>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335"/>
    <w:bookmarkStart w:name="z347" w:id="336"/>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336"/>
    <w:bookmarkStart w:name="z348" w:id="337"/>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337"/>
    <w:bookmarkStart w:name="z349" w:id="338"/>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338"/>
    <w:bookmarkStart w:name="z350" w:id="339"/>
    <w:p>
      <w:pPr>
        <w:spacing w:after="0"/>
        <w:ind w:left="0"/>
        <w:jc w:val="both"/>
      </w:pPr>
      <w:r>
        <w:rPr>
          <w:rFonts w:ascii="Times New Roman"/>
          <w:b w:val="false"/>
          <w:i w:val="false"/>
          <w:color w:val="000000"/>
          <w:sz w:val="28"/>
        </w:rPr>
        <w:t xml:space="preserve">
      абзацы пятый, шестой, седьмой и восьмой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339"/>
    <w:bookmarkStart w:name="z351" w:id="340"/>
    <w:p>
      <w:pPr>
        <w:spacing w:after="0"/>
        <w:ind w:left="0"/>
        <w:jc w:val="both"/>
      </w:pPr>
      <w:r>
        <w:rPr>
          <w:rFonts w:ascii="Times New Roman"/>
          <w:b w:val="false"/>
          <w:i w:val="false"/>
          <w:color w:val="000000"/>
          <w:sz w:val="28"/>
        </w:rPr>
        <w:t>
      "первой группы – 5 000;</w:t>
      </w:r>
    </w:p>
    <w:bookmarkEnd w:id="340"/>
    <w:bookmarkStart w:name="z352" w:id="341"/>
    <w:p>
      <w:pPr>
        <w:spacing w:after="0"/>
        <w:ind w:left="0"/>
        <w:jc w:val="both"/>
      </w:pPr>
      <w:r>
        <w:rPr>
          <w:rFonts w:ascii="Times New Roman"/>
          <w:b w:val="false"/>
          <w:i w:val="false"/>
          <w:color w:val="000000"/>
          <w:sz w:val="28"/>
        </w:rPr>
        <w:t>
      второй группы – 3 500;</w:t>
      </w:r>
    </w:p>
    <w:bookmarkEnd w:id="341"/>
    <w:bookmarkStart w:name="z353" w:id="342"/>
    <w:p>
      <w:pPr>
        <w:spacing w:after="0"/>
        <w:ind w:left="0"/>
        <w:jc w:val="both"/>
      </w:pPr>
      <w:r>
        <w:rPr>
          <w:rFonts w:ascii="Times New Roman"/>
          <w:b w:val="false"/>
          <w:i w:val="false"/>
          <w:color w:val="000000"/>
          <w:sz w:val="28"/>
        </w:rPr>
        <w:t>
      третьей группы – 2 500;</w:t>
      </w:r>
    </w:p>
    <w:bookmarkEnd w:id="342"/>
    <w:bookmarkStart w:name="z354" w:id="343"/>
    <w:p>
      <w:pPr>
        <w:spacing w:after="0"/>
        <w:ind w:left="0"/>
        <w:jc w:val="both"/>
      </w:pPr>
      <w:r>
        <w:rPr>
          <w:rFonts w:ascii="Times New Roman"/>
          <w:b w:val="false"/>
          <w:i w:val="false"/>
          <w:color w:val="000000"/>
          <w:sz w:val="28"/>
        </w:rPr>
        <w:t>
      ребенок с инвалидностью – 5 000;".</w:t>
      </w:r>
    </w:p>
    <w:bookmarkEnd w:id="343"/>
    <w:bookmarkStart w:name="z355" w:id="34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344"/>
    <w:bookmarkStart w:name="z356" w:id="345"/>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слова "инвалиды I и II групп" заменить словами "лица с инвалидностью первой и второй групп";</w:t>
      </w:r>
    </w:p>
    <w:bookmarkEnd w:id="345"/>
    <w:bookmarkStart w:name="z357" w:id="346"/>
    <w:p>
      <w:pPr>
        <w:spacing w:after="0"/>
        <w:ind w:left="0"/>
        <w:jc w:val="both"/>
      </w:pPr>
      <w:r>
        <w:rPr>
          <w:rFonts w:ascii="Times New Roman"/>
          <w:b w:val="false"/>
          <w:i w:val="false"/>
          <w:color w:val="000000"/>
          <w:sz w:val="28"/>
        </w:rPr>
        <w:t xml:space="preserve">
      2) абзацы четвертый, пятый, шестой и седьмой подпункта 1)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346"/>
    <w:bookmarkStart w:name="z358" w:id="347"/>
    <w:p>
      <w:pPr>
        <w:spacing w:after="0"/>
        <w:ind w:left="0"/>
        <w:jc w:val="both"/>
      </w:pPr>
      <w:r>
        <w:rPr>
          <w:rFonts w:ascii="Times New Roman"/>
          <w:b w:val="false"/>
          <w:i w:val="false"/>
          <w:color w:val="000000"/>
          <w:sz w:val="28"/>
        </w:rPr>
        <w:t>
      "первой группы – 1600;</w:t>
      </w:r>
    </w:p>
    <w:bookmarkEnd w:id="347"/>
    <w:bookmarkStart w:name="z359" w:id="348"/>
    <w:p>
      <w:pPr>
        <w:spacing w:after="0"/>
        <w:ind w:left="0"/>
        <w:jc w:val="both"/>
      </w:pPr>
      <w:r>
        <w:rPr>
          <w:rFonts w:ascii="Times New Roman"/>
          <w:b w:val="false"/>
          <w:i w:val="false"/>
          <w:color w:val="000000"/>
          <w:sz w:val="28"/>
        </w:rPr>
        <w:t>
      второй группы – 1200;</w:t>
      </w:r>
    </w:p>
    <w:bookmarkEnd w:id="348"/>
    <w:bookmarkStart w:name="z360" w:id="349"/>
    <w:p>
      <w:pPr>
        <w:spacing w:after="0"/>
        <w:ind w:left="0"/>
        <w:jc w:val="both"/>
      </w:pPr>
      <w:r>
        <w:rPr>
          <w:rFonts w:ascii="Times New Roman"/>
          <w:b w:val="false"/>
          <w:i w:val="false"/>
          <w:color w:val="000000"/>
          <w:sz w:val="28"/>
        </w:rPr>
        <w:t>
      третьей группы – 500;</w:t>
      </w:r>
    </w:p>
    <w:bookmarkEnd w:id="349"/>
    <w:bookmarkStart w:name="z361" w:id="350"/>
    <w:p>
      <w:pPr>
        <w:spacing w:after="0"/>
        <w:ind w:left="0"/>
        <w:jc w:val="both"/>
      </w:pPr>
      <w:r>
        <w:rPr>
          <w:rFonts w:ascii="Times New Roman"/>
          <w:b w:val="false"/>
          <w:i w:val="false"/>
          <w:color w:val="000000"/>
          <w:sz w:val="28"/>
        </w:rPr>
        <w:t>
      ребенок с инвалидностью – 1 000;".</w:t>
      </w:r>
    </w:p>
    <w:bookmarkEnd w:id="350"/>
    <w:bookmarkStart w:name="z362" w:id="35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351"/>
    <w:bookmarkStart w:name="z363" w:id="3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23)</w:t>
      </w:r>
      <w:r>
        <w:rPr>
          <w:rFonts w:ascii="Times New Roman"/>
          <w:b w:val="false"/>
          <w:i w:val="false"/>
          <w:color w:val="000000"/>
          <w:sz w:val="28"/>
        </w:rPr>
        <w:t xml:space="preserve"> статьи 13 слово "инвалидов" заменить словами "лиц с инвалидностью";</w:t>
      </w:r>
    </w:p>
    <w:bookmarkEnd w:id="352"/>
    <w:bookmarkStart w:name="z364" w:id="353"/>
    <w:p>
      <w:pPr>
        <w:spacing w:after="0"/>
        <w:ind w:left="0"/>
        <w:jc w:val="both"/>
      </w:pPr>
      <w:r>
        <w:rPr>
          <w:rFonts w:ascii="Times New Roman"/>
          <w:b w:val="false"/>
          <w:i w:val="false"/>
          <w:color w:val="000000"/>
          <w:sz w:val="28"/>
        </w:rPr>
        <w:t xml:space="preserve">
      2) подпункт 7)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изложить в следующей редакции:</w:t>
      </w:r>
    </w:p>
    <w:bookmarkEnd w:id="353"/>
    <w:bookmarkStart w:name="z365" w:id="354"/>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54"/>
    <w:bookmarkStart w:name="z366" w:id="3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bookmarkEnd w:id="355"/>
    <w:bookmarkStart w:name="z367" w:id="356"/>
    <w:p>
      <w:pPr>
        <w:spacing w:after="0"/>
        <w:ind w:left="0"/>
        <w:jc w:val="both"/>
      </w:pPr>
      <w:r>
        <w:rPr>
          <w:rFonts w:ascii="Times New Roman"/>
          <w:b w:val="false"/>
          <w:i w:val="false"/>
          <w:color w:val="000000"/>
          <w:sz w:val="28"/>
        </w:rPr>
        <w:t>
      часть вторую подпункта 2) пункта 1 изложить в следующей редакции:</w:t>
      </w:r>
    </w:p>
    <w:bookmarkEnd w:id="356"/>
    <w:bookmarkStart w:name="z368" w:id="357"/>
    <w:p>
      <w:pPr>
        <w:spacing w:after="0"/>
        <w:ind w:left="0"/>
        <w:jc w:val="both"/>
      </w:pPr>
      <w:r>
        <w:rPr>
          <w:rFonts w:ascii="Times New Roman"/>
          <w:b w:val="false"/>
          <w:i w:val="false"/>
          <w:color w:val="000000"/>
          <w:sz w:val="28"/>
        </w:rPr>
        <w:t>
      "Указанными преимуществами пользуются лица с инвалидностью, пенсионеры, беременные женщины, пассажиры с детьми дошкольного возраста;";</w:t>
      </w:r>
    </w:p>
    <w:bookmarkEnd w:id="357"/>
    <w:bookmarkStart w:name="z369" w:id="358"/>
    <w:p>
      <w:pPr>
        <w:spacing w:after="0"/>
        <w:ind w:left="0"/>
        <w:jc w:val="both"/>
      </w:pPr>
      <w:r>
        <w:rPr>
          <w:rFonts w:ascii="Times New Roman"/>
          <w:b w:val="false"/>
          <w:i w:val="false"/>
          <w:color w:val="000000"/>
          <w:sz w:val="28"/>
        </w:rPr>
        <w:t>
      подпункт 2) пункта 2 изложить в следующей редакции:</w:t>
      </w:r>
    </w:p>
    <w:bookmarkEnd w:id="358"/>
    <w:bookmarkStart w:name="z370" w:id="359"/>
    <w:p>
      <w:pPr>
        <w:spacing w:after="0"/>
        <w:ind w:left="0"/>
        <w:jc w:val="both"/>
      </w:pPr>
      <w:r>
        <w:rPr>
          <w:rFonts w:ascii="Times New Roman"/>
          <w:b w:val="false"/>
          <w:i w:val="false"/>
          <w:color w:val="000000"/>
          <w:sz w:val="28"/>
        </w:rPr>
        <w:t>
      "2) устройства для посадки и высадки пассажиров с инвалидностью.";</w:t>
      </w:r>
    </w:p>
    <w:bookmarkEnd w:id="359"/>
    <w:bookmarkStart w:name="z371" w:id="360"/>
    <w:p>
      <w:pPr>
        <w:spacing w:after="0"/>
        <w:ind w:left="0"/>
        <w:jc w:val="both"/>
      </w:pPr>
      <w:r>
        <w:rPr>
          <w:rFonts w:ascii="Times New Roman"/>
          <w:b w:val="false"/>
          <w:i w:val="false"/>
          <w:color w:val="000000"/>
          <w:sz w:val="28"/>
        </w:rPr>
        <w:t>
      пункт 3 изложить в следующей редакции:</w:t>
      </w:r>
    </w:p>
    <w:bookmarkEnd w:id="360"/>
    <w:bookmarkStart w:name="z372" w:id="361"/>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bookmarkEnd w:id="361"/>
    <w:bookmarkStart w:name="z373" w:id="362"/>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bookmarkEnd w:id="362"/>
    <w:bookmarkStart w:name="z374"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27-1</w:t>
      </w:r>
      <w:r>
        <w:rPr>
          <w:rFonts w:ascii="Times New Roman"/>
          <w:b w:val="false"/>
          <w:i w:val="false"/>
          <w:color w:val="000000"/>
          <w:sz w:val="28"/>
        </w:rPr>
        <w:t xml:space="preserve"> изложить в следующей редакции:</w:t>
      </w:r>
    </w:p>
    <w:bookmarkEnd w:id="363"/>
    <w:bookmarkStart w:name="z375" w:id="364"/>
    <w:p>
      <w:pPr>
        <w:spacing w:after="0"/>
        <w:ind w:left="0"/>
        <w:jc w:val="both"/>
      </w:pPr>
      <w:r>
        <w:rPr>
          <w:rFonts w:ascii="Times New Roman"/>
          <w:b w:val="false"/>
          <w:i w:val="false"/>
          <w:color w:val="000000"/>
          <w:sz w:val="28"/>
        </w:rPr>
        <w:t>
      "Статья 27-1. Доступность услуг в сфере автомобильного транспорта для лиц с инвалидностью</w:t>
      </w:r>
    </w:p>
    <w:bookmarkEnd w:id="364"/>
    <w:bookmarkStart w:name="z376" w:id="365"/>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365"/>
    <w:bookmarkStart w:name="z377" w:id="36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366"/>
    <w:bookmarkStart w:name="z378" w:id="367"/>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367"/>
    <w:bookmarkStart w:name="z379" w:id="368"/>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368"/>
    <w:bookmarkStart w:name="z380" w:id="369"/>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369"/>
    <w:bookmarkStart w:name="z381" w:id="370"/>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bookmarkEnd w:id="370"/>
    <w:bookmarkStart w:name="z382" w:id="371"/>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bookmarkEnd w:id="371"/>
    <w:bookmarkStart w:name="z383" w:id="372"/>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bookmarkEnd w:id="372"/>
    <w:bookmarkStart w:name="z384" w:id="373"/>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bookmarkEnd w:id="373"/>
    <w:bookmarkStart w:name="z385" w:id="374"/>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bookmarkEnd w:id="374"/>
    <w:bookmarkStart w:name="z386" w:id="375"/>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bookmarkEnd w:id="375"/>
    <w:bookmarkStart w:name="z387" w:id="376"/>
    <w:p>
      <w:pPr>
        <w:spacing w:after="0"/>
        <w:ind w:left="0"/>
        <w:jc w:val="both"/>
      </w:pPr>
      <w:r>
        <w:rPr>
          <w:rFonts w:ascii="Times New Roman"/>
          <w:b w:val="false"/>
          <w:i w:val="false"/>
          <w:color w:val="000000"/>
          <w:sz w:val="28"/>
        </w:rPr>
        <w:t>
      В случаях, если количество стояночных мест составляет:</w:t>
      </w:r>
    </w:p>
    <w:bookmarkEnd w:id="376"/>
    <w:bookmarkStart w:name="z388" w:id="377"/>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bookmarkEnd w:id="377"/>
    <w:bookmarkStart w:name="z389" w:id="378"/>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378"/>
    <w:bookmarkStart w:name="z390" w:id="379"/>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End w:id="379"/>
    <w:bookmarkStart w:name="z391" w:id="380"/>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380"/>
    <w:bookmarkStart w:name="z392" w:id="38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381"/>
    <w:bookmarkStart w:name="z393" w:id="38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слово "инвалидов" заменить словами "лиц с инвалидностью";</w:t>
      </w:r>
    </w:p>
    <w:bookmarkEnd w:id="382"/>
    <w:bookmarkStart w:name="z394" w:id="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51-2</w:t>
      </w:r>
      <w:r>
        <w:rPr>
          <w:rFonts w:ascii="Times New Roman"/>
          <w:b w:val="false"/>
          <w:i w:val="false"/>
          <w:color w:val="000000"/>
          <w:sz w:val="28"/>
        </w:rPr>
        <w:t xml:space="preserve"> изложить в следующей редакции:</w:t>
      </w:r>
    </w:p>
    <w:bookmarkEnd w:id="383"/>
    <w:bookmarkStart w:name="z395" w:id="384"/>
    <w:p>
      <w:pPr>
        <w:spacing w:after="0"/>
        <w:ind w:left="0"/>
        <w:jc w:val="both"/>
      </w:pPr>
      <w:r>
        <w:rPr>
          <w:rFonts w:ascii="Times New Roman"/>
          <w:b w:val="false"/>
          <w:i w:val="false"/>
          <w:color w:val="000000"/>
          <w:sz w:val="28"/>
        </w:rPr>
        <w:t>
      "Статья 51-2. Доступность услуг в сфере внутреннего водного транспорта для лиц с инвалидностью</w:t>
      </w:r>
    </w:p>
    <w:bookmarkEnd w:id="384"/>
    <w:bookmarkStart w:name="z396" w:id="385"/>
    <w:p>
      <w:pPr>
        <w:spacing w:after="0"/>
        <w:ind w:left="0"/>
        <w:jc w:val="both"/>
      </w:pPr>
      <w:r>
        <w:rPr>
          <w:rFonts w:ascii="Times New Roman"/>
          <w:b w:val="false"/>
          <w:i w:val="false"/>
          <w:color w:val="000000"/>
          <w:sz w:val="28"/>
        </w:rPr>
        <w:t>
      1. Для доступа лиц с инвалидностью к услугам в сфере внутреннего водного транспорта в порту должны быть обеспечены:</w:t>
      </w:r>
    </w:p>
    <w:bookmarkEnd w:id="385"/>
    <w:bookmarkStart w:name="z397" w:id="38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386"/>
    <w:bookmarkStart w:name="z398" w:id="387"/>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387"/>
    <w:bookmarkStart w:name="z399" w:id="388"/>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388"/>
    <w:bookmarkStart w:name="z400" w:id="389"/>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389"/>
    <w:bookmarkStart w:name="z401" w:id="390"/>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 включая лиц с инвалидностью;</w:t>
      </w:r>
    </w:p>
    <w:bookmarkEnd w:id="390"/>
    <w:bookmarkStart w:name="z402" w:id="391"/>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bookmarkEnd w:id="391"/>
    <w:bookmarkStart w:name="z403" w:id="392"/>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креслах-колясках;</w:t>
      </w:r>
    </w:p>
    <w:bookmarkEnd w:id="392"/>
    <w:bookmarkStart w:name="z404" w:id="393"/>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393"/>
    <w:bookmarkStart w:name="z405" w:id="394"/>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52 слово "инвалидов" заменить словами "лиц с инвалидностью".</w:t>
      </w:r>
    </w:p>
    <w:bookmarkEnd w:id="394"/>
    <w:bookmarkStart w:name="z406" w:id="39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bookmarkEnd w:id="395"/>
    <w:bookmarkStart w:name="z407" w:id="396"/>
    <w:p>
      <w:pPr>
        <w:spacing w:after="0"/>
        <w:ind w:left="0"/>
        <w:jc w:val="both"/>
      </w:pPr>
      <w:r>
        <w:rPr>
          <w:rFonts w:ascii="Times New Roman"/>
          <w:b w:val="false"/>
          <w:i w:val="false"/>
          <w:color w:val="000000"/>
          <w:sz w:val="28"/>
        </w:rPr>
        <w:t xml:space="preserve">
      абзацы второй, третий, четвертый и пятый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18 изложить в следующей редакции:</w:t>
      </w:r>
    </w:p>
    <w:bookmarkEnd w:id="396"/>
    <w:bookmarkStart w:name="z408" w:id="397"/>
    <w:p>
      <w:pPr>
        <w:spacing w:after="0"/>
        <w:ind w:left="0"/>
        <w:jc w:val="both"/>
      </w:pPr>
      <w:r>
        <w:rPr>
          <w:rFonts w:ascii="Times New Roman"/>
          <w:b w:val="false"/>
          <w:i w:val="false"/>
          <w:color w:val="000000"/>
          <w:sz w:val="28"/>
        </w:rPr>
        <w:t>
      "первой группы – 800;</w:t>
      </w:r>
    </w:p>
    <w:bookmarkEnd w:id="397"/>
    <w:bookmarkStart w:name="z409" w:id="398"/>
    <w:p>
      <w:pPr>
        <w:spacing w:after="0"/>
        <w:ind w:left="0"/>
        <w:jc w:val="both"/>
      </w:pPr>
      <w:r>
        <w:rPr>
          <w:rFonts w:ascii="Times New Roman"/>
          <w:b w:val="false"/>
          <w:i w:val="false"/>
          <w:color w:val="000000"/>
          <w:sz w:val="28"/>
        </w:rPr>
        <w:t>
      второй группы – 600;</w:t>
      </w:r>
    </w:p>
    <w:bookmarkEnd w:id="398"/>
    <w:bookmarkStart w:name="z410" w:id="399"/>
    <w:p>
      <w:pPr>
        <w:spacing w:after="0"/>
        <w:ind w:left="0"/>
        <w:jc w:val="both"/>
      </w:pPr>
      <w:r>
        <w:rPr>
          <w:rFonts w:ascii="Times New Roman"/>
          <w:b w:val="false"/>
          <w:i w:val="false"/>
          <w:color w:val="000000"/>
          <w:sz w:val="28"/>
        </w:rPr>
        <w:t>
      третьей группы – 500;</w:t>
      </w:r>
    </w:p>
    <w:bookmarkEnd w:id="399"/>
    <w:bookmarkStart w:name="z411" w:id="400"/>
    <w:p>
      <w:pPr>
        <w:spacing w:after="0"/>
        <w:ind w:left="0"/>
        <w:jc w:val="both"/>
      </w:pPr>
      <w:r>
        <w:rPr>
          <w:rFonts w:ascii="Times New Roman"/>
          <w:b w:val="false"/>
          <w:i w:val="false"/>
          <w:color w:val="000000"/>
          <w:sz w:val="28"/>
        </w:rPr>
        <w:t>
      ребенок с инвалидностью – 500;".</w:t>
      </w:r>
    </w:p>
    <w:bookmarkEnd w:id="400"/>
    <w:bookmarkStart w:name="z412" w:id="40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401"/>
    <w:bookmarkStart w:name="z413" w:id="40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24 слово "инвалидов" заменить словами "лиц с инвалидностью".</w:t>
      </w:r>
    </w:p>
    <w:bookmarkEnd w:id="402"/>
    <w:bookmarkStart w:name="z414" w:id="40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w:t>
      </w:r>
    </w:p>
    <w:bookmarkEnd w:id="403"/>
    <w:bookmarkStart w:name="z415" w:id="404"/>
    <w:p>
      <w:pPr>
        <w:spacing w:after="0"/>
        <w:ind w:left="0"/>
        <w:jc w:val="both"/>
      </w:pPr>
      <w:r>
        <w:rPr>
          <w:rFonts w:ascii="Times New Roman"/>
          <w:b w:val="false"/>
          <w:i w:val="false"/>
          <w:color w:val="000000"/>
          <w:sz w:val="28"/>
        </w:rPr>
        <w:t>
      1) заголовок изложить в следующей редакции:</w:t>
      </w:r>
    </w:p>
    <w:bookmarkEnd w:id="404"/>
    <w:bookmarkStart w:name="z416" w:id="405"/>
    <w:p>
      <w:pPr>
        <w:spacing w:after="0"/>
        <w:ind w:left="0"/>
        <w:jc w:val="both"/>
      </w:pPr>
      <w:r>
        <w:rPr>
          <w:rFonts w:ascii="Times New Roman"/>
          <w:b w:val="false"/>
          <w:i w:val="false"/>
          <w:color w:val="000000"/>
          <w:sz w:val="28"/>
        </w:rPr>
        <w:t>
      "О социальной защите лиц с инвалидностью в Республике Казахстан";</w:t>
      </w:r>
    </w:p>
    <w:bookmarkEnd w:id="405"/>
    <w:bookmarkStart w:name="z417" w:id="406"/>
    <w:p>
      <w:pPr>
        <w:spacing w:after="0"/>
        <w:ind w:left="0"/>
        <w:jc w:val="both"/>
      </w:pPr>
      <w:r>
        <w:rPr>
          <w:rFonts w:ascii="Times New Roman"/>
          <w:b w:val="false"/>
          <w:i w:val="false"/>
          <w:color w:val="000000"/>
          <w:sz w:val="28"/>
        </w:rPr>
        <w:t>
      2) по всему тексту:</w:t>
      </w:r>
    </w:p>
    <w:bookmarkEnd w:id="406"/>
    <w:bookmarkStart w:name="z418" w:id="407"/>
    <w:p>
      <w:pPr>
        <w:spacing w:after="0"/>
        <w:ind w:left="0"/>
        <w:jc w:val="both"/>
      </w:pPr>
      <w:r>
        <w:rPr>
          <w:rFonts w:ascii="Times New Roman"/>
          <w:b w:val="false"/>
          <w:i w:val="false"/>
          <w:color w:val="000000"/>
          <w:sz w:val="28"/>
        </w:rPr>
        <w:t>
      слова "инвалидов", "инвалида", "инвалиду", "инвалид", "инвалидами", "инвалидам", "инвалидом", "Инвалиды", "Инвалиду", "Инвалидам", "инвалиды", "Инвалид" заменить соответственно словами "лиц с инвалидностью", "лица с инвалидностью", "лицу с инвалидностью", "лицо с инвалидностью", "лицами с инвалидностью", "лицам с инвалидностью", "лицом с инвалидностью", "Лица с инвалидностью", "Лицу с инвалидностью", "Лицам с инвалидностью", "лица с инвалидностью", "Лицо с инвалидностью";</w:t>
      </w:r>
    </w:p>
    <w:bookmarkEnd w:id="407"/>
    <w:bookmarkStart w:name="z419" w:id="408"/>
    <w:p>
      <w:pPr>
        <w:spacing w:after="0"/>
        <w:ind w:left="0"/>
        <w:jc w:val="both"/>
      </w:pPr>
      <w:r>
        <w:rPr>
          <w:rFonts w:ascii="Times New Roman"/>
          <w:b w:val="false"/>
          <w:i w:val="false"/>
          <w:color w:val="000000"/>
          <w:sz w:val="28"/>
        </w:rPr>
        <w:t>
      слова "детей-инвалидов", "ребенок-инвалид", "детям-инвалидам", "дети-инвалиды" заменить соответственно словами "детей с инвалидностью", "ребенок с инвалидностью", "детям с инвалидностью", "дети с инвалидностью";</w:t>
      </w:r>
    </w:p>
    <w:bookmarkEnd w:id="408"/>
    <w:bookmarkStart w:name="z420" w:id="409"/>
    <w:p>
      <w:pPr>
        <w:spacing w:after="0"/>
        <w:ind w:left="0"/>
        <w:jc w:val="both"/>
      </w:pPr>
      <w:r>
        <w:rPr>
          <w:rFonts w:ascii="Times New Roman"/>
          <w:b w:val="false"/>
          <w:i w:val="false"/>
          <w:color w:val="000000"/>
          <w:sz w:val="28"/>
        </w:rPr>
        <w:t>
      слова "индивидуальная программа реабилитации", "индивидуальной программой реабилитации", "индивидуальной программы реабилитации", "индивидуальных программ реабилитации", "Индивидуальная программа реабилитации", "индивидуальным программам реабилитации", "индивидуальной программе реабилитации" заменить соответственно словами "индивидуальная программа абилитации и реабилитации", "индивидуальной программой абилитации и реабилитации", "индивидуальной программы абилитации и реабилитации", "индивидуальных программ абилитации и реабилитации", "Индивидуальная программа абилитации и реабилитации", "индивидуальным программам абилитации и реабилитации", "индивидуальной программе абилитации и реабилитации";</w:t>
      </w:r>
    </w:p>
    <w:bookmarkEnd w:id="409"/>
    <w:bookmarkStart w:name="z421" w:id="4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423" w:id="411"/>
    <w:p>
      <w:pPr>
        <w:spacing w:after="0"/>
        <w:ind w:left="0"/>
        <w:jc w:val="both"/>
      </w:pPr>
      <w:r>
        <w:rPr>
          <w:rFonts w:ascii="Times New Roman"/>
          <w:b w:val="false"/>
          <w:i w:val="false"/>
          <w:color w:val="000000"/>
          <w:sz w:val="28"/>
        </w:rPr>
        <w:t>
      "5-1)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лиц с инвалидностью, детей с инвалидностью, нуждающихся в помощи и уходе, обслуживании;";</w:t>
      </w:r>
    </w:p>
    <w:bookmarkEnd w:id="411"/>
    <w:bookmarkStart w:name="z424" w:id="412"/>
    <w:p>
      <w:pPr>
        <w:spacing w:after="0"/>
        <w:ind w:left="0"/>
        <w:jc w:val="both"/>
      </w:pPr>
      <w:r>
        <w:rPr>
          <w:rFonts w:ascii="Times New Roman"/>
          <w:b w:val="false"/>
          <w:i w:val="false"/>
          <w:color w:val="000000"/>
          <w:sz w:val="28"/>
        </w:rPr>
        <w:t>
      дополнить подпунктом 7-1) следующего содержания:</w:t>
      </w:r>
    </w:p>
    <w:bookmarkEnd w:id="412"/>
    <w:bookmarkStart w:name="z425" w:id="413"/>
    <w:p>
      <w:pPr>
        <w:spacing w:after="0"/>
        <w:ind w:left="0"/>
        <w:jc w:val="both"/>
      </w:pPr>
      <w:r>
        <w:rPr>
          <w:rFonts w:ascii="Times New Roman"/>
          <w:b w:val="false"/>
          <w:i w:val="false"/>
          <w:color w:val="000000"/>
          <w:sz w:val="28"/>
        </w:rPr>
        <w:t>
      "7-1) абилитация лиц с инвалидностью – комплекс мер, направленных на формирование и развитие отсутствовавших у лиц с инвалидностью способностей к бытовой, общественной и профессиональной деятельности;";</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428" w:id="414"/>
    <w:p>
      <w:pPr>
        <w:spacing w:after="0"/>
        <w:ind w:left="0"/>
        <w:jc w:val="both"/>
      </w:pPr>
      <w:r>
        <w:rPr>
          <w:rFonts w:ascii="Times New Roman"/>
          <w:b w:val="false"/>
          <w:i w:val="false"/>
          <w:color w:val="000000"/>
          <w:sz w:val="28"/>
        </w:rPr>
        <w:t>
      "20) сурдотехнические средства – технические средства для коррекции и компенсации нарушения слуха, в том числе усиливающие звук средства связи и передачи информации;";</w:t>
      </w:r>
    </w:p>
    <w:bookmarkEnd w:id="414"/>
    <w:bookmarkStart w:name="z429" w:id="415"/>
    <w:p>
      <w:pPr>
        <w:spacing w:after="0"/>
        <w:ind w:left="0"/>
        <w:jc w:val="both"/>
      </w:pPr>
      <w:r>
        <w:rPr>
          <w:rFonts w:ascii="Times New Roman"/>
          <w:b w:val="false"/>
          <w:i w:val="false"/>
          <w:color w:val="000000"/>
          <w:sz w:val="28"/>
        </w:rPr>
        <w:t>
      "22) тифлотехнические средства – средства, направленные на коррекцию и компенсацию утраченных возможностей лиц с инвалидностью в результате нарушения зрения;";</w:t>
      </w:r>
    </w:p>
    <w:bookmarkEnd w:id="415"/>
    <w:bookmarkStart w:name="z430" w:id="4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5-1) следующего содержания:</w:t>
      </w:r>
    </w:p>
    <w:bookmarkEnd w:id="416"/>
    <w:bookmarkStart w:name="z431" w:id="417"/>
    <w:p>
      <w:pPr>
        <w:spacing w:after="0"/>
        <w:ind w:left="0"/>
        <w:jc w:val="both"/>
      </w:pPr>
      <w:r>
        <w:rPr>
          <w:rFonts w:ascii="Times New Roman"/>
          <w:b w:val="false"/>
          <w:i w:val="false"/>
          <w:color w:val="000000"/>
          <w:sz w:val="28"/>
        </w:rPr>
        <w:t>
      "5-1) разрабатывает и утверждает порядок назначения внештатных советников министров, акимов районов, городов, городов областного значения, областей, городов республиканского значения, столицы по вопросам инвалидности;";</w:t>
      </w:r>
    </w:p>
    <w:bookmarkEnd w:id="417"/>
    <w:bookmarkStart w:name="z432" w:id="4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7)</w:t>
      </w:r>
      <w:r>
        <w:rPr>
          <w:rFonts w:ascii="Times New Roman"/>
          <w:b w:val="false"/>
          <w:i w:val="false"/>
          <w:color w:val="000000"/>
          <w:sz w:val="28"/>
        </w:rPr>
        <w:t xml:space="preserve"> пункта 2 статьи 10 изложить в следующей редакции:</w:t>
      </w:r>
    </w:p>
    <w:bookmarkEnd w:id="418"/>
    <w:bookmarkStart w:name="z433" w:id="419"/>
    <w:p>
      <w:pPr>
        <w:spacing w:after="0"/>
        <w:ind w:left="0"/>
        <w:jc w:val="both"/>
      </w:pPr>
      <w:r>
        <w:rPr>
          <w:rFonts w:ascii="Times New Roman"/>
          <w:b w:val="false"/>
          <w:i w:val="false"/>
          <w:color w:val="000000"/>
          <w:sz w:val="28"/>
        </w:rPr>
        <w:t>
      "7) обеспечивают санаторно-курортное лечение лиц с инвалидностью и детей с инвалидностью в соответствии с индивидуальной программой абилитации и реабилитации лица с инвалидностью, пребывание в санаторно-курортной организации законного представителя, сопровождающего ребенка с инвалидностью на санаторно-курортное лечение;";</w:t>
      </w:r>
    </w:p>
    <w:bookmarkEnd w:id="419"/>
    <w:bookmarkStart w:name="z434" w:id="4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 xml:space="preserve">: </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36" w:id="421"/>
    <w:p>
      <w:pPr>
        <w:spacing w:after="0"/>
        <w:ind w:left="0"/>
        <w:jc w:val="both"/>
      </w:pPr>
      <w:r>
        <w:rPr>
          <w:rFonts w:ascii="Times New Roman"/>
          <w:b w:val="false"/>
          <w:i w:val="false"/>
          <w:color w:val="000000"/>
          <w:sz w:val="28"/>
        </w:rPr>
        <w:t>
      "1. Установление инвалидности, степени утраты трудоспособности лица осуществляется путем очного (осмотр освидетельствуемого лица) или заочного проведения медико-социальной экспертизы территориальными подразделениями уполномоченного органа в области социальной защиты населения.";</w:t>
      </w:r>
    </w:p>
    <w:bookmarkEnd w:id="421"/>
    <w:bookmarkStart w:name="z437" w:id="422"/>
    <w:p>
      <w:pPr>
        <w:spacing w:after="0"/>
        <w:ind w:left="0"/>
        <w:jc w:val="both"/>
      </w:pPr>
      <w:r>
        <w:rPr>
          <w:rFonts w:ascii="Times New Roman"/>
          <w:b w:val="false"/>
          <w:i w:val="false"/>
          <w:color w:val="000000"/>
          <w:sz w:val="28"/>
        </w:rPr>
        <w:t>
      дополнить пунктом 3-1 следующего содержания:</w:t>
      </w:r>
    </w:p>
    <w:bookmarkEnd w:id="422"/>
    <w:bookmarkStart w:name="z438" w:id="423"/>
    <w:p>
      <w:pPr>
        <w:spacing w:after="0"/>
        <w:ind w:left="0"/>
        <w:jc w:val="both"/>
      </w:pPr>
      <w:r>
        <w:rPr>
          <w:rFonts w:ascii="Times New Roman"/>
          <w:b w:val="false"/>
          <w:i w:val="false"/>
          <w:color w:val="000000"/>
          <w:sz w:val="28"/>
        </w:rPr>
        <w:t>
      "3-1. В период чрезвычайного положения лицам, срок переосвидетельствования которых наступил не более чем за месяц до введения чрезвычайного положения или во время чрезвычайного положения, не прошедшим переосвидетельствование в указанный период, сроки инвалидности, степени утраты общей трудоспособности, степени утраты профессиональной трудоспособности и индивидуальной программы абилитации и реабилитации лица с инвалидностью продлеваются автоматически на три месяца с установленной ранее даты переосвидетельствования. Месяц окончания действия режима чрезвычайного положения засчитывается полностью.";</w:t>
      </w:r>
    </w:p>
    <w:bookmarkEnd w:id="423"/>
    <w:bookmarkStart w:name="z439" w:id="4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статьи 14 изложить в следующей редакции:</w:t>
      </w:r>
    </w:p>
    <w:bookmarkEnd w:id="424"/>
    <w:bookmarkStart w:name="z440" w:id="425"/>
    <w:p>
      <w:pPr>
        <w:spacing w:after="0"/>
        <w:ind w:left="0"/>
        <w:jc w:val="both"/>
      </w:pPr>
      <w:r>
        <w:rPr>
          <w:rFonts w:ascii="Times New Roman"/>
          <w:b w:val="false"/>
          <w:i w:val="false"/>
          <w:color w:val="000000"/>
          <w:sz w:val="28"/>
        </w:rPr>
        <w:t>
      "1) социальную защиту, в том числе абилитацию, реабилитацию, интеграцию в общество;";</w:t>
      </w:r>
    </w:p>
    <w:bookmarkEnd w:id="425"/>
    <w:bookmarkStart w:name="z441" w:id="4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20 дополнить частью второй следующего содержания:</w:t>
      </w:r>
    </w:p>
    <w:bookmarkEnd w:id="426"/>
    <w:bookmarkStart w:name="z442" w:id="427"/>
    <w:p>
      <w:pPr>
        <w:spacing w:after="0"/>
        <w:ind w:left="0"/>
        <w:jc w:val="both"/>
      </w:pPr>
      <w:r>
        <w:rPr>
          <w:rFonts w:ascii="Times New Roman"/>
          <w:b w:val="false"/>
          <w:i w:val="false"/>
          <w:color w:val="000000"/>
          <w:sz w:val="28"/>
        </w:rPr>
        <w:t>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427"/>
    <w:bookmarkStart w:name="z443" w:id="4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24 слово "домах-интернатах" заменить словами "медико-социальных учреждениях (организациях)";</w:t>
      </w:r>
    </w:p>
    <w:bookmarkEnd w:id="428"/>
    <w:bookmarkStart w:name="z444" w:id="4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32-1</w:t>
      </w:r>
      <w:r>
        <w:rPr>
          <w:rFonts w:ascii="Times New Roman"/>
          <w:b w:val="false"/>
          <w:i w:val="false"/>
          <w:color w:val="000000"/>
          <w:sz w:val="28"/>
        </w:rPr>
        <w:t xml:space="preserve"> дополнить пунктом 4 следующего содержания:</w:t>
      </w:r>
    </w:p>
    <w:bookmarkEnd w:id="429"/>
    <w:bookmarkStart w:name="z445" w:id="430"/>
    <w:p>
      <w:pPr>
        <w:spacing w:after="0"/>
        <w:ind w:left="0"/>
        <w:jc w:val="both"/>
      </w:pPr>
      <w:r>
        <w:rPr>
          <w:rFonts w:ascii="Times New Roman"/>
          <w:b w:val="false"/>
          <w:i w:val="false"/>
          <w:color w:val="000000"/>
          <w:sz w:val="28"/>
        </w:rPr>
        <w:t>
      "4. Отношения между лицами с инвалидностью и поставщиками, связанные с приобретением через портал социальных услуг товаров и (или) услуг, регулируются гражданским законодательством Республики Казахстан, а также договором, заключаемым на портале социальных услуг.".</w:t>
      </w:r>
    </w:p>
    <w:bookmarkEnd w:id="430"/>
    <w:bookmarkStart w:name="z446" w:id="43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431"/>
    <w:bookmarkStart w:name="z447" w:id="432"/>
    <w:p>
      <w:pPr>
        <w:spacing w:after="0"/>
        <w:ind w:left="0"/>
        <w:jc w:val="both"/>
      </w:pPr>
      <w:r>
        <w:rPr>
          <w:rFonts w:ascii="Times New Roman"/>
          <w:b w:val="false"/>
          <w:i w:val="false"/>
          <w:color w:val="000000"/>
          <w:sz w:val="28"/>
        </w:rPr>
        <w:t>
      по всему тексту слова "ребенка-инвалида", "детей-инвалидов" заменить соответственно словами "ребенка с инвалидностью", "детей с инвалидностью".</w:t>
      </w:r>
    </w:p>
    <w:bookmarkEnd w:id="432"/>
    <w:bookmarkStart w:name="z448" w:id="433"/>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433"/>
    <w:bookmarkStart w:name="z449"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5 статьи 9-1 изложить в следующей редакции:</w:t>
      </w:r>
    </w:p>
    <w:bookmarkEnd w:id="434"/>
    <w:bookmarkStart w:name="z450" w:id="435"/>
    <w:p>
      <w:pPr>
        <w:spacing w:after="0"/>
        <w:ind w:left="0"/>
        <w:jc w:val="both"/>
      </w:pPr>
      <w:r>
        <w:rPr>
          <w:rFonts w:ascii="Times New Roman"/>
          <w:b w:val="false"/>
          <w:i w:val="false"/>
          <w:color w:val="000000"/>
          <w:sz w:val="28"/>
        </w:rPr>
        <w:t>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435"/>
    <w:bookmarkStart w:name="z451"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436"/>
    <w:bookmarkStart w:name="z452" w:id="437"/>
    <w:p>
      <w:pPr>
        <w:spacing w:after="0"/>
        <w:ind w:left="0"/>
        <w:jc w:val="both"/>
      </w:pPr>
      <w:r>
        <w:rPr>
          <w:rFonts w:ascii="Times New Roman"/>
          <w:b w:val="false"/>
          <w:i w:val="false"/>
          <w:color w:val="000000"/>
          <w:sz w:val="28"/>
        </w:rPr>
        <w:t>
      "Статья 12-1. Минимальные социальные стандарты в сфере культуры</w:t>
      </w:r>
    </w:p>
    <w:bookmarkEnd w:id="437"/>
    <w:bookmarkStart w:name="z453" w:id="438"/>
    <w:p>
      <w:pPr>
        <w:spacing w:after="0"/>
        <w:ind w:left="0"/>
        <w:jc w:val="both"/>
      </w:pPr>
      <w:r>
        <w:rPr>
          <w:rFonts w:ascii="Times New Roman"/>
          <w:b w:val="false"/>
          <w:i w:val="false"/>
          <w:color w:val="000000"/>
          <w:sz w:val="28"/>
        </w:rPr>
        <w:t xml:space="preserve">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культурно-зрелищным мероприятиям, проводимым государственными организациями культуры, являются минимальными социальными стандартами в сфере 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438"/>
    <w:bookmarkStart w:name="z454" w:id="439"/>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439"/>
    <w:bookmarkStart w:name="z455" w:id="440"/>
    <w:p>
      <w:pPr>
        <w:spacing w:after="0"/>
        <w:ind w:left="0"/>
        <w:jc w:val="both"/>
      </w:pPr>
      <w:r>
        <w:rPr>
          <w:rFonts w:ascii="Times New Roman"/>
          <w:b w:val="false"/>
          <w:i w:val="false"/>
          <w:color w:val="000000"/>
          <w:sz w:val="28"/>
        </w:rPr>
        <w:t>
      1) по всему тексту слова "инвалиды", "дети-инвалиды", "инвалидов", "детей-инвалидов", "Инвалиды", "инвалидами", "инвалидам" заменить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w:t>
      </w:r>
    </w:p>
    <w:bookmarkEnd w:id="440"/>
    <w:bookmarkStart w:name="z456" w:id="441"/>
    <w:p>
      <w:pPr>
        <w:spacing w:after="0"/>
        <w:ind w:left="0"/>
        <w:jc w:val="both"/>
      </w:pPr>
      <w:r>
        <w:rPr>
          <w:rFonts w:ascii="Times New Roman"/>
          <w:b w:val="false"/>
          <w:i w:val="false"/>
          <w:color w:val="000000"/>
          <w:sz w:val="28"/>
        </w:rPr>
        <w:t xml:space="preserve">
      2) подпункт 2)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изложить в следующей редакции:</w:t>
      </w:r>
    </w:p>
    <w:bookmarkEnd w:id="441"/>
    <w:bookmarkStart w:name="z457" w:id="442"/>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bookmarkEnd w:id="442"/>
    <w:bookmarkStart w:name="z458" w:id="443"/>
    <w:p>
      <w:pPr>
        <w:spacing w:after="0"/>
        <w:ind w:left="0"/>
        <w:jc w:val="both"/>
      </w:pPr>
      <w:r>
        <w:rPr>
          <w:rFonts w:ascii="Times New Roman"/>
          <w:b w:val="false"/>
          <w:i w:val="false"/>
          <w:color w:val="000000"/>
          <w:sz w:val="28"/>
        </w:rPr>
        <w:t xml:space="preserve">
      3) в подпунктах 1) и </w:t>
      </w:r>
      <w:r>
        <w:rPr>
          <w:rFonts w:ascii="Times New Roman"/>
          <w:b w:val="false"/>
          <w:i w:val="false"/>
          <w:color w:val="000000"/>
          <w:sz w:val="28"/>
        </w:rPr>
        <w:t>9)</w:t>
      </w:r>
      <w:r>
        <w:rPr>
          <w:rFonts w:ascii="Times New Roman"/>
          <w:b w:val="false"/>
          <w:i w:val="false"/>
          <w:color w:val="000000"/>
          <w:sz w:val="28"/>
        </w:rPr>
        <w:t xml:space="preserve"> пункта 8 статьи 26 слова "I, II групп" заменить словами "первой или второй группы";</w:t>
      </w:r>
    </w:p>
    <w:bookmarkEnd w:id="443"/>
    <w:bookmarkStart w:name="z459" w:id="4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47</w:t>
      </w:r>
      <w:r>
        <w:rPr>
          <w:rFonts w:ascii="Times New Roman"/>
          <w:b w:val="false"/>
          <w:i w:val="false"/>
          <w:color w:val="000000"/>
          <w:sz w:val="28"/>
        </w:rPr>
        <w:t>:</w:t>
      </w:r>
    </w:p>
    <w:bookmarkEnd w:id="444"/>
    <w:bookmarkStart w:name="z460" w:id="445"/>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17-2</w:t>
      </w:r>
      <w:r>
        <w:rPr>
          <w:rFonts w:ascii="Times New Roman"/>
          <w:b w:val="false"/>
          <w:i w:val="false"/>
          <w:color w:val="000000"/>
          <w:sz w:val="28"/>
        </w:rPr>
        <w:t xml:space="preserve"> слова "I и II группы" заменить словами "первой или второй группы";</w:t>
      </w:r>
    </w:p>
    <w:bookmarkEnd w:id="445"/>
    <w:bookmarkStart w:name="z461" w:id="446"/>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17-3</w:t>
      </w:r>
      <w:r>
        <w:rPr>
          <w:rFonts w:ascii="Times New Roman"/>
          <w:b w:val="false"/>
          <w:i w:val="false"/>
          <w:color w:val="000000"/>
          <w:sz w:val="28"/>
        </w:rPr>
        <w:t xml:space="preserve"> слова "I и II группы" заменить словами "первой или второй группы".</w:t>
      </w:r>
    </w:p>
    <w:bookmarkEnd w:id="446"/>
    <w:bookmarkStart w:name="z462" w:id="447"/>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447"/>
    <w:bookmarkStart w:name="z463" w:id="4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448"/>
    <w:bookmarkStart w:name="z464" w:id="449"/>
    <w:p>
      <w:pPr>
        <w:spacing w:after="0"/>
        <w:ind w:left="0"/>
        <w:jc w:val="both"/>
      </w:pPr>
      <w:r>
        <w:rPr>
          <w:rFonts w:ascii="Times New Roman"/>
          <w:b w:val="false"/>
          <w:i w:val="false"/>
          <w:color w:val="000000"/>
          <w:sz w:val="28"/>
        </w:rPr>
        <w:t>
      "Статья 3. Сфера действия настоящего Закона</w:t>
      </w:r>
    </w:p>
    <w:bookmarkEnd w:id="449"/>
    <w:bookmarkStart w:name="z465" w:id="450"/>
    <w:p>
      <w:pPr>
        <w:spacing w:after="0"/>
        <w:ind w:left="0"/>
        <w:jc w:val="both"/>
      </w:pPr>
      <w:r>
        <w:rPr>
          <w:rFonts w:ascii="Times New Roman"/>
          <w:b w:val="false"/>
          <w:i w:val="false"/>
          <w:color w:val="000000"/>
          <w:sz w:val="28"/>
        </w:rPr>
        <w:t>
      Действие настоящего Закона распространяется на граждан Республики Казахстан, кандасов, а также постоянно проживающих на территории Республики Казахстан иностранцев и лиц без гражданства, иностранцев, выявленных и идентифицированных в качестве жертв торговли людьми на территории Республики Казахстан.";</w:t>
      </w:r>
    </w:p>
    <w:bookmarkEnd w:id="450"/>
    <w:bookmarkStart w:name="z466" w:id="451"/>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статьи 8</w:t>
      </w:r>
      <w:r>
        <w:rPr>
          <w:rFonts w:ascii="Times New Roman"/>
          <w:b w:val="false"/>
          <w:i w:val="false"/>
          <w:color w:val="000000"/>
          <w:sz w:val="28"/>
        </w:rPr>
        <w:t xml:space="preserve"> дополнить абзацем десятым следующего содержания:</w:t>
      </w:r>
    </w:p>
    <w:bookmarkEnd w:id="451"/>
    <w:bookmarkStart w:name="z467" w:id="452"/>
    <w:p>
      <w:pPr>
        <w:spacing w:after="0"/>
        <w:ind w:left="0"/>
        <w:jc w:val="both"/>
      </w:pPr>
      <w:r>
        <w:rPr>
          <w:rFonts w:ascii="Times New Roman"/>
          <w:b w:val="false"/>
          <w:i w:val="false"/>
          <w:color w:val="000000"/>
          <w:sz w:val="28"/>
        </w:rPr>
        <w:t>
      "методические рекомендации по повышению квалификации социальных работников в области социальной защиты населения;".</w:t>
      </w:r>
    </w:p>
    <w:bookmarkEnd w:id="452"/>
    <w:bookmarkStart w:name="z468" w:id="45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453"/>
    <w:bookmarkStart w:name="z469" w:id="454"/>
    <w:p>
      <w:pPr>
        <w:spacing w:after="0"/>
        <w:ind w:left="0"/>
        <w:jc w:val="both"/>
      </w:pPr>
      <w:r>
        <w:rPr>
          <w:rFonts w:ascii="Times New Roman"/>
          <w:b w:val="false"/>
          <w:i w:val="false"/>
          <w:color w:val="000000"/>
          <w:sz w:val="28"/>
        </w:rPr>
        <w:t xml:space="preserve">
      1) пункт 5 части первой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p>
    <w:bookmarkEnd w:id="454"/>
    <w:bookmarkStart w:name="z470" w:id="455"/>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455"/>
    <w:bookmarkStart w:name="z471" w:id="456"/>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98</w:t>
      </w:r>
      <w:r>
        <w:rPr>
          <w:rFonts w:ascii="Times New Roman"/>
          <w:b w:val="false"/>
          <w:i w:val="false"/>
          <w:color w:val="000000"/>
          <w:sz w:val="28"/>
        </w:rPr>
        <w:t>:</w:t>
      </w:r>
    </w:p>
    <w:bookmarkEnd w:id="456"/>
    <w:bookmarkStart w:name="z472" w:id="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"детей-инвалидов" заменить словами "детей с инвалидностью";</w:t>
      </w:r>
    </w:p>
    <w:bookmarkEnd w:id="457"/>
    <w:bookmarkStart w:name="z473"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"инвалидам I группы" заменить словами "лицам с инвалидностью первой группы";</w:t>
      </w:r>
    </w:p>
    <w:bookmarkEnd w:id="458"/>
    <w:bookmarkStart w:name="z474" w:id="459"/>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99 изложить в следующей редакции:</w:t>
      </w:r>
    </w:p>
    <w:bookmarkEnd w:id="459"/>
    <w:bookmarkStart w:name="z475" w:id="460"/>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460"/>
    <w:bookmarkStart w:name="z476" w:id="46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 статьи 42-3 изложить в следующей редакции:</w:t>
      </w:r>
    </w:p>
    <w:bookmarkStart w:name="z478" w:id="462"/>
    <w:p>
      <w:pPr>
        <w:spacing w:after="0"/>
        <w:ind w:left="0"/>
        <w:jc w:val="both"/>
      </w:pPr>
      <w:r>
        <w:rPr>
          <w:rFonts w:ascii="Times New Roman"/>
          <w:b w:val="false"/>
          <w:i w:val="false"/>
          <w:color w:val="000000"/>
          <w:sz w:val="28"/>
        </w:rPr>
        <w:t>
      "5) лицам с инвалидностью первой и второй групп;</w:t>
      </w:r>
    </w:p>
    <w:bookmarkEnd w:id="462"/>
    <w:bookmarkStart w:name="z479" w:id="463"/>
    <w:p>
      <w:pPr>
        <w:spacing w:after="0"/>
        <w:ind w:left="0"/>
        <w:jc w:val="both"/>
      </w:pPr>
      <w:r>
        <w:rPr>
          <w:rFonts w:ascii="Times New Roman"/>
          <w:b w:val="false"/>
          <w:i w:val="false"/>
          <w:color w:val="000000"/>
          <w:sz w:val="28"/>
        </w:rPr>
        <w:t>
      6) престарелым и лицам с инвалидностью, проживающим в медико-социальных учреждениях (организациях) для престарелых и лиц с инвалидностью;".</w:t>
      </w:r>
    </w:p>
    <w:bookmarkEnd w:id="463"/>
    <w:bookmarkStart w:name="z480" w:id="46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464"/>
    <w:bookmarkStart w:name="z481" w:id="465"/>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65-1 слово "инвалидов" заменить словами "лиц с инвалидностью";</w:t>
      </w:r>
    </w:p>
    <w:bookmarkEnd w:id="465"/>
    <w:bookmarkStart w:name="z482" w:id="4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65-2</w:t>
      </w:r>
      <w:r>
        <w:rPr>
          <w:rFonts w:ascii="Times New Roman"/>
          <w:b w:val="false"/>
          <w:i w:val="false"/>
          <w:color w:val="000000"/>
          <w:sz w:val="28"/>
        </w:rPr>
        <w:t xml:space="preserve"> изложить в следующей редакции:</w:t>
      </w:r>
    </w:p>
    <w:bookmarkEnd w:id="466"/>
    <w:bookmarkStart w:name="z483" w:id="467"/>
    <w:p>
      <w:pPr>
        <w:spacing w:after="0"/>
        <w:ind w:left="0"/>
        <w:jc w:val="both"/>
      </w:pPr>
      <w:r>
        <w:rPr>
          <w:rFonts w:ascii="Times New Roman"/>
          <w:b w:val="false"/>
          <w:i w:val="false"/>
          <w:color w:val="000000"/>
          <w:sz w:val="28"/>
        </w:rPr>
        <w:t xml:space="preserve">
      "Статья 65-2. Доступность услуг в сфере гражданской авиации для лиц с инвалидностью </w:t>
      </w:r>
    </w:p>
    <w:bookmarkEnd w:id="467"/>
    <w:bookmarkStart w:name="z484" w:id="468"/>
    <w:p>
      <w:pPr>
        <w:spacing w:after="0"/>
        <w:ind w:left="0"/>
        <w:jc w:val="both"/>
      </w:pPr>
      <w:r>
        <w:rPr>
          <w:rFonts w:ascii="Times New Roman"/>
          <w:b w:val="false"/>
          <w:i w:val="false"/>
          <w:color w:val="000000"/>
          <w:sz w:val="28"/>
        </w:rPr>
        <w:t>
      Для доступа лиц с инвалидностью к услугам в сфере гражданской авиации в аэропортах должны быть обеспечены:</w:t>
      </w:r>
    </w:p>
    <w:bookmarkEnd w:id="468"/>
    <w:bookmarkStart w:name="z485" w:id="469"/>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469"/>
    <w:bookmarkStart w:name="z486" w:id="470"/>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470"/>
    <w:bookmarkStart w:name="z487" w:id="471"/>
    <w:p>
      <w:pPr>
        <w:spacing w:after="0"/>
        <w:ind w:left="0"/>
        <w:jc w:val="both"/>
      </w:pPr>
      <w:r>
        <w:rPr>
          <w:rFonts w:ascii="Times New Roman"/>
          <w:b w:val="false"/>
          <w:i w:val="false"/>
          <w:color w:val="000000"/>
          <w:sz w:val="28"/>
        </w:rPr>
        <w:t>
      3)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471"/>
    <w:bookmarkStart w:name="z488" w:id="472"/>
    <w:p>
      <w:pPr>
        <w:spacing w:after="0"/>
        <w:ind w:left="0"/>
        <w:jc w:val="both"/>
      </w:pPr>
      <w:r>
        <w:rPr>
          <w:rFonts w:ascii="Times New Roman"/>
          <w:b w:val="false"/>
          <w:i w:val="false"/>
          <w:color w:val="000000"/>
          <w:sz w:val="28"/>
        </w:rPr>
        <w:t>
      4) оборудование общественных туалетов кабинами для лиц, передвигающихся на креслах-колясках.";</w:t>
      </w:r>
    </w:p>
    <w:bookmarkEnd w:id="472"/>
    <w:bookmarkStart w:name="z489" w:id="473"/>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77 изложить в следующей редакции:</w:t>
      </w:r>
    </w:p>
    <w:bookmarkEnd w:id="473"/>
    <w:bookmarkStart w:name="z490" w:id="474"/>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кресло-коляску, предназначенные для личного пользования.".</w:t>
      </w:r>
    </w:p>
    <w:bookmarkEnd w:id="474"/>
    <w:bookmarkStart w:name="z491" w:id="47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475"/>
    <w:bookmarkStart w:name="z492" w:id="4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31:</w:t>
      </w:r>
    </w:p>
    <w:bookmarkEnd w:id="476"/>
    <w:bookmarkStart w:name="z493" w:id="477"/>
    <w:p>
      <w:pPr>
        <w:spacing w:after="0"/>
        <w:ind w:left="0"/>
        <w:jc w:val="both"/>
      </w:pPr>
      <w:r>
        <w:rPr>
          <w:rFonts w:ascii="Times New Roman"/>
          <w:b w:val="false"/>
          <w:i w:val="false"/>
          <w:color w:val="000000"/>
          <w:sz w:val="28"/>
        </w:rPr>
        <w:t>
      слово "детей-инвалидов" заменить словами "детей с инвалидностью";</w:t>
      </w:r>
    </w:p>
    <w:bookmarkEnd w:id="477"/>
    <w:bookmarkStart w:name="z494" w:id="478"/>
    <w:p>
      <w:pPr>
        <w:spacing w:after="0"/>
        <w:ind w:left="0"/>
        <w:jc w:val="both"/>
      </w:pPr>
      <w:r>
        <w:rPr>
          <w:rFonts w:ascii="Times New Roman"/>
          <w:b w:val="false"/>
          <w:i w:val="false"/>
          <w:color w:val="000000"/>
          <w:sz w:val="28"/>
        </w:rPr>
        <w:t>
      слова "и имеющие инвалидность 1 и 2 группы" заменить словами "и имеющие инвалидность первой или второй группы";</w:t>
      </w:r>
    </w:p>
    <w:bookmarkEnd w:id="478"/>
    <w:bookmarkStart w:name="z495" w:id="4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66:</w:t>
      </w:r>
    </w:p>
    <w:bookmarkEnd w:id="479"/>
    <w:bookmarkStart w:name="z496" w:id="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"инвалиду I группы" заменить словами "лицу с инвалидностью первой группы";</w:t>
      </w:r>
    </w:p>
    <w:bookmarkEnd w:id="480"/>
    <w:bookmarkStart w:name="z497" w:id="4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"инвалиду II группы" заменить словами "лицу с инвалидностью второй группы";</w:t>
      </w:r>
    </w:p>
    <w:bookmarkEnd w:id="481"/>
    <w:bookmarkStart w:name="z498"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"инвалиду III группы" заменить словами "лицу с инвалидностью третьей группы";</w:t>
      </w:r>
    </w:p>
    <w:bookmarkEnd w:id="482"/>
    <w:bookmarkStart w:name="z499" w:id="483"/>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69 изложить в следующей редакции:</w:t>
      </w:r>
    </w:p>
    <w:bookmarkEnd w:id="483"/>
    <w:bookmarkStart w:name="z500" w:id="484"/>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End w:id="484"/>
    <w:bookmarkStart w:name="z501" w:id="485"/>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485"/>
    <w:bookmarkStart w:name="z502" w:id="486"/>
    <w:p>
      <w:pPr>
        <w:spacing w:after="0"/>
        <w:ind w:left="0"/>
        <w:jc w:val="both"/>
      </w:pPr>
      <w:r>
        <w:rPr>
          <w:rFonts w:ascii="Times New Roman"/>
          <w:b w:val="false"/>
          <w:i w:val="false"/>
          <w:color w:val="000000"/>
          <w:sz w:val="28"/>
        </w:rPr>
        <w:t>
      дополнить статьей 60-1 следующего содержания:</w:t>
      </w:r>
    </w:p>
    <w:bookmarkEnd w:id="486"/>
    <w:bookmarkStart w:name="z503" w:id="487"/>
    <w:p>
      <w:pPr>
        <w:spacing w:after="0"/>
        <w:ind w:left="0"/>
        <w:jc w:val="both"/>
      </w:pPr>
      <w:r>
        <w:rPr>
          <w:rFonts w:ascii="Times New Roman"/>
          <w:b w:val="false"/>
          <w:i w:val="false"/>
          <w:color w:val="000000"/>
          <w:sz w:val="28"/>
        </w:rPr>
        <w:t>
      "Статья 60-1. Защита прав иммигрантов, выявленных и идентифицированных в качестве жертв торговли людьми на территории Республики Казахстан</w:t>
      </w:r>
    </w:p>
    <w:bookmarkEnd w:id="487"/>
    <w:bookmarkStart w:name="z504" w:id="488"/>
    <w:p>
      <w:pPr>
        <w:spacing w:after="0"/>
        <w:ind w:left="0"/>
        <w:jc w:val="both"/>
      </w:pPr>
      <w:r>
        <w:rPr>
          <w:rFonts w:ascii="Times New Roman"/>
          <w:b w:val="false"/>
          <w:i w:val="false"/>
          <w:color w:val="000000"/>
          <w:sz w:val="28"/>
        </w:rPr>
        <w:t>
      1.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488"/>
    <w:bookmarkStart w:name="z505" w:id="489"/>
    <w:p>
      <w:pPr>
        <w:spacing w:after="0"/>
        <w:ind w:left="0"/>
        <w:jc w:val="both"/>
      </w:pPr>
      <w:r>
        <w:rPr>
          <w:rFonts w:ascii="Times New Roman"/>
          <w:b w:val="false"/>
          <w:i w:val="false"/>
          <w:color w:val="000000"/>
          <w:sz w:val="28"/>
        </w:rPr>
        <w:t>
      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bookmarkEnd w:id="489"/>
    <w:bookmarkStart w:name="z506" w:id="490"/>
    <w:p>
      <w:pPr>
        <w:spacing w:after="0"/>
        <w:ind w:left="0"/>
        <w:jc w:val="both"/>
      </w:pPr>
      <w:r>
        <w:rPr>
          <w:rFonts w:ascii="Times New Roman"/>
          <w:b w:val="false"/>
          <w:i w:val="false"/>
          <w:color w:val="000000"/>
          <w:sz w:val="28"/>
        </w:rPr>
        <w:t>
      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p>
    <w:bookmarkEnd w:id="490"/>
    <w:bookmarkStart w:name="z507" w:id="491"/>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491"/>
    <w:bookmarkStart w:name="z508"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7:</w:t>
      </w:r>
    </w:p>
    <w:bookmarkEnd w:id="492"/>
    <w:bookmarkStart w:name="z509" w:id="493"/>
    <w:p>
      <w:pPr>
        <w:spacing w:after="0"/>
        <w:ind w:left="0"/>
        <w:jc w:val="both"/>
      </w:pPr>
      <w:r>
        <w:rPr>
          <w:rFonts w:ascii="Times New Roman"/>
          <w:b w:val="false"/>
          <w:i w:val="false"/>
          <w:color w:val="000000"/>
          <w:sz w:val="28"/>
        </w:rPr>
        <w:t>
      слова "домах-интернатах для престарелых и инвалидов" заменить словами "медико-социальных учреждениях (организациях) для престарелых и лиц с инвалидностью";</w:t>
      </w:r>
    </w:p>
    <w:bookmarkEnd w:id="493"/>
    <w:bookmarkStart w:name="z510" w:id="494"/>
    <w:p>
      <w:pPr>
        <w:spacing w:after="0"/>
        <w:ind w:left="0"/>
        <w:jc w:val="both"/>
      </w:pPr>
      <w:r>
        <w:rPr>
          <w:rFonts w:ascii="Times New Roman"/>
          <w:b w:val="false"/>
          <w:i w:val="false"/>
          <w:color w:val="000000"/>
          <w:sz w:val="28"/>
        </w:rPr>
        <w:t>
      слова "указанных организаций" заменить словами "указанных учреждений (организаций)".</w:t>
      </w:r>
    </w:p>
    <w:bookmarkEnd w:id="494"/>
    <w:bookmarkStart w:name="z511" w:id="495"/>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495"/>
    <w:bookmarkStart w:name="z512"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32:</w:t>
      </w:r>
    </w:p>
    <w:bookmarkEnd w:id="496"/>
    <w:bookmarkStart w:name="z513" w:id="4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"инвалиду I группы" заменить словами "лицу с инвалидностью первой группы";</w:t>
      </w:r>
    </w:p>
    <w:bookmarkEnd w:id="497"/>
    <w:bookmarkStart w:name="z514"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"инвалиду II группы" заменить словами "лицу с инвалидностью второй группы";</w:t>
      </w:r>
    </w:p>
    <w:bookmarkEnd w:id="498"/>
    <w:bookmarkStart w:name="z515"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"инвалиду III группы" заменить словами "лицу с инвалидностью третьей группы".</w:t>
      </w:r>
    </w:p>
    <w:bookmarkEnd w:id="499"/>
    <w:bookmarkStart w:name="z516" w:id="50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w:t>
      </w:r>
    </w:p>
    <w:bookmarkEnd w:id="500"/>
    <w:bookmarkStart w:name="z517" w:id="5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501"/>
    <w:bookmarkStart w:name="z518" w:id="502"/>
    <w:p>
      <w:pPr>
        <w:spacing w:after="0"/>
        <w:ind w:left="0"/>
        <w:jc w:val="both"/>
      </w:pPr>
      <w:r>
        <w:rPr>
          <w:rFonts w:ascii="Times New Roman"/>
          <w:b w:val="false"/>
          <w:i w:val="false"/>
          <w:color w:val="000000"/>
          <w:sz w:val="28"/>
        </w:rPr>
        <w:t>
      "Статья 30. Защита прав лиц с инвалидностью при распространении телепрограмм".</w:t>
      </w:r>
    </w:p>
    <w:bookmarkEnd w:id="502"/>
    <w:bookmarkStart w:name="z519" w:id="503"/>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503"/>
    <w:bookmarkStart w:name="z520" w:id="504"/>
    <w:p>
      <w:pPr>
        <w:spacing w:after="0"/>
        <w:ind w:left="0"/>
        <w:jc w:val="both"/>
      </w:pPr>
      <w:r>
        <w:rPr>
          <w:rFonts w:ascii="Times New Roman"/>
          <w:b w:val="false"/>
          <w:i w:val="false"/>
          <w:color w:val="000000"/>
          <w:sz w:val="28"/>
        </w:rPr>
        <w:t>
      1) по всему тексту слова "инвалидами", "ребенок-инвалид (дети-инвалиды)", "инвалид (инвалиды)", "ребенка-инвалида (детей-инвалидов)", "инвалиду", "дети-инвалиды", "Участники и инвалиды Великой Отечественной войны 1941 – 1945 годов" заменить соответственно словами "лицами с инвалидностью", "ребенок с инвалидностью (дети с инвалидностью)", "лицо с инвалидностью (лица с инвалидностью)", "ребенка с инвалидностью (детей с инвалидностью)", "лицу с инвалидностью", "дети с инвалидностью",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w:t>
      </w:r>
    </w:p>
    <w:bookmarkEnd w:id="504"/>
    <w:bookmarkStart w:name="z521" w:id="5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статьи 77:</w:t>
      </w:r>
    </w:p>
    <w:bookmarkEnd w:id="505"/>
    <w:bookmarkStart w:name="z522" w:id="506"/>
    <w:p>
      <w:pPr>
        <w:spacing w:after="0"/>
        <w:ind w:left="0"/>
        <w:jc w:val="both"/>
      </w:pPr>
      <w:r>
        <w:rPr>
          <w:rFonts w:ascii="Times New Roman"/>
          <w:b w:val="false"/>
          <w:i w:val="false"/>
          <w:color w:val="000000"/>
          <w:sz w:val="28"/>
        </w:rPr>
        <w:t>
      в абзаце втором слова "I группы" заменить словами "первой группы";</w:t>
      </w:r>
    </w:p>
    <w:bookmarkEnd w:id="506"/>
    <w:bookmarkStart w:name="z523" w:id="507"/>
    <w:p>
      <w:pPr>
        <w:spacing w:after="0"/>
        <w:ind w:left="0"/>
        <w:jc w:val="both"/>
      </w:pPr>
      <w:r>
        <w:rPr>
          <w:rFonts w:ascii="Times New Roman"/>
          <w:b w:val="false"/>
          <w:i w:val="false"/>
          <w:color w:val="000000"/>
          <w:sz w:val="28"/>
        </w:rPr>
        <w:t>
      в абзаце третьем слова "II группы" заменить словами "второй группы";</w:t>
      </w:r>
    </w:p>
    <w:bookmarkEnd w:id="507"/>
    <w:bookmarkStart w:name="z524" w:id="508"/>
    <w:p>
      <w:pPr>
        <w:spacing w:after="0"/>
        <w:ind w:left="0"/>
        <w:jc w:val="both"/>
      </w:pPr>
      <w:r>
        <w:rPr>
          <w:rFonts w:ascii="Times New Roman"/>
          <w:b w:val="false"/>
          <w:i w:val="false"/>
          <w:color w:val="000000"/>
          <w:sz w:val="28"/>
        </w:rPr>
        <w:t>
      в абзаце четвертом слова "III группы" заменить словами "третьей группы";</w:t>
      </w:r>
    </w:p>
    <w:bookmarkEnd w:id="508"/>
    <w:bookmarkStart w:name="z525" w:id="5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78</w:t>
      </w:r>
      <w:r>
        <w:rPr>
          <w:rFonts w:ascii="Times New Roman"/>
          <w:b w:val="false"/>
          <w:i w:val="false"/>
          <w:color w:val="000000"/>
          <w:sz w:val="28"/>
        </w:rPr>
        <w:t>:</w:t>
      </w:r>
    </w:p>
    <w:bookmarkEnd w:id="509"/>
    <w:bookmarkStart w:name="z526" w:id="51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9</w:t>
      </w:r>
      <w:r>
        <w:rPr>
          <w:rFonts w:ascii="Times New Roman"/>
          <w:b w:val="false"/>
          <w:i w:val="false"/>
          <w:color w:val="000000"/>
          <w:sz w:val="28"/>
        </w:rPr>
        <w:t xml:space="preserve"> слова "они стали инвалидами до достижения восемнадцати лет или" заменить словами "им установлена инвалидность до достижения восемнадцати лет или они";</w:t>
      </w:r>
    </w:p>
    <w:bookmarkEnd w:id="510"/>
    <w:bookmarkStart w:name="z527" w:id="511"/>
    <w:p>
      <w:pPr>
        <w:spacing w:after="0"/>
        <w:ind w:left="0"/>
        <w:jc w:val="both"/>
      </w:pPr>
      <w:r>
        <w:rPr>
          <w:rFonts w:ascii="Times New Roman"/>
          <w:b w:val="false"/>
          <w:i w:val="false"/>
          <w:color w:val="000000"/>
          <w:sz w:val="28"/>
        </w:rPr>
        <w:t>
      в части первой примечания:</w:t>
      </w:r>
    </w:p>
    <w:bookmarkEnd w:id="511"/>
    <w:bookmarkStart w:name="z528" w:id="512"/>
    <w:p>
      <w:pPr>
        <w:spacing w:after="0"/>
        <w:ind w:left="0"/>
        <w:jc w:val="both"/>
      </w:pPr>
      <w:r>
        <w:rPr>
          <w:rFonts w:ascii="Times New Roman"/>
          <w:b w:val="false"/>
          <w:i w:val="false"/>
          <w:color w:val="000000"/>
          <w:sz w:val="28"/>
        </w:rPr>
        <w:t>
      цифры "23", "18" заменить соответственно словами "двадцати трех", "восемнадцати";</w:t>
      </w:r>
    </w:p>
    <w:bookmarkEnd w:id="512"/>
    <w:bookmarkStart w:name="z529" w:id="513"/>
    <w:p>
      <w:pPr>
        <w:spacing w:after="0"/>
        <w:ind w:left="0"/>
        <w:jc w:val="both"/>
      </w:pPr>
      <w:r>
        <w:rPr>
          <w:rFonts w:ascii="Times New Roman"/>
          <w:b w:val="false"/>
          <w:i w:val="false"/>
          <w:color w:val="000000"/>
          <w:sz w:val="28"/>
        </w:rPr>
        <w:t>
      слова "ставшие инвалидами" заменить словами "которым установлена инвалидность";</w:t>
      </w:r>
    </w:p>
    <w:bookmarkEnd w:id="513"/>
    <w:bookmarkStart w:name="z530" w:id="5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80:</w:t>
      </w:r>
    </w:p>
    <w:bookmarkEnd w:id="514"/>
    <w:bookmarkStart w:name="z531" w:id="515"/>
    <w:p>
      <w:pPr>
        <w:spacing w:after="0"/>
        <w:ind w:left="0"/>
        <w:jc w:val="both"/>
      </w:pPr>
      <w:r>
        <w:rPr>
          <w:rFonts w:ascii="Times New Roman"/>
          <w:b w:val="false"/>
          <w:i w:val="false"/>
          <w:color w:val="000000"/>
          <w:sz w:val="28"/>
        </w:rPr>
        <w:t>
      в абзаце втором слова "I группы" заменить словами "первой группы";</w:t>
      </w:r>
    </w:p>
    <w:bookmarkEnd w:id="515"/>
    <w:bookmarkStart w:name="z532" w:id="516"/>
    <w:p>
      <w:pPr>
        <w:spacing w:after="0"/>
        <w:ind w:left="0"/>
        <w:jc w:val="both"/>
      </w:pPr>
      <w:r>
        <w:rPr>
          <w:rFonts w:ascii="Times New Roman"/>
          <w:b w:val="false"/>
          <w:i w:val="false"/>
          <w:color w:val="000000"/>
          <w:sz w:val="28"/>
        </w:rPr>
        <w:t>
      в абзаце третьем слова "II группы" заменить словами "второй группы";</w:t>
      </w:r>
    </w:p>
    <w:bookmarkEnd w:id="516"/>
    <w:bookmarkStart w:name="z533" w:id="517"/>
    <w:p>
      <w:pPr>
        <w:spacing w:after="0"/>
        <w:ind w:left="0"/>
        <w:jc w:val="both"/>
      </w:pPr>
      <w:r>
        <w:rPr>
          <w:rFonts w:ascii="Times New Roman"/>
          <w:b w:val="false"/>
          <w:i w:val="false"/>
          <w:color w:val="000000"/>
          <w:sz w:val="28"/>
        </w:rPr>
        <w:t>
      в абзаце четвертом слова "III группы" заменить словами "третьей группы".</w:t>
      </w:r>
    </w:p>
    <w:bookmarkEnd w:id="517"/>
    <w:bookmarkStart w:name="z534" w:id="518"/>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518"/>
    <w:bookmarkStart w:name="z535" w:id="519"/>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статьи 4</w:t>
      </w:r>
      <w:r>
        <w:rPr>
          <w:rFonts w:ascii="Times New Roman"/>
          <w:b w:val="false"/>
          <w:i w:val="false"/>
          <w:color w:val="000000"/>
          <w:sz w:val="28"/>
        </w:rPr>
        <w:t xml:space="preserve"> слова "стали инвалидами" заменить словами "которым установлена инвалидность";</w:t>
      </w:r>
    </w:p>
    <w:bookmarkEnd w:id="519"/>
    <w:bookmarkStart w:name="z536" w:id="5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статьи 17 слова "которые признаны инвалидами" заменить словами "которым установлена инвалидность";</w:t>
      </w:r>
    </w:p>
    <w:bookmarkEnd w:id="520"/>
    <w:bookmarkStart w:name="z537" w:id="5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22 слова "супругу (супруга) – инвалида", "детей-инвалидов" заменить соответственно словами "супругу (супруга), которой (которому) установлена инвалидность", "детей с инвалидностью";</w:t>
      </w:r>
    </w:p>
    <w:bookmarkEnd w:id="521"/>
    <w:bookmarkStart w:name="z538" w:id="522"/>
    <w:p>
      <w:pPr>
        <w:spacing w:after="0"/>
        <w:ind w:left="0"/>
        <w:jc w:val="both"/>
      </w:pPr>
      <w:r>
        <w:rPr>
          <w:rFonts w:ascii="Times New Roman"/>
          <w:b w:val="false"/>
          <w:i w:val="false"/>
          <w:color w:val="000000"/>
          <w:sz w:val="28"/>
        </w:rPr>
        <w:t xml:space="preserve">
      4)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26 слово "инвалидами" заменить словами "лицами с инвалидностью";</w:t>
      </w:r>
    </w:p>
    <w:bookmarkEnd w:id="522"/>
    <w:bookmarkStart w:name="z539" w:id="523"/>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35 слова "инвалидами", "инвалидом" заменить соответственно словами "лицами с инвалидностью", "лицом с инвалидностью";</w:t>
      </w:r>
    </w:p>
    <w:bookmarkEnd w:id="523"/>
    <w:bookmarkStart w:name="z540" w:id="5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36 слова "стал инвалидом" заменить словами "ему установлена инвалидность";</w:t>
      </w:r>
    </w:p>
    <w:bookmarkEnd w:id="524"/>
    <w:bookmarkStart w:name="z541" w:id="5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3)</w:t>
      </w:r>
      <w:r>
        <w:rPr>
          <w:rFonts w:ascii="Times New Roman"/>
          <w:b w:val="false"/>
          <w:i w:val="false"/>
          <w:color w:val="000000"/>
          <w:sz w:val="28"/>
        </w:rPr>
        <w:t xml:space="preserve"> части четвертой пункта 8 статьи 44 слова "ребенка-инвалида (детей-инвалидов)", "инвалида (инвалидов)" заменить соответственно словами "ребенка с инвалидностью (детей с инвалидностью)", "лица с инвалидностью (лиц с инвалидностью)";</w:t>
      </w:r>
    </w:p>
    <w:bookmarkEnd w:id="525"/>
    <w:bookmarkStart w:name="z542" w:id="5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51</w:t>
      </w:r>
      <w:r>
        <w:rPr>
          <w:rFonts w:ascii="Times New Roman"/>
          <w:b w:val="false"/>
          <w:i w:val="false"/>
          <w:color w:val="000000"/>
          <w:sz w:val="28"/>
        </w:rPr>
        <w:t>:</w:t>
      </w:r>
    </w:p>
    <w:bookmarkEnd w:id="526"/>
    <w:bookmarkStart w:name="z543" w:id="5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27"/>
    <w:bookmarkStart w:name="z544" w:id="528"/>
    <w:p>
      <w:pPr>
        <w:spacing w:after="0"/>
        <w:ind w:left="0"/>
        <w:jc w:val="both"/>
      </w:pPr>
      <w:r>
        <w:rPr>
          <w:rFonts w:ascii="Times New Roman"/>
          <w:b w:val="false"/>
          <w:i w:val="false"/>
          <w:color w:val="000000"/>
          <w:sz w:val="28"/>
        </w:rPr>
        <w:t>
      в части первой:</w:t>
      </w:r>
    </w:p>
    <w:bookmarkEnd w:id="528"/>
    <w:bookmarkStart w:name="z545" w:id="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"инвалиду I группы" заменить словами "лицу с инвалидностью первой группы";</w:t>
      </w:r>
    </w:p>
    <w:bookmarkEnd w:id="529"/>
    <w:bookmarkStart w:name="z546"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"инвалиду II группы" заменить словами "лицу с инвалидностью второй группы";</w:t>
      </w:r>
    </w:p>
    <w:bookmarkEnd w:id="530"/>
    <w:bookmarkStart w:name="z547"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"инвалиду III группы" заменить словами "лицу с инвалидностью третьей группы".</w:t>
      </w:r>
    </w:p>
    <w:bookmarkEnd w:id="531"/>
    <w:bookmarkStart w:name="z548" w:id="532"/>
    <w:p>
      <w:pPr>
        <w:spacing w:after="0"/>
        <w:ind w:left="0"/>
        <w:jc w:val="both"/>
      </w:pPr>
      <w:r>
        <w:rPr>
          <w:rFonts w:ascii="Times New Roman"/>
          <w:b w:val="false"/>
          <w:i w:val="false"/>
          <w:color w:val="000000"/>
          <w:sz w:val="28"/>
        </w:rPr>
        <w:t>
      в части третьей:</w:t>
      </w:r>
    </w:p>
    <w:bookmarkEnd w:id="532"/>
    <w:bookmarkStart w:name="z549" w:id="5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"инвалиду I группы" заменить словами "лицу с инвалидностью первой группы";</w:t>
      </w:r>
    </w:p>
    <w:bookmarkEnd w:id="533"/>
    <w:bookmarkStart w:name="z550"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"инвалиду II группы" заменить словами "лицу с инвалидностью второй группы";</w:t>
      </w:r>
    </w:p>
    <w:bookmarkEnd w:id="534"/>
    <w:bookmarkStart w:name="z551"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"инвалиду III группы" заменить словами "лицу с инвалидностью третьей группы";</w:t>
      </w:r>
    </w:p>
    <w:bookmarkEnd w:id="535"/>
    <w:bookmarkStart w:name="z552" w:id="53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6</w:t>
      </w:r>
      <w:r>
        <w:rPr>
          <w:rFonts w:ascii="Times New Roman"/>
          <w:b w:val="false"/>
          <w:i w:val="false"/>
          <w:color w:val="000000"/>
          <w:sz w:val="28"/>
        </w:rPr>
        <w:t xml:space="preserve"> слова "если они стали инвалидами до достижения восемнадцатилетнего возраста или", "инвалидами" заменить соответственно словами "если им установлена инвалидность до достижения восемнадцатилетнего возраста или они", "лицами с инвалидностью".</w:t>
      </w:r>
    </w:p>
    <w:bookmarkEnd w:id="536"/>
    <w:bookmarkStart w:name="z553" w:id="537"/>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статьи 13 изложить в следующей редакции:</w:t>
      </w:r>
    </w:p>
    <w:bookmarkStart w:name="z555" w:id="538"/>
    <w:p>
      <w:pPr>
        <w:spacing w:after="0"/>
        <w:ind w:left="0"/>
        <w:jc w:val="both"/>
      </w:pPr>
      <w:r>
        <w:rPr>
          <w:rFonts w:ascii="Times New Roman"/>
          <w:b w:val="false"/>
          <w:i w:val="false"/>
          <w:color w:val="000000"/>
          <w:sz w:val="28"/>
        </w:rPr>
        <w:t>
      "2) лица с инвалидностью;".</w:t>
      </w:r>
    </w:p>
    <w:bookmarkEnd w:id="538"/>
    <w:bookmarkStart w:name="z556" w:id="53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539"/>
    <w:bookmarkStart w:name="z557" w:id="540"/>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540"/>
    <w:bookmarkStart w:name="z558" w:id="541"/>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End w:id="541"/>
    <w:bookmarkStart w:name="z559" w:id="542"/>
    <w:p>
      <w:pPr>
        <w:spacing w:after="0"/>
        <w:ind w:left="0"/>
        <w:jc w:val="both"/>
      </w:pPr>
      <w:r>
        <w:rPr>
          <w:rFonts w:ascii="Times New Roman"/>
          <w:b w:val="false"/>
          <w:i w:val="false"/>
          <w:color w:val="000000"/>
          <w:sz w:val="28"/>
        </w:rPr>
        <w:t xml:space="preserve">
      2) подпункт 8)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542"/>
    <w:bookmarkStart w:name="z560" w:id="543"/>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End w:id="543"/>
    <w:bookmarkStart w:name="z561" w:id="544"/>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544"/>
    <w:bookmarkStart w:name="z562" w:id="545"/>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End w:id="545"/>
    <w:bookmarkStart w:name="z563" w:id="546"/>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546"/>
    <w:bookmarkStart w:name="z564" w:id="547"/>
    <w:p>
      <w:pPr>
        <w:spacing w:after="0"/>
        <w:ind w:left="0"/>
        <w:jc w:val="both"/>
      </w:pPr>
      <w:r>
        <w:rPr>
          <w:rFonts w:ascii="Times New Roman"/>
          <w:b w:val="false"/>
          <w:i w:val="false"/>
          <w:color w:val="000000"/>
          <w:sz w:val="28"/>
        </w:rPr>
        <w:t xml:space="preserve">
      1) в подпунктах 4) и </w:t>
      </w:r>
      <w:r>
        <w:rPr>
          <w:rFonts w:ascii="Times New Roman"/>
          <w:b w:val="false"/>
          <w:i w:val="false"/>
          <w:color w:val="000000"/>
          <w:sz w:val="28"/>
        </w:rPr>
        <w:t>9)</w:t>
      </w:r>
      <w:r>
        <w:rPr>
          <w:rFonts w:ascii="Times New Roman"/>
          <w:b w:val="false"/>
          <w:i w:val="false"/>
          <w:color w:val="000000"/>
          <w:sz w:val="28"/>
        </w:rPr>
        <w:t xml:space="preserve"> части третьей пункта 2 статьи 4 слова "ребенком-инвалидом", "инвалидом" заменить соответственно словами "ребенком с инвалидностью", "лицом с инвалидностью";</w:t>
      </w:r>
    </w:p>
    <w:bookmarkEnd w:id="547"/>
    <w:bookmarkStart w:name="z565" w:id="548"/>
    <w:p>
      <w:pPr>
        <w:spacing w:after="0"/>
        <w:ind w:left="0"/>
        <w:jc w:val="both"/>
      </w:pPr>
      <w:r>
        <w:rPr>
          <w:rFonts w:ascii="Times New Roman"/>
          <w:b w:val="false"/>
          <w:i w:val="false"/>
          <w:color w:val="000000"/>
          <w:sz w:val="28"/>
        </w:rPr>
        <w:t xml:space="preserve">
      2) подпункты 6), 7) и 11)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548"/>
    <w:bookmarkStart w:name="z566" w:id="549"/>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549"/>
    <w:bookmarkStart w:name="z567" w:id="550"/>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550"/>
    <w:bookmarkStart w:name="z568" w:id="551"/>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bookmarkEnd w:id="551"/>
    <w:bookmarkStart w:name="z569" w:id="552"/>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1</w:t>
      </w:r>
      <w:r>
        <w:rPr>
          <w:rFonts w:ascii="Times New Roman"/>
          <w:b w:val="false"/>
          <w:i w:val="false"/>
          <w:color w:val="000000"/>
          <w:sz w:val="28"/>
        </w:rPr>
        <w:t xml:space="preserve"> статьи 31 изложить в следующей редакции:</w:t>
      </w:r>
    </w:p>
    <w:bookmarkEnd w:id="552"/>
    <w:bookmarkStart w:name="z570" w:id="553"/>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bookmarkEnd w:id="553"/>
    <w:bookmarkStart w:name="z571" w:id="554"/>
    <w:p>
      <w:pPr>
        <w:spacing w:after="0"/>
        <w:ind w:left="0"/>
        <w:jc w:val="both"/>
      </w:pPr>
      <w:r>
        <w:rPr>
          <w:rFonts w:ascii="Times New Roman"/>
          <w:b w:val="false"/>
          <w:i w:val="false"/>
          <w:color w:val="000000"/>
          <w:sz w:val="28"/>
        </w:rPr>
        <w:t xml:space="preserve">
      4) подпункт 3) </w:t>
      </w:r>
      <w:r>
        <w:rPr>
          <w:rFonts w:ascii="Times New Roman"/>
          <w:b w:val="false"/>
          <w:i w:val="false"/>
          <w:color w:val="000000"/>
          <w:sz w:val="28"/>
        </w:rPr>
        <w:t>пункта 1</w:t>
      </w:r>
      <w:r>
        <w:rPr>
          <w:rFonts w:ascii="Times New Roman"/>
          <w:b w:val="false"/>
          <w:i w:val="false"/>
          <w:color w:val="000000"/>
          <w:sz w:val="28"/>
        </w:rPr>
        <w:t xml:space="preserve"> статьи 32 изложить в следующей редакции:</w:t>
      </w:r>
    </w:p>
    <w:bookmarkEnd w:id="554"/>
    <w:bookmarkStart w:name="z572" w:id="555"/>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bookmarkEnd w:id="555"/>
    <w:bookmarkStart w:name="z573" w:id="556"/>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p>
    <w:bookmarkEnd w:id="556"/>
    <w:bookmarkStart w:name="z574" w:id="557"/>
    <w:p>
      <w:pPr>
        <w:spacing w:after="0"/>
        <w:ind w:left="0"/>
        <w:jc w:val="both"/>
      </w:pPr>
      <w:r>
        <w:rPr>
          <w:rFonts w:ascii="Times New Roman"/>
          <w:b w:val="false"/>
          <w:i w:val="false"/>
          <w:color w:val="000000"/>
          <w:sz w:val="28"/>
        </w:rPr>
        <w:t>
      "2) являющихся лицами с инвалидностью;".</w:t>
      </w:r>
    </w:p>
    <w:bookmarkEnd w:id="557"/>
    <w:bookmarkStart w:name="z575" w:id="558"/>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29 изложить в следующей редакции:</w:t>
      </w:r>
    </w:p>
    <w:bookmarkStart w:name="z577" w:id="559"/>
    <w:p>
      <w:pPr>
        <w:spacing w:after="0"/>
        <w:ind w:left="0"/>
        <w:jc w:val="both"/>
      </w:pPr>
      <w:r>
        <w:rPr>
          <w:rFonts w:ascii="Times New Roman"/>
          <w:b w:val="false"/>
          <w:i w:val="false"/>
          <w:color w:val="000000"/>
          <w:sz w:val="28"/>
        </w:rPr>
        <w:t>
      "6. По решению съезда организации, численность лиц с инвалидностью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bookmarkEnd w:id="559"/>
    <w:bookmarkStart w:name="z578" w:id="560"/>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560"/>
    <w:bookmarkStart w:name="z579" w:id="5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32-1)</w:t>
      </w:r>
      <w:r>
        <w:rPr>
          <w:rFonts w:ascii="Times New Roman"/>
          <w:b w:val="false"/>
          <w:i w:val="false"/>
          <w:color w:val="000000"/>
          <w:sz w:val="28"/>
        </w:rPr>
        <w:t xml:space="preserve"> статьи 1 изложить в следующей редакции:</w:t>
      </w:r>
    </w:p>
    <w:bookmarkEnd w:id="561"/>
    <w:bookmarkStart w:name="z580" w:id="562"/>
    <w:p>
      <w:pPr>
        <w:spacing w:after="0"/>
        <w:ind w:left="0"/>
        <w:jc w:val="both"/>
      </w:pPr>
      <w:r>
        <w:rPr>
          <w:rFonts w:ascii="Times New Roman"/>
          <w:b w:val="false"/>
          <w:i w:val="false"/>
          <w:color w:val="000000"/>
          <w:sz w:val="28"/>
        </w:rPr>
        <w:t>
      "32-1) опасные технические устройства:</w:t>
      </w:r>
    </w:p>
    <w:bookmarkEnd w:id="562"/>
    <w:bookmarkStart w:name="z581" w:id="563"/>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bookmarkEnd w:id="563"/>
    <w:bookmarkStart w:name="z582" w:id="564"/>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надзор за которыми осуществляется местными исполнительными органами;";</w:t>
      </w:r>
    </w:p>
    <w:bookmarkEnd w:id="564"/>
    <w:bookmarkStart w:name="z583" w:id="5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565"/>
    <w:bookmarkStart w:name="z584" w:id="566"/>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566"/>
    <w:bookmarkStart w:name="z585" w:id="5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14-7)</w:t>
      </w:r>
      <w:r>
        <w:rPr>
          <w:rFonts w:ascii="Times New Roman"/>
          <w:b w:val="false"/>
          <w:i w:val="false"/>
          <w:color w:val="000000"/>
          <w:sz w:val="28"/>
        </w:rPr>
        <w:t xml:space="preserve"> и </w:t>
      </w:r>
      <w:r>
        <w:rPr>
          <w:rFonts w:ascii="Times New Roman"/>
          <w:b w:val="false"/>
          <w:i w:val="false"/>
          <w:color w:val="000000"/>
          <w:sz w:val="28"/>
        </w:rPr>
        <w:t>14-21)</w:t>
      </w:r>
      <w:r>
        <w:rPr>
          <w:rFonts w:ascii="Times New Roman"/>
          <w:b w:val="false"/>
          <w:i w:val="false"/>
          <w:color w:val="000000"/>
          <w:sz w:val="28"/>
        </w:rPr>
        <w:t xml:space="preserve"> статьи 12-2 изложить в следующей редакции:</w:t>
      </w:r>
    </w:p>
    <w:bookmarkEnd w:id="567"/>
    <w:bookmarkStart w:name="z586" w:id="568"/>
    <w:p>
      <w:pPr>
        <w:spacing w:after="0"/>
        <w:ind w:left="0"/>
        <w:jc w:val="both"/>
      </w:pPr>
      <w:r>
        <w:rPr>
          <w:rFonts w:ascii="Times New Roman"/>
          <w:b w:val="false"/>
          <w:i w:val="false"/>
          <w:color w:val="000000"/>
          <w:sz w:val="28"/>
        </w:rPr>
        <w:t>
      "14-7) разрабатывает и утверждает правила безопасной эксплуатации подъемников для лиц с ограниченными возможностями (лиц с инвалидностью);";</w:t>
      </w:r>
    </w:p>
    <w:bookmarkEnd w:id="568"/>
    <w:bookmarkStart w:name="z587" w:id="569"/>
    <w:p>
      <w:pPr>
        <w:spacing w:after="0"/>
        <w:ind w:left="0"/>
        <w:jc w:val="both"/>
      </w:pPr>
      <w:r>
        <w:rPr>
          <w:rFonts w:ascii="Times New Roman"/>
          <w:b w:val="false"/>
          <w:i w:val="false"/>
          <w:color w:val="000000"/>
          <w:sz w:val="28"/>
        </w:rPr>
        <w:t>
      "14-21)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(лиц с инвалидностью) с истекшим сроком службы с целью определения возможности их дальнейшей эксплуатации;";</w:t>
      </w:r>
    </w:p>
    <w:bookmarkEnd w:id="569"/>
    <w:bookmarkStart w:name="z588" w:id="570"/>
    <w:p>
      <w:pPr>
        <w:spacing w:after="0"/>
        <w:ind w:left="0"/>
        <w:jc w:val="both"/>
      </w:pPr>
      <w:r>
        <w:rPr>
          <w:rFonts w:ascii="Times New Roman"/>
          <w:b w:val="false"/>
          <w:i w:val="false"/>
          <w:color w:val="000000"/>
          <w:sz w:val="28"/>
        </w:rPr>
        <w:t xml:space="preserve">
      4) подпункт 21) </w:t>
      </w:r>
      <w:r>
        <w:rPr>
          <w:rFonts w:ascii="Times New Roman"/>
          <w:b w:val="false"/>
          <w:i w:val="false"/>
          <w:color w:val="000000"/>
          <w:sz w:val="28"/>
        </w:rPr>
        <w:t>пункта 3</w:t>
      </w:r>
      <w:r>
        <w:rPr>
          <w:rFonts w:ascii="Times New Roman"/>
          <w:b w:val="false"/>
          <w:i w:val="false"/>
          <w:color w:val="000000"/>
          <w:sz w:val="28"/>
        </w:rPr>
        <w:t xml:space="preserve"> статьи 15 изложить в следующей редакции:</w:t>
      </w:r>
    </w:p>
    <w:bookmarkEnd w:id="570"/>
    <w:bookmarkStart w:name="z589" w:id="571"/>
    <w:p>
      <w:pPr>
        <w:spacing w:after="0"/>
        <w:ind w:left="0"/>
        <w:jc w:val="both"/>
      </w:pPr>
      <w:r>
        <w:rPr>
          <w:rFonts w:ascii="Times New Roman"/>
          <w:b w:val="false"/>
          <w:i w:val="false"/>
          <w:color w:val="000000"/>
          <w:sz w:val="28"/>
        </w:rPr>
        <w:t>
      "21) государственный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bookmarkEnd w:id="571"/>
    <w:bookmarkStart w:name="z590" w:id="572"/>
    <w:p>
      <w:pPr>
        <w:spacing w:after="0"/>
        <w:ind w:left="0"/>
        <w:jc w:val="both"/>
      </w:pPr>
      <w:r>
        <w:rPr>
          <w:rFonts w:ascii="Times New Roman"/>
          <w:b w:val="false"/>
          <w:i w:val="false"/>
          <w:color w:val="000000"/>
          <w:sz w:val="28"/>
        </w:rPr>
        <w:t xml:space="preserve">
      5) подпункты 1) и 2) </w:t>
      </w:r>
      <w:r>
        <w:rPr>
          <w:rFonts w:ascii="Times New Roman"/>
          <w:b w:val="false"/>
          <w:i w:val="false"/>
          <w:color w:val="000000"/>
          <w:sz w:val="28"/>
        </w:rPr>
        <w:t>пункта 6</w:t>
      </w:r>
      <w:r>
        <w:rPr>
          <w:rFonts w:ascii="Times New Roman"/>
          <w:b w:val="false"/>
          <w:i w:val="false"/>
          <w:color w:val="000000"/>
          <w:sz w:val="28"/>
        </w:rPr>
        <w:t xml:space="preserve"> статьи 68 изложить в следующей редакции:</w:t>
      </w:r>
    </w:p>
    <w:bookmarkEnd w:id="572"/>
    <w:bookmarkStart w:name="z591" w:id="57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End w:id="573"/>
    <w:bookmarkStart w:name="z592" w:id="57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74"/>
    <w:bookmarkStart w:name="z593" w:id="5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10)</w:t>
      </w:r>
      <w:r>
        <w:rPr>
          <w:rFonts w:ascii="Times New Roman"/>
          <w:b w:val="false"/>
          <w:i w:val="false"/>
          <w:color w:val="000000"/>
          <w:sz w:val="28"/>
        </w:rPr>
        <w:t xml:space="preserve"> пункта 2 статьи 69 изложить в следующей редакции:</w:t>
      </w:r>
    </w:p>
    <w:bookmarkEnd w:id="575"/>
    <w:bookmarkStart w:name="z594" w:id="576"/>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576"/>
    <w:bookmarkStart w:name="z595" w:id="577"/>
    <w:p>
      <w:pPr>
        <w:spacing w:after="0"/>
        <w:ind w:left="0"/>
        <w:jc w:val="both"/>
      </w:pPr>
      <w:r>
        <w:rPr>
          <w:rFonts w:ascii="Times New Roman"/>
          <w:b w:val="false"/>
          <w:i w:val="false"/>
          <w:color w:val="000000"/>
          <w:sz w:val="28"/>
        </w:rPr>
        <w:t xml:space="preserve">
      7) подпункты 2) и 3) </w:t>
      </w:r>
      <w:r>
        <w:rPr>
          <w:rFonts w:ascii="Times New Roman"/>
          <w:b w:val="false"/>
          <w:i w:val="false"/>
          <w:color w:val="000000"/>
          <w:sz w:val="28"/>
        </w:rPr>
        <w:t>пункта 2</w:t>
      </w:r>
      <w:r>
        <w:rPr>
          <w:rFonts w:ascii="Times New Roman"/>
          <w:b w:val="false"/>
          <w:i w:val="false"/>
          <w:color w:val="000000"/>
          <w:sz w:val="28"/>
        </w:rPr>
        <w:t xml:space="preserve"> статьи 71 изложить в следующей редакции:</w:t>
      </w:r>
    </w:p>
    <w:bookmarkEnd w:id="577"/>
    <w:bookmarkStart w:name="z596" w:id="578"/>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bookmarkEnd w:id="578"/>
    <w:bookmarkStart w:name="z597" w:id="579"/>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End w:id="579"/>
    <w:bookmarkStart w:name="z598" w:id="5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6)</w:t>
      </w:r>
      <w:r>
        <w:rPr>
          <w:rFonts w:ascii="Times New Roman"/>
          <w:b w:val="false"/>
          <w:i w:val="false"/>
          <w:color w:val="000000"/>
          <w:sz w:val="28"/>
        </w:rPr>
        <w:t xml:space="preserve"> пункта 1 статьи 72 изложить в следующей редакции:</w:t>
      </w:r>
    </w:p>
    <w:bookmarkEnd w:id="580"/>
    <w:bookmarkStart w:name="z599" w:id="581"/>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581"/>
    <w:bookmarkStart w:name="z600" w:id="582"/>
    <w:p>
      <w:pPr>
        <w:spacing w:after="0"/>
        <w:ind w:left="0"/>
        <w:jc w:val="both"/>
      </w:pPr>
      <w:r>
        <w:rPr>
          <w:rFonts w:ascii="Times New Roman"/>
          <w:b w:val="false"/>
          <w:i w:val="false"/>
          <w:color w:val="000000"/>
          <w:sz w:val="28"/>
        </w:rPr>
        <w:t xml:space="preserve">
      9) подпункты 1) и 2) </w:t>
      </w:r>
      <w:r>
        <w:rPr>
          <w:rFonts w:ascii="Times New Roman"/>
          <w:b w:val="false"/>
          <w:i w:val="false"/>
          <w:color w:val="000000"/>
          <w:sz w:val="28"/>
        </w:rPr>
        <w:t>пункта 4</w:t>
      </w:r>
      <w:r>
        <w:rPr>
          <w:rFonts w:ascii="Times New Roman"/>
          <w:b w:val="false"/>
          <w:i w:val="false"/>
          <w:color w:val="000000"/>
          <w:sz w:val="28"/>
        </w:rPr>
        <w:t xml:space="preserve"> статьи 103 изложить в следующей редакции:</w:t>
      </w:r>
    </w:p>
    <w:bookmarkEnd w:id="582"/>
    <w:bookmarkStart w:name="z601" w:id="58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End w:id="583"/>
    <w:bookmarkStart w:name="z602" w:id="58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84"/>
    <w:bookmarkStart w:name="z603" w:id="585"/>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585"/>
    <w:bookmarkStart w:name="z604" w:id="586"/>
    <w:p>
      <w:pPr>
        <w:spacing w:after="0"/>
        <w:ind w:left="0"/>
        <w:jc w:val="both"/>
      </w:pPr>
      <w:r>
        <w:rPr>
          <w:rFonts w:ascii="Times New Roman"/>
          <w:b w:val="false"/>
          <w:i w:val="false"/>
          <w:color w:val="000000"/>
          <w:sz w:val="28"/>
        </w:rPr>
        <w:t>
      1) по всему тексту слова "инвалидов", "водителей-инвалидов", "инвалидам", "Инвалиды", "Инвалид" заменить соответственно словами "лиц с инвалидностью", "водителей с инвалидностью", "лицам с инвалидностью", "Лица с инвалидностью", "Лицо с инвалидностью";</w:t>
      </w:r>
    </w:p>
    <w:bookmarkEnd w:id="586"/>
    <w:bookmarkStart w:name="z605" w:id="58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58</w:t>
      </w:r>
      <w:r>
        <w:rPr>
          <w:rFonts w:ascii="Times New Roman"/>
          <w:b w:val="false"/>
          <w:i w:val="false"/>
          <w:color w:val="000000"/>
          <w:sz w:val="28"/>
        </w:rPr>
        <w:t>:</w:t>
      </w:r>
    </w:p>
    <w:bookmarkEnd w:id="587"/>
    <w:bookmarkStart w:name="z606" w:id="5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"слепых" заменить словами "полной потерей зрения";</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608" w:id="5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59</w:t>
      </w:r>
      <w:r>
        <w:rPr>
          <w:rFonts w:ascii="Times New Roman"/>
          <w:b w:val="false"/>
          <w:i w:val="false"/>
          <w:color w:val="000000"/>
          <w:sz w:val="28"/>
        </w:rPr>
        <w:t>:</w:t>
      </w:r>
    </w:p>
    <w:bookmarkEnd w:id="589"/>
    <w:bookmarkStart w:name="z609" w:id="590"/>
    <w:p>
      <w:pPr>
        <w:spacing w:after="0"/>
        <w:ind w:left="0"/>
        <w:jc w:val="both"/>
      </w:pPr>
      <w:r>
        <w:rPr>
          <w:rFonts w:ascii="Times New Roman"/>
          <w:b w:val="false"/>
          <w:i w:val="false"/>
          <w:color w:val="000000"/>
          <w:sz w:val="28"/>
        </w:rPr>
        <w:t>
      в заголовке слово "слепых" заменить словами "полной потерей зрения";</w:t>
      </w:r>
    </w:p>
    <w:bookmarkEnd w:id="590"/>
    <w:bookmarkStart w:name="z610"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"слепых" заменить словами "полной потерей зрения";</w:t>
      </w:r>
    </w:p>
    <w:bookmarkEnd w:id="591"/>
    <w:bookmarkStart w:name="z611"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"слепого" заменить словами "полной потерей зрения".</w:t>
      </w:r>
    </w:p>
    <w:bookmarkEnd w:id="592"/>
    <w:bookmarkStart w:name="z612" w:id="59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примечание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Start w:name="z614" w:id="594"/>
    <w:p>
      <w:pPr>
        <w:spacing w:after="0"/>
        <w:ind w:left="0"/>
        <w:jc w:val="both"/>
      </w:pPr>
      <w:r>
        <w:rPr>
          <w:rFonts w:ascii="Times New Roman"/>
          <w:b w:val="false"/>
          <w:i w:val="false"/>
          <w:color w:val="000000"/>
          <w:sz w:val="28"/>
        </w:rPr>
        <w:t>
      "2.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имеют право безвозмездно приватизировать занимаемое жилище, предоставленное из государственного жилищного фонда.";</w:t>
      </w:r>
    </w:p>
    <w:bookmarkEnd w:id="594"/>
    <w:bookmarkStart w:name="z615" w:id="595"/>
    <w:p>
      <w:pPr>
        <w:spacing w:after="0"/>
        <w:ind w:left="0"/>
        <w:jc w:val="both"/>
      </w:pPr>
      <w:r>
        <w:rPr>
          <w:rFonts w:ascii="Times New Roman"/>
          <w:b w:val="false"/>
          <w:i w:val="false"/>
          <w:color w:val="000000"/>
          <w:sz w:val="28"/>
        </w:rPr>
        <w:t>
      "Примечание. В настоящей главе под членами семьи сотрудников органов внутренних дел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если они признаны лицами с инвалидностью до восемнадцати лет; родители и родители супруга (супруги), находящиеся на иждивении сотрудника.".</w:t>
      </w:r>
    </w:p>
    <w:bookmarkEnd w:id="595"/>
    <w:bookmarkStart w:name="z616" w:id="596"/>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w:t>
      </w:r>
    </w:p>
    <w:bookmarkEnd w:id="596"/>
    <w:bookmarkStart w:name="z617" w:id="5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статьи 1 изложить в следующей редакции:</w:t>
      </w:r>
    </w:p>
    <w:bookmarkEnd w:id="597"/>
    <w:bookmarkStart w:name="z618" w:id="598"/>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598"/>
    <w:bookmarkStart w:name="z619" w:id="599"/>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599"/>
    <w:bookmarkStart w:name="z620" w:id="600"/>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600"/>
    <w:bookmarkStart w:name="z621" w:id="601"/>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601"/>
    <w:bookmarkStart w:name="z622" w:id="602"/>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 с инвалидностью, имеющих поражение опорно-двигательного аппарата, органов зрения и нарушение интеллектуального развития;";</w:t>
      </w:r>
    </w:p>
    <w:bookmarkEnd w:id="602"/>
    <w:bookmarkStart w:name="z623" w:id="603"/>
    <w:p>
      <w:pPr>
        <w:spacing w:after="0"/>
        <w:ind w:left="0"/>
        <w:jc w:val="both"/>
      </w:pPr>
      <w:r>
        <w:rPr>
          <w:rFonts w:ascii="Times New Roman"/>
          <w:b w:val="false"/>
          <w:i w:val="false"/>
          <w:color w:val="000000"/>
          <w:sz w:val="28"/>
        </w:rPr>
        <w:t>
      "52) Сурдлимпийские игры – международные зимние и летние соревнования, проводимые среди спортсменов с инвалидностью, имеющих поражение органов слуха;";</w:t>
      </w:r>
    </w:p>
    <w:bookmarkEnd w:id="603"/>
    <w:bookmarkStart w:name="z624" w:id="604"/>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604"/>
    <w:bookmarkStart w:name="z625" w:id="605"/>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605"/>
    <w:bookmarkStart w:name="z626" w:id="606"/>
    <w:p>
      <w:pPr>
        <w:spacing w:after="0"/>
        <w:ind w:left="0"/>
        <w:jc w:val="both"/>
      </w:pPr>
      <w:r>
        <w:rPr>
          <w:rFonts w:ascii="Times New Roman"/>
          <w:b w:val="false"/>
          <w:i w:val="false"/>
          <w:color w:val="000000"/>
          <w:sz w:val="28"/>
        </w:rPr>
        <w:t xml:space="preserve">
      2) подпункт 55)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606"/>
    <w:bookmarkStart w:name="z627" w:id="607"/>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bookmarkEnd w:id="607"/>
    <w:bookmarkStart w:name="z628" w:id="608"/>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4</w:t>
      </w:r>
      <w:r>
        <w:rPr>
          <w:rFonts w:ascii="Times New Roman"/>
          <w:b w:val="false"/>
          <w:i w:val="false"/>
          <w:color w:val="000000"/>
          <w:sz w:val="28"/>
        </w:rPr>
        <w:t xml:space="preserve"> статьи 8 изложить в следующей редакции:</w:t>
      </w:r>
    </w:p>
    <w:bookmarkEnd w:id="608"/>
    <w:bookmarkStart w:name="z629" w:id="609"/>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bookmarkEnd w:id="609"/>
    <w:bookmarkStart w:name="z630" w:id="6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13-1</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2" w:id="611"/>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611"/>
    <w:bookmarkStart w:name="z633" w:id="61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12"/>
    <w:bookmarkStart w:name="z634" w:id="613"/>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36" w:id="614"/>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bookmarkEnd w:id="614"/>
    <w:bookmarkStart w:name="z637" w:id="6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w:t>
      </w:r>
      <w:r>
        <w:rPr>
          <w:rFonts w:ascii="Times New Roman"/>
          <w:b w:val="false"/>
          <w:i w:val="false"/>
          <w:color w:val="000000"/>
          <w:sz w:val="28"/>
        </w:rPr>
        <w:t>подпункте 5)</w:t>
      </w:r>
      <w:r>
        <w:rPr>
          <w:rFonts w:ascii="Times New Roman"/>
          <w:b w:val="false"/>
          <w:i w:val="false"/>
          <w:color w:val="000000"/>
          <w:sz w:val="28"/>
        </w:rPr>
        <w:t xml:space="preserve"> пункта 3 и </w:t>
      </w:r>
      <w:r>
        <w:rPr>
          <w:rFonts w:ascii="Times New Roman"/>
          <w:b w:val="false"/>
          <w:i w:val="false"/>
          <w:color w:val="000000"/>
          <w:sz w:val="28"/>
        </w:rPr>
        <w:t>пункте 6</w:t>
      </w:r>
      <w:r>
        <w:rPr>
          <w:rFonts w:ascii="Times New Roman"/>
          <w:b w:val="false"/>
          <w:i w:val="false"/>
          <w:color w:val="000000"/>
          <w:sz w:val="28"/>
        </w:rPr>
        <w:t xml:space="preserve"> статьи 13-2 слово "спортсменов-инвалидов" заменить словами "спортсменов с инвалидностью";</w:t>
      </w:r>
    </w:p>
    <w:bookmarkEnd w:id="615"/>
    <w:bookmarkStart w:name="z638" w:id="6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616"/>
    <w:bookmarkStart w:name="z639" w:id="617"/>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617"/>
    <w:bookmarkStart w:name="z640" w:id="6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618"/>
    <w:bookmarkStart w:name="z641" w:id="619"/>
    <w:p>
      <w:pPr>
        <w:spacing w:after="0"/>
        <w:ind w:left="0"/>
        <w:jc w:val="both"/>
      </w:pPr>
      <w:r>
        <w:rPr>
          <w:rFonts w:ascii="Times New Roman"/>
          <w:b w:val="false"/>
          <w:i w:val="false"/>
          <w:color w:val="000000"/>
          <w:sz w:val="28"/>
        </w:rPr>
        <w:t>
      "Статья 19. Адаптивная физическая культура и спорт, физическая реабилитация и социальная адаптация лиц с инвалидностью</w:t>
      </w:r>
    </w:p>
    <w:bookmarkEnd w:id="619"/>
    <w:bookmarkStart w:name="z642" w:id="620"/>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620"/>
    <w:bookmarkStart w:name="z643" w:id="621"/>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621"/>
    <w:bookmarkStart w:name="z644" w:id="622"/>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622"/>
    <w:bookmarkStart w:name="z645" w:id="623"/>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спортивным сооружениям для занятий физической культурой и спортом.</w:t>
      </w:r>
    </w:p>
    <w:bookmarkEnd w:id="623"/>
    <w:bookmarkStart w:name="z646" w:id="624"/>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Законом Республики Казахстан "О социальной защите лиц с инвалидностью в Республике Казахстан".</w:t>
      </w:r>
    </w:p>
    <w:bookmarkEnd w:id="624"/>
    <w:bookmarkStart w:name="z647" w:id="625"/>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625"/>
    <w:bookmarkStart w:name="z648" w:id="6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626"/>
    <w:bookmarkStart w:name="z649" w:id="627"/>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627"/>
    <w:bookmarkStart w:name="z650" w:id="628"/>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628"/>
    <w:bookmarkStart w:name="z651" w:id="629"/>
    <w:p>
      <w:pPr>
        <w:spacing w:after="0"/>
        <w:ind w:left="0"/>
        <w:jc w:val="both"/>
      </w:pPr>
      <w:r>
        <w:rPr>
          <w:rFonts w:ascii="Times New Roman"/>
          <w:b w:val="false"/>
          <w:i w:val="false"/>
          <w:color w:val="000000"/>
          <w:sz w:val="28"/>
        </w:rPr>
        <w:t xml:space="preserve">
      8) подпункт 6) </w:t>
      </w:r>
      <w:r>
        <w:rPr>
          <w:rFonts w:ascii="Times New Roman"/>
          <w:b w:val="false"/>
          <w:i w:val="false"/>
          <w:color w:val="000000"/>
          <w:sz w:val="28"/>
        </w:rPr>
        <w:t>пункта 2</w:t>
      </w:r>
      <w:r>
        <w:rPr>
          <w:rFonts w:ascii="Times New Roman"/>
          <w:b w:val="false"/>
          <w:i w:val="false"/>
          <w:color w:val="000000"/>
          <w:sz w:val="28"/>
        </w:rPr>
        <w:t xml:space="preserve"> статьи 29 изложить в следующей редакции:</w:t>
      </w:r>
    </w:p>
    <w:bookmarkEnd w:id="629"/>
    <w:bookmarkStart w:name="z652" w:id="630"/>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bookmarkEnd w:id="630"/>
    <w:bookmarkStart w:name="z653" w:id="63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33</w:t>
      </w:r>
      <w:r>
        <w:rPr>
          <w:rFonts w:ascii="Times New Roman"/>
          <w:b w:val="false"/>
          <w:i w:val="false"/>
          <w:color w:val="000000"/>
          <w:sz w:val="28"/>
        </w:rPr>
        <w:t>:</w:t>
      </w:r>
    </w:p>
    <w:bookmarkEnd w:id="631"/>
    <w:bookmarkStart w:name="z654" w:id="632"/>
    <w:p>
      <w:pPr>
        <w:spacing w:after="0"/>
        <w:ind w:left="0"/>
        <w:jc w:val="both"/>
      </w:pPr>
      <w:r>
        <w:rPr>
          <w:rFonts w:ascii="Times New Roman"/>
          <w:b w:val="false"/>
          <w:i w:val="false"/>
          <w:color w:val="000000"/>
          <w:sz w:val="28"/>
        </w:rPr>
        <w:t>
      заголовок изложить в следующей редакции:</w:t>
      </w:r>
    </w:p>
    <w:bookmarkEnd w:id="632"/>
    <w:bookmarkStart w:name="z655" w:id="633"/>
    <w:p>
      <w:pPr>
        <w:spacing w:after="0"/>
        <w:ind w:left="0"/>
        <w:jc w:val="both"/>
      </w:pPr>
      <w:r>
        <w:rPr>
          <w:rFonts w:ascii="Times New Roman"/>
          <w:b w:val="false"/>
          <w:i w:val="false"/>
          <w:color w:val="000000"/>
          <w:sz w:val="28"/>
        </w:rPr>
        <w:t>
      "Статья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657" w:id="634"/>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634"/>
    <w:bookmarkStart w:name="z658" w:id="635"/>
    <w:p>
      <w:pPr>
        <w:spacing w:after="0"/>
        <w:ind w:left="0"/>
        <w:jc w:val="both"/>
      </w:pPr>
      <w:r>
        <w:rPr>
          <w:rFonts w:ascii="Times New Roman"/>
          <w:b w:val="false"/>
          <w:i w:val="false"/>
          <w:color w:val="000000"/>
          <w:sz w:val="28"/>
        </w:rPr>
        <w:t>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w:t>
      </w:r>
    </w:p>
    <w:bookmarkEnd w:id="635"/>
    <w:bookmarkStart w:name="z659" w:id="636"/>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636"/>
    <w:bookmarkStart w:name="z660" w:id="6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статьи 38 изложить в следующей редакции:</w:t>
      </w:r>
    </w:p>
    <w:bookmarkEnd w:id="637"/>
    <w:bookmarkStart w:name="z661" w:id="638"/>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638"/>
    <w:bookmarkStart w:name="z662" w:id="6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39 изложить в следующей редакции:</w:t>
      </w:r>
    </w:p>
    <w:bookmarkEnd w:id="639"/>
    <w:bookmarkStart w:name="z663" w:id="640"/>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640"/>
    <w:bookmarkStart w:name="z664" w:id="6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p>
    <w:bookmarkEnd w:id="641"/>
    <w:bookmarkStart w:name="z665" w:id="642"/>
    <w:p>
      <w:pPr>
        <w:spacing w:after="0"/>
        <w:ind w:left="0"/>
        <w:jc w:val="both"/>
      </w:pPr>
      <w:r>
        <w:rPr>
          <w:rFonts w:ascii="Times New Roman"/>
          <w:b w:val="false"/>
          <w:i w:val="false"/>
          <w:color w:val="000000"/>
          <w:sz w:val="28"/>
        </w:rPr>
        <w:t>
      "Статья 48. Льготные услуги в области физической культуры</w:t>
      </w:r>
    </w:p>
    <w:bookmarkEnd w:id="642"/>
    <w:bookmarkStart w:name="z666" w:id="643"/>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bookmarkEnd w:id="643"/>
    <w:bookmarkStart w:name="z667" w:id="644"/>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статьи 25 изложить в следующей редакции:</w:t>
      </w:r>
    </w:p>
    <w:bookmarkStart w:name="z669" w:id="645"/>
    <w:p>
      <w:pPr>
        <w:spacing w:after="0"/>
        <w:ind w:left="0"/>
        <w:jc w:val="both"/>
      </w:pPr>
      <w:r>
        <w:rPr>
          <w:rFonts w:ascii="Times New Roman"/>
          <w:b w:val="false"/>
          <w:i w:val="false"/>
          <w:color w:val="000000"/>
          <w:sz w:val="28"/>
        </w:rPr>
        <w:t xml:space="preserve">
      "1) осуществление психолого-педагогической, медико-социальной, юридической помощи и консультирование молодежи, находящейся в трудной жизненной ситуации, вернувшейся из специальных организаций образования и организаций образования с особым режимом содержания, прошедшей лечение от алкоголизма, наркомании, токсикомании, а также молодежи из числа лиц с инвалидностью;". </w:t>
      </w:r>
    </w:p>
    <w:bookmarkEnd w:id="645"/>
    <w:bookmarkStart w:name="z670" w:id="646"/>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w:t>
      </w:r>
    </w:p>
    <w:bookmarkEnd w:id="646"/>
    <w:bookmarkStart w:name="z671" w:id="6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  </w:t>
      </w:r>
    </w:p>
    <w:bookmarkEnd w:id="647"/>
    <w:bookmarkStart w:name="z672" w:id="648"/>
    <w:p>
      <w:pPr>
        <w:spacing w:after="0"/>
        <w:ind w:left="0"/>
        <w:jc w:val="both"/>
      </w:pPr>
      <w:r>
        <w:rPr>
          <w:rFonts w:ascii="Times New Roman"/>
          <w:b w:val="false"/>
          <w:i w:val="false"/>
          <w:color w:val="000000"/>
          <w:sz w:val="28"/>
        </w:rPr>
        <w:t xml:space="preserve">
      "Статья 21. Минимальный социальный стандарт "Гарантированный объем специальных социальных услуг" </w:t>
      </w:r>
    </w:p>
    <w:bookmarkEnd w:id="648"/>
    <w:bookmarkStart w:name="z673" w:id="649"/>
    <w:p>
      <w:pPr>
        <w:spacing w:after="0"/>
        <w:ind w:left="0"/>
        <w:jc w:val="both"/>
      </w:pPr>
      <w:r>
        <w:rPr>
          <w:rFonts w:ascii="Times New Roman"/>
          <w:b w:val="false"/>
          <w:i w:val="false"/>
          <w:color w:val="000000"/>
          <w:sz w:val="28"/>
        </w:rPr>
        <w:t>
      Минимальный социальный стандарт "Гарантированный объем специальных социальных услуг" содержит нормативы специальных социальных услуг, предоставляемых для детей с инвалидностью, имеющих психоневрологические патологии и нарушение опорно-двигательного аппарата, лиц с инвалидностью старше восемнадцати лет, имеющих психоневрологические заболевания, лиц с инвалидностью первой и второй групп, лиц, не способных к самостоятельному обслуживанию в связи с преклонным возрастом, лиц без определенного места жительства, лиц (семей), находящихся в трудной жизненной ситуации.";</w:t>
      </w:r>
    </w:p>
    <w:bookmarkEnd w:id="649"/>
    <w:bookmarkStart w:name="z674" w:id="650"/>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p>
    <w:bookmarkEnd w:id="650"/>
    <w:bookmarkStart w:name="z675" w:id="651"/>
    <w:p>
      <w:pPr>
        <w:spacing w:after="0"/>
        <w:ind w:left="0"/>
        <w:jc w:val="both"/>
      </w:pPr>
      <w:r>
        <w:rPr>
          <w:rFonts w:ascii="Times New Roman"/>
          <w:b w:val="false"/>
          <w:i w:val="false"/>
          <w:color w:val="000000"/>
          <w:sz w:val="28"/>
        </w:rPr>
        <w:t>
      "2)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w:t>
      </w:r>
    </w:p>
    <w:bookmarkEnd w:id="651"/>
    <w:bookmarkStart w:name="z676" w:id="6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p>
    <w:bookmarkEnd w:id="652"/>
    <w:bookmarkStart w:name="z677" w:id="653"/>
    <w:p>
      <w:pPr>
        <w:spacing w:after="0"/>
        <w:ind w:left="0"/>
        <w:jc w:val="both"/>
      </w:pPr>
      <w:r>
        <w:rPr>
          <w:rFonts w:ascii="Times New Roman"/>
          <w:b w:val="false"/>
          <w:i w:val="false"/>
          <w:color w:val="000000"/>
          <w:sz w:val="28"/>
        </w:rPr>
        <w:t>
      "Статья 34.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w:t>
      </w:r>
    </w:p>
    <w:bookmarkEnd w:id="653"/>
    <w:bookmarkStart w:name="z678" w:id="654"/>
    <w:p>
      <w:pPr>
        <w:spacing w:after="0"/>
        <w:ind w:left="0"/>
        <w:jc w:val="both"/>
      </w:pPr>
      <w:r>
        <w:rPr>
          <w:rFonts w:ascii="Times New Roman"/>
          <w:b w:val="false"/>
          <w:i w:val="false"/>
          <w:color w:val="000000"/>
          <w:sz w:val="28"/>
        </w:rPr>
        <w:t>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 содержит нормы доступа лиц с инвалидностью к культурно-зрелищным мероприятиям, проводимым государственными организациями культуры за счет бюджетных средств.";</w:t>
      </w:r>
    </w:p>
    <w:bookmarkEnd w:id="654"/>
    <w:bookmarkStart w:name="z679" w:id="655"/>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p>
    <w:bookmarkEnd w:id="655"/>
    <w:bookmarkStart w:name="z680" w:id="656"/>
    <w:p>
      <w:pPr>
        <w:spacing w:after="0"/>
        <w:ind w:left="0"/>
        <w:jc w:val="both"/>
      </w:pPr>
      <w:r>
        <w:rPr>
          <w:rFonts w:ascii="Times New Roman"/>
          <w:b w:val="false"/>
          <w:i w:val="false"/>
          <w:color w:val="000000"/>
          <w:sz w:val="28"/>
        </w:rPr>
        <w:t>
      "2) пользования спортивными сооружениями, находящимися в государственной собственности, лицами с инвалидностью в соответствии с Законом Республики Казахстан "О социальной защите лиц с инвалидностью в Республике Казахстан".".</w:t>
      </w:r>
    </w:p>
    <w:bookmarkEnd w:id="656"/>
    <w:bookmarkStart w:name="z681" w:id="657"/>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миротворческой деятельности Республики Казахстан":</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17 изложить в следующей редакции:</w:t>
      </w:r>
    </w:p>
    <w:bookmarkStart w:name="z683" w:id="658"/>
    <w:p>
      <w:pPr>
        <w:spacing w:after="0"/>
        <w:ind w:left="0"/>
        <w:jc w:val="both"/>
      </w:pPr>
      <w:r>
        <w:rPr>
          <w:rFonts w:ascii="Times New Roman"/>
          <w:b w:val="false"/>
          <w:i w:val="false"/>
          <w:color w:val="000000"/>
          <w:sz w:val="28"/>
        </w:rPr>
        <w:t>
      "1) лицу с инвалидностью первой группы – тридцатимесячной заработной платы;</w:t>
      </w:r>
    </w:p>
    <w:bookmarkEnd w:id="658"/>
    <w:bookmarkStart w:name="z684" w:id="659"/>
    <w:p>
      <w:pPr>
        <w:spacing w:after="0"/>
        <w:ind w:left="0"/>
        <w:jc w:val="both"/>
      </w:pPr>
      <w:r>
        <w:rPr>
          <w:rFonts w:ascii="Times New Roman"/>
          <w:b w:val="false"/>
          <w:i w:val="false"/>
          <w:color w:val="000000"/>
          <w:sz w:val="28"/>
        </w:rPr>
        <w:t>
      2) лицу с инвалидностью второй группы – восемнадцатимесячной заработной платы;</w:t>
      </w:r>
    </w:p>
    <w:bookmarkEnd w:id="659"/>
    <w:bookmarkStart w:name="z685" w:id="660"/>
    <w:p>
      <w:pPr>
        <w:spacing w:after="0"/>
        <w:ind w:left="0"/>
        <w:jc w:val="both"/>
      </w:pPr>
      <w:r>
        <w:rPr>
          <w:rFonts w:ascii="Times New Roman"/>
          <w:b w:val="false"/>
          <w:i w:val="false"/>
          <w:color w:val="000000"/>
          <w:sz w:val="28"/>
        </w:rPr>
        <w:t>
      3) лицу с инвалидностью третьей группы – шестимесячной заработной платы.".</w:t>
      </w:r>
    </w:p>
    <w:bookmarkEnd w:id="660"/>
    <w:bookmarkStart w:name="z686" w:id="661"/>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661"/>
    <w:bookmarkStart w:name="z687" w:id="662"/>
    <w:p>
      <w:pPr>
        <w:spacing w:after="0"/>
        <w:ind w:left="0"/>
        <w:jc w:val="both"/>
      </w:pPr>
      <w:r>
        <w:rPr>
          <w:rFonts w:ascii="Times New Roman"/>
          <w:b w:val="false"/>
          <w:i w:val="false"/>
          <w:color w:val="000000"/>
          <w:sz w:val="28"/>
        </w:rPr>
        <w:t xml:space="preserve">
      1)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9 слово "инвалидов" заменить словами "лиц с инвалидностью";</w:t>
      </w:r>
    </w:p>
    <w:bookmarkEnd w:id="662"/>
    <w:bookmarkStart w:name="z688" w:id="663"/>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 слово "инвалидов" заменить словами "лиц с инвалидностью";</w:t>
      </w:r>
    </w:p>
    <w:bookmarkEnd w:id="663"/>
    <w:bookmarkStart w:name="z689" w:id="6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664"/>
    <w:bookmarkStart w:name="z690" w:id="665"/>
    <w:p>
      <w:pPr>
        <w:spacing w:after="0"/>
        <w:ind w:left="0"/>
        <w:jc w:val="both"/>
      </w:pPr>
      <w:r>
        <w:rPr>
          <w:rFonts w:ascii="Times New Roman"/>
          <w:b w:val="false"/>
          <w:i w:val="false"/>
          <w:color w:val="000000"/>
          <w:sz w:val="28"/>
        </w:rPr>
        <w:t>
      "1. Обладатели информации создают интернет-ресурсы с учетом обеспечения доступности для лиц с инвалидностью.</w:t>
      </w:r>
    </w:p>
    <w:bookmarkEnd w:id="665"/>
    <w:bookmarkStart w:name="z691" w:id="666"/>
    <w:p>
      <w:pPr>
        <w:spacing w:after="0"/>
        <w:ind w:left="0"/>
        <w:jc w:val="both"/>
      </w:pPr>
      <w:r>
        <w:rPr>
          <w:rFonts w:ascii="Times New Roman"/>
          <w:b w:val="false"/>
          <w:i w:val="false"/>
          <w:color w:val="000000"/>
          <w:sz w:val="28"/>
        </w:rPr>
        <w:t>
      Созданные интернет-ресурсы должны соответствовать национальному стандарту.";</w:t>
      </w:r>
    </w:p>
    <w:bookmarkEnd w:id="666"/>
    <w:bookmarkStart w:name="z692" w:id="6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17 изложить в следующей редакции:</w:t>
      </w:r>
    </w:p>
    <w:bookmarkEnd w:id="667"/>
    <w:bookmarkStart w:name="z693" w:id="668"/>
    <w:p>
      <w:pPr>
        <w:spacing w:after="0"/>
        <w:ind w:left="0"/>
        <w:jc w:val="both"/>
      </w:pPr>
      <w:r>
        <w:rPr>
          <w:rFonts w:ascii="Times New Roman"/>
          <w:b w:val="false"/>
          <w:i w:val="false"/>
          <w:color w:val="000000"/>
          <w:sz w:val="28"/>
        </w:rPr>
        <w:t>
      "1. Пользователи информации могут получать и использовать информацию, размещаемую в соответствии с настоящим Законом обладателями информации на компонентах веб-портала "электронного правительства" с учетом обеспечения доступности для лиц с инвалидностью, а также участвовать в ее обсуждении при условии регистрации на веб-портале "электронного правительства" либо авторизации на компонентах веб-портала "электронного правительства".".</w:t>
      </w:r>
    </w:p>
    <w:bookmarkEnd w:id="668"/>
    <w:bookmarkStart w:name="z694" w:id="669"/>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669"/>
    <w:bookmarkStart w:name="z695" w:id="67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670"/>
    <w:bookmarkStart w:name="z696" w:id="671"/>
    <w:p>
      <w:pPr>
        <w:spacing w:after="0"/>
        <w:ind w:left="0"/>
        <w:jc w:val="both"/>
      </w:pPr>
      <w:r>
        <w:rPr>
          <w:rFonts w:ascii="Times New Roman"/>
          <w:b w:val="false"/>
          <w:i w:val="false"/>
          <w:color w:val="000000"/>
          <w:sz w:val="28"/>
        </w:rPr>
        <w:t>
      "3) лица с инвалидностью, нуждающиеся в занятиях физической культурой и спортом, создании благоприятных условий проживания;".</w:t>
      </w:r>
    </w:p>
    <w:bookmarkEnd w:id="671"/>
    <w:bookmarkStart w:name="z697" w:id="672"/>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672"/>
    <w:bookmarkStart w:name="z698" w:id="673"/>
    <w:p>
      <w:pPr>
        <w:spacing w:after="0"/>
        <w:ind w:left="0"/>
        <w:jc w:val="both"/>
      </w:pPr>
      <w:r>
        <w:rPr>
          <w:rFonts w:ascii="Times New Roman"/>
          <w:b w:val="false"/>
          <w:i w:val="false"/>
          <w:color w:val="000000"/>
          <w:sz w:val="28"/>
        </w:rPr>
        <w:t xml:space="preserve">
      подпункты 6), 6-1) и 12)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w:t>
      </w:r>
    </w:p>
    <w:bookmarkEnd w:id="673"/>
    <w:bookmarkStart w:name="z699" w:id="674"/>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674"/>
    <w:bookmarkStart w:name="z700" w:id="675"/>
    <w:p>
      <w:pPr>
        <w:spacing w:after="0"/>
        <w:ind w:left="0"/>
        <w:jc w:val="both"/>
      </w:pPr>
      <w:r>
        <w:rPr>
          <w:rFonts w:ascii="Times New Roman"/>
          <w:b w:val="false"/>
          <w:i w:val="false"/>
          <w:color w:val="000000"/>
          <w:sz w:val="28"/>
        </w:rPr>
        <w:t>
      6-1) неработающие лица, осуществляющие уход за лицом с инвалидностью первой группы;";</w:t>
      </w:r>
    </w:p>
    <w:bookmarkEnd w:id="675"/>
    <w:bookmarkStart w:name="z701" w:id="676"/>
    <w:p>
      <w:pPr>
        <w:spacing w:after="0"/>
        <w:ind w:left="0"/>
        <w:jc w:val="both"/>
      </w:pPr>
      <w:r>
        <w:rPr>
          <w:rFonts w:ascii="Times New Roman"/>
          <w:b w:val="false"/>
          <w:i w:val="false"/>
          <w:color w:val="000000"/>
          <w:sz w:val="28"/>
        </w:rPr>
        <w:t>
      "12) лица с инвалидностью;".</w:t>
      </w:r>
    </w:p>
    <w:bookmarkEnd w:id="676"/>
    <w:bookmarkStart w:name="z702" w:id="677"/>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677"/>
    <w:bookmarkStart w:name="z703" w:id="678"/>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41 слова "инвалидами", "детей-инвалидов" заменить соответственно словами "лицами с инвалидностью", "детей с инвалидностью".</w:t>
      </w:r>
    </w:p>
    <w:bookmarkEnd w:id="678"/>
    <w:bookmarkStart w:name="z704" w:id="679"/>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679"/>
    <w:bookmarkStart w:name="z705" w:id="6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54)</w:t>
      </w:r>
      <w:r>
        <w:rPr>
          <w:rFonts w:ascii="Times New Roman"/>
          <w:b w:val="false"/>
          <w:i w:val="false"/>
          <w:color w:val="000000"/>
          <w:sz w:val="28"/>
        </w:rPr>
        <w:t xml:space="preserve"> пункта 3 статьи 39 слово "инвалидов" заменить словами "лиц с инвалидностью";</w:t>
      </w:r>
    </w:p>
    <w:bookmarkEnd w:id="680"/>
    <w:bookmarkStart w:name="z706" w:id="6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51</w:t>
      </w:r>
      <w:r>
        <w:rPr>
          <w:rFonts w:ascii="Times New Roman"/>
          <w:b w:val="false"/>
          <w:i w:val="false"/>
          <w:color w:val="000000"/>
          <w:sz w:val="28"/>
        </w:rPr>
        <w:t>:</w:t>
      </w:r>
    </w:p>
    <w:bookmarkEnd w:id="681"/>
    <w:bookmarkStart w:name="z707" w:id="682"/>
    <w:p>
      <w:pPr>
        <w:spacing w:after="0"/>
        <w:ind w:left="0"/>
        <w:jc w:val="both"/>
      </w:pPr>
      <w:r>
        <w:rPr>
          <w:rFonts w:ascii="Times New Roman"/>
          <w:b w:val="false"/>
          <w:i w:val="false"/>
          <w:color w:val="000000"/>
          <w:sz w:val="28"/>
        </w:rPr>
        <w:t>
      слово "инвалидов" заменить словами "лиц с инвалидностью";</w:t>
      </w:r>
    </w:p>
    <w:bookmarkEnd w:id="682"/>
    <w:bookmarkStart w:name="z708" w:id="683"/>
    <w:p>
      <w:pPr>
        <w:spacing w:after="0"/>
        <w:ind w:left="0"/>
        <w:jc w:val="both"/>
      </w:pPr>
      <w:r>
        <w:rPr>
          <w:rFonts w:ascii="Times New Roman"/>
          <w:b w:val="false"/>
          <w:i w:val="false"/>
          <w:color w:val="000000"/>
          <w:sz w:val="28"/>
        </w:rPr>
        <w:t>
      слова "реабилитации инвалида" заменить словами "абилитации и реабилитации лица с инвалидностью".</w:t>
      </w:r>
    </w:p>
    <w:bookmarkEnd w:id="683"/>
    <w:bookmarkStart w:name="z709" w:id="684"/>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684"/>
    <w:bookmarkStart w:name="z710" w:id="6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28)</w:t>
      </w:r>
      <w:r>
        <w:rPr>
          <w:rFonts w:ascii="Times New Roman"/>
          <w:b w:val="false"/>
          <w:i w:val="false"/>
          <w:color w:val="000000"/>
          <w:sz w:val="28"/>
        </w:rPr>
        <w:t xml:space="preserve"> статьи 1 изложить в следующей редакции:</w:t>
      </w:r>
    </w:p>
    <w:bookmarkEnd w:id="685"/>
    <w:bookmarkStart w:name="z711" w:id="686"/>
    <w:p>
      <w:pPr>
        <w:spacing w:after="0"/>
        <w:ind w:left="0"/>
        <w:jc w:val="both"/>
      </w:pPr>
      <w:r>
        <w:rPr>
          <w:rFonts w:ascii="Times New Roman"/>
          <w:b w:val="false"/>
          <w:i w:val="false"/>
          <w:color w:val="000000"/>
          <w:sz w:val="28"/>
        </w:rPr>
        <w:t>
      "28) специальные рабочие места для трудоустройства лиц с инвалидностью – рабочие места, оборудованные с учетом индивидуальных возможностей лица с инвалидностью;";</w:t>
      </w:r>
    </w:p>
    <w:bookmarkEnd w:id="686"/>
    <w:bookmarkStart w:name="z712" w:id="6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687"/>
    <w:bookmarkStart w:name="z713" w:id="688"/>
    <w:p>
      <w:pPr>
        <w:spacing w:after="0"/>
        <w:ind w:left="0"/>
        <w:jc w:val="both"/>
      </w:pPr>
      <w:r>
        <w:rPr>
          <w:rFonts w:ascii="Times New Roman"/>
          <w:b w:val="false"/>
          <w:i w:val="false"/>
          <w:color w:val="000000"/>
          <w:sz w:val="28"/>
        </w:rPr>
        <w:t>
      "2. Законодательство Республики Казахстан о занятости населения распространяется на граждан Республики Казахстан, кандасов, иностранцев, лиц без гражданства, проживающих в Республике Казахстан, и иностранцев, выявленных и идентифицированных в качестве жертв торговли людьми на территории Республики Казахстан.";</w:t>
      </w:r>
    </w:p>
    <w:bookmarkEnd w:id="688"/>
    <w:bookmarkStart w:name="z714" w:id="689"/>
    <w:p>
      <w:pPr>
        <w:spacing w:after="0"/>
        <w:ind w:left="0"/>
        <w:jc w:val="both"/>
      </w:pPr>
      <w:r>
        <w:rPr>
          <w:rFonts w:ascii="Times New Roman"/>
          <w:b w:val="false"/>
          <w:i w:val="false"/>
          <w:color w:val="000000"/>
          <w:sz w:val="28"/>
        </w:rPr>
        <w:t xml:space="preserve">
      3) подпункт 14)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689"/>
    <w:bookmarkStart w:name="z715" w:id="690"/>
    <w:p>
      <w:pPr>
        <w:spacing w:after="0"/>
        <w:ind w:left="0"/>
        <w:jc w:val="both"/>
      </w:pPr>
      <w:r>
        <w:rPr>
          <w:rFonts w:ascii="Times New Roman"/>
          <w:b w:val="false"/>
          <w:i w:val="false"/>
          <w:color w:val="000000"/>
          <w:sz w:val="28"/>
        </w:rPr>
        <w:t>
      "14) проведения финансовой, налоговой и инвестиционной политики, согласованной с государственной политикой в сфере занятости населения, стимулирующей создание рабочих мест и специальных рабочих мест для трудоустройства лиц с инвалидностью.";</w:t>
      </w:r>
    </w:p>
    <w:bookmarkEnd w:id="690"/>
    <w:bookmarkStart w:name="z716" w:id="6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12) статьи 7 изложить в следующей редакции:</w:t>
      </w:r>
    </w:p>
    <w:bookmarkEnd w:id="691"/>
    <w:bookmarkStart w:name="z717" w:id="692"/>
    <w:p>
      <w:pPr>
        <w:spacing w:after="0"/>
        <w:ind w:left="0"/>
        <w:jc w:val="both"/>
      </w:pPr>
      <w:r>
        <w:rPr>
          <w:rFonts w:ascii="Times New Roman"/>
          <w:b w:val="false"/>
          <w:i w:val="false"/>
          <w:color w:val="000000"/>
          <w:sz w:val="28"/>
        </w:rPr>
        <w:t>
      "7) разрабатывает и утверждает порядок квотирования рабочих мест для лиц с инвалидностью;</w:t>
      </w:r>
    </w:p>
    <w:bookmarkEnd w:id="692"/>
    <w:bookmarkStart w:name="z718" w:id="693"/>
    <w:p>
      <w:pPr>
        <w:spacing w:after="0"/>
        <w:ind w:left="0"/>
        <w:jc w:val="both"/>
      </w:pPr>
      <w:r>
        <w:rPr>
          <w:rFonts w:ascii="Times New Roman"/>
          <w:b w:val="false"/>
          <w:i w:val="false"/>
          <w:color w:val="000000"/>
          <w:sz w:val="28"/>
        </w:rPr>
        <w:t>
      8) разрабатывает и утверждает стандарты рабочего места лица с инвалидностью;";</w:t>
      </w:r>
    </w:p>
    <w:bookmarkEnd w:id="693"/>
    <w:bookmarkStart w:name="z719" w:id="694"/>
    <w:p>
      <w:pPr>
        <w:spacing w:after="0"/>
        <w:ind w:left="0"/>
        <w:jc w:val="both"/>
      </w:pPr>
      <w:r>
        <w:rPr>
          <w:rFonts w:ascii="Times New Roman"/>
          <w:b w:val="false"/>
          <w:i w:val="false"/>
          <w:color w:val="000000"/>
          <w:sz w:val="28"/>
        </w:rPr>
        <w:t>
      "12) разрабатывает и утверждает порядок и условия субсидирования затрат работодателей, создающих специальные рабочие места для трудоустройства лиц с инвалидностью;";</w:t>
      </w:r>
    </w:p>
    <w:bookmarkEnd w:id="694"/>
    <w:bookmarkStart w:name="z720" w:id="6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статьи 9 изложить в следующей редакции:</w:t>
      </w:r>
    </w:p>
    <w:bookmarkEnd w:id="695"/>
    <w:bookmarkStart w:name="z721" w:id="696"/>
    <w:p>
      <w:pPr>
        <w:spacing w:after="0"/>
        <w:ind w:left="0"/>
        <w:jc w:val="both"/>
      </w:pPr>
      <w:r>
        <w:rPr>
          <w:rFonts w:ascii="Times New Roman"/>
          <w:b w:val="false"/>
          <w:i w:val="false"/>
          <w:color w:val="000000"/>
          <w:sz w:val="28"/>
        </w:rPr>
        <w:t>
      "6)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696"/>
    <w:bookmarkStart w:name="z722" w:id="697"/>
    <w:p>
      <w:pPr>
        <w:spacing w:after="0"/>
        <w:ind w:left="0"/>
        <w:jc w:val="both"/>
      </w:pPr>
      <w:r>
        <w:rPr>
          <w:rFonts w:ascii="Times New Roman"/>
          <w:b w:val="false"/>
          <w:i w:val="false"/>
          <w:color w:val="000000"/>
          <w:sz w:val="28"/>
        </w:rPr>
        <w:t xml:space="preserve">
      6) подпункт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697"/>
    <w:bookmarkStart w:name="z723" w:id="698"/>
    <w:p>
      <w:pPr>
        <w:spacing w:after="0"/>
        <w:ind w:left="0"/>
        <w:jc w:val="both"/>
      </w:pPr>
      <w:r>
        <w:rPr>
          <w:rFonts w:ascii="Times New Roman"/>
          <w:b w:val="false"/>
          <w:i w:val="false"/>
          <w:color w:val="000000"/>
          <w:sz w:val="28"/>
        </w:rPr>
        <w:t>
      "4) организует работу по созданию специальных рабочих мест для трудоустройства лиц с инвалидностью;";</w:t>
      </w:r>
    </w:p>
    <w:bookmarkEnd w:id="698"/>
    <w:bookmarkStart w:name="z724" w:id="6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699"/>
    <w:bookmarkStart w:name="z725" w:id="700"/>
    <w:p>
      <w:pPr>
        <w:spacing w:after="0"/>
        <w:ind w:left="0"/>
        <w:jc w:val="both"/>
      </w:pPr>
      <w:r>
        <w:rPr>
          <w:rFonts w:ascii="Times New Roman"/>
          <w:b w:val="false"/>
          <w:i w:val="false"/>
          <w:color w:val="000000"/>
          <w:sz w:val="28"/>
        </w:rPr>
        <w:t>
      "3. Для лица с инвалидностью подходящей считается работа при условии обеспечения доступа к ней с учетом степени ограничений его жизнедеятельности, а для лиц, занятых уходом за детьми в возрасте до семи лет, – в режиме гибкого и неполного рабочего времени.";</w:t>
      </w:r>
    </w:p>
    <w:bookmarkEnd w:id="700"/>
    <w:bookmarkStart w:name="z726" w:id="70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w:t>
      </w:r>
      <w:r>
        <w:rPr>
          <w:rFonts w:ascii="Times New Roman"/>
          <w:b w:val="false"/>
          <w:i w:val="false"/>
          <w:color w:val="000000"/>
          <w:sz w:val="28"/>
        </w:rPr>
        <w:t>:</w:t>
      </w:r>
    </w:p>
    <w:bookmarkEnd w:id="701"/>
    <w:bookmarkStart w:name="z727" w:id="702"/>
    <w:p>
      <w:pPr>
        <w:spacing w:after="0"/>
        <w:ind w:left="0"/>
        <w:jc w:val="both"/>
      </w:pPr>
      <w:r>
        <w:rPr>
          <w:rFonts w:ascii="Times New Roman"/>
          <w:b w:val="false"/>
          <w:i w:val="false"/>
          <w:color w:val="000000"/>
          <w:sz w:val="28"/>
        </w:rPr>
        <w:t xml:space="preserve">
      подпункт 6)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02"/>
    <w:bookmarkStart w:name="z728" w:id="703"/>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703"/>
    <w:bookmarkStart w:name="z729" w:id="70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04"/>
    <w:bookmarkStart w:name="z730" w:id="705"/>
    <w:p>
      <w:pPr>
        <w:spacing w:after="0"/>
        <w:ind w:left="0"/>
        <w:jc w:val="both"/>
      </w:pPr>
      <w:r>
        <w:rPr>
          <w:rFonts w:ascii="Times New Roman"/>
          <w:b w:val="false"/>
          <w:i w:val="false"/>
          <w:color w:val="000000"/>
          <w:sz w:val="28"/>
        </w:rPr>
        <w:t>
      "1) лиц с инвалидностью, не имеющих медицинских противопоказаний для трудовой деятельности;";</w:t>
      </w:r>
    </w:p>
    <w:bookmarkEnd w:id="705"/>
    <w:bookmarkStart w:name="z731" w:id="70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706"/>
    <w:bookmarkStart w:name="z732" w:id="707"/>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07"/>
    <w:bookmarkStart w:name="z733" w:id="708"/>
    <w:p>
      <w:pPr>
        <w:spacing w:after="0"/>
        <w:ind w:left="0"/>
        <w:jc w:val="both"/>
      </w:pPr>
      <w:r>
        <w:rPr>
          <w:rFonts w:ascii="Times New Roman"/>
          <w:b w:val="false"/>
          <w:i w:val="false"/>
          <w:color w:val="000000"/>
          <w:sz w:val="28"/>
        </w:rPr>
        <w:t>
      "1) лица с инвалидностью;</w:t>
      </w:r>
    </w:p>
    <w:bookmarkEnd w:id="708"/>
    <w:bookmarkStart w:name="z734" w:id="709"/>
    <w:p>
      <w:pPr>
        <w:spacing w:after="0"/>
        <w:ind w:left="0"/>
        <w:jc w:val="both"/>
      </w:pPr>
      <w:r>
        <w:rPr>
          <w:rFonts w:ascii="Times New Roman"/>
          <w:b w:val="false"/>
          <w:i w:val="false"/>
          <w:color w:val="000000"/>
          <w:sz w:val="28"/>
        </w:rPr>
        <w:t>
      2) родители, усыновители, опекуны (попечители), воспитывающие детей с инвалидностью;";</w:t>
      </w:r>
    </w:p>
    <w:bookmarkEnd w:id="709"/>
    <w:bookmarkStart w:name="z735" w:id="710"/>
    <w:p>
      <w:pPr>
        <w:spacing w:after="0"/>
        <w:ind w:left="0"/>
        <w:jc w:val="both"/>
      </w:pPr>
      <w:r>
        <w:rPr>
          <w:rFonts w:ascii="Times New Roman"/>
          <w:b w:val="false"/>
          <w:i w:val="false"/>
          <w:color w:val="000000"/>
          <w:sz w:val="28"/>
        </w:rPr>
        <w:t>
      дополнить пунктом 4-1 следующего содержания:</w:t>
      </w:r>
    </w:p>
    <w:bookmarkEnd w:id="710"/>
    <w:bookmarkStart w:name="z736" w:id="711"/>
    <w:p>
      <w:pPr>
        <w:spacing w:after="0"/>
        <w:ind w:left="0"/>
        <w:jc w:val="both"/>
      </w:pPr>
      <w:r>
        <w:rPr>
          <w:rFonts w:ascii="Times New Roman"/>
          <w:b w:val="false"/>
          <w:i w:val="false"/>
          <w:color w:val="000000"/>
          <w:sz w:val="28"/>
        </w:rPr>
        <w:t>
      "4-1. На профессиональное обучение направляются жертвы торговли людьми – иностранцы, получившие разрешение на временное проживание на территории Республики Казахстан, в порядке, определяемом уполномоченным органом по вопросам занятости населения по согласованию с уполномоченным органом в области образования.";</w:t>
      </w:r>
    </w:p>
    <w:bookmarkEnd w:id="711"/>
    <w:bookmarkStart w:name="z737" w:id="712"/>
    <w:p>
      <w:pPr>
        <w:spacing w:after="0"/>
        <w:ind w:left="0"/>
        <w:jc w:val="both"/>
      </w:pPr>
      <w:r>
        <w:rPr>
          <w:rFonts w:ascii="Times New Roman"/>
          <w:b w:val="false"/>
          <w:i w:val="false"/>
          <w:color w:val="000000"/>
          <w:sz w:val="28"/>
        </w:rPr>
        <w:t xml:space="preserve">
      10) подпункты 3) и 7) </w:t>
      </w:r>
      <w:r>
        <w:rPr>
          <w:rFonts w:ascii="Times New Roman"/>
          <w:b w:val="false"/>
          <w:i w:val="false"/>
          <w:color w:val="000000"/>
          <w:sz w:val="28"/>
        </w:rPr>
        <w:t>пункта 2</w:t>
      </w:r>
      <w:r>
        <w:rPr>
          <w:rFonts w:ascii="Times New Roman"/>
          <w:b w:val="false"/>
          <w:i w:val="false"/>
          <w:color w:val="000000"/>
          <w:sz w:val="28"/>
        </w:rPr>
        <w:t xml:space="preserve"> статьи 20 изложить в следующей редакции:</w:t>
      </w:r>
    </w:p>
    <w:bookmarkEnd w:id="712"/>
    <w:bookmarkStart w:name="z738" w:id="713"/>
    <w:p>
      <w:pPr>
        <w:spacing w:after="0"/>
        <w:ind w:left="0"/>
        <w:jc w:val="both"/>
      </w:pPr>
      <w:r>
        <w:rPr>
          <w:rFonts w:ascii="Times New Roman"/>
          <w:b w:val="false"/>
          <w:i w:val="false"/>
          <w:color w:val="000000"/>
          <w:sz w:val="28"/>
        </w:rPr>
        <w:t>
      "3) лица с инвалидностью;";</w:t>
      </w:r>
    </w:p>
    <w:bookmarkEnd w:id="713"/>
    <w:bookmarkStart w:name="z739" w:id="714"/>
    <w:p>
      <w:pPr>
        <w:spacing w:after="0"/>
        <w:ind w:left="0"/>
        <w:jc w:val="both"/>
      </w:pPr>
      <w:r>
        <w:rPr>
          <w:rFonts w:ascii="Times New Roman"/>
          <w:b w:val="false"/>
          <w:i w:val="false"/>
          <w:color w:val="000000"/>
          <w:sz w:val="28"/>
        </w:rPr>
        <w:t>
      "7) лица, осуществляющие уход за детьми в возрасте до семи лет, ребенком с инвалидностью, лицами с инвалидностью первой и второй групп;";</w:t>
      </w:r>
    </w:p>
    <w:bookmarkEnd w:id="714"/>
    <w:bookmarkStart w:name="z740" w:id="7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пункта 2 статьи 23 изложить в следующей редакции:</w:t>
      </w:r>
    </w:p>
    <w:bookmarkEnd w:id="715"/>
    <w:bookmarkStart w:name="z741" w:id="716"/>
    <w:p>
      <w:pPr>
        <w:spacing w:after="0"/>
        <w:ind w:left="0"/>
        <w:jc w:val="both"/>
      </w:pPr>
      <w:r>
        <w:rPr>
          <w:rFonts w:ascii="Times New Roman"/>
          <w:b w:val="false"/>
          <w:i w:val="false"/>
          <w:color w:val="000000"/>
          <w:sz w:val="28"/>
        </w:rPr>
        <w:t>
      "2) лица с инвалидностью,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bookmarkEnd w:id="716"/>
    <w:bookmarkStart w:name="z742" w:id="7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25</w:t>
      </w:r>
      <w:r>
        <w:rPr>
          <w:rFonts w:ascii="Times New Roman"/>
          <w:b w:val="false"/>
          <w:i w:val="false"/>
          <w:color w:val="000000"/>
          <w:sz w:val="28"/>
        </w:rPr>
        <w:t xml:space="preserve"> слово "инвалидов" заменить словами "лиц с инвалидностью";</w:t>
      </w:r>
    </w:p>
    <w:bookmarkEnd w:id="717"/>
    <w:bookmarkStart w:name="z743" w:id="71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27</w:t>
      </w:r>
      <w:r>
        <w:rPr>
          <w:rFonts w:ascii="Times New Roman"/>
          <w:b w:val="false"/>
          <w:i w:val="false"/>
          <w:color w:val="000000"/>
          <w:sz w:val="28"/>
        </w:rPr>
        <w:t>:</w:t>
      </w:r>
    </w:p>
    <w:bookmarkEnd w:id="718"/>
    <w:bookmarkStart w:name="z744" w:id="719"/>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слово "инвалидов" заменить словами "лиц с инвалидностью";</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46" w:id="720"/>
    <w:p>
      <w:pPr>
        <w:spacing w:after="0"/>
        <w:ind w:left="0"/>
        <w:jc w:val="both"/>
      </w:pPr>
      <w:r>
        <w:rPr>
          <w:rFonts w:ascii="Times New Roman"/>
          <w:b w:val="false"/>
          <w:i w:val="false"/>
          <w:color w:val="000000"/>
          <w:sz w:val="28"/>
        </w:rPr>
        <w:t>
      "2.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720"/>
    <w:bookmarkStart w:name="z747" w:id="72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28</w:t>
      </w:r>
      <w:r>
        <w:rPr>
          <w:rFonts w:ascii="Times New Roman"/>
          <w:b w:val="false"/>
          <w:i w:val="false"/>
          <w:color w:val="000000"/>
          <w:sz w:val="28"/>
        </w:rPr>
        <w:t>:</w:t>
      </w:r>
    </w:p>
    <w:bookmarkEnd w:id="721"/>
    <w:bookmarkStart w:name="z748" w:id="722"/>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22"/>
    <w:bookmarkStart w:name="z749" w:id="723"/>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723"/>
    <w:bookmarkStart w:name="z750" w:id="72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24"/>
    <w:bookmarkStart w:name="z751" w:id="725"/>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725"/>
    <w:bookmarkStart w:name="z752" w:id="726"/>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726"/>
    <w:bookmarkStart w:name="z753" w:id="72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727"/>
    <w:bookmarkStart w:name="z754" w:id="728"/>
    <w:p>
      <w:pPr>
        <w:spacing w:after="0"/>
        <w:ind w:left="0"/>
        <w:jc w:val="both"/>
      </w:pPr>
      <w:r>
        <w:rPr>
          <w:rFonts w:ascii="Times New Roman"/>
          <w:b w:val="false"/>
          <w:i w:val="false"/>
          <w:color w:val="000000"/>
          <w:sz w:val="28"/>
        </w:rPr>
        <w:t>
      "1)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bookmarkEnd w:id="728"/>
    <w:bookmarkStart w:name="z755" w:id="729"/>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пробации":</w:t>
      </w:r>
    </w:p>
    <w:bookmarkEnd w:id="729"/>
    <w:bookmarkStart w:name="z756" w:id="730"/>
    <w:p>
      <w:pPr>
        <w:spacing w:after="0"/>
        <w:ind w:left="0"/>
        <w:jc w:val="both"/>
      </w:pPr>
      <w:r>
        <w:rPr>
          <w:rFonts w:ascii="Times New Roman"/>
          <w:b w:val="false"/>
          <w:i w:val="false"/>
          <w:color w:val="000000"/>
          <w:sz w:val="28"/>
        </w:rPr>
        <w:t xml:space="preserve">
      1)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730"/>
    <w:bookmarkStart w:name="z757" w:id="731"/>
    <w:p>
      <w:pPr>
        <w:spacing w:after="0"/>
        <w:ind w:left="0"/>
        <w:jc w:val="both"/>
      </w:pPr>
      <w:r>
        <w:rPr>
          <w:rFonts w:ascii="Times New Roman"/>
          <w:b w:val="false"/>
          <w:i w:val="false"/>
          <w:color w:val="000000"/>
          <w:sz w:val="28"/>
        </w:rPr>
        <w:t>
      "2) лиц с инвалидностью;";</w:t>
      </w:r>
    </w:p>
    <w:bookmarkEnd w:id="731"/>
    <w:bookmarkStart w:name="z758" w:id="732"/>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6</w:t>
      </w:r>
      <w:r>
        <w:rPr>
          <w:rFonts w:ascii="Times New Roman"/>
          <w:b w:val="false"/>
          <w:i w:val="false"/>
          <w:color w:val="000000"/>
          <w:sz w:val="28"/>
        </w:rPr>
        <w:t xml:space="preserve"> статьи 16 изложить в следующей редакции:</w:t>
      </w:r>
    </w:p>
    <w:bookmarkEnd w:id="732"/>
    <w:bookmarkStart w:name="z759" w:id="733"/>
    <w:p>
      <w:pPr>
        <w:spacing w:after="0"/>
        <w:ind w:left="0"/>
        <w:jc w:val="both"/>
      </w:pPr>
      <w:r>
        <w:rPr>
          <w:rFonts w:ascii="Times New Roman"/>
          <w:b w:val="false"/>
          <w:i w:val="false"/>
          <w:color w:val="000000"/>
          <w:sz w:val="28"/>
        </w:rPr>
        <w:t>
      "3) с социальными службами для содействия пожилым лицам, лицам с инвалидностью и лицам без определенного места жительства в получении социальных услуг.".</w:t>
      </w:r>
    </w:p>
    <w:bookmarkEnd w:id="733"/>
    <w:bookmarkStart w:name="z760" w:id="734"/>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w:t>
      </w:r>
    </w:p>
    <w:bookmarkEnd w:id="734"/>
    <w:bookmarkStart w:name="z761" w:id="73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p>
    <w:bookmarkEnd w:id="735"/>
    <w:bookmarkStart w:name="z762" w:id="736"/>
    <w:p>
      <w:pPr>
        <w:spacing w:after="0"/>
        <w:ind w:left="0"/>
        <w:jc w:val="both"/>
      </w:pPr>
      <w:r>
        <w:rPr>
          <w:rFonts w:ascii="Times New Roman"/>
          <w:b w:val="false"/>
          <w:i w:val="false"/>
          <w:color w:val="000000"/>
          <w:sz w:val="28"/>
        </w:rPr>
        <w:t>
      "2) социальное обслуживание престарелых, лиц с инвалидностью, организация доступности среды для лиц с инвалидностью, содействие в работе по социальной адаптации, интеграции и воспитанию детей-сирот и детей, оставшихся без попечения родителей;".</w:t>
      </w:r>
    </w:p>
    <w:bookmarkEnd w:id="736"/>
    <w:bookmarkStart w:name="z763" w:id="737"/>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737"/>
    <w:bookmarkStart w:name="z764" w:id="73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66" w:id="739"/>
    <w:p>
      <w:pPr>
        <w:spacing w:after="0"/>
        <w:ind w:left="0"/>
        <w:jc w:val="both"/>
      </w:pPr>
      <w:r>
        <w:rPr>
          <w:rFonts w:ascii="Times New Roman"/>
          <w:b w:val="false"/>
          <w:i w:val="false"/>
          <w:color w:val="000000"/>
          <w:sz w:val="28"/>
        </w:rPr>
        <w:t>
      "4) лицам с инвалидностью первой и второй групп;";</w:t>
      </w:r>
    </w:p>
    <w:bookmarkEnd w:id="739"/>
    <w:bookmarkStart w:name="z767" w:id="740"/>
    <w:p>
      <w:pPr>
        <w:spacing w:after="0"/>
        <w:ind w:left="0"/>
        <w:jc w:val="both"/>
      </w:pPr>
      <w:r>
        <w:rPr>
          <w:rFonts w:ascii="Times New Roman"/>
          <w:b w:val="false"/>
          <w:i w:val="false"/>
          <w:color w:val="000000"/>
          <w:sz w:val="28"/>
        </w:rPr>
        <w:t>
      "6) престарелым и лицам с инвалидностью, проживающим в медико-социальных учреждениях (организациях) для престарелых и лиц с инвалидностью;";</w:t>
      </w:r>
    </w:p>
    <w:bookmarkEnd w:id="740"/>
    <w:bookmarkStart w:name="z768" w:id="741"/>
    <w:p>
      <w:pPr>
        <w:spacing w:after="0"/>
        <w:ind w:left="0"/>
        <w:jc w:val="both"/>
      </w:pPr>
      <w:r>
        <w:rPr>
          <w:rFonts w:ascii="Times New Roman"/>
          <w:b w:val="false"/>
          <w:i w:val="false"/>
          <w:color w:val="000000"/>
          <w:sz w:val="28"/>
        </w:rPr>
        <w:t>
      дополнить подпунктом 8) следующего содержания:</w:t>
      </w:r>
    </w:p>
    <w:bookmarkEnd w:id="741"/>
    <w:bookmarkStart w:name="z769" w:id="742"/>
    <w:p>
      <w:pPr>
        <w:spacing w:after="0"/>
        <w:ind w:left="0"/>
        <w:jc w:val="both"/>
      </w:pPr>
      <w:r>
        <w:rPr>
          <w:rFonts w:ascii="Times New Roman"/>
          <w:b w:val="false"/>
          <w:i w:val="false"/>
          <w:color w:val="000000"/>
          <w:sz w:val="28"/>
        </w:rPr>
        <w:t>
      "8) лицам, в одиночку воспитывающим детей с инвалидностью либо имеющим на попечении совершеннолетних лиц с инвалидностью.".</w:t>
      </w:r>
    </w:p>
    <w:bookmarkEnd w:id="742"/>
    <w:bookmarkStart w:name="z770" w:id="743"/>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743"/>
    <w:bookmarkStart w:name="z771" w:id="744"/>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пункта 7</w:t>
      </w:r>
      <w:r>
        <w:rPr>
          <w:rFonts w:ascii="Times New Roman"/>
          <w:b w:val="false"/>
          <w:i w:val="false"/>
          <w:color w:val="000000"/>
          <w:sz w:val="28"/>
        </w:rPr>
        <w:t xml:space="preserve"> статьи 19 изложить в следующей редакции:</w:t>
      </w:r>
    </w:p>
    <w:bookmarkEnd w:id="744"/>
    <w:bookmarkStart w:name="z772" w:id="745"/>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которым установлена инвалидность до достижения возраста восемнадцати лет.";</w:t>
      </w:r>
    </w:p>
    <w:bookmarkEnd w:id="745"/>
    <w:bookmarkStart w:name="z773" w:id="7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746"/>
    <w:bookmarkStart w:name="z774" w:id="747"/>
    <w:p>
      <w:pPr>
        <w:spacing w:after="0"/>
        <w:ind w:left="0"/>
        <w:jc w:val="both"/>
      </w:pPr>
      <w:r>
        <w:rPr>
          <w:rFonts w:ascii="Times New Roman"/>
          <w:b w:val="false"/>
          <w:i w:val="false"/>
          <w:color w:val="000000"/>
          <w:sz w:val="28"/>
        </w:rPr>
        <w:t>
      "2.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лиц с инвалидностью.";</w:t>
      </w:r>
    </w:p>
    <w:bookmarkEnd w:id="747"/>
    <w:bookmarkStart w:name="z775" w:id="7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21</w:t>
      </w:r>
      <w:r>
        <w:rPr>
          <w:rFonts w:ascii="Times New Roman"/>
          <w:b w:val="false"/>
          <w:i w:val="false"/>
          <w:color w:val="000000"/>
          <w:sz w:val="28"/>
        </w:rPr>
        <w:t>:</w:t>
      </w:r>
    </w:p>
    <w:bookmarkEnd w:id="748"/>
    <w:bookmarkStart w:name="z776" w:id="7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пункта 1 изложить в следующей редакции:</w:t>
      </w:r>
    </w:p>
    <w:bookmarkEnd w:id="749"/>
    <w:bookmarkStart w:name="z777" w:id="750"/>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им установлена инвалидность до достижения восемнадцати лет.";</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79" w:id="751"/>
    <w:p>
      <w:pPr>
        <w:spacing w:after="0"/>
        <w:ind w:left="0"/>
        <w:jc w:val="both"/>
      </w:pPr>
      <w:r>
        <w:rPr>
          <w:rFonts w:ascii="Times New Roman"/>
          <w:b w:val="false"/>
          <w:i w:val="false"/>
          <w:color w:val="000000"/>
          <w:sz w:val="28"/>
        </w:rPr>
        <w:t>
      "3. Лицам с инвалидностью с детства первой или второй группы социальные выплаты назначаются на срок установления инвалидности.";</w:t>
      </w:r>
    </w:p>
    <w:bookmarkEnd w:id="751"/>
    <w:bookmarkStart w:name="z780" w:id="7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3 статьи 27 изложить в следующей редакции:</w:t>
      </w:r>
    </w:p>
    <w:bookmarkEnd w:id="752"/>
    <w:bookmarkStart w:name="z781" w:id="753"/>
    <w:p>
      <w:pPr>
        <w:spacing w:after="0"/>
        <w:ind w:left="0"/>
        <w:jc w:val="both"/>
      </w:pPr>
      <w:r>
        <w:rPr>
          <w:rFonts w:ascii="Times New Roman"/>
          <w:b w:val="false"/>
          <w:i w:val="false"/>
          <w:color w:val="000000"/>
          <w:sz w:val="28"/>
        </w:rPr>
        <w:t>
      "1) со дня окончания срока установления инвалидности лицам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w:t>
      </w:r>
    </w:p>
    <w:bookmarkEnd w:id="753"/>
    <w:bookmarkStart w:name="z782" w:id="7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пункта 3 статьи 28 изложить в следующей редакции:</w:t>
      </w:r>
    </w:p>
    <w:bookmarkEnd w:id="754"/>
    <w:bookmarkStart w:name="z783" w:id="755"/>
    <w:p>
      <w:pPr>
        <w:spacing w:after="0"/>
        <w:ind w:left="0"/>
        <w:jc w:val="both"/>
      </w:pP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которым установлена инвалидность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высшего и (или) послевузовского образования – двадцатитрехлетнего возраста;".</w:t>
      </w:r>
    </w:p>
    <w:bookmarkEnd w:id="755"/>
    <w:bookmarkStart w:name="z784" w:id="756"/>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w:t>
      </w:r>
    </w:p>
    <w:bookmarkEnd w:id="756"/>
    <w:bookmarkStart w:name="z785" w:id="7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4 изложить в следующей редакции:</w:t>
      </w:r>
    </w:p>
    <w:bookmarkEnd w:id="757"/>
    <w:bookmarkStart w:name="z786" w:id="758"/>
    <w:p>
      <w:pPr>
        <w:spacing w:after="0"/>
        <w:ind w:left="0"/>
        <w:jc w:val="both"/>
      </w:pPr>
      <w:r>
        <w:rPr>
          <w:rFonts w:ascii="Times New Roman"/>
          <w:b w:val="false"/>
          <w:i w:val="false"/>
          <w:color w:val="000000"/>
          <w:sz w:val="28"/>
        </w:rPr>
        <w:t>
      "2)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758"/>
    <w:bookmarkStart w:name="z787" w:id="7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5 изложить в следующей редакции</w:t>
      </w:r>
    </w:p>
    <w:bookmarkEnd w:id="759"/>
    <w:bookmarkStart w:name="z788" w:id="760"/>
    <w:p>
      <w:pPr>
        <w:spacing w:after="0"/>
        <w:ind w:left="0"/>
        <w:jc w:val="both"/>
      </w:pPr>
      <w:r>
        <w:rPr>
          <w:rFonts w:ascii="Times New Roman"/>
          <w:b w:val="false"/>
          <w:i w:val="false"/>
          <w:color w:val="000000"/>
          <w:sz w:val="28"/>
        </w:rPr>
        <w:t>
      "6)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760"/>
    <w:bookmarkStart w:name="z789" w:id="761"/>
    <w:p>
      <w:pPr>
        <w:spacing w:after="0"/>
        <w:ind w:left="0"/>
        <w:jc w:val="both"/>
      </w:pPr>
      <w:r>
        <w:rPr>
          <w:rFonts w:ascii="Times New Roman"/>
          <w:b w:val="false"/>
          <w:i w:val="false"/>
          <w:color w:val="000000"/>
          <w:sz w:val="28"/>
        </w:rPr>
        <w:t>
      7)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761"/>
    <w:bookmarkStart w:name="z790" w:id="762"/>
    <w:p>
      <w:pPr>
        <w:spacing w:after="0"/>
        <w:ind w:left="0"/>
        <w:jc w:val="both"/>
      </w:pPr>
      <w:r>
        <w:rPr>
          <w:rFonts w:ascii="Times New Roman"/>
          <w:b w:val="false"/>
          <w:i w:val="false"/>
          <w:color w:val="000000"/>
          <w:sz w:val="28"/>
        </w:rPr>
        <w:t>
      8)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762"/>
    <w:bookmarkStart w:name="z791" w:id="7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6 изложить в следующей редакции:</w:t>
      </w:r>
    </w:p>
    <w:bookmarkEnd w:id="763"/>
    <w:bookmarkStart w:name="z792" w:id="764"/>
    <w:p>
      <w:pPr>
        <w:spacing w:after="0"/>
        <w:ind w:left="0"/>
        <w:jc w:val="both"/>
      </w:pPr>
      <w:r>
        <w:rPr>
          <w:rFonts w:ascii="Times New Roman"/>
          <w:b w:val="false"/>
          <w:i w:val="false"/>
          <w:color w:val="000000"/>
          <w:sz w:val="28"/>
        </w:rPr>
        <w:t>
      "2)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764"/>
    <w:bookmarkStart w:name="z793" w:id="76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765"/>
    <w:bookmarkStart w:name="z794" w:id="766"/>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766"/>
    <w:bookmarkStart w:name="z795" w:id="767"/>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767"/>
    <w:bookmarkStart w:name="z796" w:id="768"/>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68"/>
    <w:bookmarkStart w:name="z797" w:id="769"/>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769"/>
    <w:bookmarkStart w:name="z798" w:id="7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770"/>
    <w:bookmarkStart w:name="z799" w:id="771"/>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771"/>
    <w:bookmarkStart w:name="z800" w:id="772"/>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02" w:id="773"/>
    <w:p>
      <w:pPr>
        <w:spacing w:after="0"/>
        <w:ind w:left="0"/>
        <w:jc w:val="both"/>
      </w:pPr>
      <w:r>
        <w:rPr>
          <w:rFonts w:ascii="Times New Roman"/>
          <w:b w:val="false"/>
          <w:i w:val="false"/>
          <w:color w:val="000000"/>
          <w:sz w:val="28"/>
        </w:rPr>
        <w:t>
      "2)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73"/>
    <w:bookmarkStart w:name="z803" w:id="7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10 изложить в следующей редакции:</w:t>
      </w:r>
    </w:p>
    <w:bookmarkEnd w:id="774"/>
    <w:bookmarkStart w:name="z804" w:id="775"/>
    <w:p>
      <w:pPr>
        <w:spacing w:after="0"/>
        <w:ind w:left="0"/>
        <w:jc w:val="both"/>
      </w:pPr>
      <w:r>
        <w:rPr>
          <w:rFonts w:ascii="Times New Roman"/>
          <w:b w:val="false"/>
          <w:i w:val="false"/>
          <w:color w:val="000000"/>
          <w:sz w:val="28"/>
        </w:rPr>
        <w:t>
      "4. Лицам с инвалидностью вследствие ранения, контузии, увечья или заболевания, полученных в период Великой Отечественной войны, в соответствии с индивидуальной программой абилитации и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bookmarkEnd w:id="775"/>
    <w:bookmarkStart w:name="z805" w:id="7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p>
    <w:bookmarkEnd w:id="776"/>
    <w:bookmarkStart w:name="z806" w:id="777"/>
    <w:p>
      <w:pPr>
        <w:spacing w:after="0"/>
        <w:ind w:left="0"/>
        <w:jc w:val="both"/>
      </w:pPr>
      <w:r>
        <w:rPr>
          <w:rFonts w:ascii="Times New Roman"/>
          <w:b w:val="false"/>
          <w:i w:val="false"/>
          <w:color w:val="000000"/>
          <w:sz w:val="28"/>
        </w:rPr>
        <w:t xml:space="preserve">
      "4. Ветеранам, указанным в </w:t>
      </w:r>
      <w:r>
        <w:rPr>
          <w:rFonts w:ascii="Times New Roman"/>
          <w:b w:val="false"/>
          <w:i w:val="false"/>
          <w:color w:val="000000"/>
          <w:sz w:val="28"/>
        </w:rPr>
        <w:t>подпункте 2)</w:t>
      </w:r>
      <w:r>
        <w:rPr>
          <w:rFonts w:ascii="Times New Roman"/>
          <w:b w:val="false"/>
          <w:i w:val="false"/>
          <w:color w:val="000000"/>
          <w:sz w:val="28"/>
        </w:rPr>
        <w:t xml:space="preserve"> статьи 6 настоящего Закона, в соответствии с индивидуальной программой абилитации и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bookmarkEnd w:id="777"/>
    <w:bookmarkStart w:name="z807" w:id="778"/>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bookmarkEnd w:id="778"/>
    <w:bookmarkStart w:name="z808" w:id="7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6 статьи 20 слово "инвалидов" заменить словами "лиц с инвалидностью".</w:t>
      </w:r>
    </w:p>
    <w:bookmarkEnd w:id="779"/>
    <w:bookmarkStart w:name="z809" w:id="780"/>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10</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абзаца восемнадцатого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34 статьи 1, которые вводятся в действие с 1 января 2023 года. </w:t>
      </w:r>
    </w:p>
    <w:bookmarkEnd w:id="7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