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639b" w14:textId="9616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порядка прохождения правоохранительной службы, повышения правовой и социальной защищенности и ответственности сотрудников правоохранительных, специальных государственных органов и военнослужащих, межведомственной координации, самостоятельности органов внутренних дел, усиления ответственности за отдельные уголовные правонарушения и оборота оружия</w:t>
      </w:r>
    </w:p>
    <w:p>
      <w:pPr>
        <w:spacing w:after="0"/>
        <w:ind w:left="0"/>
        <w:jc w:val="both"/>
      </w:pPr>
      <w:r>
        <w:rPr>
          <w:rFonts w:ascii="Times New Roman"/>
          <w:b w:val="false"/>
          <w:i w:val="false"/>
          <w:color w:val="000000"/>
          <w:sz w:val="28"/>
        </w:rPr>
        <w:t>Закон Республики Казахстан от 11 июля 2022 года № 136-VII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1"/>
    <w:bookmarkStart w:name="z6" w:id="2"/>
    <w:p>
      <w:pPr>
        <w:spacing w:after="0"/>
        <w:ind w:left="0"/>
        <w:jc w:val="both"/>
      </w:pPr>
      <w:r>
        <w:rPr>
          <w:rFonts w:ascii="Times New Roman"/>
          <w:b w:val="false"/>
          <w:i w:val="false"/>
          <w:color w:val="000000"/>
          <w:sz w:val="28"/>
        </w:rPr>
        <w:t xml:space="preserve">
      1) абзац второй части третьей </w:t>
      </w:r>
      <w:r>
        <w:rPr>
          <w:rFonts w:ascii="Times New Roman"/>
          <w:b w:val="false"/>
          <w:i w:val="false"/>
          <w:color w:val="000000"/>
          <w:sz w:val="28"/>
        </w:rPr>
        <w:t>статьи 32</w:t>
      </w:r>
      <w:r>
        <w:rPr>
          <w:rFonts w:ascii="Times New Roman"/>
          <w:b w:val="false"/>
          <w:i w:val="false"/>
          <w:color w:val="000000"/>
          <w:sz w:val="28"/>
        </w:rPr>
        <w:t xml:space="preserve"> после слова "помещение" дополнить словами ", либо с поджогом жилища, помещения";</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147</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абзац первый части второй после слова "обработки" дополнить словами "(за исключением распространения)";</w:t>
      </w:r>
    </w:p>
    <w:bookmarkEnd w:id="4"/>
    <w:bookmarkStart w:name="z9" w:id="5"/>
    <w:p>
      <w:pPr>
        <w:spacing w:after="0"/>
        <w:ind w:left="0"/>
        <w:jc w:val="both"/>
      </w:pPr>
      <w:r>
        <w:rPr>
          <w:rFonts w:ascii="Times New Roman"/>
          <w:b w:val="false"/>
          <w:i w:val="false"/>
          <w:color w:val="000000"/>
          <w:sz w:val="28"/>
        </w:rPr>
        <w:t>
      абзац первый части третьей дополнить словами ",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w:t>
      </w:r>
    </w:p>
    <w:bookmarkEnd w:id="5"/>
    <w:bookmarkStart w:name="z10" w:id="6"/>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6"/>
    <w:bookmarkStart w:name="z11" w:id="7"/>
    <w:p>
      <w:pPr>
        <w:spacing w:after="0"/>
        <w:ind w:left="0"/>
        <w:jc w:val="both"/>
      </w:pPr>
      <w:r>
        <w:rPr>
          <w:rFonts w:ascii="Times New Roman"/>
          <w:b w:val="false"/>
          <w:i w:val="false"/>
          <w:color w:val="000000"/>
          <w:sz w:val="28"/>
        </w:rPr>
        <w:t>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распространения иных персональных данных –</w:t>
      </w:r>
    </w:p>
    <w:bookmarkEnd w:id="7"/>
    <w:bookmarkStart w:name="z12" w:id="8"/>
    <w:p>
      <w:pPr>
        <w:spacing w:after="0"/>
        <w:ind w:left="0"/>
        <w:jc w:val="both"/>
      </w:pPr>
      <w:r>
        <w:rPr>
          <w:rFonts w:ascii="Times New Roman"/>
          <w:b w:val="false"/>
          <w:i w:val="false"/>
          <w:color w:val="000000"/>
          <w:sz w:val="28"/>
        </w:rPr>
        <w:t xml:space="preserve">
      наказывается лишением свободы на срок от трех до шести лет. </w:t>
      </w:r>
    </w:p>
    <w:bookmarkEnd w:id="8"/>
    <w:bookmarkStart w:name="z13" w:id="9"/>
    <w:p>
      <w:pPr>
        <w:spacing w:after="0"/>
        <w:ind w:left="0"/>
        <w:jc w:val="both"/>
      </w:pPr>
      <w:r>
        <w:rPr>
          <w:rFonts w:ascii="Times New Roman"/>
          <w:b w:val="false"/>
          <w:i w:val="false"/>
          <w:color w:val="000000"/>
          <w:sz w:val="28"/>
        </w:rPr>
        <w:t xml:space="preserve">
      5. Совершение действий, предусмотренных частью четвертой настоящей статьи, в публичном выступлении, публично демонстрирующемся произведении, в средствах массовой информации или с использованием сетей телекоммуникаций, в том числе через Интернет,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  </w:t>
      </w:r>
    </w:p>
    <w:bookmarkEnd w:id="9"/>
    <w:bookmarkStart w:name="z14" w:id="10"/>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10"/>
    <w:bookmarkStart w:name="z15" w:id="11"/>
    <w:p>
      <w:pPr>
        <w:spacing w:after="0"/>
        <w:ind w:left="0"/>
        <w:jc w:val="both"/>
      </w:pPr>
      <w:r>
        <w:rPr>
          <w:rFonts w:ascii="Times New Roman"/>
          <w:b w:val="false"/>
          <w:i w:val="false"/>
          <w:color w:val="000000"/>
          <w:sz w:val="28"/>
        </w:rPr>
        <w:t xml:space="preserve">
      3) абзац первый части первой </w:t>
      </w:r>
      <w:r>
        <w:rPr>
          <w:rFonts w:ascii="Times New Roman"/>
          <w:b w:val="false"/>
          <w:i w:val="false"/>
          <w:color w:val="000000"/>
          <w:sz w:val="28"/>
        </w:rPr>
        <w:t>статьи 286</w:t>
      </w:r>
      <w:r>
        <w:rPr>
          <w:rFonts w:ascii="Times New Roman"/>
          <w:b w:val="false"/>
          <w:i w:val="false"/>
          <w:color w:val="000000"/>
          <w:sz w:val="28"/>
        </w:rPr>
        <w:t xml:space="preserve"> после слов "огнестрельного оружия," дополнить словами "газового пистолета и револьвера, газового оружия с возможностью стрельбы патронами травматического действия, пневматического оружия с дульной энергией свыше 7,5 Дж, охолощенного, сигнального и метательного оружия, основных (составных) частей к ним,";</w:t>
      </w:r>
    </w:p>
    <w:bookmarkEnd w:id="11"/>
    <w:bookmarkStart w:name="z16" w:id="12"/>
    <w:p>
      <w:pPr>
        <w:spacing w:after="0"/>
        <w:ind w:left="0"/>
        <w:jc w:val="both"/>
      </w:pPr>
      <w:r>
        <w:rPr>
          <w:rFonts w:ascii="Times New Roman"/>
          <w:b w:val="false"/>
          <w:i w:val="false"/>
          <w:color w:val="000000"/>
          <w:sz w:val="28"/>
        </w:rPr>
        <w:t xml:space="preserve">
      4) в абзаце первом части первой </w:t>
      </w:r>
      <w:r>
        <w:rPr>
          <w:rFonts w:ascii="Times New Roman"/>
          <w:b w:val="false"/>
          <w:i w:val="false"/>
          <w:color w:val="000000"/>
          <w:sz w:val="28"/>
        </w:rPr>
        <w:t>статьи 288</w:t>
      </w:r>
      <w:r>
        <w:rPr>
          <w:rFonts w:ascii="Times New Roman"/>
          <w:b w:val="false"/>
          <w:i w:val="false"/>
          <w:color w:val="000000"/>
          <w:sz w:val="28"/>
        </w:rPr>
        <w:t xml:space="preserve"> слова "комплектующих деталей к нему" заменить словами "его основных (составных) частей";   </w:t>
      </w:r>
    </w:p>
    <w:bookmarkEnd w:id="12"/>
    <w:bookmarkStart w:name="z17" w:id="13"/>
    <w:p>
      <w:pPr>
        <w:spacing w:after="0"/>
        <w:ind w:left="0"/>
        <w:jc w:val="both"/>
      </w:pPr>
      <w:r>
        <w:rPr>
          <w:rFonts w:ascii="Times New Roman"/>
          <w:b w:val="false"/>
          <w:i w:val="false"/>
          <w:color w:val="000000"/>
          <w:sz w:val="28"/>
        </w:rPr>
        <w:t xml:space="preserve">
      5) в абзаце первом части первой </w:t>
      </w:r>
      <w:r>
        <w:rPr>
          <w:rFonts w:ascii="Times New Roman"/>
          <w:b w:val="false"/>
          <w:i w:val="false"/>
          <w:color w:val="000000"/>
          <w:sz w:val="28"/>
        </w:rPr>
        <w:t>статьи 291</w:t>
      </w:r>
      <w:r>
        <w:rPr>
          <w:rFonts w:ascii="Times New Roman"/>
          <w:b w:val="false"/>
          <w:i w:val="false"/>
          <w:color w:val="000000"/>
          <w:sz w:val="28"/>
        </w:rPr>
        <w:t xml:space="preserve"> слова "комплектующих деталей к нему" заменить словами "его основных (составных) частей";    </w:t>
      </w:r>
    </w:p>
    <w:bookmarkEnd w:id="13"/>
    <w:bookmarkStart w:name="z18" w:id="14"/>
    <w:p>
      <w:pPr>
        <w:spacing w:after="0"/>
        <w:ind w:left="0"/>
        <w:jc w:val="both"/>
      </w:pPr>
      <w:r>
        <w:rPr>
          <w:rFonts w:ascii="Times New Roman"/>
          <w:b w:val="false"/>
          <w:i w:val="false"/>
          <w:color w:val="000000"/>
          <w:sz w:val="28"/>
        </w:rPr>
        <w:t xml:space="preserve">
      6) дополнить статьями 370-1 и 370-2 следующего содержания:  </w:t>
      </w:r>
    </w:p>
    <w:bookmarkEnd w:id="14"/>
    <w:bookmarkStart w:name="z19" w:id="15"/>
    <w:p>
      <w:pPr>
        <w:spacing w:after="0"/>
        <w:ind w:left="0"/>
        <w:jc w:val="both"/>
      </w:pPr>
      <w:r>
        <w:rPr>
          <w:rFonts w:ascii="Times New Roman"/>
          <w:b w:val="false"/>
          <w:i w:val="false"/>
          <w:color w:val="000000"/>
          <w:sz w:val="28"/>
        </w:rPr>
        <w:t>
      "Статья 370-1. Бездействие по службе лица, занимающего ответственную государственную должность, или иного руководителя правоохранительного или специального государственного органа</w:t>
      </w:r>
    </w:p>
    <w:bookmarkEnd w:id="15"/>
    <w:bookmarkStart w:name="z20" w:id="16"/>
    <w:p>
      <w:pPr>
        <w:spacing w:after="0"/>
        <w:ind w:left="0"/>
        <w:jc w:val="both"/>
      </w:pPr>
      <w:r>
        <w:rPr>
          <w:rFonts w:ascii="Times New Roman"/>
          <w:b w:val="false"/>
          <w:i w:val="false"/>
          <w:color w:val="000000"/>
          <w:sz w:val="28"/>
        </w:rPr>
        <w:t>
      Бездействие по службе лица, занимающего ответственную государственную должность в правоохранительном или специальном государственном органе, или иного руководителя правоохранительного или специального государственного органа,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16"/>
    <w:bookmarkStart w:name="z21" w:id="17"/>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17"/>
    <w:bookmarkStart w:name="z22" w:id="18"/>
    <w:p>
      <w:pPr>
        <w:spacing w:after="0"/>
        <w:ind w:left="0"/>
        <w:jc w:val="both"/>
      </w:pPr>
      <w:r>
        <w:rPr>
          <w:rFonts w:ascii="Times New Roman"/>
          <w:b w:val="false"/>
          <w:i w:val="false"/>
          <w:color w:val="000000"/>
          <w:sz w:val="28"/>
        </w:rPr>
        <w:t>
      Примечание. В настоящей статье:</w:t>
      </w:r>
    </w:p>
    <w:bookmarkEnd w:id="18"/>
    <w:bookmarkStart w:name="z23" w:id="19"/>
    <w:p>
      <w:pPr>
        <w:spacing w:after="0"/>
        <w:ind w:left="0"/>
        <w:jc w:val="both"/>
      </w:pPr>
      <w:r>
        <w:rPr>
          <w:rFonts w:ascii="Times New Roman"/>
          <w:b w:val="false"/>
          <w:i w:val="false"/>
          <w:color w:val="000000"/>
          <w:sz w:val="28"/>
        </w:rPr>
        <w:t>
      под иным руководителем правоохранительного органа понимается руководитель территориального или приравненного к нему органа или обособленного подразделения правоохранительного органа;</w:t>
      </w:r>
    </w:p>
    <w:bookmarkEnd w:id="19"/>
    <w:bookmarkStart w:name="z24" w:id="20"/>
    <w:p>
      <w:pPr>
        <w:spacing w:after="0"/>
        <w:ind w:left="0"/>
        <w:jc w:val="both"/>
      </w:pPr>
      <w:r>
        <w:rPr>
          <w:rFonts w:ascii="Times New Roman"/>
          <w:b w:val="false"/>
          <w:i w:val="false"/>
          <w:color w:val="000000"/>
          <w:sz w:val="28"/>
        </w:rPr>
        <w:t>
      под иным руководителем специального государственного органа понимается руководитель ведомства, территориального органа, государственного учреждения, обособленного подразделения специального государственного органа.</w:t>
      </w:r>
    </w:p>
    <w:bookmarkEnd w:id="20"/>
    <w:bookmarkStart w:name="z25" w:id="21"/>
    <w:p>
      <w:pPr>
        <w:spacing w:after="0"/>
        <w:ind w:left="0"/>
        <w:jc w:val="both"/>
      </w:pPr>
      <w:r>
        <w:rPr>
          <w:rFonts w:ascii="Times New Roman"/>
          <w:b w:val="false"/>
          <w:i w:val="false"/>
          <w:color w:val="000000"/>
          <w:sz w:val="28"/>
        </w:rPr>
        <w:t>
      Статья 370-2. Отказ или уклонение сотрудника правоохранительного или специального государственного органа от исполнения обязанностей службы</w:t>
      </w:r>
    </w:p>
    <w:bookmarkEnd w:id="21"/>
    <w:bookmarkStart w:name="z26" w:id="22"/>
    <w:p>
      <w:pPr>
        <w:spacing w:after="0"/>
        <w:ind w:left="0"/>
        <w:jc w:val="both"/>
      </w:pPr>
      <w:r>
        <w:rPr>
          <w:rFonts w:ascii="Times New Roman"/>
          <w:b w:val="false"/>
          <w:i w:val="false"/>
          <w:color w:val="000000"/>
          <w:sz w:val="28"/>
        </w:rPr>
        <w:t>
      1. Отказ сотрудника правоохранительного или специального государственного органа от исполнения приказа, отданного в установленном порядке, причинивший существенный вред интересам службы, а равно уклонение сотрудника правоохранительного или специального государственного органа от исполнения обязанностей службы, совершенное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причинившее существенный вред интересам службы, –</w:t>
      </w:r>
    </w:p>
    <w:bookmarkEnd w:id="22"/>
    <w:bookmarkStart w:name="z27" w:id="23"/>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3"/>
    <w:bookmarkStart w:name="z28" w:id="24"/>
    <w:p>
      <w:pPr>
        <w:spacing w:after="0"/>
        <w:ind w:left="0"/>
        <w:jc w:val="both"/>
      </w:pPr>
      <w:r>
        <w:rPr>
          <w:rFonts w:ascii="Times New Roman"/>
          <w:b w:val="false"/>
          <w:i w:val="false"/>
          <w:color w:val="000000"/>
          <w:sz w:val="28"/>
        </w:rPr>
        <w:t>
      2. Деяния, предусмотренные частью первой настоящей статьи:</w:t>
      </w:r>
    </w:p>
    <w:bookmarkEnd w:id="24"/>
    <w:bookmarkStart w:name="z29" w:id="25"/>
    <w:p>
      <w:pPr>
        <w:spacing w:after="0"/>
        <w:ind w:left="0"/>
        <w:jc w:val="both"/>
      </w:pPr>
      <w:r>
        <w:rPr>
          <w:rFonts w:ascii="Times New Roman"/>
          <w:b w:val="false"/>
          <w:i w:val="false"/>
          <w:color w:val="000000"/>
          <w:sz w:val="28"/>
        </w:rPr>
        <w:t>
      1) совершенные в условиях чрезвычайной ситуации или массовых беспорядков;</w:t>
      </w:r>
    </w:p>
    <w:bookmarkEnd w:id="25"/>
    <w:bookmarkStart w:name="z30" w:id="26"/>
    <w:p>
      <w:pPr>
        <w:spacing w:after="0"/>
        <w:ind w:left="0"/>
        <w:jc w:val="both"/>
      </w:pPr>
      <w:r>
        <w:rPr>
          <w:rFonts w:ascii="Times New Roman"/>
          <w:b w:val="false"/>
          <w:i w:val="false"/>
          <w:color w:val="000000"/>
          <w:sz w:val="28"/>
        </w:rPr>
        <w:t>
      2) связанные с обеспечением безопасности охраняемых лиц или объектов, –</w:t>
      </w:r>
    </w:p>
    <w:bookmarkEnd w:id="26"/>
    <w:bookmarkStart w:name="z31" w:id="27"/>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7"/>
    <w:bookmarkStart w:name="z32" w:id="28"/>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условиях чрезвычайного или военного положения или повлекшие тяжкие последствия, –</w:t>
      </w:r>
    </w:p>
    <w:bookmarkEnd w:id="28"/>
    <w:bookmarkStart w:name="z33" w:id="29"/>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End w:id="29"/>
    <w:bookmarkStart w:name="z34" w:id="30"/>
    <w:p>
      <w:pPr>
        <w:spacing w:after="0"/>
        <w:ind w:left="0"/>
        <w:jc w:val="both"/>
      </w:pPr>
      <w:r>
        <w:rPr>
          <w:rFonts w:ascii="Times New Roman"/>
          <w:b w:val="false"/>
          <w:i w:val="false"/>
          <w:color w:val="000000"/>
          <w:sz w:val="28"/>
        </w:rPr>
        <w:t xml:space="preserve">
      Примечание. В настоящей статье под охраняемыми лицами и объектами понимаются лица и объекты, охраняемые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30"/>
    <w:bookmarkStart w:name="z35"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379</w:t>
      </w:r>
      <w:r>
        <w:rPr>
          <w:rFonts w:ascii="Times New Roman"/>
          <w:b w:val="false"/>
          <w:i w:val="false"/>
          <w:color w:val="000000"/>
          <w:sz w:val="28"/>
        </w:rPr>
        <w:t xml:space="preserve"> и </w:t>
      </w:r>
      <w:r>
        <w:rPr>
          <w:rFonts w:ascii="Times New Roman"/>
          <w:b w:val="false"/>
          <w:i w:val="false"/>
          <w:color w:val="000000"/>
          <w:sz w:val="28"/>
        </w:rPr>
        <w:t>380</w:t>
      </w:r>
      <w:r>
        <w:rPr>
          <w:rFonts w:ascii="Times New Roman"/>
          <w:b w:val="false"/>
          <w:i w:val="false"/>
          <w:color w:val="000000"/>
          <w:sz w:val="28"/>
        </w:rPr>
        <w:t xml:space="preserve"> изложить в следующей редакции:</w:t>
      </w:r>
    </w:p>
    <w:bookmarkEnd w:id="31"/>
    <w:bookmarkStart w:name="z36" w:id="32"/>
    <w:p>
      <w:pPr>
        <w:spacing w:after="0"/>
        <w:ind w:left="0"/>
        <w:jc w:val="both"/>
      </w:pPr>
      <w:r>
        <w:rPr>
          <w:rFonts w:ascii="Times New Roman"/>
          <w:b w:val="false"/>
          <w:i w:val="false"/>
          <w:color w:val="000000"/>
          <w:sz w:val="28"/>
        </w:rPr>
        <w:t>
      "Статья 379. Неповиновение представителю власти</w:t>
      </w:r>
    </w:p>
    <w:bookmarkEnd w:id="32"/>
    <w:bookmarkStart w:name="z37" w:id="33"/>
    <w:p>
      <w:pPr>
        <w:spacing w:after="0"/>
        <w:ind w:left="0"/>
        <w:jc w:val="both"/>
      </w:pPr>
      <w:r>
        <w:rPr>
          <w:rFonts w:ascii="Times New Roman"/>
          <w:b w:val="false"/>
          <w:i w:val="false"/>
          <w:color w:val="000000"/>
          <w:sz w:val="28"/>
        </w:rPr>
        <w:t>
      1. Неповиновение законному требованию или распоряжению представителя власти, совершенное в условиях чрезвычайной ситуации или в ходе массовых беспорядков, а равно в местности, где объявлено чрезвычайное положение, или в зоне проведения антитеррористической операции, –</w:t>
      </w:r>
    </w:p>
    <w:bookmarkEnd w:id="33"/>
    <w:bookmarkStart w:name="z38" w:id="3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w:t>
      </w:r>
    </w:p>
    <w:bookmarkEnd w:id="34"/>
    <w:bookmarkStart w:name="z39" w:id="3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35"/>
    <w:bookmarkStart w:name="z40" w:id="36"/>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36"/>
    <w:bookmarkStart w:name="z41" w:id="37"/>
    <w:p>
      <w:pPr>
        <w:spacing w:after="0"/>
        <w:ind w:left="0"/>
        <w:jc w:val="both"/>
      </w:pPr>
      <w:r>
        <w:rPr>
          <w:rFonts w:ascii="Times New Roman"/>
          <w:b w:val="false"/>
          <w:i w:val="false"/>
          <w:color w:val="000000"/>
          <w:sz w:val="28"/>
        </w:rPr>
        <w:t xml:space="preserve">
      2) неоднократно, – </w:t>
      </w:r>
    </w:p>
    <w:bookmarkEnd w:id="37"/>
    <w:bookmarkStart w:name="z42" w:id="3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38"/>
    <w:bookmarkStart w:name="z43" w:id="39"/>
    <w:p>
      <w:pPr>
        <w:spacing w:after="0"/>
        <w:ind w:left="0"/>
        <w:jc w:val="both"/>
      </w:pPr>
      <w:r>
        <w:rPr>
          <w:rFonts w:ascii="Times New Roman"/>
          <w:b w:val="false"/>
          <w:i w:val="false"/>
          <w:color w:val="000000"/>
          <w:sz w:val="28"/>
        </w:rPr>
        <w:t>
      Статья 380. Угроза или насильственные действия в отношении представителя власти</w:t>
      </w:r>
    </w:p>
    <w:bookmarkEnd w:id="39"/>
    <w:bookmarkStart w:name="z44" w:id="40"/>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представителя власти или его близких в связи с исполнением им своих служебных обязанностей либо из мести за выполнение служебных обязанностей –</w:t>
      </w:r>
    </w:p>
    <w:bookmarkEnd w:id="40"/>
    <w:bookmarkStart w:name="z45" w:id="4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41"/>
    <w:bookmarkStart w:name="z46" w:id="4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w:t>
      </w:r>
    </w:p>
    <w:bookmarkEnd w:id="42"/>
    <w:bookmarkStart w:name="z47" w:id="43"/>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bookmarkEnd w:id="43"/>
    <w:bookmarkStart w:name="z48" w:id="44"/>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bookmarkEnd w:id="44"/>
    <w:bookmarkStart w:name="z49" w:id="45"/>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bookmarkEnd w:id="45"/>
    <w:bookmarkStart w:name="z50" w:id="46"/>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End w:id="46"/>
    <w:bookmarkStart w:name="z51" w:id="4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47"/>
    <w:bookmarkStart w:name="z52" w:id="48"/>
    <w:p>
      <w:pPr>
        <w:spacing w:after="0"/>
        <w:ind w:left="0"/>
        <w:jc w:val="both"/>
      </w:pPr>
      <w:r>
        <w:rPr>
          <w:rFonts w:ascii="Times New Roman"/>
          <w:b w:val="false"/>
          <w:i w:val="false"/>
          <w:color w:val="000000"/>
          <w:sz w:val="28"/>
        </w:rPr>
        <w:t>
      3. Применение насилия, не опасного для жизни или здоровья, в отношении лиц и по мотивам, которые указаны в части первой настоящей статьи, –</w:t>
      </w:r>
    </w:p>
    <w:bookmarkEnd w:id="48"/>
    <w:bookmarkStart w:name="z53" w:id="4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от двух до четырех лет, либо лишением свободы на тот же срок.</w:t>
      </w:r>
    </w:p>
    <w:bookmarkEnd w:id="49"/>
    <w:bookmarkStart w:name="z54" w:id="50"/>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w:t>
      </w:r>
    </w:p>
    <w:bookmarkEnd w:id="50"/>
    <w:bookmarkStart w:name="z55" w:id="51"/>
    <w:p>
      <w:pPr>
        <w:spacing w:after="0"/>
        <w:ind w:left="0"/>
        <w:jc w:val="both"/>
      </w:pPr>
      <w:r>
        <w:rPr>
          <w:rFonts w:ascii="Times New Roman"/>
          <w:b w:val="false"/>
          <w:i w:val="false"/>
          <w:color w:val="000000"/>
          <w:sz w:val="28"/>
        </w:rPr>
        <w:t xml:space="preserve">
      1) в отношении двух или более лиц; </w:t>
      </w:r>
    </w:p>
    <w:bookmarkEnd w:id="51"/>
    <w:bookmarkStart w:name="z56" w:id="52"/>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52"/>
    <w:bookmarkStart w:name="z57" w:id="53"/>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53"/>
    <w:bookmarkStart w:name="z58" w:id="54"/>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54"/>
    <w:bookmarkStart w:name="z59" w:id="55"/>
    <w:p>
      <w:pPr>
        <w:spacing w:after="0"/>
        <w:ind w:left="0"/>
        <w:jc w:val="both"/>
      </w:pPr>
      <w:r>
        <w:rPr>
          <w:rFonts w:ascii="Times New Roman"/>
          <w:b w:val="false"/>
          <w:i w:val="false"/>
          <w:color w:val="000000"/>
          <w:sz w:val="28"/>
        </w:rPr>
        <w:t xml:space="preserve">
      5) неоднократно; </w:t>
      </w:r>
    </w:p>
    <w:bookmarkEnd w:id="55"/>
    <w:bookmarkStart w:name="z60" w:id="56"/>
    <w:p>
      <w:pPr>
        <w:spacing w:after="0"/>
        <w:ind w:left="0"/>
        <w:jc w:val="both"/>
      </w:pPr>
      <w:r>
        <w:rPr>
          <w:rFonts w:ascii="Times New Roman"/>
          <w:b w:val="false"/>
          <w:i w:val="false"/>
          <w:color w:val="000000"/>
          <w:sz w:val="28"/>
        </w:rPr>
        <w:t>
      6) в отношении заведомо несовершеннолетнего лица;</w:t>
      </w:r>
    </w:p>
    <w:bookmarkEnd w:id="56"/>
    <w:bookmarkStart w:name="z61" w:id="57"/>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57"/>
    <w:bookmarkStart w:name="z62" w:id="58"/>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58"/>
    <w:bookmarkStart w:name="z63" w:id="59"/>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59"/>
    <w:bookmarkStart w:name="z64" w:id="60"/>
    <w:p>
      <w:pPr>
        <w:spacing w:after="0"/>
        <w:ind w:left="0"/>
        <w:jc w:val="both"/>
      </w:pPr>
      <w:r>
        <w:rPr>
          <w:rFonts w:ascii="Times New Roman"/>
          <w:b w:val="false"/>
          <w:i w:val="false"/>
          <w:color w:val="000000"/>
          <w:sz w:val="28"/>
        </w:rPr>
        <w:t>
      5. Применение насилия, опасного для жизни или здоровья, в отношении лиц и по мотивам, которые указаны в части первой настоящей статьи, –</w:t>
      </w:r>
    </w:p>
    <w:bookmarkEnd w:id="60"/>
    <w:bookmarkStart w:name="z65" w:id="61"/>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61"/>
    <w:bookmarkStart w:name="z66" w:id="62"/>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w:t>
      </w:r>
    </w:p>
    <w:bookmarkEnd w:id="62"/>
    <w:bookmarkStart w:name="z67" w:id="63"/>
    <w:p>
      <w:pPr>
        <w:spacing w:after="0"/>
        <w:ind w:left="0"/>
        <w:jc w:val="both"/>
      </w:pPr>
      <w:r>
        <w:rPr>
          <w:rFonts w:ascii="Times New Roman"/>
          <w:b w:val="false"/>
          <w:i w:val="false"/>
          <w:color w:val="000000"/>
          <w:sz w:val="28"/>
        </w:rPr>
        <w:t xml:space="preserve">
      1) в отношении двух или более лиц; </w:t>
      </w:r>
    </w:p>
    <w:bookmarkEnd w:id="63"/>
    <w:bookmarkStart w:name="z68" w:id="64"/>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64"/>
    <w:bookmarkStart w:name="z69" w:id="65"/>
    <w:p>
      <w:pPr>
        <w:spacing w:after="0"/>
        <w:ind w:left="0"/>
        <w:jc w:val="both"/>
      </w:pPr>
      <w:r>
        <w:rPr>
          <w:rFonts w:ascii="Times New Roman"/>
          <w:b w:val="false"/>
          <w:i w:val="false"/>
          <w:color w:val="000000"/>
          <w:sz w:val="28"/>
        </w:rPr>
        <w:t xml:space="preserve">
      3) с особой жестокостью; </w:t>
      </w:r>
    </w:p>
    <w:bookmarkEnd w:id="65"/>
    <w:bookmarkStart w:name="z70" w:id="66"/>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66"/>
    <w:bookmarkStart w:name="z71" w:id="67"/>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67"/>
    <w:bookmarkStart w:name="z72" w:id="68"/>
    <w:p>
      <w:pPr>
        <w:spacing w:after="0"/>
        <w:ind w:left="0"/>
        <w:jc w:val="both"/>
      </w:pPr>
      <w:r>
        <w:rPr>
          <w:rFonts w:ascii="Times New Roman"/>
          <w:b w:val="false"/>
          <w:i w:val="false"/>
          <w:color w:val="000000"/>
          <w:sz w:val="28"/>
        </w:rPr>
        <w:t xml:space="preserve">
      6) неоднократно; </w:t>
      </w:r>
    </w:p>
    <w:bookmarkEnd w:id="68"/>
    <w:bookmarkStart w:name="z73" w:id="69"/>
    <w:p>
      <w:pPr>
        <w:spacing w:after="0"/>
        <w:ind w:left="0"/>
        <w:jc w:val="both"/>
      </w:pPr>
      <w:r>
        <w:rPr>
          <w:rFonts w:ascii="Times New Roman"/>
          <w:b w:val="false"/>
          <w:i w:val="false"/>
          <w:color w:val="000000"/>
          <w:sz w:val="28"/>
        </w:rPr>
        <w:t>
      7) в отношении заведомо несовершеннолетнего лица;</w:t>
      </w:r>
    </w:p>
    <w:bookmarkEnd w:id="69"/>
    <w:bookmarkStart w:name="z74" w:id="70"/>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70"/>
    <w:bookmarkStart w:name="z75" w:id="71"/>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71"/>
    <w:bookmarkStart w:name="z76" w:id="72"/>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72"/>
    <w:bookmarkStart w:name="z77" w:id="73"/>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380-1</w:t>
      </w:r>
      <w:r>
        <w:rPr>
          <w:rFonts w:ascii="Times New Roman"/>
          <w:b w:val="false"/>
          <w:i w:val="false"/>
          <w:color w:val="000000"/>
          <w:sz w:val="28"/>
        </w:rPr>
        <w:t xml:space="preserve"> дополнить пунктом 11) следующего содержания:</w:t>
      </w:r>
    </w:p>
    <w:bookmarkEnd w:id="73"/>
    <w:bookmarkStart w:name="z78" w:id="74"/>
    <w:p>
      <w:pPr>
        <w:spacing w:after="0"/>
        <w:ind w:left="0"/>
        <w:jc w:val="both"/>
      </w:pPr>
      <w:r>
        <w:rPr>
          <w:rFonts w:ascii="Times New Roman"/>
          <w:b w:val="false"/>
          <w:i w:val="false"/>
          <w:color w:val="000000"/>
          <w:sz w:val="28"/>
        </w:rPr>
        <w:t>
      "11) в условиях чрезвычайной ситуации или в ходе массовых беспорядков, –";</w:t>
      </w:r>
    </w:p>
    <w:bookmarkEnd w:id="74"/>
    <w:bookmarkStart w:name="z79"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409</w:t>
      </w:r>
      <w:r>
        <w:rPr>
          <w:rFonts w:ascii="Times New Roman"/>
          <w:b w:val="false"/>
          <w:i w:val="false"/>
          <w:color w:val="000000"/>
          <w:sz w:val="28"/>
        </w:rPr>
        <w:t xml:space="preserve"> изложить в следующей редакции:</w:t>
      </w:r>
    </w:p>
    <w:bookmarkEnd w:id="75"/>
    <w:bookmarkStart w:name="z80" w:id="76"/>
    <w:p>
      <w:pPr>
        <w:spacing w:after="0"/>
        <w:ind w:left="0"/>
        <w:jc w:val="both"/>
      </w:pPr>
      <w:r>
        <w:rPr>
          <w:rFonts w:ascii="Times New Roman"/>
          <w:b w:val="false"/>
          <w:i w:val="false"/>
          <w:color w:val="000000"/>
          <w:sz w:val="28"/>
        </w:rPr>
        <w:t>
      "Статья 409. Угроза или насильственные действия в связи с осуществлением правосудия или досудебного расследования</w:t>
      </w:r>
    </w:p>
    <w:bookmarkEnd w:id="76"/>
    <w:bookmarkStart w:name="z81" w:id="77"/>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судьи, присяжного заседателя, а равно их близких в связи с рассмотрением дел или материалов в суде –</w:t>
      </w:r>
    </w:p>
    <w:bookmarkEnd w:id="77"/>
    <w:bookmarkStart w:name="z82" w:id="7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78"/>
    <w:bookmarkStart w:name="z83" w:id="79"/>
    <w:p>
      <w:pPr>
        <w:spacing w:after="0"/>
        <w:ind w:left="0"/>
        <w:jc w:val="both"/>
      </w:pP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защитника, эксперта, судебного пристава, судебного исполнителя, а равно их близких в связи с осуществлением досудебного расследования, рассмотрением дела или материалов в суде либо исполнением приговора, решения суда или иного судебного акта, –</w:t>
      </w:r>
    </w:p>
    <w:bookmarkEnd w:id="79"/>
    <w:bookmarkStart w:name="z84" w:id="8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0"/>
    <w:bookmarkStart w:name="z85" w:id="8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w:t>
      </w:r>
    </w:p>
    <w:bookmarkEnd w:id="81"/>
    <w:bookmarkStart w:name="z86" w:id="82"/>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bookmarkEnd w:id="82"/>
    <w:bookmarkStart w:name="z87" w:id="83"/>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bookmarkEnd w:id="83"/>
    <w:bookmarkStart w:name="z88" w:id="84"/>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bookmarkEnd w:id="84"/>
    <w:bookmarkStart w:name="z89" w:id="85"/>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End w:id="85"/>
    <w:bookmarkStart w:name="z90" w:id="86"/>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86"/>
    <w:bookmarkStart w:name="z91" w:id="87"/>
    <w:p>
      <w:pPr>
        <w:spacing w:after="0"/>
        <w:ind w:left="0"/>
        <w:jc w:val="both"/>
      </w:pPr>
      <w:r>
        <w:rPr>
          <w:rFonts w:ascii="Times New Roman"/>
          <w:b w:val="false"/>
          <w:i w:val="false"/>
          <w:color w:val="000000"/>
          <w:sz w:val="28"/>
        </w:rPr>
        <w:t>
      4. Применение насилия, не опасного для жизни или здоровья, в отношении лиц и по мотивам, которые указаны в частях первой или второй настоящей статьи, –</w:t>
      </w:r>
    </w:p>
    <w:bookmarkEnd w:id="87"/>
    <w:bookmarkStart w:name="z92" w:id="88"/>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88"/>
    <w:bookmarkStart w:name="z93" w:id="89"/>
    <w:p>
      <w:pPr>
        <w:spacing w:after="0"/>
        <w:ind w:left="0"/>
        <w:jc w:val="both"/>
      </w:pPr>
      <w:r>
        <w:rPr>
          <w:rFonts w:ascii="Times New Roman"/>
          <w:b w:val="false"/>
          <w:i w:val="false"/>
          <w:color w:val="000000"/>
          <w:sz w:val="28"/>
        </w:rPr>
        <w:t xml:space="preserve">
      5. Деяние, предусмотренное частью четвертой настоящей статьи, совершенное: </w:t>
      </w:r>
    </w:p>
    <w:bookmarkEnd w:id="89"/>
    <w:bookmarkStart w:name="z94" w:id="90"/>
    <w:p>
      <w:pPr>
        <w:spacing w:after="0"/>
        <w:ind w:left="0"/>
        <w:jc w:val="both"/>
      </w:pPr>
      <w:r>
        <w:rPr>
          <w:rFonts w:ascii="Times New Roman"/>
          <w:b w:val="false"/>
          <w:i w:val="false"/>
          <w:color w:val="000000"/>
          <w:sz w:val="28"/>
        </w:rPr>
        <w:t xml:space="preserve">
      1) в отношении двух или более лиц; </w:t>
      </w:r>
    </w:p>
    <w:bookmarkEnd w:id="90"/>
    <w:bookmarkStart w:name="z95" w:id="91"/>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91"/>
    <w:bookmarkStart w:name="z96" w:id="92"/>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92"/>
    <w:bookmarkStart w:name="z97" w:id="93"/>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93"/>
    <w:bookmarkStart w:name="z98" w:id="94"/>
    <w:p>
      <w:pPr>
        <w:spacing w:after="0"/>
        <w:ind w:left="0"/>
        <w:jc w:val="both"/>
      </w:pPr>
      <w:r>
        <w:rPr>
          <w:rFonts w:ascii="Times New Roman"/>
          <w:b w:val="false"/>
          <w:i w:val="false"/>
          <w:color w:val="000000"/>
          <w:sz w:val="28"/>
        </w:rPr>
        <w:t xml:space="preserve">
      5) неоднократно; </w:t>
      </w:r>
    </w:p>
    <w:bookmarkEnd w:id="94"/>
    <w:bookmarkStart w:name="z99" w:id="95"/>
    <w:p>
      <w:pPr>
        <w:spacing w:after="0"/>
        <w:ind w:left="0"/>
        <w:jc w:val="both"/>
      </w:pPr>
      <w:r>
        <w:rPr>
          <w:rFonts w:ascii="Times New Roman"/>
          <w:b w:val="false"/>
          <w:i w:val="false"/>
          <w:color w:val="000000"/>
          <w:sz w:val="28"/>
        </w:rPr>
        <w:t>
      6) в отношении заведомо несовершеннолетнего лица;</w:t>
      </w:r>
    </w:p>
    <w:bookmarkEnd w:id="95"/>
    <w:bookmarkStart w:name="z100" w:id="96"/>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96"/>
    <w:bookmarkStart w:name="z101" w:id="97"/>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97"/>
    <w:bookmarkStart w:name="z102" w:id="98"/>
    <w:p>
      <w:pPr>
        <w:spacing w:after="0"/>
        <w:ind w:left="0"/>
        <w:jc w:val="both"/>
      </w:pPr>
      <w:r>
        <w:rPr>
          <w:rFonts w:ascii="Times New Roman"/>
          <w:b w:val="false"/>
          <w:i w:val="false"/>
          <w:color w:val="000000"/>
          <w:sz w:val="28"/>
        </w:rPr>
        <w:t>
      наказывается ограничением свободы на срок от пяти до десяти лет либо лишением свободы на тот же срок.</w:t>
      </w:r>
    </w:p>
    <w:bookmarkEnd w:id="98"/>
    <w:bookmarkStart w:name="z103" w:id="99"/>
    <w:p>
      <w:pPr>
        <w:spacing w:after="0"/>
        <w:ind w:left="0"/>
        <w:jc w:val="both"/>
      </w:pPr>
      <w:r>
        <w:rPr>
          <w:rFonts w:ascii="Times New Roman"/>
          <w:b w:val="false"/>
          <w:i w:val="false"/>
          <w:color w:val="000000"/>
          <w:sz w:val="28"/>
        </w:rPr>
        <w:t>
      6. Применение насилия, опасного для жизни или здоровья, в отношении лиц и по мотивам, которые указаны в частях первой или второй настоящей статьи, –</w:t>
      </w:r>
    </w:p>
    <w:bookmarkEnd w:id="99"/>
    <w:bookmarkStart w:name="z104" w:id="100"/>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100"/>
    <w:bookmarkStart w:name="z105" w:id="101"/>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w:t>
      </w:r>
    </w:p>
    <w:bookmarkEnd w:id="101"/>
    <w:bookmarkStart w:name="z106" w:id="102"/>
    <w:p>
      <w:pPr>
        <w:spacing w:after="0"/>
        <w:ind w:left="0"/>
        <w:jc w:val="both"/>
      </w:pPr>
      <w:r>
        <w:rPr>
          <w:rFonts w:ascii="Times New Roman"/>
          <w:b w:val="false"/>
          <w:i w:val="false"/>
          <w:color w:val="000000"/>
          <w:sz w:val="28"/>
        </w:rPr>
        <w:t xml:space="preserve">
      1) в отношении двух или более лиц; </w:t>
      </w:r>
    </w:p>
    <w:bookmarkEnd w:id="102"/>
    <w:bookmarkStart w:name="z107" w:id="103"/>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103"/>
    <w:bookmarkStart w:name="z108" w:id="104"/>
    <w:p>
      <w:pPr>
        <w:spacing w:after="0"/>
        <w:ind w:left="0"/>
        <w:jc w:val="both"/>
      </w:pPr>
      <w:r>
        <w:rPr>
          <w:rFonts w:ascii="Times New Roman"/>
          <w:b w:val="false"/>
          <w:i w:val="false"/>
          <w:color w:val="000000"/>
          <w:sz w:val="28"/>
        </w:rPr>
        <w:t xml:space="preserve">
      3) с особой жестокостью; </w:t>
      </w:r>
    </w:p>
    <w:bookmarkEnd w:id="104"/>
    <w:bookmarkStart w:name="z109" w:id="105"/>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105"/>
    <w:bookmarkStart w:name="z110" w:id="106"/>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106"/>
    <w:bookmarkStart w:name="z111" w:id="107"/>
    <w:p>
      <w:pPr>
        <w:spacing w:after="0"/>
        <w:ind w:left="0"/>
        <w:jc w:val="both"/>
      </w:pPr>
      <w:r>
        <w:rPr>
          <w:rFonts w:ascii="Times New Roman"/>
          <w:b w:val="false"/>
          <w:i w:val="false"/>
          <w:color w:val="000000"/>
          <w:sz w:val="28"/>
        </w:rPr>
        <w:t xml:space="preserve">
      6) неоднократно; </w:t>
      </w:r>
    </w:p>
    <w:bookmarkEnd w:id="107"/>
    <w:bookmarkStart w:name="z112" w:id="108"/>
    <w:p>
      <w:pPr>
        <w:spacing w:after="0"/>
        <w:ind w:left="0"/>
        <w:jc w:val="both"/>
      </w:pPr>
      <w:r>
        <w:rPr>
          <w:rFonts w:ascii="Times New Roman"/>
          <w:b w:val="false"/>
          <w:i w:val="false"/>
          <w:color w:val="000000"/>
          <w:sz w:val="28"/>
        </w:rPr>
        <w:t>
      7) в отношении заведомо несовершеннолетнего лица;</w:t>
      </w:r>
    </w:p>
    <w:bookmarkEnd w:id="108"/>
    <w:bookmarkStart w:name="z113" w:id="109"/>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109"/>
    <w:bookmarkStart w:name="z114" w:id="110"/>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110"/>
    <w:bookmarkStart w:name="z115" w:id="111"/>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w:t>
      </w:r>
    </w:p>
    <w:bookmarkEnd w:id="111"/>
    <w:bookmarkStart w:name="z116" w:id="112"/>
    <w:p>
      <w:pPr>
        <w:spacing w:after="0"/>
        <w:ind w:left="0"/>
        <w:jc w:val="both"/>
      </w:pPr>
      <w:r>
        <w:rPr>
          <w:rFonts w:ascii="Times New Roman"/>
          <w:b w:val="false"/>
          <w:i w:val="false"/>
          <w:color w:val="000000"/>
          <w:sz w:val="28"/>
        </w:rPr>
        <w:t>
      10) дополнить статьей 452-1 следующего содержания:</w:t>
      </w:r>
    </w:p>
    <w:bookmarkEnd w:id="112"/>
    <w:bookmarkStart w:name="z117" w:id="113"/>
    <w:p>
      <w:pPr>
        <w:spacing w:after="0"/>
        <w:ind w:left="0"/>
        <w:jc w:val="both"/>
      </w:pPr>
      <w:r>
        <w:rPr>
          <w:rFonts w:ascii="Times New Roman"/>
          <w:b w:val="false"/>
          <w:i w:val="false"/>
          <w:color w:val="000000"/>
          <w:sz w:val="28"/>
        </w:rPr>
        <w:t>
      "Статья 452-1. Бездействие по службе начальника</w:t>
      </w:r>
    </w:p>
    <w:bookmarkEnd w:id="113"/>
    <w:bookmarkStart w:name="z118" w:id="114"/>
    <w:p>
      <w:pPr>
        <w:spacing w:after="0"/>
        <w:ind w:left="0"/>
        <w:jc w:val="both"/>
      </w:pPr>
      <w:r>
        <w:rPr>
          <w:rFonts w:ascii="Times New Roman"/>
          <w:b w:val="false"/>
          <w:i w:val="false"/>
          <w:color w:val="000000"/>
          <w:sz w:val="28"/>
        </w:rPr>
        <w:t>
      Бездействие по службе начальника,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114"/>
    <w:bookmarkStart w:name="z119" w:id="115"/>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115"/>
    <w:bookmarkStart w:name="z120" w:id="1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16"/>
    <w:bookmarkStart w:name="z121" w:id="1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187</w:t>
      </w:r>
      <w:r>
        <w:rPr>
          <w:rFonts w:ascii="Times New Roman"/>
          <w:b w:val="false"/>
          <w:i w:val="false"/>
          <w:color w:val="000000"/>
          <w:sz w:val="28"/>
        </w:rPr>
        <w:t xml:space="preserve">: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4-3</w:t>
      </w:r>
      <w:r>
        <w:rPr>
          <w:rFonts w:ascii="Times New Roman"/>
          <w:b w:val="false"/>
          <w:i w:val="false"/>
          <w:color w:val="000000"/>
          <w:sz w:val="28"/>
        </w:rPr>
        <w:t xml:space="preserve"> после слова "статьями" дополнить словами "370-1, 370-2 (частями второй и третьей),";     </w:t>
      </w:r>
    </w:p>
    <w:bookmarkStart w:name="z123" w:id="118"/>
    <w:p>
      <w:pPr>
        <w:spacing w:after="0"/>
        <w:ind w:left="0"/>
        <w:jc w:val="both"/>
      </w:pPr>
      <w:r>
        <w:rPr>
          <w:rFonts w:ascii="Times New Roman"/>
          <w:b w:val="false"/>
          <w:i w:val="false"/>
          <w:color w:val="000000"/>
          <w:sz w:val="28"/>
        </w:rPr>
        <w:t>
      часть пятую после цифр "444," дополнить цифрами "452-1,";</w:t>
      </w:r>
    </w:p>
    <w:bookmarkEnd w:id="118"/>
    <w:bookmarkStart w:name="z124"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часть 19-1</w:t>
      </w:r>
      <w:r>
        <w:rPr>
          <w:rFonts w:ascii="Times New Roman"/>
          <w:b w:val="false"/>
          <w:i w:val="false"/>
          <w:color w:val="000000"/>
          <w:sz w:val="28"/>
        </w:rPr>
        <w:t xml:space="preserve"> статьи 191 после цифр "363," дополнить словами "370-2 (частью первой),".</w:t>
      </w:r>
    </w:p>
    <w:bookmarkEnd w:id="119"/>
    <w:bookmarkStart w:name="z125" w:id="1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1-1</w:t>
      </w:r>
      <w:r>
        <w:rPr>
          <w:rFonts w:ascii="Times New Roman"/>
          <w:b w:val="false"/>
          <w:i w:val="false"/>
          <w:color w:val="000000"/>
          <w:sz w:val="28"/>
        </w:rPr>
        <w:t xml:space="preserve"> дополнить частью четвертой следующего содержания:</w:t>
      </w:r>
    </w:p>
    <w:bookmarkStart w:name="z127" w:id="121"/>
    <w:p>
      <w:pPr>
        <w:spacing w:after="0"/>
        <w:ind w:left="0"/>
        <w:jc w:val="both"/>
      </w:pPr>
      <w:r>
        <w:rPr>
          <w:rFonts w:ascii="Times New Roman"/>
          <w:b w:val="false"/>
          <w:i w:val="false"/>
          <w:color w:val="000000"/>
          <w:sz w:val="28"/>
        </w:rPr>
        <w:t>
      "Руководитель республиканского оперативного штаба по проведению охранных мероприятий или уполномоченное им должностное лицо с начала проведения охранных мероприятий и до их завершения осуществляет руководство всеми военнослужащими, сотрудниками и специалистами государственных органов Республики Казахстан, привлекаемыми к их проведению.".</w:t>
      </w:r>
    </w:p>
    <w:bookmarkEnd w:id="121"/>
    <w:bookmarkStart w:name="z128" w:id="1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122"/>
    <w:bookmarkStart w:name="z129" w:id="1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3"/>
    <w:bookmarkStart w:name="z130" w:id="124"/>
    <w:p>
      <w:pPr>
        <w:spacing w:after="0"/>
        <w:ind w:left="0"/>
        <w:jc w:val="both"/>
      </w:pPr>
      <w:r>
        <w:rPr>
          <w:rFonts w:ascii="Times New Roman"/>
          <w:b w:val="false"/>
          <w:i w:val="false"/>
          <w:color w:val="000000"/>
          <w:sz w:val="28"/>
        </w:rPr>
        <w:t>
      дополнить подпунктом 1-1) следующего содержания:</w:t>
      </w:r>
    </w:p>
    <w:bookmarkEnd w:id="124"/>
    <w:bookmarkStart w:name="z131" w:id="125"/>
    <w:p>
      <w:pPr>
        <w:spacing w:after="0"/>
        <w:ind w:left="0"/>
        <w:jc w:val="both"/>
      </w:pPr>
      <w:r>
        <w:rPr>
          <w:rFonts w:ascii="Times New Roman"/>
          <w:b w:val="false"/>
          <w:i w:val="false"/>
          <w:color w:val="000000"/>
          <w:sz w:val="28"/>
        </w:rPr>
        <w:t>
      "1-1) макет массо-габаритный, изготовленный из огнестрельного оружия, – боевое ручное стрелковое, гражданское, служебное огнестрельное оружие, приведенное путем внесения необратимой конструктивной переделки его основных (составных) частей в состояние невозможности производства выстрела и реставрации до первоначального состояния, а также сборки из его основных (составных) частей работоспособного огнестрельного оружия;";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33" w:id="126"/>
    <w:p>
      <w:pPr>
        <w:spacing w:after="0"/>
        <w:ind w:left="0"/>
        <w:jc w:val="both"/>
      </w:pPr>
      <w:r>
        <w:rPr>
          <w:rFonts w:ascii="Times New Roman"/>
          <w:b w:val="false"/>
          <w:i w:val="false"/>
          <w:color w:val="000000"/>
          <w:sz w:val="28"/>
        </w:rPr>
        <w:t>
      "4) криминалистические требования – специальные технические требования (параметры, конструктивные особенности, маркировка), предъявляемые к гражданскому, служебному оружию и патронам к нему, а также конструктивно сходным с оружием изделиям;</w:t>
      </w:r>
    </w:p>
    <w:bookmarkEnd w:id="126"/>
    <w:bookmarkStart w:name="z134" w:id="127"/>
    <w:p>
      <w:pPr>
        <w:spacing w:after="0"/>
        <w:ind w:left="0"/>
        <w:jc w:val="both"/>
      </w:pPr>
      <w:r>
        <w:rPr>
          <w:rFonts w:ascii="Times New Roman"/>
          <w:b w:val="false"/>
          <w:i w:val="false"/>
          <w:color w:val="000000"/>
          <w:sz w:val="28"/>
        </w:rPr>
        <w:t>
      5) оружие – устройства и предметы, конструктивно предназначенные для поражения живой или иной цели, а также для подачи сигналов.</w:t>
      </w:r>
    </w:p>
    <w:bookmarkEnd w:id="127"/>
    <w:bookmarkStart w:name="z135" w:id="128"/>
    <w:p>
      <w:pPr>
        <w:spacing w:after="0"/>
        <w:ind w:left="0"/>
        <w:jc w:val="both"/>
      </w:pPr>
      <w:r>
        <w:rPr>
          <w:rFonts w:ascii="Times New Roman"/>
          <w:b w:val="false"/>
          <w:i w:val="false"/>
          <w:color w:val="000000"/>
          <w:sz w:val="28"/>
        </w:rPr>
        <w:t>
      К оружию не относятся изделия хозяйственно-бытового и производственного назначения, спортивные снаряды, а также оружие с дульной энергией от 0.5 до 3 Дж, имитирующие внешний вид оружия и не содержащие в своем составе основных (составных) частей огнестрельного оружия (далее – конструктивно сходные с оружием изделия);</w:t>
      </w:r>
    </w:p>
    <w:bookmarkEnd w:id="128"/>
    <w:bookmarkStart w:name="z136" w:id="129"/>
    <w:p>
      <w:pPr>
        <w:spacing w:after="0"/>
        <w:ind w:left="0"/>
        <w:jc w:val="both"/>
      </w:pPr>
      <w:r>
        <w:rPr>
          <w:rFonts w:ascii="Times New Roman"/>
          <w:b w:val="false"/>
          <w:i w:val="false"/>
          <w:color w:val="000000"/>
          <w:sz w:val="28"/>
        </w:rPr>
        <w:t>
      6) оборот оружия –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129"/>
    <w:bookmarkStart w:name="z137" w:id="130"/>
    <w:p>
      <w:pPr>
        <w:spacing w:after="0"/>
        <w:ind w:left="0"/>
        <w:jc w:val="both"/>
      </w:pPr>
      <w:r>
        <w:rPr>
          <w:rFonts w:ascii="Times New Roman"/>
          <w:b w:val="false"/>
          <w:i w:val="false"/>
          <w:color w:val="000000"/>
          <w:sz w:val="28"/>
        </w:rPr>
        <w:t>
      дополнить подпунктами 6-1), 6-2), 6-3) и 6-4) следующего содержания:</w:t>
      </w:r>
    </w:p>
    <w:bookmarkEnd w:id="130"/>
    <w:bookmarkStart w:name="z138" w:id="131"/>
    <w:p>
      <w:pPr>
        <w:spacing w:after="0"/>
        <w:ind w:left="0"/>
        <w:jc w:val="both"/>
      </w:pPr>
      <w:r>
        <w:rPr>
          <w:rFonts w:ascii="Times New Roman"/>
          <w:b w:val="false"/>
          <w:i w:val="false"/>
          <w:color w:val="000000"/>
          <w:sz w:val="28"/>
        </w:rPr>
        <w:t>
      "6-1) коллекционирование оружия – лицензируемая деятельность физических и юридических лиц по систематизированному собиранию гражданского и служебного оружия, не запрещенного к обороту на территории Республики Казахстан;</w:t>
      </w:r>
    </w:p>
    <w:bookmarkEnd w:id="131"/>
    <w:bookmarkStart w:name="z139" w:id="132"/>
    <w:p>
      <w:pPr>
        <w:spacing w:after="0"/>
        <w:ind w:left="0"/>
        <w:jc w:val="both"/>
      </w:pPr>
      <w:r>
        <w:rPr>
          <w:rFonts w:ascii="Times New Roman"/>
          <w:b w:val="false"/>
          <w:i w:val="false"/>
          <w:color w:val="000000"/>
          <w:sz w:val="28"/>
        </w:rPr>
        <w:t>
      6-2) конструктивная переделка оружия – замена или изменение формы и (или) размеров основных (составных) частей огнестрельного оружия, пневматического, сигнального, охолощенного, газового оружия, газового оружия с возможностью стрельбы патронами травматического действия и метательного стрелкового оружия, которые повлекли изменение технических характеристик оружия;</w:t>
      </w:r>
    </w:p>
    <w:bookmarkEnd w:id="132"/>
    <w:bookmarkStart w:name="z140" w:id="133"/>
    <w:p>
      <w:pPr>
        <w:spacing w:after="0"/>
        <w:ind w:left="0"/>
        <w:jc w:val="both"/>
      </w:pPr>
      <w:r>
        <w:rPr>
          <w:rFonts w:ascii="Times New Roman"/>
          <w:b w:val="false"/>
          <w:i w:val="false"/>
          <w:color w:val="000000"/>
          <w:sz w:val="28"/>
        </w:rPr>
        <w:t>
      6-3) основные (составные) части оружия – ствол, барабан, затвор, рамка, ствольная коробка огнестрельного, газового, газового с возможностью стрельбы патронами травматического действия, пневматического, сигнального, охолощенного оружия;</w:t>
      </w:r>
    </w:p>
    <w:bookmarkEnd w:id="133"/>
    <w:bookmarkStart w:name="z141" w:id="134"/>
    <w:p>
      <w:pPr>
        <w:spacing w:after="0"/>
        <w:ind w:left="0"/>
        <w:jc w:val="both"/>
      </w:pPr>
      <w:r>
        <w:rPr>
          <w:rFonts w:ascii="Times New Roman"/>
          <w:b w:val="false"/>
          <w:i w:val="false"/>
          <w:color w:val="000000"/>
          <w:sz w:val="28"/>
        </w:rPr>
        <w:t>
      6-4) экспонирование оружия – лицензируемая деятельность физических и юридических лиц по демонстрации принадлежащего им гражданского и служебного оружия и (или) патронов к нему либо принадлежащих иным владельцам оружия и (или) патронов к нему, не запрещенного к обороту на территории Республики Казахстан (некоммерческая либо коммерческая выставка-продажа или аукцион);";</w:t>
      </w:r>
    </w:p>
    <w:bookmarkEnd w:id="134"/>
    <w:bookmarkStart w:name="z142"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"изготовление патронов и их составных частей" заменить словами "его основных (составных) частей, изготовление патронов";</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44" w:id="136"/>
    <w:p>
      <w:pPr>
        <w:spacing w:after="0"/>
        <w:ind w:left="0"/>
        <w:jc w:val="both"/>
      </w:pPr>
      <w:r>
        <w:rPr>
          <w:rFonts w:ascii="Times New Roman"/>
          <w:b w:val="false"/>
          <w:i w:val="false"/>
          <w:color w:val="000000"/>
          <w:sz w:val="28"/>
        </w:rPr>
        <w:t>
      "12) метательное оружие – оружие,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метаемыми снарядами с использованием механической энергии (метательное стрелковое оружие);";</w:t>
      </w:r>
    </w:p>
    <w:bookmarkEnd w:id="136"/>
    <w:bookmarkStart w:name="z145" w:id="137"/>
    <w:p>
      <w:pPr>
        <w:spacing w:after="0"/>
        <w:ind w:left="0"/>
        <w:jc w:val="both"/>
      </w:pPr>
      <w:r>
        <w:rPr>
          <w:rFonts w:ascii="Times New Roman"/>
          <w:b w:val="false"/>
          <w:i w:val="false"/>
          <w:color w:val="000000"/>
          <w:sz w:val="28"/>
        </w:rPr>
        <w:t>
      дополнить подпунктами 12-1) и 13-1) следующего содержания:</w:t>
      </w:r>
    </w:p>
    <w:bookmarkEnd w:id="137"/>
    <w:bookmarkStart w:name="z146" w:id="138"/>
    <w:p>
      <w:pPr>
        <w:spacing w:after="0"/>
        <w:ind w:left="0"/>
        <w:jc w:val="both"/>
      </w:pPr>
      <w:r>
        <w:rPr>
          <w:rFonts w:ascii="Times New Roman"/>
          <w:b w:val="false"/>
          <w:i w:val="false"/>
          <w:color w:val="000000"/>
          <w:sz w:val="28"/>
        </w:rPr>
        <w:t>
      "12-1) метаемый снаряд – устройство, состоящее из поражающего, несущего и стабилизирующего элементов, или предмет, обладающий поражающими свойствами, предназначенные для механического поражения находящейся на расстоянии цели в результате метания из метательного стрелкового оружия;";</w:t>
      </w:r>
    </w:p>
    <w:bookmarkEnd w:id="138"/>
    <w:bookmarkStart w:name="z147" w:id="139"/>
    <w:p>
      <w:pPr>
        <w:spacing w:after="0"/>
        <w:ind w:left="0"/>
        <w:jc w:val="both"/>
      </w:pPr>
      <w:r>
        <w:rPr>
          <w:rFonts w:ascii="Times New Roman"/>
          <w:b w:val="false"/>
          <w:i w:val="false"/>
          <w:color w:val="000000"/>
          <w:sz w:val="28"/>
        </w:rPr>
        <w:t>
      "13-1) охолощенное оружие – специально изготовленное оружие или огнестрельное, огнестрельное бесствольное, газовое оружие, или газовое оружие с возможностью стрельбы патронами травматического действия, приведенное путем внесения необратимой конструктивной переделки его основных (составных) частей в состояние, пригодное для имитации выстрела исключительно патроном светозвукового действия (холостым патроном), для использования при осуществлении культурной, образовательной, коллекционной деятельности;"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49" w:id="140"/>
    <w:p>
      <w:pPr>
        <w:spacing w:after="0"/>
        <w:ind w:left="0"/>
        <w:jc w:val="both"/>
      </w:pPr>
      <w:r>
        <w:rPr>
          <w:rFonts w:ascii="Times New Roman"/>
          <w:b w:val="false"/>
          <w:i w:val="false"/>
          <w:color w:val="000000"/>
          <w:sz w:val="28"/>
        </w:rPr>
        <w:t xml:space="preserve">
      "15) холодное оружие – оружие, предназначенное для непосредственного поражения цели с помощью мускульной силы человека;";  </w:t>
      </w:r>
    </w:p>
    <w:bookmarkEnd w:id="140"/>
    <w:bookmarkStart w:name="z150" w:id="1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141"/>
    <w:bookmarkStart w:name="z151" w:id="142"/>
    <w:p>
      <w:pPr>
        <w:spacing w:after="0"/>
        <w:ind w:left="0"/>
        <w:jc w:val="both"/>
      </w:pPr>
      <w:r>
        <w:rPr>
          <w:rFonts w:ascii="Times New Roman"/>
          <w:b w:val="false"/>
          <w:i w:val="false"/>
          <w:color w:val="000000"/>
          <w:sz w:val="28"/>
        </w:rPr>
        <w:t>
      часть первую изложить в следующей редакции:</w:t>
      </w:r>
    </w:p>
    <w:bookmarkEnd w:id="142"/>
    <w:bookmarkStart w:name="z152" w:id="143"/>
    <w:p>
      <w:pPr>
        <w:spacing w:after="0"/>
        <w:ind w:left="0"/>
        <w:jc w:val="both"/>
      </w:pPr>
      <w:r>
        <w:rPr>
          <w:rFonts w:ascii="Times New Roman"/>
          <w:b w:val="false"/>
          <w:i w:val="false"/>
          <w:color w:val="000000"/>
          <w:sz w:val="28"/>
        </w:rPr>
        <w:t>
      "К гражданскому оружию относится оружие, используемое гражданами Республики Казахстан в целях коллекционирования, экспонирования, самообороны, занятий спортом, охотой, а также организациями образования и культуры в образовательных и культурных целях. Гражданское огнестрельное оружие должно исключать ведение огня очередями (за исключением охолощенного оружия).";</w:t>
      </w:r>
    </w:p>
    <w:bookmarkEnd w:id="143"/>
    <w:bookmarkStart w:name="z153" w:id="144"/>
    <w:p>
      <w:pPr>
        <w:spacing w:after="0"/>
        <w:ind w:left="0"/>
        <w:jc w:val="both"/>
      </w:pPr>
      <w:r>
        <w:rPr>
          <w:rFonts w:ascii="Times New Roman"/>
          <w:b w:val="false"/>
          <w:i w:val="false"/>
          <w:color w:val="000000"/>
          <w:sz w:val="28"/>
        </w:rPr>
        <w:t>
      часть вторую дополнить подпунктом 5) следующего содержания:</w:t>
      </w:r>
    </w:p>
    <w:bookmarkEnd w:id="144"/>
    <w:bookmarkStart w:name="z154" w:id="145"/>
    <w:p>
      <w:pPr>
        <w:spacing w:after="0"/>
        <w:ind w:left="0"/>
        <w:jc w:val="both"/>
      </w:pPr>
      <w:r>
        <w:rPr>
          <w:rFonts w:ascii="Times New Roman"/>
          <w:b w:val="false"/>
          <w:i w:val="false"/>
          <w:color w:val="000000"/>
          <w:sz w:val="28"/>
        </w:rPr>
        <w:t>
      "5) охолощенное оружие.";</w:t>
      </w:r>
    </w:p>
    <w:bookmarkEnd w:id="145"/>
    <w:bookmarkStart w:name="z155" w:id="1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46"/>
    <w:bookmarkStart w:name="z156" w:id="147"/>
    <w:p>
      <w:pPr>
        <w:spacing w:after="0"/>
        <w:ind w:left="0"/>
        <w:jc w:val="both"/>
      </w:pPr>
      <w:r>
        <w:rPr>
          <w:rFonts w:ascii="Times New Roman"/>
          <w:b w:val="false"/>
          <w:i w:val="false"/>
          <w:color w:val="000000"/>
          <w:sz w:val="28"/>
        </w:rPr>
        <w:t xml:space="preserve">
      подпункты 5), 6) и 10)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47"/>
    <w:bookmarkStart w:name="z157" w:id="148"/>
    <w:p>
      <w:pPr>
        <w:spacing w:after="0"/>
        <w:ind w:left="0"/>
        <w:jc w:val="both"/>
      </w:pPr>
      <w:r>
        <w:rPr>
          <w:rFonts w:ascii="Times New Roman"/>
          <w:b w:val="false"/>
          <w:i w:val="false"/>
          <w:color w:val="000000"/>
          <w:sz w:val="28"/>
        </w:rPr>
        <w:t>
      "5) метательного броскового оружия, оружия ударно-дробящего действия и предметов, специально приспособленных для использования в качестве оружия ударно-дробящего и метательного действия, за исключением спортивных снарядов, в соответствии с законодательством Республики Казахстан;</w:t>
      </w:r>
    </w:p>
    <w:bookmarkEnd w:id="148"/>
    <w:bookmarkStart w:name="z158" w:id="149"/>
    <w:p>
      <w:pPr>
        <w:spacing w:after="0"/>
        <w:ind w:left="0"/>
        <w:jc w:val="both"/>
      </w:pPr>
      <w:r>
        <w:rPr>
          <w:rFonts w:ascii="Times New Roman"/>
          <w:b w:val="false"/>
          <w:i w:val="false"/>
          <w:color w:val="000000"/>
          <w:sz w:val="28"/>
        </w:rPr>
        <w:t>
      6) ножей, клинки которых более 90 миллиметров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фиксируются;";</w:t>
      </w:r>
    </w:p>
    <w:bookmarkEnd w:id="149"/>
    <w:bookmarkStart w:name="z159" w:id="150"/>
    <w:p>
      <w:pPr>
        <w:spacing w:after="0"/>
        <w:ind w:left="0"/>
        <w:jc w:val="both"/>
      </w:pPr>
      <w:r>
        <w:rPr>
          <w:rFonts w:ascii="Times New Roman"/>
          <w:b w:val="false"/>
          <w:i w:val="false"/>
          <w:color w:val="000000"/>
          <w:sz w:val="28"/>
        </w:rPr>
        <w:t xml:space="preserve">
      "10) оружия и патронов к нему, а также конструктивно сходных с оружием изделий, имеющих технические характеристики, не соответствующие криминалистическим требованиям;"; </w:t>
      </w:r>
    </w:p>
    <w:bookmarkEnd w:id="150"/>
    <w:bookmarkStart w:name="z160"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51"/>
    <w:bookmarkStart w:name="z161" w:id="152"/>
    <w:p>
      <w:pPr>
        <w:spacing w:after="0"/>
        <w:ind w:left="0"/>
        <w:jc w:val="both"/>
      </w:pPr>
      <w:r>
        <w:rPr>
          <w:rFonts w:ascii="Times New Roman"/>
          <w:b w:val="false"/>
          <w:i w:val="false"/>
          <w:color w:val="000000"/>
          <w:sz w:val="28"/>
        </w:rPr>
        <w:t xml:space="preserve">
      в подпункте 1) слово "метательного" заменить словами "метаемых снарядов, метательного";          </w:t>
      </w:r>
    </w:p>
    <w:bookmarkEnd w:id="152"/>
    <w:bookmarkStart w:name="z162" w:id="153"/>
    <w:p>
      <w:pPr>
        <w:spacing w:after="0"/>
        <w:ind w:left="0"/>
        <w:jc w:val="both"/>
      </w:pPr>
      <w:r>
        <w:rPr>
          <w:rFonts w:ascii="Times New Roman"/>
          <w:b w:val="false"/>
          <w:i w:val="false"/>
          <w:color w:val="000000"/>
          <w:sz w:val="28"/>
        </w:rPr>
        <w:t xml:space="preserve">
      подпункт 6-3) изложить в следующей редакции:        </w:t>
      </w:r>
    </w:p>
    <w:bookmarkEnd w:id="153"/>
    <w:bookmarkStart w:name="z163" w:id="154"/>
    <w:p>
      <w:pPr>
        <w:spacing w:after="0"/>
        <w:ind w:left="0"/>
        <w:jc w:val="both"/>
      </w:pPr>
      <w:r>
        <w:rPr>
          <w:rFonts w:ascii="Times New Roman"/>
          <w:b w:val="false"/>
          <w:i w:val="false"/>
          <w:color w:val="000000"/>
          <w:sz w:val="28"/>
        </w:rPr>
        <w:t>
      "6-3) применение огнестрельного, газового, электрического, пневматического, метательного и охолощенного оружия (за исключением случаев, предусмотренных законодательством Республики Казахстан или самообороны) в населенных пунктах и не отведенных для этого местах;";</w:t>
      </w:r>
    </w:p>
    <w:bookmarkEnd w:id="154"/>
    <w:bookmarkStart w:name="z164" w:id="155"/>
    <w:p>
      <w:pPr>
        <w:spacing w:after="0"/>
        <w:ind w:left="0"/>
        <w:jc w:val="both"/>
      </w:pPr>
      <w:r>
        <w:rPr>
          <w:rFonts w:ascii="Times New Roman"/>
          <w:b w:val="false"/>
          <w:i w:val="false"/>
          <w:color w:val="000000"/>
          <w:sz w:val="28"/>
        </w:rPr>
        <w:t>
      дополнить подпунктами 8) и 9) следующего содержания:</w:t>
      </w:r>
    </w:p>
    <w:bookmarkEnd w:id="155"/>
    <w:bookmarkStart w:name="z165" w:id="156"/>
    <w:p>
      <w:pPr>
        <w:spacing w:after="0"/>
        <w:ind w:left="0"/>
        <w:jc w:val="both"/>
      </w:pPr>
      <w:r>
        <w:rPr>
          <w:rFonts w:ascii="Times New Roman"/>
          <w:b w:val="false"/>
          <w:i w:val="false"/>
          <w:color w:val="000000"/>
          <w:sz w:val="28"/>
        </w:rPr>
        <w:t>
      "8) оборот на территории Республики Казахстан макетов массо-габаритных, изготовленных из огнестрельного оружия;</w:t>
      </w:r>
    </w:p>
    <w:bookmarkEnd w:id="156"/>
    <w:bookmarkStart w:name="z166" w:id="157"/>
    <w:p>
      <w:pPr>
        <w:spacing w:after="0"/>
        <w:ind w:left="0"/>
        <w:jc w:val="both"/>
      </w:pPr>
      <w:r>
        <w:rPr>
          <w:rFonts w:ascii="Times New Roman"/>
          <w:b w:val="false"/>
          <w:i w:val="false"/>
          <w:color w:val="000000"/>
          <w:sz w:val="28"/>
        </w:rPr>
        <w:t>
      9) оборот холодного клинкового оружия более 90 миллиметров без соответствующей регистрации.";</w:t>
      </w:r>
    </w:p>
    <w:bookmarkEnd w:id="157"/>
    <w:bookmarkStart w:name="z167" w:id="158"/>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9</w:t>
      </w:r>
      <w:r>
        <w:rPr>
          <w:rFonts w:ascii="Times New Roman"/>
          <w:b w:val="false"/>
          <w:i w:val="false"/>
          <w:color w:val="000000"/>
          <w:sz w:val="28"/>
        </w:rPr>
        <w:t xml:space="preserve"> дополнить словами ", а также конструктивно сходные с оружием изделия";</w:t>
      </w:r>
    </w:p>
    <w:bookmarkEnd w:id="158"/>
    <w:bookmarkStart w:name="z168"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8-1) следующего содержания:</w:t>
      </w:r>
    </w:p>
    <w:bookmarkEnd w:id="159"/>
    <w:bookmarkStart w:name="z169" w:id="160"/>
    <w:p>
      <w:pPr>
        <w:spacing w:after="0"/>
        <w:ind w:left="0"/>
        <w:jc w:val="both"/>
      </w:pPr>
      <w:r>
        <w:rPr>
          <w:rFonts w:ascii="Times New Roman"/>
          <w:b w:val="false"/>
          <w:i w:val="false"/>
          <w:color w:val="000000"/>
          <w:sz w:val="28"/>
        </w:rPr>
        <w:t>
      "8-1) организации культуры (кинематографические организации, театры, цирки, музеи) в части охолощенного оружия;";</w:t>
      </w:r>
    </w:p>
    <w:bookmarkEnd w:id="160"/>
    <w:bookmarkStart w:name="z170" w:id="16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w:t>
      </w:r>
    </w:p>
    <w:bookmarkEnd w:id="161"/>
    <w:bookmarkStart w:name="z171"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2"/>
    <w:bookmarkStart w:name="z172" w:id="163"/>
    <w:p>
      <w:pPr>
        <w:spacing w:after="0"/>
        <w:ind w:left="0"/>
        <w:jc w:val="both"/>
      </w:pPr>
      <w:r>
        <w:rPr>
          <w:rFonts w:ascii="Times New Roman"/>
          <w:b w:val="false"/>
          <w:i w:val="false"/>
          <w:color w:val="000000"/>
          <w:sz w:val="28"/>
        </w:rPr>
        <w:t>
      части первую и третью изложить в следующей редакции:</w:t>
      </w:r>
    </w:p>
    <w:bookmarkEnd w:id="163"/>
    <w:bookmarkStart w:name="z173" w:id="164"/>
    <w:p>
      <w:pPr>
        <w:spacing w:after="0"/>
        <w:ind w:left="0"/>
        <w:jc w:val="both"/>
      </w:pPr>
      <w:r>
        <w:rPr>
          <w:rFonts w:ascii="Times New Roman"/>
          <w:b w:val="false"/>
          <w:i w:val="false"/>
          <w:color w:val="000000"/>
          <w:sz w:val="28"/>
        </w:rPr>
        <w:t>
      "1. Право на приобретение гражданского оружия, за исключением огнестрельного гладкоствольного длинноствольного оружия самообороны и охотничьего оружия, имеют граждане Республики Казахстан, достигшие восемнадцатилетнего возраста, после получения разрешения на приобретение конкретного вида оружия в органах внутренних дел по месту жительства.";</w:t>
      </w:r>
    </w:p>
    <w:bookmarkEnd w:id="164"/>
    <w:bookmarkStart w:name="z174" w:id="165"/>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миллиметров включительно регистрации не подлежат.";</w:t>
      </w:r>
    </w:p>
    <w:bookmarkEnd w:id="165"/>
    <w:bookmarkStart w:name="z175" w:id="166"/>
    <w:p>
      <w:pPr>
        <w:spacing w:after="0"/>
        <w:ind w:left="0"/>
        <w:jc w:val="both"/>
      </w:pPr>
      <w:r>
        <w:rPr>
          <w:rFonts w:ascii="Times New Roman"/>
          <w:b w:val="false"/>
          <w:i w:val="false"/>
          <w:color w:val="000000"/>
          <w:sz w:val="28"/>
        </w:rPr>
        <w:t>
      дополнить частью четвертой следующего содержания:</w:t>
      </w:r>
    </w:p>
    <w:bookmarkEnd w:id="166"/>
    <w:bookmarkStart w:name="z176" w:id="167"/>
    <w:p>
      <w:pPr>
        <w:spacing w:after="0"/>
        <w:ind w:left="0"/>
        <w:jc w:val="both"/>
      </w:pPr>
      <w:r>
        <w:rPr>
          <w:rFonts w:ascii="Times New Roman"/>
          <w:b w:val="false"/>
          <w:i w:val="false"/>
          <w:color w:val="000000"/>
          <w:sz w:val="28"/>
        </w:rPr>
        <w:t>
      "Сигнальное, охолощенное оружие,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миллиметров включительно граждане Республики Казахстан имеют право приобретать у юридических лиц – поставщиков без получения разрешения.";</w:t>
      </w:r>
    </w:p>
    <w:bookmarkEnd w:id="167"/>
    <w:bookmarkStart w:name="z177" w:id="168"/>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168"/>
    <w:bookmarkStart w:name="z178" w:id="169"/>
    <w:p>
      <w:pPr>
        <w:spacing w:after="0"/>
        <w:ind w:left="0"/>
        <w:jc w:val="both"/>
      </w:pPr>
      <w:r>
        <w:rPr>
          <w:rFonts w:ascii="Times New Roman"/>
          <w:b w:val="false"/>
          <w:i w:val="false"/>
          <w:color w:val="000000"/>
          <w:sz w:val="28"/>
        </w:rPr>
        <w:t xml:space="preserve">
      "Огнестрельное гладкоствольное длинноствольное оружие, указанное в </w:t>
      </w:r>
      <w:r>
        <w:rPr>
          <w:rFonts w:ascii="Times New Roman"/>
          <w:b w:val="false"/>
          <w:i w:val="false"/>
          <w:color w:val="000000"/>
          <w:sz w:val="28"/>
        </w:rPr>
        <w:t>подпункте 1)</w:t>
      </w:r>
      <w:r>
        <w:rPr>
          <w:rFonts w:ascii="Times New Roman"/>
          <w:b w:val="false"/>
          <w:i w:val="false"/>
          <w:color w:val="000000"/>
          <w:sz w:val="28"/>
        </w:rPr>
        <w:t xml:space="preserve"> статьи 5 настоящего Закона, граждане Республики Казахстан, достигшие двадцатиоднолетнего возраста, имеют право приобретать в целях самообороны без права ношения по разрешениям, выдаваемым органами внутренних дел по месту жительства, без наличия удостоверения охотника.</w:t>
      </w:r>
    </w:p>
    <w:bookmarkEnd w:id="169"/>
    <w:bookmarkStart w:name="z179" w:id="170"/>
    <w:p>
      <w:pPr>
        <w:spacing w:after="0"/>
        <w:ind w:left="0"/>
        <w:jc w:val="both"/>
      </w:pPr>
      <w:r>
        <w:rPr>
          <w:rFonts w:ascii="Times New Roman"/>
          <w:b w:val="false"/>
          <w:i w:val="false"/>
          <w:color w:val="000000"/>
          <w:sz w:val="28"/>
        </w:rPr>
        <w:t>
      Огнестрельное гладкоствольное длинноствольное оружие и охотничье пневматическое оружие имеют право приобретать достигшие двадцатиоднолетнего возраста граждане Республики Казахстан с правом хранения и ношения, которые имеют удостоверения охотника.";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1" w:id="171"/>
    <w:p>
      <w:pPr>
        <w:spacing w:after="0"/>
        <w:ind w:left="0"/>
        <w:jc w:val="both"/>
      </w:pPr>
      <w:r>
        <w:rPr>
          <w:rFonts w:ascii="Times New Roman"/>
          <w:b w:val="false"/>
          <w:i w:val="false"/>
          <w:color w:val="000000"/>
          <w:sz w:val="28"/>
        </w:rPr>
        <w:t>
      "3. Для получения разрешения на приобретение, хранение, хранение и ношение оружия гражданин Республики Казахстан обязан представить в органы внутренних дел по месту жительства заявление в установленной форме, медицинское заключение об отсутствии противопоказаний к владению оружием, установленное уполномоченным органом в области здравоохранения, и справку о прохождении программы подготовки и переподготовки владельцев и пользователей гражданского и служебного оружия на знание правил безопасного обращения с гражданским и служебным оружием.</w:t>
      </w:r>
    </w:p>
    <w:bookmarkEnd w:id="171"/>
    <w:bookmarkStart w:name="z182" w:id="172"/>
    <w:p>
      <w:pPr>
        <w:spacing w:after="0"/>
        <w:ind w:left="0"/>
        <w:jc w:val="both"/>
      </w:pPr>
      <w:r>
        <w:rPr>
          <w:rFonts w:ascii="Times New Roman"/>
          <w:b w:val="false"/>
          <w:i w:val="false"/>
          <w:color w:val="000000"/>
          <w:sz w:val="28"/>
        </w:rPr>
        <w:t>
      Перечень медицинских противопоказаний, порядок прохождения медицинского осмотра для получения разрешений в сферах оборота гражданского и служебного оружия, гражданских пиротехнических веществ в соответствии с законодательством Республики Казахстан о разрешениях и уведомлениях, а также его периодичность определяются уполномоченным органом в области здравоохранения.";</w:t>
      </w:r>
    </w:p>
    <w:bookmarkEnd w:id="172"/>
    <w:bookmarkStart w:name="z183" w:id="173"/>
    <w:p>
      <w:pPr>
        <w:spacing w:after="0"/>
        <w:ind w:left="0"/>
        <w:jc w:val="both"/>
      </w:pPr>
      <w:r>
        <w:rPr>
          <w:rFonts w:ascii="Times New Roman"/>
          <w:b w:val="false"/>
          <w:i w:val="false"/>
          <w:color w:val="000000"/>
          <w:sz w:val="28"/>
        </w:rPr>
        <w:t xml:space="preserve">
      7) пункт 3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173"/>
    <w:bookmarkStart w:name="z184" w:id="174"/>
    <w:p>
      <w:pPr>
        <w:spacing w:after="0"/>
        <w:ind w:left="0"/>
        <w:jc w:val="both"/>
      </w:pPr>
      <w:r>
        <w:rPr>
          <w:rFonts w:ascii="Times New Roman"/>
          <w:b w:val="false"/>
          <w:i w:val="false"/>
          <w:color w:val="000000"/>
          <w:sz w:val="28"/>
        </w:rPr>
        <w:t>
      "3. Пользователи оружием – юридические лица обязаны:</w:t>
      </w:r>
    </w:p>
    <w:bookmarkEnd w:id="174"/>
    <w:bookmarkStart w:name="z185" w:id="175"/>
    <w:p>
      <w:pPr>
        <w:spacing w:after="0"/>
        <w:ind w:left="0"/>
        <w:jc w:val="both"/>
      </w:pPr>
      <w:r>
        <w:rPr>
          <w:rFonts w:ascii="Times New Roman"/>
          <w:b w:val="false"/>
          <w:i w:val="false"/>
          <w:color w:val="000000"/>
          <w:sz w:val="28"/>
        </w:rPr>
        <w:t>
      1) хранить оружие в специально оборудованных хранилищах (оружейных комнатах) в непригодном для стрельбы состоянии;</w:t>
      </w:r>
    </w:p>
    <w:bookmarkEnd w:id="175"/>
    <w:bookmarkStart w:name="z186" w:id="176"/>
    <w:p>
      <w:pPr>
        <w:spacing w:after="0"/>
        <w:ind w:left="0"/>
        <w:jc w:val="both"/>
      </w:pPr>
      <w:r>
        <w:rPr>
          <w:rFonts w:ascii="Times New Roman"/>
          <w:b w:val="false"/>
          <w:i w:val="false"/>
          <w:color w:val="000000"/>
          <w:sz w:val="28"/>
        </w:rPr>
        <w:t>
      2) хранить основные (составные) части оружия, непосредственно участвующие в производстве выстрела, в отдельных сейфах;</w:t>
      </w:r>
    </w:p>
    <w:bookmarkEnd w:id="176"/>
    <w:bookmarkStart w:name="z187" w:id="177"/>
    <w:p>
      <w:pPr>
        <w:spacing w:after="0"/>
        <w:ind w:left="0"/>
        <w:jc w:val="both"/>
      </w:pPr>
      <w:r>
        <w:rPr>
          <w:rFonts w:ascii="Times New Roman"/>
          <w:b w:val="false"/>
          <w:i w:val="false"/>
          <w:color w:val="000000"/>
          <w:sz w:val="28"/>
        </w:rPr>
        <w:t>
      3) обеспечивать беспрепятственный доступ сотрудников органов внутренних дел на территорию контролируемых объектов и в места хранения оружия, представлять им необходимую документацию для ознакомления в соответствии с законодательством Республики Казахстан.";</w:t>
      </w:r>
    </w:p>
    <w:bookmarkEnd w:id="177"/>
    <w:bookmarkStart w:name="z188" w:id="178"/>
    <w:p>
      <w:pPr>
        <w:spacing w:after="0"/>
        <w:ind w:left="0"/>
        <w:jc w:val="both"/>
      </w:pPr>
      <w:r>
        <w:rPr>
          <w:rFonts w:ascii="Times New Roman"/>
          <w:b w:val="false"/>
          <w:i w:val="false"/>
          <w:color w:val="000000"/>
          <w:sz w:val="28"/>
        </w:rPr>
        <w:t xml:space="preserve">
      8) пункт 6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178"/>
    <w:bookmarkStart w:name="z189" w:id="179"/>
    <w:p>
      <w:pPr>
        <w:spacing w:after="0"/>
        <w:ind w:left="0"/>
        <w:jc w:val="both"/>
      </w:pPr>
      <w:r>
        <w:rPr>
          <w:rFonts w:ascii="Times New Roman"/>
          <w:b w:val="false"/>
          <w:i w:val="false"/>
          <w:color w:val="000000"/>
          <w:sz w:val="28"/>
        </w:rPr>
        <w:t>
      "6. Правила охоты с применением огнестрельного оружия утверждаются уполномоченным государственным органом в области охраны, воспроизводства и использования животного мира. Правила применения оружия при занятиях спортом и в учебных целях утверждаются Правительством Республики Казахстан.";</w:t>
      </w:r>
    </w:p>
    <w:bookmarkEnd w:id="179"/>
    <w:bookmarkStart w:name="z190" w:id="18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180"/>
    <w:bookmarkStart w:name="z191" w:id="181"/>
    <w:p>
      <w:pPr>
        <w:spacing w:after="0"/>
        <w:ind w:left="0"/>
        <w:jc w:val="both"/>
      </w:pPr>
      <w:r>
        <w:rPr>
          <w:rFonts w:ascii="Times New Roman"/>
          <w:b w:val="false"/>
          <w:i w:val="false"/>
          <w:color w:val="000000"/>
          <w:sz w:val="28"/>
        </w:rPr>
        <w:t>
      в пункте 4:</w:t>
      </w:r>
    </w:p>
    <w:bookmarkEnd w:id="181"/>
    <w:bookmarkStart w:name="z192" w:id="182"/>
    <w:p>
      <w:pPr>
        <w:spacing w:after="0"/>
        <w:ind w:left="0"/>
        <w:jc w:val="both"/>
      </w:pPr>
      <w:r>
        <w:rPr>
          <w:rFonts w:ascii="Times New Roman"/>
          <w:b w:val="false"/>
          <w:i w:val="false"/>
          <w:color w:val="000000"/>
          <w:sz w:val="28"/>
        </w:rPr>
        <w:t>
      в части первой:</w:t>
      </w:r>
    </w:p>
    <w:bookmarkEnd w:id="182"/>
    <w:bookmarkStart w:name="z193" w:id="183"/>
    <w:p>
      <w:pPr>
        <w:spacing w:after="0"/>
        <w:ind w:left="0"/>
        <w:jc w:val="both"/>
      </w:pPr>
      <w:r>
        <w:rPr>
          <w:rFonts w:ascii="Times New Roman"/>
          <w:b w:val="false"/>
          <w:i w:val="false"/>
          <w:color w:val="000000"/>
          <w:sz w:val="28"/>
        </w:rPr>
        <w:t xml:space="preserve">
      абзац первый изложить следующей редакции: </w:t>
      </w:r>
    </w:p>
    <w:bookmarkEnd w:id="183"/>
    <w:bookmarkStart w:name="z194" w:id="184"/>
    <w:p>
      <w:pPr>
        <w:spacing w:after="0"/>
        <w:ind w:left="0"/>
        <w:jc w:val="both"/>
      </w:pPr>
      <w:r>
        <w:rPr>
          <w:rFonts w:ascii="Times New Roman"/>
          <w:b w:val="false"/>
          <w:i w:val="false"/>
          <w:color w:val="000000"/>
          <w:sz w:val="28"/>
        </w:rPr>
        <w:t>
      "4. Прекращение действия разрешений в сфере оборота гражданского и служебного оружия без предварительного приостановления производится органами внутренних дел в случаях:";</w:t>
      </w:r>
    </w:p>
    <w:bookmarkEnd w:id="184"/>
    <w:bookmarkStart w:name="z195" w:id="185"/>
    <w:p>
      <w:pPr>
        <w:spacing w:after="0"/>
        <w:ind w:left="0"/>
        <w:jc w:val="both"/>
      </w:pPr>
      <w:r>
        <w:rPr>
          <w:rFonts w:ascii="Times New Roman"/>
          <w:b w:val="false"/>
          <w:i w:val="false"/>
          <w:color w:val="000000"/>
          <w:sz w:val="28"/>
        </w:rPr>
        <w:t xml:space="preserve">
      подпункты 4), 5) и 8) изложить следующей редакции: </w:t>
      </w:r>
    </w:p>
    <w:bookmarkEnd w:id="185"/>
    <w:bookmarkStart w:name="z196" w:id="186"/>
    <w:p>
      <w:pPr>
        <w:spacing w:after="0"/>
        <w:ind w:left="0"/>
        <w:jc w:val="both"/>
      </w:pPr>
      <w:r>
        <w:rPr>
          <w:rFonts w:ascii="Times New Roman"/>
          <w:b w:val="false"/>
          <w:i w:val="false"/>
          <w:color w:val="000000"/>
          <w:sz w:val="28"/>
        </w:rPr>
        <w:t xml:space="preserve">
      "4) совершения повторно в течение года административного правонарушения, предусмотренного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и </w:t>
      </w:r>
      <w:r>
        <w:rPr>
          <w:rFonts w:ascii="Times New Roman"/>
          <w:b w:val="false"/>
          <w:i w:val="false"/>
          <w:color w:val="000000"/>
          <w:sz w:val="28"/>
        </w:rPr>
        <w:t>506</w:t>
      </w:r>
      <w:r>
        <w:rPr>
          <w:rFonts w:ascii="Times New Roman"/>
          <w:b w:val="false"/>
          <w:i w:val="false"/>
          <w:color w:val="000000"/>
          <w:sz w:val="28"/>
        </w:rPr>
        <w:t xml:space="preserve"> Кодекса Республики Казахстан об административных правонарушениях;</w:t>
      </w:r>
    </w:p>
    <w:bookmarkEnd w:id="186"/>
    <w:bookmarkStart w:name="z197" w:id="187"/>
    <w:p>
      <w:pPr>
        <w:spacing w:after="0"/>
        <w:ind w:left="0"/>
        <w:jc w:val="both"/>
      </w:pPr>
      <w:r>
        <w:rPr>
          <w:rFonts w:ascii="Times New Roman"/>
          <w:b w:val="false"/>
          <w:i w:val="false"/>
          <w:color w:val="000000"/>
          <w:sz w:val="28"/>
        </w:rPr>
        <w:t xml:space="preserve">
      5) совершения уголовного проступка, предусмотренного </w:t>
      </w:r>
      <w:r>
        <w:rPr>
          <w:rFonts w:ascii="Times New Roman"/>
          <w:b w:val="false"/>
          <w:i w:val="false"/>
          <w:color w:val="000000"/>
          <w:sz w:val="28"/>
        </w:rPr>
        <w:t>статьями 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389</w:t>
      </w:r>
      <w:r>
        <w:rPr>
          <w:rFonts w:ascii="Times New Roman"/>
          <w:b w:val="false"/>
          <w:i w:val="false"/>
          <w:color w:val="000000"/>
          <w:sz w:val="28"/>
        </w:rPr>
        <w:t xml:space="preserve"> (частями первой и второй) Уголовного кодекса Республики Казахстан, административного правонарушения, предусмотренного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и </w:t>
      </w:r>
      <w:r>
        <w:rPr>
          <w:rFonts w:ascii="Times New Roman"/>
          <w:b w:val="false"/>
          <w:i w:val="false"/>
          <w:color w:val="000000"/>
          <w:sz w:val="28"/>
        </w:rPr>
        <w:t>488</w:t>
      </w:r>
      <w:r>
        <w:rPr>
          <w:rFonts w:ascii="Times New Roman"/>
          <w:b w:val="false"/>
          <w:i w:val="false"/>
          <w:color w:val="000000"/>
          <w:sz w:val="28"/>
        </w:rPr>
        <w:t xml:space="preserve"> Кодекса Республики Казахстан об административных правонарушениях;";</w:t>
      </w:r>
    </w:p>
    <w:bookmarkEnd w:id="187"/>
    <w:bookmarkStart w:name="z198" w:id="188"/>
    <w:p>
      <w:pPr>
        <w:spacing w:after="0"/>
        <w:ind w:left="0"/>
        <w:jc w:val="both"/>
      </w:pPr>
      <w:r>
        <w:rPr>
          <w:rFonts w:ascii="Times New Roman"/>
          <w:b w:val="false"/>
          <w:i w:val="false"/>
          <w:color w:val="000000"/>
          <w:sz w:val="28"/>
        </w:rPr>
        <w:t>
      "8) несоответствия гражданского и служебного оружия техническому регламенту в сфере оборота гражданского и служебного оружия и патронов к нему, а также конструктивно сходных с оружием изделий и криминалистическим требованиям;";</w:t>
      </w:r>
    </w:p>
    <w:bookmarkEnd w:id="188"/>
    <w:bookmarkStart w:name="z199" w:id="189"/>
    <w:p>
      <w:pPr>
        <w:spacing w:after="0"/>
        <w:ind w:left="0"/>
        <w:jc w:val="both"/>
      </w:pPr>
      <w:r>
        <w:rPr>
          <w:rFonts w:ascii="Times New Roman"/>
          <w:b w:val="false"/>
          <w:i w:val="false"/>
          <w:color w:val="000000"/>
          <w:sz w:val="28"/>
        </w:rPr>
        <w:t>
      дополнить подпунктами 10), 11), 12) и 13) следующего содержания:</w:t>
      </w:r>
    </w:p>
    <w:bookmarkEnd w:id="189"/>
    <w:bookmarkStart w:name="z200" w:id="190"/>
    <w:p>
      <w:pPr>
        <w:spacing w:after="0"/>
        <w:ind w:left="0"/>
        <w:jc w:val="both"/>
      </w:pPr>
      <w:r>
        <w:rPr>
          <w:rFonts w:ascii="Times New Roman"/>
          <w:b w:val="false"/>
          <w:i w:val="false"/>
          <w:color w:val="000000"/>
          <w:sz w:val="28"/>
        </w:rPr>
        <w:t>
      "10) повторной утери зарегистрированного оружия;</w:t>
      </w:r>
    </w:p>
    <w:bookmarkEnd w:id="190"/>
    <w:bookmarkStart w:name="z201" w:id="191"/>
    <w:p>
      <w:pPr>
        <w:spacing w:after="0"/>
        <w:ind w:left="0"/>
        <w:jc w:val="both"/>
      </w:pPr>
      <w:r>
        <w:rPr>
          <w:rFonts w:ascii="Times New Roman"/>
          <w:b w:val="false"/>
          <w:i w:val="false"/>
          <w:color w:val="000000"/>
          <w:sz w:val="28"/>
        </w:rPr>
        <w:t>
      11) прекращения гражданства Республики Казахстан;</w:t>
      </w:r>
    </w:p>
    <w:bookmarkEnd w:id="191"/>
    <w:bookmarkStart w:name="z202" w:id="192"/>
    <w:p>
      <w:pPr>
        <w:spacing w:after="0"/>
        <w:ind w:left="0"/>
        <w:jc w:val="both"/>
      </w:pPr>
      <w:r>
        <w:rPr>
          <w:rFonts w:ascii="Times New Roman"/>
          <w:b w:val="false"/>
          <w:i w:val="false"/>
          <w:color w:val="000000"/>
          <w:sz w:val="28"/>
        </w:rPr>
        <w:t>
      12) вынесения защитного предписания по факту совершения бытового насилия;</w:t>
      </w:r>
    </w:p>
    <w:bookmarkEnd w:id="192"/>
    <w:bookmarkStart w:name="z203" w:id="193"/>
    <w:p>
      <w:pPr>
        <w:spacing w:after="0"/>
        <w:ind w:left="0"/>
        <w:jc w:val="both"/>
      </w:pPr>
      <w:r>
        <w:rPr>
          <w:rFonts w:ascii="Times New Roman"/>
          <w:b w:val="false"/>
          <w:i w:val="false"/>
          <w:color w:val="000000"/>
          <w:sz w:val="28"/>
        </w:rPr>
        <w:t>
      13) если имеются медицинские противопоказания к владению оружием. Информационное взаимодействие между уполномоченным органом в области здравоохранения и уполномоченным органом в сфере контроля за оборотом оружия, в том числе обмен сведениями о владельцах оружия, об оформленных медицинских заключениях, а также выявленных у владельца оружия заболеваниях, при наличии которых противопоказано владение оружием, осуществляется посредством интеграции соответствующих информационных систем государственных органов.";</w:t>
      </w:r>
    </w:p>
    <w:bookmarkEnd w:id="193"/>
    <w:bookmarkStart w:name="z204" w:id="194"/>
    <w:p>
      <w:pPr>
        <w:spacing w:after="0"/>
        <w:ind w:left="0"/>
        <w:jc w:val="both"/>
      </w:pPr>
      <w:r>
        <w:rPr>
          <w:rFonts w:ascii="Times New Roman"/>
          <w:b w:val="false"/>
          <w:i w:val="false"/>
          <w:color w:val="000000"/>
          <w:sz w:val="28"/>
        </w:rPr>
        <w:t>
      в части второй слова "на хранение или хранение и ношение оружия" заменить словами "в сфере оборота гражданского и служебного оружия";</w:t>
      </w:r>
    </w:p>
    <w:bookmarkEnd w:id="194"/>
    <w:bookmarkStart w:name="z205" w:id="195"/>
    <w:p>
      <w:pPr>
        <w:spacing w:after="0"/>
        <w:ind w:left="0"/>
        <w:jc w:val="both"/>
      </w:pPr>
      <w:r>
        <w:rPr>
          <w:rFonts w:ascii="Times New Roman"/>
          <w:b w:val="false"/>
          <w:i w:val="false"/>
          <w:color w:val="000000"/>
          <w:sz w:val="28"/>
        </w:rPr>
        <w:t>
      пункт 5 изложить в следующей редакции:</w:t>
      </w:r>
    </w:p>
    <w:bookmarkEnd w:id="195"/>
    <w:bookmarkStart w:name="z206" w:id="196"/>
    <w:p>
      <w:pPr>
        <w:spacing w:after="0"/>
        <w:ind w:left="0"/>
        <w:jc w:val="both"/>
      </w:pPr>
      <w:r>
        <w:rPr>
          <w:rFonts w:ascii="Times New Roman"/>
          <w:b w:val="false"/>
          <w:i w:val="false"/>
          <w:color w:val="000000"/>
          <w:sz w:val="28"/>
        </w:rPr>
        <w:t>
      "5. Органы внутренних дел отказывают в выдаче разрешений в сфере оборота гражданского и служебного оружия в случаях, предусмотренных пунктами 1 и 4 настоящей статьи, а равно лицам, имеющим снятую или погашенную судимость за совершение тяжкого, особо тяжкого преступлений, связанных с незаконным оборотом оружия, наркотических средств, психотропных веществ, их аналогов и прекурсоров, а также за совершение террористических, экстремистских преступлений.";</w:t>
      </w:r>
    </w:p>
    <w:bookmarkEnd w:id="196"/>
    <w:bookmarkStart w:name="z207" w:id="197"/>
    <w:p>
      <w:pPr>
        <w:spacing w:after="0"/>
        <w:ind w:left="0"/>
        <w:jc w:val="both"/>
      </w:pPr>
      <w:r>
        <w:rPr>
          <w:rFonts w:ascii="Times New Roman"/>
          <w:b w:val="false"/>
          <w:i w:val="false"/>
          <w:color w:val="000000"/>
          <w:sz w:val="28"/>
        </w:rPr>
        <w:t xml:space="preserve">
      10) абзац второй подпункта 1) части первой </w:t>
      </w:r>
      <w:r>
        <w:rPr>
          <w:rFonts w:ascii="Times New Roman"/>
          <w:b w:val="false"/>
          <w:i w:val="false"/>
          <w:color w:val="000000"/>
          <w:sz w:val="28"/>
        </w:rPr>
        <w:t>статьи 20</w:t>
      </w:r>
      <w:r>
        <w:rPr>
          <w:rFonts w:ascii="Times New Roman"/>
          <w:b w:val="false"/>
          <w:i w:val="false"/>
          <w:color w:val="000000"/>
          <w:sz w:val="28"/>
        </w:rPr>
        <w:t xml:space="preserve"> дополнить словами "или регистрации его за владельцем";</w:t>
      </w:r>
    </w:p>
    <w:bookmarkEnd w:id="197"/>
    <w:bookmarkStart w:name="z208" w:id="198"/>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21</w:t>
      </w:r>
      <w:r>
        <w:rPr>
          <w:rFonts w:ascii="Times New Roman"/>
          <w:b w:val="false"/>
          <w:i w:val="false"/>
          <w:color w:val="000000"/>
          <w:sz w:val="28"/>
        </w:rPr>
        <w:t xml:space="preserve"> после слова "основных" дополнить словом "(составных)";</w:t>
      </w:r>
    </w:p>
    <w:bookmarkEnd w:id="198"/>
    <w:bookmarkStart w:name="z209" w:id="199"/>
    <w:p>
      <w:pPr>
        <w:spacing w:after="0"/>
        <w:ind w:left="0"/>
        <w:jc w:val="both"/>
      </w:pPr>
      <w:r>
        <w:rPr>
          <w:rFonts w:ascii="Times New Roman"/>
          <w:b w:val="false"/>
          <w:i w:val="false"/>
          <w:color w:val="000000"/>
          <w:sz w:val="28"/>
        </w:rPr>
        <w:t xml:space="preserve">
      12) подпункт 3) части второй пункта 4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199"/>
    <w:bookmarkStart w:name="z210" w:id="200"/>
    <w:p>
      <w:pPr>
        <w:spacing w:after="0"/>
        <w:ind w:left="0"/>
        <w:jc w:val="both"/>
      </w:pPr>
      <w:r>
        <w:rPr>
          <w:rFonts w:ascii="Times New Roman"/>
          <w:b w:val="false"/>
          <w:i w:val="false"/>
          <w:color w:val="000000"/>
          <w:sz w:val="28"/>
        </w:rPr>
        <w:t>
      "3) выставление оружия в торговом зале, в специально оборудованном хранилище (оружейных комнатах) в состоянии, позволяющем производство выстрела.";</w:t>
      </w:r>
    </w:p>
    <w:bookmarkEnd w:id="200"/>
    <w:bookmarkStart w:name="z211" w:id="201"/>
    <w:p>
      <w:pPr>
        <w:spacing w:after="0"/>
        <w:ind w:left="0"/>
        <w:jc w:val="both"/>
      </w:pPr>
      <w:r>
        <w:rPr>
          <w:rFonts w:ascii="Times New Roman"/>
          <w:b w:val="false"/>
          <w:i w:val="false"/>
          <w:color w:val="000000"/>
          <w:sz w:val="28"/>
        </w:rPr>
        <w:t xml:space="preserve">
      13) подпункты 8) и 8-2) </w:t>
      </w:r>
      <w:r>
        <w:rPr>
          <w:rFonts w:ascii="Times New Roman"/>
          <w:b w:val="false"/>
          <w:i w:val="false"/>
          <w:color w:val="000000"/>
          <w:sz w:val="28"/>
        </w:rPr>
        <w:t>пункта 1</w:t>
      </w:r>
      <w:r>
        <w:rPr>
          <w:rFonts w:ascii="Times New Roman"/>
          <w:b w:val="false"/>
          <w:i w:val="false"/>
          <w:color w:val="000000"/>
          <w:sz w:val="28"/>
        </w:rPr>
        <w:t xml:space="preserve"> статьи 29 изложить в следующей редакции:</w:t>
      </w:r>
    </w:p>
    <w:bookmarkEnd w:id="201"/>
    <w:bookmarkStart w:name="z212" w:id="202"/>
    <w:p>
      <w:pPr>
        <w:spacing w:after="0"/>
        <w:ind w:left="0"/>
        <w:jc w:val="both"/>
      </w:pPr>
      <w:r>
        <w:rPr>
          <w:rFonts w:ascii="Times New Roman"/>
          <w:b w:val="false"/>
          <w:i w:val="false"/>
          <w:color w:val="000000"/>
          <w:sz w:val="28"/>
        </w:rPr>
        <w:t>
      "8) разрабатывает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End w:id="202"/>
    <w:bookmarkStart w:name="z213" w:id="203"/>
    <w:p>
      <w:pPr>
        <w:spacing w:after="0"/>
        <w:ind w:left="0"/>
        <w:jc w:val="both"/>
      </w:pPr>
      <w:r>
        <w:rPr>
          <w:rFonts w:ascii="Times New Roman"/>
          <w:b w:val="false"/>
          <w:i w:val="false"/>
          <w:color w:val="000000"/>
          <w:sz w:val="28"/>
        </w:rPr>
        <w:t>
      "8-2) утверждает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End w:id="203"/>
    <w:bookmarkStart w:name="z214" w:id="2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w:t>
      </w:r>
    </w:p>
    <w:bookmarkEnd w:id="204"/>
    <w:bookmarkStart w:name="z215"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13-1</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17" w:id="206"/>
    <w:p>
      <w:pPr>
        <w:spacing w:after="0"/>
        <w:ind w:left="0"/>
        <w:jc w:val="both"/>
      </w:pPr>
      <w:r>
        <w:rPr>
          <w:rFonts w:ascii="Times New Roman"/>
          <w:b w:val="false"/>
          <w:i w:val="false"/>
          <w:color w:val="000000"/>
          <w:sz w:val="28"/>
        </w:rPr>
        <w:t>
      "При чрезвычайных ситуациях социального характера,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 решение о проведении антитеррористической операции принимается после согласования с республиканским и (или) региональным оперативными штабами, созданными в целях предупреждения и ликвидации чрезвычайных ситуаций социального характера.";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9" w:id="207"/>
    <w:p>
      <w:pPr>
        <w:spacing w:after="0"/>
        <w:ind w:left="0"/>
        <w:jc w:val="both"/>
      </w:pPr>
      <w:r>
        <w:rPr>
          <w:rFonts w:ascii="Times New Roman"/>
          <w:b w:val="false"/>
          <w:i w:val="false"/>
          <w:color w:val="000000"/>
          <w:sz w:val="28"/>
        </w:rPr>
        <w:t>
      "3. В условиях режима чрезвычайного положения решение о проведении антитеррористической операции принимается после согласования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07"/>
    <w:bookmarkStart w:name="z220" w:id="208"/>
    <w:p>
      <w:pPr>
        <w:spacing w:after="0"/>
        <w:ind w:left="0"/>
        <w:jc w:val="both"/>
      </w:pPr>
      <w:r>
        <w:rPr>
          <w:rFonts w:ascii="Times New Roman"/>
          <w:b w:val="false"/>
          <w:i w:val="false"/>
          <w:color w:val="000000"/>
          <w:sz w:val="28"/>
        </w:rPr>
        <w:t>
      дополнить пунктами 6 и 7 следующего содержания:</w:t>
      </w:r>
    </w:p>
    <w:bookmarkEnd w:id="208"/>
    <w:bookmarkStart w:name="z221" w:id="209"/>
    <w:p>
      <w:pPr>
        <w:spacing w:after="0"/>
        <w:ind w:left="0"/>
        <w:jc w:val="both"/>
      </w:pPr>
      <w:r>
        <w:rPr>
          <w:rFonts w:ascii="Times New Roman"/>
          <w:b w:val="false"/>
          <w:i w:val="false"/>
          <w:color w:val="000000"/>
          <w:sz w:val="28"/>
        </w:rPr>
        <w:t>
      "6. Руководитель оперативного штаба:</w:t>
      </w:r>
    </w:p>
    <w:bookmarkEnd w:id="209"/>
    <w:bookmarkStart w:name="z222" w:id="210"/>
    <w:p>
      <w:pPr>
        <w:spacing w:after="0"/>
        <w:ind w:left="0"/>
        <w:jc w:val="both"/>
      </w:pPr>
      <w:r>
        <w:rPr>
          <w:rFonts w:ascii="Times New Roman"/>
          <w:b w:val="false"/>
          <w:i w:val="false"/>
          <w:color w:val="000000"/>
          <w:sz w:val="28"/>
        </w:rPr>
        <w:t>
      1) определяет границы зоны проведения, время начала и завершения антитеррористической операции, принимает решение о направлениях и пределах использования приданных сил и средств.</w:t>
      </w:r>
    </w:p>
    <w:bookmarkEnd w:id="210"/>
    <w:bookmarkStart w:name="z223" w:id="211"/>
    <w:p>
      <w:pPr>
        <w:spacing w:after="0"/>
        <w:ind w:left="0"/>
        <w:jc w:val="both"/>
      </w:pPr>
      <w:r>
        <w:rPr>
          <w:rFonts w:ascii="Times New Roman"/>
          <w:b w:val="false"/>
          <w:i w:val="false"/>
          <w:color w:val="000000"/>
          <w:sz w:val="28"/>
        </w:rPr>
        <w:t>
      При этом в зависимости от масштабов и степени общественной опасности, ожидаемых негативных последствий акта терроризма согласовывает указанные решения с республиканским или региональным оперативным штабом, созданным в целях предупреждения и ликвидации чрезвычайной ситуации социального характера, в условиях режима чрезвычайного положения –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1"/>
    <w:bookmarkStart w:name="z224" w:id="212"/>
    <w:p>
      <w:pPr>
        <w:spacing w:after="0"/>
        <w:ind w:left="0"/>
        <w:jc w:val="both"/>
      </w:pPr>
      <w:r>
        <w:rPr>
          <w:rFonts w:ascii="Times New Roman"/>
          <w:b w:val="false"/>
          <w:i w:val="false"/>
          <w:color w:val="000000"/>
          <w:sz w:val="28"/>
        </w:rPr>
        <w:t>
      2)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bookmarkEnd w:id="212"/>
    <w:bookmarkStart w:name="z225" w:id="213"/>
    <w:p>
      <w:pPr>
        <w:spacing w:after="0"/>
        <w:ind w:left="0"/>
        <w:jc w:val="both"/>
      </w:pPr>
      <w:r>
        <w:rPr>
          <w:rFonts w:ascii="Times New Roman"/>
          <w:b w:val="false"/>
          <w:i w:val="false"/>
          <w:color w:val="000000"/>
          <w:sz w:val="28"/>
        </w:rPr>
        <w:t>
      3) принимает решение и отдает боевое распоряжение (боевой приказ) о проведении антитеррористической операции.</w:t>
      </w:r>
    </w:p>
    <w:bookmarkEnd w:id="213"/>
    <w:bookmarkStart w:name="z226" w:id="214"/>
    <w:p>
      <w:pPr>
        <w:spacing w:after="0"/>
        <w:ind w:left="0"/>
        <w:jc w:val="both"/>
      </w:pPr>
      <w:r>
        <w:rPr>
          <w:rFonts w:ascii="Times New Roman"/>
          <w:b w:val="false"/>
          <w:i w:val="false"/>
          <w:color w:val="000000"/>
          <w:sz w:val="28"/>
        </w:rPr>
        <w:t>
      7. Обязанности по согласованию проведения антитеррористической операции, предусмотренные пунктами 2, 3 и подпунктом 1) пункта 6 настоящей статьи, не распространяются на антитеррористические операции по обеспечению безопасности охраняемых лиц.".</w:t>
      </w:r>
    </w:p>
    <w:bookmarkEnd w:id="214"/>
    <w:bookmarkStart w:name="z227" w:id="2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пункта 1 статьи 29 исключить.</w:t>
      </w:r>
    </w:p>
    <w:bookmarkStart w:name="z229" w:id="2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bookmarkEnd w:id="216"/>
    <w:bookmarkStart w:name="z230" w:id="2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1-1) и 1-2) следующего содержания:</w:t>
      </w:r>
    </w:p>
    <w:bookmarkEnd w:id="217"/>
    <w:bookmarkStart w:name="z231" w:id="218"/>
    <w:p>
      <w:pPr>
        <w:spacing w:after="0"/>
        <w:ind w:left="0"/>
        <w:jc w:val="both"/>
      </w:pPr>
      <w:r>
        <w:rPr>
          <w:rFonts w:ascii="Times New Roman"/>
          <w:b w:val="false"/>
          <w:i w:val="false"/>
          <w:color w:val="000000"/>
          <w:sz w:val="28"/>
        </w:rPr>
        <w:t>
      "1-1) кризисная ситуация в социально-экономической сфере – ситуация, при которой возникла угроза экономической безопасности страны и в соответствии с актами Президента Республики Казахстан могут быть установлены особенности действий налогового, бюджетного, таможенного, банковского, трудового, валютного законодательства Республики Казахстан, законодательства Республики Казахстан в области защиты конкуренции, в области здравоохранения, о государственных закупках, закупках отдельных субъектов квазигосударственного сектора, в сферах социальной защиты граждан, о государственном имуществе, по вопросам государственного контроля и надзора, реализации международных обязательств страны;</w:t>
      </w:r>
    </w:p>
    <w:bookmarkEnd w:id="218"/>
    <w:bookmarkStart w:name="z232" w:id="219"/>
    <w:p>
      <w:pPr>
        <w:spacing w:after="0"/>
        <w:ind w:left="0"/>
        <w:jc w:val="both"/>
      </w:pPr>
      <w:r>
        <w:rPr>
          <w:rFonts w:ascii="Times New Roman"/>
          <w:b w:val="false"/>
          <w:i w:val="false"/>
          <w:color w:val="000000"/>
          <w:sz w:val="28"/>
        </w:rPr>
        <w:t>
      1-2) кризисная ситуация – ситуация, при которой для восстановления нарушенных прав и свобод человека и гражданина, конституционного строя Республики Казахстан, безопасности и правопорядка требуется применение временных ограничений, а в исключительных случаях введение режима чрезвычайной ситуации или чрезвычайного положения и применение основных и дополнительных мер, предусмотренных настоящим Законом;";</w:t>
      </w:r>
    </w:p>
    <w:bookmarkEnd w:id="219"/>
    <w:bookmarkStart w:name="z233" w:id="220"/>
    <w:p>
      <w:pPr>
        <w:spacing w:after="0"/>
        <w:ind w:left="0"/>
        <w:jc w:val="both"/>
      </w:pPr>
      <w:r>
        <w:rPr>
          <w:rFonts w:ascii="Times New Roman"/>
          <w:b w:val="false"/>
          <w:i w:val="false"/>
          <w:color w:val="000000"/>
          <w:sz w:val="28"/>
        </w:rPr>
        <w:t>
      2) дополнить статьей 2-1 следующего содержания:</w:t>
      </w:r>
    </w:p>
    <w:bookmarkEnd w:id="220"/>
    <w:bookmarkStart w:name="z234" w:id="221"/>
    <w:p>
      <w:pPr>
        <w:spacing w:after="0"/>
        <w:ind w:left="0"/>
        <w:jc w:val="both"/>
      </w:pPr>
      <w:r>
        <w:rPr>
          <w:rFonts w:ascii="Times New Roman"/>
          <w:b w:val="false"/>
          <w:i w:val="false"/>
          <w:color w:val="000000"/>
          <w:sz w:val="28"/>
        </w:rPr>
        <w:t>
      "Статья 2-1. Полномочия Президента Республики Казахстан по обеспечению режимов чрезвычайного положения и чрезвычайной ситуации социального характера</w:t>
      </w:r>
    </w:p>
    <w:bookmarkEnd w:id="221"/>
    <w:bookmarkStart w:name="z235" w:id="222"/>
    <w:p>
      <w:pPr>
        <w:spacing w:after="0"/>
        <w:ind w:left="0"/>
        <w:jc w:val="both"/>
      </w:pPr>
      <w:r>
        <w:rPr>
          <w:rFonts w:ascii="Times New Roman"/>
          <w:b w:val="false"/>
          <w:i w:val="false"/>
          <w:color w:val="000000"/>
          <w:sz w:val="28"/>
        </w:rPr>
        <w:t>
      Президент Республики Казахстан в целях обеспечения безопасности граждан и защиты конституционного строя Республики Казахстан:</w:t>
      </w:r>
    </w:p>
    <w:bookmarkEnd w:id="222"/>
    <w:bookmarkStart w:name="z236" w:id="223"/>
    <w:p>
      <w:pPr>
        <w:spacing w:after="0"/>
        <w:ind w:left="0"/>
        <w:jc w:val="both"/>
      </w:pPr>
      <w:r>
        <w:rPr>
          <w:rFonts w:ascii="Times New Roman"/>
          <w:b w:val="false"/>
          <w:i w:val="false"/>
          <w:color w:val="000000"/>
          <w:sz w:val="28"/>
        </w:rPr>
        <w:t>
      1) утверждает правила, определяющие порядок совместных действий центральных государственных и местных исполнительных органов, правоохранительных и специальных государственных органов, Вооруженных Сил Республики Казахстан, других войск и воинских формирований при локализации и ликвидации кризисной ситуации;</w:t>
      </w:r>
    </w:p>
    <w:bookmarkEnd w:id="223"/>
    <w:bookmarkStart w:name="z237" w:id="224"/>
    <w:p>
      <w:pPr>
        <w:spacing w:after="0"/>
        <w:ind w:left="0"/>
        <w:jc w:val="both"/>
      </w:pPr>
      <w:r>
        <w:rPr>
          <w:rFonts w:ascii="Times New Roman"/>
          <w:b w:val="false"/>
          <w:i w:val="false"/>
          <w:color w:val="000000"/>
          <w:sz w:val="28"/>
        </w:rPr>
        <w:t>
      2) утверждает положение о республиканском и региональном оперативных штабах;</w:t>
      </w:r>
    </w:p>
    <w:bookmarkEnd w:id="224"/>
    <w:bookmarkStart w:name="z238" w:id="225"/>
    <w:p>
      <w:pPr>
        <w:spacing w:after="0"/>
        <w:ind w:left="0"/>
        <w:jc w:val="both"/>
      </w:pPr>
      <w:r>
        <w:rPr>
          <w:rFonts w:ascii="Times New Roman"/>
          <w:b w:val="false"/>
          <w:i w:val="false"/>
          <w:color w:val="000000"/>
          <w:sz w:val="28"/>
        </w:rPr>
        <w:t xml:space="preserve">
      3) осуществляет другие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225"/>
    <w:bookmarkStart w:name="z239" w:id="2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3-1 изложить в следующей редакции:</w:t>
      </w:r>
    </w:p>
    <w:bookmarkEnd w:id="226"/>
    <w:bookmarkStart w:name="z240" w:id="227"/>
    <w:p>
      <w:pPr>
        <w:spacing w:after="0"/>
        <w:ind w:left="0"/>
        <w:jc w:val="both"/>
      </w:pPr>
      <w:r>
        <w:rPr>
          <w:rFonts w:ascii="Times New Roman"/>
          <w:b w:val="false"/>
          <w:i w:val="false"/>
          <w:color w:val="000000"/>
          <w:sz w:val="28"/>
        </w:rPr>
        <w:t>
      "1.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 осуществляющих предупреждение и ликвидацию чрезвычайных обстоятельств социального характера, и допускает установление отдельных временных ограничений прав и свобод физических и юридических лиц с возложением на них дополнительных обязанностей.</w:t>
      </w:r>
    </w:p>
    <w:bookmarkEnd w:id="227"/>
    <w:bookmarkStart w:name="z241" w:id="228"/>
    <w:p>
      <w:pPr>
        <w:spacing w:after="0"/>
        <w:ind w:left="0"/>
        <w:jc w:val="both"/>
      </w:pPr>
      <w:r>
        <w:rPr>
          <w:rFonts w:ascii="Times New Roman"/>
          <w:b w:val="false"/>
          <w:i w:val="false"/>
          <w:color w:val="000000"/>
          <w:sz w:val="28"/>
        </w:rPr>
        <w:t>
      Обстоятельства чрезвычайной ситуации социального характера могут являться основанием для введения чрезвычайного положения.</w:t>
      </w:r>
    </w:p>
    <w:bookmarkEnd w:id="228"/>
    <w:bookmarkStart w:name="z242" w:id="229"/>
    <w:p>
      <w:pPr>
        <w:spacing w:after="0"/>
        <w:ind w:left="0"/>
        <w:jc w:val="both"/>
      </w:pPr>
      <w:r>
        <w:rPr>
          <w:rFonts w:ascii="Times New Roman"/>
          <w:b w:val="false"/>
          <w:i w:val="false"/>
          <w:color w:val="000000"/>
          <w:sz w:val="28"/>
        </w:rPr>
        <w:t>
      Правовой режим чрезвычайной ситуации социального характера вводится в случае, когда возникла угроза демократическим институтам, независимости и территориальной целостности, политической стабильности Республики Казахстан, безопасности ее граждан и ее локализацию и ликвидацию возможно осуществить силами и средствами государственных органов по предупреждению и ликвидации чрезвычайной ситуации социального характера без введения основных, дополнительных мер и временных ограничений, применяемых при введении чрезвычайного положения.</w:t>
      </w:r>
    </w:p>
    <w:bookmarkEnd w:id="229"/>
    <w:bookmarkStart w:name="z243" w:id="230"/>
    <w:p>
      <w:pPr>
        <w:spacing w:after="0"/>
        <w:ind w:left="0"/>
        <w:jc w:val="both"/>
      </w:pPr>
      <w:r>
        <w:rPr>
          <w:rFonts w:ascii="Times New Roman"/>
          <w:b w:val="false"/>
          <w:i w:val="false"/>
          <w:color w:val="000000"/>
          <w:sz w:val="28"/>
        </w:rPr>
        <w:t>
      2. Правовой режим чрезвычайной ситуации социального характера вводится в отдельных местностях решением руководителя государственного органа по предупреждению и ликвидации чрезвычайной ситуации социального характера или областного (города республиканского значения, столицы) оперативного штаба.";</w:t>
      </w:r>
    </w:p>
    <w:bookmarkEnd w:id="230"/>
    <w:bookmarkStart w:name="z244" w:id="231"/>
    <w:p>
      <w:pPr>
        <w:spacing w:after="0"/>
        <w:ind w:left="0"/>
        <w:jc w:val="both"/>
      </w:pPr>
      <w:r>
        <w:rPr>
          <w:rFonts w:ascii="Times New Roman"/>
          <w:b w:val="false"/>
          <w:i w:val="false"/>
          <w:color w:val="000000"/>
          <w:sz w:val="28"/>
        </w:rPr>
        <w:t>
      "6. Срок действия правового режима чрезвычайной ситуации социального характера не должен превышать сроки устранения обстоятельств, послуживших основанием его введения.</w:t>
      </w:r>
    </w:p>
    <w:bookmarkEnd w:id="231"/>
    <w:bookmarkStart w:name="z245" w:id="232"/>
    <w:p>
      <w:pPr>
        <w:spacing w:after="0"/>
        <w:ind w:left="0"/>
        <w:jc w:val="both"/>
      </w:pPr>
      <w:r>
        <w:rPr>
          <w:rFonts w:ascii="Times New Roman"/>
          <w:b w:val="false"/>
          <w:i w:val="false"/>
          <w:color w:val="000000"/>
          <w:sz w:val="28"/>
        </w:rPr>
        <w:t>
      Правовой режим чрезвычайной ситуации социального характера считается отмененным в случае введения в этой местности или на всей территории Республики Казахстан режима чрезвычайного положения.";</w:t>
      </w:r>
    </w:p>
    <w:bookmarkEnd w:id="232"/>
    <w:bookmarkStart w:name="z246" w:id="2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End w:id="233"/>
    <w:bookmarkStart w:name="z247" w:id="234"/>
    <w:p>
      <w:pPr>
        <w:spacing w:after="0"/>
        <w:ind w:left="0"/>
        <w:jc w:val="both"/>
      </w:pPr>
      <w:r>
        <w:rPr>
          <w:rFonts w:ascii="Times New Roman"/>
          <w:b w:val="false"/>
          <w:i w:val="false"/>
          <w:color w:val="000000"/>
          <w:sz w:val="28"/>
        </w:rPr>
        <w:t>
      "Статья 3-2. Компетенция государственных органов по предупреждению и ликвидации чрезвычайных ситуаций социального характера</w:t>
      </w:r>
    </w:p>
    <w:bookmarkEnd w:id="234"/>
    <w:bookmarkStart w:name="z248" w:id="235"/>
    <w:p>
      <w:pPr>
        <w:spacing w:after="0"/>
        <w:ind w:left="0"/>
        <w:jc w:val="both"/>
      </w:pPr>
      <w:r>
        <w:rPr>
          <w:rFonts w:ascii="Times New Roman"/>
          <w:b w:val="false"/>
          <w:i w:val="false"/>
          <w:color w:val="000000"/>
          <w:sz w:val="28"/>
        </w:rPr>
        <w:t xml:space="preserve">
      1. Органы национальной безопасности Республики Казахстан выявляют, предупреждают и пресекают чрезвычайные ситуации, вызванные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диверсиями; вооруженным мятежом.</w:t>
      </w:r>
    </w:p>
    <w:bookmarkEnd w:id="235"/>
    <w:bookmarkStart w:name="z249" w:id="236"/>
    <w:p>
      <w:pPr>
        <w:spacing w:after="0"/>
        <w:ind w:left="0"/>
        <w:jc w:val="both"/>
      </w:pPr>
      <w:r>
        <w:rPr>
          <w:rFonts w:ascii="Times New Roman"/>
          <w:b w:val="false"/>
          <w:i w:val="false"/>
          <w:color w:val="000000"/>
          <w:sz w:val="28"/>
        </w:rPr>
        <w:t>
      При этом государственным органом по ликвидации чрезвычайных ситуаций социального характера, предусмотренных частью первой настоящего пункта, является местный исполнительный орган.</w:t>
      </w:r>
    </w:p>
    <w:bookmarkEnd w:id="236"/>
    <w:bookmarkStart w:name="z250" w:id="237"/>
    <w:p>
      <w:pPr>
        <w:spacing w:after="0"/>
        <w:ind w:left="0"/>
        <w:jc w:val="both"/>
      </w:pPr>
      <w:r>
        <w:rPr>
          <w:rFonts w:ascii="Times New Roman"/>
          <w:b w:val="false"/>
          <w:i w:val="false"/>
          <w:color w:val="000000"/>
          <w:sz w:val="28"/>
        </w:rPr>
        <w:t>
      2. Органы внутренних дел Республики Казахстан предупреждают и осуществляют ликвидацию чрезвычайных ситуаций,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w:t>
      </w:r>
    </w:p>
    <w:bookmarkEnd w:id="237"/>
    <w:bookmarkStart w:name="z251" w:id="238"/>
    <w:p>
      <w:pPr>
        <w:spacing w:after="0"/>
        <w:ind w:left="0"/>
        <w:jc w:val="both"/>
      </w:pPr>
      <w:r>
        <w:rPr>
          <w:rFonts w:ascii="Times New Roman"/>
          <w:b w:val="false"/>
          <w:i w:val="false"/>
          <w:color w:val="000000"/>
          <w:sz w:val="28"/>
        </w:rPr>
        <w:t>
      3. Министерство обороны Республики Казахстан участвует в предупреждении и ликвидации чрезвычайных ситуаций социального характера, вызванных провокационными действиями со стороны других государств с целью навязывания вооруженного конфликта, нарушениями территориальной целостности Республики Казахстан.</w:t>
      </w:r>
    </w:p>
    <w:bookmarkEnd w:id="238"/>
    <w:bookmarkStart w:name="z252" w:id="239"/>
    <w:p>
      <w:pPr>
        <w:spacing w:after="0"/>
        <w:ind w:left="0"/>
        <w:jc w:val="both"/>
      </w:pPr>
      <w:r>
        <w:rPr>
          <w:rFonts w:ascii="Times New Roman"/>
          <w:b w:val="false"/>
          <w:i w:val="false"/>
          <w:color w:val="000000"/>
          <w:sz w:val="28"/>
        </w:rPr>
        <w:t>
      4. Руководители государственных органов по предупреждению и ликвидации чрезвычайных ситуаций социального характера и их территориальных органов несут персональную ответственность за выполнение возложенных на данные государственные органы задач.</w:t>
      </w:r>
    </w:p>
    <w:bookmarkEnd w:id="239"/>
    <w:bookmarkStart w:name="z253" w:id="240"/>
    <w:p>
      <w:pPr>
        <w:spacing w:after="0"/>
        <w:ind w:left="0"/>
        <w:jc w:val="both"/>
      </w:pPr>
      <w:r>
        <w:rPr>
          <w:rFonts w:ascii="Times New Roman"/>
          <w:b w:val="false"/>
          <w:i w:val="false"/>
          <w:color w:val="000000"/>
          <w:sz w:val="28"/>
        </w:rPr>
        <w:t>
      Статья 3-3. Оперативные штабы</w:t>
      </w:r>
    </w:p>
    <w:bookmarkEnd w:id="240"/>
    <w:bookmarkStart w:name="z254" w:id="241"/>
    <w:p>
      <w:pPr>
        <w:spacing w:after="0"/>
        <w:ind w:left="0"/>
        <w:jc w:val="both"/>
      </w:pPr>
      <w:r>
        <w:rPr>
          <w:rFonts w:ascii="Times New Roman"/>
          <w:b w:val="false"/>
          <w:i w:val="false"/>
          <w:color w:val="000000"/>
          <w:sz w:val="28"/>
        </w:rPr>
        <w:t>
      1. В целях предупреждения и ликвидации чрезвычайных ситуаций социального характера создаются постоянно действующие республиканский и региональные (областные, городов республиканского значения, столицы) оперативные штабы.</w:t>
      </w:r>
    </w:p>
    <w:bookmarkEnd w:id="241"/>
    <w:bookmarkStart w:name="z255" w:id="242"/>
    <w:p>
      <w:pPr>
        <w:spacing w:after="0"/>
        <w:ind w:left="0"/>
        <w:jc w:val="both"/>
      </w:pPr>
      <w:r>
        <w:rPr>
          <w:rFonts w:ascii="Times New Roman"/>
          <w:b w:val="false"/>
          <w:i w:val="false"/>
          <w:color w:val="000000"/>
          <w:sz w:val="28"/>
        </w:rPr>
        <w:t>
      2. Оперативные штабы состоят из руководителя, заместителей руководителя, в том числе одного первого, и членов штаба.</w:t>
      </w:r>
    </w:p>
    <w:bookmarkEnd w:id="242"/>
    <w:bookmarkStart w:name="z256" w:id="243"/>
    <w:p>
      <w:pPr>
        <w:spacing w:after="0"/>
        <w:ind w:left="0"/>
        <w:jc w:val="both"/>
      </w:pPr>
      <w:r>
        <w:rPr>
          <w:rFonts w:ascii="Times New Roman"/>
          <w:b w:val="false"/>
          <w:i w:val="false"/>
          <w:color w:val="000000"/>
          <w:sz w:val="28"/>
        </w:rPr>
        <w:t>
      В состав оперативных штабов входят руководители или представители государственных органов по предупреждению и ликвидации чрезвычайной ситуации социального характера в качестве заместителей руководителя оперативного штаба, а также представители иных государственных органов.</w:t>
      </w:r>
    </w:p>
    <w:bookmarkEnd w:id="243"/>
    <w:bookmarkStart w:name="z257" w:id="244"/>
    <w:p>
      <w:pPr>
        <w:spacing w:after="0"/>
        <w:ind w:left="0"/>
        <w:jc w:val="both"/>
      </w:pPr>
      <w:r>
        <w:rPr>
          <w:rFonts w:ascii="Times New Roman"/>
          <w:b w:val="false"/>
          <w:i w:val="false"/>
          <w:color w:val="000000"/>
          <w:sz w:val="28"/>
        </w:rPr>
        <w:t>
      3. Решения республиканского и регионального оперативных штабов являются обязательными для исполнения.</w:t>
      </w:r>
    </w:p>
    <w:bookmarkEnd w:id="244"/>
    <w:bookmarkStart w:name="z258" w:id="245"/>
    <w:p>
      <w:pPr>
        <w:spacing w:after="0"/>
        <w:ind w:left="0"/>
        <w:jc w:val="both"/>
      </w:pPr>
      <w:r>
        <w:rPr>
          <w:rFonts w:ascii="Times New Roman"/>
          <w:b w:val="false"/>
          <w:i w:val="false"/>
          <w:color w:val="000000"/>
          <w:sz w:val="28"/>
        </w:rPr>
        <w:t>
      4. Оперативные штабы осуществляют свою деятельность в соответствии с законодательством Республики Казахстан.</w:t>
      </w:r>
    </w:p>
    <w:bookmarkEnd w:id="245"/>
    <w:bookmarkStart w:name="z259" w:id="246"/>
    <w:p>
      <w:pPr>
        <w:spacing w:after="0"/>
        <w:ind w:left="0"/>
        <w:jc w:val="both"/>
      </w:pPr>
      <w:r>
        <w:rPr>
          <w:rFonts w:ascii="Times New Roman"/>
          <w:b w:val="false"/>
          <w:i w:val="false"/>
          <w:color w:val="000000"/>
          <w:sz w:val="28"/>
        </w:rPr>
        <w:t xml:space="preserve">
      5. Оперативные штабы по борьбе с терроризмом создаются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bookmarkEnd w:id="246"/>
    <w:bookmarkStart w:name="z260" w:id="247"/>
    <w:p>
      <w:pPr>
        <w:spacing w:after="0"/>
        <w:ind w:left="0"/>
        <w:jc w:val="both"/>
      </w:pPr>
      <w:r>
        <w:rPr>
          <w:rFonts w:ascii="Times New Roman"/>
          <w:b w:val="false"/>
          <w:i w:val="false"/>
          <w:color w:val="000000"/>
          <w:sz w:val="28"/>
        </w:rPr>
        <w:t xml:space="preserve">
      В случае проведения охранных мероприятий по обеспечению безопасности охраняемых лиц и объектов в местности, где введена чрезвычайная ситуация социального характера, оперативные штабы по проведению охранных мероприятий действуют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247"/>
    <w:bookmarkStart w:name="z261" w:id="248"/>
    <w:p>
      <w:pPr>
        <w:spacing w:after="0"/>
        <w:ind w:left="0"/>
        <w:jc w:val="both"/>
      </w:pPr>
      <w:r>
        <w:rPr>
          <w:rFonts w:ascii="Times New Roman"/>
          <w:b w:val="false"/>
          <w:i w:val="false"/>
          <w:color w:val="000000"/>
          <w:sz w:val="28"/>
        </w:rPr>
        <w:t xml:space="preserve">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 охраны и обороны охраняемых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248"/>
    <w:bookmarkStart w:name="z262" w:id="249"/>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2</w:t>
      </w:r>
      <w:r>
        <w:rPr>
          <w:rFonts w:ascii="Times New Roman"/>
          <w:b w:val="false"/>
          <w:i w:val="false"/>
          <w:color w:val="000000"/>
          <w:sz w:val="28"/>
        </w:rPr>
        <w:t xml:space="preserve"> статьи 3-4 дополнить словами ", за исключением государственных органов";</w:t>
      </w:r>
    </w:p>
    <w:bookmarkEnd w:id="249"/>
    <w:bookmarkStart w:name="z263" w:id="2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1-1</w:t>
      </w:r>
      <w:r>
        <w:rPr>
          <w:rFonts w:ascii="Times New Roman"/>
          <w:b w:val="false"/>
          <w:i w:val="false"/>
          <w:color w:val="000000"/>
          <w:sz w:val="28"/>
        </w:rPr>
        <w:t xml:space="preserve"> дополнить статьей 3-5 следующего содержания:</w:t>
      </w:r>
    </w:p>
    <w:bookmarkEnd w:id="250"/>
    <w:bookmarkStart w:name="z264" w:id="251"/>
    <w:p>
      <w:pPr>
        <w:spacing w:after="0"/>
        <w:ind w:left="0"/>
        <w:jc w:val="both"/>
      </w:pPr>
      <w:r>
        <w:rPr>
          <w:rFonts w:ascii="Times New Roman"/>
          <w:b w:val="false"/>
          <w:i w:val="false"/>
          <w:color w:val="000000"/>
          <w:sz w:val="28"/>
        </w:rPr>
        <w:t>
      "Статья 3-5. Силы и средства для обеспечения режима чрезвычайной ситуации социального характера</w:t>
      </w:r>
    </w:p>
    <w:bookmarkEnd w:id="251"/>
    <w:bookmarkStart w:name="z265" w:id="252"/>
    <w:p>
      <w:pPr>
        <w:spacing w:after="0"/>
        <w:ind w:left="0"/>
        <w:jc w:val="both"/>
      </w:pPr>
      <w:r>
        <w:rPr>
          <w:rFonts w:ascii="Times New Roman"/>
          <w:b w:val="false"/>
          <w:i w:val="false"/>
          <w:color w:val="000000"/>
          <w:sz w:val="28"/>
        </w:rPr>
        <w:t>
      1. Для обеспечения режима чрезвычайной ситуации социального характера используются силы и средства органов внутренних дел, национальной безопасности, уполномоченного органа в сфере гражданской защиты и других государственных органов, за исключением Службы государственной охраны Республики Казахстан.</w:t>
      </w:r>
    </w:p>
    <w:bookmarkEnd w:id="252"/>
    <w:bookmarkStart w:name="z266" w:id="253"/>
    <w:p>
      <w:pPr>
        <w:spacing w:after="0"/>
        <w:ind w:left="0"/>
        <w:jc w:val="both"/>
      </w:pPr>
      <w:r>
        <w:rPr>
          <w:rFonts w:ascii="Times New Roman"/>
          <w:b w:val="false"/>
          <w:i w:val="false"/>
          <w:color w:val="000000"/>
          <w:sz w:val="28"/>
        </w:rPr>
        <w:t xml:space="preserve">
      2. В необходимых случаях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 на основании указа Президента Республики Казахстан могут применяться Вооруженные Силы Республики Казахстан для выполнения следующих задач:</w:t>
      </w:r>
    </w:p>
    <w:bookmarkEnd w:id="253"/>
    <w:bookmarkStart w:name="z267" w:id="254"/>
    <w:p>
      <w:pPr>
        <w:spacing w:after="0"/>
        <w:ind w:left="0"/>
        <w:jc w:val="both"/>
      </w:pPr>
      <w:r>
        <w:rPr>
          <w:rFonts w:ascii="Times New Roman"/>
          <w:b w:val="false"/>
          <w:i w:val="false"/>
          <w:color w:val="000000"/>
          <w:sz w:val="28"/>
        </w:rPr>
        <w:t>
      1) поддержания особого режима въезда в местность и выезда из нее;</w:t>
      </w:r>
    </w:p>
    <w:bookmarkEnd w:id="254"/>
    <w:bookmarkStart w:name="z268" w:id="255"/>
    <w:p>
      <w:pPr>
        <w:spacing w:after="0"/>
        <w:ind w:left="0"/>
        <w:jc w:val="both"/>
      </w:pPr>
      <w:r>
        <w:rPr>
          <w:rFonts w:ascii="Times New Roman"/>
          <w:b w:val="false"/>
          <w:i w:val="false"/>
          <w:color w:val="000000"/>
          <w:sz w:val="28"/>
        </w:rPr>
        <w:t>
      2) охраны особорежимных, режимных и особо охраняемых объектов, объектов, обеспечивающих жизнедеятельность населения и функционирование транспорта, объектов, представляющих повышенную опасность для жизни и здоровья людей, а также для окружающей среды;</w:t>
      </w:r>
    </w:p>
    <w:bookmarkEnd w:id="255"/>
    <w:bookmarkStart w:name="z269" w:id="256"/>
    <w:p>
      <w:pPr>
        <w:spacing w:after="0"/>
        <w:ind w:left="0"/>
        <w:jc w:val="both"/>
      </w:pPr>
      <w:r>
        <w:rPr>
          <w:rFonts w:ascii="Times New Roman"/>
          <w:b w:val="false"/>
          <w:i w:val="false"/>
          <w:color w:val="000000"/>
          <w:sz w:val="28"/>
        </w:rPr>
        <w:t>
      3) разъединения противоборствующих сторон, участвующих в конфликтах, сопровождающихся насильственными действиями с применением специальных средств, оружия, а также с использованием боевой и другой техники;</w:t>
      </w:r>
    </w:p>
    <w:bookmarkEnd w:id="256"/>
    <w:bookmarkStart w:name="z270" w:id="257"/>
    <w:p>
      <w:pPr>
        <w:spacing w:after="0"/>
        <w:ind w:left="0"/>
        <w:jc w:val="both"/>
      </w:pPr>
      <w:r>
        <w:rPr>
          <w:rFonts w:ascii="Times New Roman"/>
          <w:b w:val="false"/>
          <w:i w:val="false"/>
          <w:color w:val="000000"/>
          <w:sz w:val="28"/>
        </w:rPr>
        <w:t>
      4) участия в пресечении деятельности незаконных вооруженных формирований;</w:t>
      </w:r>
    </w:p>
    <w:bookmarkEnd w:id="257"/>
    <w:bookmarkStart w:name="z271" w:id="258"/>
    <w:p>
      <w:pPr>
        <w:spacing w:after="0"/>
        <w:ind w:left="0"/>
        <w:jc w:val="both"/>
      </w:pPr>
      <w:r>
        <w:rPr>
          <w:rFonts w:ascii="Times New Roman"/>
          <w:b w:val="false"/>
          <w:i w:val="false"/>
          <w:color w:val="000000"/>
          <w:sz w:val="28"/>
        </w:rPr>
        <w:t>
      5) совместного с органами внутренних дел патрулирования и локализации массовых беспорядков.</w:t>
      </w:r>
    </w:p>
    <w:bookmarkEnd w:id="258"/>
    <w:bookmarkStart w:name="z272" w:id="259"/>
    <w:p>
      <w:pPr>
        <w:spacing w:after="0"/>
        <w:ind w:left="0"/>
        <w:jc w:val="both"/>
      </w:pPr>
      <w:r>
        <w:rPr>
          <w:rFonts w:ascii="Times New Roman"/>
          <w:b w:val="false"/>
          <w:i w:val="false"/>
          <w:color w:val="000000"/>
          <w:sz w:val="28"/>
        </w:rPr>
        <w:t xml:space="preserve">
      3. Задачи, указанные в подпунктах 1) – 4) пункта 2 настоящей статьи, Вооруженные Силы Республики Казахстан выполняют совместно с органами внутренних дел и национальной безопасности. При этом на военнослужащих Вооруженных Сил Республики Казахстан распространяются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Национальной гвардии Республики Казахстан" в части, касающейся условий, порядка и пределов применения физической силы, специальных средств, служебных собак, оружия, использования военной техники.";</w:t>
      </w:r>
    </w:p>
    <w:bookmarkEnd w:id="259"/>
    <w:bookmarkStart w:name="z273" w:id="2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p>
    <w:bookmarkEnd w:id="260"/>
    <w:bookmarkStart w:name="z274" w:id="261"/>
    <w:p>
      <w:pPr>
        <w:spacing w:after="0"/>
        <w:ind w:left="0"/>
        <w:jc w:val="both"/>
      </w:pPr>
      <w:r>
        <w:rPr>
          <w:rFonts w:ascii="Times New Roman"/>
          <w:b w:val="false"/>
          <w:i w:val="false"/>
          <w:color w:val="000000"/>
          <w:sz w:val="28"/>
        </w:rPr>
        <w:t>
      "1. Чрезвычайное положение вводится в случае, когда демократические институты, независимость и территориальная целостность, политическая стабильность Республики Казахстан, безопасность ее граждан находятся под серьезной и непосредственной угрозой, нарушено нормальное функционирование конституционных органов государства и для их локализации и ликвидации необходимо вводить основные, дополнительные меры и временные ограничения.";</w:t>
      </w:r>
    </w:p>
    <w:bookmarkEnd w:id="261"/>
    <w:bookmarkStart w:name="z275" w:id="2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p>
    <w:bookmarkEnd w:id="262"/>
    <w:bookmarkStart w:name="z276" w:id="263"/>
    <w:p>
      <w:pPr>
        <w:spacing w:after="0"/>
        <w:ind w:left="0"/>
        <w:jc w:val="both"/>
      </w:pPr>
      <w:r>
        <w:rPr>
          <w:rFonts w:ascii="Times New Roman"/>
          <w:b w:val="false"/>
          <w:i w:val="false"/>
          <w:color w:val="000000"/>
          <w:sz w:val="28"/>
        </w:rPr>
        <w:t>
      "2. Государственная комиссия по обеспечению режима чрезвычайного положения (далее – Государственная комиссия) создается актом Президента Республики Казахстан при введении на всей территории Республики Казахстан или в отдельных ее местностях чрезвычайного положения.";</w:t>
      </w:r>
    </w:p>
    <w:bookmarkEnd w:id="263"/>
    <w:bookmarkStart w:name="z277" w:id="2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12 дополнить подпунктами 7) и 8) следующего содержания:</w:t>
      </w:r>
    </w:p>
    <w:bookmarkEnd w:id="264"/>
    <w:bookmarkStart w:name="z278" w:id="265"/>
    <w:p>
      <w:pPr>
        <w:spacing w:after="0"/>
        <w:ind w:left="0"/>
        <w:jc w:val="both"/>
      </w:pPr>
      <w:r>
        <w:rPr>
          <w:rFonts w:ascii="Times New Roman"/>
          <w:b w:val="false"/>
          <w:i w:val="false"/>
          <w:color w:val="000000"/>
          <w:sz w:val="28"/>
        </w:rPr>
        <w:t>
      "7) обращается к Президенту Республики Казахстан с предложениями о необходимости применения в местности, где введено чрезвычайное положение, Вооруженных Сил Республики Казахстан, дополнительных мер и временных ограничений, предусмотренных настоящим Законом, обеспечивает их исполнение;</w:t>
      </w:r>
    </w:p>
    <w:bookmarkEnd w:id="265"/>
    <w:bookmarkStart w:name="z279" w:id="266"/>
    <w:p>
      <w:pPr>
        <w:spacing w:after="0"/>
        <w:ind w:left="0"/>
        <w:jc w:val="both"/>
      </w:pPr>
      <w:r>
        <w:rPr>
          <w:rFonts w:ascii="Times New Roman"/>
          <w:b w:val="false"/>
          <w:i w:val="false"/>
          <w:color w:val="000000"/>
          <w:sz w:val="28"/>
        </w:rPr>
        <w:t>
      8) координирует деятельность местных исполнительных органов, организаций, территориальных органов внутренних дел, территориальных подразделений уполномоченного органа в сфере гражданской защиты, воинских формирований, расположенных (дислоцирующихся) в местности, где введено чрезвычайное положение, и дополнительно привлекаемых государственных органов для обеспечения режима чрезвычайного положения.";</w:t>
      </w:r>
    </w:p>
    <w:bookmarkEnd w:id="266"/>
    <w:bookmarkStart w:name="z280" w:id="26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12-1</w:t>
      </w:r>
      <w:r>
        <w:rPr>
          <w:rFonts w:ascii="Times New Roman"/>
          <w:b w:val="false"/>
          <w:i w:val="false"/>
          <w:color w:val="000000"/>
          <w:sz w:val="28"/>
        </w:rPr>
        <w:t>:</w:t>
      </w:r>
    </w:p>
    <w:bookmarkEnd w:id="267"/>
    <w:bookmarkStart w:name="z281" w:id="268"/>
    <w:p>
      <w:pPr>
        <w:spacing w:after="0"/>
        <w:ind w:left="0"/>
        <w:jc w:val="both"/>
      </w:pPr>
      <w:r>
        <w:rPr>
          <w:rFonts w:ascii="Times New Roman"/>
          <w:b w:val="false"/>
          <w:i w:val="false"/>
          <w:color w:val="000000"/>
          <w:sz w:val="28"/>
        </w:rPr>
        <w:t>
      дополнить пунктом 1-1 следующего содержания:</w:t>
      </w:r>
    </w:p>
    <w:bookmarkEnd w:id="268"/>
    <w:bookmarkStart w:name="z282" w:id="269"/>
    <w:p>
      <w:pPr>
        <w:spacing w:after="0"/>
        <w:ind w:left="0"/>
        <w:jc w:val="both"/>
      </w:pPr>
      <w:r>
        <w:rPr>
          <w:rFonts w:ascii="Times New Roman"/>
          <w:b w:val="false"/>
          <w:i w:val="false"/>
          <w:color w:val="000000"/>
          <w:sz w:val="28"/>
        </w:rPr>
        <w:t xml:space="preserve">
      "1-1. При введении режима чрезвычайного положения по основаниям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Закона председателем Государственной комиссии назначается Министр внутренних дел Республики Казахстан.</w:t>
      </w:r>
    </w:p>
    <w:bookmarkEnd w:id="269"/>
    <w:bookmarkStart w:name="z283" w:id="270"/>
    <w:p>
      <w:pPr>
        <w:spacing w:after="0"/>
        <w:ind w:left="0"/>
        <w:jc w:val="both"/>
      </w:pPr>
      <w:r>
        <w:rPr>
          <w:rFonts w:ascii="Times New Roman"/>
          <w:b w:val="false"/>
          <w:i w:val="false"/>
          <w:color w:val="000000"/>
          <w:sz w:val="28"/>
        </w:rPr>
        <w:t>
      Президент Республики Казахстан, исходя из анализа развития ситуации, вправе по своему усмотрению назначить председателем Государственной комиссии представителя любого государственного органа.";</w:t>
      </w:r>
    </w:p>
    <w:bookmarkEnd w:id="270"/>
    <w:bookmarkStart w:name="z284"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71"/>
    <w:bookmarkStart w:name="z285" w:id="272"/>
    <w:p>
      <w:pPr>
        <w:spacing w:after="0"/>
        <w:ind w:left="0"/>
        <w:jc w:val="both"/>
      </w:pPr>
      <w:r>
        <w:rPr>
          <w:rFonts w:ascii="Times New Roman"/>
          <w:b w:val="false"/>
          <w:i w:val="false"/>
          <w:color w:val="000000"/>
          <w:sz w:val="28"/>
        </w:rPr>
        <w:t>
      в предложении первом слова "соответствующие проекты" заменить словами "соответствующие предложения, проекты";</w:t>
      </w:r>
    </w:p>
    <w:bookmarkEnd w:id="272"/>
    <w:bookmarkStart w:name="z286" w:id="273"/>
    <w:p>
      <w:pPr>
        <w:spacing w:after="0"/>
        <w:ind w:left="0"/>
        <w:jc w:val="both"/>
      </w:pPr>
      <w:r>
        <w:rPr>
          <w:rFonts w:ascii="Times New Roman"/>
          <w:b w:val="false"/>
          <w:i w:val="false"/>
          <w:color w:val="000000"/>
          <w:sz w:val="28"/>
        </w:rPr>
        <w:t>
      в предложении втором слова "соответствующие проекты" заменить словами "соответствующие предложения, проекты";</w:t>
      </w:r>
    </w:p>
    <w:bookmarkEnd w:id="273"/>
    <w:bookmarkStart w:name="z287" w:id="2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пятой следующего содержания:</w:t>
      </w:r>
    </w:p>
    <w:bookmarkStart w:name="z289" w:id="275"/>
    <w:p>
      <w:pPr>
        <w:spacing w:after="0"/>
        <w:ind w:left="0"/>
        <w:jc w:val="both"/>
      </w:pPr>
      <w:r>
        <w:rPr>
          <w:rFonts w:ascii="Times New Roman"/>
          <w:b w:val="false"/>
          <w:i w:val="false"/>
          <w:color w:val="000000"/>
          <w:sz w:val="28"/>
        </w:rPr>
        <w:t>
      "Президент Республики Казахстан, исходя из анализа развития ситуации в местности, где введено чрезвычайное положение, вправе по своему усмотрению назначить комендантом местности представителя любого государственного органа.";</w:t>
      </w:r>
    </w:p>
    <w:bookmarkEnd w:id="275"/>
    <w:bookmarkStart w:name="z290"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76"/>
    <w:bookmarkStart w:name="z291" w:id="277"/>
    <w:p>
      <w:pPr>
        <w:spacing w:after="0"/>
        <w:ind w:left="0"/>
        <w:jc w:val="both"/>
      </w:pPr>
      <w:r>
        <w:rPr>
          <w:rFonts w:ascii="Times New Roman"/>
          <w:b w:val="false"/>
          <w:i w:val="false"/>
          <w:color w:val="000000"/>
          <w:sz w:val="28"/>
        </w:rPr>
        <w:t>
      подпункт 4) изложить в следующей редакции:</w:t>
      </w:r>
    </w:p>
    <w:bookmarkEnd w:id="277"/>
    <w:bookmarkStart w:name="z292" w:id="278"/>
    <w:p>
      <w:pPr>
        <w:spacing w:after="0"/>
        <w:ind w:left="0"/>
        <w:jc w:val="both"/>
      </w:pPr>
      <w:r>
        <w:rPr>
          <w:rFonts w:ascii="Times New Roman"/>
          <w:b w:val="false"/>
          <w:i w:val="false"/>
          <w:color w:val="000000"/>
          <w:sz w:val="28"/>
        </w:rPr>
        <w:t>
      "4) отстраняет от работы на период действия чрезвычайного положения руководителей организаций в связи с ненадлежащим исполнением ими своих обязанностей, приказов и распоряжений коменданта с информированием об этом Государственной комиссии;";</w:t>
      </w:r>
    </w:p>
    <w:bookmarkEnd w:id="278"/>
    <w:bookmarkStart w:name="z293" w:id="279"/>
    <w:p>
      <w:pPr>
        <w:spacing w:after="0"/>
        <w:ind w:left="0"/>
        <w:jc w:val="both"/>
      </w:pPr>
      <w:r>
        <w:rPr>
          <w:rFonts w:ascii="Times New Roman"/>
          <w:b w:val="false"/>
          <w:i w:val="false"/>
          <w:color w:val="000000"/>
          <w:sz w:val="28"/>
        </w:rPr>
        <w:t>
      подпункт 5) после слова "положение," дополнить словами "Вооруженных Сил Республики Казахстан,";</w:t>
      </w:r>
    </w:p>
    <w:bookmarkEnd w:id="279"/>
    <w:bookmarkStart w:name="z294" w:id="280"/>
    <w:p>
      <w:pPr>
        <w:spacing w:after="0"/>
        <w:ind w:left="0"/>
        <w:jc w:val="both"/>
      </w:pPr>
      <w:r>
        <w:rPr>
          <w:rFonts w:ascii="Times New Roman"/>
          <w:b w:val="false"/>
          <w:i w:val="false"/>
          <w:color w:val="000000"/>
          <w:sz w:val="28"/>
        </w:rPr>
        <w:t>
      дополнить подпунктом 9-1) следующего содержания:</w:t>
      </w:r>
    </w:p>
    <w:bookmarkEnd w:id="280"/>
    <w:bookmarkStart w:name="z295" w:id="281"/>
    <w:p>
      <w:pPr>
        <w:spacing w:after="0"/>
        <w:ind w:left="0"/>
        <w:jc w:val="both"/>
      </w:pPr>
      <w:r>
        <w:rPr>
          <w:rFonts w:ascii="Times New Roman"/>
          <w:b w:val="false"/>
          <w:i w:val="false"/>
          <w:color w:val="000000"/>
          <w:sz w:val="28"/>
        </w:rPr>
        <w:t>
      "9-1) координирует деятельность местных исполнительных органов, организаций, территориальных органов внутренних дел Республики Казахстан, территориальных подразделений уполномоченного органа в сфере гражданской защиты, воинских формирований, расположенных (дислоцирующихся) в местности, где введено чрезвычайное положение, и дополнительно привлекаемых государственных органов для обеспечения режима чрезвычайного положения;";</w:t>
      </w:r>
    </w:p>
    <w:bookmarkEnd w:id="281"/>
    <w:bookmarkStart w:name="z296" w:id="28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w:t>
      </w:r>
      <w:r>
        <w:rPr>
          <w:rFonts w:ascii="Times New Roman"/>
          <w:b w:val="false"/>
          <w:i w:val="false"/>
          <w:color w:val="000000"/>
          <w:sz w:val="28"/>
        </w:rPr>
        <w:t>:</w:t>
      </w:r>
    </w:p>
    <w:bookmarkEnd w:id="282"/>
    <w:bookmarkStart w:name="z297"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83"/>
    <w:bookmarkStart w:name="z298" w:id="284"/>
    <w:p>
      <w:pPr>
        <w:spacing w:after="0"/>
        <w:ind w:left="0"/>
        <w:jc w:val="both"/>
      </w:pPr>
      <w:r>
        <w:rPr>
          <w:rFonts w:ascii="Times New Roman"/>
          <w:b w:val="false"/>
          <w:i w:val="false"/>
          <w:color w:val="000000"/>
          <w:sz w:val="28"/>
        </w:rPr>
        <w:t>
      в абзаце первом слова ", а также без введения чрезвычайного положения" исключить;</w:t>
      </w:r>
    </w:p>
    <w:bookmarkEnd w:id="284"/>
    <w:bookmarkStart w:name="z299" w:id="285"/>
    <w:p>
      <w:pPr>
        <w:spacing w:after="0"/>
        <w:ind w:left="0"/>
        <w:jc w:val="both"/>
      </w:pPr>
      <w:r>
        <w:rPr>
          <w:rFonts w:ascii="Times New Roman"/>
          <w:b w:val="false"/>
          <w:i w:val="false"/>
          <w:color w:val="000000"/>
          <w:sz w:val="28"/>
        </w:rPr>
        <w:t>
      дополнить подпунктом 6) следующего содержания:</w:t>
      </w:r>
    </w:p>
    <w:bookmarkEnd w:id="285"/>
    <w:bookmarkStart w:name="z300" w:id="286"/>
    <w:p>
      <w:pPr>
        <w:spacing w:after="0"/>
        <w:ind w:left="0"/>
        <w:jc w:val="both"/>
      </w:pPr>
      <w:r>
        <w:rPr>
          <w:rFonts w:ascii="Times New Roman"/>
          <w:b w:val="false"/>
          <w:i w:val="false"/>
          <w:color w:val="000000"/>
          <w:sz w:val="28"/>
        </w:rPr>
        <w:t>
      "6) совместного с органами внутренних дел патрулирования и локализации массовых беспорядков.";</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 в том числе международных аэропортов";</w:t>
      </w:r>
    </w:p>
    <w:bookmarkStart w:name="z302" w:id="28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14-1 слово "правительственной" заменить словами "президентской и правительственной";</w:t>
      </w:r>
    </w:p>
    <w:bookmarkEnd w:id="287"/>
    <w:bookmarkStart w:name="z303" w:id="2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главу 3</w:t>
      </w:r>
      <w:r>
        <w:rPr>
          <w:rFonts w:ascii="Times New Roman"/>
          <w:b w:val="false"/>
          <w:i w:val="false"/>
          <w:color w:val="000000"/>
          <w:sz w:val="28"/>
        </w:rPr>
        <w:t xml:space="preserve"> дополнить статьей 14-2 следующего содержания:</w:t>
      </w:r>
    </w:p>
    <w:bookmarkEnd w:id="288"/>
    <w:bookmarkStart w:name="z304" w:id="289"/>
    <w:p>
      <w:pPr>
        <w:spacing w:after="0"/>
        <w:ind w:left="0"/>
        <w:jc w:val="both"/>
      </w:pPr>
      <w:r>
        <w:rPr>
          <w:rFonts w:ascii="Times New Roman"/>
          <w:b w:val="false"/>
          <w:i w:val="false"/>
          <w:color w:val="000000"/>
          <w:sz w:val="28"/>
        </w:rPr>
        <w:t>
      "Статья 14-2. Особенности обеспечения безопасности охраняемых лиц и объектов</w:t>
      </w:r>
    </w:p>
    <w:bookmarkEnd w:id="289"/>
    <w:bookmarkStart w:name="z305" w:id="290"/>
    <w:p>
      <w:pPr>
        <w:spacing w:after="0"/>
        <w:ind w:left="0"/>
        <w:jc w:val="both"/>
      </w:pPr>
      <w:r>
        <w:rPr>
          <w:rFonts w:ascii="Times New Roman"/>
          <w:b w:val="false"/>
          <w:i w:val="false"/>
          <w:color w:val="000000"/>
          <w:sz w:val="28"/>
        </w:rPr>
        <w:t xml:space="preserve">
      1. В местности, где введено чрезвычайное положение, в случае необходимости проведения охранных мероприятий по обеспечению безопасности охраняемых лиц и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 действуют оперативные штабы по проведению охранных мероприятий.</w:t>
      </w:r>
    </w:p>
    <w:bookmarkEnd w:id="290"/>
    <w:bookmarkStart w:name="z306" w:id="291"/>
    <w:p>
      <w:pPr>
        <w:spacing w:after="0"/>
        <w:ind w:left="0"/>
        <w:jc w:val="both"/>
      </w:pPr>
      <w:r>
        <w:rPr>
          <w:rFonts w:ascii="Times New Roman"/>
          <w:b w:val="false"/>
          <w:i w:val="false"/>
          <w:color w:val="000000"/>
          <w:sz w:val="28"/>
        </w:rPr>
        <w:t xml:space="preserve">
      2.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 охраны и обороны охраняемых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291"/>
    <w:bookmarkStart w:name="z307" w:id="29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15:</w:t>
      </w:r>
    </w:p>
    <w:bookmarkEnd w:id="292"/>
    <w:bookmarkStart w:name="z308" w:id="293"/>
    <w:p>
      <w:pPr>
        <w:spacing w:after="0"/>
        <w:ind w:left="0"/>
        <w:jc w:val="both"/>
      </w:pPr>
      <w:r>
        <w:rPr>
          <w:rFonts w:ascii="Times New Roman"/>
          <w:b w:val="false"/>
          <w:i w:val="false"/>
          <w:color w:val="000000"/>
          <w:sz w:val="28"/>
        </w:rPr>
        <w:t>
      подпункт 6) изложить в следующей редакции</w:t>
      </w:r>
    </w:p>
    <w:bookmarkEnd w:id="293"/>
    <w:bookmarkStart w:name="z309" w:id="294"/>
    <w:p>
      <w:pPr>
        <w:spacing w:after="0"/>
        <w:ind w:left="0"/>
        <w:jc w:val="both"/>
      </w:pPr>
      <w:r>
        <w:rPr>
          <w:rFonts w:ascii="Times New Roman"/>
          <w:b w:val="false"/>
          <w:i w:val="false"/>
          <w:color w:val="000000"/>
          <w:sz w:val="28"/>
        </w:rPr>
        <w:t>
      "6) запрещение забастовок;";</w:t>
      </w:r>
    </w:p>
    <w:bookmarkEnd w:id="294"/>
    <w:bookmarkStart w:name="z310" w:id="295"/>
    <w:p>
      <w:pPr>
        <w:spacing w:after="0"/>
        <w:ind w:left="0"/>
        <w:jc w:val="both"/>
      </w:pPr>
      <w:r>
        <w:rPr>
          <w:rFonts w:ascii="Times New Roman"/>
          <w:b w:val="false"/>
          <w:i w:val="false"/>
          <w:color w:val="000000"/>
          <w:sz w:val="28"/>
        </w:rPr>
        <w:t>
      дополнить подпунктом 6-1) следующего содержания:</w:t>
      </w:r>
    </w:p>
    <w:bookmarkEnd w:id="295"/>
    <w:bookmarkStart w:name="z311" w:id="296"/>
    <w:p>
      <w:pPr>
        <w:spacing w:after="0"/>
        <w:ind w:left="0"/>
        <w:jc w:val="both"/>
      </w:pPr>
      <w:r>
        <w:rPr>
          <w:rFonts w:ascii="Times New Roman"/>
          <w:b w:val="false"/>
          <w:i w:val="false"/>
          <w:color w:val="000000"/>
          <w:sz w:val="28"/>
        </w:rPr>
        <w:t>
      "6-1) приостановление или прекращение деятельности юридических лиц, за исключением подведомственных Вооруженным Силам Республики Казахстан, правоохранительным и специальным государственным органам, а также иным государственным органам, задействованным в мероприятиях по ликвидации обстоятельств, послуживших основанием для введения чрезвычайного положения;";</w:t>
      </w:r>
    </w:p>
    <w:bookmarkEnd w:id="296"/>
    <w:bookmarkStart w:name="z312" w:id="297"/>
    <w:p>
      <w:pPr>
        <w:spacing w:after="0"/>
        <w:ind w:left="0"/>
        <w:jc w:val="both"/>
      </w:pPr>
      <w:r>
        <w:rPr>
          <w:rFonts w:ascii="Times New Roman"/>
          <w:b w:val="false"/>
          <w:i w:val="false"/>
          <w:color w:val="000000"/>
          <w:sz w:val="28"/>
        </w:rPr>
        <w:t>
      подпункт 10) изложить в следующей редакции:</w:t>
      </w:r>
    </w:p>
    <w:bookmarkEnd w:id="297"/>
    <w:bookmarkStart w:name="z313" w:id="298"/>
    <w:p>
      <w:pPr>
        <w:spacing w:after="0"/>
        <w:ind w:left="0"/>
        <w:jc w:val="both"/>
      </w:pPr>
      <w:r>
        <w:rPr>
          <w:rFonts w:ascii="Times New Roman"/>
          <w:b w:val="false"/>
          <w:i w:val="false"/>
          <w:color w:val="000000"/>
          <w:sz w:val="28"/>
        </w:rPr>
        <w:t>
      "10) приостановление деятельности сетей и средств связи, за исключением президентской и правительственной связи.";</w:t>
      </w:r>
    </w:p>
    <w:bookmarkEnd w:id="298"/>
    <w:bookmarkStart w:name="z314" w:id="29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16</w:t>
      </w:r>
      <w:r>
        <w:rPr>
          <w:rFonts w:ascii="Times New Roman"/>
          <w:b w:val="false"/>
          <w:i w:val="false"/>
          <w:color w:val="000000"/>
          <w:sz w:val="28"/>
        </w:rPr>
        <w:t>:</w:t>
      </w:r>
    </w:p>
    <w:bookmarkEnd w:id="299"/>
    <w:bookmarkStart w:name="z315" w:id="300"/>
    <w:p>
      <w:pPr>
        <w:spacing w:after="0"/>
        <w:ind w:left="0"/>
        <w:jc w:val="both"/>
      </w:pPr>
      <w:r>
        <w:rPr>
          <w:rFonts w:ascii="Times New Roman"/>
          <w:b w:val="false"/>
          <w:i w:val="false"/>
          <w:color w:val="000000"/>
          <w:sz w:val="28"/>
        </w:rPr>
        <w:t xml:space="preserve">
      подпункт 8) части первой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00"/>
    <w:bookmarkStart w:name="z316" w:id="301"/>
    <w:p>
      <w:pPr>
        <w:spacing w:after="0"/>
        <w:ind w:left="0"/>
        <w:jc w:val="both"/>
      </w:pPr>
      <w:r>
        <w:rPr>
          <w:rFonts w:ascii="Times New Roman"/>
          <w:b w:val="false"/>
          <w:i w:val="false"/>
          <w:color w:val="000000"/>
          <w:sz w:val="28"/>
        </w:rPr>
        <w:t>
      "8) временное изъятие у физических лиц оружия и боеприпасов, ядовитых веществ, а у юридических лиц, за исключением подведомственных государственным органам, специальным государственным и правоохранительным органам, Министерству обороны Республики Казахстан,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1-2) следующего содержания:</w:t>
      </w:r>
    </w:p>
    <w:bookmarkStart w:name="z318" w:id="302"/>
    <w:p>
      <w:pPr>
        <w:spacing w:after="0"/>
        <w:ind w:left="0"/>
        <w:jc w:val="both"/>
      </w:pPr>
      <w:r>
        <w:rPr>
          <w:rFonts w:ascii="Times New Roman"/>
          <w:b w:val="false"/>
          <w:i w:val="false"/>
          <w:color w:val="000000"/>
          <w:sz w:val="28"/>
        </w:rPr>
        <w:t>
      "1-2) проведение мероприятий по усилению охраны Государственной границы Республики Казахстан и пунктов пропуска через Государственную границу Республики Казахстан;";</w:t>
      </w:r>
    </w:p>
    <w:bookmarkEnd w:id="302"/>
    <w:bookmarkStart w:name="z319" w:id="30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303"/>
    <w:bookmarkStart w:name="z320" w:id="304"/>
    <w:p>
      <w:pPr>
        <w:spacing w:after="0"/>
        <w:ind w:left="0"/>
        <w:jc w:val="both"/>
      </w:pPr>
      <w:r>
        <w:rPr>
          <w:rFonts w:ascii="Times New Roman"/>
          <w:b w:val="false"/>
          <w:i w:val="false"/>
          <w:color w:val="000000"/>
          <w:sz w:val="28"/>
        </w:rPr>
        <w:t>
      "1. Физические лица, нарушившие правила комендантского часа, задерживаются сотрудниками органов внутренних дел (полицией) или патрулями из числа сотрудников и военнослужащих государственных органов, участвующих в обеспечении режима чрезвычайного положения, до окончания комендантского часа, а не имеющие при себе документов, удостоверяющих их личность, – до установления их личности, но не более чем на 48 часов по решению начальника органа внутренних дел или его заместителя. Задержанные лица и находящиеся при них вещи и транспортные средства могут быть подвергнуты досмотру.".</w:t>
      </w:r>
    </w:p>
    <w:bookmarkEnd w:id="304"/>
    <w:bookmarkStart w:name="z321" w:id="30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2003 года "О военном положении":</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7 изложить в следующей редакции:</w:t>
      </w:r>
    </w:p>
    <w:bookmarkStart w:name="z323" w:id="306"/>
    <w:p>
      <w:pPr>
        <w:spacing w:after="0"/>
        <w:ind w:left="0"/>
        <w:jc w:val="both"/>
      </w:pPr>
      <w:r>
        <w:rPr>
          <w:rFonts w:ascii="Times New Roman"/>
          <w:b w:val="false"/>
          <w:i w:val="false"/>
          <w:color w:val="000000"/>
          <w:sz w:val="28"/>
        </w:rPr>
        <w:t>
      "1-1. Служба государственной охраны Республики Казахстан в периоды мобилизации и военного положения вправе использовать необходимые силы и средства других государственных органов Республики Казахстан в интересах обеспечения безопасности охраняемых лиц, охраны и обороны охраняемых объектов в соответствии с планом обороны Республики Казахстан.</w:t>
      </w:r>
    </w:p>
    <w:bookmarkEnd w:id="306"/>
    <w:bookmarkStart w:name="z324" w:id="307"/>
    <w:p>
      <w:pPr>
        <w:spacing w:after="0"/>
        <w:ind w:left="0"/>
        <w:jc w:val="both"/>
      </w:pPr>
      <w:r>
        <w:rPr>
          <w:rFonts w:ascii="Times New Roman"/>
          <w:b w:val="false"/>
          <w:i w:val="false"/>
          <w:color w:val="000000"/>
          <w:sz w:val="28"/>
        </w:rPr>
        <w:t>
      Руководитель республиканского оперативного штаба по проведению охранных мероприятий или уполномоченное им должностное лицо с начала проведения охранных мероприятий и до их завершения осуществляет руководство всеми военнослужащими, сотрудниками и специалистами государственных органов Республики Казахстан, привлекаемыми к их проведению.".</w:t>
      </w:r>
    </w:p>
    <w:bookmarkEnd w:id="307"/>
    <w:bookmarkStart w:name="z325" w:id="30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308"/>
    <w:bookmarkStart w:name="z326" w:id="3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 слово "восемнадцатилетнего" заменить словом "двадцатиоднолетнего".</w:t>
      </w:r>
    </w:p>
    <w:bookmarkEnd w:id="309"/>
    <w:bookmarkStart w:name="z327" w:id="3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310"/>
    <w:bookmarkStart w:name="z328" w:id="3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пункта 2 статьи 5 изложить в следующей редакции:</w:t>
      </w:r>
    </w:p>
    <w:bookmarkEnd w:id="311"/>
    <w:bookmarkStart w:name="z329" w:id="312"/>
    <w:p>
      <w:pPr>
        <w:spacing w:after="0"/>
        <w:ind w:left="0"/>
        <w:jc w:val="both"/>
      </w:pPr>
      <w:r>
        <w:rPr>
          <w:rFonts w:ascii="Times New Roman"/>
          <w:b w:val="false"/>
          <w:i w:val="false"/>
          <w:color w:val="000000"/>
          <w:sz w:val="28"/>
        </w:rPr>
        <w:t>
      "11) принимает решение о призыве граждан Республики Казахстан на срочную воинскую службу и увольнении в запас военнослужащих срочной службы, о призыве на воинскую службу по мобилизации, в военное время, а также о призыве военнообязанных на специальные сборы, в том числе в целях выполнения мероприятий по введению и обеспечению режима чрезвычайного положения;";</w:t>
      </w:r>
    </w:p>
    <w:bookmarkEnd w:id="312"/>
    <w:bookmarkStart w:name="z330"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3 следующего содержания:</w:t>
      </w:r>
    </w:p>
    <w:bookmarkEnd w:id="313"/>
    <w:bookmarkStart w:name="z331" w:id="314"/>
    <w:p>
      <w:pPr>
        <w:spacing w:after="0"/>
        <w:ind w:left="0"/>
        <w:jc w:val="both"/>
      </w:pPr>
      <w:r>
        <w:rPr>
          <w:rFonts w:ascii="Times New Roman"/>
          <w:b w:val="false"/>
          <w:i w:val="false"/>
          <w:color w:val="000000"/>
          <w:sz w:val="28"/>
        </w:rPr>
        <w:t>
      "3. Материально-техническое обеспечение Вооруженных Сил, других войск и воинских формирований, базирующихся вне мест их постоянной дислокации, при чрезвычайной ситуации природного и техногенного или социального характера, в период чрезвычайного положения, при проведении совместных операций и учений может осуществляться теми Вооруженными Силами, другими войсками и воинскими формированиями, на объектах которых они временно расположены.";</w:t>
      </w:r>
    </w:p>
    <w:bookmarkEnd w:id="314"/>
    <w:bookmarkStart w:name="z332" w:id="3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End w:id="315"/>
    <w:bookmarkStart w:name="z333" w:id="316"/>
    <w:p>
      <w:pPr>
        <w:spacing w:after="0"/>
        <w:ind w:left="0"/>
        <w:jc w:val="both"/>
      </w:pPr>
      <w:r>
        <w:rPr>
          <w:rFonts w:ascii="Times New Roman"/>
          <w:b w:val="false"/>
          <w:i w:val="false"/>
          <w:color w:val="000000"/>
          <w:sz w:val="28"/>
        </w:rPr>
        <w:t>
      "2. Вооруженные Силы могут быть применены на основании решений Президента Республики Казахстан для ликвидации чрезвычайных ситуаций социального, природного и техногенного характера, а также для проведения антитеррористических операций, усиления охраны Государственной границы Республики Казахстан и обеспечения режима чрезвычайного положения, а также когда демократические институты, независимость и территориальная целостность, политическая стабильность Республики Казахстан,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w:t>
      </w:r>
    </w:p>
    <w:bookmarkEnd w:id="316"/>
    <w:bookmarkStart w:name="z334" w:id="317"/>
    <w:p>
      <w:pPr>
        <w:spacing w:after="0"/>
        <w:ind w:left="0"/>
        <w:jc w:val="both"/>
      </w:pPr>
      <w:r>
        <w:rPr>
          <w:rFonts w:ascii="Times New Roman"/>
          <w:b w:val="false"/>
          <w:i w:val="false"/>
          <w:color w:val="000000"/>
          <w:sz w:val="28"/>
        </w:rPr>
        <w:t>
      В случаях, предусмотренных частью первой настоящего пункта, военная, специальная, автомобильная техника и иные транспортные средства используются в качестве боевой техники в соответствии с законодательством Республики Казахстан.</w:t>
      </w:r>
    </w:p>
    <w:bookmarkEnd w:id="317"/>
    <w:bookmarkStart w:name="z335" w:id="318"/>
    <w:p>
      <w:pPr>
        <w:spacing w:after="0"/>
        <w:ind w:left="0"/>
        <w:jc w:val="both"/>
      </w:pPr>
      <w:r>
        <w:rPr>
          <w:rFonts w:ascii="Times New Roman"/>
          <w:b w:val="false"/>
          <w:i w:val="false"/>
          <w:color w:val="000000"/>
          <w:sz w:val="28"/>
        </w:rPr>
        <w:t xml:space="preserve">
      Вооруженные Силы могут быть привлечены к охранным мероприятиям по обеспечению безопасности охраняемых лиц и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318"/>
    <w:bookmarkStart w:name="z336" w:id="31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319"/>
    <w:bookmarkStart w:name="z337"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26</w:t>
      </w:r>
      <w:r>
        <w:rPr>
          <w:rFonts w:ascii="Times New Roman"/>
          <w:b w:val="false"/>
          <w:i w:val="false"/>
          <w:color w:val="000000"/>
          <w:sz w:val="28"/>
        </w:rPr>
        <w:t xml:space="preserve">:   </w:t>
      </w:r>
    </w:p>
    <w:bookmarkEnd w:id="320"/>
    <w:bookmarkStart w:name="z338" w:id="321"/>
    <w:p>
      <w:pPr>
        <w:spacing w:after="0"/>
        <w:ind w:left="0"/>
        <w:jc w:val="both"/>
      </w:pPr>
      <w:r>
        <w:rPr>
          <w:rFonts w:ascii="Times New Roman"/>
          <w:b w:val="false"/>
          <w:i w:val="false"/>
          <w:color w:val="000000"/>
          <w:sz w:val="28"/>
        </w:rPr>
        <w:t xml:space="preserve">
      предложение первое части первой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"за исключением случая, предусмотренного пунктом 8-1 настоящей статьи";   </w:t>
      </w:r>
    </w:p>
    <w:bookmarkEnd w:id="321"/>
    <w:bookmarkStart w:name="z339" w:id="322"/>
    <w:p>
      <w:pPr>
        <w:spacing w:after="0"/>
        <w:ind w:left="0"/>
        <w:jc w:val="both"/>
      </w:pPr>
      <w:r>
        <w:rPr>
          <w:rFonts w:ascii="Times New Roman"/>
          <w:b w:val="false"/>
          <w:i w:val="false"/>
          <w:color w:val="000000"/>
          <w:sz w:val="28"/>
        </w:rPr>
        <w:t xml:space="preserve">
      дополнить пунктом 8-1 следующего содержания:   </w:t>
      </w:r>
    </w:p>
    <w:bookmarkEnd w:id="322"/>
    <w:bookmarkStart w:name="z340" w:id="323"/>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323"/>
    <w:bookmarkStart w:name="z341" w:id="32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324"/>
    <w:bookmarkStart w:name="z342" w:id="3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25"/>
    <w:bookmarkStart w:name="z343"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"впервые" исключить;</w:t>
      </w:r>
    </w:p>
    <w:bookmarkEnd w:id="326"/>
    <w:bookmarkStart w:name="z344"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"либо установлен квалификационный класс" исключить;</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47" w:id="328"/>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28"/>
    <w:bookmarkStart w:name="z348" w:id="329"/>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29"/>
    <w:bookmarkStart w:name="z349" w:id="330"/>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30"/>
    <w:bookmarkStart w:name="z350" w:id="3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5-1</w:t>
      </w:r>
      <w:r>
        <w:rPr>
          <w:rFonts w:ascii="Times New Roman"/>
          <w:b w:val="false"/>
          <w:i w:val="false"/>
          <w:color w:val="000000"/>
          <w:sz w:val="28"/>
        </w:rPr>
        <w:t>:</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52" w:id="332"/>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оценку деятельности, обучение, переподготовку и повышение квалификации сотрудников и кандидатов на службу;";</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354" w:id="3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356" w:id="334"/>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bookmarkEnd w:id="334"/>
    <w:bookmarkStart w:name="z357" w:id="335"/>
    <w:p>
      <w:pPr>
        <w:spacing w:after="0"/>
        <w:ind w:left="0"/>
        <w:jc w:val="both"/>
      </w:pPr>
      <w:r>
        <w:rPr>
          <w:rFonts w:ascii="Times New Roman"/>
          <w:b w:val="false"/>
          <w:i w:val="false"/>
          <w:color w:val="000000"/>
          <w:sz w:val="28"/>
        </w:rPr>
        <w:t>
      дополнить пунктами 7 и 8 следующего содержания:</w:t>
      </w:r>
    </w:p>
    <w:bookmarkEnd w:id="335"/>
    <w:bookmarkStart w:name="z358" w:id="336"/>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336"/>
    <w:bookmarkStart w:name="z359" w:id="337"/>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337"/>
    <w:bookmarkStart w:name="z360" w:id="33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3" w:id="339"/>
    <w:p>
      <w:pPr>
        <w:spacing w:after="0"/>
        <w:ind w:left="0"/>
        <w:jc w:val="both"/>
      </w:pPr>
      <w:r>
        <w:rPr>
          <w:rFonts w:ascii="Times New Roman"/>
          <w:b w:val="false"/>
          <w:i w:val="false"/>
          <w:color w:val="000000"/>
          <w:sz w:val="28"/>
        </w:rPr>
        <w:t xml:space="preserve">
      "2.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339"/>
    <w:bookmarkStart w:name="z364" w:id="340"/>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кандидата и степени его соответствия профессиональным компетенциям.</w:t>
      </w:r>
    </w:p>
    <w:bookmarkEnd w:id="340"/>
    <w:bookmarkStart w:name="z365" w:id="341"/>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утверждаются руководителем правоохранительного органа.</w:t>
      </w:r>
    </w:p>
    <w:bookmarkEnd w:id="341"/>
    <w:bookmarkStart w:name="z366" w:id="342"/>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частью четвертой следующего содержания:</w:t>
      </w:r>
    </w:p>
    <w:bookmarkStart w:name="z368" w:id="343"/>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70" w:id="344"/>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344"/>
    <w:bookmarkStart w:name="z371" w:id="345"/>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bookmarkEnd w:id="345"/>
    <w:bookmarkStart w:name="z372" w:id="346"/>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bookmarkEnd w:id="346"/>
    <w:bookmarkStart w:name="z373" w:id="347"/>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bookmarkEnd w:id="347"/>
    <w:bookmarkStart w:name="z374" w:id="348"/>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376" w:id="349"/>
    <w:p>
      <w:pPr>
        <w:spacing w:after="0"/>
        <w:ind w:left="0"/>
        <w:jc w:val="both"/>
      </w:pPr>
      <w:r>
        <w:rPr>
          <w:rFonts w:ascii="Times New Roman"/>
          <w:b w:val="false"/>
          <w:i w:val="false"/>
          <w:color w:val="000000"/>
          <w:sz w:val="28"/>
        </w:rPr>
        <w:t>
      5) дополнить статьями 7-1 и 7-2 следующего содержания:</w:t>
      </w:r>
    </w:p>
    <w:bookmarkEnd w:id="349"/>
    <w:bookmarkStart w:name="z377" w:id="350"/>
    <w:p>
      <w:pPr>
        <w:spacing w:after="0"/>
        <w:ind w:left="0"/>
        <w:jc w:val="both"/>
      </w:pPr>
      <w:r>
        <w:rPr>
          <w:rFonts w:ascii="Times New Roman"/>
          <w:b w:val="false"/>
          <w:i w:val="false"/>
          <w:color w:val="000000"/>
          <w:sz w:val="28"/>
        </w:rPr>
        <w:t>
      "Статья 7-1. Конкурс для занятия должностей в правоохранительных органах</w:t>
      </w:r>
    </w:p>
    <w:bookmarkEnd w:id="350"/>
    <w:bookmarkStart w:name="z378" w:id="351"/>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и (или) по согласованию с Председателем Совета Безопасности Республики Казахстан, Секретарем Совета Безопасности Республики Казахстан, Администрацией Президента Республики Казахстан.</w:t>
      </w:r>
    </w:p>
    <w:bookmarkEnd w:id="351"/>
    <w:bookmarkStart w:name="z379" w:id="352"/>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352"/>
    <w:bookmarkStart w:name="z380" w:id="353"/>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353"/>
    <w:bookmarkStart w:name="z381" w:id="354"/>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354"/>
    <w:bookmarkStart w:name="z382" w:id="355"/>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355"/>
    <w:bookmarkStart w:name="z383" w:id="356"/>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356"/>
    <w:bookmarkStart w:name="z384" w:id="357"/>
    <w:p>
      <w:pPr>
        <w:spacing w:after="0"/>
        <w:ind w:left="0"/>
        <w:jc w:val="both"/>
      </w:pPr>
      <w:r>
        <w:rPr>
          <w:rFonts w:ascii="Times New Roman"/>
          <w:b w:val="false"/>
          <w:i w:val="false"/>
          <w:color w:val="000000"/>
          <w:sz w:val="28"/>
        </w:rPr>
        <w:t>
      1) публикация объявления о проведении конкурса;</w:t>
      </w:r>
    </w:p>
    <w:bookmarkEnd w:id="357"/>
    <w:bookmarkStart w:name="z385" w:id="358"/>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358"/>
    <w:bookmarkStart w:name="z386" w:id="359"/>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359"/>
    <w:bookmarkStart w:name="z387" w:id="360"/>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360"/>
    <w:bookmarkStart w:name="z388" w:id="361"/>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361"/>
    <w:bookmarkStart w:name="z389" w:id="362"/>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362"/>
    <w:bookmarkStart w:name="z390" w:id="363"/>
    <w:p>
      <w:pPr>
        <w:spacing w:after="0"/>
        <w:ind w:left="0"/>
        <w:jc w:val="both"/>
      </w:pPr>
      <w:r>
        <w:rPr>
          <w:rFonts w:ascii="Times New Roman"/>
          <w:b w:val="false"/>
          <w:i w:val="false"/>
          <w:color w:val="000000"/>
          <w:sz w:val="28"/>
        </w:rPr>
        <w:t xml:space="preserve">
      7) заключение конкурсной комиссии. </w:t>
      </w:r>
    </w:p>
    <w:bookmarkEnd w:id="363"/>
    <w:bookmarkStart w:name="z391" w:id="364"/>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364"/>
    <w:bookmarkStart w:name="z392" w:id="365"/>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365"/>
    <w:bookmarkStart w:name="z393" w:id="366"/>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366"/>
    <w:bookmarkStart w:name="z394" w:id="367"/>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367"/>
    <w:bookmarkStart w:name="z395" w:id="368"/>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368"/>
    <w:bookmarkStart w:name="z396" w:id="369"/>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369"/>
    <w:bookmarkStart w:name="z397" w:id="370"/>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370"/>
    <w:bookmarkStart w:name="z398" w:id="371"/>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должностью, трудовые отношения с ним регулируются в соответствии с трудовым законодательством Республики Казахстан.</w:t>
      </w:r>
    </w:p>
    <w:bookmarkEnd w:id="371"/>
    <w:bookmarkStart w:name="z399" w:id="372"/>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372"/>
    <w:bookmarkStart w:name="z400" w:id="373"/>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должности засчитывается в стаж правоохранительной службы (выслугу лет).</w:t>
      </w:r>
    </w:p>
    <w:bookmarkEnd w:id="373"/>
    <w:bookmarkStart w:name="z401" w:id="374"/>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374"/>
    <w:bookmarkStart w:name="z402" w:id="375"/>
    <w:p>
      <w:pPr>
        <w:spacing w:after="0"/>
        <w:ind w:left="0"/>
        <w:jc w:val="both"/>
      </w:pPr>
      <w:r>
        <w:rPr>
          <w:rFonts w:ascii="Times New Roman"/>
          <w:b w:val="false"/>
          <w:i w:val="false"/>
          <w:color w:val="000000"/>
          <w:sz w:val="28"/>
        </w:rPr>
        <w:t>
      Статья 7-2. Внеконкурсный отбор на службу в правоохранительные органы</w:t>
      </w:r>
    </w:p>
    <w:bookmarkEnd w:id="375"/>
    <w:bookmarkStart w:name="z403" w:id="376"/>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376"/>
    <w:bookmarkStart w:name="z404" w:id="377"/>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377"/>
    <w:bookmarkStart w:name="z405" w:id="378"/>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378"/>
    <w:bookmarkStart w:name="z406" w:id="3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08" w:id="380"/>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380"/>
    <w:bookmarkStart w:name="z409" w:id="381"/>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381"/>
    <w:bookmarkStart w:name="z410"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слова "профессиональные учебные" заменить словом "образовательные";</w:t>
      </w:r>
    </w:p>
    <w:bookmarkEnd w:id="382"/>
    <w:bookmarkStart w:name="z411"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слово "профессиональное" заменить словами "и послевузовское";</w:t>
      </w:r>
    </w:p>
    <w:bookmarkEnd w:id="383"/>
    <w:bookmarkStart w:name="z412" w:id="38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384"/>
    <w:bookmarkStart w:name="z413" w:id="385"/>
    <w:p>
      <w:pPr>
        <w:spacing w:after="0"/>
        <w:ind w:left="0"/>
        <w:jc w:val="both"/>
      </w:pPr>
      <w:r>
        <w:rPr>
          <w:rFonts w:ascii="Times New Roman"/>
          <w:b w:val="false"/>
          <w:i w:val="false"/>
          <w:color w:val="000000"/>
          <w:sz w:val="28"/>
        </w:rPr>
        <w:t>
      в заголовке слово "впервые" исключить;</w:t>
      </w:r>
    </w:p>
    <w:bookmarkEnd w:id="385"/>
    <w:bookmarkStart w:name="z414"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"впервые" исключить;</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16" w:id="387"/>
    <w:p>
      <w:pPr>
        <w:spacing w:after="0"/>
        <w:ind w:left="0"/>
        <w:jc w:val="both"/>
      </w:pPr>
      <w:r>
        <w:rPr>
          <w:rFonts w:ascii="Times New Roman"/>
          <w:b w:val="false"/>
          <w:i w:val="false"/>
          <w:color w:val="000000"/>
          <w:sz w:val="28"/>
        </w:rPr>
        <w:t>
      "2. 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387"/>
    <w:bookmarkStart w:name="z417" w:id="388"/>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bookmarkEnd w:id="388"/>
    <w:bookmarkStart w:name="z418" w:id="389"/>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bookmarkEnd w:id="389"/>
    <w:bookmarkStart w:name="z419" w:id="390"/>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End w:id="390"/>
    <w:bookmarkStart w:name="z420" w:id="391"/>
    <w:p>
      <w:pPr>
        <w:spacing w:after="0"/>
        <w:ind w:left="0"/>
        <w:jc w:val="both"/>
      </w:pPr>
      <w:r>
        <w:rPr>
          <w:rFonts w:ascii="Times New Roman"/>
          <w:b w:val="false"/>
          <w:i w:val="false"/>
          <w:color w:val="000000"/>
          <w:sz w:val="28"/>
        </w:rPr>
        <w:t>
      "8. 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391"/>
    <w:bookmarkStart w:name="z421" w:id="39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392"/>
    <w:bookmarkStart w:name="z422" w:id="393"/>
    <w:p>
      <w:pPr>
        <w:spacing w:after="0"/>
        <w:ind w:left="0"/>
        <w:jc w:val="both"/>
      </w:pPr>
      <w:r>
        <w:rPr>
          <w:rFonts w:ascii="Times New Roman"/>
          <w:b w:val="false"/>
          <w:i w:val="false"/>
          <w:color w:val="000000"/>
          <w:sz w:val="28"/>
        </w:rPr>
        <w:t>
      заголовок изложить в следующей редакции:</w:t>
      </w:r>
    </w:p>
    <w:bookmarkEnd w:id="393"/>
    <w:bookmarkStart w:name="z423" w:id="394"/>
    <w:p>
      <w:pPr>
        <w:spacing w:after="0"/>
        <w:ind w:left="0"/>
        <w:jc w:val="both"/>
      </w:pPr>
      <w:r>
        <w:rPr>
          <w:rFonts w:ascii="Times New Roman"/>
          <w:b w:val="false"/>
          <w:i w:val="false"/>
          <w:color w:val="000000"/>
          <w:sz w:val="28"/>
        </w:rPr>
        <w:t>
      "Статья 12. Испытательный срок и организация наставничества для лиц, впервые поступающих на правоохранительную службу";</w:t>
      </w:r>
    </w:p>
    <w:bookmarkEnd w:id="394"/>
    <w:bookmarkStart w:name="z424"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квалификационный класс не устанавливается" исключить;</w:t>
      </w:r>
    </w:p>
    <w:bookmarkEnd w:id="395"/>
    <w:bookmarkStart w:name="z425" w:id="396"/>
    <w:p>
      <w:pPr>
        <w:spacing w:after="0"/>
        <w:ind w:left="0"/>
        <w:jc w:val="both"/>
      </w:pPr>
      <w:r>
        <w:rPr>
          <w:rFonts w:ascii="Times New Roman"/>
          <w:b w:val="false"/>
          <w:i w:val="false"/>
          <w:color w:val="000000"/>
          <w:sz w:val="28"/>
        </w:rPr>
        <w:t>
      дополнить пунктом 8 следующего содержания:</w:t>
      </w:r>
    </w:p>
    <w:bookmarkEnd w:id="396"/>
    <w:bookmarkStart w:name="z426" w:id="397"/>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397"/>
    <w:bookmarkStart w:name="z427" w:id="398"/>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398"/>
    <w:bookmarkStart w:name="z428" w:id="399"/>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bookmarkEnd w:id="399"/>
    <w:bookmarkStart w:name="z429" w:id="40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431" w:id="401"/>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401"/>
    <w:bookmarkStart w:name="z432" w:id="402"/>
    <w:p>
      <w:pPr>
        <w:spacing w:after="0"/>
        <w:ind w:left="0"/>
        <w:jc w:val="both"/>
      </w:pPr>
      <w:r>
        <w:rPr>
          <w:rFonts w:ascii="Times New Roman"/>
          <w:b w:val="false"/>
          <w:i w:val="false"/>
          <w:color w:val="000000"/>
          <w:sz w:val="28"/>
        </w:rPr>
        <w:t>
      дополнить пунктом 4 следующего содержания:</w:t>
      </w:r>
    </w:p>
    <w:bookmarkEnd w:id="402"/>
    <w:bookmarkStart w:name="z433" w:id="403"/>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403"/>
    <w:bookmarkStart w:name="z434" w:id="4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404"/>
    <w:bookmarkStart w:name="z435" w:id="405"/>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405"/>
    <w:bookmarkStart w:name="z436" w:id="40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1 статьи 16 изложить в следующей редакции:</w:t>
      </w:r>
    </w:p>
    <w:bookmarkEnd w:id="406"/>
    <w:bookmarkStart w:name="z437" w:id="407"/>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Республики Казахстан, утверждаемого Президентом Республики Казахстан;";</w:t>
      </w:r>
    </w:p>
    <w:bookmarkEnd w:id="407"/>
    <w:bookmarkStart w:name="z438" w:id="408"/>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408"/>
    <w:bookmarkStart w:name="z439" w:id="40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21</w:t>
      </w:r>
      <w:r>
        <w:rPr>
          <w:rFonts w:ascii="Times New Roman"/>
          <w:b w:val="false"/>
          <w:i w:val="false"/>
          <w:color w:val="000000"/>
          <w:sz w:val="28"/>
        </w:rPr>
        <w:t>:</w:t>
      </w:r>
    </w:p>
    <w:bookmarkEnd w:id="409"/>
    <w:bookmarkStart w:name="z440"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"званиям, классным чинам или квалификационным классам" заменить словами "званиям или классным чинам";</w:t>
      </w:r>
    </w:p>
    <w:bookmarkEnd w:id="410"/>
    <w:bookmarkStart w:name="z441" w:id="411"/>
    <w:p>
      <w:pPr>
        <w:spacing w:after="0"/>
        <w:ind w:left="0"/>
        <w:jc w:val="both"/>
      </w:pPr>
      <w:r>
        <w:rPr>
          <w:rFonts w:ascii="Times New Roman"/>
          <w:b w:val="false"/>
          <w:i w:val="false"/>
          <w:color w:val="000000"/>
          <w:sz w:val="28"/>
        </w:rPr>
        <w:t>
      в пункте 2 слова "звания, классные чины или установлены квалификационные классы" заменить словами "звания или классные чины";</w:t>
      </w:r>
    </w:p>
    <w:bookmarkEnd w:id="411"/>
    <w:bookmarkStart w:name="z442" w:id="412"/>
    <w:p>
      <w:pPr>
        <w:spacing w:after="0"/>
        <w:ind w:left="0"/>
        <w:jc w:val="both"/>
      </w:pPr>
      <w:r>
        <w:rPr>
          <w:rFonts w:ascii="Times New Roman"/>
          <w:b w:val="false"/>
          <w:i w:val="false"/>
          <w:color w:val="000000"/>
          <w:sz w:val="28"/>
        </w:rPr>
        <w:t xml:space="preserve">
      13) в заголовке </w:t>
      </w:r>
      <w:r>
        <w:rPr>
          <w:rFonts w:ascii="Times New Roman"/>
          <w:b w:val="false"/>
          <w:i w:val="false"/>
          <w:color w:val="000000"/>
          <w:sz w:val="28"/>
        </w:rPr>
        <w:t>главы 4</w:t>
      </w:r>
      <w:r>
        <w:rPr>
          <w:rFonts w:ascii="Times New Roman"/>
          <w:b w:val="false"/>
          <w:i w:val="false"/>
          <w:color w:val="000000"/>
          <w:sz w:val="28"/>
        </w:rPr>
        <w:t xml:space="preserve"> слова ", квалификационные классы" исключить;</w:t>
      </w:r>
    </w:p>
    <w:bookmarkEnd w:id="412"/>
    <w:bookmarkStart w:name="z443" w:id="41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22</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9) и 10) следующего содержания:</w:t>
      </w:r>
    </w:p>
    <w:bookmarkStart w:name="z445" w:id="414"/>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414"/>
    <w:bookmarkStart w:name="z446" w:id="415"/>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48" w:id="416"/>
    <w:p>
      <w:pPr>
        <w:spacing w:after="0"/>
        <w:ind w:left="0"/>
        <w:jc w:val="both"/>
      </w:pPr>
      <w:r>
        <w:rPr>
          <w:rFonts w:ascii="Times New Roman"/>
          <w:b w:val="false"/>
          <w:i w:val="false"/>
          <w:color w:val="000000"/>
          <w:sz w:val="28"/>
        </w:rPr>
        <w:t>
      "7.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416"/>
    <w:bookmarkStart w:name="z449" w:id="417"/>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End w:id="417"/>
    <w:bookmarkStart w:name="z450" w:id="418"/>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418"/>
    <w:bookmarkStart w:name="z451" w:id="419"/>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419"/>
    <w:bookmarkStart w:name="z452" w:id="4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22-1</w:t>
      </w:r>
      <w:r>
        <w:rPr>
          <w:rFonts w:ascii="Times New Roman"/>
          <w:b w:val="false"/>
          <w:i w:val="false"/>
          <w:color w:val="000000"/>
          <w:sz w:val="28"/>
        </w:rPr>
        <w:t xml:space="preserve"> исключить;</w:t>
      </w:r>
    </w:p>
    <w:bookmarkEnd w:id="420"/>
    <w:bookmarkStart w:name="z453" w:id="42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23</w:t>
      </w:r>
      <w:r>
        <w:rPr>
          <w:rFonts w:ascii="Times New Roman"/>
          <w:b w:val="false"/>
          <w:i w:val="false"/>
          <w:color w:val="000000"/>
          <w:sz w:val="28"/>
        </w:rPr>
        <w:t>:</w:t>
      </w:r>
    </w:p>
    <w:bookmarkEnd w:id="421"/>
    <w:bookmarkStart w:name="z454" w:id="422"/>
    <w:p>
      <w:pPr>
        <w:spacing w:after="0"/>
        <w:ind w:left="0"/>
        <w:jc w:val="both"/>
      </w:pPr>
      <w:r>
        <w:rPr>
          <w:rFonts w:ascii="Times New Roman"/>
          <w:b w:val="false"/>
          <w:i w:val="false"/>
          <w:color w:val="000000"/>
          <w:sz w:val="28"/>
        </w:rPr>
        <w:t>
      в заголовке слова ", классных чинов и квалификационных классов" заменить словами "или классных чинов";</w:t>
      </w:r>
    </w:p>
    <w:bookmarkEnd w:id="422"/>
    <w:bookmarkStart w:name="z455"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слова "профессиональные учебные" заменить словом "образовательные";</w:t>
      </w:r>
    </w:p>
    <w:bookmarkEnd w:id="423"/>
    <w:bookmarkStart w:name="z456"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слова "профессиональные учебные" заменить словом "образовательные";</w:t>
      </w:r>
    </w:p>
    <w:bookmarkEnd w:id="424"/>
    <w:bookmarkStart w:name="z457"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 квалификационные классы" исключить;</w:t>
      </w:r>
    </w:p>
    <w:bookmarkEnd w:id="425"/>
    <w:bookmarkStart w:name="z458" w:id="4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8-1</w:t>
      </w:r>
      <w:r>
        <w:rPr>
          <w:rFonts w:ascii="Times New Roman"/>
          <w:b w:val="false"/>
          <w:i w:val="false"/>
          <w:color w:val="000000"/>
          <w:sz w:val="28"/>
        </w:rPr>
        <w:t>:</w:t>
      </w:r>
    </w:p>
    <w:bookmarkEnd w:id="426"/>
    <w:bookmarkStart w:name="z459" w:id="427"/>
    <w:p>
      <w:pPr>
        <w:spacing w:after="0"/>
        <w:ind w:left="0"/>
        <w:jc w:val="both"/>
      </w:pPr>
      <w:r>
        <w:rPr>
          <w:rFonts w:ascii="Times New Roman"/>
          <w:b w:val="false"/>
          <w:i w:val="false"/>
          <w:color w:val="000000"/>
          <w:sz w:val="28"/>
        </w:rPr>
        <w:t>
      в части первой:</w:t>
      </w:r>
    </w:p>
    <w:bookmarkEnd w:id="427"/>
    <w:bookmarkStart w:name="z460" w:id="428"/>
    <w:p>
      <w:pPr>
        <w:spacing w:after="0"/>
        <w:ind w:left="0"/>
        <w:jc w:val="both"/>
      </w:pPr>
      <w:r>
        <w:rPr>
          <w:rFonts w:ascii="Times New Roman"/>
          <w:b w:val="false"/>
          <w:i w:val="false"/>
          <w:color w:val="000000"/>
          <w:sz w:val="28"/>
        </w:rPr>
        <w:t>
      в абзаце первом слова ", квалификационный класс" исключить;</w:t>
      </w:r>
    </w:p>
    <w:bookmarkEnd w:id="428"/>
    <w:bookmarkStart w:name="z461" w:id="429"/>
    <w:p>
      <w:pPr>
        <w:spacing w:after="0"/>
        <w:ind w:left="0"/>
        <w:jc w:val="both"/>
      </w:pPr>
      <w:r>
        <w:rPr>
          <w:rFonts w:ascii="Times New Roman"/>
          <w:b w:val="false"/>
          <w:i w:val="false"/>
          <w:color w:val="000000"/>
          <w:sz w:val="28"/>
        </w:rPr>
        <w:t>
      в абзаце втором слова ", высший квалификационный класс 3 категории", ", квалификационном классе 1 категории" исключить;</w:t>
      </w:r>
    </w:p>
    <w:bookmarkEnd w:id="429"/>
    <w:bookmarkStart w:name="z462" w:id="430"/>
    <w:p>
      <w:pPr>
        <w:spacing w:after="0"/>
        <w:ind w:left="0"/>
        <w:jc w:val="both"/>
      </w:pPr>
      <w:r>
        <w:rPr>
          <w:rFonts w:ascii="Times New Roman"/>
          <w:b w:val="false"/>
          <w:i w:val="false"/>
          <w:color w:val="000000"/>
          <w:sz w:val="28"/>
        </w:rPr>
        <w:t>
      в части второй слова "или квалификационный класс" исключить;</w:t>
      </w:r>
    </w:p>
    <w:bookmarkEnd w:id="430"/>
    <w:bookmarkStart w:name="z463" w:id="431"/>
    <w:p>
      <w:pPr>
        <w:spacing w:after="0"/>
        <w:ind w:left="0"/>
        <w:jc w:val="both"/>
      </w:pPr>
      <w:r>
        <w:rPr>
          <w:rFonts w:ascii="Times New Roman"/>
          <w:b w:val="false"/>
          <w:i w:val="false"/>
          <w:color w:val="000000"/>
          <w:sz w:val="28"/>
        </w:rPr>
        <w:t xml:space="preserve">
      17)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24 слова ", и период нахождения сотрудника в отпуске без сохранения заработной платы по уходу за ребенком до достижения им возраста трех лет" исключить;</w:t>
      </w:r>
    </w:p>
    <w:bookmarkEnd w:id="431"/>
    <w:bookmarkStart w:name="z464" w:id="43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25</w:t>
      </w:r>
      <w:r>
        <w:rPr>
          <w:rFonts w:ascii="Times New Roman"/>
          <w:b w:val="false"/>
          <w:i w:val="false"/>
          <w:color w:val="000000"/>
          <w:sz w:val="28"/>
        </w:rPr>
        <w:t>:</w:t>
      </w:r>
    </w:p>
    <w:bookmarkEnd w:id="432"/>
    <w:bookmarkStart w:name="z465" w:id="433"/>
    <w:p>
      <w:pPr>
        <w:spacing w:after="0"/>
        <w:ind w:left="0"/>
        <w:jc w:val="both"/>
      </w:pPr>
      <w:r>
        <w:rPr>
          <w:rFonts w:ascii="Times New Roman"/>
          <w:b w:val="false"/>
          <w:i w:val="false"/>
          <w:color w:val="000000"/>
          <w:sz w:val="28"/>
        </w:rPr>
        <w:t xml:space="preserve">
      в заголовке слова ", классных чинах или квалификационных классах" заменить словами "или классных чинах"; </w:t>
      </w:r>
    </w:p>
    <w:bookmarkEnd w:id="433"/>
    <w:bookmarkStart w:name="z466"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34"/>
    <w:bookmarkStart w:name="z467" w:id="435"/>
    <w:p>
      <w:pPr>
        <w:spacing w:after="0"/>
        <w:ind w:left="0"/>
        <w:jc w:val="both"/>
      </w:pPr>
      <w:r>
        <w:rPr>
          <w:rFonts w:ascii="Times New Roman"/>
          <w:b w:val="false"/>
          <w:i w:val="false"/>
          <w:color w:val="000000"/>
          <w:sz w:val="28"/>
        </w:rPr>
        <w:t xml:space="preserve">
      слова ", классные чины или квалификационные классы" заменить словами "или классные чины"; </w:t>
      </w:r>
    </w:p>
    <w:bookmarkEnd w:id="435"/>
    <w:bookmarkStart w:name="z468" w:id="436"/>
    <w:p>
      <w:pPr>
        <w:spacing w:after="0"/>
        <w:ind w:left="0"/>
        <w:jc w:val="both"/>
      </w:pPr>
      <w:r>
        <w:rPr>
          <w:rFonts w:ascii="Times New Roman"/>
          <w:b w:val="false"/>
          <w:i w:val="false"/>
          <w:color w:val="000000"/>
          <w:sz w:val="28"/>
        </w:rPr>
        <w:t>
      слова "(не устанавливаются)" исключить;</w:t>
      </w:r>
    </w:p>
    <w:bookmarkEnd w:id="436"/>
    <w:bookmarkStart w:name="z469"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классный чин или квалификационный класс сотрудникам присваиваются (устанавливаются) с момента наступления срока их присвоения (установления) при соответствии очередных специального звания, классного чина или квалификационного класса званию, классному чину или квалификационному классу" заменить словами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w:t>
      </w:r>
    </w:p>
    <w:bookmarkEnd w:id="437"/>
    <w:bookmarkStart w:name="z470" w:id="43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26</w:t>
      </w:r>
      <w:r>
        <w:rPr>
          <w:rFonts w:ascii="Times New Roman"/>
          <w:b w:val="false"/>
          <w:i w:val="false"/>
          <w:color w:val="000000"/>
          <w:sz w:val="28"/>
        </w:rPr>
        <w:t>:</w:t>
      </w:r>
    </w:p>
    <w:bookmarkEnd w:id="438"/>
    <w:bookmarkStart w:name="z471" w:id="439"/>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39"/>
    <w:bookmarkStart w:name="z472" w:id="440"/>
    <w:p>
      <w:pPr>
        <w:spacing w:after="0"/>
        <w:ind w:left="0"/>
        <w:jc w:val="both"/>
      </w:pPr>
      <w:r>
        <w:rPr>
          <w:rFonts w:ascii="Times New Roman"/>
          <w:b w:val="false"/>
          <w:i w:val="false"/>
          <w:color w:val="000000"/>
          <w:sz w:val="28"/>
        </w:rPr>
        <w:t>
      "Статья 26. Присвоение специальных званий или классных чинов в порядке поощрения</w:t>
      </w:r>
    </w:p>
    <w:bookmarkEnd w:id="440"/>
    <w:bookmarkStart w:name="z473" w:id="441"/>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bookmarkEnd w:id="441"/>
    <w:bookmarkStart w:name="z474" w:id="442"/>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End w:id="442"/>
    <w:bookmarkStart w:name="z475"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43"/>
    <w:bookmarkStart w:name="z476" w:id="444"/>
    <w:p>
      <w:pPr>
        <w:spacing w:after="0"/>
        <w:ind w:left="0"/>
        <w:jc w:val="both"/>
      </w:pPr>
      <w:r>
        <w:rPr>
          <w:rFonts w:ascii="Times New Roman"/>
          <w:b w:val="false"/>
          <w:i w:val="false"/>
          <w:color w:val="000000"/>
          <w:sz w:val="28"/>
        </w:rPr>
        <w:t>
      слова ", классные чины или квалификационные классы присваиваются (устанавливаются)" заменить словами "или классные чины присваиваются";</w:t>
      </w:r>
    </w:p>
    <w:bookmarkEnd w:id="444"/>
    <w:bookmarkStart w:name="z477" w:id="445"/>
    <w:p>
      <w:pPr>
        <w:spacing w:after="0"/>
        <w:ind w:left="0"/>
        <w:jc w:val="both"/>
      </w:pPr>
      <w:r>
        <w:rPr>
          <w:rFonts w:ascii="Times New Roman"/>
          <w:b w:val="false"/>
          <w:i w:val="false"/>
          <w:color w:val="000000"/>
          <w:sz w:val="28"/>
        </w:rPr>
        <w:t>
      слова ", классном чине или квалификационном классе" заменить словами "или классном чине";</w:t>
      </w:r>
    </w:p>
    <w:bookmarkEnd w:id="445"/>
    <w:bookmarkStart w:name="z478"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46"/>
    <w:bookmarkStart w:name="z479" w:id="447"/>
    <w:p>
      <w:pPr>
        <w:spacing w:after="0"/>
        <w:ind w:left="0"/>
        <w:jc w:val="both"/>
      </w:pPr>
      <w:r>
        <w:rPr>
          <w:rFonts w:ascii="Times New Roman"/>
          <w:b w:val="false"/>
          <w:i w:val="false"/>
          <w:color w:val="000000"/>
          <w:sz w:val="28"/>
        </w:rPr>
        <w:t>
      слова ", классный чин или квалификационный класс", ", классного чина или квалификационного класса", ", классном чине или квалификационном классе" заменить соответственно словами "или классный чин", "или классного чина", "или классном чине";</w:t>
      </w:r>
    </w:p>
    <w:bookmarkEnd w:id="447"/>
    <w:bookmarkStart w:name="z480" w:id="448"/>
    <w:p>
      <w:pPr>
        <w:spacing w:after="0"/>
        <w:ind w:left="0"/>
        <w:jc w:val="both"/>
      </w:pPr>
      <w:r>
        <w:rPr>
          <w:rFonts w:ascii="Times New Roman"/>
          <w:b w:val="false"/>
          <w:i w:val="false"/>
          <w:color w:val="000000"/>
          <w:sz w:val="28"/>
        </w:rPr>
        <w:t>
      слова "могут присваиваться (устанавливаться)" заменить словами "может присваиваться";</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2" w:id="449"/>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449"/>
    <w:bookmarkStart w:name="z483" w:id="450"/>
    <w:p>
      <w:pPr>
        <w:spacing w:after="0"/>
        <w:ind w:left="0"/>
        <w:jc w:val="both"/>
      </w:pPr>
      <w:r>
        <w:rPr>
          <w:rFonts w:ascii="Times New Roman"/>
          <w:b w:val="false"/>
          <w:i w:val="false"/>
          <w:color w:val="000000"/>
          <w:sz w:val="28"/>
        </w:rPr>
        <w:t>
      дополнить пунктом 4-1 следующего содержания:</w:t>
      </w:r>
    </w:p>
    <w:bookmarkEnd w:id="450"/>
    <w:bookmarkStart w:name="z484" w:id="451"/>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451"/>
    <w:bookmarkStart w:name="z485" w:id="4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52"/>
    <w:bookmarkStart w:name="z486" w:id="453"/>
    <w:p>
      <w:pPr>
        <w:spacing w:after="0"/>
        <w:ind w:left="0"/>
        <w:jc w:val="both"/>
      </w:pPr>
      <w:r>
        <w:rPr>
          <w:rFonts w:ascii="Times New Roman"/>
          <w:b w:val="false"/>
          <w:i w:val="false"/>
          <w:color w:val="000000"/>
          <w:sz w:val="28"/>
        </w:rPr>
        <w:t>
      слово "Досрочно" заменить словами "Внеочередные, досрочно";</w:t>
      </w:r>
    </w:p>
    <w:bookmarkEnd w:id="453"/>
    <w:bookmarkStart w:name="z487" w:id="454"/>
    <w:p>
      <w:pPr>
        <w:spacing w:after="0"/>
        <w:ind w:left="0"/>
        <w:jc w:val="both"/>
      </w:pPr>
      <w:r>
        <w:rPr>
          <w:rFonts w:ascii="Times New Roman"/>
          <w:b w:val="false"/>
          <w:i w:val="false"/>
          <w:color w:val="000000"/>
          <w:sz w:val="28"/>
        </w:rPr>
        <w:t xml:space="preserve">
      слово "(устанавливаются)" исключить; </w:t>
      </w:r>
    </w:p>
    <w:bookmarkEnd w:id="454"/>
    <w:bookmarkStart w:name="z488" w:id="455"/>
    <w:p>
      <w:pPr>
        <w:spacing w:after="0"/>
        <w:ind w:left="0"/>
        <w:jc w:val="both"/>
      </w:pPr>
      <w:r>
        <w:rPr>
          <w:rFonts w:ascii="Times New Roman"/>
          <w:b w:val="false"/>
          <w:i w:val="false"/>
          <w:color w:val="000000"/>
          <w:sz w:val="28"/>
        </w:rPr>
        <w:t>
      слова ", классные чины или квалификационные классы" заменить словами "или классные чины";</w:t>
      </w:r>
    </w:p>
    <w:bookmarkEnd w:id="455"/>
    <w:bookmarkStart w:name="z489" w:id="456"/>
    <w:p>
      <w:pPr>
        <w:spacing w:after="0"/>
        <w:ind w:left="0"/>
        <w:jc w:val="both"/>
      </w:pPr>
      <w:r>
        <w:rPr>
          <w:rFonts w:ascii="Times New Roman"/>
          <w:b w:val="false"/>
          <w:i w:val="false"/>
          <w:color w:val="000000"/>
          <w:sz w:val="28"/>
        </w:rPr>
        <w:t>
      дополнить пунктами 6 и 7 следующего содержания:</w:t>
      </w:r>
    </w:p>
    <w:bookmarkEnd w:id="456"/>
    <w:bookmarkStart w:name="z490" w:id="457"/>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457"/>
    <w:bookmarkStart w:name="z491" w:id="458"/>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458"/>
    <w:bookmarkStart w:name="z492" w:id="459"/>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459"/>
    <w:bookmarkStart w:name="z493" w:id="460"/>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460"/>
    <w:bookmarkStart w:name="z494" w:id="46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End w:id="461"/>
    <w:bookmarkStart w:name="z495" w:id="462"/>
    <w:p>
      <w:pPr>
        <w:spacing w:after="0"/>
        <w:ind w:left="0"/>
        <w:jc w:val="both"/>
      </w:pPr>
      <w:r>
        <w:rPr>
          <w:rFonts w:ascii="Times New Roman"/>
          <w:b w:val="false"/>
          <w:i w:val="false"/>
          <w:color w:val="000000"/>
          <w:sz w:val="28"/>
        </w:rPr>
        <w:t>
      "Статья 27. Понижение в специальных званиях или классных чинах, лишение специальных званий или классных чинов</w:t>
      </w:r>
    </w:p>
    <w:bookmarkEnd w:id="462"/>
    <w:bookmarkStart w:name="z496" w:id="463"/>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bookmarkEnd w:id="463"/>
    <w:bookmarkStart w:name="z497" w:id="464"/>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bookmarkEnd w:id="464"/>
    <w:bookmarkStart w:name="z498" w:id="465"/>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bookmarkEnd w:id="465"/>
    <w:bookmarkStart w:name="z499" w:id="466"/>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bookmarkEnd w:id="466"/>
    <w:bookmarkStart w:name="z500" w:id="467"/>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bookmarkEnd w:id="467"/>
    <w:bookmarkStart w:name="z501" w:id="468"/>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bookmarkEnd w:id="468"/>
    <w:bookmarkStart w:name="z502" w:id="469"/>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bookmarkEnd w:id="469"/>
    <w:bookmarkStart w:name="z503" w:id="470"/>
    <w:p>
      <w:pPr>
        <w:spacing w:after="0"/>
        <w:ind w:left="0"/>
        <w:jc w:val="both"/>
      </w:pPr>
      <w:r>
        <w:rPr>
          <w:rFonts w:ascii="Times New Roman"/>
          <w:b w:val="false"/>
          <w:i w:val="false"/>
          <w:color w:val="000000"/>
          <w:sz w:val="28"/>
        </w:rPr>
        <w:t>
      Сотрудники, пониженные в специальном звании или классном чине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bookmarkEnd w:id="470"/>
    <w:bookmarkStart w:name="z504" w:id="471"/>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bookmarkEnd w:id="471"/>
    <w:bookmarkStart w:name="z505" w:id="472"/>
    <w:p>
      <w:pPr>
        <w:spacing w:after="0"/>
        <w:ind w:left="0"/>
        <w:jc w:val="both"/>
      </w:pPr>
      <w:r>
        <w:rPr>
          <w:rFonts w:ascii="Times New Roman"/>
          <w:b w:val="false"/>
          <w:i w:val="false"/>
          <w:color w:val="000000"/>
          <w:sz w:val="28"/>
        </w:rPr>
        <w:t>
      Статья 28. Лишение специальных званий или классных чинов по обвинительному приговору суда</w:t>
      </w:r>
    </w:p>
    <w:bookmarkEnd w:id="472"/>
    <w:bookmarkStart w:name="z506" w:id="473"/>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473"/>
    <w:bookmarkStart w:name="z507" w:id="474"/>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bookmarkEnd w:id="474"/>
    <w:bookmarkStart w:name="z508" w:id="475"/>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bookmarkEnd w:id="475"/>
    <w:bookmarkStart w:name="z509" w:id="476"/>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bookmarkEnd w:id="476"/>
    <w:bookmarkStart w:name="z510" w:id="477"/>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bookmarkEnd w:id="477"/>
    <w:bookmarkStart w:name="z511" w:id="478"/>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bookmarkEnd w:id="478"/>
    <w:bookmarkStart w:name="z512" w:id="47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29</w:t>
      </w:r>
      <w:r>
        <w:rPr>
          <w:rFonts w:ascii="Times New Roman"/>
          <w:b w:val="false"/>
          <w:i w:val="false"/>
          <w:color w:val="000000"/>
          <w:sz w:val="28"/>
        </w:rPr>
        <w:t>:</w:t>
      </w:r>
    </w:p>
    <w:bookmarkEnd w:id="479"/>
    <w:bookmarkStart w:name="z513" w:id="4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установления квалификационного класса" исключить;</w:t>
      </w:r>
    </w:p>
    <w:bookmarkEnd w:id="480"/>
    <w:bookmarkStart w:name="z514" w:id="4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81"/>
    <w:bookmarkStart w:name="z515" w:id="482"/>
    <w:p>
      <w:pPr>
        <w:spacing w:after="0"/>
        <w:ind w:left="0"/>
        <w:jc w:val="both"/>
      </w:pPr>
      <w:r>
        <w:rPr>
          <w:rFonts w:ascii="Times New Roman"/>
          <w:b w:val="false"/>
          <w:i w:val="false"/>
          <w:color w:val="000000"/>
          <w:sz w:val="28"/>
        </w:rPr>
        <w:t>
      предложение второе части первой исключить;</w:t>
      </w:r>
    </w:p>
    <w:bookmarkEnd w:id="482"/>
    <w:bookmarkStart w:name="z516" w:id="483"/>
    <w:p>
      <w:pPr>
        <w:spacing w:after="0"/>
        <w:ind w:left="0"/>
        <w:jc w:val="both"/>
      </w:pPr>
      <w:r>
        <w:rPr>
          <w:rFonts w:ascii="Times New Roman"/>
          <w:b w:val="false"/>
          <w:i w:val="false"/>
          <w:color w:val="000000"/>
          <w:sz w:val="28"/>
        </w:rPr>
        <w:t>
      часть вторую исключить;</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518" w:id="484"/>
    <w:p>
      <w:pPr>
        <w:spacing w:after="0"/>
        <w:ind w:left="0"/>
        <w:jc w:val="both"/>
      </w:pPr>
      <w:r>
        <w:rPr>
          <w:rFonts w:ascii="Times New Roman"/>
          <w:b w:val="false"/>
          <w:i w:val="false"/>
          <w:color w:val="000000"/>
          <w:sz w:val="28"/>
        </w:rPr>
        <w:t>
      дополнить пунктом 5-1 следующего содержания:</w:t>
      </w:r>
    </w:p>
    <w:bookmarkEnd w:id="484"/>
    <w:bookmarkStart w:name="z519" w:id="485"/>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485"/>
    <w:bookmarkStart w:name="z520" w:id="486"/>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486"/>
    <w:bookmarkStart w:name="z521" w:id="4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"в порядке, определяемом руководителем правоохранительного органа" исключить;</w:t>
      </w:r>
    </w:p>
    <w:bookmarkEnd w:id="487"/>
    <w:bookmarkStart w:name="z522" w:id="48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p>
    <w:bookmarkEnd w:id="488"/>
    <w:bookmarkStart w:name="z523" w:id="489"/>
    <w:p>
      <w:pPr>
        <w:spacing w:after="0"/>
        <w:ind w:left="0"/>
        <w:jc w:val="both"/>
      </w:pPr>
      <w:r>
        <w:rPr>
          <w:rFonts w:ascii="Times New Roman"/>
          <w:b w:val="false"/>
          <w:i w:val="false"/>
          <w:color w:val="000000"/>
          <w:sz w:val="28"/>
        </w:rPr>
        <w:t>
      "Статья 32. Вышестоящие, равнозначные и нижестоящие должности правоохранительной службы</w:t>
      </w:r>
    </w:p>
    <w:bookmarkEnd w:id="489"/>
    <w:bookmarkStart w:name="z524" w:id="490"/>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bookmarkEnd w:id="490"/>
    <w:bookmarkStart w:name="z525" w:id="491"/>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bookmarkEnd w:id="491"/>
    <w:bookmarkStart w:name="z526" w:id="492"/>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bookmarkEnd w:id="492"/>
    <w:bookmarkStart w:name="z527" w:id="49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33</w:t>
      </w:r>
      <w:r>
        <w:rPr>
          <w:rFonts w:ascii="Times New Roman"/>
          <w:b w:val="false"/>
          <w:i w:val="false"/>
          <w:color w:val="000000"/>
          <w:sz w:val="28"/>
        </w:rPr>
        <w:t>:</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29" w:id="494"/>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деловых и личных качеств, результатов служебной деятельности.</w:t>
      </w:r>
    </w:p>
    <w:bookmarkEnd w:id="494"/>
    <w:bookmarkStart w:name="z530" w:id="495"/>
    <w:p>
      <w:pPr>
        <w:spacing w:after="0"/>
        <w:ind w:left="0"/>
        <w:jc w:val="both"/>
      </w:pPr>
      <w:r>
        <w:rPr>
          <w:rFonts w:ascii="Times New Roman"/>
          <w:b w:val="false"/>
          <w:i w:val="false"/>
          <w:color w:val="000000"/>
          <w:sz w:val="28"/>
        </w:rPr>
        <w:t>
      Выдвижение сотрудников на руководящие должности производится из числа сотрудников, состоящих в кадровом резерве, либо на конкурсной основе.";</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532" w:id="49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33-1 изложить в следующей редакции:</w:t>
      </w:r>
    </w:p>
    <w:bookmarkEnd w:id="496"/>
    <w:bookmarkStart w:name="z533" w:id="497"/>
    <w:p>
      <w:pPr>
        <w:spacing w:after="0"/>
        <w:ind w:left="0"/>
        <w:jc w:val="both"/>
      </w:pPr>
      <w:r>
        <w:rPr>
          <w:rFonts w:ascii="Times New Roman"/>
          <w:b w:val="false"/>
          <w:i w:val="false"/>
          <w:color w:val="000000"/>
          <w:sz w:val="28"/>
        </w:rPr>
        <w:t>
      "2. Сотрудники, состоящие в Президентском резерве руководства правоохранительных органов, для совершенствования профессиональных навыков, управленческой компетентности, необходимых для назначения на предполагаемые руководящие должности, проходят профессиональную переподготовку и повышение квалификации в организации образования прокуратуры.";</w:t>
      </w:r>
    </w:p>
    <w:bookmarkEnd w:id="497"/>
    <w:bookmarkStart w:name="z534" w:id="49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34</w:t>
      </w:r>
      <w:r>
        <w:rPr>
          <w:rFonts w:ascii="Times New Roman"/>
          <w:b w:val="false"/>
          <w:i w:val="false"/>
          <w:color w:val="000000"/>
          <w:sz w:val="28"/>
        </w:rPr>
        <w:t>:</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"вакантных" дополнить словом "вышестоящих";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37" w:id="499"/>
    <w:p>
      <w:pPr>
        <w:spacing w:after="0"/>
        <w:ind w:left="0"/>
        <w:jc w:val="both"/>
      </w:pPr>
      <w:r>
        <w:rPr>
          <w:rFonts w:ascii="Times New Roman"/>
          <w:b w:val="false"/>
          <w:i w:val="false"/>
          <w:color w:val="000000"/>
          <w:sz w:val="28"/>
        </w:rPr>
        <w:t>
      "7. В случае привлечения сотрудника к дисциплинарной ответственности за совершение грубого дисциплинарного проступка он исключается из кадрового резерва. При несогласии сотрудника с решением об исключении его из кадрового резерва он вправе обжаловать это решение вышестоящим должностным лицам и (или) в суд.";</w:t>
      </w:r>
    </w:p>
    <w:bookmarkEnd w:id="499"/>
    <w:bookmarkStart w:name="z538" w:id="50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3)</w:t>
      </w:r>
      <w:r>
        <w:rPr>
          <w:rFonts w:ascii="Times New Roman"/>
          <w:b w:val="false"/>
          <w:i w:val="false"/>
          <w:color w:val="000000"/>
          <w:sz w:val="28"/>
        </w:rPr>
        <w:t xml:space="preserve"> пункта 1 статьи 36 изложить в следующей редакции:</w:t>
      </w:r>
    </w:p>
    <w:bookmarkEnd w:id="500"/>
    <w:bookmarkStart w:name="z539" w:id="501"/>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501"/>
    <w:bookmarkStart w:name="z540" w:id="50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4</w:t>
      </w:r>
      <w:r>
        <w:rPr>
          <w:rFonts w:ascii="Times New Roman"/>
          <w:b w:val="false"/>
          <w:i w:val="false"/>
          <w:color w:val="000000"/>
          <w:sz w:val="28"/>
        </w:rPr>
        <w:t xml:space="preserve"> статьи 38:</w:t>
      </w:r>
    </w:p>
    <w:bookmarkEnd w:id="502"/>
    <w:bookmarkStart w:name="z541" w:id="503"/>
    <w:p>
      <w:pPr>
        <w:spacing w:after="0"/>
        <w:ind w:left="0"/>
        <w:jc w:val="both"/>
      </w:pPr>
      <w:r>
        <w:rPr>
          <w:rFonts w:ascii="Times New Roman"/>
          <w:b w:val="false"/>
          <w:i w:val="false"/>
          <w:color w:val="000000"/>
          <w:sz w:val="28"/>
        </w:rPr>
        <w:t>
      в части первой слова ", квалификационном классе" исключить;</w:t>
      </w:r>
    </w:p>
    <w:bookmarkEnd w:id="503"/>
    <w:bookmarkStart w:name="z542" w:id="504"/>
    <w:p>
      <w:pPr>
        <w:spacing w:after="0"/>
        <w:ind w:left="0"/>
        <w:jc w:val="both"/>
      </w:pPr>
      <w:r>
        <w:rPr>
          <w:rFonts w:ascii="Times New Roman"/>
          <w:b w:val="false"/>
          <w:i w:val="false"/>
          <w:color w:val="000000"/>
          <w:sz w:val="28"/>
        </w:rPr>
        <w:t>
      в части второй слова ", звании, классном чине или квалификационном классе" заменить словами "специальном звании или классном чине";</w:t>
      </w:r>
    </w:p>
    <w:bookmarkEnd w:id="504"/>
    <w:bookmarkStart w:name="z543" w:id="505"/>
    <w:p>
      <w:pPr>
        <w:spacing w:after="0"/>
        <w:ind w:left="0"/>
        <w:jc w:val="both"/>
      </w:pPr>
      <w:r>
        <w:rPr>
          <w:rFonts w:ascii="Times New Roman"/>
          <w:b w:val="false"/>
          <w:i w:val="false"/>
          <w:color w:val="000000"/>
          <w:sz w:val="28"/>
        </w:rPr>
        <w:t xml:space="preserve">
      28) подпункт 4)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p>
    <w:bookmarkEnd w:id="505"/>
    <w:bookmarkStart w:name="z544" w:id="506"/>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End w:id="506"/>
    <w:bookmarkStart w:name="z545" w:id="50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46-1</w:t>
      </w:r>
      <w:r>
        <w:rPr>
          <w:rFonts w:ascii="Times New Roman"/>
          <w:b w:val="false"/>
          <w:i w:val="false"/>
          <w:color w:val="000000"/>
          <w:sz w:val="28"/>
        </w:rPr>
        <w:t>:</w:t>
      </w:r>
    </w:p>
    <w:bookmarkEnd w:id="507"/>
    <w:bookmarkStart w:name="z546"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08"/>
    <w:bookmarkStart w:name="z547" w:id="509"/>
    <w:p>
      <w:pPr>
        <w:spacing w:after="0"/>
        <w:ind w:left="0"/>
        <w:jc w:val="both"/>
      </w:pPr>
      <w:r>
        <w:rPr>
          <w:rFonts w:ascii="Times New Roman"/>
          <w:b w:val="false"/>
          <w:i w:val="false"/>
          <w:color w:val="000000"/>
          <w:sz w:val="28"/>
        </w:rPr>
        <w:t>
      подпункт 5) изложить в следующей редакции:</w:t>
      </w:r>
    </w:p>
    <w:bookmarkEnd w:id="509"/>
    <w:bookmarkStart w:name="z548" w:id="510"/>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510"/>
    <w:bookmarkStart w:name="z549" w:id="511"/>
    <w:p>
      <w:pPr>
        <w:spacing w:after="0"/>
        <w:ind w:left="0"/>
        <w:jc w:val="both"/>
      </w:pPr>
      <w:r>
        <w:rPr>
          <w:rFonts w:ascii="Times New Roman"/>
          <w:b w:val="false"/>
          <w:i w:val="false"/>
          <w:color w:val="000000"/>
          <w:sz w:val="28"/>
        </w:rPr>
        <w:t>
      дополнить подпунктом 7) следующего содержания:</w:t>
      </w:r>
    </w:p>
    <w:bookmarkEnd w:id="511"/>
    <w:bookmarkStart w:name="z550" w:id="512"/>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12"/>
    <w:bookmarkStart w:name="z551" w:id="513"/>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3</w:t>
      </w:r>
      <w:r>
        <w:rPr>
          <w:rFonts w:ascii="Times New Roman"/>
          <w:b w:val="false"/>
          <w:i w:val="false"/>
          <w:color w:val="000000"/>
          <w:sz w:val="28"/>
        </w:rPr>
        <w:t>:</w:t>
      </w:r>
    </w:p>
    <w:bookmarkEnd w:id="513"/>
    <w:bookmarkStart w:name="z552" w:id="514"/>
    <w:p>
      <w:pPr>
        <w:spacing w:after="0"/>
        <w:ind w:left="0"/>
        <w:jc w:val="both"/>
      </w:pPr>
      <w:r>
        <w:rPr>
          <w:rFonts w:ascii="Times New Roman"/>
          <w:b w:val="false"/>
          <w:i w:val="false"/>
          <w:color w:val="000000"/>
          <w:sz w:val="28"/>
        </w:rPr>
        <w:t>
      слова "на лечении (обследовании по направлению военно-врачебной комиссии) в организациях здравоохранения" заменить словами "на лечении в организациях здравоохранения (в том числе обследовании по направлению военно-врачебной комиссии)";</w:t>
      </w:r>
    </w:p>
    <w:bookmarkEnd w:id="514"/>
    <w:bookmarkStart w:name="z553" w:id="515"/>
    <w:p>
      <w:pPr>
        <w:spacing w:after="0"/>
        <w:ind w:left="0"/>
        <w:jc w:val="both"/>
      </w:pPr>
      <w:r>
        <w:rPr>
          <w:rFonts w:ascii="Times New Roman"/>
          <w:b w:val="false"/>
          <w:i w:val="false"/>
          <w:color w:val="000000"/>
          <w:sz w:val="28"/>
        </w:rPr>
        <w:t xml:space="preserve">
      слова "по заочной или вечерней форме обучения" заменить словами "по дистанционному обучению"; </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55" w:id="516"/>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16"/>
    <w:bookmarkStart w:name="z556" w:id="517"/>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bookmarkEnd w:id="517"/>
    <w:bookmarkStart w:name="z557" w:id="518"/>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End w:id="518"/>
    <w:bookmarkStart w:name="z558" w:id="519"/>
    <w:p>
      <w:pPr>
        <w:spacing w:after="0"/>
        <w:ind w:left="0"/>
        <w:jc w:val="both"/>
      </w:pPr>
      <w:r>
        <w:rPr>
          <w:rFonts w:ascii="Times New Roman"/>
          <w:b w:val="false"/>
          <w:i w:val="false"/>
          <w:color w:val="000000"/>
          <w:sz w:val="28"/>
        </w:rPr>
        <w:t>
      дополнить пунктом 4-1 следующего содержания:</w:t>
      </w:r>
    </w:p>
    <w:bookmarkEnd w:id="519"/>
    <w:bookmarkStart w:name="z559" w:id="520"/>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20"/>
    <w:bookmarkStart w:name="z560" w:id="52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"звание, квалификационный класс" заменить словами "специальное звание, классный чин";</w:t>
      </w:r>
    </w:p>
    <w:bookmarkEnd w:id="521"/>
    <w:bookmarkStart w:name="z561" w:id="52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46-2</w:t>
      </w:r>
      <w:r>
        <w:rPr>
          <w:rFonts w:ascii="Times New Roman"/>
          <w:b w:val="false"/>
          <w:i w:val="false"/>
          <w:color w:val="000000"/>
          <w:sz w:val="28"/>
        </w:rPr>
        <w:t xml:space="preserve"> изложить в следующей редакции:</w:t>
      </w:r>
    </w:p>
    <w:bookmarkEnd w:id="522"/>
    <w:bookmarkStart w:name="z562" w:id="523"/>
    <w:p>
      <w:pPr>
        <w:spacing w:after="0"/>
        <w:ind w:left="0"/>
        <w:jc w:val="both"/>
      </w:pPr>
      <w:r>
        <w:rPr>
          <w:rFonts w:ascii="Times New Roman"/>
          <w:b w:val="false"/>
          <w:i w:val="false"/>
          <w:color w:val="000000"/>
          <w:sz w:val="28"/>
        </w:rPr>
        <w:t>
      "Статья 46-2. Оценка деятельности</w:t>
      </w:r>
    </w:p>
    <w:bookmarkEnd w:id="523"/>
    <w:bookmarkStart w:name="z563" w:id="524"/>
    <w:p>
      <w:pPr>
        <w:spacing w:after="0"/>
        <w:ind w:left="0"/>
        <w:jc w:val="both"/>
      </w:pPr>
      <w:r>
        <w:rPr>
          <w:rFonts w:ascii="Times New Roman"/>
          <w:b w:val="false"/>
          <w:i w:val="false"/>
          <w:color w:val="000000"/>
          <w:sz w:val="28"/>
        </w:rPr>
        <w:t>
      1. Для определения эффективности и качества работы сотрудников проводится оценка их деятельности.</w:t>
      </w:r>
    </w:p>
    <w:bookmarkEnd w:id="524"/>
    <w:bookmarkStart w:name="z564" w:id="525"/>
    <w:p>
      <w:pPr>
        <w:spacing w:after="0"/>
        <w:ind w:left="0"/>
        <w:jc w:val="both"/>
      </w:pPr>
      <w:r>
        <w:rPr>
          <w:rFonts w:ascii="Times New Roman"/>
          <w:b w:val="false"/>
          <w:i w:val="false"/>
          <w:color w:val="000000"/>
          <w:sz w:val="28"/>
        </w:rPr>
        <w:t>
      2. Оценка деятельности проводится ежегодно по окончании календарного года.</w:t>
      </w:r>
    </w:p>
    <w:bookmarkEnd w:id="525"/>
    <w:bookmarkStart w:name="z565" w:id="526"/>
    <w:p>
      <w:pPr>
        <w:spacing w:after="0"/>
        <w:ind w:left="0"/>
        <w:jc w:val="both"/>
      </w:pPr>
      <w:r>
        <w:rPr>
          <w:rFonts w:ascii="Times New Roman"/>
          <w:b w:val="false"/>
          <w:i w:val="false"/>
          <w:color w:val="000000"/>
          <w:sz w:val="28"/>
        </w:rPr>
        <w:t>
      3. Оценка деятельности сотрудника проводится непосредственным руководителем.</w:t>
      </w:r>
    </w:p>
    <w:bookmarkEnd w:id="526"/>
    <w:bookmarkStart w:name="z566" w:id="527"/>
    <w:p>
      <w:pPr>
        <w:spacing w:after="0"/>
        <w:ind w:left="0"/>
        <w:jc w:val="both"/>
      </w:pPr>
      <w:r>
        <w:rPr>
          <w:rFonts w:ascii="Times New Roman"/>
          <w:b w:val="false"/>
          <w:i w:val="false"/>
          <w:color w:val="000000"/>
          <w:sz w:val="28"/>
        </w:rPr>
        <w:t>
      В случае пребывания непосредственного руководителя в должности менее шести месяцев оценка проводится вышестоящим руководителем.</w:t>
      </w:r>
    </w:p>
    <w:bookmarkEnd w:id="527"/>
    <w:bookmarkStart w:name="z567" w:id="528"/>
    <w:p>
      <w:pPr>
        <w:spacing w:after="0"/>
        <w:ind w:left="0"/>
        <w:jc w:val="both"/>
      </w:pPr>
      <w:r>
        <w:rPr>
          <w:rFonts w:ascii="Times New Roman"/>
          <w:b w:val="false"/>
          <w:i w:val="false"/>
          <w:color w:val="000000"/>
          <w:sz w:val="28"/>
        </w:rPr>
        <w:t>
      4. Оценка деятельности не проводится в отношении:</w:t>
      </w:r>
    </w:p>
    <w:bookmarkEnd w:id="528"/>
    <w:bookmarkStart w:name="z568" w:id="529"/>
    <w:p>
      <w:pPr>
        <w:spacing w:after="0"/>
        <w:ind w:left="0"/>
        <w:jc w:val="both"/>
      </w:pPr>
      <w:r>
        <w:rPr>
          <w:rFonts w:ascii="Times New Roman"/>
          <w:b w:val="false"/>
          <w:i w:val="false"/>
          <w:color w:val="000000"/>
          <w:sz w:val="28"/>
        </w:rPr>
        <w:t>
      1) лица в период нахождения его на испытательном сроке;</w:t>
      </w:r>
    </w:p>
    <w:bookmarkEnd w:id="529"/>
    <w:bookmarkStart w:name="z569" w:id="530"/>
    <w:p>
      <w:pPr>
        <w:spacing w:after="0"/>
        <w:ind w:left="0"/>
        <w:jc w:val="both"/>
      </w:pPr>
      <w:r>
        <w:rPr>
          <w:rFonts w:ascii="Times New Roman"/>
          <w:b w:val="false"/>
          <w:i w:val="false"/>
          <w:color w:val="000000"/>
          <w:sz w:val="28"/>
        </w:rPr>
        <w:t xml:space="preserve">
      2) сотрудников, проходящих службу не на должностях правоохранительного органа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530"/>
    <w:bookmarkStart w:name="z570" w:id="531"/>
    <w:p>
      <w:pPr>
        <w:spacing w:after="0"/>
        <w:ind w:left="0"/>
        <w:jc w:val="both"/>
      </w:pPr>
      <w:r>
        <w:rPr>
          <w:rFonts w:ascii="Times New Roman"/>
          <w:b w:val="false"/>
          <w:i w:val="false"/>
          <w:color w:val="000000"/>
          <w:sz w:val="28"/>
        </w:rPr>
        <w:t>
      3) сотрудников, находящихся на занимаемой должности менее шести месяцев, если назначение на новую должность повлекло изменение должностных обязанностей;</w:t>
      </w:r>
    </w:p>
    <w:bookmarkEnd w:id="531"/>
    <w:bookmarkStart w:name="z571" w:id="532"/>
    <w:p>
      <w:pPr>
        <w:spacing w:after="0"/>
        <w:ind w:left="0"/>
        <w:jc w:val="both"/>
      </w:pPr>
      <w:r>
        <w:rPr>
          <w:rFonts w:ascii="Times New Roman"/>
          <w:b w:val="false"/>
          <w:i w:val="false"/>
          <w:color w:val="000000"/>
          <w:sz w:val="28"/>
        </w:rPr>
        <w:t>
      4) сотрудников, имеющих стаж службы в правоохранительных органах не менее двадцати лет.</w:t>
      </w:r>
    </w:p>
    <w:bookmarkEnd w:id="532"/>
    <w:bookmarkStart w:name="z572" w:id="533"/>
    <w:p>
      <w:pPr>
        <w:spacing w:after="0"/>
        <w:ind w:left="0"/>
        <w:jc w:val="both"/>
      </w:pPr>
      <w:r>
        <w:rPr>
          <w:rFonts w:ascii="Times New Roman"/>
          <w:b w:val="false"/>
          <w:i w:val="false"/>
          <w:color w:val="000000"/>
          <w:sz w:val="28"/>
        </w:rPr>
        <w:t>
      Оценка деятельности руководителя правоохранительного органа и его заместителей проводится уполномоченным лицом (органом), определяемым Президентом Республики Казахстан.</w:t>
      </w:r>
    </w:p>
    <w:bookmarkEnd w:id="533"/>
    <w:bookmarkStart w:name="z573" w:id="534"/>
    <w:p>
      <w:pPr>
        <w:spacing w:after="0"/>
        <w:ind w:left="0"/>
        <w:jc w:val="both"/>
      </w:pPr>
      <w:r>
        <w:rPr>
          <w:rFonts w:ascii="Times New Roman"/>
          <w:b w:val="false"/>
          <w:i w:val="false"/>
          <w:color w:val="000000"/>
          <w:sz w:val="28"/>
        </w:rPr>
        <w:t>
      5. Оценка деятельности сотрудника складывается из оценки достижения сотрудником служебных целей и задач в соответствии с должностными обязанностями.</w:t>
      </w:r>
    </w:p>
    <w:bookmarkEnd w:id="534"/>
    <w:bookmarkStart w:name="z574" w:id="535"/>
    <w:p>
      <w:pPr>
        <w:spacing w:after="0"/>
        <w:ind w:left="0"/>
        <w:jc w:val="both"/>
      </w:pPr>
      <w:r>
        <w:rPr>
          <w:rFonts w:ascii="Times New Roman"/>
          <w:b w:val="false"/>
          <w:i w:val="false"/>
          <w:color w:val="000000"/>
          <w:sz w:val="28"/>
        </w:rPr>
        <w:t>
      6. Результаты оценки деятельности сотрудников выставляются по шкале со следующими значениями: "высокоэффективно", "эффективно", "низкоэффективно" и "неэффективно".</w:t>
      </w:r>
    </w:p>
    <w:bookmarkEnd w:id="535"/>
    <w:bookmarkStart w:name="z575" w:id="536"/>
    <w:p>
      <w:pPr>
        <w:spacing w:after="0"/>
        <w:ind w:left="0"/>
        <w:jc w:val="both"/>
      </w:pPr>
      <w:r>
        <w:rPr>
          <w:rFonts w:ascii="Times New Roman"/>
          <w:b w:val="false"/>
          <w:i w:val="false"/>
          <w:color w:val="000000"/>
          <w:sz w:val="28"/>
        </w:rPr>
        <w:t>
      7. Результаты оценки деятельности вносятся в оценочный лист по форме, утверждаемой совместным приказом руководителей правоохранительных органов.</w:t>
      </w:r>
    </w:p>
    <w:bookmarkEnd w:id="536"/>
    <w:bookmarkStart w:name="z576" w:id="537"/>
    <w:p>
      <w:pPr>
        <w:spacing w:after="0"/>
        <w:ind w:left="0"/>
        <w:jc w:val="both"/>
      </w:pPr>
      <w:r>
        <w:rPr>
          <w:rFonts w:ascii="Times New Roman"/>
          <w:b w:val="false"/>
          <w:i w:val="false"/>
          <w:color w:val="000000"/>
          <w:sz w:val="28"/>
        </w:rPr>
        <w:t>
      Оценочный лист содержит наименование мероприятий, сформированных с учетом должностных обязанностей и отражающих эффективность работы на конкретном участке (направлении деятельности).</w:t>
      </w:r>
    </w:p>
    <w:bookmarkEnd w:id="537"/>
    <w:bookmarkStart w:name="z577" w:id="538"/>
    <w:p>
      <w:pPr>
        <w:spacing w:after="0"/>
        <w:ind w:left="0"/>
        <w:jc w:val="both"/>
      </w:pPr>
      <w:r>
        <w:rPr>
          <w:rFonts w:ascii="Times New Roman"/>
          <w:b w:val="false"/>
          <w:i w:val="false"/>
          <w:color w:val="000000"/>
          <w:sz w:val="28"/>
        </w:rPr>
        <w:t>
      При оценке руководителя учитывается средний показатель результатов оценки деятельности подчиненных ему сотрудников.</w:t>
      </w:r>
    </w:p>
    <w:bookmarkEnd w:id="538"/>
    <w:bookmarkStart w:name="z578" w:id="539"/>
    <w:p>
      <w:pPr>
        <w:spacing w:after="0"/>
        <w:ind w:left="0"/>
        <w:jc w:val="both"/>
      </w:pPr>
      <w:r>
        <w:rPr>
          <w:rFonts w:ascii="Times New Roman"/>
          <w:b w:val="false"/>
          <w:i w:val="false"/>
          <w:color w:val="000000"/>
          <w:sz w:val="28"/>
        </w:rPr>
        <w:t xml:space="preserve">
      8. В отношении сотрудников со значениями результатов оценки деятельности "низкоэффективно" и "неэффективно" лицом, проводившим оценку, составляется индивидуальный план профессионального развития. </w:t>
      </w:r>
    </w:p>
    <w:bookmarkEnd w:id="539"/>
    <w:bookmarkStart w:name="z579" w:id="540"/>
    <w:p>
      <w:pPr>
        <w:spacing w:after="0"/>
        <w:ind w:left="0"/>
        <w:jc w:val="both"/>
      </w:pPr>
      <w:r>
        <w:rPr>
          <w:rFonts w:ascii="Times New Roman"/>
          <w:b w:val="false"/>
          <w:i w:val="false"/>
          <w:color w:val="000000"/>
          <w:sz w:val="28"/>
        </w:rPr>
        <w:t>
      Индивидуальный план профессионального развития сотрудника определяет приоритетные направления и рекомендации, нацеленные на повышение эффективности сотрудника и его профессиональный и личностный рост, на определенный период времени (до следующей оценки деятельности).</w:t>
      </w:r>
    </w:p>
    <w:bookmarkEnd w:id="540"/>
    <w:bookmarkStart w:name="z580" w:id="541"/>
    <w:p>
      <w:pPr>
        <w:spacing w:after="0"/>
        <w:ind w:left="0"/>
        <w:jc w:val="both"/>
      </w:pPr>
      <w:r>
        <w:rPr>
          <w:rFonts w:ascii="Times New Roman"/>
          <w:b w:val="false"/>
          <w:i w:val="false"/>
          <w:color w:val="000000"/>
          <w:sz w:val="28"/>
        </w:rPr>
        <w:t>
      9. Результаты оценки деятельности сотрудника являются основанием для проведения аттестации в случаях:</w:t>
      </w:r>
    </w:p>
    <w:bookmarkEnd w:id="541"/>
    <w:bookmarkStart w:name="z581" w:id="542"/>
    <w:p>
      <w:pPr>
        <w:spacing w:after="0"/>
        <w:ind w:left="0"/>
        <w:jc w:val="both"/>
      </w:pPr>
      <w:r>
        <w:rPr>
          <w:rFonts w:ascii="Times New Roman"/>
          <w:b w:val="false"/>
          <w:i w:val="false"/>
          <w:color w:val="000000"/>
          <w:sz w:val="28"/>
        </w:rPr>
        <w:t>
      1) получения сотрудником оценки "неэффективно";</w:t>
      </w:r>
    </w:p>
    <w:bookmarkEnd w:id="542"/>
    <w:bookmarkStart w:name="z582" w:id="543"/>
    <w:p>
      <w:pPr>
        <w:spacing w:after="0"/>
        <w:ind w:left="0"/>
        <w:jc w:val="both"/>
      </w:pPr>
      <w:r>
        <w:rPr>
          <w:rFonts w:ascii="Times New Roman"/>
          <w:b w:val="false"/>
          <w:i w:val="false"/>
          <w:color w:val="000000"/>
          <w:sz w:val="28"/>
        </w:rPr>
        <w:t xml:space="preserve">
      2) получения сотрудником оценки "низкоэффективно" два года подряд. </w:t>
      </w:r>
    </w:p>
    <w:bookmarkEnd w:id="543"/>
    <w:bookmarkStart w:name="z583" w:id="544"/>
    <w:p>
      <w:pPr>
        <w:spacing w:after="0"/>
        <w:ind w:left="0"/>
        <w:jc w:val="both"/>
      </w:pPr>
      <w:r>
        <w:rPr>
          <w:rFonts w:ascii="Times New Roman"/>
          <w:b w:val="false"/>
          <w:i w:val="false"/>
          <w:color w:val="000000"/>
          <w:sz w:val="28"/>
        </w:rPr>
        <w:t>
      Аттестация таких сотрудников проводится в течение шести месяцев со дня проведения оценки деятельности.</w:t>
      </w:r>
    </w:p>
    <w:bookmarkEnd w:id="544"/>
    <w:bookmarkStart w:name="z584" w:id="545"/>
    <w:p>
      <w:pPr>
        <w:spacing w:after="0"/>
        <w:ind w:left="0"/>
        <w:jc w:val="both"/>
      </w:pPr>
      <w:r>
        <w:rPr>
          <w:rFonts w:ascii="Times New Roman"/>
          <w:b w:val="false"/>
          <w:i w:val="false"/>
          <w:color w:val="000000"/>
          <w:sz w:val="28"/>
        </w:rPr>
        <w:t>
      При этом срок проведения аттестации приостанавливается на период обжалования результатов оценки деятельности.</w:t>
      </w:r>
    </w:p>
    <w:bookmarkEnd w:id="545"/>
    <w:bookmarkStart w:name="z585" w:id="546"/>
    <w:p>
      <w:pPr>
        <w:spacing w:after="0"/>
        <w:ind w:left="0"/>
        <w:jc w:val="both"/>
      </w:pPr>
      <w:r>
        <w:rPr>
          <w:rFonts w:ascii="Times New Roman"/>
          <w:b w:val="false"/>
          <w:i w:val="false"/>
          <w:color w:val="000000"/>
          <w:sz w:val="28"/>
        </w:rPr>
        <w:t>
      10. Лицо, проводившее оценку, письменно ознакомляет сотрудника с результатами оценки, а также индивидуальным планом профессионального развития в течение трех рабочих дней со дня проведения оценки.</w:t>
      </w:r>
    </w:p>
    <w:bookmarkEnd w:id="546"/>
    <w:bookmarkStart w:name="z586" w:id="547"/>
    <w:p>
      <w:pPr>
        <w:spacing w:after="0"/>
        <w:ind w:left="0"/>
        <w:jc w:val="both"/>
      </w:pPr>
      <w:r>
        <w:rPr>
          <w:rFonts w:ascii="Times New Roman"/>
          <w:b w:val="false"/>
          <w:i w:val="false"/>
          <w:color w:val="000000"/>
          <w:sz w:val="28"/>
        </w:rPr>
        <w:t>
      11. Сотрудник вправе обжаловать результаты оценки руководителю правоохранительного органа или уполномоченному руководителю в течение десяти рабочих дней со дня ознакомления и (или) в судебном порядке.";</w:t>
      </w:r>
    </w:p>
    <w:bookmarkEnd w:id="547"/>
    <w:bookmarkStart w:name="z587" w:id="54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47</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89" w:id="549"/>
    <w:p>
      <w:pPr>
        <w:spacing w:after="0"/>
        <w:ind w:left="0"/>
        <w:jc w:val="both"/>
      </w:pPr>
      <w:r>
        <w:rPr>
          <w:rFonts w:ascii="Times New Roman"/>
          <w:b w:val="false"/>
          <w:i w:val="false"/>
          <w:color w:val="000000"/>
          <w:sz w:val="28"/>
        </w:rPr>
        <w:t xml:space="preserve">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 </w:t>
      </w:r>
    </w:p>
    <w:bookmarkEnd w:id="549"/>
    <w:bookmarkStart w:name="z590" w:id="550"/>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50"/>
    <w:bookmarkStart w:name="z591" w:id="551"/>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либо по результатам оценки деятельности. При этом аттестация должна быть проведена не позднее шести месяцев со дня наступления указанного срока либо проведения оценки деятельности.</w:t>
      </w:r>
    </w:p>
    <w:bookmarkEnd w:id="551"/>
    <w:bookmarkStart w:name="z592" w:id="552"/>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за исключением сотрудников, проходящих аттестацию по результатам оценки деятельности. При назначении на равнозначные должности, если это не повлекло изменений функциональных обязанностей, данный срок не учитывается.";</w:t>
      </w:r>
    </w:p>
    <w:bookmarkEnd w:id="552"/>
    <w:bookmarkStart w:name="z593" w:id="553"/>
    <w:p>
      <w:pPr>
        <w:spacing w:after="0"/>
        <w:ind w:left="0"/>
        <w:jc w:val="both"/>
      </w:pPr>
      <w:r>
        <w:rPr>
          <w:rFonts w:ascii="Times New Roman"/>
          <w:b w:val="false"/>
          <w:i w:val="false"/>
          <w:color w:val="000000"/>
          <w:sz w:val="28"/>
        </w:rPr>
        <w:t>
      дополнить пунктами 3-2 и 3-3 следующего содержания:</w:t>
      </w:r>
    </w:p>
    <w:bookmarkEnd w:id="553"/>
    <w:bookmarkStart w:name="z594" w:id="554"/>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54"/>
    <w:bookmarkStart w:name="z595" w:id="555"/>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55"/>
    <w:bookmarkStart w:name="z596" w:id="556"/>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8" w:id="557"/>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557"/>
    <w:bookmarkStart w:name="z599" w:id="558"/>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5 исключить;</w:t>
      </w:r>
    </w:p>
    <w:bookmarkStart w:name="z601" w:id="55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48</w:t>
      </w:r>
      <w:r>
        <w:rPr>
          <w:rFonts w:ascii="Times New Roman"/>
          <w:b w:val="false"/>
          <w:i w:val="false"/>
          <w:color w:val="000000"/>
          <w:sz w:val="28"/>
        </w:rPr>
        <w:t>:</w:t>
      </w:r>
    </w:p>
    <w:bookmarkEnd w:id="559"/>
    <w:bookmarkStart w:name="z602" w:id="5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слово "две" заменить словом "три";</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p>
    <w:bookmarkStart w:name="z604" w:id="561"/>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61"/>
    <w:bookmarkStart w:name="z605" w:id="56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50</w:t>
      </w:r>
      <w:r>
        <w:rPr>
          <w:rFonts w:ascii="Times New Roman"/>
          <w:b w:val="false"/>
          <w:i w:val="false"/>
          <w:color w:val="000000"/>
          <w:sz w:val="28"/>
        </w:rPr>
        <w:t xml:space="preserve"> дополнить пунктами 3-1 и 6-1 следующего содержания:</w:t>
      </w:r>
    </w:p>
    <w:bookmarkEnd w:id="562"/>
    <w:bookmarkStart w:name="z606" w:id="563"/>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63"/>
    <w:bookmarkStart w:name="z607" w:id="564"/>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64"/>
    <w:bookmarkStart w:name="z608" w:id="565"/>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65"/>
    <w:bookmarkStart w:name="z609" w:id="566"/>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66"/>
    <w:bookmarkStart w:name="z610" w:id="567"/>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567"/>
    <w:bookmarkStart w:name="z611" w:id="568"/>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568"/>
    <w:bookmarkStart w:name="z612" w:id="569"/>
    <w:p>
      <w:pPr>
        <w:spacing w:after="0"/>
        <w:ind w:left="0"/>
        <w:jc w:val="both"/>
      </w:pPr>
      <w:r>
        <w:rPr>
          <w:rFonts w:ascii="Times New Roman"/>
          <w:b w:val="false"/>
          <w:i w:val="false"/>
          <w:color w:val="000000"/>
          <w:sz w:val="28"/>
        </w:rPr>
        <w:t>
      "6-1. В отношении сотрудников, проходящих аттестацию по результатам оценки деятельности, аттестационная комиссия принимает одно из следующих решений:</w:t>
      </w:r>
    </w:p>
    <w:bookmarkEnd w:id="569"/>
    <w:bookmarkStart w:name="z613" w:id="570"/>
    <w:p>
      <w:pPr>
        <w:spacing w:after="0"/>
        <w:ind w:left="0"/>
        <w:jc w:val="both"/>
      </w:pPr>
      <w:r>
        <w:rPr>
          <w:rFonts w:ascii="Times New Roman"/>
          <w:b w:val="false"/>
          <w:i w:val="false"/>
          <w:color w:val="000000"/>
          <w:sz w:val="28"/>
        </w:rPr>
        <w:t>
      1) соответствует занимаемой должности;</w:t>
      </w:r>
    </w:p>
    <w:bookmarkEnd w:id="570"/>
    <w:bookmarkStart w:name="z614" w:id="571"/>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571"/>
    <w:bookmarkStart w:name="z615" w:id="572"/>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572"/>
    <w:bookmarkStart w:name="z616" w:id="573"/>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54</w:t>
      </w:r>
      <w:r>
        <w:rPr>
          <w:rFonts w:ascii="Times New Roman"/>
          <w:b w:val="false"/>
          <w:i w:val="false"/>
          <w:color w:val="000000"/>
          <w:sz w:val="28"/>
        </w:rPr>
        <w:t>:</w:t>
      </w:r>
    </w:p>
    <w:bookmarkEnd w:id="573"/>
    <w:bookmarkStart w:name="z617" w:id="5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курсантам" заменить словами ", курсантам, магистрантам и докторантам";</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619" w:id="57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статьи 54-1</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End w:id="575"/>
    <w:bookmarkStart w:name="z620" w:id="576"/>
    <w:p>
      <w:pPr>
        <w:spacing w:after="0"/>
        <w:ind w:left="0"/>
        <w:jc w:val="both"/>
      </w:pPr>
      <w:r>
        <w:rPr>
          <w:rFonts w:ascii="Times New Roman"/>
          <w:b w:val="false"/>
          <w:i w:val="false"/>
          <w:color w:val="000000"/>
          <w:sz w:val="28"/>
        </w:rPr>
        <w:t>
      "Статья 54-1. Воспитательная, социально-правовая, психологическая и идеологическая работа в правоохранительных органах</w:t>
      </w:r>
    </w:p>
    <w:bookmarkEnd w:id="576"/>
    <w:bookmarkStart w:name="z621" w:id="577"/>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577"/>
    <w:bookmarkStart w:name="z622" w:id="578"/>
    <w:p>
      <w:pPr>
        <w:spacing w:after="0"/>
        <w:ind w:left="0"/>
        <w:jc w:val="both"/>
      </w:pPr>
      <w:r>
        <w:rPr>
          <w:rFonts w:ascii="Times New Roman"/>
          <w:b w:val="false"/>
          <w:i w:val="false"/>
          <w:color w:val="000000"/>
          <w:sz w:val="28"/>
        </w:rPr>
        <w:t>
      2. Воспитательная работа направлена на:</w:t>
      </w:r>
    </w:p>
    <w:bookmarkEnd w:id="578"/>
    <w:bookmarkStart w:name="z623" w:id="579"/>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bookmarkEnd w:id="579"/>
    <w:bookmarkStart w:name="z624" w:id="580"/>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bookmarkEnd w:id="580"/>
    <w:bookmarkStart w:name="z625" w:id="581"/>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End w:id="581"/>
    <w:bookmarkStart w:name="z626" w:id="582"/>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582"/>
    <w:bookmarkStart w:name="z627" w:id="583"/>
    <w:p>
      <w:pPr>
        <w:spacing w:after="0"/>
        <w:ind w:left="0"/>
        <w:jc w:val="both"/>
      </w:pPr>
      <w:r>
        <w:rPr>
          <w:rFonts w:ascii="Times New Roman"/>
          <w:b w:val="false"/>
          <w:i w:val="false"/>
          <w:color w:val="000000"/>
          <w:sz w:val="28"/>
        </w:rPr>
        <w:t>
      4. Психологическая работа направлена на:</w:t>
      </w:r>
    </w:p>
    <w:bookmarkEnd w:id="583"/>
    <w:bookmarkStart w:name="z628" w:id="584"/>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584"/>
    <w:bookmarkStart w:name="z629" w:id="585"/>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585"/>
    <w:bookmarkStart w:name="z630" w:id="586"/>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586"/>
    <w:bookmarkStart w:name="z631" w:id="587"/>
    <w:p>
      <w:pPr>
        <w:spacing w:after="0"/>
        <w:ind w:left="0"/>
        <w:jc w:val="both"/>
      </w:pPr>
      <w:r>
        <w:rPr>
          <w:rFonts w:ascii="Times New Roman"/>
          <w:b w:val="false"/>
          <w:i w:val="false"/>
          <w:color w:val="000000"/>
          <w:sz w:val="28"/>
        </w:rPr>
        <w:t>
      5. Идеологическая работа направлена на:</w:t>
      </w:r>
    </w:p>
    <w:bookmarkEnd w:id="587"/>
    <w:bookmarkStart w:name="z632" w:id="588"/>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588"/>
    <w:bookmarkStart w:name="z633" w:id="589"/>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589"/>
    <w:bookmarkStart w:name="z634" w:id="590"/>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590"/>
    <w:bookmarkStart w:name="z635" w:id="591"/>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591"/>
    <w:bookmarkStart w:name="z636" w:id="592"/>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bookmarkEnd w:id="592"/>
    <w:bookmarkStart w:name="z637" w:id="593"/>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bookmarkEnd w:id="593"/>
    <w:bookmarkStart w:name="z638" w:id="594"/>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bookmarkEnd w:id="594"/>
    <w:bookmarkStart w:name="z639" w:id="595"/>
    <w:p>
      <w:pPr>
        <w:spacing w:after="0"/>
        <w:ind w:left="0"/>
        <w:jc w:val="both"/>
      </w:pPr>
      <w:r>
        <w:rPr>
          <w:rFonts w:ascii="Times New Roman"/>
          <w:b w:val="false"/>
          <w:i w:val="false"/>
          <w:color w:val="000000"/>
          <w:sz w:val="28"/>
        </w:rPr>
        <w:t>
      Статья 55. Порядок применения поощрений к сотрудникам</w:t>
      </w:r>
    </w:p>
    <w:bookmarkEnd w:id="595"/>
    <w:bookmarkStart w:name="z640" w:id="596"/>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596"/>
    <w:bookmarkStart w:name="z641" w:id="597"/>
    <w:p>
      <w:pPr>
        <w:spacing w:after="0"/>
        <w:ind w:left="0"/>
        <w:jc w:val="both"/>
      </w:pPr>
      <w:r>
        <w:rPr>
          <w:rFonts w:ascii="Times New Roman"/>
          <w:b w:val="false"/>
          <w:i w:val="false"/>
          <w:color w:val="000000"/>
          <w:sz w:val="28"/>
        </w:rPr>
        <w:t>
      1) объявление благодарности;</w:t>
      </w:r>
    </w:p>
    <w:bookmarkEnd w:id="597"/>
    <w:bookmarkStart w:name="z642" w:id="598"/>
    <w:p>
      <w:pPr>
        <w:spacing w:after="0"/>
        <w:ind w:left="0"/>
        <w:jc w:val="both"/>
      </w:pPr>
      <w:r>
        <w:rPr>
          <w:rFonts w:ascii="Times New Roman"/>
          <w:b w:val="false"/>
          <w:i w:val="false"/>
          <w:color w:val="000000"/>
          <w:sz w:val="28"/>
        </w:rPr>
        <w:t>
      2) единовременное денежное вознаграждение;</w:t>
      </w:r>
    </w:p>
    <w:bookmarkEnd w:id="598"/>
    <w:bookmarkStart w:name="z643" w:id="599"/>
    <w:p>
      <w:pPr>
        <w:spacing w:after="0"/>
        <w:ind w:left="0"/>
        <w:jc w:val="both"/>
      </w:pPr>
      <w:r>
        <w:rPr>
          <w:rFonts w:ascii="Times New Roman"/>
          <w:b w:val="false"/>
          <w:i w:val="false"/>
          <w:color w:val="000000"/>
          <w:sz w:val="28"/>
        </w:rPr>
        <w:t>
      3) награждение ценным подарком;</w:t>
      </w:r>
    </w:p>
    <w:bookmarkEnd w:id="599"/>
    <w:bookmarkStart w:name="z644" w:id="600"/>
    <w:p>
      <w:pPr>
        <w:spacing w:after="0"/>
        <w:ind w:left="0"/>
        <w:jc w:val="both"/>
      </w:pPr>
      <w:r>
        <w:rPr>
          <w:rFonts w:ascii="Times New Roman"/>
          <w:b w:val="false"/>
          <w:i w:val="false"/>
          <w:color w:val="000000"/>
          <w:sz w:val="28"/>
        </w:rPr>
        <w:t>
      4) награждение грамотой;</w:t>
      </w:r>
    </w:p>
    <w:bookmarkEnd w:id="600"/>
    <w:bookmarkStart w:name="z645" w:id="601"/>
    <w:p>
      <w:pPr>
        <w:spacing w:after="0"/>
        <w:ind w:left="0"/>
        <w:jc w:val="both"/>
      </w:pPr>
      <w:r>
        <w:rPr>
          <w:rFonts w:ascii="Times New Roman"/>
          <w:b w:val="false"/>
          <w:i w:val="false"/>
          <w:color w:val="000000"/>
          <w:sz w:val="28"/>
        </w:rPr>
        <w:t>
      5) награждение почетной грамотой;</w:t>
      </w:r>
    </w:p>
    <w:bookmarkEnd w:id="601"/>
    <w:bookmarkStart w:name="z646" w:id="602"/>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bookmarkEnd w:id="602"/>
    <w:bookmarkStart w:name="z647" w:id="603"/>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bookmarkEnd w:id="603"/>
    <w:bookmarkStart w:name="z648" w:id="604"/>
    <w:p>
      <w:pPr>
        <w:spacing w:after="0"/>
        <w:ind w:left="0"/>
        <w:jc w:val="both"/>
      </w:pPr>
      <w:r>
        <w:rPr>
          <w:rFonts w:ascii="Times New Roman"/>
          <w:b w:val="false"/>
          <w:i w:val="false"/>
          <w:color w:val="000000"/>
          <w:sz w:val="28"/>
        </w:rPr>
        <w:t>
      8) занесение на доску почета;</w:t>
      </w:r>
    </w:p>
    <w:bookmarkEnd w:id="604"/>
    <w:bookmarkStart w:name="z649" w:id="605"/>
    <w:p>
      <w:pPr>
        <w:spacing w:after="0"/>
        <w:ind w:left="0"/>
        <w:jc w:val="both"/>
      </w:pPr>
      <w:r>
        <w:rPr>
          <w:rFonts w:ascii="Times New Roman"/>
          <w:b w:val="false"/>
          <w:i w:val="false"/>
          <w:color w:val="000000"/>
          <w:sz w:val="28"/>
        </w:rPr>
        <w:t>
      9) присвоение почетного звания;</w:t>
      </w:r>
    </w:p>
    <w:bookmarkEnd w:id="605"/>
    <w:bookmarkStart w:name="z650" w:id="606"/>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bookmarkEnd w:id="606"/>
    <w:bookmarkStart w:name="z651" w:id="607"/>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bookmarkEnd w:id="607"/>
    <w:bookmarkStart w:name="z652" w:id="608"/>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bookmarkEnd w:id="608"/>
    <w:bookmarkStart w:name="z653" w:id="609"/>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bookmarkEnd w:id="609"/>
    <w:bookmarkStart w:name="z654" w:id="610"/>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bookmarkEnd w:id="610"/>
    <w:bookmarkStart w:name="z655" w:id="611"/>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bookmarkEnd w:id="611"/>
    <w:bookmarkStart w:name="z656" w:id="612"/>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bookmarkEnd w:id="612"/>
    <w:bookmarkStart w:name="z657" w:id="613"/>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bookmarkEnd w:id="613"/>
    <w:bookmarkStart w:name="z658" w:id="614"/>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bookmarkEnd w:id="614"/>
    <w:bookmarkStart w:name="z659" w:id="615"/>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bookmarkEnd w:id="615"/>
    <w:bookmarkStart w:name="z660" w:id="616"/>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bookmarkEnd w:id="616"/>
    <w:bookmarkStart w:name="z661" w:id="617"/>
    <w:p>
      <w:pPr>
        <w:spacing w:after="0"/>
        <w:ind w:left="0"/>
        <w:jc w:val="both"/>
      </w:pPr>
      <w:r>
        <w:rPr>
          <w:rFonts w:ascii="Times New Roman"/>
          <w:b w:val="false"/>
          <w:i w:val="false"/>
          <w:color w:val="000000"/>
          <w:sz w:val="28"/>
        </w:rPr>
        <w:t>
      В состав комиссии должно входить не менее пяти членов.</w:t>
      </w:r>
    </w:p>
    <w:bookmarkEnd w:id="617"/>
    <w:bookmarkStart w:name="z662" w:id="618"/>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bookmarkEnd w:id="618"/>
    <w:bookmarkStart w:name="z663" w:id="619"/>
    <w:p>
      <w:pPr>
        <w:spacing w:after="0"/>
        <w:ind w:left="0"/>
        <w:jc w:val="both"/>
      </w:pPr>
      <w:r>
        <w:rPr>
          <w:rFonts w:ascii="Times New Roman"/>
          <w:b w:val="false"/>
          <w:i w:val="false"/>
          <w:color w:val="000000"/>
          <w:sz w:val="28"/>
        </w:rPr>
        <w:t>
      7. Комиссия принимает одно из следующих решений:</w:t>
      </w:r>
    </w:p>
    <w:bookmarkEnd w:id="619"/>
    <w:bookmarkStart w:name="z664" w:id="620"/>
    <w:p>
      <w:pPr>
        <w:spacing w:after="0"/>
        <w:ind w:left="0"/>
        <w:jc w:val="both"/>
      </w:pPr>
      <w:r>
        <w:rPr>
          <w:rFonts w:ascii="Times New Roman"/>
          <w:b w:val="false"/>
          <w:i w:val="false"/>
          <w:color w:val="000000"/>
          <w:sz w:val="28"/>
        </w:rPr>
        <w:t xml:space="preserve">
      1) удовлетворить представление о поощрении; </w:t>
      </w:r>
    </w:p>
    <w:bookmarkEnd w:id="620"/>
    <w:bookmarkStart w:name="z665" w:id="621"/>
    <w:p>
      <w:pPr>
        <w:spacing w:after="0"/>
        <w:ind w:left="0"/>
        <w:jc w:val="both"/>
      </w:pPr>
      <w:r>
        <w:rPr>
          <w:rFonts w:ascii="Times New Roman"/>
          <w:b w:val="false"/>
          <w:i w:val="false"/>
          <w:color w:val="000000"/>
          <w:sz w:val="28"/>
        </w:rPr>
        <w:t>
      2) отклонить представление о поощрении.</w:t>
      </w:r>
    </w:p>
    <w:bookmarkEnd w:id="621"/>
    <w:bookmarkStart w:name="z666" w:id="622"/>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bookmarkEnd w:id="622"/>
    <w:bookmarkStart w:name="z667" w:id="623"/>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bookmarkEnd w:id="623"/>
    <w:bookmarkStart w:name="z668" w:id="62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56</w:t>
      </w:r>
      <w:r>
        <w:rPr>
          <w:rFonts w:ascii="Times New Roman"/>
          <w:b w:val="false"/>
          <w:i w:val="false"/>
          <w:color w:val="000000"/>
          <w:sz w:val="28"/>
        </w:rPr>
        <w:t>:</w:t>
      </w:r>
    </w:p>
    <w:bookmarkEnd w:id="624"/>
    <w:bookmarkStart w:name="z669" w:id="625"/>
    <w:p>
      <w:pPr>
        <w:spacing w:after="0"/>
        <w:ind w:left="0"/>
        <w:jc w:val="both"/>
      </w:pPr>
      <w:r>
        <w:rPr>
          <w:rFonts w:ascii="Times New Roman"/>
          <w:b w:val="false"/>
          <w:i w:val="false"/>
          <w:color w:val="000000"/>
          <w:sz w:val="28"/>
        </w:rPr>
        <w:t>
      заголовок изложить в следующей редакции:</w:t>
      </w:r>
    </w:p>
    <w:bookmarkEnd w:id="625"/>
    <w:bookmarkStart w:name="z670" w:id="626"/>
    <w:p>
      <w:pPr>
        <w:spacing w:after="0"/>
        <w:ind w:left="0"/>
        <w:jc w:val="both"/>
      </w:pPr>
      <w:r>
        <w:rPr>
          <w:rFonts w:ascii="Times New Roman"/>
          <w:b w:val="false"/>
          <w:i w:val="false"/>
          <w:color w:val="000000"/>
          <w:sz w:val="28"/>
        </w:rPr>
        <w:t>
      "Статья 56. Дисциплинарные взыскания, применяемые к сотрудникам, и виды дисциплинарных проступков";</w:t>
      </w:r>
    </w:p>
    <w:bookmarkEnd w:id="626"/>
    <w:bookmarkStart w:name="z671" w:id="6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73" w:id="628"/>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28"/>
    <w:bookmarkStart w:name="z674" w:id="6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"Закона Республики Казахстан "О правоохранительной службе" заменить словами "настоящего Закона";</w:t>
      </w:r>
    </w:p>
    <w:bookmarkEnd w:id="629"/>
    <w:bookmarkStart w:name="z675" w:id="630"/>
    <w:p>
      <w:pPr>
        <w:spacing w:after="0"/>
        <w:ind w:left="0"/>
        <w:jc w:val="both"/>
      </w:pPr>
      <w:r>
        <w:rPr>
          <w:rFonts w:ascii="Times New Roman"/>
          <w:b w:val="false"/>
          <w:i w:val="false"/>
          <w:color w:val="000000"/>
          <w:sz w:val="28"/>
        </w:rPr>
        <w:t>
      дополнить пунктами 4, 5 и 6 следующего содержания:</w:t>
      </w:r>
    </w:p>
    <w:bookmarkEnd w:id="630"/>
    <w:bookmarkStart w:name="z676" w:id="631"/>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31"/>
    <w:bookmarkStart w:name="z677" w:id="632"/>
    <w:p>
      <w:pPr>
        <w:spacing w:after="0"/>
        <w:ind w:left="0"/>
        <w:jc w:val="both"/>
      </w:pPr>
      <w:r>
        <w:rPr>
          <w:rFonts w:ascii="Times New Roman"/>
          <w:b w:val="false"/>
          <w:i w:val="false"/>
          <w:color w:val="000000"/>
          <w:sz w:val="28"/>
        </w:rPr>
        <w:t>
      1) замечание;</w:t>
      </w:r>
    </w:p>
    <w:bookmarkEnd w:id="632"/>
    <w:bookmarkStart w:name="z678" w:id="633"/>
    <w:p>
      <w:pPr>
        <w:spacing w:after="0"/>
        <w:ind w:left="0"/>
        <w:jc w:val="both"/>
      </w:pPr>
      <w:r>
        <w:rPr>
          <w:rFonts w:ascii="Times New Roman"/>
          <w:b w:val="false"/>
          <w:i w:val="false"/>
          <w:color w:val="000000"/>
          <w:sz w:val="28"/>
        </w:rPr>
        <w:t>
      2) выговор;</w:t>
      </w:r>
    </w:p>
    <w:bookmarkEnd w:id="633"/>
    <w:bookmarkStart w:name="z679" w:id="634"/>
    <w:p>
      <w:pPr>
        <w:spacing w:after="0"/>
        <w:ind w:left="0"/>
        <w:jc w:val="both"/>
      </w:pPr>
      <w:r>
        <w:rPr>
          <w:rFonts w:ascii="Times New Roman"/>
          <w:b w:val="false"/>
          <w:i w:val="false"/>
          <w:color w:val="000000"/>
          <w:sz w:val="28"/>
        </w:rPr>
        <w:t>
      3) строгий выговор;</w:t>
      </w:r>
    </w:p>
    <w:bookmarkEnd w:id="634"/>
    <w:bookmarkStart w:name="z680" w:id="635"/>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35"/>
    <w:bookmarkStart w:name="z681" w:id="636"/>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36"/>
    <w:bookmarkStart w:name="z682" w:id="637"/>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37"/>
    <w:bookmarkStart w:name="z683" w:id="638"/>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38"/>
    <w:bookmarkStart w:name="z684" w:id="639"/>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39"/>
    <w:bookmarkStart w:name="z685" w:id="640"/>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40"/>
    <w:bookmarkStart w:name="z686" w:id="64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57</w:t>
      </w:r>
      <w:r>
        <w:rPr>
          <w:rFonts w:ascii="Times New Roman"/>
          <w:b w:val="false"/>
          <w:i w:val="false"/>
          <w:color w:val="000000"/>
          <w:sz w:val="28"/>
        </w:rPr>
        <w:t>:</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88" w:id="642"/>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42"/>
    <w:bookmarkStart w:name="z689" w:id="643"/>
    <w:p>
      <w:pPr>
        <w:spacing w:after="0"/>
        <w:ind w:left="0"/>
        <w:jc w:val="both"/>
      </w:pPr>
      <w:r>
        <w:rPr>
          <w:rFonts w:ascii="Times New Roman"/>
          <w:b w:val="false"/>
          <w:i w:val="false"/>
          <w:color w:val="000000"/>
          <w:sz w:val="28"/>
        </w:rPr>
        <w:t>
      1) содержание и характер совершенного проступка;</w:t>
      </w:r>
    </w:p>
    <w:bookmarkEnd w:id="643"/>
    <w:bookmarkStart w:name="z690" w:id="644"/>
    <w:p>
      <w:pPr>
        <w:spacing w:after="0"/>
        <w:ind w:left="0"/>
        <w:jc w:val="both"/>
      </w:pPr>
      <w:r>
        <w:rPr>
          <w:rFonts w:ascii="Times New Roman"/>
          <w:b w:val="false"/>
          <w:i w:val="false"/>
          <w:color w:val="000000"/>
          <w:sz w:val="28"/>
        </w:rPr>
        <w:t>
      2) тяжесть и обстоятельства совершенного проступка;</w:t>
      </w:r>
    </w:p>
    <w:bookmarkEnd w:id="644"/>
    <w:bookmarkStart w:name="z691" w:id="645"/>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bookmarkEnd w:id="645"/>
    <w:bookmarkStart w:name="z692" w:id="646"/>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bookmarkEnd w:id="646"/>
    <w:bookmarkStart w:name="z693" w:id="647"/>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bookmarkEnd w:id="647"/>
    <w:bookmarkStart w:name="z694" w:id="648"/>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End w:id="648"/>
    <w:bookmarkStart w:name="z695" w:id="649"/>
    <w:p>
      <w:pPr>
        <w:spacing w:after="0"/>
        <w:ind w:left="0"/>
        <w:jc w:val="both"/>
      </w:pPr>
      <w:r>
        <w:rPr>
          <w:rFonts w:ascii="Times New Roman"/>
          <w:b w:val="false"/>
          <w:i w:val="false"/>
          <w:color w:val="000000"/>
          <w:sz w:val="28"/>
        </w:rPr>
        <w:t>
      дополнить пунктами 2-1 и 2-2 следующего содержания:</w:t>
      </w:r>
    </w:p>
    <w:bookmarkEnd w:id="649"/>
    <w:bookmarkStart w:name="z696" w:id="650"/>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50"/>
    <w:bookmarkStart w:name="z697" w:id="651"/>
    <w:p>
      <w:pPr>
        <w:spacing w:after="0"/>
        <w:ind w:left="0"/>
        <w:jc w:val="both"/>
      </w:pPr>
      <w:r>
        <w:rPr>
          <w:rFonts w:ascii="Times New Roman"/>
          <w:b w:val="false"/>
          <w:i w:val="false"/>
          <w:color w:val="000000"/>
          <w:sz w:val="28"/>
        </w:rPr>
        <w:t>
      1) раскаяние сотрудника, совершившего проступок;</w:t>
      </w:r>
    </w:p>
    <w:bookmarkEnd w:id="651"/>
    <w:bookmarkStart w:name="z698" w:id="652"/>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52"/>
    <w:bookmarkStart w:name="z699" w:id="653"/>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53"/>
    <w:bookmarkStart w:name="z700" w:id="654"/>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54"/>
    <w:bookmarkStart w:name="z701" w:id="655"/>
    <w:p>
      <w:pPr>
        <w:spacing w:after="0"/>
        <w:ind w:left="0"/>
        <w:jc w:val="both"/>
      </w:pPr>
      <w:r>
        <w:rPr>
          <w:rFonts w:ascii="Times New Roman"/>
          <w:b w:val="false"/>
          <w:i w:val="false"/>
          <w:color w:val="000000"/>
          <w:sz w:val="28"/>
        </w:rPr>
        <w:t>
      5) совершение проступка в результате принуждения;</w:t>
      </w:r>
    </w:p>
    <w:bookmarkEnd w:id="655"/>
    <w:bookmarkStart w:name="z702" w:id="656"/>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56"/>
    <w:bookmarkStart w:name="z703" w:id="657"/>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57"/>
    <w:bookmarkStart w:name="z704" w:id="658"/>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58"/>
    <w:bookmarkStart w:name="z705" w:id="659"/>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59"/>
    <w:bookmarkStart w:name="z706" w:id="660"/>
    <w:p>
      <w:pPr>
        <w:spacing w:after="0"/>
        <w:ind w:left="0"/>
        <w:jc w:val="both"/>
      </w:pPr>
      <w:r>
        <w:rPr>
          <w:rFonts w:ascii="Times New Roman"/>
          <w:b w:val="false"/>
          <w:i w:val="false"/>
          <w:color w:val="000000"/>
          <w:sz w:val="28"/>
        </w:rPr>
        <w:t>
      2) вовлечение подчиненного в совершение проступка;</w:t>
      </w:r>
    </w:p>
    <w:bookmarkEnd w:id="660"/>
    <w:bookmarkStart w:name="z707" w:id="661"/>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61"/>
    <w:bookmarkStart w:name="z708" w:id="662"/>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62"/>
    <w:bookmarkStart w:name="z709" w:id="663"/>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63"/>
    <w:bookmarkStart w:name="z710" w:id="664"/>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12" w:id="665"/>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65"/>
    <w:bookmarkStart w:name="z713" w:id="666"/>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End w:id="666"/>
    <w:bookmarkStart w:name="z714" w:id="6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667"/>
    <w:bookmarkStart w:name="z715" w:id="668"/>
    <w:p>
      <w:pPr>
        <w:spacing w:after="0"/>
        <w:ind w:left="0"/>
        <w:jc w:val="both"/>
      </w:pPr>
      <w:r>
        <w:rPr>
          <w:rFonts w:ascii="Times New Roman"/>
          <w:b w:val="false"/>
          <w:i w:val="false"/>
          <w:color w:val="000000"/>
          <w:sz w:val="28"/>
        </w:rPr>
        <w:t>
      в части второй слово "месячного" исключить;</w:t>
      </w:r>
    </w:p>
    <w:bookmarkEnd w:id="668"/>
    <w:bookmarkStart w:name="z716" w:id="669"/>
    <w:p>
      <w:pPr>
        <w:spacing w:after="0"/>
        <w:ind w:left="0"/>
        <w:jc w:val="both"/>
      </w:pPr>
      <w:r>
        <w:rPr>
          <w:rFonts w:ascii="Times New Roman"/>
          <w:b w:val="false"/>
          <w:i w:val="false"/>
          <w:color w:val="000000"/>
          <w:sz w:val="28"/>
        </w:rPr>
        <w:t>
      дополнить частью третьей следующего содержания:</w:t>
      </w:r>
    </w:p>
    <w:bookmarkEnd w:id="669"/>
    <w:bookmarkStart w:name="z717" w:id="670"/>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670"/>
    <w:bookmarkStart w:name="z718" w:id="671"/>
    <w:p>
      <w:pPr>
        <w:spacing w:after="0"/>
        <w:ind w:left="0"/>
        <w:jc w:val="both"/>
      </w:pPr>
      <w:r>
        <w:rPr>
          <w:rFonts w:ascii="Times New Roman"/>
          <w:b w:val="false"/>
          <w:i w:val="false"/>
          <w:color w:val="000000"/>
          <w:sz w:val="28"/>
        </w:rPr>
        <w:t>
      дополнить пунктом 12-1 следующего содержания:</w:t>
      </w:r>
    </w:p>
    <w:bookmarkEnd w:id="671"/>
    <w:bookmarkStart w:name="z719" w:id="672"/>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21" w:id="673"/>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673"/>
    <w:bookmarkStart w:name="z722" w:id="674"/>
    <w:p>
      <w:pPr>
        <w:spacing w:after="0"/>
        <w:ind w:left="0"/>
        <w:jc w:val="both"/>
      </w:pPr>
      <w:r>
        <w:rPr>
          <w:rFonts w:ascii="Times New Roman"/>
          <w:b w:val="false"/>
          <w:i w:val="false"/>
          <w:color w:val="000000"/>
          <w:sz w:val="28"/>
        </w:rPr>
        <w:t>
      1) временной нетрудоспособности;</w:t>
      </w:r>
    </w:p>
    <w:bookmarkEnd w:id="674"/>
    <w:bookmarkStart w:name="z723" w:id="675"/>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bookmarkEnd w:id="675"/>
    <w:bookmarkStart w:name="z724" w:id="676"/>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End w:id="676"/>
    <w:bookmarkStart w:name="z725" w:id="67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58</w:t>
      </w:r>
      <w:r>
        <w:rPr>
          <w:rFonts w:ascii="Times New Roman"/>
          <w:b w:val="false"/>
          <w:i w:val="false"/>
          <w:color w:val="000000"/>
          <w:sz w:val="28"/>
        </w:rPr>
        <w:t>:</w:t>
      </w:r>
    </w:p>
    <w:bookmarkEnd w:id="677"/>
    <w:bookmarkStart w:name="z726" w:id="678"/>
    <w:p>
      <w:pPr>
        <w:spacing w:after="0"/>
        <w:ind w:left="0"/>
        <w:jc w:val="both"/>
      </w:pPr>
      <w:r>
        <w:rPr>
          <w:rFonts w:ascii="Times New Roman"/>
          <w:b w:val="false"/>
          <w:i w:val="false"/>
          <w:color w:val="000000"/>
          <w:sz w:val="28"/>
        </w:rPr>
        <w:t>
      дополнить пунктом 3-1 следующего содержания:</w:t>
      </w:r>
    </w:p>
    <w:bookmarkEnd w:id="678"/>
    <w:bookmarkStart w:name="z727" w:id="679"/>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679"/>
    <w:bookmarkStart w:name="z728" w:id="680"/>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680"/>
    <w:bookmarkStart w:name="z729" w:id="681"/>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681"/>
    <w:bookmarkStart w:name="z730" w:id="682"/>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682"/>
    <w:bookmarkStart w:name="z731" w:id="683"/>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683"/>
    <w:bookmarkStart w:name="z732" w:id="684"/>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684"/>
    <w:bookmarkStart w:name="z733" w:id="685"/>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735" w:id="686"/>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 </w:t>
      </w:r>
    </w:p>
    <w:bookmarkStart w:name="z737" w:id="687"/>
    <w:p>
      <w:pPr>
        <w:spacing w:after="0"/>
        <w:ind w:left="0"/>
        <w:jc w:val="both"/>
      </w:pPr>
      <w:r>
        <w:rPr>
          <w:rFonts w:ascii="Times New Roman"/>
          <w:b w:val="false"/>
          <w:i w:val="false"/>
          <w:color w:val="000000"/>
          <w:sz w:val="28"/>
        </w:rPr>
        <w:t>
      "2) выводы и предложения по виду дисциплинарного взыскания.";</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739" w:id="688"/>
    <w:p>
      <w:pPr>
        <w:spacing w:after="0"/>
        <w:ind w:left="0"/>
        <w:jc w:val="both"/>
      </w:pPr>
      <w:r>
        <w:rPr>
          <w:rFonts w:ascii="Times New Roman"/>
          <w:b w:val="false"/>
          <w:i w:val="false"/>
          <w:color w:val="000000"/>
          <w:sz w:val="28"/>
        </w:rPr>
        <w:t>
      дополнить пунктом 11 следующего содержания:</w:t>
      </w:r>
    </w:p>
    <w:bookmarkEnd w:id="688"/>
    <w:bookmarkStart w:name="z740" w:id="689"/>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689"/>
    <w:bookmarkStart w:name="z741" w:id="69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главу 7</w:t>
      </w:r>
      <w:r>
        <w:rPr>
          <w:rFonts w:ascii="Times New Roman"/>
          <w:b w:val="false"/>
          <w:i w:val="false"/>
          <w:color w:val="000000"/>
          <w:sz w:val="28"/>
        </w:rPr>
        <w:t xml:space="preserve"> дополнить статьей 58-1 следующего содержания:</w:t>
      </w:r>
    </w:p>
    <w:bookmarkEnd w:id="690"/>
    <w:bookmarkStart w:name="z742" w:id="691"/>
    <w:p>
      <w:pPr>
        <w:spacing w:after="0"/>
        <w:ind w:left="0"/>
        <w:jc w:val="both"/>
      </w:pPr>
      <w:r>
        <w:rPr>
          <w:rFonts w:ascii="Times New Roman"/>
          <w:b w:val="false"/>
          <w:i w:val="false"/>
          <w:color w:val="000000"/>
          <w:sz w:val="28"/>
        </w:rPr>
        <w:t>
      "Статья 58-1. Порядок формирования и работы дисциплинарной комиссии</w:t>
      </w:r>
    </w:p>
    <w:bookmarkEnd w:id="691"/>
    <w:bookmarkStart w:name="z743" w:id="692"/>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692"/>
    <w:bookmarkStart w:name="z744" w:id="693"/>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693"/>
    <w:bookmarkStart w:name="z745" w:id="694"/>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694"/>
    <w:bookmarkStart w:name="z746" w:id="695"/>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695"/>
    <w:bookmarkStart w:name="z747" w:id="696"/>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696"/>
    <w:bookmarkStart w:name="z748" w:id="697"/>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697"/>
    <w:bookmarkStart w:name="z749" w:id="698"/>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698"/>
    <w:bookmarkStart w:name="z750" w:id="699"/>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699"/>
    <w:bookmarkStart w:name="z751" w:id="700"/>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00"/>
    <w:bookmarkStart w:name="z752" w:id="701"/>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01"/>
    <w:bookmarkStart w:name="z753" w:id="702"/>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02"/>
    <w:bookmarkStart w:name="z754" w:id="703"/>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03"/>
    <w:bookmarkStart w:name="z755" w:id="704"/>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04"/>
    <w:bookmarkStart w:name="z756" w:id="705"/>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05"/>
    <w:bookmarkStart w:name="z757" w:id="706"/>
    <w:p>
      <w:pPr>
        <w:spacing w:after="0"/>
        <w:ind w:left="0"/>
        <w:jc w:val="both"/>
      </w:pPr>
      <w:r>
        <w:rPr>
          <w:rFonts w:ascii="Times New Roman"/>
          <w:b w:val="false"/>
          <w:i w:val="false"/>
          <w:color w:val="000000"/>
          <w:sz w:val="28"/>
        </w:rPr>
        <w:t xml:space="preserve">
      40) в части второй </w:t>
      </w:r>
      <w:r>
        <w:rPr>
          <w:rFonts w:ascii="Times New Roman"/>
          <w:b w:val="false"/>
          <w:i w:val="false"/>
          <w:color w:val="000000"/>
          <w:sz w:val="28"/>
        </w:rPr>
        <w:t>подпункта 1)</w:t>
      </w:r>
      <w:r>
        <w:rPr>
          <w:rFonts w:ascii="Times New Roman"/>
          <w:b w:val="false"/>
          <w:i w:val="false"/>
          <w:color w:val="000000"/>
          <w:sz w:val="28"/>
        </w:rPr>
        <w:t xml:space="preserve"> пункта 4 статьи 62 слова ", квалификационному классу" исключить;</w:t>
      </w:r>
    </w:p>
    <w:bookmarkEnd w:id="706"/>
    <w:bookmarkStart w:name="z758" w:id="70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64</w:t>
      </w:r>
      <w:r>
        <w:rPr>
          <w:rFonts w:ascii="Times New Roman"/>
          <w:b w:val="false"/>
          <w:i w:val="false"/>
          <w:color w:val="000000"/>
          <w:sz w:val="28"/>
        </w:rPr>
        <w:t>:</w:t>
      </w:r>
    </w:p>
    <w:bookmarkEnd w:id="707"/>
    <w:bookmarkStart w:name="z759" w:id="7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08"/>
    <w:bookmarkStart w:name="z760" w:id="709"/>
    <w:p>
      <w:pPr>
        <w:spacing w:after="0"/>
        <w:ind w:left="0"/>
        <w:jc w:val="both"/>
      </w:pPr>
      <w:r>
        <w:rPr>
          <w:rFonts w:ascii="Times New Roman"/>
          <w:b w:val="false"/>
          <w:i w:val="false"/>
          <w:color w:val="000000"/>
          <w:sz w:val="28"/>
        </w:rPr>
        <w:t>
      часть первую после слова "службы" дополнить словами ", а также другие надбавки, доплаты";</w:t>
      </w:r>
    </w:p>
    <w:bookmarkEnd w:id="709"/>
    <w:bookmarkStart w:name="z761" w:id="710"/>
    <w:p>
      <w:pPr>
        <w:spacing w:after="0"/>
        <w:ind w:left="0"/>
        <w:jc w:val="both"/>
      </w:pPr>
      <w:r>
        <w:rPr>
          <w:rFonts w:ascii="Times New Roman"/>
          <w:b w:val="false"/>
          <w:i w:val="false"/>
          <w:color w:val="000000"/>
          <w:sz w:val="28"/>
        </w:rPr>
        <w:t>
      часть вторую после слова "службы" дополнить словами ", а также других надбавок, доплат";</w:t>
      </w:r>
    </w:p>
    <w:bookmarkEnd w:id="710"/>
    <w:bookmarkStart w:name="z762" w:id="7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классный чин или квалификационный класс" заменить словами "или классный чин";</w:t>
      </w:r>
    </w:p>
    <w:bookmarkEnd w:id="711"/>
    <w:bookmarkStart w:name="z763" w:id="712"/>
    <w:p>
      <w:pPr>
        <w:spacing w:after="0"/>
        <w:ind w:left="0"/>
        <w:jc w:val="both"/>
      </w:pPr>
      <w:r>
        <w:rPr>
          <w:rFonts w:ascii="Times New Roman"/>
          <w:b w:val="false"/>
          <w:i w:val="false"/>
          <w:color w:val="000000"/>
          <w:sz w:val="28"/>
        </w:rPr>
        <w:t>
      дополнить пунктами 5 и 6 следующего содержания:</w:t>
      </w:r>
    </w:p>
    <w:bookmarkEnd w:id="712"/>
    <w:bookmarkStart w:name="z764" w:id="713"/>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13"/>
    <w:bookmarkStart w:name="z765" w:id="714"/>
    <w:p>
      <w:pPr>
        <w:spacing w:after="0"/>
        <w:ind w:left="0"/>
        <w:jc w:val="both"/>
      </w:pPr>
      <w:r>
        <w:rPr>
          <w:rFonts w:ascii="Times New Roman"/>
          <w:b w:val="false"/>
          <w:i w:val="false"/>
          <w:color w:val="000000"/>
          <w:sz w:val="28"/>
        </w:rPr>
        <w:t>
      6. Повышение размеров должностных окладов сотрудников правоохранительных органов осуществляется раз в три года в размере, установленном на соответствующий финансовый год законом о республиканском бюджете.";</w:t>
      </w:r>
    </w:p>
    <w:bookmarkEnd w:id="714"/>
    <w:bookmarkStart w:name="z766" w:id="71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пункте 2</w:t>
      </w:r>
      <w:r>
        <w:rPr>
          <w:rFonts w:ascii="Times New Roman"/>
          <w:b w:val="false"/>
          <w:i w:val="false"/>
          <w:color w:val="000000"/>
          <w:sz w:val="28"/>
        </w:rPr>
        <w:t xml:space="preserve"> статьи 65 слова "ранениями, контузиями или увечьями" заменить словами "увечьями (ранениями, контузиями, травмами)";</w:t>
      </w:r>
    </w:p>
    <w:bookmarkEnd w:id="715"/>
    <w:bookmarkStart w:name="z767" w:id="716"/>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66</w:t>
      </w:r>
      <w:r>
        <w:rPr>
          <w:rFonts w:ascii="Times New Roman"/>
          <w:b w:val="false"/>
          <w:i w:val="false"/>
          <w:color w:val="000000"/>
          <w:sz w:val="28"/>
        </w:rPr>
        <w:t>:</w:t>
      </w:r>
    </w:p>
    <w:bookmarkEnd w:id="716"/>
    <w:bookmarkStart w:name="z768" w:id="7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"увечья" заменить словами "увечья (ранения, контузия, травмы)";</w:t>
      </w:r>
    </w:p>
    <w:bookmarkEnd w:id="717"/>
    <w:bookmarkStart w:name="z769" w:id="7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"травмы, полученной" заменить словами "заболевания, увечья (травмы, ранения, контузии), полученных";</w:t>
      </w:r>
    </w:p>
    <w:bookmarkEnd w:id="718"/>
    <w:bookmarkStart w:name="z770" w:id="71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"травмы, ранения (контузии), увечья, заболевания" заменить словами "заболевания, увечья (травмы, ранения, контузии)";</w:t>
      </w:r>
    </w:p>
    <w:bookmarkEnd w:id="719"/>
    <w:bookmarkStart w:name="z771" w:id="720"/>
    <w:p>
      <w:pPr>
        <w:spacing w:after="0"/>
        <w:ind w:left="0"/>
        <w:jc w:val="both"/>
      </w:pPr>
      <w:r>
        <w:rPr>
          <w:rFonts w:ascii="Times New Roman"/>
          <w:b w:val="false"/>
          <w:i w:val="false"/>
          <w:color w:val="000000"/>
          <w:sz w:val="28"/>
        </w:rPr>
        <w:t>
      дополнить пунктом 5-1 следующего содержания:</w:t>
      </w:r>
    </w:p>
    <w:bookmarkEnd w:id="720"/>
    <w:bookmarkStart w:name="z772" w:id="721"/>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721"/>
    <w:bookmarkStart w:name="z773" w:id="7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"травма, ранение (увечье), заболевание" заменить словами "заболевание, увечье (ранение, травма, контузия)";</w:t>
      </w:r>
    </w:p>
    <w:bookmarkEnd w:id="722"/>
    <w:bookmarkStart w:name="z774" w:id="723"/>
    <w:p>
      <w:pPr>
        <w:spacing w:after="0"/>
        <w:ind w:left="0"/>
        <w:jc w:val="both"/>
      </w:pPr>
      <w:r>
        <w:rPr>
          <w:rFonts w:ascii="Times New Roman"/>
          <w:b w:val="false"/>
          <w:i w:val="false"/>
          <w:color w:val="000000"/>
          <w:sz w:val="28"/>
        </w:rPr>
        <w:t>
      дополнить пунктом 9 следующего содержания:</w:t>
      </w:r>
    </w:p>
    <w:bookmarkEnd w:id="723"/>
    <w:bookmarkStart w:name="z775" w:id="724"/>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724"/>
    <w:bookmarkStart w:name="z776" w:id="725"/>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и по случаю потери кормильца в Республике Казахстан".";</w:t>
      </w:r>
    </w:p>
    <w:bookmarkEnd w:id="725"/>
    <w:bookmarkStart w:name="z777" w:id="72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3</w:t>
      </w:r>
      <w:r>
        <w:rPr>
          <w:rFonts w:ascii="Times New Roman"/>
          <w:b w:val="false"/>
          <w:i w:val="false"/>
          <w:color w:val="000000"/>
          <w:sz w:val="28"/>
        </w:rPr>
        <w:t xml:space="preserve"> статьи 68 изложить в следующей редакции:</w:t>
      </w:r>
    </w:p>
    <w:bookmarkEnd w:id="726"/>
    <w:bookmarkStart w:name="z778" w:id="727"/>
    <w:p>
      <w:pPr>
        <w:spacing w:after="0"/>
        <w:ind w:left="0"/>
        <w:jc w:val="both"/>
      </w:pPr>
      <w:r>
        <w:rPr>
          <w:rFonts w:ascii="Times New Roman"/>
          <w:b w:val="false"/>
          <w:i w:val="false"/>
          <w:color w:val="000000"/>
          <w:sz w:val="28"/>
        </w:rPr>
        <w:t>
      "3. Не подлежат выселению из служебных жилищ без предоставления другого равноценного жилого помещения сотрудники и пенсионеры правоохранительных органов, а также члены семьи погибших (умерших) сотрудников.";</w:t>
      </w:r>
    </w:p>
    <w:bookmarkEnd w:id="727"/>
    <w:bookmarkStart w:name="z779" w:id="72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6 следующего содержания:</w:t>
      </w:r>
    </w:p>
    <w:bookmarkEnd w:id="728"/>
    <w:bookmarkStart w:name="z780" w:id="729"/>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729"/>
    <w:bookmarkStart w:name="z781" w:id="730"/>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730"/>
    <w:bookmarkStart w:name="z782" w:id="73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4</w:t>
      </w:r>
      <w:r>
        <w:rPr>
          <w:rFonts w:ascii="Times New Roman"/>
          <w:b w:val="false"/>
          <w:i w:val="false"/>
          <w:color w:val="000000"/>
          <w:sz w:val="28"/>
        </w:rPr>
        <w:t xml:space="preserve"> статьи 73 изложить в следующей редакции:</w:t>
      </w:r>
    </w:p>
    <w:bookmarkEnd w:id="731"/>
    <w:bookmarkStart w:name="z783" w:id="732"/>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732"/>
    <w:bookmarkStart w:name="z784" w:id="733"/>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bookmarkEnd w:id="733"/>
    <w:bookmarkStart w:name="z785" w:id="734"/>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bookmarkEnd w:id="734"/>
    <w:bookmarkStart w:name="z786" w:id="735"/>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75</w:t>
      </w:r>
      <w:r>
        <w:rPr>
          <w:rFonts w:ascii="Times New Roman"/>
          <w:b w:val="false"/>
          <w:i w:val="false"/>
          <w:color w:val="000000"/>
          <w:sz w:val="28"/>
        </w:rPr>
        <w:t>:</w:t>
      </w:r>
    </w:p>
    <w:bookmarkEnd w:id="735"/>
    <w:bookmarkStart w:name="z787" w:id="7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36"/>
    <w:bookmarkStart w:name="z788" w:id="737"/>
    <w:p>
      <w:pPr>
        <w:spacing w:after="0"/>
        <w:ind w:left="0"/>
        <w:jc w:val="both"/>
      </w:pPr>
      <w:r>
        <w:rPr>
          <w:rFonts w:ascii="Times New Roman"/>
          <w:b w:val="false"/>
          <w:i w:val="false"/>
          <w:color w:val="000000"/>
          <w:sz w:val="28"/>
        </w:rPr>
        <w:t>
      абзац первый после слова "Курсантам" дополнить словами ", магистрантам и докторантам";</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790" w:id="738"/>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"Курсантам" дополнить словами ", магистрантам и докторантам";</w:t>
      </w:r>
    </w:p>
    <w:bookmarkStart w:name="z792" w:id="7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 очной и заочной формам обучения" заменить словами "по очной форме, а также дистанционному обучению";</w:t>
      </w:r>
    </w:p>
    <w:bookmarkEnd w:id="739"/>
    <w:bookmarkStart w:name="z793" w:id="7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"по заочной форме обучения" заменить словами "по дистанционному обучению";</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795" w:id="7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741"/>
    <w:bookmarkStart w:name="z796" w:id="742"/>
    <w:p>
      <w:pPr>
        <w:spacing w:after="0"/>
        <w:ind w:left="0"/>
        <w:jc w:val="both"/>
      </w:pPr>
      <w:r>
        <w:rPr>
          <w:rFonts w:ascii="Times New Roman"/>
          <w:b w:val="false"/>
          <w:i w:val="false"/>
          <w:color w:val="000000"/>
          <w:sz w:val="28"/>
        </w:rPr>
        <w:t xml:space="preserve">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 </w:t>
      </w:r>
    </w:p>
    <w:bookmarkEnd w:id="742"/>
    <w:bookmarkStart w:name="z797" w:id="743"/>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пункте 3</w:t>
      </w:r>
      <w:r>
        <w:rPr>
          <w:rFonts w:ascii="Times New Roman"/>
          <w:b w:val="false"/>
          <w:i w:val="false"/>
          <w:color w:val="000000"/>
          <w:sz w:val="28"/>
        </w:rPr>
        <w:t xml:space="preserve"> статьи 77:</w:t>
      </w:r>
    </w:p>
    <w:bookmarkEnd w:id="743"/>
    <w:bookmarkStart w:name="z798" w:id="744"/>
    <w:p>
      <w:pPr>
        <w:spacing w:after="0"/>
        <w:ind w:left="0"/>
        <w:jc w:val="both"/>
      </w:pPr>
      <w:r>
        <w:rPr>
          <w:rFonts w:ascii="Times New Roman"/>
          <w:b w:val="false"/>
          <w:i w:val="false"/>
          <w:color w:val="000000"/>
          <w:sz w:val="28"/>
        </w:rPr>
        <w:t xml:space="preserve">
      в части первой слово "распоряжение" заменить словом "кадры"; </w:t>
      </w:r>
    </w:p>
    <w:bookmarkEnd w:id="744"/>
    <w:bookmarkStart w:name="z799" w:id="745"/>
    <w:p>
      <w:pPr>
        <w:spacing w:after="0"/>
        <w:ind w:left="0"/>
        <w:jc w:val="both"/>
      </w:pPr>
      <w:r>
        <w:rPr>
          <w:rFonts w:ascii="Times New Roman"/>
          <w:b w:val="false"/>
          <w:i w:val="false"/>
          <w:color w:val="000000"/>
          <w:sz w:val="28"/>
        </w:rPr>
        <w:t>
      в части второй слова ", классного чина или установления квалификационного класса" заменить словами "или классного чина";</w:t>
      </w:r>
    </w:p>
    <w:bookmarkEnd w:id="745"/>
    <w:bookmarkStart w:name="z800" w:id="746"/>
    <w:p>
      <w:pPr>
        <w:spacing w:after="0"/>
        <w:ind w:left="0"/>
        <w:jc w:val="both"/>
      </w:pPr>
      <w:r>
        <w:rPr>
          <w:rFonts w:ascii="Times New Roman"/>
          <w:b w:val="false"/>
          <w:i w:val="false"/>
          <w:color w:val="000000"/>
          <w:sz w:val="28"/>
        </w:rPr>
        <w:t>
      часть третью изложить в следующей редакции:</w:t>
      </w:r>
    </w:p>
    <w:bookmarkEnd w:id="746"/>
    <w:bookmarkStart w:name="z801" w:id="747"/>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bookmarkEnd w:id="747"/>
    <w:bookmarkStart w:name="z802" w:id="74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80</w:t>
      </w:r>
      <w:r>
        <w:rPr>
          <w:rFonts w:ascii="Times New Roman"/>
          <w:b w:val="false"/>
          <w:i w:val="false"/>
          <w:color w:val="000000"/>
          <w:sz w:val="28"/>
        </w:rPr>
        <w:t>:</w:t>
      </w:r>
    </w:p>
    <w:bookmarkEnd w:id="748"/>
    <w:bookmarkStart w:name="z803" w:id="7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805" w:id="750"/>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750"/>
    <w:bookmarkStart w:name="z806" w:id="751"/>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51"/>
    <w:bookmarkStart w:name="z807" w:id="752"/>
    <w:p>
      <w:pPr>
        <w:spacing w:after="0"/>
        <w:ind w:left="0"/>
        <w:jc w:val="both"/>
      </w:pPr>
      <w:r>
        <w:rPr>
          <w:rFonts w:ascii="Times New Roman"/>
          <w:b w:val="false"/>
          <w:i w:val="false"/>
          <w:color w:val="000000"/>
          <w:sz w:val="28"/>
        </w:rPr>
        <w:t>
      дополнить подпунктами 15-1) и 19) следующего содержания:</w:t>
      </w:r>
    </w:p>
    <w:bookmarkEnd w:id="752"/>
    <w:bookmarkStart w:name="z808" w:id="753"/>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753"/>
    <w:bookmarkStart w:name="z809" w:id="754"/>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11" w:id="755"/>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755"/>
    <w:bookmarkStart w:name="z812" w:id="756"/>
    <w:p>
      <w:pPr>
        <w:spacing w:after="0"/>
        <w:ind w:left="0"/>
        <w:jc w:val="both"/>
      </w:pPr>
      <w:r>
        <w:rPr>
          <w:rFonts w:ascii="Times New Roman"/>
          <w:b w:val="false"/>
          <w:i w:val="false"/>
          <w:color w:val="000000"/>
          <w:sz w:val="28"/>
        </w:rPr>
        <w:t>
      дополнить пунктом 2-1 следующего содержания:</w:t>
      </w:r>
    </w:p>
    <w:bookmarkEnd w:id="756"/>
    <w:bookmarkStart w:name="z813" w:id="757"/>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815" w:id="758"/>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758"/>
    <w:bookmarkStart w:name="z816" w:id="759"/>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81</w:t>
      </w:r>
      <w:r>
        <w:rPr>
          <w:rFonts w:ascii="Times New Roman"/>
          <w:b w:val="false"/>
          <w:i w:val="false"/>
          <w:color w:val="000000"/>
          <w:sz w:val="28"/>
        </w:rPr>
        <w:t>:</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818" w:id="760"/>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760"/>
    <w:bookmarkStart w:name="z819" w:id="761"/>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761"/>
    <w:bookmarkStart w:name="z820" w:id="762"/>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762"/>
    <w:bookmarkStart w:name="z821" w:id="76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8</w:t>
      </w:r>
      <w:r>
        <w:rPr>
          <w:rFonts w:ascii="Times New Roman"/>
          <w:b w:val="false"/>
          <w:i w:val="false"/>
          <w:color w:val="000000"/>
          <w:sz w:val="28"/>
        </w:rPr>
        <w:t xml:space="preserve"> слова ", классный чин или квалификационный класс" заменить словами "или классный чин";</w:t>
      </w:r>
    </w:p>
    <w:bookmarkEnd w:id="763"/>
    <w:bookmarkStart w:name="z822" w:id="7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764"/>
    <w:bookmarkStart w:name="z823" w:id="765"/>
    <w:p>
      <w:pPr>
        <w:spacing w:after="0"/>
        <w:ind w:left="0"/>
        <w:jc w:val="both"/>
      </w:pPr>
      <w:r>
        <w:rPr>
          <w:rFonts w:ascii="Times New Roman"/>
          <w:b w:val="false"/>
          <w:i w:val="false"/>
          <w:color w:val="000000"/>
          <w:sz w:val="28"/>
        </w:rPr>
        <w:t>
      в части первой слова ", классные чины или квалификационные классы" заменить словами "или классные чины";</w:t>
      </w:r>
    </w:p>
    <w:bookmarkEnd w:id="765"/>
    <w:bookmarkStart w:name="z824" w:id="766"/>
    <w:p>
      <w:pPr>
        <w:spacing w:after="0"/>
        <w:ind w:left="0"/>
        <w:jc w:val="both"/>
      </w:pPr>
      <w:r>
        <w:rPr>
          <w:rFonts w:ascii="Times New Roman"/>
          <w:b w:val="false"/>
          <w:i w:val="false"/>
          <w:color w:val="000000"/>
          <w:sz w:val="28"/>
        </w:rPr>
        <w:t>
      в части второй слова ", классные чины или квалификационные классы" заменить словами "или классные чины";</w:t>
      </w:r>
    </w:p>
    <w:bookmarkEnd w:id="766"/>
    <w:bookmarkStart w:name="z825" w:id="767"/>
    <w:p>
      <w:pPr>
        <w:spacing w:after="0"/>
        <w:ind w:left="0"/>
        <w:jc w:val="both"/>
      </w:pPr>
      <w:r>
        <w:rPr>
          <w:rFonts w:ascii="Times New Roman"/>
          <w:b w:val="false"/>
          <w:i w:val="false"/>
          <w:color w:val="000000"/>
          <w:sz w:val="28"/>
        </w:rPr>
        <w:t xml:space="preserve">
      дополнить пунктом 10 следующего содержания: </w:t>
      </w:r>
    </w:p>
    <w:bookmarkEnd w:id="767"/>
    <w:bookmarkStart w:name="z826" w:id="768"/>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768"/>
    <w:bookmarkStart w:name="z827" w:id="769"/>
    <w:p>
      <w:pPr>
        <w:spacing w:after="0"/>
        <w:ind w:left="0"/>
        <w:jc w:val="both"/>
      </w:pPr>
      <w:r>
        <w:rPr>
          <w:rFonts w:ascii="Times New Roman"/>
          <w:b w:val="false"/>
          <w:i w:val="false"/>
          <w:color w:val="000000"/>
          <w:sz w:val="28"/>
        </w:rPr>
        <w:t xml:space="preserve">
      51) пункт 1-1 </w:t>
      </w:r>
      <w:r>
        <w:rPr>
          <w:rFonts w:ascii="Times New Roman"/>
          <w:b w:val="false"/>
          <w:i w:val="false"/>
          <w:color w:val="000000"/>
          <w:sz w:val="28"/>
        </w:rPr>
        <w:t>статьи 82</w:t>
      </w:r>
      <w:r>
        <w:rPr>
          <w:rFonts w:ascii="Times New Roman"/>
          <w:b w:val="false"/>
          <w:i w:val="false"/>
          <w:color w:val="000000"/>
          <w:sz w:val="28"/>
        </w:rPr>
        <w:t xml:space="preserve"> исключить;</w:t>
      </w:r>
    </w:p>
    <w:bookmarkEnd w:id="769"/>
    <w:bookmarkStart w:name="z828" w:id="77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84</w:t>
      </w:r>
      <w:r>
        <w:rPr>
          <w:rFonts w:ascii="Times New Roman"/>
          <w:b w:val="false"/>
          <w:i w:val="false"/>
          <w:color w:val="000000"/>
          <w:sz w:val="28"/>
        </w:rPr>
        <w:t>:</w:t>
      </w:r>
    </w:p>
    <w:bookmarkEnd w:id="770"/>
    <w:bookmarkStart w:name="z829" w:id="771"/>
    <w:p>
      <w:pPr>
        <w:spacing w:after="0"/>
        <w:ind w:left="0"/>
        <w:jc w:val="both"/>
      </w:pPr>
      <w:r>
        <w:rPr>
          <w:rFonts w:ascii="Times New Roman"/>
          <w:b w:val="false"/>
          <w:i w:val="false"/>
          <w:color w:val="000000"/>
          <w:sz w:val="28"/>
        </w:rPr>
        <w:t xml:space="preserve">
      части третью, четвертую и пятую изложить в следующей редакции: </w:t>
      </w:r>
    </w:p>
    <w:bookmarkEnd w:id="771"/>
    <w:bookmarkStart w:name="z830" w:id="772"/>
    <w:p>
      <w:pPr>
        <w:spacing w:after="0"/>
        <w:ind w:left="0"/>
        <w:jc w:val="both"/>
      </w:pPr>
      <w:r>
        <w:rPr>
          <w:rFonts w:ascii="Times New Roman"/>
          <w:b w:val="false"/>
          <w:i w:val="false"/>
          <w:color w:val="000000"/>
          <w:sz w:val="28"/>
        </w:rPr>
        <w:t xml:space="preserve">
      "Действие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772"/>
    <w:bookmarkStart w:name="z831" w:id="773"/>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773"/>
    <w:bookmarkStart w:name="z832" w:id="774"/>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774"/>
    <w:bookmarkStart w:name="z833" w:id="775"/>
    <w:p>
      <w:pPr>
        <w:spacing w:after="0"/>
        <w:ind w:left="0"/>
        <w:jc w:val="both"/>
      </w:pPr>
      <w:r>
        <w:rPr>
          <w:rFonts w:ascii="Times New Roman"/>
          <w:b w:val="false"/>
          <w:i w:val="false"/>
          <w:color w:val="000000"/>
          <w:sz w:val="28"/>
        </w:rPr>
        <w:t>
      дополнить частью девятой следующего содержания:</w:t>
      </w:r>
    </w:p>
    <w:bookmarkEnd w:id="775"/>
    <w:bookmarkStart w:name="z834" w:id="776"/>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776"/>
    <w:bookmarkStart w:name="z835" w:id="7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777"/>
    <w:bookmarkStart w:name="z836" w:id="7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77</w:t>
      </w:r>
      <w:r>
        <w:rPr>
          <w:rFonts w:ascii="Times New Roman"/>
          <w:b w:val="false"/>
          <w:i w:val="false"/>
          <w:color w:val="000000"/>
          <w:sz w:val="28"/>
        </w:rPr>
        <w:t xml:space="preserve"> дополнить пунктами 11 и 12 следующего содержания:</w:t>
      </w:r>
    </w:p>
    <w:bookmarkEnd w:id="778"/>
    <w:bookmarkStart w:name="z837" w:id="779"/>
    <w:p>
      <w:pPr>
        <w:spacing w:after="0"/>
        <w:ind w:left="0"/>
        <w:jc w:val="both"/>
      </w:pPr>
      <w:r>
        <w:rPr>
          <w:rFonts w:ascii="Times New Roman"/>
          <w:b w:val="false"/>
          <w:i w:val="false"/>
          <w:color w:val="000000"/>
          <w:sz w:val="28"/>
        </w:rPr>
        <w:t>
      "11. Курсантам, слушателям, уволенным по состоянию здоровья в результате увечья (ранения, травмы, контузии), полученного при исполнении обязанностей службы, ежемесячно осуществляется денежная выплата в размере и порядке, определяемых Правительством Республики Казахстан.</w:t>
      </w:r>
    </w:p>
    <w:bookmarkEnd w:id="779"/>
    <w:bookmarkStart w:name="z838" w:id="780"/>
    <w:p>
      <w:pPr>
        <w:spacing w:after="0"/>
        <w:ind w:left="0"/>
        <w:jc w:val="both"/>
      </w:pPr>
      <w:r>
        <w:rPr>
          <w:rFonts w:ascii="Times New Roman"/>
          <w:b w:val="false"/>
          <w:i w:val="false"/>
          <w:color w:val="000000"/>
          <w:sz w:val="28"/>
        </w:rPr>
        <w:t>
      12. В случае гибели (смерти) курсанта, слушателя в результате увечья (ранения, травмы, контузии), полученного при исполнении обязанностей службы, членам семьи погибшего (умершего) курсанта, слушателя ежемесячно осуществляется денежная выплата в размере и порядке, определяемых Правительством Республики Казахстан.</w:t>
      </w:r>
    </w:p>
    <w:bookmarkEnd w:id="780"/>
    <w:bookmarkStart w:name="z839" w:id="781"/>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и по случаю потери кормильца в Республике Казахстан".";</w:t>
      </w:r>
    </w:p>
    <w:bookmarkEnd w:id="781"/>
    <w:bookmarkStart w:name="z840" w:id="7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78</w:t>
      </w:r>
      <w:r>
        <w:rPr>
          <w:rFonts w:ascii="Times New Roman"/>
          <w:b w:val="false"/>
          <w:i w:val="false"/>
          <w:color w:val="000000"/>
          <w:sz w:val="28"/>
        </w:rPr>
        <w:t xml:space="preserve"> дополнить пунктом 11 следующего содержания:</w:t>
      </w:r>
    </w:p>
    <w:bookmarkEnd w:id="782"/>
    <w:bookmarkStart w:name="z841" w:id="783"/>
    <w:p>
      <w:pPr>
        <w:spacing w:after="0"/>
        <w:ind w:left="0"/>
        <w:jc w:val="both"/>
      </w:pPr>
      <w:r>
        <w:rPr>
          <w:rFonts w:ascii="Times New Roman"/>
          <w:b w:val="false"/>
          <w:i w:val="false"/>
          <w:color w:val="000000"/>
          <w:sz w:val="28"/>
        </w:rPr>
        <w:t>
      "11. В случае гибели (смерти) сотрудника в результате увечья (ранения, травмы, контузии), полученного при исполнении обязанностей службы,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783"/>
    <w:bookmarkStart w:name="z842" w:id="784"/>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и по случаю потери кормильца в Республике Казахстан".";</w:t>
      </w:r>
    </w:p>
    <w:bookmarkEnd w:id="784"/>
    <w:bookmarkStart w:name="z843" w:id="7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80</w:t>
      </w:r>
      <w:r>
        <w:rPr>
          <w:rFonts w:ascii="Times New Roman"/>
          <w:b w:val="false"/>
          <w:i w:val="false"/>
          <w:color w:val="000000"/>
          <w:sz w:val="28"/>
        </w:rPr>
        <w:t xml:space="preserve"> дополнить пунктом 4-1 следующего содержания:</w:t>
      </w:r>
    </w:p>
    <w:bookmarkEnd w:id="785"/>
    <w:bookmarkStart w:name="z844" w:id="786"/>
    <w:p>
      <w:pPr>
        <w:spacing w:after="0"/>
        <w:ind w:left="0"/>
        <w:jc w:val="both"/>
      </w:pPr>
      <w:r>
        <w:rPr>
          <w:rFonts w:ascii="Times New Roman"/>
          <w:b w:val="false"/>
          <w:i w:val="false"/>
          <w:color w:val="000000"/>
          <w:sz w:val="28"/>
        </w:rPr>
        <w:t>
      "4-1. Сотрудникам, уволенным из специальных государственных органов по состоянию здоровья в результате увечья (ранения, травмы,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786"/>
    <w:bookmarkStart w:name="z845" w:id="78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787"/>
    <w:bookmarkStart w:name="z846" w:id="7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51</w:t>
      </w:r>
      <w:r>
        <w:rPr>
          <w:rFonts w:ascii="Times New Roman"/>
          <w:b w:val="false"/>
          <w:i w:val="false"/>
          <w:color w:val="000000"/>
          <w:sz w:val="28"/>
        </w:rPr>
        <w:t xml:space="preserve"> дополнить пунктом 7 следующего содержания:</w:t>
      </w:r>
    </w:p>
    <w:bookmarkEnd w:id="788"/>
    <w:bookmarkStart w:name="z847" w:id="789"/>
    <w:p>
      <w:pPr>
        <w:spacing w:after="0"/>
        <w:ind w:left="0"/>
        <w:jc w:val="both"/>
      </w:pPr>
      <w:r>
        <w:rPr>
          <w:rFonts w:ascii="Times New Roman"/>
          <w:b w:val="false"/>
          <w:i w:val="false"/>
          <w:color w:val="000000"/>
          <w:sz w:val="28"/>
        </w:rPr>
        <w:t>
      "7. Военнослужащим, уволенным с воинской службы по состоянию здоровья в результате увечья (ранения, травмы, контузии), полученного при исполнении обязанностей воинской службы, ежемесячно осуществляется денежная выплата в размере и порядке, определяемых Правительством Республики Казахстан.";</w:t>
      </w:r>
    </w:p>
    <w:bookmarkEnd w:id="789"/>
    <w:bookmarkStart w:name="z848" w:id="7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52</w:t>
      </w:r>
      <w:r>
        <w:rPr>
          <w:rFonts w:ascii="Times New Roman"/>
          <w:b w:val="false"/>
          <w:i w:val="false"/>
          <w:color w:val="000000"/>
          <w:sz w:val="28"/>
        </w:rPr>
        <w:t xml:space="preserve"> дополнить пунктом 4 следующего содержания:</w:t>
      </w:r>
    </w:p>
    <w:bookmarkEnd w:id="790"/>
    <w:bookmarkStart w:name="z849" w:id="791"/>
    <w:p>
      <w:pPr>
        <w:spacing w:after="0"/>
        <w:ind w:left="0"/>
        <w:jc w:val="both"/>
      </w:pPr>
      <w:r>
        <w:rPr>
          <w:rFonts w:ascii="Times New Roman"/>
          <w:b w:val="false"/>
          <w:i w:val="false"/>
          <w:color w:val="000000"/>
          <w:sz w:val="28"/>
        </w:rPr>
        <w:t>
      "4.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размере и порядке, определяемых Правительством Республики Казахстан.</w:t>
      </w:r>
    </w:p>
    <w:bookmarkEnd w:id="791"/>
    <w:bookmarkStart w:name="z850" w:id="792"/>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и по случаю потери кормильца в Республике Казахстан".".</w:t>
      </w:r>
    </w:p>
    <w:bookmarkEnd w:id="792"/>
    <w:bookmarkStart w:name="z851" w:id="79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793"/>
    <w:bookmarkStart w:name="z852" w:id="7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64</w:t>
      </w:r>
      <w:r>
        <w:rPr>
          <w:rFonts w:ascii="Times New Roman"/>
          <w:b w:val="false"/>
          <w:i w:val="false"/>
          <w:color w:val="000000"/>
          <w:sz w:val="28"/>
        </w:rPr>
        <w:t>:</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изложить в следующей редакции:</w:t>
      </w:r>
    </w:p>
    <w:bookmarkStart w:name="z854" w:id="795"/>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w:t>
      </w:r>
    </w:p>
    <w:bookmarkEnd w:id="795"/>
    <w:bookmarkStart w:name="z855" w:id="796"/>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 либо при ликвидации правоохранительного органа.";</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в следующей редакции:</w:t>
      </w:r>
    </w:p>
    <w:bookmarkStart w:name="z857" w:id="797"/>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при ликвидации правоохранительного органа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797"/>
    <w:bookmarkStart w:name="z858" w:id="798"/>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сокращению штатов, при ликвидации правоохранительного органа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или классному чину на момент упразднения права иметь специальные звания или классные чины, а также носить форменную одежду.".</w:t>
      </w:r>
    </w:p>
    <w:bookmarkEnd w:id="798"/>
    <w:bookmarkStart w:name="z859" w:id="79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799"/>
    <w:bookmarkStart w:name="z860" w:id="8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9:</w:t>
      </w:r>
    </w:p>
    <w:bookmarkEnd w:id="800"/>
    <w:bookmarkStart w:name="z861" w:id="8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 xml:space="preserve"> слова ", по согласованию с акимом области, города республиканского значения, столицы" исключить;</w:t>
      </w:r>
    </w:p>
    <w:bookmarkEnd w:id="801"/>
    <w:bookmarkStart w:name="z862" w:id="802"/>
    <w:p>
      <w:pPr>
        <w:spacing w:after="0"/>
        <w:ind w:left="0"/>
        <w:jc w:val="both"/>
      </w:pPr>
      <w:r>
        <w:rPr>
          <w:rFonts w:ascii="Times New Roman"/>
          <w:b w:val="false"/>
          <w:i w:val="false"/>
          <w:color w:val="000000"/>
          <w:sz w:val="28"/>
        </w:rPr>
        <w:t>
      подпункт 8) изложить в следующей редакции:</w:t>
      </w:r>
    </w:p>
    <w:bookmarkEnd w:id="802"/>
    <w:bookmarkStart w:name="z863" w:id="803"/>
    <w:p>
      <w:pPr>
        <w:spacing w:after="0"/>
        <w:ind w:left="0"/>
        <w:jc w:val="both"/>
      </w:pPr>
      <w:r>
        <w:rPr>
          <w:rFonts w:ascii="Times New Roman"/>
          <w:b w:val="false"/>
          <w:i w:val="false"/>
          <w:color w:val="000000"/>
          <w:sz w:val="28"/>
        </w:rPr>
        <w:t>
      "8) вносит Президенту Республики Казахстан представление к назначению на должности заместителей Министра внутренних дел, заместителя Министра внутренних дел – Главнокомандующего Национальной гвардией;";</w:t>
      </w:r>
    </w:p>
    <w:bookmarkEnd w:id="803"/>
    <w:bookmarkStart w:name="z864" w:id="804"/>
    <w:p>
      <w:pPr>
        <w:spacing w:after="0"/>
        <w:ind w:left="0"/>
        <w:jc w:val="both"/>
      </w:pPr>
      <w:r>
        <w:rPr>
          <w:rFonts w:ascii="Times New Roman"/>
          <w:b w:val="false"/>
          <w:i w:val="false"/>
          <w:color w:val="000000"/>
          <w:sz w:val="28"/>
        </w:rPr>
        <w:t xml:space="preserve">
      2) в подпункте 25) </w:t>
      </w:r>
      <w:r>
        <w:rPr>
          <w:rFonts w:ascii="Times New Roman"/>
          <w:b w:val="false"/>
          <w:i w:val="false"/>
          <w:color w:val="000000"/>
          <w:sz w:val="28"/>
        </w:rPr>
        <w:t>статьи 11</w:t>
      </w:r>
      <w:r>
        <w:rPr>
          <w:rFonts w:ascii="Times New Roman"/>
          <w:b w:val="false"/>
          <w:i w:val="false"/>
          <w:color w:val="000000"/>
          <w:sz w:val="28"/>
        </w:rPr>
        <w:t>:</w:t>
      </w:r>
    </w:p>
    <w:bookmarkEnd w:id="804"/>
    <w:bookmarkStart w:name="z865" w:id="805"/>
    <w:p>
      <w:pPr>
        <w:spacing w:after="0"/>
        <w:ind w:left="0"/>
        <w:jc w:val="both"/>
      </w:pPr>
      <w:r>
        <w:rPr>
          <w:rFonts w:ascii="Times New Roman"/>
          <w:b w:val="false"/>
          <w:i w:val="false"/>
          <w:color w:val="000000"/>
          <w:sz w:val="28"/>
        </w:rPr>
        <w:t xml:space="preserve">
      абзац третий изложить в следующей редакции: </w:t>
      </w:r>
    </w:p>
    <w:bookmarkEnd w:id="805"/>
    <w:bookmarkStart w:name="z866" w:id="806"/>
    <w:p>
      <w:pPr>
        <w:spacing w:after="0"/>
        <w:ind w:left="0"/>
        <w:jc w:val="both"/>
      </w:pPr>
      <w:r>
        <w:rPr>
          <w:rFonts w:ascii="Times New Roman"/>
          <w:b w:val="false"/>
          <w:i w:val="false"/>
          <w:color w:val="000000"/>
          <w:sz w:val="28"/>
        </w:rPr>
        <w:t>
      "номенклатуру должностей, квалификационные требования к категориям должностей в органах внутренних дел;";</w:t>
      </w:r>
    </w:p>
    <w:bookmarkEnd w:id="806"/>
    <w:bookmarkStart w:name="z867" w:id="807"/>
    <w:p>
      <w:pPr>
        <w:spacing w:after="0"/>
        <w:ind w:left="0"/>
        <w:jc w:val="both"/>
      </w:pPr>
      <w:r>
        <w:rPr>
          <w:rFonts w:ascii="Times New Roman"/>
          <w:b w:val="false"/>
          <w:i w:val="false"/>
          <w:color w:val="000000"/>
          <w:sz w:val="28"/>
        </w:rPr>
        <w:t>
      абзац пятый исключить;</w:t>
      </w:r>
    </w:p>
    <w:bookmarkEnd w:id="807"/>
    <w:bookmarkStart w:name="z868" w:id="808"/>
    <w:p>
      <w:pPr>
        <w:spacing w:after="0"/>
        <w:ind w:left="0"/>
        <w:jc w:val="both"/>
      </w:pPr>
      <w:r>
        <w:rPr>
          <w:rFonts w:ascii="Times New Roman"/>
          <w:b w:val="false"/>
          <w:i w:val="false"/>
          <w:color w:val="000000"/>
          <w:sz w:val="28"/>
        </w:rPr>
        <w:t>
      абзац тридцать третий изложить в следующей редакции:</w:t>
      </w:r>
    </w:p>
    <w:bookmarkEnd w:id="808"/>
    <w:bookmarkStart w:name="z869" w:id="809"/>
    <w:p>
      <w:pPr>
        <w:spacing w:after="0"/>
        <w:ind w:left="0"/>
        <w:jc w:val="both"/>
      </w:pPr>
      <w:r>
        <w:rPr>
          <w:rFonts w:ascii="Times New Roman"/>
          <w:b w:val="false"/>
          <w:i w:val="false"/>
          <w:color w:val="000000"/>
          <w:sz w:val="28"/>
        </w:rPr>
        <w:t>
      "криминалистические требования и методы испытания гражданского и служебного оружия и патронов к нему, правила выдачи заключений на соответствие криминалистическим требованиям гражданского и служебного оружия и патронов к нему, а также конструктивно сходным с оружием изделий;";</w:t>
      </w:r>
    </w:p>
    <w:bookmarkEnd w:id="809"/>
    <w:bookmarkStart w:name="z870" w:id="8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17 слова "в отрыве от пункта постоянной дислокации" исключить;</w:t>
      </w:r>
    </w:p>
    <w:bookmarkEnd w:id="810"/>
    <w:bookmarkStart w:name="z871" w:id="8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w:t>
      </w:r>
      <w:r>
        <w:rPr>
          <w:rFonts w:ascii="Times New Roman"/>
          <w:b w:val="false"/>
          <w:i w:val="false"/>
          <w:color w:val="000000"/>
          <w:sz w:val="28"/>
        </w:rPr>
        <w:t>:</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873" w:id="812"/>
    <w:p>
      <w:pPr>
        <w:spacing w:after="0"/>
        <w:ind w:left="0"/>
        <w:jc w:val="both"/>
      </w:pPr>
      <w:r>
        <w:rPr>
          <w:rFonts w:ascii="Times New Roman"/>
          <w:b w:val="false"/>
          <w:i w:val="false"/>
          <w:color w:val="000000"/>
          <w:sz w:val="28"/>
        </w:rPr>
        <w:t>
      дополнить примечанием следующего содержания:</w:t>
      </w:r>
    </w:p>
    <w:bookmarkEnd w:id="812"/>
    <w:bookmarkStart w:name="z874" w:id="813"/>
    <w:p>
      <w:pPr>
        <w:spacing w:after="0"/>
        <w:ind w:left="0"/>
        <w:jc w:val="both"/>
      </w:pPr>
      <w:r>
        <w:rPr>
          <w:rFonts w:ascii="Times New Roman"/>
          <w:b w:val="false"/>
          <w:i w:val="false"/>
          <w:color w:val="000000"/>
          <w:sz w:val="28"/>
        </w:rPr>
        <w:t>
      "Примечание. В пункте 2 настоящей статьи под членами семьи сотрудников органов внутренних дел понимаются: супруга (супруг), совместные или одного из супругов несовершеннолетние дети (усыновленные, удочеренные, находящиеся на иждивении или под опекой); дети (усыновленные, удочеренные,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удочеренные,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813"/>
    <w:bookmarkStart w:name="z875" w:id="814"/>
    <w:p>
      <w:pPr>
        <w:spacing w:after="0"/>
        <w:ind w:left="0"/>
        <w:jc w:val="both"/>
      </w:pPr>
      <w:r>
        <w:rPr>
          <w:rFonts w:ascii="Times New Roman"/>
          <w:b w:val="false"/>
          <w:i w:val="false"/>
          <w:color w:val="000000"/>
          <w:sz w:val="28"/>
        </w:rPr>
        <w:t>
      Под лицами, находящимися на иждивении, признаются члены семьи сотрудника органов внутренних дел, проживающие за счет его дохода и не имеющие самостоятельного источника дохода.";</w:t>
      </w:r>
    </w:p>
    <w:bookmarkEnd w:id="814"/>
    <w:bookmarkStart w:name="z876" w:id="8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w:t>
      </w:r>
      <w:r>
        <w:rPr>
          <w:rFonts w:ascii="Times New Roman"/>
          <w:b w:val="false"/>
          <w:i w:val="false"/>
          <w:color w:val="000000"/>
          <w:sz w:val="28"/>
        </w:rPr>
        <w:t>:</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878" w:id="816"/>
    <w:p>
      <w:pPr>
        <w:spacing w:after="0"/>
        <w:ind w:left="0"/>
        <w:jc w:val="both"/>
      </w:pPr>
      <w:r>
        <w:rPr>
          <w:rFonts w:ascii="Times New Roman"/>
          <w:b w:val="false"/>
          <w:i w:val="false"/>
          <w:color w:val="000000"/>
          <w:sz w:val="28"/>
        </w:rPr>
        <w:t>
      примечание исключить.</w:t>
      </w:r>
    </w:p>
    <w:bookmarkEnd w:id="816"/>
    <w:bookmarkStart w:name="z879" w:id="8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bookmarkEnd w:id="817"/>
    <w:bookmarkStart w:name="z880" w:id="81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818"/>
    <w:bookmarkStart w:name="z881" w:id="819"/>
    <w:p>
      <w:pPr>
        <w:spacing w:after="0"/>
        <w:ind w:left="0"/>
        <w:jc w:val="both"/>
      </w:pPr>
      <w:r>
        <w:rPr>
          <w:rFonts w:ascii="Times New Roman"/>
          <w:b w:val="false"/>
          <w:i w:val="false"/>
          <w:color w:val="000000"/>
          <w:sz w:val="28"/>
        </w:rPr>
        <w:t xml:space="preserve">
      подпункт 15)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19"/>
    <w:bookmarkStart w:name="z882" w:id="820"/>
    <w:p>
      <w:pPr>
        <w:spacing w:after="0"/>
        <w:ind w:left="0"/>
        <w:jc w:val="both"/>
      </w:pPr>
      <w:r>
        <w:rPr>
          <w:rFonts w:ascii="Times New Roman"/>
          <w:b w:val="false"/>
          <w:i w:val="false"/>
          <w:color w:val="000000"/>
          <w:sz w:val="28"/>
        </w:rPr>
        <w:t>
      "15) участвовать в пограничных поисках и операциях в порядке, определяемом совместными решениями Министра внутренних дел Республики Казахстан и Председателя Комитета национальной безопасности Республики Казахстан;";</w:t>
      </w:r>
    </w:p>
    <w:bookmarkEnd w:id="820"/>
    <w:bookmarkStart w:name="z883" w:id="8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21"/>
    <w:bookmarkStart w:name="z884" w:id="822"/>
    <w:p>
      <w:pPr>
        <w:spacing w:after="0"/>
        <w:ind w:left="0"/>
        <w:jc w:val="both"/>
      </w:pPr>
      <w:r>
        <w:rPr>
          <w:rFonts w:ascii="Times New Roman"/>
          <w:b w:val="false"/>
          <w:i w:val="false"/>
          <w:color w:val="000000"/>
          <w:sz w:val="28"/>
        </w:rPr>
        <w:t>
      дополнить подпунктом 20-1) следующей редакции:</w:t>
      </w:r>
    </w:p>
    <w:bookmarkEnd w:id="822"/>
    <w:bookmarkStart w:name="z885" w:id="823"/>
    <w:p>
      <w:pPr>
        <w:spacing w:after="0"/>
        <w:ind w:left="0"/>
        <w:jc w:val="both"/>
      </w:pPr>
      <w:r>
        <w:rPr>
          <w:rFonts w:ascii="Times New Roman"/>
          <w:b w:val="false"/>
          <w:i w:val="false"/>
          <w:color w:val="000000"/>
          <w:sz w:val="28"/>
        </w:rPr>
        <w:t>
      "20-1) использовать беспилотные летательные аппараты в целях выполнения задач, возложенных на Национальную гвардию;";</w:t>
      </w:r>
    </w:p>
    <w:bookmarkEnd w:id="823"/>
    <w:bookmarkStart w:name="z886" w:id="824"/>
    <w:p>
      <w:pPr>
        <w:spacing w:after="0"/>
        <w:ind w:left="0"/>
        <w:jc w:val="both"/>
      </w:pPr>
      <w:r>
        <w:rPr>
          <w:rFonts w:ascii="Times New Roman"/>
          <w:b w:val="false"/>
          <w:i w:val="false"/>
          <w:color w:val="000000"/>
          <w:sz w:val="28"/>
        </w:rPr>
        <w:t>
      подпункт 26) исключить;</w:t>
      </w:r>
    </w:p>
    <w:bookmarkEnd w:id="824"/>
    <w:bookmarkStart w:name="z887" w:id="8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 изложить в следующей редакции:</w:t>
      </w:r>
    </w:p>
    <w:bookmarkEnd w:id="825"/>
    <w:bookmarkStart w:name="z888" w:id="826"/>
    <w:p>
      <w:pPr>
        <w:spacing w:after="0"/>
        <w:ind w:left="0"/>
        <w:jc w:val="both"/>
      </w:pPr>
      <w:r>
        <w:rPr>
          <w:rFonts w:ascii="Times New Roman"/>
          <w:b w:val="false"/>
          <w:i w:val="false"/>
          <w:color w:val="000000"/>
          <w:sz w:val="28"/>
        </w:rPr>
        <w:t>
      "2. Главное командование Национальной гвардии на правах Комитета является оперативно-стратегическим органом военного управления Национальной гвардии и возглавляется заместителем Министра внутренних дел Республики Казахстан – Главнокомандующим Национальной гвардией.";</w:t>
      </w:r>
    </w:p>
    <w:bookmarkEnd w:id="826"/>
    <w:bookmarkStart w:name="z889" w:id="827"/>
    <w:p>
      <w:pPr>
        <w:spacing w:after="0"/>
        <w:ind w:left="0"/>
        <w:jc w:val="both"/>
      </w:pPr>
      <w:r>
        <w:rPr>
          <w:rFonts w:ascii="Times New Roman"/>
          <w:b w:val="false"/>
          <w:i w:val="false"/>
          <w:color w:val="000000"/>
          <w:sz w:val="28"/>
        </w:rPr>
        <w:t>
      "4. Соединения и воинские части входят в состав региональных командований Национальной гвардии, за исключением соединений и воинских частей, непосредственно подчиненных заместителю Министра внутренних дел Республики Казахстан – Главнокомандующему Национальной гвардией.";</w:t>
      </w:r>
    </w:p>
    <w:bookmarkEnd w:id="827"/>
    <w:bookmarkStart w:name="z890" w:id="8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828"/>
    <w:bookmarkStart w:name="z891" w:id="829"/>
    <w:p>
      <w:pPr>
        <w:spacing w:after="0"/>
        <w:ind w:left="0"/>
        <w:jc w:val="both"/>
      </w:pPr>
      <w:r>
        <w:rPr>
          <w:rFonts w:ascii="Times New Roman"/>
          <w:b w:val="false"/>
          <w:i w:val="false"/>
          <w:color w:val="000000"/>
          <w:sz w:val="28"/>
        </w:rPr>
        <w:t>
      заголовок изложить в следующей редакции:</w:t>
      </w:r>
    </w:p>
    <w:bookmarkEnd w:id="829"/>
    <w:bookmarkStart w:name="z892" w:id="830"/>
    <w:p>
      <w:pPr>
        <w:spacing w:after="0"/>
        <w:ind w:left="0"/>
        <w:jc w:val="both"/>
      </w:pPr>
      <w:r>
        <w:rPr>
          <w:rFonts w:ascii="Times New Roman"/>
          <w:b w:val="false"/>
          <w:i w:val="false"/>
          <w:color w:val="000000"/>
          <w:sz w:val="28"/>
        </w:rPr>
        <w:t>
      "Статья 8. Заместитель Министра внутренних дел Республики Казахстан – Главнокомандующий Национальной гвардией";</w:t>
      </w:r>
    </w:p>
    <w:bookmarkEnd w:id="830"/>
    <w:bookmarkStart w:name="z893" w:id="8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"Главнокомандующий" заменить словами "заместитель Министра внутренних дел Республики Казахстан – Главнокомандующий";</w:t>
      </w:r>
    </w:p>
    <w:bookmarkEnd w:id="831"/>
    <w:bookmarkStart w:name="z894" w:id="8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32"/>
    <w:bookmarkStart w:name="z895" w:id="833"/>
    <w:p>
      <w:pPr>
        <w:spacing w:after="0"/>
        <w:ind w:left="0"/>
        <w:jc w:val="both"/>
      </w:pPr>
      <w:r>
        <w:rPr>
          <w:rFonts w:ascii="Times New Roman"/>
          <w:b w:val="false"/>
          <w:i w:val="false"/>
          <w:color w:val="000000"/>
          <w:sz w:val="28"/>
        </w:rPr>
        <w:t>
      "2. Заместитель Министра внутренних дел Республики Казахстан – Главнокомандующий Национальной гвардией:";</w:t>
      </w:r>
    </w:p>
    <w:bookmarkEnd w:id="833"/>
    <w:bookmarkStart w:name="z896" w:id="834"/>
    <w:p>
      <w:pPr>
        <w:spacing w:after="0"/>
        <w:ind w:left="0"/>
        <w:jc w:val="both"/>
      </w:pPr>
      <w:r>
        <w:rPr>
          <w:rFonts w:ascii="Times New Roman"/>
          <w:b w:val="false"/>
          <w:i w:val="false"/>
          <w:color w:val="000000"/>
          <w:sz w:val="28"/>
        </w:rPr>
        <w:t xml:space="preserve">
      4) в подпункте 7) </w:t>
      </w:r>
      <w:r>
        <w:rPr>
          <w:rFonts w:ascii="Times New Roman"/>
          <w:b w:val="false"/>
          <w:i w:val="false"/>
          <w:color w:val="000000"/>
          <w:sz w:val="28"/>
        </w:rPr>
        <w:t>статьи 12</w:t>
      </w:r>
      <w:r>
        <w:rPr>
          <w:rFonts w:ascii="Times New Roman"/>
          <w:b w:val="false"/>
          <w:i w:val="false"/>
          <w:color w:val="000000"/>
          <w:sz w:val="28"/>
        </w:rPr>
        <w:t xml:space="preserve"> слово "Главнокомандующего" заменить словами "заместителя Министра внутренних дел Республики Казахстан – Главнокомандующего";</w:t>
      </w:r>
    </w:p>
    <w:bookmarkEnd w:id="834"/>
    <w:bookmarkStart w:name="z897" w:id="835"/>
    <w:p>
      <w:pPr>
        <w:spacing w:after="0"/>
        <w:ind w:left="0"/>
        <w:jc w:val="both"/>
      </w:pPr>
      <w:r>
        <w:rPr>
          <w:rFonts w:ascii="Times New Roman"/>
          <w:b w:val="false"/>
          <w:i w:val="false"/>
          <w:color w:val="000000"/>
          <w:sz w:val="28"/>
        </w:rPr>
        <w:t xml:space="preserve">
      5) в подпункте 1) </w:t>
      </w:r>
      <w:r>
        <w:rPr>
          <w:rFonts w:ascii="Times New Roman"/>
          <w:b w:val="false"/>
          <w:i w:val="false"/>
          <w:color w:val="000000"/>
          <w:sz w:val="28"/>
        </w:rPr>
        <w:t>статьи 15</w:t>
      </w:r>
      <w:r>
        <w:rPr>
          <w:rFonts w:ascii="Times New Roman"/>
          <w:b w:val="false"/>
          <w:i w:val="false"/>
          <w:color w:val="000000"/>
          <w:sz w:val="28"/>
        </w:rPr>
        <w:t xml:space="preserve"> слово "Главнокомандующим" заменить словами "заместителем Министра внутренних дел Республики Казахстан – Главнокомандующим";</w:t>
      </w:r>
    </w:p>
    <w:bookmarkEnd w:id="835"/>
    <w:bookmarkStart w:name="z898" w:id="8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22</w:t>
      </w:r>
      <w:r>
        <w:rPr>
          <w:rFonts w:ascii="Times New Roman"/>
          <w:b w:val="false"/>
          <w:i w:val="false"/>
          <w:color w:val="000000"/>
          <w:sz w:val="28"/>
        </w:rPr>
        <w:t xml:space="preserve"> дополнить частью второй следующего содержания:</w:t>
      </w:r>
    </w:p>
    <w:bookmarkEnd w:id="836"/>
    <w:bookmarkStart w:name="z899" w:id="837"/>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во всех случаях, когда настоящим Законом разрешено применение специальных средств, служебных собак, оружия, военной и специальной техники.";</w:t>
      </w:r>
    </w:p>
    <w:bookmarkEnd w:id="837"/>
    <w:bookmarkStart w:name="z900" w:id="83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23</w:t>
      </w:r>
      <w:r>
        <w:rPr>
          <w:rFonts w:ascii="Times New Roman"/>
          <w:b w:val="false"/>
          <w:i w:val="false"/>
          <w:color w:val="000000"/>
          <w:sz w:val="28"/>
        </w:rPr>
        <w:t>:</w:t>
      </w:r>
    </w:p>
    <w:bookmarkEnd w:id="838"/>
    <w:bookmarkStart w:name="z901" w:id="8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39"/>
    <w:bookmarkStart w:name="z902" w:id="840"/>
    <w:p>
      <w:pPr>
        <w:spacing w:after="0"/>
        <w:ind w:left="0"/>
        <w:jc w:val="both"/>
      </w:pPr>
      <w:r>
        <w:rPr>
          <w:rFonts w:ascii="Times New Roman"/>
          <w:b w:val="false"/>
          <w:i w:val="false"/>
          <w:color w:val="000000"/>
          <w:sz w:val="28"/>
        </w:rPr>
        <w:t>
      подпункты 1) и 6) изложить в следующей редакции:</w:t>
      </w:r>
    </w:p>
    <w:bookmarkEnd w:id="840"/>
    <w:bookmarkStart w:name="z903" w:id="841"/>
    <w:p>
      <w:pPr>
        <w:spacing w:after="0"/>
        <w:ind w:left="0"/>
        <w:jc w:val="both"/>
      </w:pPr>
      <w:r>
        <w:rPr>
          <w:rFonts w:ascii="Times New Roman"/>
          <w:b w:val="false"/>
          <w:i w:val="false"/>
          <w:color w:val="000000"/>
          <w:sz w:val="28"/>
        </w:rPr>
        <w:t>
      "1) отражения нападения на физических лиц;";</w:t>
      </w:r>
    </w:p>
    <w:bookmarkEnd w:id="841"/>
    <w:bookmarkStart w:name="z904" w:id="842"/>
    <w:p>
      <w:pPr>
        <w:spacing w:after="0"/>
        <w:ind w:left="0"/>
        <w:jc w:val="both"/>
      </w:pPr>
      <w:r>
        <w:rPr>
          <w:rFonts w:ascii="Times New Roman"/>
          <w:b w:val="false"/>
          <w:i w:val="false"/>
          <w:color w:val="000000"/>
          <w:sz w:val="28"/>
        </w:rPr>
        <w:t>
      "6) отражения нападения на военные городки, пункты временной дислокации, воинские эшелоны (транспорт) и транспортные колонны, охраняемые Национальной гвардией объекты;";</w:t>
      </w:r>
    </w:p>
    <w:bookmarkEnd w:id="842"/>
    <w:bookmarkStart w:name="z905" w:id="843"/>
    <w:p>
      <w:pPr>
        <w:spacing w:after="0"/>
        <w:ind w:left="0"/>
        <w:jc w:val="both"/>
      </w:pPr>
      <w:r>
        <w:rPr>
          <w:rFonts w:ascii="Times New Roman"/>
          <w:b w:val="false"/>
          <w:i w:val="false"/>
          <w:color w:val="000000"/>
          <w:sz w:val="28"/>
        </w:rPr>
        <w:t>
      дополнить подпунктами 10) и 11) следующего содержания:</w:t>
      </w:r>
    </w:p>
    <w:bookmarkEnd w:id="843"/>
    <w:bookmarkStart w:name="z906" w:id="844"/>
    <w:p>
      <w:pPr>
        <w:spacing w:after="0"/>
        <w:ind w:left="0"/>
        <w:jc w:val="both"/>
      </w:pPr>
      <w:r>
        <w:rPr>
          <w:rFonts w:ascii="Times New Roman"/>
          <w:b w:val="false"/>
          <w:i w:val="false"/>
          <w:color w:val="000000"/>
          <w:sz w:val="28"/>
        </w:rPr>
        <w:t>
      "10) защиты охраняемых войсками Национальной гвардии объектов, сооружений, блокирования движения групп, совершающих противоправные действия;</w:t>
      </w:r>
    </w:p>
    <w:bookmarkEnd w:id="844"/>
    <w:bookmarkStart w:name="z907" w:id="845"/>
    <w:p>
      <w:pPr>
        <w:spacing w:after="0"/>
        <w:ind w:left="0"/>
        <w:jc w:val="both"/>
      </w:pPr>
      <w:r>
        <w:rPr>
          <w:rFonts w:ascii="Times New Roman"/>
          <w:b w:val="false"/>
          <w:i w:val="false"/>
          <w:color w:val="000000"/>
          <w:sz w:val="28"/>
        </w:rPr>
        <w:t>
      11) пресечения нарушения воздушного пространства беспилотными летательными аппаратами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09" w:id="846"/>
    <w:p>
      <w:pPr>
        <w:spacing w:after="0"/>
        <w:ind w:left="0"/>
        <w:jc w:val="both"/>
      </w:pPr>
      <w:r>
        <w:rPr>
          <w:rFonts w:ascii="Times New Roman"/>
          <w:b w:val="false"/>
          <w:i w:val="false"/>
          <w:color w:val="000000"/>
          <w:sz w:val="28"/>
        </w:rPr>
        <w:t>
      "2. В качестве специальных средств, используемых военнослужащими Национальной гвардии, могут применяться:</w:t>
      </w:r>
    </w:p>
    <w:bookmarkEnd w:id="846"/>
    <w:bookmarkStart w:name="z910" w:id="847"/>
    <w:p>
      <w:pPr>
        <w:spacing w:after="0"/>
        <w:ind w:left="0"/>
        <w:jc w:val="both"/>
      </w:pPr>
      <w:r>
        <w:rPr>
          <w:rFonts w:ascii="Times New Roman"/>
          <w:b w:val="false"/>
          <w:i w:val="false"/>
          <w:color w:val="000000"/>
          <w:sz w:val="28"/>
        </w:rPr>
        <w:t>
      1) палки специальные – в случаях, предусмотренных подпунктами 1) – 10) пункта 1 настоящей статьи;</w:t>
      </w:r>
    </w:p>
    <w:bookmarkEnd w:id="847"/>
    <w:bookmarkStart w:name="z911" w:id="848"/>
    <w:p>
      <w:pPr>
        <w:spacing w:after="0"/>
        <w:ind w:left="0"/>
        <w:jc w:val="both"/>
      </w:pPr>
      <w:r>
        <w:rPr>
          <w:rFonts w:ascii="Times New Roman"/>
          <w:b w:val="false"/>
          <w:i w:val="false"/>
          <w:color w:val="000000"/>
          <w:sz w:val="28"/>
        </w:rPr>
        <w:t>
      2) средства слезоточивого (раздражающего) действия – в случаях, предусмотренных подпунктами 1) – 10) пункта 1 настоящей статьи;</w:t>
      </w:r>
    </w:p>
    <w:bookmarkEnd w:id="848"/>
    <w:bookmarkStart w:name="z912" w:id="849"/>
    <w:p>
      <w:pPr>
        <w:spacing w:after="0"/>
        <w:ind w:left="0"/>
        <w:jc w:val="both"/>
      </w:pPr>
      <w:r>
        <w:rPr>
          <w:rFonts w:ascii="Times New Roman"/>
          <w:b w:val="false"/>
          <w:i w:val="false"/>
          <w:color w:val="000000"/>
          <w:sz w:val="28"/>
        </w:rPr>
        <w:t>
      3) наручники – в случаях, предусмотренных подпунктами 2), 3), 4), 5) и 8) пункта 1 настоящей статьи. При отсутствии наручников военнослужащие вправе использовать подручные средства для связывания;</w:t>
      </w:r>
    </w:p>
    <w:bookmarkEnd w:id="849"/>
    <w:bookmarkStart w:name="z913" w:id="850"/>
    <w:p>
      <w:pPr>
        <w:spacing w:after="0"/>
        <w:ind w:left="0"/>
        <w:jc w:val="both"/>
      </w:pPr>
      <w:r>
        <w:rPr>
          <w:rFonts w:ascii="Times New Roman"/>
          <w:b w:val="false"/>
          <w:i w:val="false"/>
          <w:color w:val="000000"/>
          <w:sz w:val="28"/>
        </w:rPr>
        <w:t>
      4) светозвуковые средства отвлекающего воздействия – в случаях, предусмотренных подпунктами 1), 4), 6), 7) и 8) пункта 1 настоящей статьи;</w:t>
      </w:r>
    </w:p>
    <w:bookmarkEnd w:id="850"/>
    <w:bookmarkStart w:name="z914" w:id="851"/>
    <w:p>
      <w:pPr>
        <w:spacing w:after="0"/>
        <w:ind w:left="0"/>
        <w:jc w:val="both"/>
      </w:pPr>
      <w:r>
        <w:rPr>
          <w:rFonts w:ascii="Times New Roman"/>
          <w:b w:val="false"/>
          <w:i w:val="false"/>
          <w:color w:val="000000"/>
          <w:sz w:val="28"/>
        </w:rPr>
        <w:t>
      5) средства разрушения преград – в случаях, предусмотренных подпунктами 4), 6), 7) и 8) пункта 1 настоящей статьи;</w:t>
      </w:r>
    </w:p>
    <w:bookmarkEnd w:id="851"/>
    <w:bookmarkStart w:name="z915" w:id="852"/>
    <w:p>
      <w:pPr>
        <w:spacing w:after="0"/>
        <w:ind w:left="0"/>
        <w:jc w:val="both"/>
      </w:pPr>
      <w:r>
        <w:rPr>
          <w:rFonts w:ascii="Times New Roman"/>
          <w:b w:val="false"/>
          <w:i w:val="false"/>
          <w:color w:val="000000"/>
          <w:sz w:val="28"/>
        </w:rPr>
        <w:t>
      6) средства принудительной остановки транспорта – в случаях, предусмотренных подпунктами 6), 8), 9) и 10) пункта 1 настоящей статьи;</w:t>
      </w:r>
    </w:p>
    <w:bookmarkEnd w:id="852"/>
    <w:bookmarkStart w:name="z916" w:id="853"/>
    <w:p>
      <w:pPr>
        <w:spacing w:after="0"/>
        <w:ind w:left="0"/>
        <w:jc w:val="both"/>
      </w:pPr>
      <w:r>
        <w:rPr>
          <w:rFonts w:ascii="Times New Roman"/>
          <w:b w:val="false"/>
          <w:i w:val="false"/>
          <w:color w:val="000000"/>
          <w:sz w:val="28"/>
        </w:rPr>
        <w:t>
      7) средства защиты охраняемых военнослужащими Национальной гвардии объектов (территорий), блокирования движения групп, совершающих противоправные действия, – в случаях, предусмотренных подпунктами 6), 8) и 10) пункта 1 настоящей статьи;</w:t>
      </w:r>
    </w:p>
    <w:bookmarkEnd w:id="853"/>
    <w:bookmarkStart w:name="z917" w:id="854"/>
    <w:p>
      <w:pPr>
        <w:spacing w:after="0"/>
        <w:ind w:left="0"/>
        <w:jc w:val="both"/>
      </w:pPr>
      <w:r>
        <w:rPr>
          <w:rFonts w:ascii="Times New Roman"/>
          <w:b w:val="false"/>
          <w:i w:val="false"/>
          <w:color w:val="000000"/>
          <w:sz w:val="28"/>
        </w:rPr>
        <w:t>
      8) световые и акустические специальные средства – в случаях, предусмотренных подпунктами 6), 7), 8) и 10) пункта 1 настоящей статьи;</w:t>
      </w:r>
    </w:p>
    <w:bookmarkEnd w:id="854"/>
    <w:bookmarkStart w:name="z918" w:id="855"/>
    <w:p>
      <w:pPr>
        <w:spacing w:after="0"/>
        <w:ind w:left="0"/>
        <w:jc w:val="both"/>
      </w:pPr>
      <w:r>
        <w:rPr>
          <w:rFonts w:ascii="Times New Roman"/>
          <w:b w:val="false"/>
          <w:i w:val="false"/>
          <w:color w:val="000000"/>
          <w:sz w:val="28"/>
        </w:rPr>
        <w:t>
      9) специальные технические средства противодействия беспилотным летательным аппаратам – в случаях, предусмотренных подпунктами 6), 8) и 11) пункта 1 настоящей статьи.";</w:t>
      </w:r>
    </w:p>
    <w:bookmarkEnd w:id="855"/>
    <w:bookmarkStart w:name="z919" w:id="856"/>
    <w:p>
      <w:pPr>
        <w:spacing w:after="0"/>
        <w:ind w:left="0"/>
        <w:jc w:val="both"/>
      </w:pPr>
      <w:r>
        <w:rPr>
          <w:rFonts w:ascii="Times New Roman"/>
          <w:b w:val="false"/>
          <w:i w:val="false"/>
          <w:color w:val="000000"/>
          <w:sz w:val="28"/>
        </w:rPr>
        <w:t>
      дополнить пунктом 2-1 следующего содержания:</w:t>
      </w:r>
    </w:p>
    <w:bookmarkEnd w:id="856"/>
    <w:bookmarkStart w:name="z920" w:id="857"/>
    <w:p>
      <w:pPr>
        <w:spacing w:after="0"/>
        <w:ind w:left="0"/>
        <w:jc w:val="both"/>
      </w:pPr>
      <w:r>
        <w:rPr>
          <w:rFonts w:ascii="Times New Roman"/>
          <w:b w:val="false"/>
          <w:i w:val="false"/>
          <w:color w:val="000000"/>
          <w:sz w:val="28"/>
        </w:rPr>
        <w:t>
      "2-1. Служебные собаки применяются в случаях, предусмотренных подпунктами 1) – 10) пункта 1 настоящей статьи.";</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22" w:id="858"/>
    <w:p>
      <w:pPr>
        <w:spacing w:after="0"/>
        <w:ind w:left="0"/>
        <w:jc w:val="both"/>
      </w:pPr>
      <w:r>
        <w:rPr>
          <w:rFonts w:ascii="Times New Roman"/>
          <w:b w:val="false"/>
          <w:i w:val="false"/>
          <w:color w:val="000000"/>
          <w:sz w:val="28"/>
        </w:rPr>
        <w:t xml:space="preserve">
      "3. Все виды специальных средств и служебные собаки могут применяться также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"средства" дополнить словами "и служебных собак";</w:t>
      </w:r>
    </w:p>
    <w:bookmarkStart w:name="z924" w:id="8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24:</w:t>
      </w:r>
    </w:p>
    <w:bookmarkEnd w:id="859"/>
    <w:bookmarkStart w:name="z925" w:id="860"/>
    <w:p>
      <w:pPr>
        <w:spacing w:after="0"/>
        <w:ind w:left="0"/>
        <w:jc w:val="both"/>
      </w:pPr>
      <w:r>
        <w:rPr>
          <w:rFonts w:ascii="Times New Roman"/>
          <w:b w:val="false"/>
          <w:i w:val="false"/>
          <w:color w:val="000000"/>
          <w:sz w:val="28"/>
        </w:rPr>
        <w:t>
      в подпункте 1) слово "граждан" заменить словами "физических лиц";</w:t>
      </w:r>
    </w:p>
    <w:bookmarkEnd w:id="860"/>
    <w:bookmarkStart w:name="z926" w:id="861"/>
    <w:p>
      <w:pPr>
        <w:spacing w:after="0"/>
        <w:ind w:left="0"/>
        <w:jc w:val="both"/>
      </w:pPr>
      <w:r>
        <w:rPr>
          <w:rFonts w:ascii="Times New Roman"/>
          <w:b w:val="false"/>
          <w:i w:val="false"/>
          <w:color w:val="000000"/>
          <w:sz w:val="28"/>
        </w:rPr>
        <w:t>
      в подпункте 3) слово "тюрьмах," исключить;</w:t>
      </w:r>
    </w:p>
    <w:bookmarkEnd w:id="861"/>
    <w:bookmarkStart w:name="z927" w:id="862"/>
    <w:p>
      <w:pPr>
        <w:spacing w:after="0"/>
        <w:ind w:left="0"/>
        <w:jc w:val="both"/>
      </w:pPr>
      <w:r>
        <w:rPr>
          <w:rFonts w:ascii="Times New Roman"/>
          <w:b w:val="false"/>
          <w:i w:val="false"/>
          <w:color w:val="000000"/>
          <w:sz w:val="28"/>
        </w:rPr>
        <w:t>
      в подпунктах 5) и 7) слово "граждан" заменить словами "физических лиц";</w:t>
      </w:r>
    </w:p>
    <w:bookmarkEnd w:id="862"/>
    <w:bookmarkStart w:name="z928" w:id="863"/>
    <w:p>
      <w:pPr>
        <w:spacing w:after="0"/>
        <w:ind w:left="0"/>
        <w:jc w:val="both"/>
      </w:pPr>
      <w:r>
        <w:rPr>
          <w:rFonts w:ascii="Times New Roman"/>
          <w:b w:val="false"/>
          <w:i w:val="false"/>
          <w:color w:val="000000"/>
          <w:sz w:val="28"/>
        </w:rPr>
        <w:t>
      в подпункте 8) слова "граждан или военнослужащих Национальной гвардии и правоохранительных органов" заменить словами "физических лиц или военнослужащих Национальной гвардии";</w:t>
      </w:r>
    </w:p>
    <w:bookmarkEnd w:id="863"/>
    <w:bookmarkStart w:name="z929" w:id="864"/>
    <w:p>
      <w:pPr>
        <w:spacing w:after="0"/>
        <w:ind w:left="0"/>
        <w:jc w:val="both"/>
      </w:pPr>
      <w:r>
        <w:rPr>
          <w:rFonts w:ascii="Times New Roman"/>
          <w:b w:val="false"/>
          <w:i w:val="false"/>
          <w:color w:val="000000"/>
          <w:sz w:val="28"/>
        </w:rPr>
        <w:t>
      в подпункте 9):</w:t>
      </w:r>
    </w:p>
    <w:bookmarkEnd w:id="864"/>
    <w:bookmarkStart w:name="z930" w:id="865"/>
    <w:p>
      <w:pPr>
        <w:spacing w:after="0"/>
        <w:ind w:left="0"/>
        <w:jc w:val="both"/>
      </w:pPr>
      <w:r>
        <w:rPr>
          <w:rFonts w:ascii="Times New Roman"/>
          <w:b w:val="false"/>
          <w:i w:val="false"/>
          <w:color w:val="000000"/>
          <w:sz w:val="28"/>
        </w:rPr>
        <w:t>
      после слова "городки," дополнить словами "пункты временной дислокации,";</w:t>
      </w:r>
    </w:p>
    <w:bookmarkEnd w:id="865"/>
    <w:bookmarkStart w:name="z931" w:id="866"/>
    <w:p>
      <w:pPr>
        <w:spacing w:after="0"/>
        <w:ind w:left="0"/>
        <w:jc w:val="both"/>
      </w:pPr>
      <w:r>
        <w:rPr>
          <w:rFonts w:ascii="Times New Roman"/>
          <w:b w:val="false"/>
          <w:i w:val="false"/>
          <w:color w:val="000000"/>
          <w:sz w:val="28"/>
        </w:rPr>
        <w:t>
      слова "жилые помещения граждан" заменить словами "жилища физических лиц";</w:t>
      </w:r>
    </w:p>
    <w:bookmarkEnd w:id="866"/>
    <w:bookmarkStart w:name="z932" w:id="867"/>
    <w:p>
      <w:pPr>
        <w:spacing w:after="0"/>
        <w:ind w:left="0"/>
        <w:jc w:val="both"/>
      </w:pPr>
      <w:r>
        <w:rPr>
          <w:rFonts w:ascii="Times New Roman"/>
          <w:b w:val="false"/>
          <w:i w:val="false"/>
          <w:color w:val="000000"/>
          <w:sz w:val="28"/>
        </w:rPr>
        <w:t>
      в подпункте 11) слова "военнослужащего Национальной гвардии и (или) сотрудника органов внутренних дел, иных лиц" заменить словами "физических лиц или военнослужащих Национальной гвардии";</w:t>
      </w:r>
    </w:p>
    <w:bookmarkEnd w:id="867"/>
    <w:bookmarkStart w:name="z933" w:id="868"/>
    <w:p>
      <w:pPr>
        <w:spacing w:after="0"/>
        <w:ind w:left="0"/>
        <w:jc w:val="both"/>
      </w:pPr>
      <w:r>
        <w:rPr>
          <w:rFonts w:ascii="Times New Roman"/>
          <w:b w:val="false"/>
          <w:i w:val="false"/>
          <w:color w:val="000000"/>
          <w:sz w:val="28"/>
        </w:rPr>
        <w:t>
      в подпунктах 12) и 13) слово "граждан" заменить словами "физических лиц";</w:t>
      </w:r>
    </w:p>
    <w:bookmarkEnd w:id="868"/>
    <w:bookmarkStart w:name="z934" w:id="869"/>
    <w:p>
      <w:pPr>
        <w:spacing w:after="0"/>
        <w:ind w:left="0"/>
        <w:jc w:val="both"/>
      </w:pPr>
      <w:r>
        <w:rPr>
          <w:rFonts w:ascii="Times New Roman"/>
          <w:b w:val="false"/>
          <w:i w:val="false"/>
          <w:color w:val="000000"/>
          <w:sz w:val="28"/>
        </w:rPr>
        <w:t>
      дополнить подпунктом 15) следующего содержания:</w:t>
      </w:r>
    </w:p>
    <w:bookmarkEnd w:id="869"/>
    <w:bookmarkStart w:name="z935" w:id="870"/>
    <w:p>
      <w:pPr>
        <w:spacing w:after="0"/>
        <w:ind w:left="0"/>
        <w:jc w:val="both"/>
      </w:pPr>
      <w:r>
        <w:rPr>
          <w:rFonts w:ascii="Times New Roman"/>
          <w:b w:val="false"/>
          <w:i w:val="false"/>
          <w:color w:val="000000"/>
          <w:sz w:val="28"/>
        </w:rPr>
        <w:t>
      "15) пресечения нарушения воздушного пространства беспилотными летательными аппаратами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870"/>
    <w:bookmarkStart w:name="z936" w:id="87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871"/>
    <w:bookmarkStart w:name="z937" w:id="8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72"/>
    <w:bookmarkStart w:name="z938" w:id="873"/>
    <w:p>
      <w:pPr>
        <w:spacing w:after="0"/>
        <w:ind w:left="0"/>
        <w:jc w:val="both"/>
      </w:pPr>
      <w:r>
        <w:rPr>
          <w:rFonts w:ascii="Times New Roman"/>
          <w:b w:val="false"/>
          <w:i w:val="false"/>
          <w:color w:val="000000"/>
          <w:sz w:val="28"/>
        </w:rPr>
        <w:t>
      в подпункте 1) слова ", военной техники" заменить словами "и военного имущества";</w:t>
      </w:r>
    </w:p>
    <w:bookmarkEnd w:id="873"/>
    <w:bookmarkStart w:name="z939" w:id="874"/>
    <w:p>
      <w:pPr>
        <w:spacing w:after="0"/>
        <w:ind w:left="0"/>
        <w:jc w:val="both"/>
      </w:pPr>
      <w:r>
        <w:rPr>
          <w:rFonts w:ascii="Times New Roman"/>
          <w:b w:val="false"/>
          <w:i w:val="false"/>
          <w:color w:val="000000"/>
          <w:sz w:val="28"/>
        </w:rPr>
        <w:t>
      в подпункте 2) слово "граждан" заменить словами "физических лиц";</w:t>
      </w:r>
    </w:p>
    <w:bookmarkEnd w:id="874"/>
    <w:bookmarkStart w:name="z940" w:id="875"/>
    <w:p>
      <w:pPr>
        <w:spacing w:after="0"/>
        <w:ind w:left="0"/>
        <w:jc w:val="both"/>
      </w:pPr>
      <w:r>
        <w:rPr>
          <w:rFonts w:ascii="Times New Roman"/>
          <w:b w:val="false"/>
          <w:i w:val="false"/>
          <w:color w:val="000000"/>
          <w:sz w:val="28"/>
        </w:rPr>
        <w:t>
      в подпункте 3) слова "в условиях режима чрезвычайного положения" заменить словами "при выполнении возложенных на Национальную гвардию задач";</w:t>
      </w:r>
    </w:p>
    <w:bookmarkEnd w:id="875"/>
    <w:bookmarkStart w:name="z941" w:id="876"/>
    <w:p>
      <w:pPr>
        <w:spacing w:after="0"/>
        <w:ind w:left="0"/>
        <w:jc w:val="both"/>
      </w:pPr>
      <w:r>
        <w:rPr>
          <w:rFonts w:ascii="Times New Roman"/>
          <w:b w:val="false"/>
          <w:i w:val="false"/>
          <w:color w:val="000000"/>
          <w:sz w:val="28"/>
        </w:rPr>
        <w:t>
      в подпункте 4):</w:t>
      </w:r>
    </w:p>
    <w:bookmarkEnd w:id="876"/>
    <w:bookmarkStart w:name="z942" w:id="877"/>
    <w:p>
      <w:pPr>
        <w:spacing w:after="0"/>
        <w:ind w:left="0"/>
        <w:jc w:val="both"/>
      </w:pPr>
      <w:r>
        <w:rPr>
          <w:rFonts w:ascii="Times New Roman"/>
          <w:b w:val="false"/>
          <w:i w:val="false"/>
          <w:color w:val="000000"/>
          <w:sz w:val="28"/>
        </w:rPr>
        <w:t>
      после слова "городки," дополнить словами "пункты временной дислокации,";</w:t>
      </w:r>
    </w:p>
    <w:bookmarkEnd w:id="877"/>
    <w:bookmarkStart w:name="z943" w:id="878"/>
    <w:p>
      <w:pPr>
        <w:spacing w:after="0"/>
        <w:ind w:left="0"/>
        <w:jc w:val="both"/>
      </w:pPr>
      <w:r>
        <w:rPr>
          <w:rFonts w:ascii="Times New Roman"/>
          <w:b w:val="false"/>
          <w:i w:val="false"/>
          <w:color w:val="000000"/>
          <w:sz w:val="28"/>
        </w:rPr>
        <w:t>
      слова "жилые помещения граждан" заменить словами "жилища физических лиц";</w:t>
      </w:r>
    </w:p>
    <w:bookmarkEnd w:id="878"/>
    <w:bookmarkStart w:name="z944" w:id="879"/>
    <w:p>
      <w:pPr>
        <w:spacing w:after="0"/>
        <w:ind w:left="0"/>
        <w:jc w:val="both"/>
      </w:pPr>
      <w:r>
        <w:rPr>
          <w:rFonts w:ascii="Times New Roman"/>
          <w:b w:val="false"/>
          <w:i w:val="false"/>
          <w:color w:val="000000"/>
          <w:sz w:val="28"/>
        </w:rPr>
        <w:t>
      дополнить подпунктом 6) следующего содержания:</w:t>
      </w:r>
    </w:p>
    <w:bookmarkEnd w:id="879"/>
    <w:bookmarkStart w:name="z945" w:id="880"/>
    <w:p>
      <w:pPr>
        <w:spacing w:after="0"/>
        <w:ind w:left="0"/>
        <w:jc w:val="both"/>
      </w:pPr>
      <w:r>
        <w:rPr>
          <w:rFonts w:ascii="Times New Roman"/>
          <w:b w:val="false"/>
          <w:i w:val="false"/>
          <w:color w:val="000000"/>
          <w:sz w:val="28"/>
        </w:rPr>
        <w:t>
      "6) пресечения нарушения воздушного пространства беспилотными летательными аппаратами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47" w:id="881"/>
    <w:p>
      <w:pPr>
        <w:spacing w:after="0"/>
        <w:ind w:left="0"/>
        <w:jc w:val="both"/>
      </w:pPr>
      <w:r>
        <w:rPr>
          <w:rFonts w:ascii="Times New Roman"/>
          <w:b w:val="false"/>
          <w:i w:val="false"/>
          <w:color w:val="000000"/>
          <w:sz w:val="28"/>
        </w:rPr>
        <w:t xml:space="preserve">
      "2. По указанию командира воинской части (подразделения) или его заместителя в случаях, предусмотренных подпунктами 4), 5), 6), 7), 8), 9) и 10) </w:t>
      </w:r>
      <w:r>
        <w:rPr>
          <w:rFonts w:ascii="Times New Roman"/>
          <w:b w:val="false"/>
          <w:i w:val="false"/>
          <w:color w:val="000000"/>
          <w:sz w:val="28"/>
        </w:rPr>
        <w:t>пункта 1</w:t>
      </w:r>
      <w:r>
        <w:rPr>
          <w:rFonts w:ascii="Times New Roman"/>
          <w:b w:val="false"/>
          <w:i w:val="false"/>
          <w:color w:val="000000"/>
          <w:sz w:val="28"/>
        </w:rPr>
        <w:t xml:space="preserve"> статьи 23 настоящего Закона, могут применяться военная и специальная техника.".</w:t>
      </w:r>
    </w:p>
    <w:bookmarkEnd w:id="881"/>
    <w:bookmarkStart w:name="z948" w:id="88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Start w:name="z950" w:id="883"/>
    <w:p>
      <w:pPr>
        <w:spacing w:after="0"/>
        <w:ind w:left="0"/>
        <w:jc w:val="both"/>
      </w:pPr>
      <w:r>
        <w:rPr>
          <w:rFonts w:ascii="Times New Roman"/>
          <w:b w:val="false"/>
          <w:i w:val="false"/>
          <w:color w:val="000000"/>
          <w:sz w:val="28"/>
        </w:rPr>
        <w:t>
      "2. Граждане, поступающие на службу в правоохранительные органы, проходят тестирование, в том числе оценку личных качеств, в уполномоченном органе, за исключением лиц:</w:t>
      </w:r>
    </w:p>
    <w:bookmarkEnd w:id="883"/>
    <w:bookmarkStart w:name="z951" w:id="884"/>
    <w:p>
      <w:pPr>
        <w:spacing w:after="0"/>
        <w:ind w:left="0"/>
        <w:jc w:val="both"/>
      </w:pPr>
      <w:r>
        <w:rPr>
          <w:rFonts w:ascii="Times New Roman"/>
          <w:b w:val="false"/>
          <w:i w:val="false"/>
          <w:color w:val="000000"/>
          <w:sz w:val="28"/>
        </w:rPr>
        <w:t>
      1) поступающих на обучение в организации образования правоохранительных органов;</w:t>
      </w:r>
    </w:p>
    <w:bookmarkEnd w:id="884"/>
    <w:bookmarkStart w:name="z952" w:id="885"/>
    <w:p>
      <w:pPr>
        <w:spacing w:after="0"/>
        <w:ind w:left="0"/>
        <w:jc w:val="both"/>
      </w:pPr>
      <w:r>
        <w:rPr>
          <w:rFonts w:ascii="Times New Roman"/>
          <w:b w:val="false"/>
          <w:i w:val="false"/>
          <w:color w:val="000000"/>
          <w:sz w:val="28"/>
        </w:rPr>
        <w:t>
      2) поступающих на первоначальную профессиональную подготовку на должности рядового и младшего начальствующего составов;</w:t>
      </w:r>
    </w:p>
    <w:bookmarkEnd w:id="885"/>
    <w:bookmarkStart w:name="z953" w:id="886"/>
    <w:p>
      <w:pPr>
        <w:spacing w:after="0"/>
        <w:ind w:left="0"/>
        <w:jc w:val="both"/>
      </w:pPr>
      <w:r>
        <w:rPr>
          <w:rFonts w:ascii="Times New Roman"/>
          <w:b w:val="false"/>
          <w:i w:val="false"/>
          <w:color w:val="000000"/>
          <w:sz w:val="28"/>
        </w:rPr>
        <w:t xml:space="preserve">
      3) предусмотренных пунктом 8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Закона Республики Казахстан "О правоохранительной службе".</w:t>
      </w:r>
    </w:p>
    <w:bookmarkEnd w:id="886"/>
    <w:bookmarkStart w:name="z954" w:id="887"/>
    <w:p>
      <w:pPr>
        <w:spacing w:after="0"/>
        <w:ind w:left="0"/>
        <w:jc w:val="both"/>
      </w:pPr>
      <w:r>
        <w:rPr>
          <w:rFonts w:ascii="Times New Roman"/>
          <w:b w:val="false"/>
          <w:i w:val="false"/>
          <w:color w:val="000000"/>
          <w:sz w:val="28"/>
        </w:rPr>
        <w:t>
      Порядок и программы тестирования граждан, поступающих на правоохранительную службу, определяются уполномоченным органом по согласованию с правоохранительными органами.".</w:t>
      </w:r>
    </w:p>
    <w:bookmarkEnd w:id="887"/>
    <w:bookmarkStart w:name="z955" w:id="88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w:t>
      </w:r>
    </w:p>
    <w:bookmarkEnd w:id="888"/>
    <w:bookmarkStart w:name="z956" w:id="8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11-1) следующего содержания:</w:t>
      </w:r>
    </w:p>
    <w:bookmarkEnd w:id="889"/>
    <w:bookmarkStart w:name="z957" w:id="890"/>
    <w:p>
      <w:pPr>
        <w:spacing w:after="0"/>
        <w:ind w:left="0"/>
        <w:jc w:val="both"/>
      </w:pPr>
      <w:r>
        <w:rPr>
          <w:rFonts w:ascii="Times New Roman"/>
          <w:b w:val="false"/>
          <w:i w:val="false"/>
          <w:color w:val="000000"/>
          <w:sz w:val="28"/>
        </w:rPr>
        <w:t>
      "11-1) утверждает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890"/>
    <w:bookmarkStart w:name="z958" w:id="8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13-1) следующего содержания:</w:t>
      </w:r>
    </w:p>
    <w:bookmarkEnd w:id="891"/>
    <w:bookmarkStart w:name="z959" w:id="892"/>
    <w:p>
      <w:pPr>
        <w:spacing w:after="0"/>
        <w:ind w:left="0"/>
        <w:jc w:val="both"/>
      </w:pPr>
      <w:r>
        <w:rPr>
          <w:rFonts w:ascii="Times New Roman"/>
          <w:b w:val="false"/>
          <w:i w:val="false"/>
          <w:color w:val="000000"/>
          <w:sz w:val="28"/>
        </w:rPr>
        <w:t>
      "13-1) разрабатывает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892"/>
    <w:bookmarkStart w:name="z960" w:id="893"/>
    <w:p>
      <w:pPr>
        <w:spacing w:after="0"/>
        <w:ind w:left="0"/>
        <w:jc w:val="both"/>
      </w:pPr>
      <w:r>
        <w:rPr>
          <w:rFonts w:ascii="Times New Roman"/>
          <w:b w:val="false"/>
          <w:i w:val="false"/>
          <w:color w:val="000000"/>
          <w:sz w:val="28"/>
        </w:rPr>
        <w:t>
      Статья 2.</w:t>
      </w:r>
    </w:p>
    <w:bookmarkEnd w:id="893"/>
    <w:bookmarkStart w:name="z961" w:id="894"/>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894"/>
    <w:bookmarkStart w:name="z962" w:id="895"/>
    <w:p>
      <w:pPr>
        <w:spacing w:after="0"/>
        <w:ind w:left="0"/>
        <w:jc w:val="both"/>
      </w:pPr>
      <w:r>
        <w:rPr>
          <w:rFonts w:ascii="Times New Roman"/>
          <w:b w:val="false"/>
          <w:i w:val="false"/>
          <w:color w:val="000000"/>
          <w:sz w:val="28"/>
        </w:rPr>
        <w:t xml:space="preserve">
      1) абзацев первого и третьего </w:t>
      </w:r>
      <w:r>
        <w:rPr>
          <w:rFonts w:ascii="Times New Roman"/>
          <w:b w:val="false"/>
          <w:i w:val="false"/>
          <w:color w:val="000000"/>
          <w:sz w:val="28"/>
        </w:rPr>
        <w:t>подпункта 43)</w:t>
      </w:r>
      <w:r>
        <w:rPr>
          <w:rFonts w:ascii="Times New Roman"/>
          <w:b w:val="false"/>
          <w:i w:val="false"/>
          <w:color w:val="000000"/>
          <w:sz w:val="28"/>
        </w:rPr>
        <w:t xml:space="preserve"> пункта 12 статьи 1, которые вводятся в действие с 16 марта 2020 года;    </w:t>
      </w:r>
    </w:p>
    <w:bookmarkEnd w:id="895"/>
    <w:bookmarkStart w:name="z963" w:id="896"/>
    <w:p>
      <w:pPr>
        <w:spacing w:after="0"/>
        <w:ind w:left="0"/>
        <w:jc w:val="both"/>
      </w:pPr>
      <w:r>
        <w:rPr>
          <w:rFonts w:ascii="Times New Roman"/>
          <w:b w:val="false"/>
          <w:i w:val="false"/>
          <w:color w:val="000000"/>
          <w:sz w:val="28"/>
        </w:rPr>
        <w:t xml:space="preserve">
      2) абзацев пятого, шестого, восьмого, девятого и десятого </w:t>
      </w:r>
      <w:r>
        <w:rPr>
          <w:rFonts w:ascii="Times New Roman"/>
          <w:b w:val="false"/>
          <w:i w:val="false"/>
          <w:color w:val="000000"/>
          <w:sz w:val="28"/>
        </w:rPr>
        <w:t>подпункта 43)</w:t>
      </w:r>
      <w:r>
        <w:rPr>
          <w:rFonts w:ascii="Times New Roman"/>
          <w:b w:val="false"/>
          <w:i w:val="false"/>
          <w:color w:val="000000"/>
          <w:sz w:val="28"/>
        </w:rPr>
        <w:t xml:space="preserve"> пункта 12, </w:t>
      </w:r>
      <w:r>
        <w:rPr>
          <w:rFonts w:ascii="Times New Roman"/>
          <w:b w:val="false"/>
          <w:i w:val="false"/>
          <w:color w:val="000000"/>
          <w:sz w:val="28"/>
        </w:rPr>
        <w:t>пунктов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 которые вводятся в действие с 1 января 2022 года;     </w:t>
      </w:r>
    </w:p>
    <w:bookmarkEnd w:id="896"/>
    <w:bookmarkStart w:name="z964" w:id="897"/>
    <w:p>
      <w:pPr>
        <w:spacing w:after="0"/>
        <w:ind w:left="0"/>
        <w:jc w:val="both"/>
      </w:pPr>
      <w:r>
        <w:rPr>
          <w:rFonts w:ascii="Times New Roman"/>
          <w:b w:val="false"/>
          <w:i w:val="false"/>
          <w:color w:val="000000"/>
          <w:sz w:val="28"/>
        </w:rPr>
        <w:t xml:space="preserve">
      3) абзаца второго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абзацев восьмого – шестнадцатого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7, </w:t>
      </w:r>
      <w:r>
        <w:rPr>
          <w:rFonts w:ascii="Times New Roman"/>
          <w:b w:val="false"/>
          <w:i w:val="false"/>
          <w:color w:val="000000"/>
          <w:sz w:val="28"/>
        </w:rPr>
        <w:t>подпункта 3)</w:t>
      </w:r>
      <w:r>
        <w:rPr>
          <w:rFonts w:ascii="Times New Roman"/>
          <w:b w:val="false"/>
          <w:i w:val="false"/>
          <w:color w:val="000000"/>
          <w:sz w:val="28"/>
        </w:rPr>
        <w:t xml:space="preserve"> пункта 10, </w:t>
      </w:r>
      <w:r>
        <w:rPr>
          <w:rFonts w:ascii="Times New Roman"/>
          <w:b w:val="false"/>
          <w:i w:val="false"/>
          <w:color w:val="000000"/>
          <w:sz w:val="28"/>
        </w:rPr>
        <w:t>пункта 11</w:t>
      </w:r>
      <w:r>
        <w:rPr>
          <w:rFonts w:ascii="Times New Roman"/>
          <w:b w:val="false"/>
          <w:i w:val="false"/>
          <w:color w:val="000000"/>
          <w:sz w:val="28"/>
        </w:rPr>
        <w:t xml:space="preserve">, абзацев первого – четвертого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абзацев первого – четвертого, шестого и седьмого </w:t>
      </w:r>
      <w:r>
        <w:rPr>
          <w:rFonts w:ascii="Times New Roman"/>
          <w:b w:val="false"/>
          <w:i w:val="false"/>
          <w:color w:val="000000"/>
          <w:sz w:val="28"/>
        </w:rPr>
        <w:t>подпункта 41)</w:t>
      </w:r>
      <w:r>
        <w:rPr>
          <w:rFonts w:ascii="Times New Roman"/>
          <w:b w:val="false"/>
          <w:i w:val="false"/>
          <w:color w:val="000000"/>
          <w:sz w:val="28"/>
        </w:rPr>
        <w:t xml:space="preserve">, </w:t>
      </w:r>
      <w:r>
        <w:rPr>
          <w:rFonts w:ascii="Times New Roman"/>
          <w:b w:val="false"/>
          <w:i w:val="false"/>
          <w:color w:val="000000"/>
          <w:sz w:val="28"/>
        </w:rPr>
        <w:t>подпункта 42)</w:t>
      </w:r>
      <w:r>
        <w:rPr>
          <w:rFonts w:ascii="Times New Roman"/>
          <w:b w:val="false"/>
          <w:i w:val="false"/>
          <w:color w:val="000000"/>
          <w:sz w:val="28"/>
        </w:rPr>
        <w:t xml:space="preserve">, абзацев второго, четвертого и седьмого </w:t>
      </w:r>
      <w:r>
        <w:rPr>
          <w:rFonts w:ascii="Times New Roman"/>
          <w:b w:val="false"/>
          <w:i w:val="false"/>
          <w:color w:val="000000"/>
          <w:sz w:val="28"/>
        </w:rPr>
        <w:t>подпункта 43)</w:t>
      </w:r>
      <w:r>
        <w:rPr>
          <w:rFonts w:ascii="Times New Roman"/>
          <w:b w:val="false"/>
          <w:i w:val="false"/>
          <w:color w:val="000000"/>
          <w:sz w:val="28"/>
        </w:rPr>
        <w:t xml:space="preserve">, </w:t>
      </w:r>
      <w:r>
        <w:rPr>
          <w:rFonts w:ascii="Times New Roman"/>
          <w:b w:val="false"/>
          <w:i w:val="false"/>
          <w:color w:val="000000"/>
          <w:sz w:val="28"/>
        </w:rPr>
        <w:t>подпунктов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47)</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48)</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50)</w:t>
      </w: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52)</w:t>
      </w:r>
      <w:r>
        <w:rPr>
          <w:rFonts w:ascii="Times New Roman"/>
          <w:b w:val="false"/>
          <w:i w:val="false"/>
          <w:color w:val="000000"/>
          <w:sz w:val="28"/>
        </w:rPr>
        <w:t xml:space="preserve"> пункта 12,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16 статьи 1, которые вводятся в действие по истечении десяти календарных дней после дня его первого официального опубликования;</w:t>
      </w:r>
    </w:p>
    <w:bookmarkEnd w:id="897"/>
    <w:bookmarkStart w:name="z965" w:id="898"/>
    <w:p>
      <w:pPr>
        <w:spacing w:after="0"/>
        <w:ind w:left="0"/>
        <w:jc w:val="both"/>
      </w:pPr>
      <w:r>
        <w:rPr>
          <w:rFonts w:ascii="Times New Roman"/>
          <w:b w:val="false"/>
          <w:i w:val="false"/>
          <w:color w:val="000000"/>
          <w:sz w:val="28"/>
        </w:rPr>
        <w:t xml:space="preserve">
      4) абзаца восьмого </w:t>
      </w:r>
      <w:r>
        <w:rPr>
          <w:rFonts w:ascii="Times New Roman"/>
          <w:b w:val="false"/>
          <w:i w:val="false"/>
          <w:color w:val="000000"/>
          <w:sz w:val="28"/>
        </w:rPr>
        <w:t>подпункта 41)</w:t>
      </w:r>
      <w:r>
        <w:rPr>
          <w:rFonts w:ascii="Times New Roman"/>
          <w:b w:val="false"/>
          <w:i w:val="false"/>
          <w:color w:val="000000"/>
          <w:sz w:val="28"/>
        </w:rPr>
        <w:t xml:space="preserve"> пункта 12 статьи 1, который вводится в действие в 1 января 2025 года.</w:t>
      </w:r>
    </w:p>
    <w:bookmarkEnd w:id="898"/>
    <w:bookmarkStart w:name="z966" w:id="899"/>
    <w:p>
      <w:pPr>
        <w:spacing w:after="0"/>
        <w:ind w:left="0"/>
        <w:jc w:val="both"/>
      </w:pPr>
      <w:r>
        <w:rPr>
          <w:rFonts w:ascii="Times New Roman"/>
          <w:b w:val="false"/>
          <w:i w:val="false"/>
          <w:color w:val="000000"/>
          <w:sz w:val="28"/>
        </w:rPr>
        <w:t>
      2. Установить, что срок пребывания в квалификационных классах сотрудников правоохранительных органов, которым они установлены до введения в действие настоящего Закона, засчитывается в срок выслуги в соответствующих специальных званиях или классных чинах.</w:t>
      </w:r>
    </w:p>
    <w:bookmarkEnd w:id="8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