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f08d" w14:textId="622f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Конституционном Суде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5 ноября 2022 года № 153-VII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67</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left"/>
      </w:pPr>
      <w:r>
        <w:rPr>
          <w:rFonts w:ascii="Times New Roman"/>
          <w:b/>
          <w:i w:val="false"/>
          <w:color w:val="000000"/>
        </w:rPr>
        <w:t xml:space="preserve"> Раздел 1. КОНСТИТУЦИОННЫЙ СУД РЕСПУБЛИКИ КАЗАХСТАН</w:t>
      </w:r>
    </w:p>
    <w:bookmarkEnd w:id="0"/>
    <w:bookmarkStart w:name="z5" w:id="1"/>
    <w:p>
      <w:pPr>
        <w:spacing w:after="0"/>
        <w:ind w:left="0"/>
        <w:jc w:val="left"/>
      </w:pPr>
      <w:r>
        <w:rPr>
          <w:rFonts w:ascii="Times New Roman"/>
          <w:b/>
          <w:i w:val="false"/>
          <w:color w:val="000000"/>
        </w:rPr>
        <w:t xml:space="preserve"> Глава 1. ОБЩИЕ ПОЛОЖЕНИЯ</w:t>
      </w:r>
    </w:p>
    <w:bookmarkEnd w:id="1"/>
    <w:bookmarkStart w:name="z6" w:id="2"/>
    <w:p>
      <w:pPr>
        <w:spacing w:after="0"/>
        <w:ind w:left="0"/>
        <w:jc w:val="left"/>
      </w:pPr>
      <w:r>
        <w:rPr>
          <w:rFonts w:ascii="Times New Roman"/>
          <w:b/>
          <w:i w:val="false"/>
          <w:color w:val="000000"/>
        </w:rPr>
        <w:t xml:space="preserve"> Статья 1. Статус Конституционного Суда Республики Казахстан </w:t>
      </w:r>
    </w:p>
    <w:bookmarkEnd w:id="2"/>
    <w:bookmarkStart w:name="z7" w:id="3"/>
    <w:p>
      <w:pPr>
        <w:spacing w:after="0"/>
        <w:ind w:left="0"/>
        <w:jc w:val="both"/>
      </w:pPr>
      <w:r>
        <w:rPr>
          <w:rFonts w:ascii="Times New Roman"/>
          <w:b w:val="false"/>
          <w:i w:val="false"/>
          <w:color w:val="000000"/>
          <w:sz w:val="28"/>
        </w:rPr>
        <w:t xml:space="preserve">
      Конституционный Суд Республики Казахстан (далее – Конституционный Суд) обеспечивает верховенство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 всей территории Республики Казахстан.</w:t>
      </w:r>
    </w:p>
    <w:bookmarkEnd w:id="3"/>
    <w:bookmarkStart w:name="z8" w:id="4"/>
    <w:p>
      <w:pPr>
        <w:spacing w:after="0"/>
        <w:ind w:left="0"/>
        <w:jc w:val="both"/>
      </w:pPr>
      <w:r>
        <w:rPr>
          <w:rFonts w:ascii="Times New Roman"/>
          <w:b w:val="false"/>
          <w:i w:val="false"/>
          <w:color w:val="000000"/>
          <w:sz w:val="28"/>
        </w:rPr>
        <w:t xml:space="preserve">
      При осуществлении своих полномочий Конституционный Суд самостоятелен и независим от граждан, организаций, государственных органов, должностных лиц,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Конституционным законом, воздерживается от установления, исследования и проверки иных вопросов во всех случаях, когда это входит в компетенцию судов или других государственных органов.</w:t>
      </w:r>
    </w:p>
    <w:bookmarkEnd w:id="4"/>
    <w:bookmarkStart w:name="z9" w:id="5"/>
    <w:p>
      <w:pPr>
        <w:spacing w:after="0"/>
        <w:ind w:left="0"/>
        <w:jc w:val="left"/>
      </w:pPr>
      <w:r>
        <w:rPr>
          <w:rFonts w:ascii="Times New Roman"/>
          <w:b/>
          <w:i w:val="false"/>
          <w:color w:val="000000"/>
        </w:rPr>
        <w:t xml:space="preserve"> Статья 2. Законодательство Республики Казахстан о Конституционном Суде</w:t>
      </w:r>
    </w:p>
    <w:bookmarkEnd w:id="5"/>
    <w:bookmarkStart w:name="z10" w:id="6"/>
    <w:p>
      <w:pPr>
        <w:spacing w:after="0"/>
        <w:ind w:left="0"/>
        <w:jc w:val="both"/>
      </w:pPr>
      <w:r>
        <w:rPr>
          <w:rFonts w:ascii="Times New Roman"/>
          <w:b w:val="false"/>
          <w:i w:val="false"/>
          <w:color w:val="000000"/>
          <w:sz w:val="28"/>
        </w:rPr>
        <w:t>
      1. Статус, компетенция, организация и деятельность Конституционного Суда определяются и регулируются Конституцией Республики Казахстан и настоящим Конституционным законом.</w:t>
      </w:r>
    </w:p>
    <w:bookmarkEnd w:id="6"/>
    <w:bookmarkStart w:name="z11" w:id="7"/>
    <w:p>
      <w:pPr>
        <w:spacing w:after="0"/>
        <w:ind w:left="0"/>
        <w:jc w:val="both"/>
      </w:pPr>
      <w:r>
        <w:rPr>
          <w:rFonts w:ascii="Times New Roman"/>
          <w:b w:val="false"/>
          <w:i w:val="false"/>
          <w:color w:val="000000"/>
          <w:sz w:val="28"/>
        </w:rPr>
        <w:t>
      2. По вопросам организации и порядка своей деятельности Конституционный Суд на основе настоящего Конституционного закона принимает Регламент Конституционного Суда и иные акты.</w:t>
      </w:r>
    </w:p>
    <w:bookmarkEnd w:id="7"/>
    <w:bookmarkStart w:name="z12" w:id="8"/>
    <w:p>
      <w:pPr>
        <w:spacing w:after="0"/>
        <w:ind w:left="0"/>
        <w:jc w:val="left"/>
      </w:pPr>
      <w:r>
        <w:rPr>
          <w:rFonts w:ascii="Times New Roman"/>
          <w:b/>
          <w:i w:val="false"/>
          <w:color w:val="000000"/>
        </w:rPr>
        <w:t xml:space="preserve"> Статья 3. Состав и порядок формирования Конституционного Суда</w:t>
      </w:r>
    </w:p>
    <w:bookmarkEnd w:id="8"/>
    <w:bookmarkStart w:name="z13" w:id="9"/>
    <w:p>
      <w:pPr>
        <w:spacing w:after="0"/>
        <w:ind w:left="0"/>
        <w:jc w:val="both"/>
      </w:pPr>
      <w:r>
        <w:rPr>
          <w:rFonts w:ascii="Times New Roman"/>
          <w:b w:val="false"/>
          <w:i w:val="false"/>
          <w:color w:val="000000"/>
          <w:sz w:val="28"/>
        </w:rPr>
        <w:t>
      1. Конституционный Суд состоит из одиннадцати судей, включая Председателя и его заместителя.</w:t>
      </w:r>
    </w:p>
    <w:bookmarkEnd w:id="9"/>
    <w:bookmarkStart w:name="z14" w:id="10"/>
    <w:p>
      <w:pPr>
        <w:spacing w:after="0"/>
        <w:ind w:left="0"/>
        <w:jc w:val="both"/>
      </w:pPr>
      <w:r>
        <w:rPr>
          <w:rFonts w:ascii="Times New Roman"/>
          <w:b w:val="false"/>
          <w:i w:val="false"/>
          <w:color w:val="000000"/>
          <w:sz w:val="28"/>
        </w:rPr>
        <w:t>
      2. Председатель Конституционного Суда назначается на должность Президентом Республики Казахстан с согласия Сената Парламента Республики Казахстан.</w:t>
      </w:r>
    </w:p>
    <w:bookmarkEnd w:id="10"/>
    <w:bookmarkStart w:name="z15" w:id="11"/>
    <w:p>
      <w:pPr>
        <w:spacing w:after="0"/>
        <w:ind w:left="0"/>
        <w:jc w:val="both"/>
      </w:pPr>
      <w:r>
        <w:rPr>
          <w:rFonts w:ascii="Times New Roman"/>
          <w:b w:val="false"/>
          <w:i w:val="false"/>
          <w:color w:val="000000"/>
          <w:sz w:val="28"/>
        </w:rPr>
        <w:t>
      3. Заместитель Председателя Конституционного Суда назначается Президентом Республики Казахстан по представлению Председателя Конституционного Суда из числа судей Конституционного Суда.</w:t>
      </w:r>
    </w:p>
    <w:bookmarkEnd w:id="11"/>
    <w:bookmarkStart w:name="z16" w:id="12"/>
    <w:p>
      <w:pPr>
        <w:spacing w:after="0"/>
        <w:ind w:left="0"/>
        <w:jc w:val="both"/>
      </w:pPr>
      <w:r>
        <w:rPr>
          <w:rFonts w:ascii="Times New Roman"/>
          <w:b w:val="false"/>
          <w:i w:val="false"/>
          <w:color w:val="000000"/>
          <w:sz w:val="28"/>
        </w:rPr>
        <w:t>
      4. Четверо судей Конституционного Суда назначаются на должность Президентом Республики Казахстан, по трое судей Конституционного Суда назначаются Сенатом и Мажилисом Парламента Республики Казахстан по представлению председателей Палат Парламента Республики Казахстан.</w:t>
      </w:r>
    </w:p>
    <w:bookmarkEnd w:id="12"/>
    <w:bookmarkStart w:name="z17" w:id="13"/>
    <w:p>
      <w:pPr>
        <w:spacing w:after="0"/>
        <w:ind w:left="0"/>
        <w:jc w:val="left"/>
      </w:pPr>
      <w:r>
        <w:rPr>
          <w:rFonts w:ascii="Times New Roman"/>
          <w:b/>
          <w:i w:val="false"/>
          <w:color w:val="000000"/>
        </w:rPr>
        <w:t xml:space="preserve"> Глава 2. СТАТУС СУДЕЙ КОНСТИТУЦИОННОГО СУДА</w:t>
      </w:r>
    </w:p>
    <w:bookmarkEnd w:id="13"/>
    <w:bookmarkStart w:name="z18" w:id="14"/>
    <w:p>
      <w:pPr>
        <w:spacing w:after="0"/>
        <w:ind w:left="0"/>
        <w:jc w:val="left"/>
      </w:pPr>
      <w:r>
        <w:rPr>
          <w:rFonts w:ascii="Times New Roman"/>
          <w:b/>
          <w:i w:val="false"/>
          <w:color w:val="000000"/>
        </w:rPr>
        <w:t xml:space="preserve"> Статья 4. Председатель, заместитель Председателя и судьи Конституционного Суда</w:t>
      </w:r>
    </w:p>
    <w:bookmarkEnd w:id="14"/>
    <w:bookmarkStart w:name="z19" w:id="15"/>
    <w:p>
      <w:pPr>
        <w:spacing w:after="0"/>
        <w:ind w:left="0"/>
        <w:jc w:val="both"/>
      </w:pPr>
      <w:r>
        <w:rPr>
          <w:rFonts w:ascii="Times New Roman"/>
          <w:b w:val="false"/>
          <w:i w:val="false"/>
          <w:color w:val="000000"/>
          <w:sz w:val="28"/>
        </w:rPr>
        <w:t xml:space="preserve">
      1. Председатель, заместитель Председателя и судьи Конституционного Суда являются лицами, занимающими ответственную государственную должность, статус которых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Конституционным законом.</w:t>
      </w:r>
    </w:p>
    <w:bookmarkEnd w:id="15"/>
    <w:bookmarkStart w:name="z20" w:id="16"/>
    <w:p>
      <w:pPr>
        <w:spacing w:after="0"/>
        <w:ind w:left="0"/>
        <w:jc w:val="both"/>
      </w:pPr>
      <w:r>
        <w:rPr>
          <w:rFonts w:ascii="Times New Roman"/>
          <w:b w:val="false"/>
          <w:i w:val="false"/>
          <w:color w:val="000000"/>
          <w:sz w:val="28"/>
        </w:rPr>
        <w:t>
      2.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bookmarkEnd w:id="16"/>
    <w:bookmarkStart w:name="z21" w:id="17"/>
    <w:p>
      <w:pPr>
        <w:spacing w:after="0"/>
        <w:ind w:left="0"/>
        <w:jc w:val="both"/>
      </w:pPr>
      <w:r>
        <w:rPr>
          <w:rFonts w:ascii="Times New Roman"/>
          <w:b w:val="false"/>
          <w:i w:val="false"/>
          <w:color w:val="000000"/>
          <w:sz w:val="28"/>
        </w:rPr>
        <w:t>
      Председатель и судьи Конституционного Суда не должны состоять в политических партиях, профессиональных союзах, выступать в поддержку какой-либо политической партии.</w:t>
      </w:r>
    </w:p>
    <w:bookmarkEnd w:id="17"/>
    <w:bookmarkStart w:name="z22" w:id="18"/>
    <w:p>
      <w:pPr>
        <w:spacing w:after="0"/>
        <w:ind w:left="0"/>
        <w:jc w:val="both"/>
      </w:pPr>
      <w:r>
        <w:rPr>
          <w:rFonts w:ascii="Times New Roman"/>
          <w:b w:val="false"/>
          <w:i w:val="false"/>
          <w:color w:val="000000"/>
          <w:sz w:val="28"/>
        </w:rPr>
        <w:t>
      В случае, если судья Конституционного Суда на момент его назначения на должность состоит в политической партии, профессиональных союзах, он должен прекратить свое членство в них в течение десяти дней со дня его назначения.</w:t>
      </w:r>
    </w:p>
    <w:bookmarkEnd w:id="18"/>
    <w:bookmarkStart w:name="z23" w:id="19"/>
    <w:p>
      <w:pPr>
        <w:spacing w:after="0"/>
        <w:ind w:left="0"/>
        <w:jc w:val="left"/>
      </w:pPr>
      <w:r>
        <w:rPr>
          <w:rFonts w:ascii="Times New Roman"/>
          <w:b/>
          <w:i w:val="false"/>
          <w:color w:val="000000"/>
        </w:rPr>
        <w:t xml:space="preserve"> Статья 5. Требования, предъявляемые к кандидатам в судьи Конституционного Суда</w:t>
      </w:r>
    </w:p>
    <w:bookmarkEnd w:id="19"/>
    <w:bookmarkStart w:name="z24" w:id="20"/>
    <w:p>
      <w:pPr>
        <w:spacing w:after="0"/>
        <w:ind w:left="0"/>
        <w:jc w:val="both"/>
      </w:pPr>
      <w:r>
        <w:rPr>
          <w:rFonts w:ascii="Times New Roman"/>
          <w:b w:val="false"/>
          <w:i w:val="false"/>
          <w:color w:val="000000"/>
          <w:sz w:val="28"/>
        </w:rPr>
        <w:t>
      В состав Конституционного Суда может быть назначен гражданин Республики Казахстан не моложе сорока лет, имеющий высшее юридическое образование, высокую квалификацию в области права, безупречную репутацию и стаж работы по юридической профессии не менее пятнадцати лет.</w:t>
      </w:r>
    </w:p>
    <w:bookmarkEnd w:id="20"/>
    <w:bookmarkStart w:name="z25" w:id="21"/>
    <w:p>
      <w:pPr>
        <w:spacing w:after="0"/>
        <w:ind w:left="0"/>
        <w:jc w:val="left"/>
      </w:pPr>
      <w:r>
        <w:rPr>
          <w:rFonts w:ascii="Times New Roman"/>
          <w:b/>
          <w:i w:val="false"/>
          <w:color w:val="000000"/>
        </w:rPr>
        <w:t xml:space="preserve"> Статья 6. Срок полномочий судей Конституционного Суда</w:t>
      </w:r>
    </w:p>
    <w:bookmarkEnd w:id="21"/>
    <w:bookmarkStart w:name="z26" w:id="22"/>
    <w:p>
      <w:pPr>
        <w:spacing w:after="0"/>
        <w:ind w:left="0"/>
        <w:jc w:val="both"/>
      </w:pPr>
      <w:r>
        <w:rPr>
          <w:rFonts w:ascii="Times New Roman"/>
          <w:b w:val="false"/>
          <w:i w:val="false"/>
          <w:color w:val="000000"/>
          <w:sz w:val="28"/>
        </w:rPr>
        <w:t>
      1. Полномочия Председателя и судей Конституционного Суда длятся восемь лет. Одно и то же лицо не может быть назначено судьей Конституционного Суда более одного раза.</w:t>
      </w:r>
    </w:p>
    <w:bookmarkEnd w:id="22"/>
    <w:bookmarkStart w:name="z27" w:id="23"/>
    <w:p>
      <w:pPr>
        <w:spacing w:after="0"/>
        <w:ind w:left="0"/>
        <w:jc w:val="both"/>
      </w:pPr>
      <w:r>
        <w:rPr>
          <w:rFonts w:ascii="Times New Roman"/>
          <w:b w:val="false"/>
          <w:i w:val="false"/>
          <w:color w:val="000000"/>
          <w:sz w:val="28"/>
        </w:rPr>
        <w:t>
      2. В случае прекращения своих полномочий Председатель и судьи Конституционного Суда замещаются в порядке, установленном Конституцией Республики Казахстан и настоящим Конституционным законом.</w:t>
      </w:r>
    </w:p>
    <w:bookmarkEnd w:id="23"/>
    <w:bookmarkStart w:name="z28" w:id="24"/>
    <w:p>
      <w:pPr>
        <w:spacing w:after="0"/>
        <w:ind w:left="0"/>
        <w:jc w:val="left"/>
      </w:pPr>
      <w:r>
        <w:rPr>
          <w:rFonts w:ascii="Times New Roman"/>
          <w:b/>
          <w:i w:val="false"/>
          <w:color w:val="000000"/>
        </w:rPr>
        <w:t xml:space="preserve"> Статья 7. Присяга судей Конституционного Суда</w:t>
      </w:r>
    </w:p>
    <w:bookmarkEnd w:id="24"/>
    <w:bookmarkStart w:name="z29" w:id="25"/>
    <w:p>
      <w:pPr>
        <w:spacing w:after="0"/>
        <w:ind w:left="0"/>
        <w:jc w:val="both"/>
      </w:pPr>
      <w:r>
        <w:rPr>
          <w:rFonts w:ascii="Times New Roman"/>
          <w:b w:val="false"/>
          <w:i w:val="false"/>
          <w:color w:val="000000"/>
          <w:sz w:val="28"/>
        </w:rPr>
        <w:t>
      Судьи Конституционного Суда после своего назначения приносят присягу следующего содержания: "Торжественно клянусь честно и добросовестно выполнять возложенные на меня высокие обязанности судьи Конституционного Суда Республики Казахстан, быть беспристрастным и в своей деятельности подчиняться только Конституции Республики Казахстан, обеспечивать ее верховенство.".</w:t>
      </w:r>
    </w:p>
    <w:bookmarkEnd w:id="25"/>
    <w:bookmarkStart w:name="z30" w:id="26"/>
    <w:p>
      <w:pPr>
        <w:spacing w:after="0"/>
        <w:ind w:left="0"/>
        <w:jc w:val="both"/>
      </w:pPr>
      <w:r>
        <w:rPr>
          <w:rFonts w:ascii="Times New Roman"/>
          <w:b w:val="false"/>
          <w:i w:val="false"/>
          <w:color w:val="000000"/>
          <w:sz w:val="28"/>
        </w:rPr>
        <w:t>
      Присяга судей Конституционного Суда принимается в порядке, определяемом Президентом Республики Казахстан.</w:t>
      </w:r>
    </w:p>
    <w:bookmarkEnd w:id="26"/>
    <w:bookmarkStart w:name="z31" w:id="27"/>
    <w:p>
      <w:pPr>
        <w:spacing w:after="0"/>
        <w:ind w:left="0"/>
        <w:jc w:val="left"/>
      </w:pPr>
      <w:r>
        <w:rPr>
          <w:rFonts w:ascii="Times New Roman"/>
          <w:b/>
          <w:i w:val="false"/>
          <w:color w:val="000000"/>
        </w:rPr>
        <w:t xml:space="preserve"> Статья 8. Приостановление полномочий судьи Конституционного Суда</w:t>
      </w:r>
    </w:p>
    <w:bookmarkEnd w:id="27"/>
    <w:bookmarkStart w:name="z32" w:id="28"/>
    <w:p>
      <w:pPr>
        <w:spacing w:after="0"/>
        <w:ind w:left="0"/>
        <w:jc w:val="both"/>
      </w:pPr>
      <w:r>
        <w:rPr>
          <w:rFonts w:ascii="Times New Roman"/>
          <w:b w:val="false"/>
          <w:i w:val="false"/>
          <w:color w:val="000000"/>
          <w:sz w:val="28"/>
        </w:rPr>
        <w:t>
      1. Полномочия судьи Конституционного Суда могут быть приостановлены в случаях, если:</w:t>
      </w:r>
    </w:p>
    <w:bookmarkEnd w:id="28"/>
    <w:bookmarkStart w:name="z33" w:id="29"/>
    <w:p>
      <w:pPr>
        <w:spacing w:after="0"/>
        <w:ind w:left="0"/>
        <w:jc w:val="both"/>
      </w:pPr>
      <w:r>
        <w:rPr>
          <w:rFonts w:ascii="Times New Roman"/>
          <w:b w:val="false"/>
          <w:i w:val="false"/>
          <w:color w:val="000000"/>
          <w:sz w:val="28"/>
        </w:rPr>
        <w:t>
      1) судья по состоянию здоровья временно не способен выполнять свои обязанности более шестидесяти календарных дней подряд;</w:t>
      </w:r>
    </w:p>
    <w:bookmarkEnd w:id="29"/>
    <w:bookmarkStart w:name="z34" w:id="30"/>
    <w:p>
      <w:pPr>
        <w:spacing w:after="0"/>
        <w:ind w:left="0"/>
        <w:jc w:val="both"/>
      </w:pPr>
      <w:r>
        <w:rPr>
          <w:rFonts w:ascii="Times New Roman"/>
          <w:b w:val="false"/>
          <w:i w:val="false"/>
          <w:color w:val="000000"/>
          <w:sz w:val="28"/>
        </w:rPr>
        <w:t>
      2) в установленном законом порядке дано согласие на его задержание, содержание под стражей, домашний арест, привод, привлечение к административной или уголовной ответственности;</w:t>
      </w:r>
    </w:p>
    <w:bookmarkEnd w:id="30"/>
    <w:bookmarkStart w:name="z35" w:id="31"/>
    <w:p>
      <w:pPr>
        <w:spacing w:after="0"/>
        <w:ind w:left="0"/>
        <w:jc w:val="both"/>
      </w:pPr>
      <w:r>
        <w:rPr>
          <w:rFonts w:ascii="Times New Roman"/>
          <w:b w:val="false"/>
          <w:i w:val="false"/>
          <w:color w:val="000000"/>
          <w:sz w:val="28"/>
        </w:rPr>
        <w:t>
      3) имеются подтвержденные данные о начале безвестного отсутствия.</w:t>
      </w:r>
    </w:p>
    <w:bookmarkEnd w:id="31"/>
    <w:bookmarkStart w:name="z36" w:id="32"/>
    <w:p>
      <w:pPr>
        <w:spacing w:after="0"/>
        <w:ind w:left="0"/>
        <w:jc w:val="both"/>
      </w:pPr>
      <w:r>
        <w:rPr>
          <w:rFonts w:ascii="Times New Roman"/>
          <w:b w:val="false"/>
          <w:i w:val="false"/>
          <w:color w:val="000000"/>
          <w:sz w:val="28"/>
        </w:rPr>
        <w:t>
      2. Приостановление или возобновление полномочий Председателя Конституционного Суда осуществляется Президентом Республики Казахстан, а иных судей Конституционного Суда – Председателем Конституционного Суда. Решение о приостановлении полномочий принимается не позднее одного месяца со дня обнаружения оснований для приостановления полномочий.</w:t>
      </w:r>
    </w:p>
    <w:bookmarkEnd w:id="32"/>
    <w:bookmarkStart w:name="z37" w:id="33"/>
    <w:p>
      <w:pPr>
        <w:spacing w:after="0"/>
        <w:ind w:left="0"/>
        <w:jc w:val="both"/>
      </w:pPr>
      <w:r>
        <w:rPr>
          <w:rFonts w:ascii="Times New Roman"/>
          <w:b w:val="false"/>
          <w:i w:val="false"/>
          <w:color w:val="000000"/>
          <w:sz w:val="28"/>
        </w:rPr>
        <w:t>
      3. Полномочия судьи Конституционного Суда приостанавливаются до прекращения обстоятельств, послуживших основанием для их приостановления.</w:t>
      </w:r>
    </w:p>
    <w:bookmarkEnd w:id="33"/>
    <w:bookmarkStart w:name="z38" w:id="34"/>
    <w:p>
      <w:pPr>
        <w:spacing w:after="0"/>
        <w:ind w:left="0"/>
        <w:jc w:val="both"/>
      </w:pPr>
      <w:r>
        <w:rPr>
          <w:rFonts w:ascii="Times New Roman"/>
          <w:b w:val="false"/>
          <w:i w:val="false"/>
          <w:color w:val="000000"/>
          <w:sz w:val="28"/>
        </w:rPr>
        <w:t>
      4. Судья Конституционного Суда, полномочия которого приостановлены, не вправе участвовать в заседаниях Конституционного Суда и выполнять иные обязанности судьи Конституционного Суда.</w:t>
      </w:r>
    </w:p>
    <w:bookmarkEnd w:id="34"/>
    <w:bookmarkStart w:name="z39" w:id="35"/>
    <w:p>
      <w:pPr>
        <w:spacing w:after="0"/>
        <w:ind w:left="0"/>
        <w:jc w:val="both"/>
      </w:pPr>
      <w:r>
        <w:rPr>
          <w:rFonts w:ascii="Times New Roman"/>
          <w:b w:val="false"/>
          <w:i w:val="false"/>
          <w:color w:val="000000"/>
          <w:sz w:val="28"/>
        </w:rPr>
        <w:t>
      При определении кворума не учитываются судьи, полномочия которых приостановлены.</w:t>
      </w:r>
    </w:p>
    <w:bookmarkEnd w:id="35"/>
    <w:bookmarkStart w:name="z40" w:id="36"/>
    <w:p>
      <w:pPr>
        <w:spacing w:after="0"/>
        <w:ind w:left="0"/>
        <w:jc w:val="both"/>
      </w:pPr>
      <w:r>
        <w:rPr>
          <w:rFonts w:ascii="Times New Roman"/>
          <w:b w:val="false"/>
          <w:i w:val="false"/>
          <w:color w:val="000000"/>
          <w:sz w:val="28"/>
        </w:rPr>
        <w:t>
      5. Приостановление полномочий судьи Конституционного Суда не лишает его гарантий, установленных настоящим Конституционным законом.</w:t>
      </w:r>
    </w:p>
    <w:bookmarkEnd w:id="36"/>
    <w:bookmarkStart w:name="z41" w:id="37"/>
    <w:p>
      <w:pPr>
        <w:spacing w:after="0"/>
        <w:ind w:left="0"/>
        <w:jc w:val="left"/>
      </w:pPr>
      <w:r>
        <w:rPr>
          <w:rFonts w:ascii="Times New Roman"/>
          <w:b/>
          <w:i w:val="false"/>
          <w:color w:val="000000"/>
        </w:rPr>
        <w:t xml:space="preserve"> Статья 9. Прекращение полномочий судьи Конституционного Суда</w:t>
      </w:r>
    </w:p>
    <w:bookmarkEnd w:id="37"/>
    <w:bookmarkStart w:name="z42" w:id="38"/>
    <w:p>
      <w:pPr>
        <w:spacing w:after="0"/>
        <w:ind w:left="0"/>
        <w:jc w:val="both"/>
      </w:pPr>
      <w:r>
        <w:rPr>
          <w:rFonts w:ascii="Times New Roman"/>
          <w:b w:val="false"/>
          <w:i w:val="false"/>
          <w:color w:val="000000"/>
          <w:sz w:val="28"/>
        </w:rPr>
        <w:t>
      1. Полномочия судьи Конституционного Суда прекращаются вследствие:</w:t>
      </w:r>
    </w:p>
    <w:bookmarkEnd w:id="38"/>
    <w:bookmarkStart w:name="z43" w:id="39"/>
    <w:p>
      <w:pPr>
        <w:spacing w:after="0"/>
        <w:ind w:left="0"/>
        <w:jc w:val="both"/>
      </w:pPr>
      <w:r>
        <w:rPr>
          <w:rFonts w:ascii="Times New Roman"/>
          <w:b w:val="false"/>
          <w:i w:val="false"/>
          <w:color w:val="000000"/>
          <w:sz w:val="28"/>
        </w:rPr>
        <w:t>
      1) подачи заявления об освобождении от должности по собственному желанию;</w:t>
      </w:r>
    </w:p>
    <w:bookmarkEnd w:id="39"/>
    <w:bookmarkStart w:name="z44" w:id="40"/>
    <w:p>
      <w:pPr>
        <w:spacing w:after="0"/>
        <w:ind w:left="0"/>
        <w:jc w:val="both"/>
      </w:pPr>
      <w:r>
        <w:rPr>
          <w:rFonts w:ascii="Times New Roman"/>
          <w:b w:val="false"/>
          <w:i w:val="false"/>
          <w:color w:val="000000"/>
          <w:sz w:val="28"/>
        </w:rPr>
        <w:t>
      2) прекращения гражданства Республики Казахстан или получения вида на жительство либо иного документа, подтверждающего право на постоянное проживание на территории иностранного государства;</w:t>
      </w:r>
    </w:p>
    <w:bookmarkEnd w:id="40"/>
    <w:bookmarkStart w:name="z45" w:id="41"/>
    <w:p>
      <w:pPr>
        <w:spacing w:after="0"/>
        <w:ind w:left="0"/>
        <w:jc w:val="both"/>
      </w:pPr>
      <w:r>
        <w:rPr>
          <w:rFonts w:ascii="Times New Roman"/>
          <w:b w:val="false"/>
          <w:i w:val="false"/>
          <w:color w:val="000000"/>
          <w:sz w:val="28"/>
        </w:rPr>
        <w:t>
      3) вступления в законную силу в отношении него обвинительного приговора суда;</w:t>
      </w:r>
    </w:p>
    <w:bookmarkEnd w:id="41"/>
    <w:bookmarkStart w:name="z46" w:id="42"/>
    <w:p>
      <w:pPr>
        <w:spacing w:after="0"/>
        <w:ind w:left="0"/>
        <w:jc w:val="both"/>
      </w:pPr>
      <w:r>
        <w:rPr>
          <w:rFonts w:ascii="Times New Roman"/>
          <w:b w:val="false"/>
          <w:i w:val="false"/>
          <w:color w:val="000000"/>
          <w:sz w:val="28"/>
        </w:rPr>
        <w:t>
      4) признания его недееспособным или ограничения его дееспособности решением суда, вступившим в законную силу;</w:t>
      </w:r>
    </w:p>
    <w:bookmarkEnd w:id="42"/>
    <w:bookmarkStart w:name="z47" w:id="43"/>
    <w:p>
      <w:pPr>
        <w:spacing w:after="0"/>
        <w:ind w:left="0"/>
        <w:jc w:val="both"/>
      </w:pPr>
      <w:r>
        <w:rPr>
          <w:rFonts w:ascii="Times New Roman"/>
          <w:b w:val="false"/>
          <w:i w:val="false"/>
          <w:color w:val="000000"/>
          <w:sz w:val="28"/>
        </w:rPr>
        <w:t>
      5) признания его безвестно отсутствующим решением суда, вступившим в законную силу;</w:t>
      </w:r>
    </w:p>
    <w:bookmarkEnd w:id="43"/>
    <w:bookmarkStart w:name="z48" w:id="44"/>
    <w:p>
      <w:pPr>
        <w:spacing w:after="0"/>
        <w:ind w:left="0"/>
        <w:jc w:val="both"/>
      </w:pPr>
      <w:r>
        <w:rPr>
          <w:rFonts w:ascii="Times New Roman"/>
          <w:b w:val="false"/>
          <w:i w:val="false"/>
          <w:color w:val="000000"/>
          <w:sz w:val="28"/>
        </w:rPr>
        <w:t>
      6) его смерти или объявления умершим решением суда, вступившим в законную силу;</w:t>
      </w:r>
    </w:p>
    <w:bookmarkEnd w:id="44"/>
    <w:bookmarkStart w:name="z49" w:id="45"/>
    <w:p>
      <w:pPr>
        <w:spacing w:after="0"/>
        <w:ind w:left="0"/>
        <w:jc w:val="both"/>
      </w:pPr>
      <w:r>
        <w:rPr>
          <w:rFonts w:ascii="Times New Roman"/>
          <w:b w:val="false"/>
          <w:i w:val="false"/>
          <w:color w:val="000000"/>
          <w:sz w:val="28"/>
        </w:rPr>
        <w:t>
      7) назначения с нарушением требований, установленных Конституцией Республики Казахстан и настоящим Конституционным законом;</w:t>
      </w:r>
    </w:p>
    <w:bookmarkEnd w:id="45"/>
    <w:bookmarkStart w:name="z50" w:id="46"/>
    <w:p>
      <w:pPr>
        <w:spacing w:after="0"/>
        <w:ind w:left="0"/>
        <w:jc w:val="both"/>
      </w:pPr>
      <w:r>
        <w:rPr>
          <w:rFonts w:ascii="Times New Roman"/>
          <w:b w:val="false"/>
          <w:i w:val="false"/>
          <w:color w:val="000000"/>
          <w:sz w:val="28"/>
        </w:rPr>
        <w:t>
      8) нарушения требований Конституции Республики Казахстан и настоящего Конституционного закона, установленных к судьям Конституционного Суда;</w:t>
      </w:r>
    </w:p>
    <w:bookmarkEnd w:id="46"/>
    <w:bookmarkStart w:name="z51" w:id="47"/>
    <w:p>
      <w:pPr>
        <w:spacing w:after="0"/>
        <w:ind w:left="0"/>
        <w:jc w:val="both"/>
      </w:pPr>
      <w:r>
        <w:rPr>
          <w:rFonts w:ascii="Times New Roman"/>
          <w:b w:val="false"/>
          <w:i w:val="false"/>
          <w:color w:val="000000"/>
          <w:sz w:val="28"/>
        </w:rPr>
        <w:t>
      9) истечения установленного Конституцией Республики Казахстан срока пребывания в должности;</w:t>
      </w:r>
    </w:p>
    <w:bookmarkEnd w:id="47"/>
    <w:bookmarkStart w:name="z52" w:id="48"/>
    <w:p>
      <w:pPr>
        <w:spacing w:after="0"/>
        <w:ind w:left="0"/>
        <w:jc w:val="both"/>
      </w:pPr>
      <w:r>
        <w:rPr>
          <w:rFonts w:ascii="Times New Roman"/>
          <w:b w:val="false"/>
          <w:i w:val="false"/>
          <w:color w:val="000000"/>
          <w:sz w:val="28"/>
        </w:rPr>
        <w:t>
      10) неучастия судьи в заседаниях Конституционного Суда не менее трех раз подряд без уважительных причин.</w:t>
      </w:r>
    </w:p>
    <w:bookmarkEnd w:id="48"/>
    <w:bookmarkStart w:name="z53" w:id="49"/>
    <w:p>
      <w:pPr>
        <w:spacing w:after="0"/>
        <w:ind w:left="0"/>
        <w:jc w:val="both"/>
      </w:pPr>
      <w:r>
        <w:rPr>
          <w:rFonts w:ascii="Times New Roman"/>
          <w:b w:val="false"/>
          <w:i w:val="false"/>
          <w:color w:val="000000"/>
          <w:sz w:val="28"/>
        </w:rPr>
        <w:t xml:space="preserve">
      2. Прекращение полномочий Председателя Конституционного Суда осуществляется Президентом Республики Казахстан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49"/>
    <w:bookmarkStart w:name="z54" w:id="50"/>
    <w:p>
      <w:pPr>
        <w:spacing w:after="0"/>
        <w:ind w:left="0"/>
        <w:jc w:val="both"/>
      </w:pPr>
      <w:r>
        <w:rPr>
          <w:rFonts w:ascii="Times New Roman"/>
          <w:b w:val="false"/>
          <w:i w:val="false"/>
          <w:color w:val="000000"/>
          <w:sz w:val="28"/>
        </w:rPr>
        <w:t xml:space="preserve">
      3. Прекращение полномочий судей Конституционного Суда осуществляется соответственно Президентом Республики Казахстан, Сенатом Парламента Республики Казахстан, Мажилисом Парламента Республики Казахстан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настоящей статьи.</w:t>
      </w:r>
    </w:p>
    <w:bookmarkEnd w:id="50"/>
    <w:bookmarkStart w:name="z55" w:id="51"/>
    <w:p>
      <w:pPr>
        <w:spacing w:after="0"/>
        <w:ind w:left="0"/>
        <w:jc w:val="both"/>
      </w:pPr>
      <w:r>
        <w:rPr>
          <w:rFonts w:ascii="Times New Roman"/>
          <w:b w:val="false"/>
          <w:i w:val="false"/>
          <w:color w:val="000000"/>
          <w:sz w:val="28"/>
        </w:rPr>
        <w:t xml:space="preserve">
      4. Прекращение полномочий судьи Конституционного Суда по основаниям, предусмотренным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настоящей статьи, осуществляется Конституционным Судом.</w:t>
      </w:r>
    </w:p>
    <w:bookmarkEnd w:id="51"/>
    <w:bookmarkStart w:name="z56" w:id="52"/>
    <w:p>
      <w:pPr>
        <w:spacing w:after="0"/>
        <w:ind w:left="0"/>
        <w:jc w:val="both"/>
      </w:pPr>
      <w:r>
        <w:rPr>
          <w:rFonts w:ascii="Times New Roman"/>
          <w:b w:val="false"/>
          <w:i w:val="false"/>
          <w:color w:val="000000"/>
          <w:sz w:val="28"/>
        </w:rPr>
        <w:t>
      5. Освобождение от должности заместителя Председателя Конституционного Суда не влечет прекращение его полномочий в качестве судьи Конституционного Суда.</w:t>
      </w:r>
    </w:p>
    <w:bookmarkEnd w:id="52"/>
    <w:bookmarkStart w:name="z57" w:id="53"/>
    <w:p>
      <w:pPr>
        <w:spacing w:after="0"/>
        <w:ind w:left="0"/>
        <w:jc w:val="left"/>
      </w:pPr>
      <w:r>
        <w:rPr>
          <w:rFonts w:ascii="Times New Roman"/>
          <w:b/>
          <w:i w:val="false"/>
          <w:color w:val="000000"/>
        </w:rPr>
        <w:t xml:space="preserve"> Глава 3. ГАРАНТИИ ДЕЯТЕЛЬНОСТИ СУДЕЙ КОНСТИТУЦИОННОГО СУДА</w:t>
      </w:r>
    </w:p>
    <w:bookmarkEnd w:id="53"/>
    <w:bookmarkStart w:name="z58" w:id="54"/>
    <w:p>
      <w:pPr>
        <w:spacing w:after="0"/>
        <w:ind w:left="0"/>
        <w:jc w:val="left"/>
      </w:pPr>
      <w:r>
        <w:rPr>
          <w:rFonts w:ascii="Times New Roman"/>
          <w:b/>
          <w:i w:val="false"/>
          <w:color w:val="000000"/>
        </w:rPr>
        <w:t xml:space="preserve"> Статья 10. Независимость судей Конституционного Суда</w:t>
      </w:r>
    </w:p>
    <w:bookmarkEnd w:id="54"/>
    <w:bookmarkStart w:name="z59" w:id="55"/>
    <w:p>
      <w:pPr>
        <w:spacing w:after="0"/>
        <w:ind w:left="0"/>
        <w:jc w:val="both"/>
      </w:pPr>
      <w:r>
        <w:rPr>
          <w:rFonts w:ascii="Times New Roman"/>
          <w:b w:val="false"/>
          <w:i w:val="false"/>
          <w:color w:val="000000"/>
          <w:sz w:val="28"/>
        </w:rPr>
        <w:t>
      1. Судьи Конституционного Суда при выполнении своих обязанностей независимы и подчиняются только Конституции Республики Казахстан и настоящему Конституционному закону. Какое-либо вмешательство в их деятельность, а также оказание давления или иного воздействия на них в какой бы то ни было форме не допускаются и влекут ответственность по закону.</w:t>
      </w:r>
    </w:p>
    <w:bookmarkEnd w:id="55"/>
    <w:bookmarkStart w:name="z60" w:id="56"/>
    <w:p>
      <w:pPr>
        <w:spacing w:after="0"/>
        <w:ind w:left="0"/>
        <w:jc w:val="both"/>
      </w:pPr>
      <w:r>
        <w:rPr>
          <w:rFonts w:ascii="Times New Roman"/>
          <w:b w:val="false"/>
          <w:i w:val="false"/>
          <w:color w:val="000000"/>
          <w:sz w:val="28"/>
        </w:rPr>
        <w:t>
      2. Судьи Конституционного Суда по вопросам конституционного производства не подотчетны. Никто не вправе требовать от них отчета по вопросам осуществления ими своих полномочий.</w:t>
      </w:r>
    </w:p>
    <w:bookmarkEnd w:id="56"/>
    <w:bookmarkStart w:name="z61" w:id="57"/>
    <w:p>
      <w:pPr>
        <w:spacing w:after="0"/>
        <w:ind w:left="0"/>
        <w:jc w:val="both"/>
      </w:pPr>
      <w:r>
        <w:rPr>
          <w:rFonts w:ascii="Times New Roman"/>
          <w:b w:val="false"/>
          <w:i w:val="false"/>
          <w:color w:val="000000"/>
          <w:sz w:val="28"/>
        </w:rPr>
        <w:t>
      3. Судьям Конституционного Суда запрещается высказывать мнение или разглашать содержание материалов по вопросам, которые являются предметом рассмотрения Конституционного Суда, кроме как на заседании Конституционного Суда.</w:t>
      </w:r>
    </w:p>
    <w:bookmarkEnd w:id="57"/>
    <w:bookmarkStart w:name="z62" w:id="58"/>
    <w:p>
      <w:pPr>
        <w:spacing w:after="0"/>
        <w:ind w:left="0"/>
        <w:jc w:val="both"/>
      </w:pPr>
      <w:r>
        <w:rPr>
          <w:rFonts w:ascii="Times New Roman"/>
          <w:b w:val="false"/>
          <w:i w:val="false"/>
          <w:color w:val="000000"/>
          <w:sz w:val="28"/>
        </w:rPr>
        <w:t>
      4. В течение срока полномочий судьи Конституционного Суда несменяемы. Полномочия судей Конституционного Суда могут быть прекращены или приостановлены только в случаях, предусмотренных настоящим Конституционным законом.</w:t>
      </w:r>
    </w:p>
    <w:bookmarkEnd w:id="58"/>
    <w:bookmarkStart w:name="z63" w:id="59"/>
    <w:p>
      <w:pPr>
        <w:spacing w:after="0"/>
        <w:ind w:left="0"/>
        <w:jc w:val="both"/>
      </w:pPr>
      <w:r>
        <w:rPr>
          <w:rFonts w:ascii="Times New Roman"/>
          <w:b w:val="false"/>
          <w:i w:val="false"/>
          <w:color w:val="000000"/>
          <w:sz w:val="28"/>
        </w:rPr>
        <w:t>
      5. Судья Конституционного Суда обязан заявить самоотвод, который подлежит удовлетворению Конституционным Судом при условии, если имеются обстоятельства, дающие основание считать, что судья Конституционного Суда лично, прямо или косвенно заинтересован в рассматриваемом Конституционным Судом вопросе.</w:t>
      </w:r>
    </w:p>
    <w:bookmarkEnd w:id="59"/>
    <w:bookmarkStart w:name="z64" w:id="60"/>
    <w:p>
      <w:pPr>
        <w:spacing w:after="0"/>
        <w:ind w:left="0"/>
        <w:jc w:val="both"/>
      </w:pPr>
      <w:r>
        <w:rPr>
          <w:rFonts w:ascii="Times New Roman"/>
          <w:b w:val="false"/>
          <w:i w:val="false"/>
          <w:color w:val="000000"/>
          <w:sz w:val="28"/>
        </w:rPr>
        <w:t>
      6. Судья Конституционного Суда не вправе осуществлять защиту или представительство, кроме законного представительства, в суде или иных государственных органах.</w:t>
      </w:r>
    </w:p>
    <w:bookmarkEnd w:id="60"/>
    <w:bookmarkStart w:name="z65" w:id="61"/>
    <w:p>
      <w:pPr>
        <w:spacing w:after="0"/>
        <w:ind w:left="0"/>
        <w:jc w:val="left"/>
      </w:pPr>
      <w:r>
        <w:rPr>
          <w:rFonts w:ascii="Times New Roman"/>
          <w:b/>
          <w:i w:val="false"/>
          <w:color w:val="000000"/>
        </w:rPr>
        <w:t xml:space="preserve"> Статья 11. Неприкосновенность судей Конституционного Суда</w:t>
      </w:r>
    </w:p>
    <w:bookmarkEnd w:id="61"/>
    <w:bookmarkStart w:name="z66" w:id="62"/>
    <w:p>
      <w:pPr>
        <w:spacing w:after="0"/>
        <w:ind w:left="0"/>
        <w:jc w:val="both"/>
      </w:pPr>
      <w:r>
        <w:rPr>
          <w:rFonts w:ascii="Times New Roman"/>
          <w:b w:val="false"/>
          <w:i w:val="false"/>
          <w:color w:val="000000"/>
          <w:sz w:val="28"/>
        </w:rPr>
        <w:t>
      1. Судьи Конституционного Суда в течение срока своих полномочий не могут быть задержаны, подвергнуты содержанию под стражей, домашнему аресту, приводу, мерам административного взыскания, налагаемым в судебном порядке, привлечены к уголовной ответственности без согласия Парламента Республики Казахстан, кроме случаев задержания на месте преступления либо совершения тяжких или особо тяжких преступлений.</w:t>
      </w:r>
    </w:p>
    <w:bookmarkEnd w:id="62"/>
    <w:bookmarkStart w:name="z67" w:id="63"/>
    <w:p>
      <w:pPr>
        <w:spacing w:after="0"/>
        <w:ind w:left="0"/>
        <w:jc w:val="both"/>
      </w:pP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в отношении судьи Конституционного Суда может быть продолжено только с согласия Генерального Прокурора Республики Казахстан, который вносит в Парламент Республики Казахстан представление о даче согласия на привлечение к уголовной ответственности судьи Конституционного Суда. В случаях, когда судья Конституционного Суда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 Надзор за соблюдением законности в ходе расследования дела осуществляется Генеральным Прокурором Республики Казахстан.</w:t>
      </w:r>
    </w:p>
    <w:bookmarkEnd w:id="63"/>
    <w:bookmarkStart w:name="z68" w:id="64"/>
    <w:p>
      <w:pPr>
        <w:spacing w:after="0"/>
        <w:ind w:left="0"/>
        <w:jc w:val="both"/>
      </w:pPr>
      <w:r>
        <w:rPr>
          <w:rFonts w:ascii="Times New Roman"/>
          <w:b w:val="false"/>
          <w:i w:val="false"/>
          <w:color w:val="000000"/>
          <w:sz w:val="28"/>
        </w:rPr>
        <w:t>
      3. Судьи Конституционного Суда дисциплинарной ответственности не подлежат.</w:t>
      </w:r>
    </w:p>
    <w:bookmarkEnd w:id="64"/>
    <w:bookmarkStart w:name="z69" w:id="65"/>
    <w:p>
      <w:pPr>
        <w:spacing w:after="0"/>
        <w:ind w:left="0"/>
        <w:jc w:val="both"/>
      </w:pPr>
      <w:r>
        <w:rPr>
          <w:rFonts w:ascii="Times New Roman"/>
          <w:b w:val="false"/>
          <w:i w:val="false"/>
          <w:color w:val="000000"/>
          <w:sz w:val="28"/>
        </w:rPr>
        <w:t>
      4. Никто не вправе отстранить судью Конституционного Суда от участия в заседании Конституционного Суда, если его полномочия не приостановлены в соответствии с настоящим Конституционным законом.</w:t>
      </w:r>
    </w:p>
    <w:bookmarkEnd w:id="65"/>
    <w:bookmarkStart w:name="z70" w:id="66"/>
    <w:p>
      <w:pPr>
        <w:spacing w:after="0"/>
        <w:ind w:left="0"/>
        <w:jc w:val="both"/>
      </w:pPr>
      <w:r>
        <w:rPr>
          <w:rFonts w:ascii="Times New Roman"/>
          <w:b w:val="false"/>
          <w:i w:val="false"/>
          <w:color w:val="000000"/>
          <w:sz w:val="28"/>
        </w:rPr>
        <w:t>
      5. Судья Конституционного Суда не может быть привлечен к ответственности, в том числе после прекращения его полномочий, за позицию, выраженную им при рассмотрении дела в Конституционном Суде.</w:t>
      </w:r>
    </w:p>
    <w:bookmarkEnd w:id="66"/>
    <w:bookmarkStart w:name="z71" w:id="67"/>
    <w:p>
      <w:pPr>
        <w:spacing w:after="0"/>
        <w:ind w:left="0"/>
        <w:jc w:val="left"/>
      </w:pPr>
      <w:r>
        <w:rPr>
          <w:rFonts w:ascii="Times New Roman"/>
          <w:b/>
          <w:i w:val="false"/>
          <w:color w:val="000000"/>
        </w:rPr>
        <w:t xml:space="preserve"> Статья 12. Равенство прав судей Конституционного Суда</w:t>
      </w:r>
    </w:p>
    <w:bookmarkEnd w:id="67"/>
    <w:bookmarkStart w:name="z72" w:id="68"/>
    <w:p>
      <w:pPr>
        <w:spacing w:after="0"/>
        <w:ind w:left="0"/>
        <w:jc w:val="both"/>
      </w:pPr>
      <w:r>
        <w:rPr>
          <w:rFonts w:ascii="Times New Roman"/>
          <w:b w:val="false"/>
          <w:i w:val="false"/>
          <w:color w:val="000000"/>
          <w:sz w:val="28"/>
        </w:rPr>
        <w:t xml:space="preserve">
      Судьи Конституционного Суда обладают равными правами при рассмотрении находящихся в производстве Конституционного Суда дел и принятии по ним решений, за исключением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58 настоящего Конституционного закона.</w:t>
      </w:r>
    </w:p>
    <w:bookmarkEnd w:id="68"/>
    <w:bookmarkStart w:name="z73" w:id="69"/>
    <w:p>
      <w:pPr>
        <w:spacing w:after="0"/>
        <w:ind w:left="0"/>
        <w:jc w:val="left"/>
      </w:pPr>
      <w:r>
        <w:rPr>
          <w:rFonts w:ascii="Times New Roman"/>
          <w:b/>
          <w:i w:val="false"/>
          <w:color w:val="000000"/>
        </w:rPr>
        <w:t xml:space="preserve"> Статья 13. Обеспечение безопасности судей Конституционного Суда</w:t>
      </w:r>
    </w:p>
    <w:bookmarkEnd w:id="69"/>
    <w:bookmarkStart w:name="z74" w:id="70"/>
    <w:p>
      <w:pPr>
        <w:spacing w:after="0"/>
        <w:ind w:left="0"/>
        <w:jc w:val="both"/>
      </w:pPr>
      <w:r>
        <w:rPr>
          <w:rFonts w:ascii="Times New Roman"/>
          <w:b w:val="false"/>
          <w:i w:val="false"/>
          <w:color w:val="000000"/>
          <w:sz w:val="28"/>
        </w:rPr>
        <w:t>
      Судьи Конституционного Суда, члены их семей, а также их имущество находятся под защитой государства.</w:t>
      </w:r>
    </w:p>
    <w:bookmarkEnd w:id="70"/>
    <w:bookmarkStart w:name="z75" w:id="71"/>
    <w:p>
      <w:pPr>
        <w:spacing w:after="0"/>
        <w:ind w:left="0"/>
        <w:jc w:val="both"/>
      </w:pPr>
      <w:r>
        <w:rPr>
          <w:rFonts w:ascii="Times New Roman"/>
          <w:b w:val="false"/>
          <w:i w:val="false"/>
          <w:color w:val="000000"/>
          <w:sz w:val="28"/>
        </w:rPr>
        <w:t>
      Органы внутренних дел обязаны принимать своевременные и исчерпывающие меры к обеспечению безопасности судьи Конституционного Суда и членов его семьи, сохранности принадлежащего им имущества, если от судьи поступит соответствующее обращение.</w:t>
      </w:r>
    </w:p>
    <w:bookmarkEnd w:id="71"/>
    <w:bookmarkStart w:name="z76" w:id="72"/>
    <w:p>
      <w:pPr>
        <w:spacing w:after="0"/>
        <w:ind w:left="0"/>
        <w:jc w:val="both"/>
      </w:pPr>
      <w:r>
        <w:rPr>
          <w:rFonts w:ascii="Times New Roman"/>
          <w:b w:val="false"/>
          <w:i w:val="false"/>
          <w:color w:val="000000"/>
          <w:sz w:val="28"/>
        </w:rPr>
        <w:t>
      Вред, причиненный судье Конституционного Суда и его имуществу в связи с профессиональной деятельностью, возмещается за счет средств республиканского бюджета.</w:t>
      </w:r>
    </w:p>
    <w:bookmarkEnd w:id="72"/>
    <w:bookmarkStart w:name="z77" w:id="73"/>
    <w:p>
      <w:pPr>
        <w:spacing w:after="0"/>
        <w:ind w:left="0"/>
        <w:jc w:val="left"/>
      </w:pPr>
      <w:r>
        <w:rPr>
          <w:rFonts w:ascii="Times New Roman"/>
          <w:b/>
          <w:i w:val="false"/>
          <w:color w:val="000000"/>
        </w:rPr>
        <w:t xml:space="preserve"> Статья 14. Материальное и социальное обеспечение судей Конституционного Суда</w:t>
      </w:r>
    </w:p>
    <w:bookmarkEnd w:id="73"/>
    <w:bookmarkStart w:name="z78" w:id="74"/>
    <w:p>
      <w:pPr>
        <w:spacing w:after="0"/>
        <w:ind w:left="0"/>
        <w:jc w:val="both"/>
      </w:pPr>
      <w:r>
        <w:rPr>
          <w:rFonts w:ascii="Times New Roman"/>
          <w:b w:val="false"/>
          <w:i w:val="false"/>
          <w:color w:val="000000"/>
          <w:sz w:val="28"/>
        </w:rPr>
        <w:t xml:space="preserve">
      1. Заработная плата Председателю, заместителю Председателя и судьям Конституционного Суда устанавливается в порядке, предусмотренном </w:t>
      </w:r>
      <w:r>
        <w:rPr>
          <w:rFonts w:ascii="Times New Roman"/>
          <w:b w:val="false"/>
          <w:i w:val="false"/>
          <w:color w:val="000000"/>
          <w:sz w:val="28"/>
        </w:rPr>
        <w:t>подпунктом 9-1)</w:t>
      </w:r>
      <w:r>
        <w:rPr>
          <w:rFonts w:ascii="Times New Roman"/>
          <w:b w:val="false"/>
          <w:i w:val="false"/>
          <w:color w:val="000000"/>
          <w:sz w:val="28"/>
        </w:rPr>
        <w:t xml:space="preserve"> статьи 66 Конституции Республики Казахстан.</w:t>
      </w:r>
    </w:p>
    <w:bookmarkEnd w:id="74"/>
    <w:bookmarkStart w:name="z79" w:id="75"/>
    <w:p>
      <w:pPr>
        <w:spacing w:after="0"/>
        <w:ind w:left="0"/>
        <w:jc w:val="both"/>
      </w:pPr>
      <w:r>
        <w:rPr>
          <w:rFonts w:ascii="Times New Roman"/>
          <w:b w:val="false"/>
          <w:i w:val="false"/>
          <w:color w:val="000000"/>
          <w:sz w:val="28"/>
        </w:rPr>
        <w:t>
      2. Жилищное, транспортное и иное обеспечение, медицинское обслуживание и санаторно-курортное лечение Председателя Конституционного Суда осуществляется на уровне Первого Заместителя Премьер-Министра, заместителя Председателя Конституционного Суда – на уровне Заместителя Премьер-Министра, судей Конституционного Суда – на уровне Министра Республики Казахстан.</w:t>
      </w:r>
    </w:p>
    <w:bookmarkEnd w:id="75"/>
    <w:bookmarkStart w:name="z80" w:id="76"/>
    <w:p>
      <w:pPr>
        <w:spacing w:after="0"/>
        <w:ind w:left="0"/>
        <w:jc w:val="both"/>
      </w:pPr>
      <w:r>
        <w:rPr>
          <w:rFonts w:ascii="Times New Roman"/>
          <w:b w:val="false"/>
          <w:i w:val="false"/>
          <w:color w:val="000000"/>
          <w:sz w:val="28"/>
        </w:rPr>
        <w:t>
      3. Судьям Конституционного Суда предоставляется ежегодный отпуск продолжительностью тридцать календарных дней с выплатой пособия для оздоровления в размере двух должностных окладов.</w:t>
      </w:r>
    </w:p>
    <w:bookmarkEnd w:id="76"/>
    <w:bookmarkStart w:name="z81" w:id="77"/>
    <w:p>
      <w:pPr>
        <w:spacing w:after="0"/>
        <w:ind w:left="0"/>
        <w:jc w:val="both"/>
      </w:pPr>
      <w:r>
        <w:rPr>
          <w:rFonts w:ascii="Times New Roman"/>
          <w:b w:val="false"/>
          <w:i w:val="false"/>
          <w:color w:val="000000"/>
          <w:sz w:val="28"/>
        </w:rPr>
        <w:t>
      4. Судье Конституционного Суда и членам его семьи возмещаются расходы по переезду в случае, если судья Конституционного Суда и члены его семьи проживают в другой местности.</w:t>
      </w:r>
    </w:p>
    <w:bookmarkEnd w:id="77"/>
    <w:bookmarkStart w:name="z82" w:id="78"/>
    <w:p>
      <w:pPr>
        <w:spacing w:after="0"/>
        <w:ind w:left="0"/>
        <w:jc w:val="both"/>
      </w:pPr>
      <w:r>
        <w:rPr>
          <w:rFonts w:ascii="Times New Roman"/>
          <w:b w:val="false"/>
          <w:i w:val="false"/>
          <w:color w:val="000000"/>
          <w:sz w:val="28"/>
        </w:rPr>
        <w:t>
      5. Обеспечение судей Конституционного Суда жильем производится за счет средств республиканского бюджета в случае отсутствия жилья по месту нахождения Конституционного Суда. Судье Конституционного Суда и членам его семьи во внеочередном порядке, но не позднее шести месяцев со дня назначения на должность предоставляется благоустроенное жилое помещение из государственного жилищного фонда по нормам, исключающим отнесение судьи Конституционного Суда к категории граждан, нуждающихся в улучшении жилищных условий. Служебное жилое помещение, занимаемое для постоянного проживания судьей Конституционного Суда, может быть по его желанию приватизировано в случае отсутствия жилья в порядке, установленном законодательством Республики Казахстан.</w:t>
      </w:r>
    </w:p>
    <w:bookmarkEnd w:id="78"/>
    <w:bookmarkStart w:name="z83" w:id="79"/>
    <w:p>
      <w:pPr>
        <w:spacing w:after="0"/>
        <w:ind w:left="0"/>
        <w:jc w:val="both"/>
      </w:pPr>
      <w:r>
        <w:rPr>
          <w:rFonts w:ascii="Times New Roman"/>
          <w:b w:val="false"/>
          <w:i w:val="false"/>
          <w:color w:val="000000"/>
          <w:sz w:val="28"/>
        </w:rPr>
        <w:t>
      6. Судьи Конституционного Суда обеспечиваются мантиями и нагрудным знаком за счет средств республиканского бюджета.</w:t>
      </w:r>
    </w:p>
    <w:bookmarkEnd w:id="79"/>
    <w:bookmarkStart w:name="z84" w:id="80"/>
    <w:p>
      <w:pPr>
        <w:spacing w:after="0"/>
        <w:ind w:left="0"/>
        <w:jc w:val="both"/>
      </w:pPr>
      <w:r>
        <w:rPr>
          <w:rFonts w:ascii="Times New Roman"/>
          <w:b w:val="false"/>
          <w:i w:val="false"/>
          <w:color w:val="000000"/>
          <w:sz w:val="28"/>
        </w:rPr>
        <w:t>
      7. Судьи Конституционного Суда и совместно проживающие с ними члены их семей в установленном законодательством Республики Казахстан порядке обеспечиваются медицинским обслуживанием в соответствующих государственных учреждениях здравоохранения.</w:t>
      </w:r>
    </w:p>
    <w:bookmarkEnd w:id="80"/>
    <w:bookmarkStart w:name="z85" w:id="81"/>
    <w:p>
      <w:pPr>
        <w:spacing w:after="0"/>
        <w:ind w:left="0"/>
        <w:jc w:val="both"/>
      </w:pPr>
      <w:r>
        <w:rPr>
          <w:rFonts w:ascii="Times New Roman"/>
          <w:b w:val="false"/>
          <w:i w:val="false"/>
          <w:color w:val="000000"/>
          <w:sz w:val="28"/>
        </w:rPr>
        <w:t>
      8. Судье Конституционного Суда, полномочия которого прекращены в связи с истечением установленного Конституцией Республики Казахстан срока пребывания в должности, достигшему пенсионного возраста, установленного законодательством Республики Казахстан о социальной защите, выплачивается не облагаемое налогом ежемесячное пожизненное содержание в размере ста двадцатикратного месячного расчетного показателя, установленного законом о республиканском бюджете на соответствующий финансовый год. При этом судья Конституционного Суда вправе по своему усмотрению получать одну из следующих выплат:</w:t>
      </w:r>
    </w:p>
    <w:bookmarkEnd w:id="81"/>
    <w:bookmarkStart w:name="z86" w:id="82"/>
    <w:p>
      <w:pPr>
        <w:spacing w:after="0"/>
        <w:ind w:left="0"/>
        <w:jc w:val="both"/>
      </w:pPr>
      <w:r>
        <w:rPr>
          <w:rFonts w:ascii="Times New Roman"/>
          <w:b w:val="false"/>
          <w:i w:val="false"/>
          <w:color w:val="000000"/>
          <w:sz w:val="28"/>
        </w:rPr>
        <w:t>
      1) ежемесячное пожизненное содержание;</w:t>
      </w:r>
    </w:p>
    <w:bookmarkEnd w:id="82"/>
    <w:bookmarkStart w:name="z87" w:id="83"/>
    <w:p>
      <w:pPr>
        <w:spacing w:after="0"/>
        <w:ind w:left="0"/>
        <w:jc w:val="both"/>
      </w:pPr>
      <w:r>
        <w:rPr>
          <w:rFonts w:ascii="Times New Roman"/>
          <w:b w:val="false"/>
          <w:i w:val="false"/>
          <w:color w:val="000000"/>
          <w:sz w:val="28"/>
        </w:rPr>
        <w:t>
      2) пенсионные выплаты по возрасту или пенсионные выплаты за выслугу лет в соответствии с законодательством Республики Казахстан о социальной защите.</w:t>
      </w:r>
    </w:p>
    <w:bookmarkEnd w:id="83"/>
    <w:bookmarkStart w:name="z88" w:id="84"/>
    <w:p>
      <w:pPr>
        <w:spacing w:after="0"/>
        <w:ind w:left="0"/>
        <w:jc w:val="both"/>
      </w:pPr>
      <w:r>
        <w:rPr>
          <w:rFonts w:ascii="Times New Roman"/>
          <w:b w:val="false"/>
          <w:i w:val="false"/>
          <w:color w:val="000000"/>
          <w:sz w:val="28"/>
        </w:rPr>
        <w:t>
      Порядок выплаты ежемесячного пожизненного содержания судье Конституционного Суда определяется Правительством Республики Казахстан.</w:t>
      </w:r>
    </w:p>
    <w:bookmarkEnd w:id="84"/>
    <w:bookmarkStart w:name="z89" w:id="85"/>
    <w:p>
      <w:pPr>
        <w:spacing w:after="0"/>
        <w:ind w:left="0"/>
        <w:jc w:val="both"/>
      </w:pPr>
      <w:r>
        <w:rPr>
          <w:rFonts w:ascii="Times New Roman"/>
          <w:b w:val="false"/>
          <w:i w:val="false"/>
          <w:color w:val="000000"/>
          <w:sz w:val="28"/>
        </w:rPr>
        <w:t>
      9. Выплата ежемесячного пожизненного содержания судье Конституционного Суда приостанавливается в случае занятия им в установленном законодательством Республики Казахстан порядке оплачиваемой из республиканского или местного бюджета либо из средств Национального Банка Республики Казахстан должности, за исключением должности, связанной с занятием преподавательской, научной или иной творческой деятельности.</w:t>
      </w:r>
    </w:p>
    <w:bookmarkEnd w:id="85"/>
    <w:bookmarkStart w:name="z90" w:id="86"/>
    <w:p>
      <w:pPr>
        <w:spacing w:after="0"/>
        <w:ind w:left="0"/>
        <w:jc w:val="both"/>
      </w:pPr>
      <w:r>
        <w:rPr>
          <w:rFonts w:ascii="Times New Roman"/>
          <w:b w:val="false"/>
          <w:i w:val="false"/>
          <w:color w:val="000000"/>
          <w:sz w:val="28"/>
        </w:rPr>
        <w:t>
      В случае прекращения занятия должности, оплачиваемой из республиканского или местного бюджета либо из средств Национального Банка Республики Казахстан, выплата ежемесячного пожизненного содержания судье Конституционного Суда возобновляется.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вннесенными Конституционным законом РК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1" w:id="87"/>
    <w:p>
      <w:pPr>
        <w:spacing w:after="0"/>
        <w:ind w:left="0"/>
        <w:jc w:val="left"/>
      </w:pPr>
      <w:r>
        <w:rPr>
          <w:rFonts w:ascii="Times New Roman"/>
          <w:b/>
          <w:i w:val="false"/>
          <w:color w:val="000000"/>
        </w:rPr>
        <w:t xml:space="preserve"> Статья 15. Компенсации в случае получения увечья или гибели (смерти) судьи Конституционного Суда</w:t>
      </w:r>
    </w:p>
    <w:bookmarkEnd w:id="87"/>
    <w:bookmarkStart w:name="z92" w:id="88"/>
    <w:p>
      <w:pPr>
        <w:spacing w:after="0"/>
        <w:ind w:left="0"/>
        <w:jc w:val="both"/>
      </w:pPr>
      <w:r>
        <w:rPr>
          <w:rFonts w:ascii="Times New Roman"/>
          <w:b w:val="false"/>
          <w:i w:val="false"/>
          <w:color w:val="000000"/>
          <w:sz w:val="28"/>
        </w:rPr>
        <w:t>
      1. При получении судьей Конституционного Суда увечья (травмы, ранения, контузии, профессионального заболевания) в период исполнения им служебных обязанностей ему производится выплата единовременной компенсации в размере, установленном настоящей статьей.</w:t>
      </w:r>
    </w:p>
    <w:bookmarkEnd w:id="88"/>
    <w:bookmarkStart w:name="z93" w:id="89"/>
    <w:p>
      <w:pPr>
        <w:spacing w:after="0"/>
        <w:ind w:left="0"/>
        <w:jc w:val="both"/>
      </w:pPr>
      <w:r>
        <w:rPr>
          <w:rFonts w:ascii="Times New Roman"/>
          <w:b w:val="false"/>
          <w:i w:val="false"/>
          <w:color w:val="000000"/>
          <w:sz w:val="28"/>
        </w:rPr>
        <w:t>
      2. В случае гибели (смерти) судьи Конституционного Суда при исполнении служебных обязанностей либо в течение года после прекращения полномочий судьи Конституционного Суда вследствие получения увечья (травмы, ранения, контузии, профессионального заболевания), полученного при исполнении служебных обязанностей, наследникам выплачивается единовременная компенсация в размере тридцатимесячного должностного оклада судьи Конституционного Суда.</w:t>
      </w:r>
    </w:p>
    <w:bookmarkEnd w:id="89"/>
    <w:bookmarkStart w:name="z94" w:id="90"/>
    <w:p>
      <w:pPr>
        <w:spacing w:after="0"/>
        <w:ind w:left="0"/>
        <w:jc w:val="both"/>
      </w:pPr>
      <w:r>
        <w:rPr>
          <w:rFonts w:ascii="Times New Roman"/>
          <w:b w:val="false"/>
          <w:i w:val="false"/>
          <w:color w:val="000000"/>
          <w:sz w:val="28"/>
        </w:rPr>
        <w:t>
      При этом судья Конституционного Суда лишается права на компенсацию, указанную в части первой настоящего пункта, в случае, если его полномочия прекращены в связи со вступлением в законную силу в отношении него обвинительного приговора суда.</w:t>
      </w:r>
    </w:p>
    <w:bookmarkEnd w:id="90"/>
    <w:bookmarkStart w:name="z95" w:id="91"/>
    <w:p>
      <w:pPr>
        <w:spacing w:after="0"/>
        <w:ind w:left="0"/>
        <w:jc w:val="both"/>
      </w:pPr>
      <w:r>
        <w:rPr>
          <w:rFonts w:ascii="Times New Roman"/>
          <w:b w:val="false"/>
          <w:i w:val="false"/>
          <w:color w:val="000000"/>
          <w:sz w:val="28"/>
        </w:rPr>
        <w:t>
      3. При установлении судье Конституционного Суда инвалидности, наступившей в результате увечья (травмы, ранения, контузии, профессионального заболевания), полученного при исполнении служебных обязанностей, ему выплачивается единовременная компенсация в размерах:</w:t>
      </w:r>
    </w:p>
    <w:bookmarkEnd w:id="91"/>
    <w:bookmarkStart w:name="z96" w:id="92"/>
    <w:p>
      <w:pPr>
        <w:spacing w:after="0"/>
        <w:ind w:left="0"/>
        <w:jc w:val="both"/>
      </w:pPr>
      <w:r>
        <w:rPr>
          <w:rFonts w:ascii="Times New Roman"/>
          <w:b w:val="false"/>
          <w:i w:val="false"/>
          <w:color w:val="000000"/>
          <w:sz w:val="28"/>
        </w:rPr>
        <w:t>
      1) лицу с инвалидностью первой группы – двадцатимесячного должностного оклада;</w:t>
      </w:r>
    </w:p>
    <w:bookmarkEnd w:id="92"/>
    <w:bookmarkStart w:name="z97" w:id="93"/>
    <w:p>
      <w:pPr>
        <w:spacing w:after="0"/>
        <w:ind w:left="0"/>
        <w:jc w:val="both"/>
      </w:pPr>
      <w:r>
        <w:rPr>
          <w:rFonts w:ascii="Times New Roman"/>
          <w:b w:val="false"/>
          <w:i w:val="false"/>
          <w:color w:val="000000"/>
          <w:sz w:val="28"/>
        </w:rPr>
        <w:t>
      2) лицу с инвалидностью второй группы – пятнадцатимесячного должностного оклада;</w:t>
      </w:r>
    </w:p>
    <w:bookmarkEnd w:id="93"/>
    <w:bookmarkStart w:name="z98" w:id="94"/>
    <w:p>
      <w:pPr>
        <w:spacing w:after="0"/>
        <w:ind w:left="0"/>
        <w:jc w:val="both"/>
      </w:pPr>
      <w:r>
        <w:rPr>
          <w:rFonts w:ascii="Times New Roman"/>
          <w:b w:val="false"/>
          <w:i w:val="false"/>
          <w:color w:val="000000"/>
          <w:sz w:val="28"/>
        </w:rPr>
        <w:t>
      3) лицу с инвалидностью третьей группы – пятимесячного должностного оклада.</w:t>
      </w:r>
    </w:p>
    <w:bookmarkEnd w:id="94"/>
    <w:bookmarkStart w:name="z99" w:id="95"/>
    <w:p>
      <w:pPr>
        <w:spacing w:after="0"/>
        <w:ind w:left="0"/>
        <w:jc w:val="both"/>
      </w:pPr>
      <w:r>
        <w:rPr>
          <w:rFonts w:ascii="Times New Roman"/>
          <w:b w:val="false"/>
          <w:i w:val="false"/>
          <w:color w:val="000000"/>
          <w:sz w:val="28"/>
        </w:rPr>
        <w:t>
      4. В случае получения судьей Конституционного Суда при исполнении служебных обязанностей тяжелого увечья (травмы, ранения, контузии, профессионального заболевания), не повлекшего установления инвалидности, ему выплачивается единовременная компенсация в размере полуторамесячного должностного оклада, легкого увечья – половины месячного должностного оклада.</w:t>
      </w:r>
    </w:p>
    <w:bookmarkEnd w:id="95"/>
    <w:bookmarkStart w:name="z100" w:id="96"/>
    <w:p>
      <w:pPr>
        <w:spacing w:after="0"/>
        <w:ind w:left="0"/>
        <w:jc w:val="both"/>
      </w:pPr>
      <w:r>
        <w:rPr>
          <w:rFonts w:ascii="Times New Roman"/>
          <w:b w:val="false"/>
          <w:i w:val="false"/>
          <w:color w:val="000000"/>
          <w:sz w:val="28"/>
        </w:rPr>
        <w:t>
      5. Для погребения умерших или погибших судей Конституционного Суда и пенсионеров, вышедших на пенсию с должности судьи Конституционного Суда, выплачивается единовременная денежная компенсация в размере трехмесячной заработной платы судьи Конституционного Суда на момент их кончины.</w:t>
      </w:r>
    </w:p>
    <w:bookmarkEnd w:id="96"/>
    <w:bookmarkStart w:name="z101" w:id="97"/>
    <w:p>
      <w:pPr>
        <w:spacing w:after="0"/>
        <w:ind w:left="0"/>
        <w:jc w:val="both"/>
      </w:pPr>
      <w:r>
        <w:rPr>
          <w:rFonts w:ascii="Times New Roman"/>
          <w:b w:val="false"/>
          <w:i w:val="false"/>
          <w:color w:val="000000"/>
          <w:sz w:val="28"/>
        </w:rPr>
        <w:t>
      6. Порядок выплаты единовременной компенсации определяется Правительством Республики Казахстан.</w:t>
      </w:r>
    </w:p>
    <w:bookmarkEnd w:id="97"/>
    <w:bookmarkStart w:name="z102" w:id="98"/>
    <w:p>
      <w:pPr>
        <w:spacing w:after="0"/>
        <w:ind w:left="0"/>
        <w:jc w:val="both"/>
      </w:pPr>
      <w:r>
        <w:rPr>
          <w:rFonts w:ascii="Times New Roman"/>
          <w:b w:val="false"/>
          <w:i w:val="false"/>
          <w:color w:val="000000"/>
          <w:sz w:val="28"/>
        </w:rPr>
        <w:t>
      7. Единовременная компенсация не выплачивается, если в порядке, установленном законодательством Республики Казахстан, доказано, что увечье (травма, ранение, контузия, профессиональное заболевание) или гибель (смерть) судьи Конституционного Суда наступили в связи с обстоятельствами, не связанными с исполнением служебных обязанностей.</w:t>
      </w:r>
    </w:p>
    <w:bookmarkEnd w:id="98"/>
    <w:bookmarkStart w:name="z103" w:id="99"/>
    <w:p>
      <w:pPr>
        <w:spacing w:after="0"/>
        <w:ind w:left="0"/>
        <w:jc w:val="left"/>
      </w:pPr>
      <w:r>
        <w:rPr>
          <w:rFonts w:ascii="Times New Roman"/>
          <w:b/>
          <w:i w:val="false"/>
          <w:color w:val="000000"/>
        </w:rPr>
        <w:t xml:space="preserve"> Статья 16. Пенсионное обеспечение судей Конституционного Суда</w:t>
      </w:r>
    </w:p>
    <w:bookmarkEnd w:id="99"/>
    <w:bookmarkStart w:name="z104" w:id="100"/>
    <w:p>
      <w:pPr>
        <w:spacing w:after="0"/>
        <w:ind w:left="0"/>
        <w:jc w:val="both"/>
      </w:pPr>
      <w:r>
        <w:rPr>
          <w:rFonts w:ascii="Times New Roman"/>
          <w:b w:val="false"/>
          <w:i w:val="false"/>
          <w:color w:val="000000"/>
          <w:sz w:val="28"/>
        </w:rPr>
        <w:t>
      Пенсионное обеспечение судей Конституционного Суда осуществляется в порядке и на условиях, которые установлены законодательством Республики Казахстан о социальной защите.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Конституционным законом РК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5" w:id="101"/>
    <w:p>
      <w:pPr>
        <w:spacing w:after="0"/>
        <w:ind w:left="0"/>
        <w:jc w:val="left"/>
      </w:pPr>
      <w:r>
        <w:rPr>
          <w:rFonts w:ascii="Times New Roman"/>
          <w:b/>
          <w:i w:val="false"/>
          <w:color w:val="000000"/>
        </w:rPr>
        <w:t xml:space="preserve"> Глава 4. ВОПРОСЫ ОРГАНИЗАЦИИ ДЕЯТЕЛЬНОСТИ КОНСТИТУЦИОННОГО СУДА</w:t>
      </w:r>
    </w:p>
    <w:bookmarkEnd w:id="101"/>
    <w:bookmarkStart w:name="z106" w:id="102"/>
    <w:p>
      <w:pPr>
        <w:spacing w:after="0"/>
        <w:ind w:left="0"/>
        <w:jc w:val="left"/>
      </w:pPr>
      <w:r>
        <w:rPr>
          <w:rFonts w:ascii="Times New Roman"/>
          <w:b/>
          <w:i w:val="false"/>
          <w:color w:val="000000"/>
        </w:rPr>
        <w:t xml:space="preserve"> Статья 17. Финансирование деятельности Конституционного Суда</w:t>
      </w:r>
    </w:p>
    <w:bookmarkEnd w:id="102"/>
    <w:bookmarkStart w:name="z107" w:id="103"/>
    <w:p>
      <w:pPr>
        <w:spacing w:after="0"/>
        <w:ind w:left="0"/>
        <w:jc w:val="both"/>
      </w:pPr>
      <w:r>
        <w:rPr>
          <w:rFonts w:ascii="Times New Roman"/>
          <w:b w:val="false"/>
          <w:i w:val="false"/>
          <w:color w:val="000000"/>
          <w:sz w:val="28"/>
        </w:rPr>
        <w:t>
      Финансирование деятельности Конституционного Суда и его Аппарата осуществляется за счет средств республиканского бюджета и должно обеспечивать возможность полного и независимого осуществления полномочий по обеспечению верховенства Конституции Республики Казахстан на всей территории Республики Казахстан.</w:t>
      </w:r>
    </w:p>
    <w:bookmarkEnd w:id="103"/>
    <w:bookmarkStart w:name="z108" w:id="104"/>
    <w:p>
      <w:pPr>
        <w:spacing w:after="0"/>
        <w:ind w:left="0"/>
        <w:jc w:val="left"/>
      </w:pPr>
      <w:r>
        <w:rPr>
          <w:rFonts w:ascii="Times New Roman"/>
          <w:b/>
          <w:i w:val="false"/>
          <w:color w:val="000000"/>
        </w:rPr>
        <w:t xml:space="preserve"> Статья 18. Аппарат Конституционного Суда</w:t>
      </w:r>
    </w:p>
    <w:bookmarkEnd w:id="104"/>
    <w:bookmarkStart w:name="z109" w:id="105"/>
    <w:p>
      <w:pPr>
        <w:spacing w:after="0"/>
        <w:ind w:left="0"/>
        <w:jc w:val="both"/>
      </w:pPr>
      <w:r>
        <w:rPr>
          <w:rFonts w:ascii="Times New Roman"/>
          <w:b w:val="false"/>
          <w:i w:val="false"/>
          <w:color w:val="000000"/>
          <w:sz w:val="28"/>
        </w:rPr>
        <w:t>
      Аппарат Конституционного Суда является государственным органом, осуществляющим правовое, информационно-справочное, научно-консультативное и иное обеспечение деятельности Конституционного Суда.</w:t>
      </w:r>
    </w:p>
    <w:bookmarkEnd w:id="105"/>
    <w:bookmarkStart w:name="z110" w:id="106"/>
    <w:p>
      <w:pPr>
        <w:spacing w:after="0"/>
        <w:ind w:left="0"/>
        <w:jc w:val="both"/>
      </w:pPr>
      <w:r>
        <w:rPr>
          <w:rFonts w:ascii="Times New Roman"/>
          <w:b w:val="false"/>
          <w:i w:val="false"/>
          <w:color w:val="000000"/>
          <w:sz w:val="28"/>
        </w:rPr>
        <w:t>
      Аппарат Конституционного Суда является юридическим лицом в организационно-правовой форме государственного учреждения.</w:t>
      </w:r>
    </w:p>
    <w:bookmarkEnd w:id="106"/>
    <w:bookmarkStart w:name="z111" w:id="107"/>
    <w:p>
      <w:pPr>
        <w:spacing w:after="0"/>
        <w:ind w:left="0"/>
        <w:jc w:val="both"/>
      </w:pPr>
      <w:r>
        <w:rPr>
          <w:rFonts w:ascii="Times New Roman"/>
          <w:b w:val="false"/>
          <w:i w:val="false"/>
          <w:color w:val="000000"/>
          <w:sz w:val="28"/>
        </w:rPr>
        <w:t>
      Деятельность Аппарата Конституционного Суда регулируется законодательством Республики Казахстан, Регламентом Конституционного Суда и Положением об Аппарате Конституционного Суда.</w:t>
      </w:r>
    </w:p>
    <w:bookmarkEnd w:id="107"/>
    <w:bookmarkStart w:name="z112" w:id="108"/>
    <w:p>
      <w:pPr>
        <w:spacing w:after="0"/>
        <w:ind w:left="0"/>
        <w:jc w:val="both"/>
      </w:pPr>
      <w:r>
        <w:rPr>
          <w:rFonts w:ascii="Times New Roman"/>
          <w:b w:val="false"/>
          <w:i w:val="false"/>
          <w:color w:val="000000"/>
          <w:sz w:val="28"/>
        </w:rPr>
        <w:t>
      Работники Аппарата Конституционного Суда являются государственными служащими.</w:t>
      </w:r>
    </w:p>
    <w:bookmarkEnd w:id="108"/>
    <w:bookmarkStart w:name="z113" w:id="109"/>
    <w:p>
      <w:pPr>
        <w:spacing w:after="0"/>
        <w:ind w:left="0"/>
        <w:jc w:val="both"/>
      </w:pPr>
      <w:r>
        <w:rPr>
          <w:rFonts w:ascii="Times New Roman"/>
          <w:b w:val="false"/>
          <w:i w:val="false"/>
          <w:color w:val="000000"/>
          <w:sz w:val="28"/>
        </w:rPr>
        <w:t>
      Правовое положение и оплата труда работников Аппарата Конституционного Суда регулируются законодательством Республики Казахстан в сфере государственной службы.</w:t>
      </w:r>
    </w:p>
    <w:bookmarkEnd w:id="109"/>
    <w:bookmarkStart w:name="z114" w:id="110"/>
    <w:p>
      <w:pPr>
        <w:spacing w:after="0"/>
        <w:ind w:left="0"/>
        <w:jc w:val="left"/>
      </w:pPr>
      <w:r>
        <w:rPr>
          <w:rFonts w:ascii="Times New Roman"/>
          <w:b/>
          <w:i w:val="false"/>
          <w:color w:val="000000"/>
        </w:rPr>
        <w:t xml:space="preserve"> Статья 19. Аналитик Конституционного Суда</w:t>
      </w:r>
    </w:p>
    <w:bookmarkEnd w:id="110"/>
    <w:bookmarkStart w:name="z115" w:id="111"/>
    <w:p>
      <w:pPr>
        <w:spacing w:after="0"/>
        <w:ind w:left="0"/>
        <w:jc w:val="both"/>
      </w:pPr>
      <w:r>
        <w:rPr>
          <w:rFonts w:ascii="Times New Roman"/>
          <w:b w:val="false"/>
          <w:i w:val="false"/>
          <w:color w:val="000000"/>
          <w:sz w:val="28"/>
        </w:rPr>
        <w:t>
      1. Аналитиком Конституционного Суда является государственный служащий, обеспечивающий правовое и научно-аналитическое сопровождение конституционного производства и способствующий надлежащему рассмотрению поступающих в Конституционный Суд обращений.</w:t>
      </w:r>
    </w:p>
    <w:bookmarkEnd w:id="111"/>
    <w:bookmarkStart w:name="z116" w:id="112"/>
    <w:p>
      <w:pPr>
        <w:spacing w:after="0"/>
        <w:ind w:left="0"/>
        <w:jc w:val="both"/>
      </w:pPr>
      <w:r>
        <w:rPr>
          <w:rFonts w:ascii="Times New Roman"/>
          <w:b w:val="false"/>
          <w:i w:val="false"/>
          <w:color w:val="000000"/>
          <w:sz w:val="28"/>
        </w:rPr>
        <w:t>
      2. Аналитик Конституционного Суда:</w:t>
      </w:r>
    </w:p>
    <w:bookmarkEnd w:id="112"/>
    <w:bookmarkStart w:name="z117" w:id="113"/>
    <w:p>
      <w:pPr>
        <w:spacing w:after="0"/>
        <w:ind w:left="0"/>
        <w:jc w:val="both"/>
      </w:pPr>
      <w:r>
        <w:rPr>
          <w:rFonts w:ascii="Times New Roman"/>
          <w:b w:val="false"/>
          <w:i w:val="false"/>
          <w:color w:val="000000"/>
          <w:sz w:val="28"/>
        </w:rPr>
        <w:t>
      1) во взаимодействии с судьей Конституционного Суда – докладчиком принимает меры по подготовке материалов к заседанию Конституционного Суда;</w:t>
      </w:r>
    </w:p>
    <w:bookmarkEnd w:id="113"/>
    <w:bookmarkStart w:name="z118" w:id="114"/>
    <w:p>
      <w:pPr>
        <w:spacing w:after="0"/>
        <w:ind w:left="0"/>
        <w:jc w:val="both"/>
      </w:pPr>
      <w:r>
        <w:rPr>
          <w:rFonts w:ascii="Times New Roman"/>
          <w:b w:val="false"/>
          <w:i w:val="false"/>
          <w:color w:val="000000"/>
          <w:sz w:val="28"/>
        </w:rPr>
        <w:t>
      2) готовит проекты процессуальных документов о привлечении экспертов (специалистов), опросе заинтересованных лиц и проведении иных действий по обращению;</w:t>
      </w:r>
    </w:p>
    <w:bookmarkEnd w:id="114"/>
    <w:bookmarkStart w:name="z119" w:id="115"/>
    <w:p>
      <w:pPr>
        <w:spacing w:after="0"/>
        <w:ind w:left="0"/>
        <w:jc w:val="both"/>
      </w:pPr>
      <w:r>
        <w:rPr>
          <w:rFonts w:ascii="Times New Roman"/>
          <w:b w:val="false"/>
          <w:i w:val="false"/>
          <w:color w:val="000000"/>
          <w:sz w:val="28"/>
        </w:rPr>
        <w:t>
      3) анализирует и обобщает материалы конституционного производства с подготовкой доклада для судей Конституционного Суда;</w:t>
      </w:r>
    </w:p>
    <w:bookmarkEnd w:id="115"/>
    <w:bookmarkStart w:name="z120" w:id="116"/>
    <w:p>
      <w:pPr>
        <w:spacing w:after="0"/>
        <w:ind w:left="0"/>
        <w:jc w:val="both"/>
      </w:pPr>
      <w:r>
        <w:rPr>
          <w:rFonts w:ascii="Times New Roman"/>
          <w:b w:val="false"/>
          <w:i w:val="false"/>
          <w:color w:val="000000"/>
          <w:sz w:val="28"/>
        </w:rPr>
        <w:t>
      4) выполняет иные функции, установленные законодательством Республики Казахстан.</w:t>
      </w:r>
    </w:p>
    <w:bookmarkEnd w:id="116"/>
    <w:bookmarkStart w:name="z121" w:id="117"/>
    <w:p>
      <w:pPr>
        <w:spacing w:after="0"/>
        <w:ind w:left="0"/>
        <w:jc w:val="left"/>
      </w:pPr>
      <w:r>
        <w:rPr>
          <w:rFonts w:ascii="Times New Roman"/>
          <w:b/>
          <w:i w:val="false"/>
          <w:color w:val="000000"/>
        </w:rPr>
        <w:t xml:space="preserve"> Статья 20. Научно-консультативный совет при Конституционном Суде</w:t>
      </w:r>
    </w:p>
    <w:bookmarkEnd w:id="117"/>
    <w:bookmarkStart w:name="z122" w:id="118"/>
    <w:p>
      <w:pPr>
        <w:spacing w:after="0"/>
        <w:ind w:left="0"/>
        <w:jc w:val="both"/>
      </w:pPr>
      <w:r>
        <w:rPr>
          <w:rFonts w:ascii="Times New Roman"/>
          <w:b w:val="false"/>
          <w:i w:val="false"/>
          <w:color w:val="000000"/>
          <w:sz w:val="28"/>
        </w:rPr>
        <w:t>
      1. При Конституционном Суде может быть образован научно-консультативный совет, являющийся консультативно-совещательным органом.</w:t>
      </w:r>
    </w:p>
    <w:bookmarkEnd w:id="118"/>
    <w:bookmarkStart w:name="z123" w:id="119"/>
    <w:p>
      <w:pPr>
        <w:spacing w:after="0"/>
        <w:ind w:left="0"/>
        <w:jc w:val="both"/>
      </w:pPr>
      <w:r>
        <w:rPr>
          <w:rFonts w:ascii="Times New Roman"/>
          <w:b w:val="false"/>
          <w:i w:val="false"/>
          <w:color w:val="000000"/>
          <w:sz w:val="28"/>
        </w:rPr>
        <w:t>
      2. Состав, задачи и порядок деятельности научно-консультативного совета определяются положением, утверждаемым Конституционным Судом.</w:t>
      </w:r>
    </w:p>
    <w:bookmarkEnd w:id="119"/>
    <w:bookmarkStart w:name="z124" w:id="120"/>
    <w:p>
      <w:pPr>
        <w:spacing w:after="0"/>
        <w:ind w:left="0"/>
        <w:jc w:val="left"/>
      </w:pPr>
      <w:r>
        <w:rPr>
          <w:rFonts w:ascii="Times New Roman"/>
          <w:b/>
          <w:i w:val="false"/>
          <w:color w:val="000000"/>
        </w:rPr>
        <w:t xml:space="preserve"> Статья 21. Международное сотрудничество Конституционного Суда</w:t>
      </w:r>
    </w:p>
    <w:bookmarkEnd w:id="120"/>
    <w:bookmarkStart w:name="z125" w:id="121"/>
    <w:p>
      <w:pPr>
        <w:spacing w:after="0"/>
        <w:ind w:left="0"/>
        <w:jc w:val="both"/>
      </w:pPr>
      <w:r>
        <w:rPr>
          <w:rFonts w:ascii="Times New Roman"/>
          <w:b w:val="false"/>
          <w:i w:val="false"/>
          <w:color w:val="000000"/>
          <w:sz w:val="28"/>
        </w:rPr>
        <w:t>
      Конституционный Суд в порядке, установленном законодательством Республики Казахстан, сотрудничает с международными и региональными правозащитными организациями, а также органами конституционного контроля зарубежных стран, может быть членом создаваемых ими ассоциаций и иных объединений. Для определения предмета и механизма взаимодействия могут заключаться соглашения (меморандумы) о сотрудничестве.</w:t>
      </w:r>
    </w:p>
    <w:bookmarkEnd w:id="121"/>
    <w:bookmarkStart w:name="z126" w:id="122"/>
    <w:p>
      <w:pPr>
        <w:spacing w:after="0"/>
        <w:ind w:left="0"/>
        <w:jc w:val="left"/>
      </w:pPr>
      <w:r>
        <w:rPr>
          <w:rFonts w:ascii="Times New Roman"/>
          <w:b/>
          <w:i w:val="false"/>
          <w:color w:val="000000"/>
        </w:rPr>
        <w:t xml:space="preserve"> Статья 22. Удостоверения, нагрудный знак и мантия судей Конституционного Суда, а также официальное издание и иные ресурсы Конституционного Суда</w:t>
      </w:r>
    </w:p>
    <w:bookmarkEnd w:id="122"/>
    <w:bookmarkStart w:name="z127" w:id="123"/>
    <w:p>
      <w:pPr>
        <w:spacing w:after="0"/>
        <w:ind w:left="0"/>
        <w:jc w:val="both"/>
      </w:pPr>
      <w:r>
        <w:rPr>
          <w:rFonts w:ascii="Times New Roman"/>
          <w:b w:val="false"/>
          <w:i w:val="false"/>
          <w:color w:val="000000"/>
          <w:sz w:val="28"/>
        </w:rPr>
        <w:t>
      1. Судьям Конституционного Суда выдаются удостоверения установленного образца, подписываемые Президентом Республики Казахстан, а также нагрудный знак и мантия.</w:t>
      </w:r>
    </w:p>
    <w:bookmarkEnd w:id="123"/>
    <w:bookmarkStart w:name="z128" w:id="124"/>
    <w:p>
      <w:pPr>
        <w:spacing w:after="0"/>
        <w:ind w:left="0"/>
        <w:jc w:val="both"/>
      </w:pPr>
      <w:r>
        <w:rPr>
          <w:rFonts w:ascii="Times New Roman"/>
          <w:b w:val="false"/>
          <w:i w:val="false"/>
          <w:color w:val="000000"/>
          <w:sz w:val="28"/>
        </w:rPr>
        <w:t>
      2. Положение о нагрудном знаке и мантии, их образцы и описание утверждаются Конституционным Судом.</w:t>
      </w:r>
    </w:p>
    <w:bookmarkEnd w:id="124"/>
    <w:bookmarkStart w:name="z129" w:id="125"/>
    <w:p>
      <w:pPr>
        <w:spacing w:after="0"/>
        <w:ind w:left="0"/>
        <w:jc w:val="both"/>
      </w:pPr>
      <w:r>
        <w:rPr>
          <w:rFonts w:ascii="Times New Roman"/>
          <w:b w:val="false"/>
          <w:i w:val="false"/>
          <w:color w:val="000000"/>
          <w:sz w:val="28"/>
        </w:rPr>
        <w:t>
      3. Официальным изданием Конституционного Суда является "Вестник Конституционного Суда Республики Казахстан".</w:t>
      </w:r>
    </w:p>
    <w:bookmarkEnd w:id="125"/>
    <w:bookmarkStart w:name="z130" w:id="126"/>
    <w:p>
      <w:pPr>
        <w:spacing w:after="0"/>
        <w:ind w:left="0"/>
        <w:jc w:val="both"/>
      </w:pPr>
      <w:r>
        <w:rPr>
          <w:rFonts w:ascii="Times New Roman"/>
          <w:b w:val="false"/>
          <w:i w:val="false"/>
          <w:color w:val="000000"/>
          <w:sz w:val="28"/>
        </w:rPr>
        <w:t>
      4. Конституционный Суд вправе создавать библиотеку, интернет-ресурс, символы и иные знаки отличия.</w:t>
      </w:r>
    </w:p>
    <w:bookmarkEnd w:id="126"/>
    <w:bookmarkStart w:name="z131" w:id="127"/>
    <w:p>
      <w:pPr>
        <w:spacing w:after="0"/>
        <w:ind w:left="0"/>
        <w:jc w:val="left"/>
      </w:pPr>
      <w:r>
        <w:rPr>
          <w:rFonts w:ascii="Times New Roman"/>
          <w:b/>
          <w:i w:val="false"/>
          <w:color w:val="000000"/>
        </w:rPr>
        <w:t xml:space="preserve"> Глава 5. КОМПЕТЕНЦИЯ КОНСТИТУЦИОННОГО СУДА И ОРГАНИЗАЦИОННЫЕ ФОРМЫ ЕЕ ОСУЩЕСТВЛЕНИЯ Статья 23. Компетенция Конституционного Суда</w:t>
      </w:r>
    </w:p>
    <w:bookmarkEnd w:id="127"/>
    <w:bookmarkStart w:name="z134" w:id="128"/>
    <w:p>
      <w:pPr>
        <w:spacing w:after="0"/>
        <w:ind w:left="0"/>
        <w:jc w:val="both"/>
      </w:pPr>
      <w:r>
        <w:rPr>
          <w:rFonts w:ascii="Times New Roman"/>
          <w:b w:val="false"/>
          <w:i w:val="false"/>
          <w:color w:val="000000"/>
          <w:sz w:val="28"/>
        </w:rPr>
        <w:t xml:space="preserve">
      1. Конституционный Суд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72 Конституции Республики Казахстан решает в случае спора вопрос о правильности проведения:</w:t>
      </w:r>
    </w:p>
    <w:bookmarkEnd w:id="128"/>
    <w:bookmarkStart w:name="z135" w:id="129"/>
    <w:p>
      <w:pPr>
        <w:spacing w:after="0"/>
        <w:ind w:left="0"/>
        <w:jc w:val="both"/>
      </w:pPr>
      <w:r>
        <w:rPr>
          <w:rFonts w:ascii="Times New Roman"/>
          <w:b w:val="false"/>
          <w:i w:val="false"/>
          <w:color w:val="000000"/>
          <w:sz w:val="28"/>
        </w:rPr>
        <w:t>
      1) выборов Президента Республики Казахстан;</w:t>
      </w:r>
    </w:p>
    <w:bookmarkEnd w:id="129"/>
    <w:bookmarkStart w:name="z136" w:id="130"/>
    <w:p>
      <w:pPr>
        <w:spacing w:after="0"/>
        <w:ind w:left="0"/>
        <w:jc w:val="both"/>
      </w:pPr>
      <w:r>
        <w:rPr>
          <w:rFonts w:ascii="Times New Roman"/>
          <w:b w:val="false"/>
          <w:i w:val="false"/>
          <w:color w:val="000000"/>
          <w:sz w:val="28"/>
        </w:rPr>
        <w:t>
      2) выборов депутатов Парламента Республики Казахстан;</w:t>
      </w:r>
    </w:p>
    <w:bookmarkEnd w:id="130"/>
    <w:bookmarkStart w:name="z137" w:id="131"/>
    <w:p>
      <w:pPr>
        <w:spacing w:after="0"/>
        <w:ind w:left="0"/>
        <w:jc w:val="both"/>
      </w:pPr>
      <w:r>
        <w:rPr>
          <w:rFonts w:ascii="Times New Roman"/>
          <w:b w:val="false"/>
          <w:i w:val="false"/>
          <w:color w:val="000000"/>
          <w:sz w:val="28"/>
        </w:rPr>
        <w:t>
      3) республиканского референдума.</w:t>
      </w:r>
    </w:p>
    <w:bookmarkEnd w:id="131"/>
    <w:bookmarkStart w:name="z138" w:id="132"/>
    <w:p>
      <w:pPr>
        <w:spacing w:after="0"/>
        <w:ind w:left="0"/>
        <w:jc w:val="both"/>
      </w:pPr>
      <w:r>
        <w:rPr>
          <w:rFonts w:ascii="Times New Roman"/>
          <w:b w:val="false"/>
          <w:i w:val="false"/>
          <w:color w:val="000000"/>
          <w:sz w:val="28"/>
        </w:rPr>
        <w:t xml:space="preserve">
      2. Конституционный Суд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72 Конституции Республики Казахстан рассматривает на соответствие Конституции Республики Казахстан:</w:t>
      </w:r>
    </w:p>
    <w:bookmarkEnd w:id="132"/>
    <w:bookmarkStart w:name="z139" w:id="133"/>
    <w:p>
      <w:pPr>
        <w:spacing w:after="0"/>
        <w:ind w:left="0"/>
        <w:jc w:val="both"/>
      </w:pPr>
      <w:r>
        <w:rPr>
          <w:rFonts w:ascii="Times New Roman"/>
          <w:b w:val="false"/>
          <w:i w:val="false"/>
          <w:color w:val="000000"/>
          <w:sz w:val="28"/>
        </w:rPr>
        <w:t>
      1) до подписания Президентом Республики Казахстан принятые Парламентом Республики Казахстан законы;</w:t>
      </w:r>
    </w:p>
    <w:bookmarkEnd w:id="133"/>
    <w:bookmarkStart w:name="z140" w:id="134"/>
    <w:p>
      <w:pPr>
        <w:spacing w:after="0"/>
        <w:ind w:left="0"/>
        <w:jc w:val="both"/>
      </w:pPr>
      <w:r>
        <w:rPr>
          <w:rFonts w:ascii="Times New Roman"/>
          <w:b w:val="false"/>
          <w:i w:val="false"/>
          <w:color w:val="000000"/>
          <w:sz w:val="28"/>
        </w:rPr>
        <w:t>
      2) принятые Парламентом Республики Казахстан и его Палатами постановления;</w:t>
      </w:r>
    </w:p>
    <w:bookmarkEnd w:id="134"/>
    <w:bookmarkStart w:name="z141" w:id="135"/>
    <w:p>
      <w:pPr>
        <w:spacing w:after="0"/>
        <w:ind w:left="0"/>
        <w:jc w:val="both"/>
      </w:pPr>
      <w:r>
        <w:rPr>
          <w:rFonts w:ascii="Times New Roman"/>
          <w:b w:val="false"/>
          <w:i w:val="false"/>
          <w:color w:val="000000"/>
          <w:sz w:val="28"/>
        </w:rPr>
        <w:t>
      3) международные договоры Республики Казахстан до их ратификации.</w:t>
      </w:r>
    </w:p>
    <w:bookmarkEnd w:id="135"/>
    <w:bookmarkStart w:name="z142" w:id="136"/>
    <w:p>
      <w:pPr>
        <w:spacing w:after="0"/>
        <w:ind w:left="0"/>
        <w:jc w:val="both"/>
      </w:pPr>
      <w:r>
        <w:rPr>
          <w:rFonts w:ascii="Times New Roman"/>
          <w:b w:val="false"/>
          <w:i w:val="false"/>
          <w:color w:val="000000"/>
          <w:sz w:val="28"/>
        </w:rPr>
        <w:t xml:space="preserve">
      3. Конституционный Суд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72 Конституции Республики Казахстан дает:</w:t>
      </w:r>
    </w:p>
    <w:bookmarkEnd w:id="136"/>
    <w:bookmarkStart w:name="z143" w:id="137"/>
    <w:p>
      <w:pPr>
        <w:spacing w:after="0"/>
        <w:ind w:left="0"/>
        <w:jc w:val="both"/>
      </w:pPr>
      <w:r>
        <w:rPr>
          <w:rFonts w:ascii="Times New Roman"/>
          <w:b w:val="false"/>
          <w:i w:val="false"/>
          <w:color w:val="000000"/>
          <w:sz w:val="28"/>
        </w:rPr>
        <w:t>
      1) официальное толкование норм Конституции Республики Казахстан;</w:t>
      </w:r>
    </w:p>
    <w:bookmarkEnd w:id="137"/>
    <w:bookmarkStart w:name="z144" w:id="138"/>
    <w:p>
      <w:pPr>
        <w:spacing w:after="0"/>
        <w:ind w:left="0"/>
        <w:jc w:val="both"/>
      </w:pPr>
      <w:r>
        <w:rPr>
          <w:rFonts w:ascii="Times New Roman"/>
          <w:b w:val="false"/>
          <w:i w:val="false"/>
          <w:color w:val="000000"/>
          <w:sz w:val="28"/>
        </w:rPr>
        <w:t>
      2) до принятия Парламентом Республики Казахстан соответственно решения о досрочном освобождении от должности Президента Республики Казахстан, окончательного решения об отрешении от должности Президента Республики Казахстан – заключение о соблюдении установленных конституционных процедур.</w:t>
      </w:r>
    </w:p>
    <w:bookmarkEnd w:id="138"/>
    <w:bookmarkStart w:name="z145" w:id="139"/>
    <w:p>
      <w:pPr>
        <w:spacing w:after="0"/>
        <w:ind w:left="0"/>
        <w:jc w:val="both"/>
      </w:pPr>
      <w:r>
        <w:rPr>
          <w:rFonts w:ascii="Times New Roman"/>
          <w:b w:val="false"/>
          <w:i w:val="false"/>
          <w:color w:val="000000"/>
          <w:sz w:val="28"/>
        </w:rPr>
        <w:t>
      4. Конституционный Суд в соответствии с:</w:t>
      </w:r>
    </w:p>
    <w:bookmarkEnd w:id="139"/>
    <w:bookmarkStart w:name="z146" w:id="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подпунктом 6)</w:t>
      </w:r>
      <w:r>
        <w:rPr>
          <w:rFonts w:ascii="Times New Roman"/>
          <w:b w:val="false"/>
          <w:i w:val="false"/>
          <w:color w:val="000000"/>
          <w:sz w:val="28"/>
        </w:rPr>
        <w:t xml:space="preserve"> статьи 53 Конституции Республики Казахстан по результатам обобщения практики конституционного производства ежегодно направляет Парламенту Республики Казахстан послание о состоянии конституционной законности в Республике Казахстан;</w:t>
      </w:r>
    </w:p>
    <w:bookmarkEnd w:id="140"/>
    <w:bookmarkStart w:name="z147" w:id="1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пунктом 2</w:t>
      </w:r>
      <w:r>
        <w:rPr>
          <w:rFonts w:ascii="Times New Roman"/>
          <w:b w:val="false"/>
          <w:i w:val="false"/>
          <w:color w:val="000000"/>
          <w:sz w:val="28"/>
        </w:rPr>
        <w:t xml:space="preserve"> статьи 72 Конституции Республики Казахстан рассматривает обращения Президента Республики Казахстан в случаях, предусмотренных </w:t>
      </w:r>
      <w:r>
        <w:rPr>
          <w:rFonts w:ascii="Times New Roman"/>
          <w:b w:val="false"/>
          <w:i w:val="false"/>
          <w:color w:val="000000"/>
          <w:sz w:val="28"/>
        </w:rPr>
        <w:t>подпунктом 10-1)</w:t>
      </w:r>
      <w:r>
        <w:rPr>
          <w:rFonts w:ascii="Times New Roman"/>
          <w:b w:val="false"/>
          <w:i w:val="false"/>
          <w:color w:val="000000"/>
          <w:sz w:val="28"/>
        </w:rPr>
        <w:t xml:space="preserve"> статьи 44 Конституции Республики Казахстан, а также обращения судов в случаях, предусмотренных </w:t>
      </w:r>
      <w:r>
        <w:rPr>
          <w:rFonts w:ascii="Times New Roman"/>
          <w:b w:val="false"/>
          <w:i w:val="false"/>
          <w:color w:val="000000"/>
          <w:sz w:val="28"/>
        </w:rPr>
        <w:t>статьей 78</w:t>
      </w:r>
      <w:r>
        <w:rPr>
          <w:rFonts w:ascii="Times New Roman"/>
          <w:b w:val="false"/>
          <w:i w:val="false"/>
          <w:color w:val="000000"/>
          <w:sz w:val="28"/>
        </w:rPr>
        <w:t xml:space="preserve"> Конституции Республики Казахстан;</w:t>
      </w:r>
    </w:p>
    <w:bookmarkEnd w:id="141"/>
    <w:bookmarkStart w:name="z148" w:id="142"/>
    <w:p>
      <w:pPr>
        <w:spacing w:after="0"/>
        <w:ind w:left="0"/>
        <w:jc w:val="both"/>
      </w:pPr>
      <w:r>
        <w:rPr>
          <w:rFonts w:ascii="Times New Roman"/>
          <w:b w:val="false"/>
          <w:i w:val="false"/>
          <w:color w:val="000000"/>
          <w:sz w:val="28"/>
        </w:rPr>
        <w:t xml:space="preserve">
      3) пунктом 3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по обращениям граждан рассматривает на соответствие Конституции Республики Казахстан нормативные правовые акты Республики Казахстан, непосредственно затрагивающие их права и свободы, закрепленные Конституцией Республики Казахстан;</w:t>
      </w:r>
    </w:p>
    <w:bookmarkEnd w:id="142"/>
    <w:bookmarkStart w:name="z149" w:id="143"/>
    <w:p>
      <w:pPr>
        <w:spacing w:after="0"/>
        <w:ind w:left="0"/>
        <w:jc w:val="both"/>
      </w:pPr>
      <w:r>
        <w:rPr>
          <w:rFonts w:ascii="Times New Roman"/>
          <w:b w:val="false"/>
          <w:i w:val="false"/>
          <w:color w:val="000000"/>
          <w:sz w:val="28"/>
        </w:rPr>
        <w:t xml:space="preserve">
      4) пунктом 4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рассматривает обращения Генерального Прокурора Республики Казахстан;</w:t>
      </w:r>
    </w:p>
    <w:bookmarkEnd w:id="143"/>
    <w:bookmarkStart w:name="z150" w:id="144"/>
    <w:p>
      <w:pPr>
        <w:spacing w:after="0"/>
        <w:ind w:left="0"/>
        <w:jc w:val="both"/>
      </w:pPr>
      <w:r>
        <w:rPr>
          <w:rFonts w:ascii="Times New Roman"/>
          <w:b w:val="false"/>
          <w:i w:val="false"/>
          <w:color w:val="000000"/>
          <w:sz w:val="28"/>
        </w:rPr>
        <w:t xml:space="preserve">
      5) пунктом 5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рассматривает обращения Уполномоченного по правам человека в Республике Казахстан.</w:t>
      </w:r>
    </w:p>
    <w:bookmarkEnd w:id="144"/>
    <w:bookmarkStart w:name="z151" w:id="145"/>
    <w:p>
      <w:pPr>
        <w:spacing w:after="0"/>
        <w:ind w:left="0"/>
        <w:jc w:val="both"/>
      </w:pPr>
      <w:r>
        <w:rPr>
          <w:rFonts w:ascii="Times New Roman"/>
          <w:b w:val="false"/>
          <w:i w:val="false"/>
          <w:color w:val="000000"/>
          <w:sz w:val="28"/>
        </w:rPr>
        <w:t>
      5. Конституционный Суд решает исключительно вопросы права и не дает оценку фактическим обстоятельствам, послужившим поводом для обращения.</w:t>
      </w:r>
    </w:p>
    <w:bookmarkEnd w:id="145"/>
    <w:bookmarkStart w:name="z152" w:id="146"/>
    <w:p>
      <w:pPr>
        <w:spacing w:after="0"/>
        <w:ind w:left="0"/>
        <w:jc w:val="left"/>
      </w:pPr>
      <w:r>
        <w:rPr>
          <w:rFonts w:ascii="Times New Roman"/>
          <w:b/>
          <w:i w:val="false"/>
          <w:color w:val="000000"/>
        </w:rPr>
        <w:t xml:space="preserve"> Статья 24. Иные полномочия Конституционного Суда</w:t>
      </w:r>
    </w:p>
    <w:bookmarkEnd w:id="146"/>
    <w:bookmarkStart w:name="z153" w:id="147"/>
    <w:p>
      <w:pPr>
        <w:spacing w:after="0"/>
        <w:ind w:left="0"/>
        <w:jc w:val="both"/>
      </w:pPr>
      <w:r>
        <w:rPr>
          <w:rFonts w:ascii="Times New Roman"/>
          <w:b w:val="false"/>
          <w:i w:val="false"/>
          <w:color w:val="000000"/>
          <w:sz w:val="28"/>
        </w:rPr>
        <w:t>
      Конституционный Суд:</w:t>
      </w:r>
    </w:p>
    <w:bookmarkEnd w:id="147"/>
    <w:bookmarkStart w:name="z154" w:id="148"/>
    <w:p>
      <w:pPr>
        <w:spacing w:after="0"/>
        <w:ind w:left="0"/>
        <w:jc w:val="both"/>
      </w:pPr>
      <w:r>
        <w:rPr>
          <w:rFonts w:ascii="Times New Roman"/>
          <w:b w:val="false"/>
          <w:i w:val="false"/>
          <w:color w:val="000000"/>
          <w:sz w:val="28"/>
        </w:rPr>
        <w:t>
      1) в пределах компетенции вправе запрашивать и получать документы, материалы и иную информацию от всех государственных органов, организаций, а также привлекать в установленном порядке экспертов (специалистов) к экспертной и научно-консультационной работе (по таким запросам необходимые документы и иная информация должны быть предоставлены в течение пятнадцати рабочих дней, если иной срок не указан Конституционным Судом);</w:t>
      </w:r>
    </w:p>
    <w:bookmarkEnd w:id="148"/>
    <w:bookmarkStart w:name="z155" w:id="149"/>
    <w:p>
      <w:pPr>
        <w:spacing w:after="0"/>
        <w:ind w:left="0"/>
        <w:jc w:val="both"/>
      </w:pPr>
      <w:r>
        <w:rPr>
          <w:rFonts w:ascii="Times New Roman"/>
          <w:b w:val="false"/>
          <w:i w:val="false"/>
          <w:color w:val="000000"/>
          <w:sz w:val="28"/>
        </w:rPr>
        <w:t>
      2) осуществляет иные полномочия, установленные настоящим Конституционным законом.</w:t>
      </w:r>
    </w:p>
    <w:bookmarkEnd w:id="149"/>
    <w:bookmarkStart w:name="z156" w:id="150"/>
    <w:p>
      <w:pPr>
        <w:spacing w:after="0"/>
        <w:ind w:left="0"/>
        <w:jc w:val="left"/>
      </w:pPr>
      <w:r>
        <w:rPr>
          <w:rFonts w:ascii="Times New Roman"/>
          <w:b/>
          <w:i w:val="false"/>
          <w:color w:val="000000"/>
        </w:rPr>
        <w:t xml:space="preserve"> Статья 25. Заседания Конституционного Суда</w:t>
      </w:r>
    </w:p>
    <w:bookmarkEnd w:id="150"/>
    <w:bookmarkStart w:name="z157" w:id="151"/>
    <w:p>
      <w:pPr>
        <w:spacing w:after="0"/>
        <w:ind w:left="0"/>
        <w:jc w:val="both"/>
      </w:pPr>
      <w:r>
        <w:rPr>
          <w:rFonts w:ascii="Times New Roman"/>
          <w:b w:val="false"/>
          <w:i w:val="false"/>
          <w:color w:val="000000"/>
          <w:sz w:val="28"/>
        </w:rPr>
        <w:t>
      1. Конституционный Суд рассматривает и разрешает входящие в его полномочия вопросы на заседаниях Конституционного Суда.</w:t>
      </w:r>
    </w:p>
    <w:bookmarkEnd w:id="151"/>
    <w:bookmarkStart w:name="z158" w:id="152"/>
    <w:p>
      <w:pPr>
        <w:spacing w:after="0"/>
        <w:ind w:left="0"/>
        <w:jc w:val="both"/>
      </w:pPr>
      <w:r>
        <w:rPr>
          <w:rFonts w:ascii="Times New Roman"/>
          <w:b w:val="false"/>
          <w:i w:val="false"/>
          <w:color w:val="000000"/>
          <w:sz w:val="28"/>
        </w:rPr>
        <w:t>
      2. Заседание Конституционного Суда правомочно, если на нем присутствует не менее двух третей от общего числа судей Конституционного Суда, если иное не установлено настоящей статьей.</w:t>
      </w:r>
    </w:p>
    <w:bookmarkEnd w:id="152"/>
    <w:bookmarkStart w:name="z159" w:id="153"/>
    <w:p>
      <w:pPr>
        <w:spacing w:after="0"/>
        <w:ind w:left="0"/>
        <w:jc w:val="both"/>
      </w:pPr>
      <w:r>
        <w:rPr>
          <w:rFonts w:ascii="Times New Roman"/>
          <w:b w:val="false"/>
          <w:i w:val="false"/>
          <w:color w:val="000000"/>
          <w:sz w:val="28"/>
        </w:rPr>
        <w:t>
      3. Рассмотрение обращений граждан на заседании может осуществляться составами судей, формируемыми Конституционным Судом в количестве пяти судей Конституционного Суда. При этом нормативные постановления Конституционного Суда могут быть приняты только единогласно.</w:t>
      </w:r>
    </w:p>
    <w:bookmarkEnd w:id="153"/>
    <w:bookmarkStart w:name="z160" w:id="154"/>
    <w:p>
      <w:pPr>
        <w:spacing w:after="0"/>
        <w:ind w:left="0"/>
        <w:jc w:val="both"/>
      </w:pPr>
      <w:r>
        <w:rPr>
          <w:rFonts w:ascii="Times New Roman"/>
          <w:b w:val="false"/>
          <w:i w:val="false"/>
          <w:color w:val="000000"/>
          <w:sz w:val="28"/>
        </w:rPr>
        <w:t>
      Нормативные постановления Конституционного Суда, принятые составом судей Конституционного Суда, до их подписания Председателем Конституционного Суда предварительно скрепляются подписями судей Конституционного Суда, принимавших участие в голосовании.</w:t>
      </w:r>
    </w:p>
    <w:bookmarkEnd w:id="154"/>
    <w:bookmarkStart w:name="z161" w:id="155"/>
    <w:p>
      <w:pPr>
        <w:spacing w:after="0"/>
        <w:ind w:left="0"/>
        <w:jc w:val="both"/>
      </w:pPr>
      <w:r>
        <w:rPr>
          <w:rFonts w:ascii="Times New Roman"/>
          <w:b w:val="false"/>
          <w:i w:val="false"/>
          <w:color w:val="000000"/>
          <w:sz w:val="28"/>
        </w:rPr>
        <w:t>
      4. Если решение состава судей не принято, а также в случае, если решение состава судей по обращению гражданина может привести к расхождениям в правовых позициях, выраженных в ранее принятых решениях, либо затрагивает концептуальные вопросы, имеющие важное значение, то Председатель Конституционного Суда вносит данное обращение на заседание Конституционного Суда, которое проводится с учетом требования пункта 2 настоящей статьи.</w:t>
      </w:r>
    </w:p>
    <w:bookmarkEnd w:id="155"/>
    <w:bookmarkStart w:name="z162" w:id="156"/>
    <w:p>
      <w:pPr>
        <w:spacing w:after="0"/>
        <w:ind w:left="0"/>
        <w:jc w:val="both"/>
      </w:pPr>
      <w:r>
        <w:rPr>
          <w:rFonts w:ascii="Times New Roman"/>
          <w:b w:val="false"/>
          <w:i w:val="false"/>
          <w:color w:val="000000"/>
          <w:sz w:val="28"/>
        </w:rPr>
        <w:t xml:space="preserve">
      5. Рассмотрение на заседании вопроса о принятии к конституционному производству обращения субъектов, указанных в пунктах 3, 4 и 5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может осуществляться тремя судьями Конституционного Суда под председательством Председателя Конституционного Суда, его заместителя либо одного из судей по поручению Председателя Конституционного Суда.</w:t>
      </w:r>
    </w:p>
    <w:bookmarkEnd w:id="156"/>
    <w:bookmarkStart w:name="z163" w:id="157"/>
    <w:p>
      <w:pPr>
        <w:spacing w:after="0"/>
        <w:ind w:left="0"/>
        <w:jc w:val="both"/>
      </w:pPr>
      <w:r>
        <w:rPr>
          <w:rFonts w:ascii="Times New Roman"/>
          <w:b w:val="false"/>
          <w:i w:val="false"/>
          <w:color w:val="000000"/>
          <w:sz w:val="28"/>
        </w:rPr>
        <w:t>
      6. Заседания Конституционного Суда созываются по мере необходимости Председателем Конституционного Суда.</w:t>
      </w:r>
    </w:p>
    <w:bookmarkEnd w:id="157"/>
    <w:bookmarkStart w:name="z164" w:id="158"/>
    <w:p>
      <w:pPr>
        <w:spacing w:after="0"/>
        <w:ind w:left="0"/>
        <w:jc w:val="left"/>
      </w:pPr>
      <w:r>
        <w:rPr>
          <w:rFonts w:ascii="Times New Roman"/>
          <w:b/>
          <w:i w:val="false"/>
          <w:color w:val="000000"/>
        </w:rPr>
        <w:t xml:space="preserve"> Статья 26. Совещания Конституционного Суда</w:t>
      </w:r>
    </w:p>
    <w:bookmarkEnd w:id="158"/>
    <w:bookmarkStart w:name="z165" w:id="159"/>
    <w:p>
      <w:pPr>
        <w:spacing w:after="0"/>
        <w:ind w:left="0"/>
        <w:jc w:val="both"/>
      </w:pPr>
      <w:r>
        <w:rPr>
          <w:rFonts w:ascii="Times New Roman"/>
          <w:b w:val="false"/>
          <w:i w:val="false"/>
          <w:color w:val="000000"/>
          <w:sz w:val="28"/>
        </w:rPr>
        <w:t>
      Совещания Конституционного Суда могут проводиться по вопросам, непосредственно не связанным с осуществлением конституционного производства и не относящимся к вопросам, разрешаемым на заседаниях Конституционного Суда.</w:t>
      </w:r>
    </w:p>
    <w:bookmarkEnd w:id="159"/>
    <w:bookmarkStart w:name="z166" w:id="160"/>
    <w:p>
      <w:pPr>
        <w:spacing w:after="0"/>
        <w:ind w:left="0"/>
        <w:jc w:val="left"/>
      </w:pPr>
      <w:r>
        <w:rPr>
          <w:rFonts w:ascii="Times New Roman"/>
          <w:b/>
          <w:i w:val="false"/>
          <w:color w:val="000000"/>
        </w:rPr>
        <w:t xml:space="preserve"> Статья 27. Полномочия Председателя Конституционного Суда</w:t>
      </w:r>
    </w:p>
    <w:bookmarkEnd w:id="160"/>
    <w:bookmarkStart w:name="z167" w:id="161"/>
    <w:p>
      <w:pPr>
        <w:spacing w:after="0"/>
        <w:ind w:left="0"/>
        <w:jc w:val="both"/>
      </w:pPr>
      <w:r>
        <w:rPr>
          <w:rFonts w:ascii="Times New Roman"/>
          <w:b w:val="false"/>
          <w:i w:val="false"/>
          <w:color w:val="000000"/>
          <w:sz w:val="28"/>
        </w:rPr>
        <w:t>
      1. Председатель Конституционного Суда:</w:t>
      </w:r>
    </w:p>
    <w:bookmarkEnd w:id="161"/>
    <w:bookmarkStart w:name="z168" w:id="162"/>
    <w:p>
      <w:pPr>
        <w:spacing w:after="0"/>
        <w:ind w:left="0"/>
        <w:jc w:val="both"/>
      </w:pPr>
      <w:r>
        <w:rPr>
          <w:rFonts w:ascii="Times New Roman"/>
          <w:b w:val="false"/>
          <w:i w:val="false"/>
          <w:color w:val="000000"/>
          <w:sz w:val="28"/>
        </w:rPr>
        <w:t>
      1) представляет Конституционный Суд в отношениях с государственными органами и организациями Республики Казахстан, а также с органами иностранных государств и международных организаций;</w:t>
      </w:r>
    </w:p>
    <w:bookmarkEnd w:id="162"/>
    <w:bookmarkStart w:name="z169" w:id="163"/>
    <w:p>
      <w:pPr>
        <w:spacing w:after="0"/>
        <w:ind w:left="0"/>
        <w:jc w:val="both"/>
      </w:pPr>
      <w:r>
        <w:rPr>
          <w:rFonts w:ascii="Times New Roman"/>
          <w:b w:val="false"/>
          <w:i w:val="false"/>
          <w:color w:val="000000"/>
          <w:sz w:val="28"/>
        </w:rPr>
        <w:t>
      2) руководит подготовкой к рассмотрению вопросов, принятых Конституционным Судом к производству;</w:t>
      </w:r>
    </w:p>
    <w:bookmarkEnd w:id="163"/>
    <w:bookmarkStart w:name="z170" w:id="164"/>
    <w:p>
      <w:pPr>
        <w:spacing w:after="0"/>
        <w:ind w:left="0"/>
        <w:jc w:val="both"/>
      </w:pPr>
      <w:r>
        <w:rPr>
          <w:rFonts w:ascii="Times New Roman"/>
          <w:b w:val="false"/>
          <w:i w:val="false"/>
          <w:color w:val="000000"/>
          <w:sz w:val="28"/>
        </w:rPr>
        <w:t>
      3) созывает заседания и совещания Конституционного Суда, председательствует на них, вносит на их рассмотрение вопросы;</w:t>
      </w:r>
    </w:p>
    <w:bookmarkEnd w:id="164"/>
    <w:bookmarkStart w:name="z171" w:id="165"/>
    <w:p>
      <w:pPr>
        <w:spacing w:after="0"/>
        <w:ind w:left="0"/>
        <w:jc w:val="both"/>
      </w:pPr>
      <w:r>
        <w:rPr>
          <w:rFonts w:ascii="Times New Roman"/>
          <w:b w:val="false"/>
          <w:i w:val="false"/>
          <w:color w:val="000000"/>
          <w:sz w:val="28"/>
        </w:rPr>
        <w:t>
      4) организует работу судей Конституционного Суда;</w:t>
      </w:r>
    </w:p>
    <w:bookmarkEnd w:id="165"/>
    <w:bookmarkStart w:name="z172" w:id="166"/>
    <w:p>
      <w:pPr>
        <w:spacing w:after="0"/>
        <w:ind w:left="0"/>
        <w:jc w:val="both"/>
      </w:pPr>
      <w:r>
        <w:rPr>
          <w:rFonts w:ascii="Times New Roman"/>
          <w:b w:val="false"/>
          <w:i w:val="false"/>
          <w:color w:val="000000"/>
          <w:sz w:val="28"/>
        </w:rPr>
        <w:t>
      5) определяет меры по обеспечению проведения заседания;</w:t>
      </w:r>
    </w:p>
    <w:bookmarkEnd w:id="166"/>
    <w:bookmarkStart w:name="z173" w:id="167"/>
    <w:p>
      <w:pPr>
        <w:spacing w:after="0"/>
        <w:ind w:left="0"/>
        <w:jc w:val="both"/>
      </w:pPr>
      <w:r>
        <w:rPr>
          <w:rFonts w:ascii="Times New Roman"/>
          <w:b w:val="false"/>
          <w:i w:val="false"/>
          <w:color w:val="000000"/>
          <w:sz w:val="28"/>
        </w:rPr>
        <w:t>
      6) оглашает на совместном заседании Палат Парламента Республики Казахстан послание Конституционного Суда о состоянии конституционной законности в Республике Казахстан;</w:t>
      </w:r>
    </w:p>
    <w:bookmarkEnd w:id="167"/>
    <w:bookmarkStart w:name="z174" w:id="168"/>
    <w:p>
      <w:pPr>
        <w:spacing w:after="0"/>
        <w:ind w:left="0"/>
        <w:jc w:val="both"/>
      </w:pPr>
      <w:r>
        <w:rPr>
          <w:rFonts w:ascii="Times New Roman"/>
          <w:b w:val="false"/>
          <w:i w:val="false"/>
          <w:color w:val="000000"/>
          <w:sz w:val="28"/>
        </w:rPr>
        <w:t>
      7) подписывает решения, а также протоколы заседаний Конституционного Суда, в которых он председательствовал;</w:t>
      </w:r>
    </w:p>
    <w:bookmarkEnd w:id="168"/>
    <w:bookmarkStart w:name="z175" w:id="169"/>
    <w:p>
      <w:pPr>
        <w:spacing w:after="0"/>
        <w:ind w:left="0"/>
        <w:jc w:val="both"/>
      </w:pPr>
      <w:r>
        <w:rPr>
          <w:rFonts w:ascii="Times New Roman"/>
          <w:b w:val="false"/>
          <w:i w:val="false"/>
          <w:color w:val="000000"/>
          <w:sz w:val="28"/>
        </w:rPr>
        <w:t>
      8) представляет на утверждение Конституционного Суда его Регламент, положение о научно-консультативном совете при Конституционном Суде, кандидатуры секретаря и членов научно-консультативного совета;</w:t>
      </w:r>
    </w:p>
    <w:bookmarkEnd w:id="169"/>
    <w:bookmarkStart w:name="z176" w:id="170"/>
    <w:p>
      <w:pPr>
        <w:spacing w:after="0"/>
        <w:ind w:left="0"/>
        <w:jc w:val="both"/>
      </w:pPr>
      <w:r>
        <w:rPr>
          <w:rFonts w:ascii="Times New Roman"/>
          <w:b w:val="false"/>
          <w:i w:val="false"/>
          <w:color w:val="000000"/>
          <w:sz w:val="28"/>
        </w:rPr>
        <w:t>
      9) утверждает Положение об Аппарате Конституционного Суда, в пределах выделенных бюджетных средств – структуру и штатное расписание Аппарата Конституционного Суда;</w:t>
      </w:r>
    </w:p>
    <w:bookmarkEnd w:id="170"/>
    <w:bookmarkStart w:name="z177" w:id="171"/>
    <w:p>
      <w:pPr>
        <w:spacing w:after="0"/>
        <w:ind w:left="0"/>
        <w:jc w:val="both"/>
      </w:pPr>
      <w:r>
        <w:rPr>
          <w:rFonts w:ascii="Times New Roman"/>
          <w:b w:val="false"/>
          <w:i w:val="false"/>
          <w:color w:val="000000"/>
          <w:sz w:val="28"/>
        </w:rPr>
        <w:t>
      10) назначает на должность и освобождает от должности Руководителя Аппарата Конституционного Суда и его заместителей;</w:t>
      </w:r>
    </w:p>
    <w:bookmarkEnd w:id="171"/>
    <w:bookmarkStart w:name="z178" w:id="172"/>
    <w:p>
      <w:pPr>
        <w:spacing w:after="0"/>
        <w:ind w:left="0"/>
        <w:jc w:val="both"/>
      </w:pPr>
      <w:r>
        <w:rPr>
          <w:rFonts w:ascii="Times New Roman"/>
          <w:b w:val="false"/>
          <w:i w:val="false"/>
          <w:color w:val="000000"/>
          <w:sz w:val="28"/>
        </w:rPr>
        <w:t>
      11) осуществляет иные полномочия в соответствии с настоящим Конституционным законом и Регламентом Конституционного Суда.</w:t>
      </w:r>
    </w:p>
    <w:bookmarkEnd w:id="172"/>
    <w:bookmarkStart w:name="z179" w:id="173"/>
    <w:p>
      <w:pPr>
        <w:spacing w:after="0"/>
        <w:ind w:left="0"/>
        <w:jc w:val="both"/>
      </w:pPr>
      <w:r>
        <w:rPr>
          <w:rFonts w:ascii="Times New Roman"/>
          <w:b w:val="false"/>
          <w:i w:val="false"/>
          <w:color w:val="000000"/>
          <w:sz w:val="28"/>
        </w:rPr>
        <w:t>
      2. По вопросам своей компетенции Председатель Конституционного Суда издает приказы и распоряжения.</w:t>
      </w:r>
    </w:p>
    <w:bookmarkEnd w:id="173"/>
    <w:bookmarkStart w:name="z180" w:id="174"/>
    <w:p>
      <w:pPr>
        <w:spacing w:after="0"/>
        <w:ind w:left="0"/>
        <w:jc w:val="both"/>
      </w:pPr>
      <w:r>
        <w:rPr>
          <w:rFonts w:ascii="Times New Roman"/>
          <w:b w:val="false"/>
          <w:i w:val="false"/>
          <w:color w:val="000000"/>
          <w:sz w:val="28"/>
        </w:rPr>
        <w:t>
      3. В случаях временного отсутствия Председателя Конституционного Суда его обязанности исполняет заместитель Председателя Конституционного Суда, а в случае временного отсутствия заместителя Председателя – один из судей Конституционного Суда, определяемый приказом Председателя Конституционного Суда.</w:t>
      </w:r>
    </w:p>
    <w:bookmarkEnd w:id="174"/>
    <w:bookmarkStart w:name="z181" w:id="175"/>
    <w:p>
      <w:pPr>
        <w:spacing w:after="0"/>
        <w:ind w:left="0"/>
        <w:jc w:val="left"/>
      </w:pPr>
      <w:r>
        <w:rPr>
          <w:rFonts w:ascii="Times New Roman"/>
          <w:b/>
          <w:i w:val="false"/>
          <w:color w:val="000000"/>
        </w:rPr>
        <w:t xml:space="preserve"> Статья 28. Заместитель Председателя Конституционного Суда</w:t>
      </w:r>
    </w:p>
    <w:bookmarkEnd w:id="175"/>
    <w:bookmarkStart w:name="z182" w:id="176"/>
    <w:p>
      <w:pPr>
        <w:spacing w:after="0"/>
        <w:ind w:left="0"/>
        <w:jc w:val="both"/>
      </w:pPr>
      <w:r>
        <w:rPr>
          <w:rFonts w:ascii="Times New Roman"/>
          <w:b w:val="false"/>
          <w:i w:val="false"/>
          <w:color w:val="000000"/>
          <w:sz w:val="28"/>
        </w:rPr>
        <w:t>
      Заместитель Председателя Конституционного Суда координирует работу по организации заседаний Конституционного Суда, их протоколированию, а также осуществляет иные обязанности, возложенные на него Председателем Конституционного Суда.</w:t>
      </w:r>
    </w:p>
    <w:bookmarkEnd w:id="176"/>
    <w:bookmarkStart w:name="z183" w:id="177"/>
    <w:p>
      <w:pPr>
        <w:spacing w:after="0"/>
        <w:ind w:left="0"/>
        <w:jc w:val="left"/>
      </w:pPr>
      <w:r>
        <w:rPr>
          <w:rFonts w:ascii="Times New Roman"/>
          <w:b/>
          <w:i w:val="false"/>
          <w:color w:val="000000"/>
        </w:rPr>
        <w:t xml:space="preserve"> Раздел 2. КОНСТИТУЦИОННОЕ ПРОИЗВОДСТВО</w:t>
      </w:r>
    </w:p>
    <w:bookmarkEnd w:id="177"/>
    <w:bookmarkStart w:name="z184" w:id="178"/>
    <w:p>
      <w:pPr>
        <w:spacing w:after="0"/>
        <w:ind w:left="0"/>
        <w:jc w:val="left"/>
      </w:pPr>
      <w:r>
        <w:rPr>
          <w:rFonts w:ascii="Times New Roman"/>
          <w:b/>
          <w:i w:val="false"/>
          <w:color w:val="000000"/>
        </w:rPr>
        <w:t xml:space="preserve"> Глава 6. ОБЩИЕ УСЛОВИЯ И ПРИНЦИПЫ КОНСТИТУЦИОННОГО ПРОИЗВОДСТВА Статья 29. Конституционное производство и формат его осуществления</w:t>
      </w:r>
    </w:p>
    <w:bookmarkEnd w:id="178"/>
    <w:bookmarkStart w:name="z187" w:id="179"/>
    <w:p>
      <w:pPr>
        <w:spacing w:after="0"/>
        <w:ind w:left="0"/>
        <w:jc w:val="both"/>
      </w:pPr>
      <w:r>
        <w:rPr>
          <w:rFonts w:ascii="Times New Roman"/>
          <w:b w:val="false"/>
          <w:i w:val="false"/>
          <w:color w:val="000000"/>
          <w:sz w:val="28"/>
        </w:rPr>
        <w:t>
      1. Рассмотрение и принятие решений по вопросам, относящимся к компетенции Конституционного Суда, осуществляются в порядке конституционного производства, установленном Конституцией Республики Казахстан, настоящим Конституционным законом и Регламентом Конституционного Суда.</w:t>
      </w:r>
    </w:p>
    <w:bookmarkEnd w:id="179"/>
    <w:bookmarkStart w:name="z188" w:id="180"/>
    <w:p>
      <w:pPr>
        <w:spacing w:after="0"/>
        <w:ind w:left="0"/>
        <w:jc w:val="both"/>
      </w:pPr>
      <w:r>
        <w:rPr>
          <w:rFonts w:ascii="Times New Roman"/>
          <w:b w:val="false"/>
          <w:i w:val="false"/>
          <w:color w:val="000000"/>
          <w:sz w:val="28"/>
        </w:rPr>
        <w:t>
      2. Конституционное производство ведется в бумажном и (или) электронном форматах.</w:t>
      </w:r>
    </w:p>
    <w:bookmarkEnd w:id="180"/>
    <w:p>
      <w:pPr>
        <w:spacing w:after="0"/>
        <w:ind w:left="0"/>
        <w:jc w:val="left"/>
      </w:pPr>
      <w:r>
        <w:rPr>
          <w:rFonts w:ascii="Times New Roman"/>
          <w:b/>
          <w:i w:val="false"/>
          <w:color w:val="000000"/>
        </w:rPr>
        <w:t xml:space="preserve"> Статья 30. Особенности электронного формата конституционного производства</w:t>
      </w:r>
    </w:p>
    <w:bookmarkStart w:name="z191" w:id="181"/>
    <w:p>
      <w:pPr>
        <w:spacing w:after="0"/>
        <w:ind w:left="0"/>
        <w:jc w:val="both"/>
      </w:pPr>
      <w:r>
        <w:rPr>
          <w:rFonts w:ascii="Times New Roman"/>
          <w:b w:val="false"/>
          <w:i w:val="false"/>
          <w:color w:val="000000"/>
          <w:sz w:val="28"/>
        </w:rPr>
        <w:t>
      1. Конституционное производство полностью или частично может осуществляться в электронном формате, о чем выносится постановление. При таком формате акты Конституционного Суда и действия его должностных лиц, участников конституционного производства и лиц, привлекаемых при рассмотрении обращения, могут быть оформлены в форме электронного документа, удостоверенного посредством электронной цифровой подписи.</w:t>
      </w:r>
    </w:p>
    <w:bookmarkEnd w:id="181"/>
    <w:bookmarkStart w:name="z192" w:id="182"/>
    <w:p>
      <w:pPr>
        <w:spacing w:after="0"/>
        <w:ind w:left="0"/>
        <w:jc w:val="both"/>
      </w:pPr>
      <w:r>
        <w:rPr>
          <w:rFonts w:ascii="Times New Roman"/>
          <w:b w:val="false"/>
          <w:i w:val="false"/>
          <w:color w:val="000000"/>
          <w:sz w:val="28"/>
        </w:rPr>
        <w:t>
      2. При ведении конституционного производства в электронном формате его материалы формируются в электронное дело.</w:t>
      </w:r>
    </w:p>
    <w:bookmarkEnd w:id="182"/>
    <w:bookmarkStart w:name="z193" w:id="183"/>
    <w:p>
      <w:pPr>
        <w:spacing w:after="0"/>
        <w:ind w:left="0"/>
        <w:jc w:val="both"/>
      </w:pPr>
      <w:r>
        <w:rPr>
          <w:rFonts w:ascii="Times New Roman"/>
          <w:b w:val="false"/>
          <w:i w:val="false"/>
          <w:color w:val="000000"/>
          <w:sz w:val="28"/>
        </w:rPr>
        <w:t>
      3. По инициативе Конституционного Суда участники конституционного производства, лица, привлекаемые при рассмотрении обращения, их представители и иные лица могут участвовать в заседании Конституционного Суда путем использования технических средств связи.</w:t>
      </w:r>
    </w:p>
    <w:bookmarkEnd w:id="183"/>
    <w:bookmarkStart w:name="z194" w:id="184"/>
    <w:p>
      <w:pPr>
        <w:spacing w:after="0"/>
        <w:ind w:left="0"/>
        <w:jc w:val="both"/>
      </w:pPr>
      <w:r>
        <w:rPr>
          <w:rFonts w:ascii="Times New Roman"/>
          <w:b w:val="false"/>
          <w:i w:val="false"/>
          <w:color w:val="000000"/>
          <w:sz w:val="28"/>
        </w:rPr>
        <w:t>
      4. Порядок применения в ходе конституционного производства технических средств и информационных сервисов определяется с учетом требований настоящего Конституционного закона, Регламента Конституционного Суда и законодательства Республики Казахстан.</w:t>
      </w:r>
    </w:p>
    <w:bookmarkEnd w:id="184"/>
    <w:p>
      <w:pPr>
        <w:spacing w:after="0"/>
        <w:ind w:left="0"/>
        <w:jc w:val="left"/>
      </w:pPr>
      <w:r>
        <w:rPr>
          <w:rFonts w:ascii="Times New Roman"/>
          <w:b/>
          <w:i w:val="false"/>
          <w:color w:val="000000"/>
        </w:rPr>
        <w:t xml:space="preserve"> Статья 31. Верховенство Конституции Республики Казахстан</w:t>
      </w:r>
    </w:p>
    <w:bookmarkStart w:name="z197" w:id="185"/>
    <w:p>
      <w:pPr>
        <w:spacing w:after="0"/>
        <w:ind w:left="0"/>
        <w:jc w:val="both"/>
      </w:pPr>
      <w:r>
        <w:rPr>
          <w:rFonts w:ascii="Times New Roman"/>
          <w:b w:val="false"/>
          <w:i w:val="false"/>
          <w:color w:val="000000"/>
          <w:sz w:val="28"/>
        </w:rPr>
        <w:t>
      Конституционное производство осуществляется на основе принципа верховенства Конституции Республики Казахстан.</w:t>
      </w:r>
    </w:p>
    <w:bookmarkEnd w:id="185"/>
    <w:p>
      <w:pPr>
        <w:spacing w:after="0"/>
        <w:ind w:left="0"/>
        <w:jc w:val="left"/>
      </w:pPr>
      <w:r>
        <w:rPr>
          <w:rFonts w:ascii="Times New Roman"/>
          <w:b/>
          <w:i w:val="false"/>
          <w:color w:val="000000"/>
        </w:rPr>
        <w:t xml:space="preserve"> Статья 32. Всестороннее, полное и объективное исследование обстоятельств обращения</w:t>
      </w:r>
    </w:p>
    <w:bookmarkStart w:name="z200" w:id="186"/>
    <w:p>
      <w:pPr>
        <w:spacing w:after="0"/>
        <w:ind w:left="0"/>
        <w:jc w:val="both"/>
      </w:pPr>
      <w:r>
        <w:rPr>
          <w:rFonts w:ascii="Times New Roman"/>
          <w:b w:val="false"/>
          <w:i w:val="false"/>
          <w:color w:val="000000"/>
          <w:sz w:val="28"/>
        </w:rPr>
        <w:t>
      Конституционный Суд обязан принять все меры для всестороннего, полного и объективного исследования обстоятельств обращения.</w:t>
      </w:r>
    </w:p>
    <w:bookmarkEnd w:id="186"/>
    <w:p>
      <w:pPr>
        <w:spacing w:after="0"/>
        <w:ind w:left="0"/>
        <w:jc w:val="left"/>
      </w:pPr>
      <w:r>
        <w:rPr>
          <w:rFonts w:ascii="Times New Roman"/>
          <w:b/>
          <w:i w:val="false"/>
          <w:color w:val="000000"/>
        </w:rPr>
        <w:t xml:space="preserve"> Статья 33. Коллегиальность</w:t>
      </w:r>
    </w:p>
    <w:bookmarkStart w:name="z203" w:id="187"/>
    <w:p>
      <w:pPr>
        <w:spacing w:after="0"/>
        <w:ind w:left="0"/>
        <w:jc w:val="both"/>
      </w:pPr>
      <w:r>
        <w:rPr>
          <w:rFonts w:ascii="Times New Roman"/>
          <w:b w:val="false"/>
          <w:i w:val="false"/>
          <w:color w:val="000000"/>
          <w:sz w:val="28"/>
        </w:rPr>
        <w:t>
      Осуществление полномочий Конституционного Суда производится коллегиально.</w:t>
      </w:r>
    </w:p>
    <w:bookmarkEnd w:id="187"/>
    <w:p>
      <w:pPr>
        <w:spacing w:after="0"/>
        <w:ind w:left="0"/>
        <w:jc w:val="left"/>
      </w:pPr>
      <w:r>
        <w:rPr>
          <w:rFonts w:ascii="Times New Roman"/>
          <w:b/>
          <w:i w:val="false"/>
          <w:color w:val="000000"/>
        </w:rPr>
        <w:t xml:space="preserve"> Статья 34. Гласность</w:t>
      </w:r>
    </w:p>
    <w:bookmarkStart w:name="z206" w:id="188"/>
    <w:p>
      <w:pPr>
        <w:spacing w:after="0"/>
        <w:ind w:left="0"/>
        <w:jc w:val="both"/>
      </w:pPr>
      <w:r>
        <w:rPr>
          <w:rFonts w:ascii="Times New Roman"/>
          <w:b w:val="false"/>
          <w:i w:val="false"/>
          <w:color w:val="000000"/>
          <w:sz w:val="28"/>
        </w:rPr>
        <w:t>
      Рассмотрение обращений в Конституционном Суде является открытым. Закрытое заседание допускается по постановлению Конституционного Суда в интересах охраны государственных секретов и иной охраняемой законом тайны.</w:t>
      </w:r>
    </w:p>
    <w:bookmarkEnd w:id="188"/>
    <w:p>
      <w:pPr>
        <w:spacing w:after="0"/>
        <w:ind w:left="0"/>
        <w:jc w:val="left"/>
      </w:pPr>
      <w:r>
        <w:rPr>
          <w:rFonts w:ascii="Times New Roman"/>
          <w:b/>
          <w:i w:val="false"/>
          <w:color w:val="000000"/>
        </w:rPr>
        <w:t xml:space="preserve"> Статья 35. Равноправие участников конституционного производства</w:t>
      </w:r>
    </w:p>
    <w:bookmarkStart w:name="z209" w:id="189"/>
    <w:p>
      <w:pPr>
        <w:spacing w:after="0"/>
        <w:ind w:left="0"/>
        <w:jc w:val="both"/>
      </w:pPr>
      <w:r>
        <w:rPr>
          <w:rFonts w:ascii="Times New Roman"/>
          <w:b w:val="false"/>
          <w:i w:val="false"/>
          <w:color w:val="000000"/>
          <w:sz w:val="28"/>
        </w:rPr>
        <w:t>
      Конституционное производство осуществляется на основе равноправия его участников, которые пользуются равными правами и возможностями по отстаиванию своей позиции.</w:t>
      </w:r>
    </w:p>
    <w:bookmarkEnd w:id="189"/>
    <w:p>
      <w:pPr>
        <w:spacing w:after="0"/>
        <w:ind w:left="0"/>
        <w:jc w:val="left"/>
      </w:pPr>
      <w:r>
        <w:rPr>
          <w:rFonts w:ascii="Times New Roman"/>
          <w:b/>
          <w:i w:val="false"/>
          <w:color w:val="000000"/>
        </w:rPr>
        <w:t xml:space="preserve"> Статья 36. Язык конституционного производства</w:t>
      </w:r>
    </w:p>
    <w:bookmarkStart w:name="z212" w:id="190"/>
    <w:p>
      <w:pPr>
        <w:spacing w:after="0"/>
        <w:ind w:left="0"/>
        <w:jc w:val="both"/>
      </w:pPr>
      <w:r>
        <w:rPr>
          <w:rFonts w:ascii="Times New Roman"/>
          <w:b w:val="false"/>
          <w:i w:val="false"/>
          <w:color w:val="000000"/>
          <w:sz w:val="28"/>
        </w:rPr>
        <w:t>
      1. Конституционное производство осуществляется на государственном языке, наравне с казахским официально употребляется русский язык.</w:t>
      </w:r>
    </w:p>
    <w:bookmarkEnd w:id="190"/>
    <w:bookmarkStart w:name="z213" w:id="191"/>
    <w:p>
      <w:pPr>
        <w:spacing w:after="0"/>
        <w:ind w:left="0"/>
        <w:jc w:val="both"/>
      </w:pPr>
      <w:r>
        <w:rPr>
          <w:rFonts w:ascii="Times New Roman"/>
          <w:b w:val="false"/>
          <w:i w:val="false"/>
          <w:color w:val="000000"/>
          <w:sz w:val="28"/>
        </w:rPr>
        <w:t>
      2. Участвующим в конституционном производстве лицам, не владеющим языком конституционного производства, Конституционный Суд обеспечивает перевод на их родной язык или язык, которым они владеют.</w:t>
      </w:r>
    </w:p>
    <w:bookmarkEnd w:id="191"/>
    <w:bookmarkStart w:name="z214" w:id="192"/>
    <w:p>
      <w:pPr>
        <w:spacing w:after="0"/>
        <w:ind w:left="0"/>
        <w:jc w:val="both"/>
      </w:pPr>
      <w:r>
        <w:rPr>
          <w:rFonts w:ascii="Times New Roman"/>
          <w:b w:val="false"/>
          <w:i w:val="false"/>
          <w:color w:val="000000"/>
          <w:sz w:val="28"/>
        </w:rPr>
        <w:t>
      3. Участники заседания, не владеющие языком конституционного производства, могут давать пояснения на родном языке или на языке, которым они владеют, и пользоваться услугами переводчика, специалиста жестового языка для лиц, имеющих инвалидность по слуху.</w:t>
      </w:r>
    </w:p>
    <w:bookmarkEnd w:id="192"/>
    <w:p>
      <w:pPr>
        <w:spacing w:after="0"/>
        <w:ind w:left="0"/>
        <w:jc w:val="left"/>
      </w:pPr>
      <w:r>
        <w:rPr>
          <w:rFonts w:ascii="Times New Roman"/>
          <w:b/>
          <w:i w:val="false"/>
          <w:color w:val="000000"/>
        </w:rPr>
        <w:t xml:space="preserve"> Статья 37. Приостановление конституционного производства</w:t>
      </w:r>
    </w:p>
    <w:bookmarkStart w:name="z217" w:id="193"/>
    <w:p>
      <w:pPr>
        <w:spacing w:after="0"/>
        <w:ind w:left="0"/>
        <w:jc w:val="both"/>
      </w:pPr>
      <w:r>
        <w:rPr>
          <w:rFonts w:ascii="Times New Roman"/>
          <w:b w:val="false"/>
          <w:i w:val="false"/>
          <w:color w:val="000000"/>
          <w:sz w:val="28"/>
        </w:rPr>
        <w:t>
      1. Конституционное производство может быть приостановлено в связи с действием непреодолимой силы, временно препятствующей дальнейшему производству по обращению, и иных случаях. При этом приостанавливается и срок рассмотрения обращения.</w:t>
      </w:r>
    </w:p>
    <w:bookmarkEnd w:id="193"/>
    <w:bookmarkStart w:name="z218" w:id="194"/>
    <w:p>
      <w:pPr>
        <w:spacing w:after="0"/>
        <w:ind w:left="0"/>
        <w:jc w:val="both"/>
      </w:pPr>
      <w:r>
        <w:rPr>
          <w:rFonts w:ascii="Times New Roman"/>
          <w:b w:val="false"/>
          <w:i w:val="false"/>
          <w:color w:val="000000"/>
          <w:sz w:val="28"/>
        </w:rPr>
        <w:t>
      2. Конституционное производство по делу возобновляется при прекращении обстоятельств, послуживших основанием для его приостановления.</w:t>
      </w:r>
    </w:p>
    <w:bookmarkEnd w:id="194"/>
    <w:p>
      <w:pPr>
        <w:spacing w:after="0"/>
        <w:ind w:left="0"/>
        <w:jc w:val="left"/>
      </w:pPr>
      <w:r>
        <w:rPr>
          <w:rFonts w:ascii="Times New Roman"/>
          <w:b/>
          <w:i w:val="false"/>
          <w:color w:val="000000"/>
        </w:rPr>
        <w:t xml:space="preserve"> Статья 38. Прекращение конституционного производства</w:t>
      </w:r>
    </w:p>
    <w:bookmarkStart w:name="z221" w:id="195"/>
    <w:p>
      <w:pPr>
        <w:spacing w:after="0"/>
        <w:ind w:left="0"/>
        <w:jc w:val="both"/>
      </w:pPr>
      <w:r>
        <w:rPr>
          <w:rFonts w:ascii="Times New Roman"/>
          <w:b w:val="false"/>
          <w:i w:val="false"/>
          <w:color w:val="000000"/>
          <w:sz w:val="28"/>
        </w:rPr>
        <w:t>
      1. Конституционное производство подлежит прекращению на любой стадии, но до удаления состава Конституционного Суда в совещательную комнату для вынесения итогового решения, в случаях:</w:t>
      </w:r>
    </w:p>
    <w:bookmarkEnd w:id="195"/>
    <w:bookmarkStart w:name="z222" w:id="196"/>
    <w:p>
      <w:pPr>
        <w:spacing w:after="0"/>
        <w:ind w:left="0"/>
        <w:jc w:val="both"/>
      </w:pPr>
      <w:r>
        <w:rPr>
          <w:rFonts w:ascii="Times New Roman"/>
          <w:b w:val="false"/>
          <w:i w:val="false"/>
          <w:color w:val="000000"/>
          <w:sz w:val="28"/>
        </w:rPr>
        <w:t>
      1) отзыва участником конституционного производства поданного им обращения;</w:t>
      </w:r>
    </w:p>
    <w:bookmarkEnd w:id="196"/>
    <w:bookmarkStart w:name="z223" w:id="197"/>
    <w:p>
      <w:pPr>
        <w:spacing w:after="0"/>
        <w:ind w:left="0"/>
        <w:jc w:val="both"/>
      </w:pPr>
      <w:r>
        <w:rPr>
          <w:rFonts w:ascii="Times New Roman"/>
          <w:b w:val="false"/>
          <w:i w:val="false"/>
          <w:color w:val="000000"/>
          <w:sz w:val="28"/>
        </w:rPr>
        <w:t>
      2) отмены или утраты юридической силы акта, конституционность которого оспаривается, за исключением случаев, когда он продолжает применяться к соответствующим правоотношениям;</w:t>
      </w:r>
    </w:p>
    <w:bookmarkEnd w:id="197"/>
    <w:bookmarkStart w:name="z224" w:id="198"/>
    <w:p>
      <w:pPr>
        <w:spacing w:after="0"/>
        <w:ind w:left="0"/>
        <w:jc w:val="both"/>
      </w:pPr>
      <w:r>
        <w:rPr>
          <w:rFonts w:ascii="Times New Roman"/>
          <w:b w:val="false"/>
          <w:i w:val="false"/>
          <w:color w:val="000000"/>
          <w:sz w:val="28"/>
        </w:rPr>
        <w:t>
      3) неподведомственности заявленного обращения Конституционному Суду;</w:t>
      </w:r>
    </w:p>
    <w:bookmarkEnd w:id="198"/>
    <w:bookmarkStart w:name="z225" w:id="199"/>
    <w:p>
      <w:pPr>
        <w:spacing w:after="0"/>
        <w:ind w:left="0"/>
        <w:jc w:val="both"/>
      </w:pPr>
      <w:r>
        <w:rPr>
          <w:rFonts w:ascii="Times New Roman"/>
          <w:b w:val="false"/>
          <w:i w:val="false"/>
          <w:color w:val="000000"/>
          <w:sz w:val="28"/>
        </w:rPr>
        <w:t>
      4) принятия итогового решения Конституционного Суда по другому обращению, в котором ставился аналогичный вопрос.</w:t>
      </w:r>
    </w:p>
    <w:bookmarkEnd w:id="199"/>
    <w:bookmarkStart w:name="z226" w:id="200"/>
    <w:p>
      <w:pPr>
        <w:spacing w:after="0"/>
        <w:ind w:left="0"/>
        <w:jc w:val="both"/>
      </w:pPr>
      <w:r>
        <w:rPr>
          <w:rFonts w:ascii="Times New Roman"/>
          <w:b w:val="false"/>
          <w:i w:val="false"/>
          <w:color w:val="000000"/>
          <w:sz w:val="28"/>
        </w:rPr>
        <w:t>
      2. Решение Конституционного Суда о прекращении конституционного производства по заявленному обращению лишает субъекта обращения возможности повторно обратиться в Конституционный Суд по тем же основаниям.</w:t>
      </w:r>
    </w:p>
    <w:bookmarkEnd w:id="200"/>
    <w:p>
      <w:pPr>
        <w:spacing w:after="0"/>
        <w:ind w:left="0"/>
        <w:jc w:val="left"/>
      </w:pPr>
      <w:r>
        <w:rPr>
          <w:rFonts w:ascii="Times New Roman"/>
          <w:b/>
          <w:i w:val="false"/>
          <w:color w:val="000000"/>
        </w:rPr>
        <w:t xml:space="preserve"> Статья 39. Протоколирование заседания Конституционного Суда</w:t>
      </w:r>
    </w:p>
    <w:bookmarkStart w:name="z229" w:id="201"/>
    <w:p>
      <w:pPr>
        <w:spacing w:after="0"/>
        <w:ind w:left="0"/>
        <w:jc w:val="both"/>
      </w:pPr>
      <w:r>
        <w:rPr>
          <w:rFonts w:ascii="Times New Roman"/>
          <w:b w:val="false"/>
          <w:i w:val="false"/>
          <w:color w:val="000000"/>
          <w:sz w:val="28"/>
        </w:rPr>
        <w:t>
      1. Заседание Конституционного Суда протоколируется и по мере необходимости стенографируется.</w:t>
      </w:r>
    </w:p>
    <w:bookmarkEnd w:id="201"/>
    <w:bookmarkStart w:name="z230" w:id="202"/>
    <w:p>
      <w:pPr>
        <w:spacing w:after="0"/>
        <w:ind w:left="0"/>
        <w:jc w:val="both"/>
      </w:pPr>
      <w:r>
        <w:rPr>
          <w:rFonts w:ascii="Times New Roman"/>
          <w:b w:val="false"/>
          <w:i w:val="false"/>
          <w:color w:val="000000"/>
          <w:sz w:val="28"/>
        </w:rPr>
        <w:t>
      2. Протокол заседания Конституционного Суда ведется на языке конституционного производства.</w:t>
      </w:r>
    </w:p>
    <w:bookmarkEnd w:id="202"/>
    <w:bookmarkStart w:name="z231" w:id="203"/>
    <w:p>
      <w:pPr>
        <w:spacing w:after="0"/>
        <w:ind w:left="0"/>
        <w:jc w:val="both"/>
      </w:pPr>
      <w:r>
        <w:rPr>
          <w:rFonts w:ascii="Times New Roman"/>
          <w:b w:val="false"/>
          <w:i w:val="false"/>
          <w:color w:val="000000"/>
          <w:sz w:val="28"/>
        </w:rPr>
        <w:t>
      3. Порядок ведения протокола заседания Конституционного Суда, требования, предъявляемые к его содержанию, а также иные вопросы протоколирования заседаний Конституционного Суда определяются Регламентом Конституционного Суда.</w:t>
      </w:r>
    </w:p>
    <w:bookmarkEnd w:id="203"/>
    <w:bookmarkStart w:name="z233" w:id="204"/>
    <w:p>
      <w:pPr>
        <w:spacing w:after="0"/>
        <w:ind w:left="0"/>
        <w:jc w:val="left"/>
      </w:pPr>
      <w:r>
        <w:rPr>
          <w:rFonts w:ascii="Times New Roman"/>
          <w:b/>
          <w:i w:val="false"/>
          <w:color w:val="000000"/>
        </w:rPr>
        <w:t xml:space="preserve"> Статья 40. Государственная пошлина</w:t>
      </w:r>
    </w:p>
    <w:bookmarkEnd w:id="204"/>
    <w:bookmarkStart w:name="z234" w:id="205"/>
    <w:p>
      <w:pPr>
        <w:spacing w:after="0"/>
        <w:ind w:left="0"/>
        <w:jc w:val="both"/>
      </w:pPr>
      <w:r>
        <w:rPr>
          <w:rFonts w:ascii="Times New Roman"/>
          <w:b w:val="false"/>
          <w:i w:val="false"/>
          <w:color w:val="000000"/>
          <w:sz w:val="28"/>
        </w:rPr>
        <w:t>
      Порядок уплаты, возврата и размер государственной пошлины при направлении обращений граждан в Конституционный Суд, а также основания освобождения от ее уплаты определяются Кодексом Республики Казахстан "О налогах и других обязательных платежах в бюджет" (Налоговый кодекс).</w:t>
      </w:r>
    </w:p>
    <w:bookmarkEnd w:id="205"/>
    <w:bookmarkStart w:name="z235" w:id="206"/>
    <w:p>
      <w:pPr>
        <w:spacing w:after="0"/>
        <w:ind w:left="0"/>
        <w:jc w:val="both"/>
      </w:pPr>
      <w:r>
        <w:rPr>
          <w:rFonts w:ascii="Times New Roman"/>
          <w:b w:val="false"/>
          <w:i w:val="false"/>
          <w:color w:val="000000"/>
          <w:sz w:val="28"/>
        </w:rPr>
        <w:t>
      Уплата государственной пошлины в бюджет должна быть подтверждена платежными или кассовыми документами, а при оплате платежей посредством банкоматов, электронных терминалов, каналов удаленной связи и платежного шлюза "электронное правительство" – чеками и квитанциями на бумажных носителях или в электронном виде.</w:t>
      </w:r>
    </w:p>
    <w:bookmarkEnd w:id="206"/>
    <w:bookmarkStart w:name="z236" w:id="207"/>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38,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47 и </w:t>
      </w:r>
      <w:r>
        <w:rPr>
          <w:rFonts w:ascii="Times New Roman"/>
          <w:b w:val="false"/>
          <w:i w:val="false"/>
          <w:color w:val="000000"/>
          <w:sz w:val="28"/>
        </w:rPr>
        <w:t>пунктом 3</w:t>
      </w:r>
      <w:r>
        <w:rPr>
          <w:rFonts w:ascii="Times New Roman"/>
          <w:b w:val="false"/>
          <w:i w:val="false"/>
          <w:color w:val="000000"/>
          <w:sz w:val="28"/>
        </w:rPr>
        <w:t xml:space="preserve"> статьи 48 настоящего Конституционного закона, уплаченная государственная пошлина возвращается.</w:t>
      </w:r>
    </w:p>
    <w:bookmarkEnd w:id="207"/>
    <w:bookmarkStart w:name="z237" w:id="208"/>
    <w:p>
      <w:pPr>
        <w:spacing w:after="0"/>
        <w:ind w:left="0"/>
        <w:jc w:val="left"/>
      </w:pPr>
      <w:r>
        <w:rPr>
          <w:rFonts w:ascii="Times New Roman"/>
          <w:b/>
          <w:i w:val="false"/>
          <w:color w:val="000000"/>
        </w:rPr>
        <w:t xml:space="preserve"> Глава 7. ГОСУДАРСТВЕННЫЕ ОРГАНЫ, ДОЛЖНОСТНЫЕ И ИНЫЕ ЛИЦА, УЧАСТВУЮЩИЕ В КОНСТИТУЦИОННОМ ПРОИЗВОДСТВЕ</w:t>
      </w:r>
    </w:p>
    <w:bookmarkEnd w:id="208"/>
    <w:bookmarkStart w:name="z239" w:id="209"/>
    <w:p>
      <w:pPr>
        <w:spacing w:after="0"/>
        <w:ind w:left="0"/>
        <w:jc w:val="left"/>
      </w:pPr>
      <w:r>
        <w:rPr>
          <w:rFonts w:ascii="Times New Roman"/>
          <w:b/>
          <w:i w:val="false"/>
          <w:color w:val="000000"/>
        </w:rPr>
        <w:t xml:space="preserve"> Статья 41. Участники конституционного производства, иные лица и органы, привлекаемые при рассмотрении обращения</w:t>
      </w:r>
    </w:p>
    <w:bookmarkEnd w:id="209"/>
    <w:bookmarkStart w:name="z240" w:id="210"/>
    <w:p>
      <w:pPr>
        <w:spacing w:after="0"/>
        <w:ind w:left="0"/>
        <w:jc w:val="both"/>
      </w:pPr>
      <w:r>
        <w:rPr>
          <w:rFonts w:ascii="Times New Roman"/>
          <w:b w:val="false"/>
          <w:i w:val="false"/>
          <w:color w:val="000000"/>
          <w:sz w:val="28"/>
        </w:rPr>
        <w:t>
      1. Участниками конституционного производства признаются: лица и органы, по обращениям которых возбуждено конституционное производство, государственные органы и должностные лица, конституционность актов которых проверяется.</w:t>
      </w:r>
    </w:p>
    <w:bookmarkEnd w:id="210"/>
    <w:bookmarkStart w:name="z241" w:id="211"/>
    <w:p>
      <w:pPr>
        <w:spacing w:after="0"/>
        <w:ind w:left="0"/>
        <w:jc w:val="both"/>
      </w:pPr>
      <w:r>
        <w:rPr>
          <w:rFonts w:ascii="Times New Roman"/>
          <w:b w:val="false"/>
          <w:i w:val="false"/>
          <w:color w:val="000000"/>
          <w:sz w:val="28"/>
        </w:rPr>
        <w:t>
      2. Лицами и органами, привлекаемыми при рассмотрении обращения, признаются:</w:t>
      </w:r>
    </w:p>
    <w:bookmarkEnd w:id="211"/>
    <w:bookmarkStart w:name="z242" w:id="212"/>
    <w:p>
      <w:pPr>
        <w:spacing w:after="0"/>
        <w:ind w:left="0"/>
        <w:jc w:val="both"/>
      </w:pPr>
      <w:r>
        <w:rPr>
          <w:rFonts w:ascii="Times New Roman"/>
          <w:b w:val="false"/>
          <w:i w:val="false"/>
          <w:color w:val="000000"/>
          <w:sz w:val="28"/>
        </w:rPr>
        <w:t>
      1) государственные органы и организации;</w:t>
      </w:r>
    </w:p>
    <w:bookmarkEnd w:id="212"/>
    <w:bookmarkStart w:name="z243" w:id="213"/>
    <w:p>
      <w:pPr>
        <w:spacing w:after="0"/>
        <w:ind w:left="0"/>
        <w:jc w:val="both"/>
      </w:pPr>
      <w:r>
        <w:rPr>
          <w:rFonts w:ascii="Times New Roman"/>
          <w:b w:val="false"/>
          <w:i w:val="false"/>
          <w:color w:val="000000"/>
          <w:sz w:val="28"/>
        </w:rPr>
        <w:t>
      2) эксперт и иные лица, мнения которых способствуют всестороннему, полному и объективному рассмотрению обращения;</w:t>
      </w:r>
    </w:p>
    <w:bookmarkEnd w:id="213"/>
    <w:bookmarkStart w:name="z244" w:id="214"/>
    <w:p>
      <w:pPr>
        <w:spacing w:after="0"/>
        <w:ind w:left="0"/>
        <w:jc w:val="both"/>
      </w:pPr>
      <w:r>
        <w:rPr>
          <w:rFonts w:ascii="Times New Roman"/>
          <w:b w:val="false"/>
          <w:i w:val="false"/>
          <w:color w:val="000000"/>
          <w:sz w:val="28"/>
        </w:rPr>
        <w:t>
      3) переводчик.</w:t>
      </w:r>
    </w:p>
    <w:bookmarkEnd w:id="214"/>
    <w:bookmarkStart w:name="z245" w:id="215"/>
    <w:p>
      <w:pPr>
        <w:spacing w:after="0"/>
        <w:ind w:left="0"/>
        <w:jc w:val="both"/>
      </w:pPr>
      <w:r>
        <w:rPr>
          <w:rFonts w:ascii="Times New Roman"/>
          <w:b w:val="false"/>
          <w:i w:val="false"/>
          <w:color w:val="000000"/>
          <w:sz w:val="28"/>
        </w:rPr>
        <w:t>
      3. В случае необходимости участники конституционного производства, иные лица и органы, указанные в подпункте 1) пункта 2 настоящей статьи, могут определять для участия в конституционном производстве своих представителей, полномочия которых оформляются в доверенности или ином документе, выданном в установленном порядке. Представители участников конституционного производства в силу закона вправе участвовать в конституционном производстве без оформления полномочий.</w:t>
      </w:r>
    </w:p>
    <w:bookmarkEnd w:id="215"/>
    <w:bookmarkStart w:name="z246" w:id="216"/>
    <w:p>
      <w:pPr>
        <w:spacing w:after="0"/>
        <w:ind w:left="0"/>
        <w:jc w:val="both"/>
      </w:pPr>
      <w:r>
        <w:rPr>
          <w:rFonts w:ascii="Times New Roman"/>
          <w:b w:val="false"/>
          <w:i w:val="false"/>
          <w:color w:val="000000"/>
          <w:sz w:val="28"/>
        </w:rPr>
        <w:t>
      4. Представителями при рассмотрении обращений граждан могут быть только законные представители, адвокаты, юридические консультанты, являющиеся членами палаты юридических консультантов, а также уполномоченные лица организаций, которым законом, уставом или положением предоставлено право защищать права и интересы членов этих организаций, права и интересы других лиц.</w:t>
      </w:r>
    </w:p>
    <w:bookmarkEnd w:id="216"/>
    <w:bookmarkStart w:name="z247" w:id="217"/>
    <w:p>
      <w:pPr>
        <w:spacing w:after="0"/>
        <w:ind w:left="0"/>
        <w:jc w:val="both"/>
      </w:pPr>
      <w:r>
        <w:rPr>
          <w:rFonts w:ascii="Times New Roman"/>
          <w:b w:val="false"/>
          <w:i w:val="false"/>
          <w:color w:val="000000"/>
          <w:sz w:val="28"/>
        </w:rPr>
        <w:t>
      5. По просьбе субъекта обращения, имеющего право на получение гарантированной государством юридической помощи, участие адвоката или юридического консультанта обеспечивается Конституционным Судом путем направления в коллегию адвокатов области, города республиканского значения, столицы или палату юридических консультантов по выбору обратившегося лица соответствующего постановления. Оплата труда адвоката или юридического консультанта производится в соответствии с законодательством Республики Казахстан.</w:t>
      </w:r>
    </w:p>
    <w:bookmarkEnd w:id="217"/>
    <w:bookmarkStart w:name="z248" w:id="218"/>
    <w:p>
      <w:pPr>
        <w:spacing w:after="0"/>
        <w:ind w:left="0"/>
        <w:jc w:val="both"/>
      </w:pPr>
      <w:r>
        <w:rPr>
          <w:rFonts w:ascii="Times New Roman"/>
          <w:b w:val="false"/>
          <w:i w:val="false"/>
          <w:color w:val="000000"/>
          <w:sz w:val="28"/>
        </w:rPr>
        <w:t>
      6. Количество представителей не может превышать двух лиц.</w:t>
      </w:r>
    </w:p>
    <w:bookmarkEnd w:id="218"/>
    <w:bookmarkStart w:name="z249" w:id="219"/>
    <w:p>
      <w:pPr>
        <w:spacing w:after="0"/>
        <w:ind w:left="0"/>
        <w:jc w:val="both"/>
      </w:pPr>
      <w:r>
        <w:rPr>
          <w:rFonts w:ascii="Times New Roman"/>
          <w:b w:val="false"/>
          <w:i w:val="false"/>
          <w:color w:val="000000"/>
          <w:sz w:val="28"/>
        </w:rPr>
        <w:t>
      7. Государственные органы, организации обязаны сохранять за гражданином, направившим обращение, его законным представителем, переводчиком, экспертом (специалистом) средний заработок за все время, затраченное ими по требованию Конституционного Суда на участие в его заседании.</w:t>
      </w:r>
    </w:p>
    <w:bookmarkEnd w:id="219"/>
    <w:bookmarkStart w:name="z250" w:id="220"/>
    <w:p>
      <w:pPr>
        <w:spacing w:after="0"/>
        <w:ind w:left="0"/>
        <w:jc w:val="left"/>
      </w:pPr>
      <w:r>
        <w:rPr>
          <w:rFonts w:ascii="Times New Roman"/>
          <w:b/>
          <w:i w:val="false"/>
          <w:color w:val="000000"/>
        </w:rPr>
        <w:t xml:space="preserve"> Статья 42. Права и обязанности участников конституционного производства, иных лиц и органов, привлекаемых при рассмотрении обращения</w:t>
      </w:r>
    </w:p>
    <w:bookmarkEnd w:id="220"/>
    <w:bookmarkStart w:name="z251" w:id="221"/>
    <w:p>
      <w:pPr>
        <w:spacing w:after="0"/>
        <w:ind w:left="0"/>
        <w:jc w:val="both"/>
      </w:pPr>
      <w:r>
        <w:rPr>
          <w:rFonts w:ascii="Times New Roman"/>
          <w:b w:val="false"/>
          <w:i w:val="false"/>
          <w:color w:val="000000"/>
          <w:sz w:val="28"/>
        </w:rPr>
        <w:t>
      1. Участники конституционного производства в пределах полномочий пользуются равными процессуальными правами.</w:t>
      </w:r>
    </w:p>
    <w:bookmarkEnd w:id="221"/>
    <w:bookmarkStart w:name="z252" w:id="222"/>
    <w:p>
      <w:pPr>
        <w:spacing w:after="0"/>
        <w:ind w:left="0"/>
        <w:jc w:val="both"/>
      </w:pPr>
      <w:r>
        <w:rPr>
          <w:rFonts w:ascii="Times New Roman"/>
          <w:b w:val="false"/>
          <w:i w:val="false"/>
          <w:color w:val="000000"/>
          <w:sz w:val="28"/>
        </w:rPr>
        <w:t>
      2. Участники конституционного производства, их представители имеют право:</w:t>
      </w:r>
    </w:p>
    <w:bookmarkEnd w:id="222"/>
    <w:bookmarkStart w:name="z253" w:id="223"/>
    <w:p>
      <w:pPr>
        <w:spacing w:after="0"/>
        <w:ind w:left="0"/>
        <w:jc w:val="both"/>
      </w:pPr>
      <w:r>
        <w:rPr>
          <w:rFonts w:ascii="Times New Roman"/>
          <w:b w:val="false"/>
          <w:i w:val="false"/>
          <w:color w:val="000000"/>
          <w:sz w:val="28"/>
        </w:rPr>
        <w:t>
      1) знакомиться с материалами конституционного производства, производить из них выписки и снимать копии, за исключением сведений, составляющих государственные секреты или иную охраняемую законом тайну;</w:t>
      </w:r>
    </w:p>
    <w:bookmarkEnd w:id="223"/>
    <w:bookmarkStart w:name="z254" w:id="224"/>
    <w:p>
      <w:pPr>
        <w:spacing w:after="0"/>
        <w:ind w:left="0"/>
        <w:jc w:val="both"/>
      </w:pPr>
      <w:r>
        <w:rPr>
          <w:rFonts w:ascii="Times New Roman"/>
          <w:b w:val="false"/>
          <w:i w:val="false"/>
          <w:color w:val="000000"/>
          <w:sz w:val="28"/>
        </w:rPr>
        <w:t>
      2) представлять доказательства, участвовать в их исследовании и доказывать те обстоятельства, на которые они ссылаются как на основание своих обращений и возражений;</w:t>
      </w:r>
    </w:p>
    <w:bookmarkEnd w:id="224"/>
    <w:bookmarkStart w:name="z255" w:id="225"/>
    <w:p>
      <w:pPr>
        <w:spacing w:after="0"/>
        <w:ind w:left="0"/>
        <w:jc w:val="both"/>
      </w:pPr>
      <w:r>
        <w:rPr>
          <w:rFonts w:ascii="Times New Roman"/>
          <w:b w:val="false"/>
          <w:i w:val="false"/>
          <w:color w:val="000000"/>
          <w:sz w:val="28"/>
        </w:rPr>
        <w:t>
      3) высказывать Конституционному Суду свои доводы и соображения по всем вопросам, возникающим в ходе конституционного производства;</w:t>
      </w:r>
    </w:p>
    <w:bookmarkEnd w:id="225"/>
    <w:bookmarkStart w:name="z256" w:id="226"/>
    <w:p>
      <w:pPr>
        <w:spacing w:after="0"/>
        <w:ind w:left="0"/>
        <w:jc w:val="both"/>
      </w:pPr>
      <w:r>
        <w:rPr>
          <w:rFonts w:ascii="Times New Roman"/>
          <w:b w:val="false"/>
          <w:i w:val="false"/>
          <w:color w:val="000000"/>
          <w:sz w:val="28"/>
        </w:rPr>
        <w:t>
      4) заявлять ходатайства и высказывать свое мнение по заявленным ходатайствам;</w:t>
      </w:r>
    </w:p>
    <w:bookmarkEnd w:id="226"/>
    <w:bookmarkStart w:name="z257" w:id="227"/>
    <w:p>
      <w:pPr>
        <w:spacing w:after="0"/>
        <w:ind w:left="0"/>
        <w:jc w:val="both"/>
      </w:pPr>
      <w:r>
        <w:rPr>
          <w:rFonts w:ascii="Times New Roman"/>
          <w:b w:val="false"/>
          <w:i w:val="false"/>
          <w:color w:val="000000"/>
          <w:sz w:val="28"/>
        </w:rPr>
        <w:t>
      5) давать устные и письменные объяснения Конституционному Суду.</w:t>
      </w:r>
    </w:p>
    <w:bookmarkEnd w:id="227"/>
    <w:bookmarkStart w:name="z258" w:id="228"/>
    <w:p>
      <w:pPr>
        <w:spacing w:after="0"/>
        <w:ind w:left="0"/>
        <w:jc w:val="both"/>
      </w:pPr>
      <w:r>
        <w:rPr>
          <w:rFonts w:ascii="Times New Roman"/>
          <w:b w:val="false"/>
          <w:i w:val="false"/>
          <w:color w:val="000000"/>
          <w:sz w:val="28"/>
        </w:rPr>
        <w:t>
      3. Участник конституционного производства:</w:t>
      </w:r>
    </w:p>
    <w:bookmarkEnd w:id="228"/>
    <w:bookmarkStart w:name="z259" w:id="229"/>
    <w:p>
      <w:pPr>
        <w:spacing w:after="0"/>
        <w:ind w:left="0"/>
        <w:jc w:val="both"/>
      </w:pPr>
      <w:r>
        <w:rPr>
          <w:rFonts w:ascii="Times New Roman"/>
          <w:b w:val="false"/>
          <w:i w:val="false"/>
          <w:color w:val="000000"/>
          <w:sz w:val="28"/>
        </w:rPr>
        <w:t>
      1) по обращению которого возбуждено конституционное производство, вправе до удаления состава Конституционного Суда в совещательную комнату для принятия итогового решения изменить основание обращения, увеличить или уменьшить его объем, отозвать поданное им обращение;</w:t>
      </w:r>
    </w:p>
    <w:bookmarkEnd w:id="229"/>
    <w:bookmarkStart w:name="z260" w:id="230"/>
    <w:p>
      <w:pPr>
        <w:spacing w:after="0"/>
        <w:ind w:left="0"/>
        <w:jc w:val="both"/>
      </w:pPr>
      <w:r>
        <w:rPr>
          <w:rFonts w:ascii="Times New Roman"/>
          <w:b w:val="false"/>
          <w:i w:val="false"/>
          <w:color w:val="000000"/>
          <w:sz w:val="28"/>
        </w:rPr>
        <w:t>
      2) по поводу акта которого возбуждено конституционное производство, вправе признать заявленные в обращении требования полностью или частично либо возражать против них.</w:t>
      </w:r>
    </w:p>
    <w:bookmarkEnd w:id="230"/>
    <w:bookmarkStart w:name="z261" w:id="231"/>
    <w:p>
      <w:pPr>
        <w:spacing w:after="0"/>
        <w:ind w:left="0"/>
        <w:jc w:val="both"/>
      </w:pPr>
      <w:r>
        <w:rPr>
          <w:rFonts w:ascii="Times New Roman"/>
          <w:b w:val="false"/>
          <w:i w:val="false"/>
          <w:color w:val="000000"/>
          <w:sz w:val="28"/>
        </w:rPr>
        <w:t>
      4. Лица и органы, привлекаемые при рассмотрении обращения, вправе:</w:t>
      </w:r>
    </w:p>
    <w:bookmarkEnd w:id="231"/>
    <w:bookmarkStart w:name="z262" w:id="232"/>
    <w:p>
      <w:pPr>
        <w:spacing w:after="0"/>
        <w:ind w:left="0"/>
        <w:jc w:val="both"/>
      </w:pPr>
      <w:r>
        <w:rPr>
          <w:rFonts w:ascii="Times New Roman"/>
          <w:b w:val="false"/>
          <w:i w:val="false"/>
          <w:color w:val="000000"/>
          <w:sz w:val="28"/>
        </w:rPr>
        <w:t>
      1) с разрешения Конституционного Суда и в определенных им объемах знакомиться с материалами конституционного производства;</w:t>
      </w:r>
    </w:p>
    <w:bookmarkEnd w:id="232"/>
    <w:bookmarkStart w:name="z263" w:id="233"/>
    <w:p>
      <w:pPr>
        <w:spacing w:after="0"/>
        <w:ind w:left="0"/>
        <w:jc w:val="both"/>
      </w:pPr>
      <w:r>
        <w:rPr>
          <w:rFonts w:ascii="Times New Roman"/>
          <w:b w:val="false"/>
          <w:i w:val="false"/>
          <w:color w:val="000000"/>
          <w:sz w:val="28"/>
        </w:rPr>
        <w:t>
      2) высказывать Конституционному Суду свои доводы и соображения по предмету обращения.</w:t>
      </w:r>
    </w:p>
    <w:bookmarkEnd w:id="233"/>
    <w:bookmarkStart w:name="z264" w:id="234"/>
    <w:p>
      <w:pPr>
        <w:spacing w:after="0"/>
        <w:ind w:left="0"/>
        <w:jc w:val="both"/>
      </w:pPr>
      <w:r>
        <w:rPr>
          <w:rFonts w:ascii="Times New Roman"/>
          <w:b w:val="false"/>
          <w:i w:val="false"/>
          <w:color w:val="000000"/>
          <w:sz w:val="28"/>
        </w:rPr>
        <w:t>
      5. Участники конституционного производства, иные лица и органы, привлекаемые при рассмотрении обращения, их представители обязаны:</w:t>
      </w:r>
    </w:p>
    <w:bookmarkEnd w:id="234"/>
    <w:bookmarkStart w:name="z265" w:id="235"/>
    <w:p>
      <w:pPr>
        <w:spacing w:after="0"/>
        <w:ind w:left="0"/>
        <w:jc w:val="both"/>
      </w:pPr>
      <w:r>
        <w:rPr>
          <w:rFonts w:ascii="Times New Roman"/>
          <w:b w:val="false"/>
          <w:i w:val="false"/>
          <w:color w:val="000000"/>
          <w:sz w:val="28"/>
        </w:rPr>
        <w:t>
      1) добросовестно пользоваться своими правами. Сообщение ими Конституционному Суду заведомо ложных сведений или непредставление затребованных Конституционным Судом документов, материалов и иной информации расценивается как неуважение к Конституционному Суду и влечет ответственность по закону;</w:t>
      </w:r>
    </w:p>
    <w:bookmarkEnd w:id="235"/>
    <w:bookmarkStart w:name="z266" w:id="236"/>
    <w:p>
      <w:pPr>
        <w:spacing w:after="0"/>
        <w:ind w:left="0"/>
        <w:jc w:val="both"/>
      </w:pPr>
      <w:r>
        <w:rPr>
          <w:rFonts w:ascii="Times New Roman"/>
          <w:b w:val="false"/>
          <w:i w:val="false"/>
          <w:color w:val="000000"/>
          <w:sz w:val="28"/>
        </w:rPr>
        <w:t>
      2) уважительно относиться к Конституции Республики Казахстан, Конституционному Суду, его требованиям и принятым в Конституционном Суде процедурам;</w:t>
      </w:r>
    </w:p>
    <w:bookmarkEnd w:id="236"/>
    <w:bookmarkStart w:name="z267" w:id="237"/>
    <w:p>
      <w:pPr>
        <w:spacing w:after="0"/>
        <w:ind w:left="0"/>
        <w:jc w:val="both"/>
      </w:pPr>
      <w:r>
        <w:rPr>
          <w:rFonts w:ascii="Times New Roman"/>
          <w:b w:val="false"/>
          <w:i w:val="false"/>
          <w:color w:val="000000"/>
          <w:sz w:val="28"/>
        </w:rPr>
        <w:t>
      3) подчиняться распоряжениям председательствующего о соблюдении порядка заседания;</w:t>
      </w:r>
    </w:p>
    <w:bookmarkEnd w:id="237"/>
    <w:bookmarkStart w:name="z268" w:id="238"/>
    <w:p>
      <w:pPr>
        <w:spacing w:after="0"/>
        <w:ind w:left="0"/>
        <w:jc w:val="both"/>
      </w:pPr>
      <w:r>
        <w:rPr>
          <w:rFonts w:ascii="Times New Roman"/>
          <w:b w:val="false"/>
          <w:i w:val="false"/>
          <w:color w:val="000000"/>
          <w:sz w:val="28"/>
        </w:rPr>
        <w:t>
      4) не разглашать сведения об обстоятельствах обращения или иные данные, ставшие им известными в связи с участием в закрытых заседаниях Конституционного Суда.</w:t>
      </w:r>
    </w:p>
    <w:bookmarkEnd w:id="238"/>
    <w:bookmarkStart w:name="z269" w:id="239"/>
    <w:p>
      <w:pPr>
        <w:spacing w:after="0"/>
        <w:ind w:left="0"/>
        <w:jc w:val="both"/>
      </w:pPr>
      <w:r>
        <w:rPr>
          <w:rFonts w:ascii="Times New Roman"/>
          <w:b w:val="false"/>
          <w:i w:val="false"/>
          <w:color w:val="000000"/>
          <w:sz w:val="28"/>
        </w:rPr>
        <w:t>
      6. Эксперт (специалист) вправе:</w:t>
      </w:r>
    </w:p>
    <w:bookmarkEnd w:id="239"/>
    <w:bookmarkStart w:name="z270" w:id="240"/>
    <w:p>
      <w:pPr>
        <w:spacing w:after="0"/>
        <w:ind w:left="0"/>
        <w:jc w:val="both"/>
      </w:pPr>
      <w:r>
        <w:rPr>
          <w:rFonts w:ascii="Times New Roman"/>
          <w:b w:val="false"/>
          <w:i w:val="false"/>
          <w:color w:val="000000"/>
          <w:sz w:val="28"/>
        </w:rPr>
        <w:t>
      1) знакомиться с материалами, относящимися к предмету экспертизы (исследования);</w:t>
      </w:r>
    </w:p>
    <w:bookmarkEnd w:id="240"/>
    <w:bookmarkStart w:name="z271" w:id="241"/>
    <w:p>
      <w:pPr>
        <w:spacing w:after="0"/>
        <w:ind w:left="0"/>
        <w:jc w:val="both"/>
      </w:pPr>
      <w:r>
        <w:rPr>
          <w:rFonts w:ascii="Times New Roman"/>
          <w:b w:val="false"/>
          <w:i w:val="false"/>
          <w:color w:val="000000"/>
          <w:sz w:val="28"/>
        </w:rPr>
        <w:t>
      2) заявлять ходатайства о представлении ему дополнительных материалов, необходимых для дачи заключения;</w:t>
      </w:r>
    </w:p>
    <w:bookmarkEnd w:id="241"/>
    <w:bookmarkStart w:name="z272" w:id="242"/>
    <w:p>
      <w:pPr>
        <w:spacing w:after="0"/>
        <w:ind w:left="0"/>
        <w:jc w:val="both"/>
      </w:pPr>
      <w:r>
        <w:rPr>
          <w:rFonts w:ascii="Times New Roman"/>
          <w:b w:val="false"/>
          <w:i w:val="false"/>
          <w:color w:val="000000"/>
          <w:sz w:val="28"/>
        </w:rPr>
        <w:t>
      3) получать вознаграждение за выполненную работу, если об этом было указано в определении судьи Конституционного Суда.</w:t>
      </w:r>
    </w:p>
    <w:bookmarkEnd w:id="242"/>
    <w:bookmarkStart w:name="z273" w:id="243"/>
    <w:p>
      <w:pPr>
        <w:spacing w:after="0"/>
        <w:ind w:left="0"/>
        <w:jc w:val="both"/>
      </w:pPr>
      <w:r>
        <w:rPr>
          <w:rFonts w:ascii="Times New Roman"/>
          <w:b w:val="false"/>
          <w:i w:val="false"/>
          <w:color w:val="000000"/>
          <w:sz w:val="28"/>
        </w:rPr>
        <w:t>
      7. Эксперт (специалист) обязан:</w:t>
      </w:r>
    </w:p>
    <w:bookmarkEnd w:id="243"/>
    <w:bookmarkStart w:name="z274" w:id="244"/>
    <w:p>
      <w:pPr>
        <w:spacing w:after="0"/>
        <w:ind w:left="0"/>
        <w:jc w:val="both"/>
      </w:pPr>
      <w:r>
        <w:rPr>
          <w:rFonts w:ascii="Times New Roman"/>
          <w:b w:val="false"/>
          <w:i w:val="false"/>
          <w:color w:val="000000"/>
          <w:sz w:val="28"/>
        </w:rPr>
        <w:t>
      1) давать объективное и обоснованное заключение по поставленным перед ним вопросам;</w:t>
      </w:r>
    </w:p>
    <w:bookmarkEnd w:id="244"/>
    <w:bookmarkStart w:name="z275" w:id="245"/>
    <w:p>
      <w:pPr>
        <w:spacing w:after="0"/>
        <w:ind w:left="0"/>
        <w:jc w:val="both"/>
      </w:pPr>
      <w:r>
        <w:rPr>
          <w:rFonts w:ascii="Times New Roman"/>
          <w:b w:val="false"/>
          <w:i w:val="false"/>
          <w:color w:val="000000"/>
          <w:sz w:val="28"/>
        </w:rPr>
        <w:t>
      2) при необходимости разъяснить содержание подготовленного им заключения и принять участие в заседании Конституционного Суда.</w:t>
      </w:r>
    </w:p>
    <w:bookmarkEnd w:id="245"/>
    <w:bookmarkStart w:name="z276" w:id="246"/>
    <w:p>
      <w:pPr>
        <w:spacing w:after="0"/>
        <w:ind w:left="0"/>
        <w:jc w:val="both"/>
      </w:pPr>
      <w:r>
        <w:rPr>
          <w:rFonts w:ascii="Times New Roman"/>
          <w:b w:val="false"/>
          <w:i w:val="false"/>
          <w:color w:val="000000"/>
          <w:sz w:val="28"/>
        </w:rPr>
        <w:t>
      8. Переводчик вправе:</w:t>
      </w:r>
    </w:p>
    <w:bookmarkEnd w:id="246"/>
    <w:bookmarkStart w:name="z277" w:id="247"/>
    <w:p>
      <w:pPr>
        <w:spacing w:after="0"/>
        <w:ind w:left="0"/>
        <w:jc w:val="both"/>
      </w:pPr>
      <w:r>
        <w:rPr>
          <w:rFonts w:ascii="Times New Roman"/>
          <w:b w:val="false"/>
          <w:i w:val="false"/>
          <w:color w:val="000000"/>
          <w:sz w:val="28"/>
        </w:rPr>
        <w:t>
      1) задавать присутствующим лицам при осуществлении перевода уточняющие вопросы для полноты и правильности перевода;</w:t>
      </w:r>
    </w:p>
    <w:bookmarkEnd w:id="247"/>
    <w:bookmarkStart w:name="z278" w:id="248"/>
    <w:p>
      <w:pPr>
        <w:spacing w:after="0"/>
        <w:ind w:left="0"/>
        <w:jc w:val="both"/>
      </w:pPr>
      <w:r>
        <w:rPr>
          <w:rFonts w:ascii="Times New Roman"/>
          <w:b w:val="false"/>
          <w:i w:val="false"/>
          <w:color w:val="000000"/>
          <w:sz w:val="28"/>
        </w:rPr>
        <w:t>
      2) получать вознаграждение за выполненную работу.</w:t>
      </w:r>
    </w:p>
    <w:bookmarkEnd w:id="248"/>
    <w:bookmarkStart w:name="z279" w:id="249"/>
    <w:p>
      <w:pPr>
        <w:spacing w:after="0"/>
        <w:ind w:left="0"/>
        <w:jc w:val="both"/>
      </w:pPr>
      <w:r>
        <w:rPr>
          <w:rFonts w:ascii="Times New Roman"/>
          <w:b w:val="false"/>
          <w:i w:val="false"/>
          <w:color w:val="000000"/>
          <w:sz w:val="28"/>
        </w:rPr>
        <w:t>
      9. Переводчик обязан:</w:t>
      </w:r>
    </w:p>
    <w:bookmarkEnd w:id="249"/>
    <w:bookmarkStart w:name="z280" w:id="250"/>
    <w:p>
      <w:pPr>
        <w:spacing w:after="0"/>
        <w:ind w:left="0"/>
        <w:jc w:val="both"/>
      </w:pPr>
      <w:r>
        <w:rPr>
          <w:rFonts w:ascii="Times New Roman"/>
          <w:b w:val="false"/>
          <w:i w:val="false"/>
          <w:color w:val="000000"/>
          <w:sz w:val="28"/>
        </w:rPr>
        <w:t>
      1) выполнить точно и полно порученный ему перевод;</w:t>
      </w:r>
    </w:p>
    <w:bookmarkEnd w:id="250"/>
    <w:bookmarkStart w:name="z281" w:id="251"/>
    <w:p>
      <w:pPr>
        <w:spacing w:after="0"/>
        <w:ind w:left="0"/>
        <w:jc w:val="both"/>
      </w:pPr>
      <w:r>
        <w:rPr>
          <w:rFonts w:ascii="Times New Roman"/>
          <w:b w:val="false"/>
          <w:i w:val="false"/>
          <w:color w:val="000000"/>
          <w:sz w:val="28"/>
        </w:rPr>
        <w:t>
      2) удостоверить правильность перевода своей подписью в документах конституционного производства.</w:t>
      </w:r>
    </w:p>
    <w:bookmarkEnd w:id="251"/>
    <w:bookmarkStart w:name="z282" w:id="252"/>
    <w:p>
      <w:pPr>
        <w:spacing w:after="0"/>
        <w:ind w:left="0"/>
        <w:jc w:val="left"/>
      </w:pPr>
      <w:r>
        <w:rPr>
          <w:rFonts w:ascii="Times New Roman"/>
          <w:b/>
          <w:i w:val="false"/>
          <w:color w:val="000000"/>
        </w:rPr>
        <w:t xml:space="preserve"> Глава 8. ОБРАЩЕНИЕ В КОНСТИТУЦИОННЫЙ СУД</w:t>
      </w:r>
    </w:p>
    <w:bookmarkEnd w:id="252"/>
    <w:bookmarkStart w:name="z284" w:id="253"/>
    <w:p>
      <w:pPr>
        <w:spacing w:after="0"/>
        <w:ind w:left="0"/>
        <w:jc w:val="left"/>
      </w:pPr>
      <w:r>
        <w:rPr>
          <w:rFonts w:ascii="Times New Roman"/>
          <w:b/>
          <w:i w:val="false"/>
          <w:color w:val="000000"/>
        </w:rPr>
        <w:t xml:space="preserve"> Статья 43. Виды обращений в Конституционный Суд</w:t>
      </w:r>
    </w:p>
    <w:bookmarkEnd w:id="253"/>
    <w:bookmarkStart w:name="z285" w:id="254"/>
    <w:p>
      <w:pPr>
        <w:spacing w:after="0"/>
        <w:ind w:left="0"/>
        <w:jc w:val="both"/>
      </w:pPr>
      <w:r>
        <w:rPr>
          <w:rFonts w:ascii="Times New Roman"/>
          <w:b w:val="false"/>
          <w:i w:val="false"/>
          <w:color w:val="000000"/>
          <w:sz w:val="28"/>
        </w:rPr>
        <w:t xml:space="preserve">
      Основаниями для рассмотрения дел в Конституционном Суде являются обращения указанных в пунктах 1, 3, 4 и 5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лиц, а также представления судов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Конституции Республики Казахстан.</w:t>
      </w:r>
    </w:p>
    <w:bookmarkEnd w:id="254"/>
    <w:bookmarkStart w:name="z286" w:id="255"/>
    <w:p>
      <w:pPr>
        <w:spacing w:after="0"/>
        <w:ind w:left="0"/>
        <w:jc w:val="left"/>
      </w:pPr>
      <w:r>
        <w:rPr>
          <w:rFonts w:ascii="Times New Roman"/>
          <w:b/>
          <w:i w:val="false"/>
          <w:color w:val="000000"/>
        </w:rPr>
        <w:t xml:space="preserve"> Статья 44. Форма и содержание обращения в Конституционный Суд</w:t>
      </w:r>
    </w:p>
    <w:bookmarkEnd w:id="255"/>
    <w:bookmarkStart w:name="z288" w:id="256"/>
    <w:p>
      <w:pPr>
        <w:spacing w:after="0"/>
        <w:ind w:left="0"/>
        <w:jc w:val="both"/>
      </w:pPr>
      <w:r>
        <w:rPr>
          <w:rFonts w:ascii="Times New Roman"/>
          <w:b w:val="false"/>
          <w:i w:val="false"/>
          <w:color w:val="000000"/>
          <w:sz w:val="28"/>
        </w:rPr>
        <w:t>
      1. Обращения в Конституционный Суд подаются в письменной и (или) электронной форме.</w:t>
      </w:r>
    </w:p>
    <w:bookmarkEnd w:id="256"/>
    <w:bookmarkStart w:name="z290" w:id="257"/>
    <w:p>
      <w:pPr>
        <w:spacing w:after="0"/>
        <w:ind w:left="0"/>
        <w:jc w:val="both"/>
      </w:pPr>
      <w:r>
        <w:rPr>
          <w:rFonts w:ascii="Times New Roman"/>
          <w:b w:val="false"/>
          <w:i w:val="false"/>
          <w:color w:val="000000"/>
          <w:sz w:val="28"/>
        </w:rPr>
        <w:t>
      2. В обращении должны быть указаны:</w:t>
      </w:r>
    </w:p>
    <w:bookmarkEnd w:id="257"/>
    <w:bookmarkStart w:name="z291" w:id="258"/>
    <w:p>
      <w:pPr>
        <w:spacing w:after="0"/>
        <w:ind w:left="0"/>
        <w:jc w:val="both"/>
      </w:pPr>
      <w:r>
        <w:rPr>
          <w:rFonts w:ascii="Times New Roman"/>
          <w:b w:val="false"/>
          <w:i w:val="false"/>
          <w:color w:val="000000"/>
          <w:sz w:val="28"/>
        </w:rPr>
        <w:t>
      1) наименование Конституционного Суда;</w:t>
      </w:r>
    </w:p>
    <w:bookmarkEnd w:id="258"/>
    <w:bookmarkStart w:name="z292" w:id="259"/>
    <w:p>
      <w:pPr>
        <w:spacing w:after="0"/>
        <w:ind w:left="0"/>
        <w:jc w:val="both"/>
      </w:pPr>
      <w:r>
        <w:rPr>
          <w:rFonts w:ascii="Times New Roman"/>
          <w:b w:val="false"/>
          <w:i w:val="false"/>
          <w:color w:val="000000"/>
          <w:sz w:val="28"/>
        </w:rPr>
        <w:t>
      2) наименование, место нахождения субъекта обращения, в случае обращения гражданина – фамилия, имя и отчество (если оно указано в документе, удостоверяющем личность), место жительства, индивидуальный идентификационный номер, сведения об абонентском номере сотовой связи и электронном адресе, если они имеются;</w:t>
      </w:r>
    </w:p>
    <w:bookmarkEnd w:id="259"/>
    <w:bookmarkStart w:name="z293" w:id="260"/>
    <w:p>
      <w:pPr>
        <w:spacing w:after="0"/>
        <w:ind w:left="0"/>
        <w:jc w:val="both"/>
      </w:pPr>
      <w:r>
        <w:rPr>
          <w:rFonts w:ascii="Times New Roman"/>
          <w:b w:val="false"/>
          <w:i w:val="false"/>
          <w:color w:val="000000"/>
          <w:sz w:val="28"/>
        </w:rPr>
        <w:t>
      3) наименование, адрес представителя субъекта обращения и его полномочия, кроме случаев представительства по должности или по закону. В обращении гражданина, подаваемом представителем, также должны быть указаны сведения об его абонентском номере сотовой связи и электронном адресе, если они имеются;</w:t>
      </w:r>
    </w:p>
    <w:bookmarkEnd w:id="260"/>
    <w:bookmarkStart w:name="z294" w:id="261"/>
    <w:p>
      <w:pPr>
        <w:spacing w:after="0"/>
        <w:ind w:left="0"/>
        <w:jc w:val="both"/>
      </w:pPr>
      <w:r>
        <w:rPr>
          <w:rFonts w:ascii="Times New Roman"/>
          <w:b w:val="false"/>
          <w:i w:val="false"/>
          <w:color w:val="000000"/>
          <w:sz w:val="28"/>
        </w:rPr>
        <w:t xml:space="preserve">
      4) проект закона о внесении изменений и (или) дополнений в Конституцию Республики Казахстан, если в обращении ставится вопрос о даче заключения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91 Конституции Республики Казахстан;</w:t>
      </w:r>
    </w:p>
    <w:bookmarkEnd w:id="261"/>
    <w:bookmarkStart w:name="z295" w:id="262"/>
    <w:p>
      <w:pPr>
        <w:spacing w:after="0"/>
        <w:ind w:left="0"/>
        <w:jc w:val="both"/>
      </w:pPr>
      <w:r>
        <w:rPr>
          <w:rFonts w:ascii="Times New Roman"/>
          <w:b w:val="false"/>
          <w:i w:val="false"/>
          <w:color w:val="000000"/>
          <w:sz w:val="28"/>
        </w:rPr>
        <w:t>
      5) наименование, местонахождение и адреса государственных органов, должностных лиц, подписавших или издавших акты, связанные с проведением выборов Президента Республики Казахстан, депутатов Парламента Республики Казахстан и республиканского референдума, в случае, если в обращении ставится вопрос о правильности их проведения;</w:t>
      </w:r>
    </w:p>
    <w:bookmarkEnd w:id="262"/>
    <w:bookmarkStart w:name="z296" w:id="263"/>
    <w:p>
      <w:pPr>
        <w:spacing w:after="0"/>
        <w:ind w:left="0"/>
        <w:jc w:val="both"/>
      </w:pPr>
      <w:r>
        <w:rPr>
          <w:rFonts w:ascii="Times New Roman"/>
          <w:b w:val="false"/>
          <w:i w:val="false"/>
          <w:color w:val="000000"/>
          <w:sz w:val="28"/>
        </w:rPr>
        <w:t>
      6) наименование, дата принятия законов в случае, если в обращении ставится вопрос о соответствии законов, принятых Парламентом Республики Казахстан, Конституции Республики Казахстан;</w:t>
      </w:r>
    </w:p>
    <w:bookmarkEnd w:id="263"/>
    <w:bookmarkStart w:name="z297" w:id="264"/>
    <w:p>
      <w:pPr>
        <w:spacing w:after="0"/>
        <w:ind w:left="0"/>
        <w:jc w:val="both"/>
      </w:pPr>
      <w:r>
        <w:rPr>
          <w:rFonts w:ascii="Times New Roman"/>
          <w:b w:val="false"/>
          <w:i w:val="false"/>
          <w:color w:val="000000"/>
          <w:sz w:val="28"/>
        </w:rPr>
        <w:t>
      7) наименование, дата принятия постановлений Парламента Республики Казахстан и его Палат в случае, если в обращении ставится вопрос о соответствии постановлений Парламента Республики Казахстан и его Палат Конституции Республики Казахстан;</w:t>
      </w:r>
    </w:p>
    <w:bookmarkEnd w:id="264"/>
    <w:bookmarkStart w:name="z298" w:id="265"/>
    <w:p>
      <w:pPr>
        <w:spacing w:after="0"/>
        <w:ind w:left="0"/>
        <w:jc w:val="both"/>
      </w:pPr>
      <w:r>
        <w:rPr>
          <w:rFonts w:ascii="Times New Roman"/>
          <w:b w:val="false"/>
          <w:i w:val="false"/>
          <w:color w:val="000000"/>
          <w:sz w:val="28"/>
        </w:rPr>
        <w:t>
      8) наименование, дата и место подписания международных договоров Республики Казахстан, должностные лица, подписавшие их от имени Республики Казахстан или ее государственных органов, в случае, если в обращении ставится вопрос о соответствии международных договоров Республики Казахстан Конституции Республики Казахстан;</w:t>
      </w:r>
    </w:p>
    <w:bookmarkEnd w:id="265"/>
    <w:bookmarkStart w:name="z299" w:id="266"/>
    <w:p>
      <w:pPr>
        <w:spacing w:after="0"/>
        <w:ind w:left="0"/>
        <w:jc w:val="both"/>
      </w:pPr>
      <w:r>
        <w:rPr>
          <w:rFonts w:ascii="Times New Roman"/>
          <w:b w:val="false"/>
          <w:i w:val="false"/>
          <w:color w:val="000000"/>
          <w:sz w:val="28"/>
        </w:rPr>
        <w:t>
      9) нормы Конституции Республики Казахстан, об официальном толковании которых ставится вопрос в обращении;</w:t>
      </w:r>
    </w:p>
    <w:bookmarkEnd w:id="266"/>
    <w:bookmarkStart w:name="z300" w:id="267"/>
    <w:p>
      <w:pPr>
        <w:spacing w:after="0"/>
        <w:ind w:left="0"/>
        <w:jc w:val="both"/>
      </w:pPr>
      <w:r>
        <w:rPr>
          <w:rFonts w:ascii="Times New Roman"/>
          <w:b w:val="false"/>
          <w:i w:val="false"/>
          <w:color w:val="000000"/>
          <w:sz w:val="28"/>
        </w:rPr>
        <w:t>
      10) наименование, номер, дата принятия, источники опубликования и иные реквизиты закона или иного правового акта в случае, если в обращении ставится вопрос о рассмотрении вступившего в силу закона или иного правового акта на соответствие Конституции Республики Казахстан;</w:t>
      </w:r>
    </w:p>
    <w:bookmarkEnd w:id="267"/>
    <w:bookmarkStart w:name="z301" w:id="268"/>
    <w:p>
      <w:pPr>
        <w:spacing w:after="0"/>
        <w:ind w:left="0"/>
        <w:jc w:val="both"/>
      </w:pPr>
      <w:r>
        <w:rPr>
          <w:rFonts w:ascii="Times New Roman"/>
          <w:b w:val="false"/>
          <w:i w:val="false"/>
          <w:color w:val="000000"/>
          <w:sz w:val="28"/>
        </w:rPr>
        <w:t>
      11) наименование, местонахождение и адрес государственного органа, должностного лица, подписавшего или издавшего акт, наименование, номер, дата принятия, источники опубликования и иные реквизиты закона или иного нормативного правового акта в случае, если в представлении суда ставится вопрос о признании акта неконституционным, если суд усмотрит, что закон или иной нормативный правовой акт, подлежащий применению, ущемляет закрепленные Конституцией Республики Казахстан права и свободы человека и гражданина;</w:t>
      </w:r>
    </w:p>
    <w:bookmarkEnd w:id="268"/>
    <w:bookmarkStart w:name="z302" w:id="269"/>
    <w:p>
      <w:pPr>
        <w:spacing w:after="0"/>
        <w:ind w:left="0"/>
        <w:jc w:val="both"/>
      </w:pPr>
      <w:r>
        <w:rPr>
          <w:rFonts w:ascii="Times New Roman"/>
          <w:b w:val="false"/>
          <w:i w:val="false"/>
          <w:color w:val="000000"/>
          <w:sz w:val="28"/>
        </w:rPr>
        <w:t xml:space="preserve">
      12) наименование, состав образуемой Парламентом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47 Конституции Республики Казахстан комиссии и ее заключение; наименование, дата принятия и содержание актов, связанных с рассмотрением Парламентом Республики Казахстан вопроса о досрочном освобождении от должности Президента Республики Казахстан;</w:t>
      </w:r>
    </w:p>
    <w:bookmarkEnd w:id="269"/>
    <w:bookmarkStart w:name="z303" w:id="270"/>
    <w:p>
      <w:pPr>
        <w:spacing w:after="0"/>
        <w:ind w:left="0"/>
        <w:jc w:val="both"/>
      </w:pPr>
      <w:r>
        <w:rPr>
          <w:rFonts w:ascii="Times New Roman"/>
          <w:b w:val="false"/>
          <w:i w:val="false"/>
          <w:color w:val="000000"/>
          <w:sz w:val="28"/>
        </w:rPr>
        <w:t>
      13) сведения о количестве депутатов, инициировавших вопрос об отрешении от должности Президента Республики Казахстан; сведения о результатах голосования в Палатах Парламента Республики Казахстан; сведения о результатах расследования выдвинутого против Президента Республики Казахстан обвинения; сведения о заключении Верховного Суда Республики Казахстан об обоснованности выдвинутого обвинения; наименование, дата принятия и содержание актов, связанных с рассмотрением Парламентом Республики Казахстан вопроса об отрешении от должности Президента Республики Казахстан;</w:t>
      </w:r>
    </w:p>
    <w:bookmarkEnd w:id="270"/>
    <w:bookmarkStart w:name="z304" w:id="271"/>
    <w:p>
      <w:pPr>
        <w:spacing w:after="0"/>
        <w:ind w:left="0"/>
        <w:jc w:val="both"/>
      </w:pPr>
      <w:r>
        <w:rPr>
          <w:rFonts w:ascii="Times New Roman"/>
          <w:b w:val="false"/>
          <w:i w:val="false"/>
          <w:color w:val="000000"/>
          <w:sz w:val="28"/>
        </w:rPr>
        <w:t>
      14) сущность обращения, позиция лица, подающего обращение, и его правовое обоснование;</w:t>
      </w:r>
    </w:p>
    <w:bookmarkEnd w:id="271"/>
    <w:bookmarkStart w:name="z305" w:id="272"/>
    <w:p>
      <w:pPr>
        <w:spacing w:after="0"/>
        <w:ind w:left="0"/>
        <w:jc w:val="both"/>
      </w:pPr>
      <w:r>
        <w:rPr>
          <w:rFonts w:ascii="Times New Roman"/>
          <w:b w:val="false"/>
          <w:i w:val="false"/>
          <w:color w:val="000000"/>
          <w:sz w:val="28"/>
        </w:rPr>
        <w:t>
      15) иные факты, обстоятельства и, при наличии, доказательства, служащие основанием для обращения и подтверждающие его обоснованность;</w:t>
      </w:r>
    </w:p>
    <w:bookmarkEnd w:id="272"/>
    <w:bookmarkStart w:name="z306" w:id="273"/>
    <w:p>
      <w:pPr>
        <w:spacing w:after="0"/>
        <w:ind w:left="0"/>
        <w:jc w:val="both"/>
      </w:pPr>
      <w:r>
        <w:rPr>
          <w:rFonts w:ascii="Times New Roman"/>
          <w:b w:val="false"/>
          <w:i w:val="false"/>
          <w:color w:val="000000"/>
          <w:sz w:val="28"/>
        </w:rPr>
        <w:t>
      16) нормы Конституции Республики Казахстан и настоящего Конституционного закона, дающие право на обращение в Конституционный Суд или закрепляющие права и свободы гражданина, непосредственно затрагиваемые оспариваемым им нормативным правовым актом;</w:t>
      </w:r>
    </w:p>
    <w:bookmarkEnd w:id="273"/>
    <w:bookmarkStart w:name="z307" w:id="274"/>
    <w:p>
      <w:pPr>
        <w:spacing w:after="0"/>
        <w:ind w:left="0"/>
        <w:jc w:val="both"/>
      </w:pPr>
      <w:r>
        <w:rPr>
          <w:rFonts w:ascii="Times New Roman"/>
          <w:b w:val="false"/>
          <w:i w:val="false"/>
          <w:color w:val="000000"/>
          <w:sz w:val="28"/>
        </w:rPr>
        <w:t>
      17) перечень прилагаемых документов.</w:t>
      </w:r>
    </w:p>
    <w:bookmarkEnd w:id="274"/>
    <w:bookmarkStart w:name="z309" w:id="275"/>
    <w:p>
      <w:pPr>
        <w:spacing w:after="0"/>
        <w:ind w:left="0"/>
        <w:jc w:val="both"/>
      </w:pPr>
      <w:r>
        <w:rPr>
          <w:rFonts w:ascii="Times New Roman"/>
          <w:b w:val="false"/>
          <w:i w:val="false"/>
          <w:color w:val="000000"/>
          <w:sz w:val="28"/>
        </w:rPr>
        <w:t>
      3. Обращение должно быть подписано надлежащим субъектом. Обращение, оформленное в форме электронного документа, удостоверяется электронной цифровой подписью.</w:t>
      </w:r>
    </w:p>
    <w:bookmarkEnd w:id="275"/>
    <w:bookmarkStart w:name="z310" w:id="276"/>
    <w:p>
      <w:pPr>
        <w:spacing w:after="0"/>
        <w:ind w:left="0"/>
        <w:jc w:val="both"/>
      </w:pPr>
      <w:r>
        <w:rPr>
          <w:rFonts w:ascii="Times New Roman"/>
          <w:b w:val="false"/>
          <w:i w:val="false"/>
          <w:color w:val="000000"/>
          <w:sz w:val="28"/>
        </w:rPr>
        <w:t>
      4. К обращению прилагаются:</w:t>
      </w:r>
    </w:p>
    <w:bookmarkEnd w:id="276"/>
    <w:bookmarkStart w:name="z312" w:id="277"/>
    <w:p>
      <w:pPr>
        <w:spacing w:after="0"/>
        <w:ind w:left="0"/>
        <w:jc w:val="both"/>
      </w:pPr>
      <w:r>
        <w:rPr>
          <w:rFonts w:ascii="Times New Roman"/>
          <w:b w:val="false"/>
          <w:i w:val="false"/>
          <w:color w:val="000000"/>
          <w:sz w:val="28"/>
        </w:rPr>
        <w:t>
      1) копии текстов актов, подлежащих проверке;</w:t>
      </w:r>
    </w:p>
    <w:bookmarkEnd w:id="277"/>
    <w:bookmarkStart w:name="z314" w:id="278"/>
    <w:p>
      <w:pPr>
        <w:spacing w:after="0"/>
        <w:ind w:left="0"/>
        <w:jc w:val="both"/>
      </w:pPr>
      <w:r>
        <w:rPr>
          <w:rFonts w:ascii="Times New Roman"/>
          <w:b w:val="false"/>
          <w:i w:val="false"/>
          <w:color w:val="000000"/>
          <w:sz w:val="28"/>
        </w:rPr>
        <w:t>
      2) документы о полномочиях представителя, кроме случаев, когда представительство осуществляется по должности или по закону;</w:t>
      </w:r>
    </w:p>
    <w:bookmarkEnd w:id="278"/>
    <w:bookmarkStart w:name="z316" w:id="279"/>
    <w:p>
      <w:pPr>
        <w:spacing w:after="0"/>
        <w:ind w:left="0"/>
        <w:jc w:val="both"/>
      </w:pPr>
      <w:r>
        <w:rPr>
          <w:rFonts w:ascii="Times New Roman"/>
          <w:b w:val="false"/>
          <w:i w:val="false"/>
          <w:color w:val="000000"/>
          <w:sz w:val="28"/>
        </w:rPr>
        <w:t>
      3) копия решения суда о приостановлении производства по делу;</w:t>
      </w:r>
    </w:p>
    <w:bookmarkEnd w:id="279"/>
    <w:bookmarkStart w:name="z318" w:id="280"/>
    <w:p>
      <w:pPr>
        <w:spacing w:after="0"/>
        <w:ind w:left="0"/>
        <w:jc w:val="both"/>
      </w:pPr>
      <w:r>
        <w:rPr>
          <w:rFonts w:ascii="Times New Roman"/>
          <w:b w:val="false"/>
          <w:i w:val="false"/>
          <w:color w:val="000000"/>
          <w:sz w:val="28"/>
        </w:rPr>
        <w:t>
      4) судебное решение, подтверждающее применение законов и иных нормативных правовых актов в конкретном деле;</w:t>
      </w:r>
    </w:p>
    <w:bookmarkEnd w:id="280"/>
    <w:bookmarkStart w:name="z320" w:id="281"/>
    <w:p>
      <w:pPr>
        <w:spacing w:after="0"/>
        <w:ind w:left="0"/>
        <w:jc w:val="both"/>
      </w:pPr>
      <w:r>
        <w:rPr>
          <w:rFonts w:ascii="Times New Roman"/>
          <w:b w:val="false"/>
          <w:i w:val="false"/>
          <w:color w:val="000000"/>
          <w:sz w:val="28"/>
        </w:rPr>
        <w:t>
      5) письменное согласие гражданина, если обращение подается от его имени уполномоченными лицами;</w:t>
      </w:r>
    </w:p>
    <w:bookmarkEnd w:id="281"/>
    <w:bookmarkStart w:name="z322" w:id="282"/>
    <w:p>
      <w:pPr>
        <w:spacing w:after="0"/>
        <w:ind w:left="0"/>
        <w:jc w:val="both"/>
      </w:pPr>
      <w:r>
        <w:rPr>
          <w:rFonts w:ascii="Times New Roman"/>
          <w:b w:val="false"/>
          <w:i w:val="false"/>
          <w:color w:val="000000"/>
          <w:sz w:val="28"/>
        </w:rPr>
        <w:t>
      6) документ, подтверждающий уплату государственной пошлины при направлении обращений граждан на нарушение конституционных прав и свобод человека и гражданина, или документ, подтверждающий право на освобождение от нее;</w:t>
      </w:r>
    </w:p>
    <w:bookmarkEnd w:id="282"/>
    <w:bookmarkStart w:name="z324" w:id="283"/>
    <w:p>
      <w:pPr>
        <w:spacing w:after="0"/>
        <w:ind w:left="0"/>
        <w:jc w:val="both"/>
      </w:pPr>
      <w:r>
        <w:rPr>
          <w:rFonts w:ascii="Times New Roman"/>
          <w:b w:val="false"/>
          <w:i w:val="false"/>
          <w:color w:val="000000"/>
          <w:sz w:val="28"/>
        </w:rPr>
        <w:t>
      7) иные материалы, подтверждающие позицию лица, обращающегося в Конституционный Суд.</w:t>
      </w:r>
    </w:p>
    <w:bookmarkEnd w:id="283"/>
    <w:bookmarkStart w:name="z326" w:id="284"/>
    <w:p>
      <w:pPr>
        <w:spacing w:after="0"/>
        <w:ind w:left="0"/>
        <w:jc w:val="both"/>
      </w:pPr>
      <w:r>
        <w:rPr>
          <w:rFonts w:ascii="Times New Roman"/>
          <w:b w:val="false"/>
          <w:i w:val="false"/>
          <w:color w:val="000000"/>
          <w:sz w:val="28"/>
        </w:rPr>
        <w:t>
      5. К документам, изложенным не на языках конституционного производства, должен быть приложен их перевод на казахский или русский язык.</w:t>
      </w:r>
    </w:p>
    <w:bookmarkEnd w:id="284"/>
    <w:bookmarkStart w:name="z328" w:id="285"/>
    <w:p>
      <w:pPr>
        <w:spacing w:after="0"/>
        <w:ind w:left="0"/>
        <w:jc w:val="left"/>
      </w:pPr>
      <w:r>
        <w:rPr>
          <w:rFonts w:ascii="Times New Roman"/>
          <w:b/>
          <w:i w:val="false"/>
          <w:color w:val="000000"/>
        </w:rPr>
        <w:t xml:space="preserve"> Статья 45. Обращения граждан на нарушение конституционных прав и свобод человека и гражданина</w:t>
      </w:r>
    </w:p>
    <w:bookmarkEnd w:id="285"/>
    <w:bookmarkStart w:name="z329" w:id="286"/>
    <w:p>
      <w:pPr>
        <w:spacing w:after="0"/>
        <w:ind w:left="0"/>
        <w:jc w:val="both"/>
      </w:pPr>
      <w:r>
        <w:rPr>
          <w:rFonts w:ascii="Times New Roman"/>
          <w:b w:val="false"/>
          <w:i w:val="false"/>
          <w:color w:val="000000"/>
          <w:sz w:val="28"/>
        </w:rPr>
        <w:t>
      1. Конституционный Суд по обращению граждан рассматривает на соответствие Конституции Республики Казахстан нормативные правовые акты Республики Казахстан, непосредственно затрагивающие их права и свободы, закрепленные Конституцией Республики Казахстан.</w:t>
      </w:r>
    </w:p>
    <w:bookmarkEnd w:id="286"/>
    <w:bookmarkStart w:name="z330" w:id="287"/>
    <w:p>
      <w:pPr>
        <w:spacing w:after="0"/>
        <w:ind w:left="0"/>
        <w:jc w:val="both"/>
      </w:pPr>
      <w:r>
        <w:rPr>
          <w:rFonts w:ascii="Times New Roman"/>
          <w:b w:val="false"/>
          <w:i w:val="false"/>
          <w:color w:val="000000"/>
          <w:sz w:val="28"/>
        </w:rPr>
        <w:t>
      2. Обращение гражданина допустимо, если:</w:t>
      </w:r>
    </w:p>
    <w:bookmarkEnd w:id="287"/>
    <w:bookmarkStart w:name="z331" w:id="288"/>
    <w:p>
      <w:pPr>
        <w:spacing w:after="0"/>
        <w:ind w:left="0"/>
        <w:jc w:val="both"/>
      </w:pPr>
      <w:r>
        <w:rPr>
          <w:rFonts w:ascii="Times New Roman"/>
          <w:b w:val="false"/>
          <w:i w:val="false"/>
          <w:color w:val="000000"/>
          <w:sz w:val="28"/>
        </w:rPr>
        <w:t>
      1) оспариваемый закон или иной нормативный правовой акт применен судом либо непосредственно затрагивает права и свободы в конкретном деле с участием гражданина и по делу вынесен судебный акт, вступивший в законную силу;</w:t>
      </w:r>
    </w:p>
    <w:bookmarkEnd w:id="288"/>
    <w:bookmarkStart w:name="z332" w:id="289"/>
    <w:p>
      <w:pPr>
        <w:spacing w:after="0"/>
        <w:ind w:left="0"/>
        <w:jc w:val="both"/>
      </w:pPr>
      <w:r>
        <w:rPr>
          <w:rFonts w:ascii="Times New Roman"/>
          <w:b w:val="false"/>
          <w:i w:val="false"/>
          <w:color w:val="000000"/>
          <w:sz w:val="28"/>
        </w:rPr>
        <w:t>
      2) обращение подано в срок не позднее одного года после принятия судебного акта, предусмотренного подпунктом 1) настоящего пункта.</w:t>
      </w:r>
    </w:p>
    <w:bookmarkEnd w:id="289"/>
    <w:bookmarkStart w:name="z333" w:id="290"/>
    <w:p>
      <w:pPr>
        <w:spacing w:after="0"/>
        <w:ind w:left="0"/>
        <w:jc w:val="both"/>
      </w:pPr>
      <w:r>
        <w:rPr>
          <w:rFonts w:ascii="Times New Roman"/>
          <w:b w:val="false"/>
          <w:i w:val="false"/>
          <w:color w:val="000000"/>
          <w:sz w:val="28"/>
        </w:rPr>
        <w:t>
      3. Конституционный Суд вправе принять обращение гражданина к своему производству без апелляционного обжалования судебного акта, если официальное разъяснение оспариваемого нормативного правового акта, данное в нормативных постановлениях Верховного Суда Республики Казахстан, свидетельствует о том, что иное применение нормативного правового акта не предполагается и эти средства не могут предотвратить нарушение прав гражданина.</w:t>
      </w:r>
    </w:p>
    <w:bookmarkEnd w:id="290"/>
    <w:bookmarkStart w:name="z334" w:id="291"/>
    <w:p>
      <w:pPr>
        <w:spacing w:after="0"/>
        <w:ind w:left="0"/>
        <w:jc w:val="both"/>
      </w:pPr>
      <w:r>
        <w:rPr>
          <w:rFonts w:ascii="Times New Roman"/>
          <w:b w:val="false"/>
          <w:i w:val="false"/>
          <w:color w:val="000000"/>
          <w:sz w:val="28"/>
        </w:rPr>
        <w:t>
      4. Обращение гражданина также допустимо, если предварительное обращение гражданина в суд не приведет к иному применению закона, непосредственно затрагивающего его права и свободы, закрепленные Конституцией Республики Казахстан, в конкретной ситуации ввиду императивности соответствующих положений закона.</w:t>
      </w:r>
    </w:p>
    <w:bookmarkEnd w:id="291"/>
    <w:bookmarkStart w:name="z336" w:id="292"/>
    <w:p>
      <w:pPr>
        <w:spacing w:after="0"/>
        <w:ind w:left="0"/>
        <w:jc w:val="left"/>
      </w:pPr>
      <w:r>
        <w:rPr>
          <w:rFonts w:ascii="Times New Roman"/>
          <w:b/>
          <w:i w:val="false"/>
          <w:color w:val="000000"/>
        </w:rPr>
        <w:t xml:space="preserve"> Статья 46. Последствия обращения в Конституционный Суд</w:t>
      </w:r>
    </w:p>
    <w:bookmarkEnd w:id="292"/>
    <w:bookmarkStart w:name="z337" w:id="293"/>
    <w:p>
      <w:pPr>
        <w:spacing w:after="0"/>
        <w:ind w:left="0"/>
        <w:jc w:val="both"/>
      </w:pPr>
      <w:r>
        <w:rPr>
          <w:rFonts w:ascii="Times New Roman"/>
          <w:b w:val="false"/>
          <w:i w:val="false"/>
          <w:color w:val="000000"/>
          <w:sz w:val="28"/>
        </w:rPr>
        <w:t>
      В случае обращения в Конституционный Суд по вопросам, указанным в:</w:t>
      </w:r>
    </w:p>
    <w:bookmarkEnd w:id="293"/>
    <w:bookmarkStart w:name="z338" w:id="2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подпункте 1)</w:t>
      </w:r>
      <w:r>
        <w:rPr>
          <w:rFonts w:ascii="Times New Roman"/>
          <w:b w:val="false"/>
          <w:i w:val="false"/>
          <w:color w:val="000000"/>
          <w:sz w:val="28"/>
        </w:rPr>
        <w:t xml:space="preserve"> пункта 1 статьи 72 Конституции Республики Казахстан, вступление в должность Президента Республики Казахстан, регистрация избранных депутатов Парламента Республики Казахстан либо подведение итогов республиканского референдума приостанавливаются;</w:t>
      </w:r>
    </w:p>
    <w:bookmarkEnd w:id="294"/>
    <w:bookmarkStart w:name="z339" w:id="2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72 Конституции Республики Казахстан, течение сроков подписания либо ратификации соответствующих актов приостанавливается;</w:t>
      </w:r>
    </w:p>
    <w:bookmarkEnd w:id="295"/>
    <w:bookmarkStart w:name="z340" w:id="2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статье 78</w:t>
      </w:r>
      <w:r>
        <w:rPr>
          <w:rFonts w:ascii="Times New Roman"/>
          <w:b w:val="false"/>
          <w:i w:val="false"/>
          <w:color w:val="000000"/>
          <w:sz w:val="28"/>
        </w:rPr>
        <w:t xml:space="preserve"> Конституции Республики Казахстан, производство по делу в суде полностью или в соответствующей части приостанавливается.</w:t>
      </w:r>
    </w:p>
    <w:bookmarkEnd w:id="296"/>
    <w:bookmarkStart w:name="z341" w:id="297"/>
    <w:p>
      <w:pPr>
        <w:spacing w:after="0"/>
        <w:ind w:left="0"/>
        <w:jc w:val="left"/>
      </w:pPr>
      <w:r>
        <w:rPr>
          <w:rFonts w:ascii="Times New Roman"/>
          <w:b/>
          <w:i w:val="false"/>
          <w:color w:val="000000"/>
        </w:rPr>
        <w:t xml:space="preserve"> Глава 9. РАССМОТРЕНИЕ ОБРАЩЕНИЙ КОНСТИТУЦИОННЫМ СУДОМ</w:t>
      </w:r>
    </w:p>
    <w:bookmarkEnd w:id="297"/>
    <w:bookmarkStart w:name="z342" w:id="298"/>
    <w:p>
      <w:pPr>
        <w:spacing w:after="0"/>
        <w:ind w:left="0"/>
        <w:jc w:val="left"/>
      </w:pPr>
      <w:r>
        <w:rPr>
          <w:rFonts w:ascii="Times New Roman"/>
          <w:b/>
          <w:i w:val="false"/>
          <w:color w:val="000000"/>
        </w:rPr>
        <w:t xml:space="preserve"> Статья 47. Предварительное рассмотрение обращений Аппаратом Конституционного Суда</w:t>
      </w:r>
    </w:p>
    <w:bookmarkEnd w:id="298"/>
    <w:bookmarkStart w:name="z344" w:id="299"/>
    <w:p>
      <w:pPr>
        <w:spacing w:after="0"/>
        <w:ind w:left="0"/>
        <w:jc w:val="both"/>
      </w:pPr>
      <w:r>
        <w:rPr>
          <w:rFonts w:ascii="Times New Roman"/>
          <w:b w:val="false"/>
          <w:i w:val="false"/>
          <w:color w:val="000000"/>
          <w:sz w:val="28"/>
        </w:rPr>
        <w:t>
      1. Поданное обращение регистрируется в Аппарате Конституционного Суда.</w:t>
      </w:r>
    </w:p>
    <w:bookmarkEnd w:id="299"/>
    <w:bookmarkStart w:name="z345" w:id="300"/>
    <w:p>
      <w:pPr>
        <w:spacing w:after="0"/>
        <w:ind w:left="0"/>
        <w:jc w:val="both"/>
      </w:pPr>
      <w:r>
        <w:rPr>
          <w:rFonts w:ascii="Times New Roman"/>
          <w:b w:val="false"/>
          <w:i w:val="false"/>
          <w:color w:val="000000"/>
          <w:sz w:val="28"/>
        </w:rPr>
        <w:t>
      2. Аппарат Конституционного Суда направляет уведомление о несоответствии обращения требованиям Конституции Республики Казахстан и настоящего Конституционного закона и возвращает его обратившемуся лицу, если:</w:t>
      </w:r>
    </w:p>
    <w:bookmarkEnd w:id="300"/>
    <w:bookmarkStart w:name="z347" w:id="301"/>
    <w:p>
      <w:pPr>
        <w:spacing w:after="0"/>
        <w:ind w:left="0"/>
        <w:jc w:val="both"/>
      </w:pPr>
      <w:r>
        <w:rPr>
          <w:rFonts w:ascii="Times New Roman"/>
          <w:b w:val="false"/>
          <w:i w:val="false"/>
          <w:color w:val="000000"/>
          <w:sz w:val="28"/>
        </w:rPr>
        <w:t>
      1) предмет обращения явно не входит в компетенцию Конституционного Суда;</w:t>
      </w:r>
    </w:p>
    <w:bookmarkEnd w:id="301"/>
    <w:bookmarkStart w:name="z349" w:id="302"/>
    <w:p>
      <w:pPr>
        <w:spacing w:after="0"/>
        <w:ind w:left="0"/>
        <w:jc w:val="both"/>
      </w:pPr>
      <w:r>
        <w:rPr>
          <w:rFonts w:ascii="Times New Roman"/>
          <w:b w:val="false"/>
          <w:i w:val="false"/>
          <w:color w:val="000000"/>
          <w:sz w:val="28"/>
        </w:rPr>
        <w:t>
      2) обращение по форме и содержанию явно не соответствует установленным настоящим Конституционным законом требованиям;</w:t>
      </w:r>
    </w:p>
    <w:bookmarkEnd w:id="302"/>
    <w:bookmarkStart w:name="z351" w:id="303"/>
    <w:p>
      <w:pPr>
        <w:spacing w:after="0"/>
        <w:ind w:left="0"/>
        <w:jc w:val="both"/>
      </w:pPr>
      <w:r>
        <w:rPr>
          <w:rFonts w:ascii="Times New Roman"/>
          <w:b w:val="false"/>
          <w:i w:val="false"/>
          <w:color w:val="000000"/>
          <w:sz w:val="28"/>
        </w:rPr>
        <w:t>
      3) обращение исходит от явно ненадлежащего субъекта;</w:t>
      </w:r>
    </w:p>
    <w:bookmarkEnd w:id="303"/>
    <w:bookmarkStart w:name="z353" w:id="304"/>
    <w:p>
      <w:pPr>
        <w:spacing w:after="0"/>
        <w:ind w:left="0"/>
        <w:jc w:val="both"/>
      </w:pPr>
      <w:r>
        <w:rPr>
          <w:rFonts w:ascii="Times New Roman"/>
          <w:b w:val="false"/>
          <w:i w:val="false"/>
          <w:color w:val="000000"/>
          <w:sz w:val="28"/>
        </w:rPr>
        <w:t>
      4) не оплачена государственная пошлина, за исключением случаев, когда лицо представило документ, подтверждающий право на освобождение от нее;</w:t>
      </w:r>
    </w:p>
    <w:bookmarkEnd w:id="304"/>
    <w:bookmarkStart w:name="z355" w:id="305"/>
    <w:p>
      <w:pPr>
        <w:spacing w:after="0"/>
        <w:ind w:left="0"/>
        <w:jc w:val="both"/>
      </w:pPr>
      <w:r>
        <w:rPr>
          <w:rFonts w:ascii="Times New Roman"/>
          <w:b w:val="false"/>
          <w:i w:val="false"/>
          <w:color w:val="000000"/>
          <w:sz w:val="28"/>
        </w:rPr>
        <w:t>
      5) явно не соблюдены условия подачи обращения граждан на нарушение конституционных прав и свобод человека и гражданина.</w:t>
      </w:r>
    </w:p>
    <w:bookmarkEnd w:id="305"/>
    <w:bookmarkStart w:name="z357" w:id="306"/>
    <w:p>
      <w:pPr>
        <w:spacing w:after="0"/>
        <w:ind w:left="0"/>
        <w:jc w:val="both"/>
      </w:pPr>
      <w:r>
        <w:rPr>
          <w:rFonts w:ascii="Times New Roman"/>
          <w:b w:val="false"/>
          <w:i w:val="false"/>
          <w:color w:val="000000"/>
          <w:sz w:val="28"/>
        </w:rPr>
        <w:t>
      3. Лицо, направившее обращение, вправе потребовать принятия Конституционным Судом решения по этому вопросу.</w:t>
      </w:r>
    </w:p>
    <w:bookmarkEnd w:id="306"/>
    <w:bookmarkStart w:name="z359" w:id="307"/>
    <w:p>
      <w:pPr>
        <w:spacing w:after="0"/>
        <w:ind w:left="0"/>
        <w:jc w:val="both"/>
      </w:pPr>
      <w:r>
        <w:rPr>
          <w:rFonts w:ascii="Times New Roman"/>
          <w:b w:val="false"/>
          <w:i w:val="false"/>
          <w:color w:val="000000"/>
          <w:sz w:val="28"/>
        </w:rPr>
        <w:t xml:space="preserve">
      4. После устранения недостатков, указанных в подпунктах 2) и 4) пункта 2 настоящей статьи, гражданин вправе вновь направить обращение в Конституционный Суд. При этом в случае подачи в Конституционный Суд исправленного обращения в течение месяца после получения уведомления Аппарата Конституционного Суда обращение для целей исчисления срока,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45 настоящего Конституционного закона, считается поданным в день подачи первичного обращения.</w:t>
      </w:r>
    </w:p>
    <w:bookmarkEnd w:id="307"/>
    <w:bookmarkStart w:name="z361" w:id="308"/>
    <w:p>
      <w:pPr>
        <w:spacing w:after="0"/>
        <w:ind w:left="0"/>
        <w:jc w:val="left"/>
      </w:pPr>
      <w:r>
        <w:rPr>
          <w:rFonts w:ascii="Times New Roman"/>
          <w:b/>
          <w:i w:val="false"/>
          <w:color w:val="000000"/>
        </w:rPr>
        <w:t xml:space="preserve"> Статья 48. Принятие или отказ в принятии обращения к конституционному производству</w:t>
      </w:r>
    </w:p>
    <w:bookmarkEnd w:id="308"/>
    <w:bookmarkStart w:name="z362" w:id="309"/>
    <w:p>
      <w:pPr>
        <w:spacing w:after="0"/>
        <w:ind w:left="0"/>
        <w:jc w:val="both"/>
      </w:pPr>
      <w:r>
        <w:rPr>
          <w:rFonts w:ascii="Times New Roman"/>
          <w:b w:val="false"/>
          <w:i w:val="false"/>
          <w:color w:val="000000"/>
          <w:sz w:val="28"/>
        </w:rPr>
        <w:t>
      1. Зарегистрированное обращение передается Председателем Конституционного Суда одному или нескольким судьям для предварительного изучения, результаты которого докладываются в заседании Конституционного Суда.</w:t>
      </w:r>
    </w:p>
    <w:bookmarkEnd w:id="309"/>
    <w:bookmarkStart w:name="z363" w:id="310"/>
    <w:p>
      <w:pPr>
        <w:spacing w:after="0"/>
        <w:ind w:left="0"/>
        <w:jc w:val="both"/>
      </w:pPr>
      <w:r>
        <w:rPr>
          <w:rFonts w:ascii="Times New Roman"/>
          <w:b w:val="false"/>
          <w:i w:val="false"/>
          <w:color w:val="000000"/>
          <w:sz w:val="28"/>
        </w:rPr>
        <w:t>
      Решение по вопросу о принятии обращения к конституционному производству принимается на заседании Конституционного Суда.</w:t>
      </w:r>
    </w:p>
    <w:bookmarkEnd w:id="310"/>
    <w:bookmarkStart w:name="z364" w:id="311"/>
    <w:p>
      <w:pPr>
        <w:spacing w:after="0"/>
        <w:ind w:left="0"/>
        <w:jc w:val="both"/>
      </w:pPr>
      <w:r>
        <w:rPr>
          <w:rFonts w:ascii="Times New Roman"/>
          <w:b w:val="false"/>
          <w:i w:val="false"/>
          <w:color w:val="000000"/>
          <w:sz w:val="28"/>
        </w:rPr>
        <w:t>
      2. В случае принятия обращения к конституционному производству в единой системе правовой информации делается соответствующая отметка о начатом производстве по проверке конституционности закона или иного нормативного правового акта либо отдельных их положений.</w:t>
      </w:r>
    </w:p>
    <w:bookmarkEnd w:id="311"/>
    <w:bookmarkStart w:name="z365" w:id="312"/>
    <w:p>
      <w:pPr>
        <w:spacing w:after="0"/>
        <w:ind w:left="0"/>
        <w:jc w:val="both"/>
      </w:pPr>
      <w:r>
        <w:rPr>
          <w:rFonts w:ascii="Times New Roman"/>
          <w:b w:val="false"/>
          <w:i w:val="false"/>
          <w:color w:val="000000"/>
          <w:sz w:val="28"/>
        </w:rPr>
        <w:t>
      3. В принятии обращения к конституционному производству отказывается, если:</w:t>
      </w:r>
    </w:p>
    <w:bookmarkEnd w:id="312"/>
    <w:bookmarkStart w:name="z366" w:id="313"/>
    <w:p>
      <w:pPr>
        <w:spacing w:after="0"/>
        <w:ind w:left="0"/>
        <w:jc w:val="both"/>
      </w:pPr>
      <w:r>
        <w:rPr>
          <w:rFonts w:ascii="Times New Roman"/>
          <w:b w:val="false"/>
          <w:i w:val="false"/>
          <w:color w:val="000000"/>
          <w:sz w:val="28"/>
        </w:rPr>
        <w:t>
      1) обращение не соответствует установленным настоящим Конституционным законом форме и содержанию обращения, условиям их допустимости или исходит от ненадлежащего субъекта;</w:t>
      </w:r>
    </w:p>
    <w:bookmarkEnd w:id="313"/>
    <w:bookmarkStart w:name="z367" w:id="314"/>
    <w:p>
      <w:pPr>
        <w:spacing w:after="0"/>
        <w:ind w:left="0"/>
        <w:jc w:val="both"/>
      </w:pPr>
      <w:r>
        <w:rPr>
          <w:rFonts w:ascii="Times New Roman"/>
          <w:b w:val="false"/>
          <w:i w:val="false"/>
          <w:color w:val="000000"/>
          <w:sz w:val="28"/>
        </w:rPr>
        <w:t>
      2) предмет обращения не входит в компетенцию Конституционного Суда;</w:t>
      </w:r>
    </w:p>
    <w:bookmarkEnd w:id="314"/>
    <w:bookmarkStart w:name="z368" w:id="315"/>
    <w:p>
      <w:pPr>
        <w:spacing w:after="0"/>
        <w:ind w:left="0"/>
        <w:jc w:val="both"/>
      </w:pPr>
      <w:r>
        <w:rPr>
          <w:rFonts w:ascii="Times New Roman"/>
          <w:b w:val="false"/>
          <w:i w:val="false"/>
          <w:color w:val="000000"/>
          <w:sz w:val="28"/>
        </w:rPr>
        <w:t>
      3) конституционность указанного в обращении вопроса уже проверялась Конституционным Судом и имеется сохраняющее юридическую силу решение Конституционного Суда, при условии, что в последующем нормы Конституции Республики Казахстан или иных правовых актов, на основе которых было принято решение, не были изменены;</w:t>
      </w:r>
    </w:p>
    <w:bookmarkEnd w:id="315"/>
    <w:bookmarkStart w:name="z369" w:id="316"/>
    <w:p>
      <w:pPr>
        <w:spacing w:after="0"/>
        <w:ind w:left="0"/>
        <w:jc w:val="both"/>
      </w:pPr>
      <w:r>
        <w:rPr>
          <w:rFonts w:ascii="Times New Roman"/>
          <w:b w:val="false"/>
          <w:i w:val="false"/>
          <w:color w:val="000000"/>
          <w:sz w:val="28"/>
        </w:rPr>
        <w:t>
      4) указанный в обращении вопрос не получил разрешения в Конституции Республики Казахстан;</w:t>
      </w:r>
    </w:p>
    <w:bookmarkEnd w:id="316"/>
    <w:bookmarkStart w:name="z370" w:id="317"/>
    <w:p>
      <w:pPr>
        <w:spacing w:after="0"/>
        <w:ind w:left="0"/>
        <w:jc w:val="both"/>
      </w:pPr>
      <w:r>
        <w:rPr>
          <w:rFonts w:ascii="Times New Roman"/>
          <w:b w:val="false"/>
          <w:i w:val="false"/>
          <w:color w:val="000000"/>
          <w:sz w:val="28"/>
        </w:rPr>
        <w:t>
      5) акт, конституционность которого оспаривается, отменен или утратил силу, за исключением случаев, когда он продолжает применяться к соответствующим правоотношениям.</w:t>
      </w:r>
    </w:p>
    <w:bookmarkEnd w:id="317"/>
    <w:bookmarkStart w:name="z371" w:id="318"/>
    <w:p>
      <w:pPr>
        <w:spacing w:after="0"/>
        <w:ind w:left="0"/>
        <w:jc w:val="both"/>
      </w:pPr>
      <w:r>
        <w:rPr>
          <w:rFonts w:ascii="Times New Roman"/>
          <w:b w:val="false"/>
          <w:i w:val="false"/>
          <w:color w:val="000000"/>
          <w:sz w:val="28"/>
        </w:rPr>
        <w:t>
      4. О принятом Конституционным Судом решении не позднее пяти рабочих дней уведомляются участники конституционного производства.</w:t>
      </w:r>
    </w:p>
    <w:bookmarkEnd w:id="318"/>
    <w:bookmarkStart w:name="z372" w:id="319"/>
    <w:p>
      <w:pPr>
        <w:spacing w:after="0"/>
        <w:ind w:left="0"/>
        <w:jc w:val="both"/>
      </w:pPr>
      <w:r>
        <w:rPr>
          <w:rFonts w:ascii="Times New Roman"/>
          <w:b w:val="false"/>
          <w:i w:val="false"/>
          <w:color w:val="000000"/>
          <w:sz w:val="28"/>
        </w:rPr>
        <w:t>
      5. О принятии к производству обращения Конституционный Суд уведомляет уполномоченные органы и лица, которые должны рассмотреть вопрос о приостановлении действия проверяемого нормативного правового акта, исполнения принятых на его основе правовых актов до принятия Конституционным Судом итогового решения, если их действие или исполнение могут привести к невозможности восстановления прав и свобод человека или необратимым последствиям для безопасности Республики Казахстан.</w:t>
      </w:r>
    </w:p>
    <w:bookmarkEnd w:id="319"/>
    <w:bookmarkStart w:name="z374" w:id="320"/>
    <w:p>
      <w:pPr>
        <w:spacing w:after="0"/>
        <w:ind w:left="0"/>
        <w:jc w:val="left"/>
      </w:pPr>
      <w:r>
        <w:rPr>
          <w:rFonts w:ascii="Times New Roman"/>
          <w:b/>
          <w:i w:val="false"/>
          <w:color w:val="000000"/>
        </w:rPr>
        <w:t xml:space="preserve"> Статья 49. Порядок подготовки материалов для рассмотрения принятого к конституционному производству обращения на заседании Конституционного Суда</w:t>
      </w:r>
    </w:p>
    <w:bookmarkEnd w:id="320"/>
    <w:bookmarkStart w:name="z375" w:id="321"/>
    <w:p>
      <w:pPr>
        <w:spacing w:after="0"/>
        <w:ind w:left="0"/>
        <w:jc w:val="both"/>
      </w:pPr>
      <w:r>
        <w:rPr>
          <w:rFonts w:ascii="Times New Roman"/>
          <w:b w:val="false"/>
          <w:i w:val="false"/>
          <w:color w:val="000000"/>
          <w:sz w:val="28"/>
        </w:rPr>
        <w:t>
      1. Председатель Конституционного Суда своим распоряжением определяет судью Конституционного Суда, осуществляющего подготовку материалов к заседанию Конституционного Суда. Ввиду особой важности или срочности поступившего обращения подготовка материалов может быть поручена нескольким судьям Конституционного Суда.</w:t>
      </w:r>
    </w:p>
    <w:bookmarkEnd w:id="321"/>
    <w:bookmarkStart w:name="z376" w:id="322"/>
    <w:p>
      <w:pPr>
        <w:spacing w:after="0"/>
        <w:ind w:left="0"/>
        <w:jc w:val="both"/>
      </w:pPr>
      <w:r>
        <w:rPr>
          <w:rFonts w:ascii="Times New Roman"/>
          <w:b w:val="false"/>
          <w:i w:val="false"/>
          <w:color w:val="000000"/>
          <w:sz w:val="28"/>
        </w:rPr>
        <w:t>
      2. При поступлении нескольких связанных между собой обращений Конституционный Суд вправе принять решение об их объединении в одно конституционное производство.</w:t>
      </w:r>
    </w:p>
    <w:bookmarkEnd w:id="322"/>
    <w:bookmarkStart w:name="z377" w:id="323"/>
    <w:p>
      <w:pPr>
        <w:spacing w:after="0"/>
        <w:ind w:left="0"/>
        <w:jc w:val="both"/>
      </w:pPr>
      <w:r>
        <w:rPr>
          <w:rFonts w:ascii="Times New Roman"/>
          <w:b w:val="false"/>
          <w:i w:val="false"/>
          <w:color w:val="000000"/>
          <w:sz w:val="28"/>
        </w:rPr>
        <w:t>
      3. По принятому к конституционному производству обращению судья Конституционного Суда в установленные Председателем сроки готовит материалы к рассмотрению на заседании Конституционного Суда, для чего он:</w:t>
      </w:r>
    </w:p>
    <w:bookmarkEnd w:id="323"/>
    <w:bookmarkStart w:name="z378" w:id="324"/>
    <w:p>
      <w:pPr>
        <w:spacing w:after="0"/>
        <w:ind w:left="0"/>
        <w:jc w:val="both"/>
      </w:pPr>
      <w:r>
        <w:rPr>
          <w:rFonts w:ascii="Times New Roman"/>
          <w:b w:val="false"/>
          <w:i w:val="false"/>
          <w:color w:val="000000"/>
          <w:sz w:val="28"/>
        </w:rPr>
        <w:t>
      1) определяет участников конституционного производства, иных лиц и органов, привлекаемых для рассмотрения обращения, разъясняет им их права и обязанности, предусмотренные настоящим Конституционным законом;</w:t>
      </w:r>
    </w:p>
    <w:bookmarkEnd w:id="324"/>
    <w:bookmarkStart w:name="z379" w:id="325"/>
    <w:p>
      <w:pPr>
        <w:spacing w:after="0"/>
        <w:ind w:left="0"/>
        <w:jc w:val="both"/>
      </w:pPr>
      <w:r>
        <w:rPr>
          <w:rFonts w:ascii="Times New Roman"/>
          <w:b w:val="false"/>
          <w:i w:val="false"/>
          <w:color w:val="000000"/>
          <w:sz w:val="28"/>
        </w:rPr>
        <w:t>
      2) истребует относящиеся к предмету обращения необходимые документы и иную информацию;</w:t>
      </w:r>
    </w:p>
    <w:bookmarkEnd w:id="325"/>
    <w:bookmarkStart w:name="z380" w:id="326"/>
    <w:p>
      <w:pPr>
        <w:spacing w:after="0"/>
        <w:ind w:left="0"/>
        <w:jc w:val="both"/>
      </w:pPr>
      <w:r>
        <w:rPr>
          <w:rFonts w:ascii="Times New Roman"/>
          <w:b w:val="false"/>
          <w:i w:val="false"/>
          <w:color w:val="000000"/>
          <w:sz w:val="28"/>
        </w:rPr>
        <w:t>
      3) при необходимости опрашивает соответствующих должностных лиц, привлекает ученых, экспертов (специалистов), переводчиков и поручает производство проверок, экспертиз, исследований, о чем выносит определение;</w:t>
      </w:r>
    </w:p>
    <w:bookmarkEnd w:id="326"/>
    <w:bookmarkStart w:name="z381" w:id="327"/>
    <w:p>
      <w:pPr>
        <w:spacing w:after="0"/>
        <w:ind w:left="0"/>
        <w:jc w:val="both"/>
      </w:pPr>
      <w:r>
        <w:rPr>
          <w:rFonts w:ascii="Times New Roman"/>
          <w:b w:val="false"/>
          <w:i w:val="false"/>
          <w:color w:val="000000"/>
          <w:sz w:val="28"/>
        </w:rPr>
        <w:t>
      4) не позднее чем за десять дней до начала заседания обеспечивает материалами обращения судей Конституционного Суда;</w:t>
      </w:r>
    </w:p>
    <w:bookmarkEnd w:id="327"/>
    <w:bookmarkStart w:name="z382" w:id="328"/>
    <w:p>
      <w:pPr>
        <w:spacing w:after="0"/>
        <w:ind w:left="0"/>
        <w:jc w:val="both"/>
      </w:pPr>
      <w:r>
        <w:rPr>
          <w:rFonts w:ascii="Times New Roman"/>
          <w:b w:val="false"/>
          <w:i w:val="false"/>
          <w:color w:val="000000"/>
          <w:sz w:val="28"/>
        </w:rPr>
        <w:t>
      5) готовит проект решения Конституционного Суда;</w:t>
      </w:r>
    </w:p>
    <w:bookmarkEnd w:id="328"/>
    <w:bookmarkStart w:name="z383" w:id="329"/>
    <w:p>
      <w:pPr>
        <w:spacing w:after="0"/>
        <w:ind w:left="0"/>
        <w:jc w:val="both"/>
      </w:pPr>
      <w:r>
        <w:rPr>
          <w:rFonts w:ascii="Times New Roman"/>
          <w:b w:val="false"/>
          <w:i w:val="false"/>
          <w:color w:val="000000"/>
          <w:sz w:val="28"/>
        </w:rPr>
        <w:t>
      6) проводит иные действия по обеспечению надлежащего рассмотрения обращения.</w:t>
      </w:r>
    </w:p>
    <w:bookmarkEnd w:id="329"/>
    <w:bookmarkStart w:name="z384" w:id="330"/>
    <w:p>
      <w:pPr>
        <w:spacing w:after="0"/>
        <w:ind w:left="0"/>
        <w:jc w:val="both"/>
      </w:pPr>
      <w:r>
        <w:rPr>
          <w:rFonts w:ascii="Times New Roman"/>
          <w:b w:val="false"/>
          <w:i w:val="false"/>
          <w:color w:val="000000"/>
          <w:sz w:val="28"/>
        </w:rPr>
        <w:t>
      4. Ввиду особой важности и срочности поступившего обращения Конституционный Суд может принять решение о его рассмотрении в ускоренном порядке. В этом случае подготовка материалов к заседанию Конституционного Суда осуществляется судьей Конституционного Суда – докладчиком в порядке, определяемом Регламентом Конституционного Суда.</w:t>
      </w:r>
    </w:p>
    <w:bookmarkEnd w:id="330"/>
    <w:bookmarkStart w:name="z385" w:id="331"/>
    <w:p>
      <w:pPr>
        <w:spacing w:after="0"/>
        <w:ind w:left="0"/>
        <w:jc w:val="both"/>
      </w:pPr>
      <w:r>
        <w:rPr>
          <w:rFonts w:ascii="Times New Roman"/>
          <w:b w:val="false"/>
          <w:i w:val="false"/>
          <w:color w:val="000000"/>
          <w:sz w:val="28"/>
        </w:rPr>
        <w:t>
      5. После завершения подготовительной работы Председатель Конституционного Суда своим распоряжением определяет дату заседания Конституционного Суда, на котором будут рассматриваться по существу вопросы, поставленные в обращении.</w:t>
      </w:r>
    </w:p>
    <w:bookmarkEnd w:id="331"/>
    <w:bookmarkStart w:name="z386" w:id="332"/>
    <w:p>
      <w:pPr>
        <w:spacing w:after="0"/>
        <w:ind w:left="0"/>
        <w:jc w:val="both"/>
      </w:pPr>
      <w:r>
        <w:rPr>
          <w:rFonts w:ascii="Times New Roman"/>
          <w:b w:val="false"/>
          <w:i w:val="false"/>
          <w:color w:val="000000"/>
          <w:sz w:val="28"/>
        </w:rPr>
        <w:t>
      6. Конституционный Суд вправе рассмотреть обращение без приглашения участников конституционного производства и иных лиц и проведения слушаний.</w:t>
      </w:r>
    </w:p>
    <w:bookmarkEnd w:id="332"/>
    <w:bookmarkStart w:name="z388" w:id="333"/>
    <w:p>
      <w:pPr>
        <w:spacing w:after="0"/>
        <w:ind w:left="0"/>
        <w:jc w:val="left"/>
      </w:pPr>
      <w:r>
        <w:rPr>
          <w:rFonts w:ascii="Times New Roman"/>
          <w:b/>
          <w:i w:val="false"/>
          <w:color w:val="000000"/>
        </w:rPr>
        <w:t xml:space="preserve"> Статья 50. Критерии и пределы проверки</w:t>
      </w:r>
    </w:p>
    <w:bookmarkEnd w:id="333"/>
    <w:bookmarkStart w:name="z389" w:id="334"/>
    <w:p>
      <w:pPr>
        <w:spacing w:after="0"/>
        <w:ind w:left="0"/>
        <w:jc w:val="both"/>
      </w:pPr>
      <w:r>
        <w:rPr>
          <w:rFonts w:ascii="Times New Roman"/>
          <w:b w:val="false"/>
          <w:i w:val="false"/>
          <w:color w:val="000000"/>
          <w:sz w:val="28"/>
        </w:rPr>
        <w:t>
      1. Конституционный Суд устанавливает соответствие Конституции Республики Казахстан проверяемых нормативных правовых и иных актов:</w:t>
      </w:r>
    </w:p>
    <w:bookmarkEnd w:id="334"/>
    <w:bookmarkStart w:name="z390" w:id="335"/>
    <w:p>
      <w:pPr>
        <w:spacing w:after="0"/>
        <w:ind w:left="0"/>
        <w:jc w:val="both"/>
      </w:pPr>
      <w:r>
        <w:rPr>
          <w:rFonts w:ascii="Times New Roman"/>
          <w:b w:val="false"/>
          <w:i w:val="false"/>
          <w:color w:val="000000"/>
          <w:sz w:val="28"/>
        </w:rPr>
        <w:t>
      1) по содержанию норм;</w:t>
      </w:r>
    </w:p>
    <w:bookmarkEnd w:id="335"/>
    <w:bookmarkStart w:name="z391" w:id="336"/>
    <w:p>
      <w:pPr>
        <w:spacing w:after="0"/>
        <w:ind w:left="0"/>
        <w:jc w:val="both"/>
      </w:pPr>
      <w:r>
        <w:rPr>
          <w:rFonts w:ascii="Times New Roman"/>
          <w:b w:val="false"/>
          <w:i w:val="false"/>
          <w:color w:val="000000"/>
          <w:sz w:val="28"/>
        </w:rPr>
        <w:t>
      2) по форме правового акта;</w:t>
      </w:r>
    </w:p>
    <w:bookmarkEnd w:id="336"/>
    <w:bookmarkStart w:name="z392" w:id="337"/>
    <w:p>
      <w:pPr>
        <w:spacing w:after="0"/>
        <w:ind w:left="0"/>
        <w:jc w:val="both"/>
      </w:pPr>
      <w:r>
        <w:rPr>
          <w:rFonts w:ascii="Times New Roman"/>
          <w:b w:val="false"/>
          <w:i w:val="false"/>
          <w:color w:val="000000"/>
          <w:sz w:val="28"/>
        </w:rPr>
        <w:t xml:space="preserve">
      3) по порядку подписания, заключения, принятия, опубликования или введения в действие, установленному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337"/>
    <w:bookmarkStart w:name="z393" w:id="338"/>
    <w:p>
      <w:pPr>
        <w:spacing w:after="0"/>
        <w:ind w:left="0"/>
        <w:jc w:val="both"/>
      </w:pPr>
      <w:r>
        <w:rPr>
          <w:rFonts w:ascii="Times New Roman"/>
          <w:b w:val="false"/>
          <w:i w:val="false"/>
          <w:color w:val="000000"/>
          <w:sz w:val="28"/>
        </w:rPr>
        <w:t xml:space="preserve">
      4) с точки зрения установленного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разделения государственной власти на законодательную, исполнительную и судебную ветви;</w:t>
      </w:r>
    </w:p>
    <w:bookmarkEnd w:id="338"/>
    <w:bookmarkStart w:name="z394" w:id="339"/>
    <w:p>
      <w:pPr>
        <w:spacing w:after="0"/>
        <w:ind w:left="0"/>
        <w:jc w:val="both"/>
      </w:pPr>
      <w:r>
        <w:rPr>
          <w:rFonts w:ascii="Times New Roman"/>
          <w:b w:val="false"/>
          <w:i w:val="false"/>
          <w:color w:val="000000"/>
          <w:sz w:val="28"/>
        </w:rPr>
        <w:t xml:space="preserve">
      5) с точки зрения установленного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разграничения компетенции между органами государственной власти;</w:t>
      </w:r>
    </w:p>
    <w:bookmarkEnd w:id="339"/>
    <w:bookmarkStart w:name="z395" w:id="340"/>
    <w:p>
      <w:pPr>
        <w:spacing w:after="0"/>
        <w:ind w:left="0"/>
        <w:jc w:val="both"/>
      </w:pPr>
      <w:r>
        <w:rPr>
          <w:rFonts w:ascii="Times New Roman"/>
          <w:b w:val="false"/>
          <w:i w:val="false"/>
          <w:color w:val="000000"/>
          <w:sz w:val="28"/>
        </w:rPr>
        <w:t>
      6) принимая во внимание их официальное разъяснение, данное уполномоченными государственными органами и должностными лицами, а также сложившуюся правоприменительную практику.</w:t>
      </w:r>
    </w:p>
    <w:bookmarkEnd w:id="340"/>
    <w:bookmarkStart w:name="z396" w:id="341"/>
    <w:p>
      <w:pPr>
        <w:spacing w:after="0"/>
        <w:ind w:left="0"/>
        <w:jc w:val="both"/>
      </w:pPr>
      <w:r>
        <w:rPr>
          <w:rFonts w:ascii="Times New Roman"/>
          <w:b w:val="false"/>
          <w:i w:val="false"/>
          <w:color w:val="000000"/>
          <w:sz w:val="28"/>
        </w:rPr>
        <w:t>
      2. Конституционный Суд проверяет конституционность нормативных правовых и иных актов только в части, указанной в обращении.</w:t>
      </w:r>
    </w:p>
    <w:bookmarkEnd w:id="341"/>
    <w:bookmarkStart w:name="z398" w:id="342"/>
    <w:p>
      <w:pPr>
        <w:spacing w:after="0"/>
        <w:ind w:left="0"/>
        <w:jc w:val="left"/>
      </w:pPr>
      <w:r>
        <w:rPr>
          <w:rFonts w:ascii="Times New Roman"/>
          <w:b/>
          <w:i w:val="false"/>
          <w:color w:val="000000"/>
        </w:rPr>
        <w:t xml:space="preserve"> Статья 51. Порядок проведения заседания Конституционного Суда по рассмотрению принятого к конституционному производству обращения</w:t>
      </w:r>
    </w:p>
    <w:bookmarkEnd w:id="342"/>
    <w:bookmarkStart w:name="z399" w:id="343"/>
    <w:p>
      <w:pPr>
        <w:spacing w:after="0"/>
        <w:ind w:left="0"/>
        <w:jc w:val="both"/>
      </w:pPr>
      <w:r>
        <w:rPr>
          <w:rFonts w:ascii="Times New Roman"/>
          <w:b w:val="false"/>
          <w:i w:val="false"/>
          <w:color w:val="000000"/>
          <w:sz w:val="28"/>
        </w:rPr>
        <w:t>
      1. Рассмотрение обращений Конституционным Судом производится на его заседании.</w:t>
      </w:r>
    </w:p>
    <w:bookmarkEnd w:id="343"/>
    <w:bookmarkStart w:name="z400" w:id="344"/>
    <w:p>
      <w:pPr>
        <w:spacing w:after="0"/>
        <w:ind w:left="0"/>
        <w:jc w:val="both"/>
      </w:pPr>
      <w:r>
        <w:rPr>
          <w:rFonts w:ascii="Times New Roman"/>
          <w:b w:val="false"/>
          <w:i w:val="false"/>
          <w:color w:val="000000"/>
          <w:sz w:val="28"/>
        </w:rPr>
        <w:t>
      2. В назначенное время председательствующий:</w:t>
      </w:r>
    </w:p>
    <w:bookmarkEnd w:id="344"/>
    <w:bookmarkStart w:name="z401" w:id="345"/>
    <w:p>
      <w:pPr>
        <w:spacing w:after="0"/>
        <w:ind w:left="0"/>
        <w:jc w:val="both"/>
      </w:pPr>
      <w:r>
        <w:rPr>
          <w:rFonts w:ascii="Times New Roman"/>
          <w:b w:val="false"/>
          <w:i w:val="false"/>
          <w:color w:val="000000"/>
          <w:sz w:val="28"/>
        </w:rPr>
        <w:t>
      1) удостоверяется в наличии достаточного для ведения заседания числа судей Конституционного Суда и обеспеченности протоколирования;</w:t>
      </w:r>
    </w:p>
    <w:bookmarkEnd w:id="345"/>
    <w:bookmarkStart w:name="z402" w:id="346"/>
    <w:p>
      <w:pPr>
        <w:spacing w:after="0"/>
        <w:ind w:left="0"/>
        <w:jc w:val="both"/>
      </w:pPr>
      <w:r>
        <w:rPr>
          <w:rFonts w:ascii="Times New Roman"/>
          <w:b w:val="false"/>
          <w:i w:val="false"/>
          <w:color w:val="000000"/>
          <w:sz w:val="28"/>
        </w:rPr>
        <w:t>
      2) объявляет заседание Конституционного Суда открытым;</w:t>
      </w:r>
    </w:p>
    <w:bookmarkEnd w:id="346"/>
    <w:bookmarkStart w:name="z403" w:id="347"/>
    <w:p>
      <w:pPr>
        <w:spacing w:after="0"/>
        <w:ind w:left="0"/>
        <w:jc w:val="both"/>
      </w:pPr>
      <w:r>
        <w:rPr>
          <w:rFonts w:ascii="Times New Roman"/>
          <w:b w:val="false"/>
          <w:i w:val="false"/>
          <w:color w:val="000000"/>
          <w:sz w:val="28"/>
        </w:rPr>
        <w:t>
      3) зачитывает вопросы, подлежащие рассмотрению;</w:t>
      </w:r>
    </w:p>
    <w:bookmarkEnd w:id="347"/>
    <w:bookmarkStart w:name="z404" w:id="348"/>
    <w:p>
      <w:pPr>
        <w:spacing w:after="0"/>
        <w:ind w:left="0"/>
        <w:jc w:val="both"/>
      </w:pPr>
      <w:r>
        <w:rPr>
          <w:rFonts w:ascii="Times New Roman"/>
          <w:b w:val="false"/>
          <w:i w:val="false"/>
          <w:color w:val="000000"/>
          <w:sz w:val="28"/>
        </w:rPr>
        <w:t>
      4) предоставляет слово судье Конституционного Суда – докладчику для изложения существа вопроса, сообщения о наличии вызванных участников заседания и причинах неявки отсутствующих;</w:t>
      </w:r>
    </w:p>
    <w:bookmarkEnd w:id="348"/>
    <w:bookmarkStart w:name="z405" w:id="349"/>
    <w:p>
      <w:pPr>
        <w:spacing w:after="0"/>
        <w:ind w:left="0"/>
        <w:jc w:val="both"/>
      </w:pPr>
      <w:r>
        <w:rPr>
          <w:rFonts w:ascii="Times New Roman"/>
          <w:b w:val="false"/>
          <w:i w:val="false"/>
          <w:color w:val="000000"/>
          <w:sz w:val="28"/>
        </w:rPr>
        <w:t>
      5) опрашивает участников заседания о наличии у них ходатайств, ставит их на разрешение Конституционного Суда;</w:t>
      </w:r>
    </w:p>
    <w:bookmarkEnd w:id="349"/>
    <w:bookmarkStart w:name="z406" w:id="350"/>
    <w:p>
      <w:pPr>
        <w:spacing w:after="0"/>
        <w:ind w:left="0"/>
        <w:jc w:val="both"/>
      </w:pPr>
      <w:r>
        <w:rPr>
          <w:rFonts w:ascii="Times New Roman"/>
          <w:b w:val="false"/>
          <w:i w:val="false"/>
          <w:color w:val="000000"/>
          <w:sz w:val="28"/>
        </w:rPr>
        <w:t>
      6) объявляет о начале рассмотрения вопросов, подлежащих рассмотрению.</w:t>
      </w:r>
    </w:p>
    <w:bookmarkEnd w:id="350"/>
    <w:bookmarkStart w:name="z407" w:id="351"/>
    <w:p>
      <w:pPr>
        <w:spacing w:after="0"/>
        <w:ind w:left="0"/>
        <w:jc w:val="both"/>
      </w:pPr>
      <w:r>
        <w:rPr>
          <w:rFonts w:ascii="Times New Roman"/>
          <w:b w:val="false"/>
          <w:i w:val="false"/>
          <w:color w:val="000000"/>
          <w:sz w:val="28"/>
        </w:rPr>
        <w:t>
      3. При необходимости могут быть выслушаны объяснения и выступления участников конституционного производства и других приглашенных лиц.</w:t>
      </w:r>
    </w:p>
    <w:bookmarkEnd w:id="351"/>
    <w:bookmarkStart w:name="z408" w:id="352"/>
    <w:p>
      <w:pPr>
        <w:spacing w:after="0"/>
        <w:ind w:left="0"/>
        <w:jc w:val="both"/>
      </w:pPr>
      <w:r>
        <w:rPr>
          <w:rFonts w:ascii="Times New Roman"/>
          <w:b w:val="false"/>
          <w:i w:val="false"/>
          <w:color w:val="000000"/>
          <w:sz w:val="28"/>
        </w:rPr>
        <w:t>
      4. По окончании выступлений участников заседания при поступлении ходатайства заслушиваются заключительные выступления участников конституционного производства. Конституционный Суд может предоставить им время для подготовки к заключительным выступлениям.</w:t>
      </w:r>
    </w:p>
    <w:bookmarkEnd w:id="352"/>
    <w:bookmarkStart w:name="z409" w:id="353"/>
    <w:p>
      <w:pPr>
        <w:spacing w:after="0"/>
        <w:ind w:left="0"/>
        <w:jc w:val="both"/>
      </w:pPr>
      <w:r>
        <w:rPr>
          <w:rFonts w:ascii="Times New Roman"/>
          <w:b w:val="false"/>
          <w:i w:val="false"/>
          <w:color w:val="000000"/>
          <w:sz w:val="28"/>
        </w:rPr>
        <w:t>
      5. Если вопрос достаточно выяснен, председательствующий объявляет об удалении состава в совещательную комнату и открытии совещания судей Конституционного Суда для выработки итогового решения. Во время совещания присутствие посторонних лиц не допускается. Разглашение суждений, имевших место во время совещания, хода и результатов голосования запрещается. В ходе совещания судьи Конституционного Суда могут свободно излагать собственную позицию по рассматриваемому вопросу и просить других судей Конституционного Суда уточнить их позиции.</w:t>
      </w:r>
    </w:p>
    <w:bookmarkEnd w:id="353"/>
    <w:bookmarkStart w:name="z411" w:id="354"/>
    <w:p>
      <w:pPr>
        <w:spacing w:after="0"/>
        <w:ind w:left="0"/>
        <w:jc w:val="left"/>
      </w:pPr>
      <w:r>
        <w:rPr>
          <w:rFonts w:ascii="Times New Roman"/>
          <w:b/>
          <w:i w:val="false"/>
          <w:color w:val="000000"/>
        </w:rPr>
        <w:t xml:space="preserve"> Статья 52. Перерыв заседания Конституционного Суда</w:t>
      </w:r>
    </w:p>
    <w:bookmarkEnd w:id="354"/>
    <w:bookmarkStart w:name="z412" w:id="355"/>
    <w:p>
      <w:pPr>
        <w:spacing w:after="0"/>
        <w:ind w:left="0"/>
        <w:jc w:val="both"/>
      </w:pPr>
      <w:r>
        <w:rPr>
          <w:rFonts w:ascii="Times New Roman"/>
          <w:b w:val="false"/>
          <w:i w:val="false"/>
          <w:color w:val="000000"/>
          <w:sz w:val="28"/>
        </w:rPr>
        <w:t>
      1. Заседание Конституционного Суда может быть прервано в следующих случаях при:</w:t>
      </w:r>
    </w:p>
    <w:bookmarkEnd w:id="355"/>
    <w:bookmarkStart w:name="z413" w:id="356"/>
    <w:p>
      <w:pPr>
        <w:spacing w:after="0"/>
        <w:ind w:left="0"/>
        <w:jc w:val="both"/>
      </w:pPr>
      <w:r>
        <w:rPr>
          <w:rFonts w:ascii="Times New Roman"/>
          <w:b w:val="false"/>
          <w:i w:val="false"/>
          <w:color w:val="000000"/>
          <w:sz w:val="28"/>
        </w:rPr>
        <w:t>
      1) отсутствии кворума;</w:t>
      </w:r>
    </w:p>
    <w:bookmarkEnd w:id="356"/>
    <w:bookmarkStart w:name="z414" w:id="357"/>
    <w:p>
      <w:pPr>
        <w:spacing w:after="0"/>
        <w:ind w:left="0"/>
        <w:jc w:val="both"/>
      </w:pPr>
      <w:r>
        <w:rPr>
          <w:rFonts w:ascii="Times New Roman"/>
          <w:b w:val="false"/>
          <w:i w:val="false"/>
          <w:color w:val="000000"/>
          <w:sz w:val="28"/>
        </w:rPr>
        <w:t>
      2) неявке участников конституционного производства и иных лиц, явка которых признана обязательной;</w:t>
      </w:r>
    </w:p>
    <w:bookmarkEnd w:id="357"/>
    <w:bookmarkStart w:name="z415" w:id="358"/>
    <w:p>
      <w:pPr>
        <w:spacing w:after="0"/>
        <w:ind w:left="0"/>
        <w:jc w:val="both"/>
      </w:pPr>
      <w:r>
        <w:rPr>
          <w:rFonts w:ascii="Times New Roman"/>
          <w:b w:val="false"/>
          <w:i w:val="false"/>
          <w:color w:val="000000"/>
          <w:sz w:val="28"/>
        </w:rPr>
        <w:t>
      3) необходимости истребования дополнительных материалов, если они имеют существенное значение для разрешения обращения;</w:t>
      </w:r>
    </w:p>
    <w:bookmarkEnd w:id="358"/>
    <w:bookmarkStart w:name="z416" w:id="359"/>
    <w:p>
      <w:pPr>
        <w:spacing w:after="0"/>
        <w:ind w:left="0"/>
        <w:jc w:val="both"/>
      </w:pPr>
      <w:r>
        <w:rPr>
          <w:rFonts w:ascii="Times New Roman"/>
          <w:b w:val="false"/>
          <w:i w:val="false"/>
          <w:color w:val="000000"/>
          <w:sz w:val="28"/>
        </w:rPr>
        <w:t>
      4) наличии других обстоятельств, если они не могут быть устранены в ходе заседания.</w:t>
      </w:r>
    </w:p>
    <w:bookmarkEnd w:id="359"/>
    <w:bookmarkStart w:name="z417" w:id="360"/>
    <w:p>
      <w:pPr>
        <w:spacing w:after="0"/>
        <w:ind w:left="0"/>
        <w:jc w:val="both"/>
      </w:pPr>
      <w:r>
        <w:rPr>
          <w:rFonts w:ascii="Times New Roman"/>
          <w:b w:val="false"/>
          <w:i w:val="false"/>
          <w:color w:val="000000"/>
          <w:sz w:val="28"/>
        </w:rPr>
        <w:t>
      2. В случае перерыва заседания Конституционного Суда об этом уведомляются участники.</w:t>
      </w:r>
    </w:p>
    <w:bookmarkEnd w:id="360"/>
    <w:bookmarkStart w:name="z419" w:id="361"/>
    <w:p>
      <w:pPr>
        <w:spacing w:after="0"/>
        <w:ind w:left="0"/>
        <w:jc w:val="left"/>
      </w:pPr>
      <w:r>
        <w:rPr>
          <w:rFonts w:ascii="Times New Roman"/>
          <w:b/>
          <w:i w:val="false"/>
          <w:color w:val="000000"/>
        </w:rPr>
        <w:t xml:space="preserve"> Статья 53. Сроки рассмотрения обращений Конституционным Судом</w:t>
      </w:r>
    </w:p>
    <w:bookmarkEnd w:id="361"/>
    <w:bookmarkStart w:name="z420" w:id="362"/>
    <w:p>
      <w:pPr>
        <w:spacing w:after="0"/>
        <w:ind w:left="0"/>
        <w:jc w:val="both"/>
      </w:pPr>
      <w:r>
        <w:rPr>
          <w:rFonts w:ascii="Times New Roman"/>
          <w:b w:val="false"/>
          <w:i w:val="false"/>
          <w:color w:val="000000"/>
          <w:sz w:val="28"/>
        </w:rPr>
        <w:t>
      Конституционный Суд рассматривает обращение и выносит по нему итоговое решение в течение месяца со дня принятия обращения к конституционному производству. При этом итоговое решение по обращениям граждан выносится в течение трех месяцев со дня принятия обращения к конституционному производству. С учетом сложности обращения и необходимости более полного исследования всех обстоятельств указанные сроки могут быть продлены Конституционным Судом на разумный срок, о чем уведомляются заинтересованные лица.</w:t>
      </w:r>
    </w:p>
    <w:bookmarkEnd w:id="362"/>
    <w:bookmarkStart w:name="z421" w:id="363"/>
    <w:p>
      <w:pPr>
        <w:spacing w:after="0"/>
        <w:ind w:left="0"/>
        <w:jc w:val="both"/>
      </w:pPr>
      <w:r>
        <w:rPr>
          <w:rFonts w:ascii="Times New Roman"/>
          <w:b w:val="false"/>
          <w:i w:val="false"/>
          <w:color w:val="000000"/>
          <w:sz w:val="28"/>
        </w:rPr>
        <w:t>
      По требованию Президента Республики Казахстан, изложенному в письменной или электронной форме, срок для принятия итогового решения по направленному им обращению может быть сокращен до десяти календарных дней, если вопрос не терпит отлагательства.</w:t>
      </w:r>
    </w:p>
    <w:bookmarkEnd w:id="363"/>
    <w:bookmarkStart w:name="z422" w:id="364"/>
    <w:p>
      <w:pPr>
        <w:spacing w:after="0"/>
        <w:ind w:left="0"/>
        <w:jc w:val="both"/>
      </w:pPr>
      <w:r>
        <w:rPr>
          <w:rFonts w:ascii="Times New Roman"/>
          <w:b w:val="false"/>
          <w:i w:val="false"/>
          <w:color w:val="000000"/>
          <w:sz w:val="28"/>
        </w:rPr>
        <w:t>
      В случае объединения Конституционным Судом в одно конституционное производство связанных между собой обращений срок, предусмотренный настоящим Конституционным законом для вынесения итогового решения, исчисляется со дня поступления последнего обращения.</w:t>
      </w:r>
    </w:p>
    <w:bookmarkEnd w:id="364"/>
    <w:bookmarkStart w:name="z424" w:id="365"/>
    <w:p>
      <w:pPr>
        <w:spacing w:after="0"/>
        <w:ind w:left="0"/>
        <w:jc w:val="left"/>
      </w:pPr>
      <w:r>
        <w:rPr>
          <w:rFonts w:ascii="Times New Roman"/>
          <w:b/>
          <w:i w:val="false"/>
          <w:color w:val="000000"/>
        </w:rPr>
        <w:t xml:space="preserve"> Статья 54. Меры обеспечения порядка проведения заседания Конституционного Суда</w:t>
      </w:r>
    </w:p>
    <w:bookmarkEnd w:id="365"/>
    <w:bookmarkStart w:name="z425" w:id="366"/>
    <w:p>
      <w:pPr>
        <w:spacing w:after="0"/>
        <w:ind w:left="0"/>
        <w:jc w:val="both"/>
      </w:pPr>
      <w:r>
        <w:rPr>
          <w:rFonts w:ascii="Times New Roman"/>
          <w:b w:val="false"/>
          <w:i w:val="false"/>
          <w:color w:val="000000"/>
          <w:sz w:val="28"/>
        </w:rPr>
        <w:t>
      1. В целях обеспечения порядка проведения заседания Конституционного Суда могут применяться меры процессуальной защиты или ответственности.</w:t>
      </w:r>
    </w:p>
    <w:bookmarkEnd w:id="366"/>
    <w:bookmarkStart w:name="z426" w:id="367"/>
    <w:p>
      <w:pPr>
        <w:spacing w:after="0"/>
        <w:ind w:left="0"/>
        <w:jc w:val="both"/>
      </w:pPr>
      <w:r>
        <w:rPr>
          <w:rFonts w:ascii="Times New Roman"/>
          <w:b w:val="false"/>
          <w:i w:val="false"/>
          <w:color w:val="000000"/>
          <w:sz w:val="28"/>
        </w:rPr>
        <w:t>
      2. Для обеспечения безопасности участников заседания Председатель Конституционного Суда может распорядиться о проведении проверки лиц, желающих присутствовать при рассмотрении обращения, включая проверку документов, удостоверяющих их личность, личный досмотр и досмотр проносимых ими вещей.</w:t>
      </w:r>
    </w:p>
    <w:bookmarkEnd w:id="367"/>
    <w:bookmarkStart w:name="z427" w:id="368"/>
    <w:p>
      <w:pPr>
        <w:spacing w:after="0"/>
        <w:ind w:left="0"/>
        <w:jc w:val="both"/>
      </w:pPr>
      <w:r>
        <w:rPr>
          <w:rFonts w:ascii="Times New Roman"/>
          <w:b w:val="false"/>
          <w:i w:val="false"/>
          <w:color w:val="000000"/>
          <w:sz w:val="28"/>
        </w:rPr>
        <w:t>
      3. С целью обеспечения нормального хода заседания Конституционным Судом может применяться предупреждение к нарушителю или удаление его из зала заседания.</w:t>
      </w:r>
    </w:p>
    <w:bookmarkEnd w:id="368"/>
    <w:bookmarkStart w:name="z428" w:id="369"/>
    <w:p>
      <w:pPr>
        <w:spacing w:after="0"/>
        <w:ind w:left="0"/>
        <w:jc w:val="both"/>
      </w:pPr>
      <w:r>
        <w:rPr>
          <w:rFonts w:ascii="Times New Roman"/>
          <w:b w:val="false"/>
          <w:i w:val="false"/>
          <w:color w:val="000000"/>
          <w:sz w:val="28"/>
        </w:rPr>
        <w:t>
      4. Об установлении факта неуважения к Конституционному Суду немедленно объявляется правонарушителю председательствующим на заседании.</w:t>
      </w:r>
    </w:p>
    <w:bookmarkEnd w:id="369"/>
    <w:bookmarkStart w:name="z429" w:id="370"/>
    <w:p>
      <w:pPr>
        <w:spacing w:after="0"/>
        <w:ind w:left="0"/>
        <w:jc w:val="both"/>
      </w:pPr>
      <w:r>
        <w:rPr>
          <w:rFonts w:ascii="Times New Roman"/>
          <w:b w:val="false"/>
          <w:i w:val="false"/>
          <w:color w:val="000000"/>
          <w:sz w:val="28"/>
        </w:rPr>
        <w:t>
      5. За проявление неуважения к Конституционному Суду виновные в этом лица привлекаются к административной ответственности в порядке, предусмотренном Кодексом Республики Казахстан об административных правонарушениях.</w:t>
      </w:r>
    </w:p>
    <w:bookmarkEnd w:id="370"/>
    <w:bookmarkStart w:name="z430" w:id="371"/>
    <w:p>
      <w:pPr>
        <w:spacing w:after="0"/>
        <w:ind w:left="0"/>
        <w:jc w:val="both"/>
      </w:pPr>
      <w:r>
        <w:rPr>
          <w:rFonts w:ascii="Times New Roman"/>
          <w:b w:val="false"/>
          <w:i w:val="false"/>
          <w:color w:val="000000"/>
          <w:sz w:val="28"/>
        </w:rPr>
        <w:t>
      6. Если в действиях нарушителя порядка на заседании имеются признаки уголовного правонарушения, Конституционный Суд в течение трех рабочих дней направляет материалы прокурору для организации проведения досудебного производства.</w:t>
      </w:r>
    </w:p>
    <w:bookmarkEnd w:id="371"/>
    <w:bookmarkStart w:name="z431" w:id="372"/>
    <w:p>
      <w:pPr>
        <w:spacing w:after="0"/>
        <w:ind w:left="0"/>
        <w:jc w:val="left"/>
      </w:pPr>
      <w:r>
        <w:rPr>
          <w:rFonts w:ascii="Times New Roman"/>
          <w:b/>
          <w:i w:val="false"/>
          <w:color w:val="000000"/>
        </w:rPr>
        <w:t xml:space="preserve"> Глава 10. РЕШЕНИЯ КОНСТИТУЦИОННОГО СУДА</w:t>
      </w:r>
    </w:p>
    <w:bookmarkEnd w:id="372"/>
    <w:bookmarkStart w:name="z433" w:id="373"/>
    <w:p>
      <w:pPr>
        <w:spacing w:after="0"/>
        <w:ind w:left="0"/>
        <w:jc w:val="left"/>
      </w:pPr>
      <w:r>
        <w:rPr>
          <w:rFonts w:ascii="Times New Roman"/>
          <w:b/>
          <w:i w:val="false"/>
          <w:color w:val="000000"/>
        </w:rPr>
        <w:t xml:space="preserve"> Статья 55. Виды решений Конституционного Суда</w:t>
      </w:r>
    </w:p>
    <w:bookmarkEnd w:id="373"/>
    <w:bookmarkStart w:name="z434" w:id="374"/>
    <w:p>
      <w:pPr>
        <w:spacing w:after="0"/>
        <w:ind w:left="0"/>
        <w:jc w:val="both"/>
      </w:pPr>
      <w:r>
        <w:rPr>
          <w:rFonts w:ascii="Times New Roman"/>
          <w:b w:val="false"/>
          <w:i w:val="false"/>
          <w:color w:val="000000"/>
          <w:sz w:val="28"/>
        </w:rPr>
        <w:t>
      1. Решением Конституционного Суда является акт, принимаемый на его заседании.</w:t>
      </w:r>
    </w:p>
    <w:bookmarkEnd w:id="374"/>
    <w:bookmarkStart w:name="z435" w:id="375"/>
    <w:p>
      <w:pPr>
        <w:spacing w:after="0"/>
        <w:ind w:left="0"/>
        <w:jc w:val="both"/>
      </w:pPr>
      <w:r>
        <w:rPr>
          <w:rFonts w:ascii="Times New Roman"/>
          <w:b w:val="false"/>
          <w:i w:val="false"/>
          <w:color w:val="000000"/>
          <w:sz w:val="28"/>
        </w:rPr>
        <w:t>
      2. Решения Конституционного Суда подразделяются на итоговые решения, которыми осуществляются конституционные полномочия Конституционного Суда, и другие решения, которыми осуществляются иные полномочия Конституционного Суда.</w:t>
      </w:r>
    </w:p>
    <w:bookmarkEnd w:id="375"/>
    <w:bookmarkStart w:name="z436" w:id="376"/>
    <w:p>
      <w:pPr>
        <w:spacing w:after="0"/>
        <w:ind w:left="0"/>
        <w:jc w:val="left"/>
      </w:pPr>
      <w:r>
        <w:rPr>
          <w:rFonts w:ascii="Times New Roman"/>
          <w:b/>
          <w:i w:val="false"/>
          <w:color w:val="000000"/>
        </w:rPr>
        <w:t xml:space="preserve"> Статья 56. Формы решений Конституционного Суда</w:t>
      </w:r>
    </w:p>
    <w:bookmarkEnd w:id="376"/>
    <w:bookmarkStart w:name="z437" w:id="377"/>
    <w:p>
      <w:pPr>
        <w:spacing w:after="0"/>
        <w:ind w:left="0"/>
        <w:jc w:val="both"/>
      </w:pPr>
      <w:r>
        <w:rPr>
          <w:rFonts w:ascii="Times New Roman"/>
          <w:b w:val="false"/>
          <w:i w:val="false"/>
          <w:color w:val="000000"/>
          <w:sz w:val="28"/>
        </w:rPr>
        <w:t>
      1. Решения Конституционного Суда принимаются в форме:</w:t>
      </w:r>
    </w:p>
    <w:bookmarkEnd w:id="377"/>
    <w:bookmarkStart w:name="z438" w:id="378"/>
    <w:p>
      <w:pPr>
        <w:spacing w:after="0"/>
        <w:ind w:left="0"/>
        <w:jc w:val="both"/>
      </w:pPr>
      <w:r>
        <w:rPr>
          <w:rFonts w:ascii="Times New Roman"/>
          <w:b w:val="false"/>
          <w:i w:val="false"/>
          <w:color w:val="000000"/>
          <w:sz w:val="28"/>
        </w:rPr>
        <w:t>
      1) нормативных постановлений, являющихся составной частью действующего права Республики Казахстан;</w:t>
      </w:r>
    </w:p>
    <w:bookmarkEnd w:id="378"/>
    <w:bookmarkStart w:name="z439" w:id="379"/>
    <w:p>
      <w:pPr>
        <w:spacing w:after="0"/>
        <w:ind w:left="0"/>
        <w:jc w:val="both"/>
      </w:pPr>
      <w:r>
        <w:rPr>
          <w:rFonts w:ascii="Times New Roman"/>
          <w:b w:val="false"/>
          <w:i w:val="false"/>
          <w:color w:val="000000"/>
          <w:sz w:val="28"/>
        </w:rPr>
        <w:t>
      2) посланий;</w:t>
      </w:r>
    </w:p>
    <w:bookmarkEnd w:id="379"/>
    <w:bookmarkStart w:name="z440" w:id="380"/>
    <w:p>
      <w:pPr>
        <w:spacing w:after="0"/>
        <w:ind w:left="0"/>
        <w:jc w:val="both"/>
      </w:pPr>
      <w:r>
        <w:rPr>
          <w:rFonts w:ascii="Times New Roman"/>
          <w:b w:val="false"/>
          <w:i w:val="false"/>
          <w:color w:val="000000"/>
          <w:sz w:val="28"/>
        </w:rPr>
        <w:t>
      3) заключений;</w:t>
      </w:r>
    </w:p>
    <w:bookmarkEnd w:id="380"/>
    <w:bookmarkStart w:name="z441" w:id="381"/>
    <w:p>
      <w:pPr>
        <w:spacing w:after="0"/>
        <w:ind w:left="0"/>
        <w:jc w:val="both"/>
      </w:pPr>
      <w:r>
        <w:rPr>
          <w:rFonts w:ascii="Times New Roman"/>
          <w:b w:val="false"/>
          <w:i w:val="false"/>
          <w:color w:val="000000"/>
          <w:sz w:val="28"/>
        </w:rPr>
        <w:t>
      4) постановлений.</w:t>
      </w:r>
    </w:p>
    <w:bookmarkEnd w:id="381"/>
    <w:bookmarkStart w:name="z442" w:id="382"/>
    <w:p>
      <w:pPr>
        <w:spacing w:after="0"/>
        <w:ind w:left="0"/>
        <w:jc w:val="both"/>
      </w:pPr>
      <w:r>
        <w:rPr>
          <w:rFonts w:ascii="Times New Roman"/>
          <w:b w:val="false"/>
          <w:i w:val="false"/>
          <w:color w:val="000000"/>
          <w:sz w:val="28"/>
        </w:rPr>
        <w:t>
      Нормативные постановления, заключения и послания относятся к итоговым решениям Конституционного Суда.</w:t>
      </w:r>
    </w:p>
    <w:bookmarkEnd w:id="382"/>
    <w:bookmarkStart w:name="z443" w:id="383"/>
    <w:p>
      <w:pPr>
        <w:spacing w:after="0"/>
        <w:ind w:left="0"/>
        <w:jc w:val="both"/>
      </w:pPr>
      <w:r>
        <w:rPr>
          <w:rFonts w:ascii="Times New Roman"/>
          <w:b w:val="false"/>
          <w:i w:val="false"/>
          <w:color w:val="000000"/>
          <w:sz w:val="28"/>
        </w:rPr>
        <w:t>
      2. Нормативные постановления и заключения Конституционного Суда выносятся от имени Республики Казахстан.</w:t>
      </w:r>
    </w:p>
    <w:bookmarkEnd w:id="383"/>
    <w:bookmarkStart w:name="z444" w:id="384"/>
    <w:p>
      <w:pPr>
        <w:spacing w:after="0"/>
        <w:ind w:left="0"/>
        <w:jc w:val="left"/>
      </w:pPr>
      <w:r>
        <w:rPr>
          <w:rFonts w:ascii="Times New Roman"/>
          <w:b/>
          <w:i w:val="false"/>
          <w:color w:val="000000"/>
        </w:rPr>
        <w:t xml:space="preserve"> Статья 57. Содержание нормативного постановления и заключения Конституционного Суда</w:t>
      </w:r>
    </w:p>
    <w:bookmarkEnd w:id="384"/>
    <w:bookmarkStart w:name="z445" w:id="385"/>
    <w:p>
      <w:pPr>
        <w:spacing w:after="0"/>
        <w:ind w:left="0"/>
        <w:jc w:val="both"/>
      </w:pPr>
      <w:r>
        <w:rPr>
          <w:rFonts w:ascii="Times New Roman"/>
          <w:b w:val="false"/>
          <w:i w:val="false"/>
          <w:color w:val="000000"/>
          <w:sz w:val="28"/>
        </w:rPr>
        <w:t>
      1. В нормативном постановлении и заключении Конституционного Суда должны быть указаны:</w:t>
      </w:r>
    </w:p>
    <w:bookmarkEnd w:id="385"/>
    <w:bookmarkStart w:name="z446" w:id="386"/>
    <w:p>
      <w:pPr>
        <w:spacing w:after="0"/>
        <w:ind w:left="0"/>
        <w:jc w:val="both"/>
      </w:pPr>
      <w:r>
        <w:rPr>
          <w:rFonts w:ascii="Times New Roman"/>
          <w:b w:val="false"/>
          <w:i w:val="false"/>
          <w:color w:val="000000"/>
          <w:sz w:val="28"/>
        </w:rPr>
        <w:t>
      1) наименование, дата и место его вынесения;</w:t>
      </w:r>
    </w:p>
    <w:bookmarkEnd w:id="386"/>
    <w:bookmarkStart w:name="z447" w:id="387"/>
    <w:p>
      <w:pPr>
        <w:spacing w:after="0"/>
        <w:ind w:left="0"/>
        <w:jc w:val="both"/>
      </w:pPr>
      <w:r>
        <w:rPr>
          <w:rFonts w:ascii="Times New Roman"/>
          <w:b w:val="false"/>
          <w:i w:val="false"/>
          <w:color w:val="000000"/>
          <w:sz w:val="28"/>
        </w:rPr>
        <w:t>
      2) состав Конституционного Суда, его вынесшего;</w:t>
      </w:r>
    </w:p>
    <w:bookmarkEnd w:id="387"/>
    <w:bookmarkStart w:name="z448" w:id="388"/>
    <w:p>
      <w:pPr>
        <w:spacing w:after="0"/>
        <w:ind w:left="0"/>
        <w:jc w:val="both"/>
      </w:pPr>
      <w:r>
        <w:rPr>
          <w:rFonts w:ascii="Times New Roman"/>
          <w:b w:val="false"/>
          <w:i w:val="false"/>
          <w:color w:val="000000"/>
          <w:sz w:val="28"/>
        </w:rPr>
        <w:t>
      3) участники конституционного производства и их представители;</w:t>
      </w:r>
    </w:p>
    <w:bookmarkEnd w:id="388"/>
    <w:bookmarkStart w:name="z449" w:id="389"/>
    <w:p>
      <w:pPr>
        <w:spacing w:after="0"/>
        <w:ind w:left="0"/>
        <w:jc w:val="both"/>
      </w:pPr>
      <w:r>
        <w:rPr>
          <w:rFonts w:ascii="Times New Roman"/>
          <w:b w:val="false"/>
          <w:i w:val="false"/>
          <w:color w:val="000000"/>
          <w:sz w:val="28"/>
        </w:rPr>
        <w:t>
      4) предмет обращения;</w:t>
      </w:r>
    </w:p>
    <w:bookmarkEnd w:id="389"/>
    <w:bookmarkStart w:name="z450" w:id="390"/>
    <w:p>
      <w:pPr>
        <w:spacing w:after="0"/>
        <w:ind w:left="0"/>
        <w:jc w:val="both"/>
      </w:pPr>
      <w:r>
        <w:rPr>
          <w:rFonts w:ascii="Times New Roman"/>
          <w:b w:val="false"/>
          <w:i w:val="false"/>
          <w:color w:val="000000"/>
          <w:sz w:val="28"/>
        </w:rPr>
        <w:t>
      5) нормы Конституции Республики Казахстан и настоящего Конституционного закона, устанавливающие право Конституционного Суда рассматривать принятое к конституционному производству обращение;</w:t>
      </w:r>
    </w:p>
    <w:bookmarkEnd w:id="390"/>
    <w:bookmarkStart w:name="z451" w:id="391"/>
    <w:p>
      <w:pPr>
        <w:spacing w:after="0"/>
        <w:ind w:left="0"/>
        <w:jc w:val="both"/>
      </w:pPr>
      <w:r>
        <w:rPr>
          <w:rFonts w:ascii="Times New Roman"/>
          <w:b w:val="false"/>
          <w:i w:val="false"/>
          <w:color w:val="000000"/>
          <w:sz w:val="28"/>
        </w:rPr>
        <w:t>
      6) обстоятельства, установленные Конституционным Судом;</w:t>
      </w:r>
    </w:p>
    <w:bookmarkEnd w:id="391"/>
    <w:bookmarkStart w:name="z452" w:id="392"/>
    <w:p>
      <w:pPr>
        <w:spacing w:after="0"/>
        <w:ind w:left="0"/>
        <w:jc w:val="both"/>
      </w:pPr>
      <w:r>
        <w:rPr>
          <w:rFonts w:ascii="Times New Roman"/>
          <w:b w:val="false"/>
          <w:i w:val="false"/>
          <w:color w:val="000000"/>
          <w:sz w:val="28"/>
        </w:rPr>
        <w:t>
      7) наименование и реквизиты правового акта, конституционность которого проверялась;</w:t>
      </w:r>
    </w:p>
    <w:bookmarkEnd w:id="392"/>
    <w:bookmarkStart w:name="z453" w:id="393"/>
    <w:p>
      <w:pPr>
        <w:spacing w:after="0"/>
        <w:ind w:left="0"/>
        <w:jc w:val="both"/>
      </w:pPr>
      <w:r>
        <w:rPr>
          <w:rFonts w:ascii="Times New Roman"/>
          <w:b w:val="false"/>
          <w:i w:val="false"/>
          <w:color w:val="000000"/>
          <w:sz w:val="28"/>
        </w:rPr>
        <w:t>
      8) решение должностного лица, конституционность которого проверялась;</w:t>
      </w:r>
    </w:p>
    <w:bookmarkEnd w:id="393"/>
    <w:bookmarkStart w:name="z454" w:id="394"/>
    <w:p>
      <w:pPr>
        <w:spacing w:after="0"/>
        <w:ind w:left="0"/>
        <w:jc w:val="both"/>
      </w:pPr>
      <w:r>
        <w:rPr>
          <w:rFonts w:ascii="Times New Roman"/>
          <w:b w:val="false"/>
          <w:i w:val="false"/>
          <w:color w:val="000000"/>
          <w:sz w:val="28"/>
        </w:rPr>
        <w:t>
      9) участки, округа, административно-территориальные единицы, на которых проверялась правильность проведения выборов Президента Республики Казахстан, депутатов Парламента Республики Казахстан или республиканского референдума;</w:t>
      </w:r>
    </w:p>
    <w:bookmarkEnd w:id="394"/>
    <w:bookmarkStart w:name="z455" w:id="395"/>
    <w:p>
      <w:pPr>
        <w:spacing w:after="0"/>
        <w:ind w:left="0"/>
        <w:jc w:val="both"/>
      </w:pPr>
      <w:r>
        <w:rPr>
          <w:rFonts w:ascii="Times New Roman"/>
          <w:b w:val="false"/>
          <w:i w:val="false"/>
          <w:color w:val="000000"/>
          <w:sz w:val="28"/>
        </w:rPr>
        <w:t>
      10) содержание нормы (норм) Конституции Республики Казахстан, подвергшейся (подвергшихся) официальному толкованию;</w:t>
      </w:r>
    </w:p>
    <w:bookmarkEnd w:id="395"/>
    <w:bookmarkStart w:name="z456" w:id="396"/>
    <w:p>
      <w:pPr>
        <w:spacing w:after="0"/>
        <w:ind w:left="0"/>
        <w:jc w:val="both"/>
      </w:pPr>
      <w:r>
        <w:rPr>
          <w:rFonts w:ascii="Times New Roman"/>
          <w:b w:val="false"/>
          <w:i w:val="false"/>
          <w:color w:val="000000"/>
          <w:sz w:val="28"/>
        </w:rPr>
        <w:t xml:space="preserve">
      11) содержание изменений и дополнений в Конституцию Республики Казахстан, рассмотренных Конституционным Судом в связи с обращением в порядке, предусмотренном </w:t>
      </w:r>
      <w:r>
        <w:rPr>
          <w:rFonts w:ascii="Times New Roman"/>
          <w:b w:val="false"/>
          <w:i w:val="false"/>
          <w:color w:val="000000"/>
          <w:sz w:val="28"/>
        </w:rPr>
        <w:t>подпунктом 10-1)</w:t>
      </w:r>
      <w:r>
        <w:rPr>
          <w:rFonts w:ascii="Times New Roman"/>
          <w:b w:val="false"/>
          <w:i w:val="false"/>
          <w:color w:val="000000"/>
          <w:sz w:val="28"/>
        </w:rPr>
        <w:t xml:space="preserve"> статьи 44 Конституции Республики Казахстан;</w:t>
      </w:r>
    </w:p>
    <w:bookmarkEnd w:id="396"/>
    <w:bookmarkStart w:name="z457" w:id="397"/>
    <w:p>
      <w:pPr>
        <w:spacing w:after="0"/>
        <w:ind w:left="0"/>
        <w:jc w:val="both"/>
      </w:pPr>
      <w:r>
        <w:rPr>
          <w:rFonts w:ascii="Times New Roman"/>
          <w:b w:val="false"/>
          <w:i w:val="false"/>
          <w:color w:val="000000"/>
          <w:sz w:val="28"/>
        </w:rPr>
        <w:t xml:space="preserve">
      12) процедуры, установленные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47 Конституции Республики Казахстан, соблюдение которых проверялось;</w:t>
      </w:r>
    </w:p>
    <w:bookmarkEnd w:id="397"/>
    <w:bookmarkStart w:name="z458" w:id="398"/>
    <w:p>
      <w:pPr>
        <w:spacing w:after="0"/>
        <w:ind w:left="0"/>
        <w:jc w:val="both"/>
      </w:pPr>
      <w:r>
        <w:rPr>
          <w:rFonts w:ascii="Times New Roman"/>
          <w:b w:val="false"/>
          <w:i w:val="false"/>
          <w:color w:val="000000"/>
          <w:sz w:val="28"/>
        </w:rPr>
        <w:t>
      13) доводы в пользу решения, к которому пришел Конституционный Суд;</w:t>
      </w:r>
    </w:p>
    <w:bookmarkEnd w:id="398"/>
    <w:bookmarkStart w:name="z459" w:id="399"/>
    <w:p>
      <w:pPr>
        <w:spacing w:after="0"/>
        <w:ind w:left="0"/>
        <w:jc w:val="both"/>
      </w:pPr>
      <w:r>
        <w:rPr>
          <w:rFonts w:ascii="Times New Roman"/>
          <w:b w:val="false"/>
          <w:i w:val="false"/>
          <w:color w:val="000000"/>
          <w:sz w:val="28"/>
        </w:rPr>
        <w:t>
      14) нормы Конституции Республики Казахстан, которыми руководствовался Конституционный Суд;</w:t>
      </w:r>
    </w:p>
    <w:bookmarkEnd w:id="399"/>
    <w:bookmarkStart w:name="z460" w:id="400"/>
    <w:p>
      <w:pPr>
        <w:spacing w:after="0"/>
        <w:ind w:left="0"/>
        <w:jc w:val="both"/>
      </w:pPr>
      <w:r>
        <w:rPr>
          <w:rFonts w:ascii="Times New Roman"/>
          <w:b w:val="false"/>
          <w:i w:val="false"/>
          <w:color w:val="000000"/>
          <w:sz w:val="28"/>
        </w:rPr>
        <w:t>
      15) формулировка решения;</w:t>
      </w:r>
    </w:p>
    <w:bookmarkEnd w:id="400"/>
    <w:bookmarkStart w:name="z461" w:id="401"/>
    <w:p>
      <w:pPr>
        <w:spacing w:after="0"/>
        <w:ind w:left="0"/>
        <w:jc w:val="both"/>
      </w:pPr>
      <w:r>
        <w:rPr>
          <w:rFonts w:ascii="Times New Roman"/>
          <w:b w:val="false"/>
          <w:i w:val="false"/>
          <w:color w:val="000000"/>
          <w:sz w:val="28"/>
        </w:rPr>
        <w:t>
      16) необходимость пересмотра решений государственных органов в случае, если принимаются нормативные постановления, предусмотренные подпунктами 2) и 3) пункта 2 настоящей статьи;</w:t>
      </w:r>
    </w:p>
    <w:bookmarkEnd w:id="401"/>
    <w:bookmarkStart w:name="z462" w:id="402"/>
    <w:p>
      <w:pPr>
        <w:spacing w:after="0"/>
        <w:ind w:left="0"/>
        <w:jc w:val="both"/>
      </w:pPr>
      <w:r>
        <w:rPr>
          <w:rFonts w:ascii="Times New Roman"/>
          <w:b w:val="false"/>
          <w:i w:val="false"/>
          <w:color w:val="000000"/>
          <w:sz w:val="28"/>
        </w:rPr>
        <w:t>
      17) порядок и срок введения в действие, исполнения и опубликования решения;</w:t>
      </w:r>
    </w:p>
    <w:bookmarkEnd w:id="402"/>
    <w:bookmarkStart w:name="z463" w:id="403"/>
    <w:p>
      <w:pPr>
        <w:spacing w:after="0"/>
        <w:ind w:left="0"/>
        <w:jc w:val="both"/>
      </w:pPr>
      <w:r>
        <w:rPr>
          <w:rFonts w:ascii="Times New Roman"/>
          <w:b w:val="false"/>
          <w:i w:val="false"/>
          <w:color w:val="000000"/>
          <w:sz w:val="28"/>
        </w:rPr>
        <w:t>
      18) окончательность и обязательность решения.</w:t>
      </w:r>
    </w:p>
    <w:bookmarkEnd w:id="403"/>
    <w:bookmarkStart w:name="z464" w:id="404"/>
    <w:p>
      <w:pPr>
        <w:spacing w:after="0"/>
        <w:ind w:left="0"/>
        <w:jc w:val="both"/>
      </w:pPr>
      <w:r>
        <w:rPr>
          <w:rFonts w:ascii="Times New Roman"/>
          <w:b w:val="false"/>
          <w:i w:val="false"/>
          <w:color w:val="000000"/>
          <w:sz w:val="28"/>
        </w:rPr>
        <w:t>
      2. По итогам рассмотрения обращений о проверке конституционности законов и иных правовых актов Конституционный Суд принимает одно из следующих нормативных постановлений:</w:t>
      </w:r>
    </w:p>
    <w:bookmarkEnd w:id="404"/>
    <w:bookmarkStart w:name="z465" w:id="405"/>
    <w:p>
      <w:pPr>
        <w:spacing w:after="0"/>
        <w:ind w:left="0"/>
        <w:jc w:val="both"/>
      </w:pPr>
      <w:r>
        <w:rPr>
          <w:rFonts w:ascii="Times New Roman"/>
          <w:b w:val="false"/>
          <w:i w:val="false"/>
          <w:color w:val="000000"/>
          <w:sz w:val="28"/>
        </w:rPr>
        <w:t>
      1) о признании закона или иного правового акта либо отдельных их положений соответствующими Конституции Республики Казахстан;</w:t>
      </w:r>
    </w:p>
    <w:bookmarkEnd w:id="405"/>
    <w:bookmarkStart w:name="z466" w:id="406"/>
    <w:p>
      <w:pPr>
        <w:spacing w:after="0"/>
        <w:ind w:left="0"/>
        <w:jc w:val="both"/>
      </w:pPr>
      <w:r>
        <w:rPr>
          <w:rFonts w:ascii="Times New Roman"/>
          <w:b w:val="false"/>
          <w:i w:val="false"/>
          <w:color w:val="000000"/>
          <w:sz w:val="28"/>
        </w:rPr>
        <w:t>
      2) о признании закона или иного правового акта либо отдельных их положений соответствующими Конституции Республики Казахстан в данном Конституционным Судом истолковании;</w:t>
      </w:r>
    </w:p>
    <w:bookmarkEnd w:id="406"/>
    <w:bookmarkStart w:name="z467" w:id="407"/>
    <w:p>
      <w:pPr>
        <w:spacing w:after="0"/>
        <w:ind w:left="0"/>
        <w:jc w:val="both"/>
      </w:pPr>
      <w:r>
        <w:rPr>
          <w:rFonts w:ascii="Times New Roman"/>
          <w:b w:val="false"/>
          <w:i w:val="false"/>
          <w:color w:val="000000"/>
          <w:sz w:val="28"/>
        </w:rPr>
        <w:t>
      3) о признании закона или иного правового акта либо отдельных их положений не соответствующими Конституции Республики Казахстан.</w:t>
      </w:r>
    </w:p>
    <w:bookmarkEnd w:id="407"/>
    <w:bookmarkStart w:name="z468" w:id="408"/>
    <w:p>
      <w:pPr>
        <w:spacing w:after="0"/>
        <w:ind w:left="0"/>
        <w:jc w:val="left"/>
      </w:pPr>
      <w:r>
        <w:rPr>
          <w:rFonts w:ascii="Times New Roman"/>
          <w:b/>
          <w:i w:val="false"/>
          <w:color w:val="000000"/>
        </w:rPr>
        <w:t xml:space="preserve"> Статья 58. Принятие решений Конституционным Судом</w:t>
      </w:r>
    </w:p>
    <w:bookmarkEnd w:id="408"/>
    <w:bookmarkStart w:name="z469" w:id="409"/>
    <w:p>
      <w:pPr>
        <w:spacing w:after="0"/>
        <w:ind w:left="0"/>
        <w:jc w:val="both"/>
      </w:pPr>
      <w:r>
        <w:rPr>
          <w:rFonts w:ascii="Times New Roman"/>
          <w:b w:val="false"/>
          <w:i w:val="false"/>
          <w:color w:val="000000"/>
          <w:sz w:val="28"/>
        </w:rPr>
        <w:t>
      1. Конституционный Суд принимает решения коллегиально.</w:t>
      </w:r>
    </w:p>
    <w:bookmarkEnd w:id="409"/>
    <w:bookmarkStart w:name="z470" w:id="410"/>
    <w:p>
      <w:pPr>
        <w:spacing w:after="0"/>
        <w:ind w:left="0"/>
        <w:jc w:val="both"/>
      </w:pPr>
      <w:r>
        <w:rPr>
          <w:rFonts w:ascii="Times New Roman"/>
          <w:b w:val="false"/>
          <w:i w:val="false"/>
          <w:color w:val="000000"/>
          <w:sz w:val="28"/>
        </w:rPr>
        <w:t xml:space="preserve">
      2. Конституционный Суд принимает решение большинством голосов судей, участвующих в заседании, путем открытого голосования, за исключением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25 настоящего Конституционного закона.</w:t>
      </w:r>
    </w:p>
    <w:bookmarkEnd w:id="410"/>
    <w:bookmarkStart w:name="z471" w:id="411"/>
    <w:p>
      <w:pPr>
        <w:spacing w:after="0"/>
        <w:ind w:left="0"/>
        <w:jc w:val="both"/>
      </w:pPr>
      <w:r>
        <w:rPr>
          <w:rFonts w:ascii="Times New Roman"/>
          <w:b w:val="false"/>
          <w:i w:val="false"/>
          <w:color w:val="000000"/>
          <w:sz w:val="28"/>
        </w:rPr>
        <w:t>
      3. В случае, если при принятии решения произошло разделение голосов судей Конституционного Суда поровну, голос Председателя Конституционного Суда, который во всех случаях подает свой голос последним, является решающим. При замещении Председателя Конституционного Суда по его уполномочию соответствующим судьей Конституционного Суда это правило не применяется. В этом случае проводится повторное голосование с участием Председателя или судьи Конституционного Суда, не участвовавшего в первом голосовании.</w:t>
      </w:r>
    </w:p>
    <w:bookmarkEnd w:id="411"/>
    <w:bookmarkStart w:name="z472" w:id="412"/>
    <w:p>
      <w:pPr>
        <w:spacing w:after="0"/>
        <w:ind w:left="0"/>
        <w:jc w:val="both"/>
      </w:pPr>
      <w:r>
        <w:rPr>
          <w:rFonts w:ascii="Times New Roman"/>
          <w:b w:val="false"/>
          <w:i w:val="false"/>
          <w:color w:val="000000"/>
          <w:sz w:val="28"/>
        </w:rPr>
        <w:t>
      4. Во время совещания Конституционного Суда никто из его судей, участвующих в заседании, не вправе воздерживаться или не участвовать в голосовании.</w:t>
      </w:r>
    </w:p>
    <w:bookmarkEnd w:id="412"/>
    <w:bookmarkStart w:name="z473" w:id="413"/>
    <w:p>
      <w:pPr>
        <w:spacing w:after="0"/>
        <w:ind w:left="0"/>
        <w:jc w:val="both"/>
      </w:pPr>
      <w:r>
        <w:rPr>
          <w:rFonts w:ascii="Times New Roman"/>
          <w:b w:val="false"/>
          <w:i w:val="false"/>
          <w:color w:val="000000"/>
          <w:sz w:val="28"/>
        </w:rPr>
        <w:t>
      5. Принятые Конституционным Судом решения до их подписания Председателем предварительно скрепляются подписями судей Конституционного Суда, принимавших участие в голосовании.</w:t>
      </w:r>
    </w:p>
    <w:bookmarkEnd w:id="413"/>
    <w:bookmarkStart w:name="z474" w:id="414"/>
    <w:p>
      <w:pPr>
        <w:spacing w:after="0"/>
        <w:ind w:left="0"/>
        <w:jc w:val="left"/>
      </w:pPr>
      <w:r>
        <w:rPr>
          <w:rFonts w:ascii="Times New Roman"/>
          <w:b/>
          <w:i w:val="false"/>
          <w:color w:val="000000"/>
        </w:rPr>
        <w:t xml:space="preserve"> Статья 59. Особое мнение судьи Конституционного Суда</w:t>
      </w:r>
    </w:p>
    <w:bookmarkEnd w:id="414"/>
    <w:bookmarkStart w:name="z475" w:id="415"/>
    <w:p>
      <w:pPr>
        <w:spacing w:after="0"/>
        <w:ind w:left="0"/>
        <w:jc w:val="both"/>
      </w:pPr>
      <w:r>
        <w:rPr>
          <w:rFonts w:ascii="Times New Roman"/>
          <w:b w:val="false"/>
          <w:i w:val="false"/>
          <w:color w:val="000000"/>
          <w:sz w:val="28"/>
        </w:rPr>
        <w:t>
      Судья Конституционного Суда, не согласный с его итоговым решением, вправе свое мнение изложить в письменном виде, которое приобщается к материалам конституционного производства.</w:t>
      </w:r>
    </w:p>
    <w:bookmarkEnd w:id="415"/>
    <w:bookmarkStart w:name="z476" w:id="416"/>
    <w:p>
      <w:pPr>
        <w:spacing w:after="0"/>
        <w:ind w:left="0"/>
        <w:jc w:val="both"/>
      </w:pPr>
      <w:r>
        <w:rPr>
          <w:rFonts w:ascii="Times New Roman"/>
          <w:b w:val="false"/>
          <w:i w:val="false"/>
          <w:color w:val="000000"/>
          <w:sz w:val="28"/>
        </w:rPr>
        <w:t>
      Судья Конституционного Суда не вправе обнародовать свое особое мнение или публично на него ссылаться.</w:t>
      </w:r>
    </w:p>
    <w:bookmarkEnd w:id="416"/>
    <w:bookmarkStart w:name="z477" w:id="417"/>
    <w:p>
      <w:pPr>
        <w:spacing w:after="0"/>
        <w:ind w:left="0"/>
        <w:jc w:val="left"/>
      </w:pPr>
      <w:r>
        <w:rPr>
          <w:rFonts w:ascii="Times New Roman"/>
          <w:b/>
          <w:i w:val="false"/>
          <w:color w:val="000000"/>
        </w:rPr>
        <w:t xml:space="preserve"> Статья 60. Дополнительное решение Конституционного Суда</w:t>
      </w:r>
    </w:p>
    <w:bookmarkEnd w:id="417"/>
    <w:bookmarkStart w:name="z478" w:id="418"/>
    <w:p>
      <w:pPr>
        <w:spacing w:after="0"/>
        <w:ind w:left="0"/>
        <w:jc w:val="both"/>
      </w:pPr>
      <w:r>
        <w:rPr>
          <w:rFonts w:ascii="Times New Roman"/>
          <w:b w:val="false"/>
          <w:i w:val="false"/>
          <w:color w:val="000000"/>
          <w:sz w:val="28"/>
        </w:rPr>
        <w:t>
      1. Конституционный Суд принимает дополнительное решение в случаях, если:</w:t>
      </w:r>
    </w:p>
    <w:bookmarkEnd w:id="418"/>
    <w:bookmarkStart w:name="z479" w:id="419"/>
    <w:p>
      <w:pPr>
        <w:spacing w:after="0"/>
        <w:ind w:left="0"/>
        <w:jc w:val="both"/>
      </w:pPr>
      <w:r>
        <w:rPr>
          <w:rFonts w:ascii="Times New Roman"/>
          <w:b w:val="false"/>
          <w:i w:val="false"/>
          <w:color w:val="000000"/>
          <w:sz w:val="28"/>
        </w:rPr>
        <w:t>
      1) ставится вопрос об истолковании решения Конституционного Суда. В этом случае дополнительное решение принимается по ходатайству участников конституционного производства либо государственных органов и должностных лиц, обязанных исполнить итоговое решение Конституционного Суда;</w:t>
      </w:r>
    </w:p>
    <w:bookmarkEnd w:id="419"/>
    <w:bookmarkStart w:name="z480" w:id="420"/>
    <w:p>
      <w:pPr>
        <w:spacing w:after="0"/>
        <w:ind w:left="0"/>
        <w:jc w:val="both"/>
      </w:pPr>
      <w:r>
        <w:rPr>
          <w:rFonts w:ascii="Times New Roman"/>
          <w:b w:val="false"/>
          <w:i w:val="false"/>
          <w:color w:val="000000"/>
          <w:sz w:val="28"/>
        </w:rPr>
        <w:t>
      2) необходимо исправить допущенные в решении Конституционного Суда неточности и ошибки редакционного характера. В этом случае дополнительное решение принимается Конституционным Судом по собственной инициативе.</w:t>
      </w:r>
    </w:p>
    <w:bookmarkEnd w:id="420"/>
    <w:bookmarkStart w:name="z481" w:id="421"/>
    <w:p>
      <w:pPr>
        <w:spacing w:after="0"/>
        <w:ind w:left="0"/>
        <w:jc w:val="both"/>
      </w:pPr>
      <w:r>
        <w:rPr>
          <w:rFonts w:ascii="Times New Roman"/>
          <w:b w:val="false"/>
          <w:i w:val="false"/>
          <w:color w:val="000000"/>
          <w:sz w:val="28"/>
        </w:rPr>
        <w:t>
      2. Дополнительное решение не должно противоречить действительному содержанию, смыслу и назначению решения Конституционного Суда.</w:t>
      </w:r>
    </w:p>
    <w:bookmarkEnd w:id="421"/>
    <w:bookmarkStart w:name="z482" w:id="422"/>
    <w:p>
      <w:pPr>
        <w:spacing w:after="0"/>
        <w:ind w:left="0"/>
        <w:jc w:val="both"/>
      </w:pPr>
      <w:r>
        <w:rPr>
          <w:rFonts w:ascii="Times New Roman"/>
          <w:b w:val="false"/>
          <w:i w:val="false"/>
          <w:color w:val="000000"/>
          <w:sz w:val="28"/>
        </w:rPr>
        <w:t>
      3. Дополнительное решение принимается Конституционным Судом на заседании, порядок проведения которого определяется Регламентом Конституционного Суда.</w:t>
      </w:r>
    </w:p>
    <w:bookmarkEnd w:id="422"/>
    <w:bookmarkStart w:name="z483" w:id="423"/>
    <w:p>
      <w:pPr>
        <w:spacing w:after="0"/>
        <w:ind w:left="0"/>
        <w:jc w:val="left"/>
      </w:pPr>
      <w:r>
        <w:rPr>
          <w:rFonts w:ascii="Times New Roman"/>
          <w:b/>
          <w:i w:val="false"/>
          <w:color w:val="000000"/>
        </w:rPr>
        <w:t xml:space="preserve"> Статья 61. Пересмотр решения Конституционного Суда</w:t>
      </w:r>
    </w:p>
    <w:bookmarkEnd w:id="423"/>
    <w:bookmarkStart w:name="z484" w:id="424"/>
    <w:p>
      <w:pPr>
        <w:spacing w:after="0"/>
        <w:ind w:left="0"/>
        <w:jc w:val="both"/>
      </w:pPr>
      <w:r>
        <w:rPr>
          <w:rFonts w:ascii="Times New Roman"/>
          <w:b w:val="false"/>
          <w:i w:val="false"/>
          <w:color w:val="000000"/>
          <w:sz w:val="28"/>
        </w:rPr>
        <w:t>
      1. Решение Конституционного Суда может быть пересмотрено им по инициативе Президента Республики Казахстан или по собственной инициативе в случаях, если:</w:t>
      </w:r>
    </w:p>
    <w:bookmarkEnd w:id="424"/>
    <w:bookmarkStart w:name="z485" w:id="425"/>
    <w:p>
      <w:pPr>
        <w:spacing w:after="0"/>
        <w:ind w:left="0"/>
        <w:jc w:val="both"/>
      </w:pPr>
      <w:r>
        <w:rPr>
          <w:rFonts w:ascii="Times New Roman"/>
          <w:b w:val="false"/>
          <w:i w:val="false"/>
          <w:color w:val="000000"/>
          <w:sz w:val="28"/>
        </w:rPr>
        <w:t xml:space="preserve">
      1) изменилась норма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 основании которой было принято решение;</w:t>
      </w:r>
    </w:p>
    <w:bookmarkEnd w:id="425"/>
    <w:bookmarkStart w:name="z486" w:id="426"/>
    <w:p>
      <w:pPr>
        <w:spacing w:after="0"/>
        <w:ind w:left="0"/>
        <w:jc w:val="both"/>
      </w:pPr>
      <w:r>
        <w:rPr>
          <w:rFonts w:ascii="Times New Roman"/>
          <w:b w:val="false"/>
          <w:i w:val="false"/>
          <w:color w:val="000000"/>
          <w:sz w:val="28"/>
        </w:rPr>
        <w:t>
      2) открылись новые существенные для предмета обращения обстоятельства.</w:t>
      </w:r>
    </w:p>
    <w:bookmarkEnd w:id="426"/>
    <w:bookmarkStart w:name="z487" w:id="427"/>
    <w:p>
      <w:pPr>
        <w:spacing w:after="0"/>
        <w:ind w:left="0"/>
        <w:jc w:val="both"/>
      </w:pPr>
      <w:r>
        <w:rPr>
          <w:rFonts w:ascii="Times New Roman"/>
          <w:b w:val="false"/>
          <w:i w:val="false"/>
          <w:color w:val="000000"/>
          <w:sz w:val="28"/>
        </w:rPr>
        <w:t>
      2. О пересмотре решения Конституционный Суд выносит постановление, которым отменяет это решение.</w:t>
      </w:r>
    </w:p>
    <w:bookmarkEnd w:id="427"/>
    <w:bookmarkStart w:name="z488" w:id="428"/>
    <w:p>
      <w:pPr>
        <w:spacing w:after="0"/>
        <w:ind w:left="0"/>
        <w:jc w:val="both"/>
      </w:pPr>
      <w:r>
        <w:rPr>
          <w:rFonts w:ascii="Times New Roman"/>
          <w:b w:val="false"/>
          <w:i w:val="false"/>
          <w:color w:val="000000"/>
          <w:sz w:val="28"/>
        </w:rPr>
        <w:t>
      3. Порядок рассмотрения вопроса о пересмотре решения Конституционного Суда определяется Регламентом Конституционного Суда.</w:t>
      </w:r>
    </w:p>
    <w:bookmarkEnd w:id="428"/>
    <w:bookmarkStart w:name="z489" w:id="429"/>
    <w:p>
      <w:pPr>
        <w:spacing w:after="0"/>
        <w:ind w:left="0"/>
        <w:jc w:val="left"/>
      </w:pPr>
      <w:r>
        <w:rPr>
          <w:rFonts w:ascii="Times New Roman"/>
          <w:b/>
          <w:i w:val="false"/>
          <w:color w:val="000000"/>
        </w:rPr>
        <w:t xml:space="preserve"> Статья 62. Юридическая сила решения Конституционного Суда</w:t>
      </w:r>
    </w:p>
    <w:bookmarkEnd w:id="429"/>
    <w:bookmarkStart w:name="z490" w:id="430"/>
    <w:p>
      <w:pPr>
        <w:spacing w:after="0"/>
        <w:ind w:left="0"/>
        <w:jc w:val="both"/>
      </w:pPr>
      <w:r>
        <w:rPr>
          <w:rFonts w:ascii="Times New Roman"/>
          <w:b w:val="false"/>
          <w:i w:val="false"/>
          <w:color w:val="000000"/>
          <w:sz w:val="28"/>
        </w:rPr>
        <w:t>
      1. Нормативные постановления и заключения Конституционного Суда вступают в силу со дня их принятия, являются общеобязательными на всей территории Республики Казахстан, окончательными и не подлежащими обжалованию. Порядок вступления в силу иных решений определяется Конституционным Судом.</w:t>
      </w:r>
    </w:p>
    <w:bookmarkEnd w:id="430"/>
    <w:bookmarkStart w:name="z491" w:id="431"/>
    <w:p>
      <w:pPr>
        <w:spacing w:after="0"/>
        <w:ind w:left="0"/>
        <w:jc w:val="both"/>
      </w:pPr>
      <w:r>
        <w:rPr>
          <w:rFonts w:ascii="Times New Roman"/>
          <w:b w:val="false"/>
          <w:i w:val="false"/>
          <w:color w:val="000000"/>
          <w:sz w:val="28"/>
        </w:rPr>
        <w:t>
      2. Решения Конституционного Суда, указанные в пункте 1 настоящей статьи, действуют непосредственно и не требуют подтверждения другими государственными органами и должностными лицами. Юридическая сила решения Конституционного Суда о признании правового акта или его отдельных положений не соответствующими Конституции Республики Казахстан не может быть преодолена повторным принятием этого акта с таким же содержанием.</w:t>
      </w:r>
    </w:p>
    <w:bookmarkEnd w:id="431"/>
    <w:bookmarkStart w:name="z492" w:id="432"/>
    <w:p>
      <w:pPr>
        <w:spacing w:after="0"/>
        <w:ind w:left="0"/>
        <w:jc w:val="left"/>
      </w:pPr>
      <w:r>
        <w:rPr>
          <w:rFonts w:ascii="Times New Roman"/>
          <w:b/>
          <w:i w:val="false"/>
          <w:color w:val="000000"/>
        </w:rPr>
        <w:t xml:space="preserve"> Статья 63. Последствия принятия Конституционным Судом итоговых решений</w:t>
      </w:r>
    </w:p>
    <w:bookmarkEnd w:id="432"/>
    <w:bookmarkStart w:name="z493" w:id="433"/>
    <w:p>
      <w:pPr>
        <w:spacing w:after="0"/>
        <w:ind w:left="0"/>
        <w:jc w:val="both"/>
      </w:pPr>
      <w:r>
        <w:rPr>
          <w:rFonts w:ascii="Times New Roman"/>
          <w:b w:val="false"/>
          <w:i w:val="false"/>
          <w:color w:val="000000"/>
          <w:sz w:val="28"/>
        </w:rPr>
        <w:t>
      1. Законы и международные договоры Республики Казахстан, признанные не соответствующими Конституции Республики Казахстан, не могут быть подписаны либо соответственно ратифицированы и введены в действие. Признание законов соответствующими Конституции Республики Казахстан возобновляет течение сроков их подписания. Признание международных договоров Республики Казахстан соответствующими Конституции Республики Казахстан возобновляет процесс их ратификации.</w:t>
      </w:r>
    </w:p>
    <w:bookmarkEnd w:id="433"/>
    <w:bookmarkStart w:name="z494" w:id="434"/>
    <w:p>
      <w:pPr>
        <w:spacing w:after="0"/>
        <w:ind w:left="0"/>
        <w:jc w:val="both"/>
      </w:pPr>
      <w:r>
        <w:rPr>
          <w:rFonts w:ascii="Times New Roman"/>
          <w:b w:val="false"/>
          <w:i w:val="false"/>
          <w:color w:val="000000"/>
          <w:sz w:val="28"/>
        </w:rPr>
        <w:t xml:space="preserve">
      2. Изменения и дополнения в Конституцию Республики Казахстан, признанные не соответствующими требованиям,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91 Конституции Республики Казахстан, не могут быть вынесены на республиканский референдум или рассмотрение Парламента Республики Казахстан.</w:t>
      </w:r>
    </w:p>
    <w:bookmarkEnd w:id="434"/>
    <w:bookmarkStart w:name="z495" w:id="435"/>
    <w:p>
      <w:pPr>
        <w:spacing w:after="0"/>
        <w:ind w:left="0"/>
        <w:jc w:val="both"/>
      </w:pPr>
      <w:r>
        <w:rPr>
          <w:rFonts w:ascii="Times New Roman"/>
          <w:b w:val="false"/>
          <w:i w:val="false"/>
          <w:color w:val="000000"/>
          <w:sz w:val="28"/>
        </w:rPr>
        <w:t>
      3. Законы и иные правовые акты, их отдельные положения, признанные неконституционными, в том числе ущемляющими закрепленные Конституцией Республики Казахстан права и свободы человека и гражданина, отменяются и не подлежат применению со дня принятия Конституционным Судом решения или даты, им установленной.</w:t>
      </w:r>
    </w:p>
    <w:bookmarkEnd w:id="435"/>
    <w:bookmarkStart w:name="z496" w:id="436"/>
    <w:p>
      <w:pPr>
        <w:spacing w:after="0"/>
        <w:ind w:left="0"/>
        <w:jc w:val="both"/>
      </w:pPr>
      <w:r>
        <w:rPr>
          <w:rFonts w:ascii="Times New Roman"/>
          <w:b w:val="false"/>
          <w:i w:val="false"/>
          <w:color w:val="000000"/>
          <w:sz w:val="28"/>
        </w:rPr>
        <w:t>
      Решения судов и иных правоприменительных органов, основанные на таком законе или ином правовом акте, исполнению не подлежат и должны быть пересмотрены в установленном порядке, за исключением случаев, когда Конституционный Суд определил иной порядок действия и исполнения принятого им итогового решения.</w:t>
      </w:r>
    </w:p>
    <w:bookmarkEnd w:id="436"/>
    <w:bookmarkStart w:name="z497" w:id="437"/>
    <w:p>
      <w:pPr>
        <w:spacing w:after="0"/>
        <w:ind w:left="0"/>
        <w:jc w:val="both"/>
      </w:pPr>
      <w:r>
        <w:rPr>
          <w:rFonts w:ascii="Times New Roman"/>
          <w:b w:val="false"/>
          <w:i w:val="false"/>
          <w:color w:val="000000"/>
          <w:sz w:val="28"/>
        </w:rPr>
        <w:t>
      Признание не соответствующими Конституции Республики Казахстан закона и иного правового акта или отдельных их положений является основанием для отмены в установленном порядке положений других законов или иных правовых актов, содержащих такие же положения, какие были признаны неконституционными, или основанных на таких положениях либо воспроизводящих эти положения.</w:t>
      </w:r>
    </w:p>
    <w:bookmarkEnd w:id="437"/>
    <w:bookmarkStart w:name="z498" w:id="438"/>
    <w:p>
      <w:pPr>
        <w:spacing w:after="0"/>
        <w:ind w:left="0"/>
        <w:jc w:val="both"/>
      </w:pPr>
      <w:r>
        <w:rPr>
          <w:rFonts w:ascii="Times New Roman"/>
          <w:b w:val="false"/>
          <w:i w:val="false"/>
          <w:color w:val="000000"/>
          <w:sz w:val="28"/>
        </w:rPr>
        <w:t>
      4. В случае признания закона или иного правового акта либо отдельных их положений соответствующими Конституции Республики Казахстан в данном Конституционным Судом истолковании при их применении исключается иное их истолкование, а последствия принятия такого решения определяются пунктом 3 настоящей статьи, если иное не установлено Конституционным Судом.</w:t>
      </w:r>
    </w:p>
    <w:bookmarkEnd w:id="438"/>
    <w:bookmarkStart w:name="z499" w:id="439"/>
    <w:p>
      <w:pPr>
        <w:spacing w:after="0"/>
        <w:ind w:left="0"/>
        <w:jc w:val="both"/>
      </w:pPr>
      <w:r>
        <w:rPr>
          <w:rFonts w:ascii="Times New Roman"/>
          <w:b w:val="false"/>
          <w:i w:val="false"/>
          <w:color w:val="000000"/>
          <w:sz w:val="28"/>
        </w:rPr>
        <w:t>
      5. Выборы Президента Республики Казахстан, признанные не соответствующими Конституции Республики Казахстан, решением Центральной избирательной комиссии Республики Казахстан на соответствующих избирательных участках (административно-территориальных единицах) признаются недействительными. Признание выборов Президента Республики Казахстан соответствующими Конституции Республики Казахстан влечет регистрацию избранного Президента Республики Казахстан.</w:t>
      </w:r>
    </w:p>
    <w:bookmarkEnd w:id="439"/>
    <w:bookmarkStart w:name="z500" w:id="440"/>
    <w:p>
      <w:pPr>
        <w:spacing w:after="0"/>
        <w:ind w:left="0"/>
        <w:jc w:val="both"/>
      </w:pPr>
      <w:r>
        <w:rPr>
          <w:rFonts w:ascii="Times New Roman"/>
          <w:b w:val="false"/>
          <w:i w:val="false"/>
          <w:color w:val="000000"/>
          <w:sz w:val="28"/>
        </w:rPr>
        <w:t>
      6. Выборы депутатов Сената и Мажилиса Парламента Республики Казахстан, признанные не соответствующими Конституции Республики Казахстан, решением Центральной избирательной комиссии Республики Казахстан в соответствующих административно-территориальных единицах и избирательных округах признаются недействительными. Признание выборов депутатов Сената и Мажилиса Парламента Республики Казахстан соответствующими Конституции Республики Казахстан влечет регистрацию избранных депутатов.</w:t>
      </w:r>
    </w:p>
    <w:bookmarkEnd w:id="440"/>
    <w:bookmarkStart w:name="z501" w:id="441"/>
    <w:p>
      <w:pPr>
        <w:spacing w:after="0"/>
        <w:ind w:left="0"/>
        <w:jc w:val="both"/>
      </w:pPr>
      <w:r>
        <w:rPr>
          <w:rFonts w:ascii="Times New Roman"/>
          <w:b w:val="false"/>
          <w:i w:val="false"/>
          <w:color w:val="000000"/>
          <w:sz w:val="28"/>
        </w:rPr>
        <w:t>
      7. Результаты республиканского референдума, признанного не соответствующим Конституции Республики Казахстан, решением Центральной комиссии референдума на соответствующих участках голосования (административно-территориальных единицах) признаются недействительными. Признание проведенного референдума соответствующим Конституции Республики Казахстан влечет возобновление подведения итогов референдума.</w:t>
      </w:r>
    </w:p>
    <w:bookmarkEnd w:id="441"/>
    <w:bookmarkStart w:name="z502" w:id="442"/>
    <w:p>
      <w:pPr>
        <w:spacing w:after="0"/>
        <w:ind w:left="0"/>
        <w:jc w:val="both"/>
      </w:pPr>
      <w:r>
        <w:rPr>
          <w:rFonts w:ascii="Times New Roman"/>
          <w:b w:val="false"/>
          <w:i w:val="false"/>
          <w:color w:val="000000"/>
          <w:sz w:val="28"/>
        </w:rPr>
        <w:t xml:space="preserve">
      8. Заключение о несоблюдении установленных конституционных процедур перед принятием Парламентом Республики Казахстан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47 Конституции Республики Казахстан соответственно решения о досрочном освобождении от должности, окончательного решения об отрешении Президента Республики Казахстан влечет прекращение рассмотрения вопроса соответственно о досрочном освобождении от должности, об отрешении Президента Республики Казахстан. Заключение о соблюдении установленных конституционных процедур влечет продолжение рассмотрения вопроса соответственно о досрочном освобождении Президента Республики Казахстан от должности, об отрешении Президента Республики Казахстан от должности.</w:t>
      </w:r>
    </w:p>
    <w:bookmarkEnd w:id="442"/>
    <w:bookmarkStart w:name="z503" w:id="443"/>
    <w:p>
      <w:pPr>
        <w:spacing w:after="0"/>
        <w:ind w:left="0"/>
        <w:jc w:val="left"/>
      </w:pPr>
      <w:r>
        <w:rPr>
          <w:rFonts w:ascii="Times New Roman"/>
          <w:b/>
          <w:i w:val="false"/>
          <w:color w:val="000000"/>
        </w:rPr>
        <w:t xml:space="preserve"> Статья 64. Введение в действие и исполнение решений Конституционного Суда</w:t>
      </w:r>
    </w:p>
    <w:bookmarkEnd w:id="443"/>
    <w:bookmarkStart w:name="z504" w:id="444"/>
    <w:p>
      <w:pPr>
        <w:spacing w:after="0"/>
        <w:ind w:left="0"/>
        <w:jc w:val="both"/>
      </w:pPr>
      <w:r>
        <w:rPr>
          <w:rFonts w:ascii="Times New Roman"/>
          <w:b w:val="false"/>
          <w:i w:val="false"/>
          <w:color w:val="000000"/>
          <w:sz w:val="28"/>
        </w:rPr>
        <w:t>
      1. Конституционный Суд может определить порядок и сроки введения в действие и исполнения принятых им решений.</w:t>
      </w:r>
    </w:p>
    <w:bookmarkEnd w:id="444"/>
    <w:bookmarkStart w:name="z505" w:id="445"/>
    <w:p>
      <w:pPr>
        <w:spacing w:after="0"/>
        <w:ind w:left="0"/>
        <w:jc w:val="both"/>
      </w:pPr>
      <w:r>
        <w:rPr>
          <w:rFonts w:ascii="Times New Roman"/>
          <w:b w:val="false"/>
          <w:i w:val="false"/>
          <w:color w:val="000000"/>
          <w:sz w:val="28"/>
        </w:rPr>
        <w:t>
      2. О мерах, принятых во исполнение решения Конституционного Суда, сообщается ему соответствующими государственными органами и должностными лицами в срок, установленный Конституционным Судом.</w:t>
      </w:r>
    </w:p>
    <w:bookmarkEnd w:id="445"/>
    <w:bookmarkStart w:name="z506" w:id="446"/>
    <w:p>
      <w:pPr>
        <w:spacing w:after="0"/>
        <w:ind w:left="0"/>
        <w:jc w:val="both"/>
      </w:pPr>
      <w:r>
        <w:rPr>
          <w:rFonts w:ascii="Times New Roman"/>
          <w:b w:val="false"/>
          <w:i w:val="false"/>
          <w:color w:val="000000"/>
          <w:sz w:val="28"/>
        </w:rPr>
        <w:t>
      3. Содержащиеся в решениях Конституционного Суда рекомендации и предложения по совершенствованию законодательства Республики Казахстан подлежат обязательному рассмотрению уполномоченными государственными органами и должностными лицами с обязательным уведомлением Конституционного Суда о принятом решении.</w:t>
      </w:r>
    </w:p>
    <w:bookmarkEnd w:id="446"/>
    <w:bookmarkStart w:name="z507" w:id="447"/>
    <w:p>
      <w:pPr>
        <w:spacing w:after="0"/>
        <w:ind w:left="0"/>
        <w:jc w:val="both"/>
      </w:pPr>
      <w:r>
        <w:rPr>
          <w:rFonts w:ascii="Times New Roman"/>
          <w:b w:val="false"/>
          <w:i w:val="false"/>
          <w:color w:val="000000"/>
          <w:sz w:val="28"/>
        </w:rPr>
        <w:t xml:space="preserve">
      4. В случае принятия Конституционным Судом нормативных постановлений,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57 настоящего Конституционного закона, если из них вытекает необходимость принятия законодательных и иных мер по устранению пробелов и противоречий в правовом регулировании, уполномоченные государственные органы не позднее шести месяцев после опубликования решения Конституционного Суда, если иной срок не установлен Конституционным Судом, обеспечивают внесение в Мажилис Парламента Республики Казахстан проекта соответствующего закона, принятие иных правовых актов. До принятия нового правового акта непосредственно применяются Конституция Республики Казахстан и решение Конституционного Суда с учетом особенностей правового регулирования затрагиваемых общественных отношений.</w:t>
      </w:r>
    </w:p>
    <w:bookmarkEnd w:id="447"/>
    <w:bookmarkStart w:name="z508" w:id="448"/>
    <w:p>
      <w:pPr>
        <w:spacing w:after="0"/>
        <w:ind w:left="0"/>
        <w:jc w:val="left"/>
      </w:pPr>
      <w:r>
        <w:rPr>
          <w:rFonts w:ascii="Times New Roman"/>
          <w:b/>
          <w:i w:val="false"/>
          <w:color w:val="000000"/>
        </w:rPr>
        <w:t xml:space="preserve"> Статья 65. Направление и опубликование решений Конституционного Суда</w:t>
      </w:r>
    </w:p>
    <w:bookmarkEnd w:id="448"/>
    <w:bookmarkStart w:name="z509" w:id="449"/>
    <w:p>
      <w:pPr>
        <w:spacing w:after="0"/>
        <w:ind w:left="0"/>
        <w:jc w:val="both"/>
      </w:pPr>
      <w:r>
        <w:rPr>
          <w:rFonts w:ascii="Times New Roman"/>
          <w:b w:val="false"/>
          <w:i w:val="false"/>
          <w:color w:val="000000"/>
          <w:sz w:val="28"/>
        </w:rPr>
        <w:t>
      1. Итоговые решения Конституционного Суда:</w:t>
      </w:r>
    </w:p>
    <w:bookmarkEnd w:id="449"/>
    <w:bookmarkStart w:name="z510" w:id="450"/>
    <w:p>
      <w:pPr>
        <w:spacing w:after="0"/>
        <w:ind w:left="0"/>
        <w:jc w:val="both"/>
      </w:pPr>
      <w:r>
        <w:rPr>
          <w:rFonts w:ascii="Times New Roman"/>
          <w:b w:val="false"/>
          <w:i w:val="false"/>
          <w:color w:val="000000"/>
          <w:sz w:val="28"/>
        </w:rPr>
        <w:t>
      1) направляются в течение пяти рабочих дней после принятия решения субъектам обращения или их представителям, а также во всех случаях Президенту Республики Казахстан, Палатам Парламента Республики Казахстан, Верховному Суду Республики Казахстан, Генеральному Прокурору Республики Казахстан, Министру юстиции Республики Казахстан;</w:t>
      </w:r>
    </w:p>
    <w:bookmarkEnd w:id="450"/>
    <w:bookmarkStart w:name="z511" w:id="451"/>
    <w:p>
      <w:pPr>
        <w:spacing w:after="0"/>
        <w:ind w:left="0"/>
        <w:jc w:val="both"/>
      </w:pPr>
      <w:r>
        <w:rPr>
          <w:rFonts w:ascii="Times New Roman"/>
          <w:b w:val="false"/>
          <w:i w:val="false"/>
          <w:color w:val="000000"/>
          <w:sz w:val="28"/>
        </w:rPr>
        <w:t>
      2) подлежат опубликованию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на интернет-ресурсе Конституционного Суда, а также по решению Конституционного Суда – в других источниках.</w:t>
      </w:r>
    </w:p>
    <w:bookmarkEnd w:id="451"/>
    <w:bookmarkStart w:name="z512" w:id="452"/>
    <w:p>
      <w:pPr>
        <w:spacing w:after="0"/>
        <w:ind w:left="0"/>
        <w:jc w:val="both"/>
      </w:pPr>
      <w:r>
        <w:rPr>
          <w:rFonts w:ascii="Times New Roman"/>
          <w:b w:val="false"/>
          <w:i w:val="false"/>
          <w:color w:val="000000"/>
          <w:sz w:val="28"/>
        </w:rPr>
        <w:t>
      2. Иные решения при необходимости публикуются и направляются соответствующим государственным органам, должностным лицам, организациям и гражданам в случаях и порядке, которые установлены Регламентом Конституционного Суда.</w:t>
      </w:r>
    </w:p>
    <w:bookmarkEnd w:id="452"/>
    <w:bookmarkStart w:name="z513" w:id="453"/>
    <w:p>
      <w:pPr>
        <w:spacing w:after="0"/>
        <w:ind w:left="0"/>
        <w:jc w:val="left"/>
      </w:pPr>
      <w:r>
        <w:rPr>
          <w:rFonts w:ascii="Times New Roman"/>
          <w:b/>
          <w:i w:val="false"/>
          <w:color w:val="000000"/>
        </w:rPr>
        <w:t xml:space="preserve"> Раздел 3. ЗАКЛЮЧИТЕЛЬНЫЕ ПОЛОЖЕНИЯ</w:t>
      </w:r>
    </w:p>
    <w:bookmarkEnd w:id="453"/>
    <w:bookmarkStart w:name="z514" w:id="454"/>
    <w:p>
      <w:pPr>
        <w:spacing w:after="0"/>
        <w:ind w:left="0"/>
        <w:jc w:val="left"/>
      </w:pPr>
      <w:r>
        <w:rPr>
          <w:rFonts w:ascii="Times New Roman"/>
          <w:b/>
          <w:i w:val="false"/>
          <w:color w:val="000000"/>
        </w:rPr>
        <w:t xml:space="preserve"> Статья 66. Переходные положения</w:t>
      </w:r>
    </w:p>
    <w:bookmarkEnd w:id="454"/>
    <w:bookmarkStart w:name="z515" w:id="455"/>
    <w:p>
      <w:pPr>
        <w:spacing w:after="0"/>
        <w:ind w:left="0"/>
        <w:jc w:val="both"/>
      </w:pPr>
      <w:r>
        <w:rPr>
          <w:rFonts w:ascii="Times New Roman"/>
          <w:b w:val="false"/>
          <w:i w:val="false"/>
          <w:color w:val="000000"/>
          <w:sz w:val="28"/>
        </w:rPr>
        <w:t>
      1. Конституционный Суд Республики Казахстан является правопреемником Конституционного Совета Республики Казахстан.</w:t>
      </w:r>
    </w:p>
    <w:bookmarkEnd w:id="455"/>
    <w:bookmarkStart w:name="z516" w:id="456"/>
    <w:p>
      <w:pPr>
        <w:spacing w:after="0"/>
        <w:ind w:left="0"/>
        <w:jc w:val="both"/>
      </w:pPr>
      <w:r>
        <w:rPr>
          <w:rFonts w:ascii="Times New Roman"/>
          <w:b w:val="false"/>
          <w:i w:val="false"/>
          <w:color w:val="000000"/>
          <w:sz w:val="28"/>
        </w:rPr>
        <w:t>
      2. Обращения, поступившие в Конституционный Совет до 1 января 2023 года, рассматриваются Конституционным Судом в порядке, установленном настоящим Конституционным законом.</w:t>
      </w:r>
    </w:p>
    <w:bookmarkEnd w:id="456"/>
    <w:bookmarkStart w:name="z517" w:id="457"/>
    <w:p>
      <w:pPr>
        <w:spacing w:after="0"/>
        <w:ind w:left="0"/>
        <w:jc w:val="left"/>
      </w:pPr>
      <w:r>
        <w:rPr>
          <w:rFonts w:ascii="Times New Roman"/>
          <w:b/>
          <w:i w:val="false"/>
          <w:color w:val="000000"/>
        </w:rPr>
        <w:t xml:space="preserve"> Статья 67. Порядок введения в действие настоящего Конституционного закона</w:t>
      </w:r>
    </w:p>
    <w:bookmarkEnd w:id="457"/>
    <w:bookmarkStart w:name="z518" w:id="458"/>
    <w:p>
      <w:pPr>
        <w:spacing w:after="0"/>
        <w:ind w:left="0"/>
        <w:jc w:val="both"/>
      </w:pPr>
      <w:r>
        <w:rPr>
          <w:rFonts w:ascii="Times New Roman"/>
          <w:b w:val="false"/>
          <w:i w:val="false"/>
          <w:color w:val="000000"/>
          <w:sz w:val="28"/>
        </w:rPr>
        <w:t>
      1. Настоящий Конституционный закон вводится в действие по истечении десяти календарных дней после дня его первого официального опубликования, за исключением:</w:t>
      </w:r>
    </w:p>
    <w:bookmarkEnd w:id="458"/>
    <w:bookmarkStart w:name="z519" w:id="4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статей 23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главы 7</w:t>
      </w:r>
      <w:r>
        <w:rPr>
          <w:rFonts w:ascii="Times New Roman"/>
          <w:b w:val="false"/>
          <w:i w:val="false"/>
          <w:color w:val="000000"/>
          <w:sz w:val="28"/>
        </w:rPr>
        <w:t xml:space="preserve">, </w:t>
      </w:r>
      <w:r>
        <w:rPr>
          <w:rFonts w:ascii="Times New Roman"/>
          <w:b w:val="false"/>
          <w:i w:val="false"/>
          <w:color w:val="000000"/>
          <w:sz w:val="28"/>
        </w:rPr>
        <w:t>статьи 43</w:t>
      </w:r>
      <w:r>
        <w:rPr>
          <w:rFonts w:ascii="Times New Roman"/>
          <w:b w:val="false"/>
          <w:i w:val="false"/>
          <w:color w:val="000000"/>
          <w:sz w:val="28"/>
        </w:rPr>
        <w:t xml:space="preserve">, пунктов 1, 2 и 3, подпунктов 1), 2), 3), 4), 5) и 7) пункта 4, </w:t>
      </w:r>
      <w:r>
        <w:rPr>
          <w:rFonts w:ascii="Times New Roman"/>
          <w:b w:val="false"/>
          <w:i w:val="false"/>
          <w:color w:val="000000"/>
          <w:sz w:val="28"/>
        </w:rPr>
        <w:t>пункта 5</w:t>
      </w:r>
      <w:r>
        <w:rPr>
          <w:rFonts w:ascii="Times New Roman"/>
          <w:b w:val="false"/>
          <w:i w:val="false"/>
          <w:color w:val="000000"/>
          <w:sz w:val="28"/>
        </w:rPr>
        <w:t xml:space="preserve"> статьи 44, </w:t>
      </w:r>
      <w:r>
        <w:rPr>
          <w:rFonts w:ascii="Times New Roman"/>
          <w:b w:val="false"/>
          <w:i w:val="false"/>
          <w:color w:val="000000"/>
          <w:sz w:val="28"/>
        </w:rPr>
        <w:t>статей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пункта 1, подпунктов 1), 2), 3) и 5)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47, </w:t>
      </w:r>
      <w:r>
        <w:rPr>
          <w:rFonts w:ascii="Times New Roman"/>
          <w:b w:val="false"/>
          <w:i w:val="false"/>
          <w:color w:val="000000"/>
          <w:sz w:val="28"/>
        </w:rPr>
        <w:t>статей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главы 10</w:t>
      </w:r>
      <w:r>
        <w:rPr>
          <w:rFonts w:ascii="Times New Roman"/>
          <w:b w:val="false"/>
          <w:i w:val="false"/>
          <w:color w:val="000000"/>
          <w:sz w:val="28"/>
        </w:rPr>
        <w:t>, которые вводятся в действие с 1 января 2023 года;</w:t>
      </w:r>
    </w:p>
    <w:bookmarkEnd w:id="459"/>
    <w:bookmarkStart w:name="z520" w:id="4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40</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4 статьи 44 и </w:t>
      </w:r>
      <w:r>
        <w:rPr>
          <w:rFonts w:ascii="Times New Roman"/>
          <w:b w:val="false"/>
          <w:i w:val="false"/>
          <w:color w:val="000000"/>
          <w:sz w:val="28"/>
        </w:rPr>
        <w:t>подпункта 4)</w:t>
      </w:r>
      <w:r>
        <w:rPr>
          <w:rFonts w:ascii="Times New Roman"/>
          <w:b w:val="false"/>
          <w:i w:val="false"/>
          <w:color w:val="000000"/>
          <w:sz w:val="28"/>
        </w:rPr>
        <w:t xml:space="preserve"> пункта 2 статьи 47, которые вводятся в действие с 1 января 2024 года.</w:t>
      </w:r>
    </w:p>
    <w:bookmarkEnd w:id="460"/>
    <w:bookmarkStart w:name="z521" w:id="461"/>
    <w:p>
      <w:pPr>
        <w:spacing w:after="0"/>
        <w:ind w:left="0"/>
        <w:jc w:val="both"/>
      </w:pPr>
      <w:r>
        <w:rPr>
          <w:rFonts w:ascii="Times New Roman"/>
          <w:b w:val="false"/>
          <w:i w:val="false"/>
          <w:color w:val="000000"/>
          <w:sz w:val="28"/>
        </w:rPr>
        <w:t xml:space="preserve">
      2. Признать утратившим силу Конституционный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1995 года "О Конституционном Совете Республики Казахстан" со дня формирования полного состава Конституционного Суда.</w:t>
      </w:r>
    </w:p>
    <w:bookmarkEnd w:id="4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