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69f4" w14:textId="fc66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Договор между Республикой Казахстан и Кыргызской Республикой об оказании взаимной правовой помощи по гражданским и уголовным делам от 26 августа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мая 2023 года № 3-VIII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Договор между Республикой Казахстан и Кыргызской Республикой об оказании взаимной правовой помощи по гражданским и уголовным делам от 26 августа 1996 года, совершенный в Бишкеке 26 мая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и дополнений в Договор между Республикой Казахстан и Кыргызской Республикой об оказании взаимной правовой помощи по гражданским и уголовным делам от 26 августа 1996 года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Кыргызская Республика (в дальнейшем именуемые как "Договаривающиеся Стороны"),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Кыргызской Республикой об оказании взаимной правовой помощи по гражданским и уголовным делам, подписанного 26 августа 1996 года (далее - Договор),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Договор следующие изменения и дополнения: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изложить в следующей редакции: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4</w:t>
      </w:r>
      <w:r>
        <w:br/>
      </w:r>
      <w:r>
        <w:rPr>
          <w:rFonts w:ascii="Times New Roman"/>
          <w:b/>
          <w:i w:val="false"/>
          <w:color w:val="000000"/>
        </w:rPr>
        <w:t>Порядок сношений при оказании правовой помощи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с просьбами об оказании правовой помощи по гражданским и уголовным делам суды и другие органы, и учреждения Договаривающихся Сторон сносятся между собой через свои компетентные учреждения, если настоящим Договором не установлено иное.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незамедлительно уведомляют друг друга по дипломатическим каналам о назначенных компетентных учреждениях, их функциях и контактных данных.".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Абзацы второй и третий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после слов "постановление суда (судьи)," дополнить словами "судебный приказ,".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в)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дополнить словами: ", кроме случаев обращения с ходатайством о признании и исполнении судебного приказа".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Статью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исключить.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Статью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изложить в следующей редакции: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40 </w:t>
      </w:r>
      <w:r>
        <w:br/>
      </w:r>
      <w:r>
        <w:rPr>
          <w:rFonts w:ascii="Times New Roman"/>
          <w:b/>
          <w:i w:val="false"/>
          <w:color w:val="000000"/>
        </w:rPr>
        <w:t xml:space="preserve">Разрешение споров 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решают споры, возникающие по вопросам толкования или исполнения положений настоящего Договора, посредством консультаций между соответствующими центральными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либо по дипломатическим каналам.".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Договора и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процедур, необходимых для вступления его в силу.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Договора.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Бишкек "26" мая 2022 года в двух экземплярах, каждый на казахском, кыргызском и русском языках, причем все тексты являются равно аутентичными.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разногласий в толковании положений настоящего Протокола Договаривающиеся Стороны будут руководствоваться текстом на русском языке.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