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08cb" w14:textId="31b0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регулирования оборота сжиженного газа и жилищно-коммунального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июня 2023 года № 13-VIII ЗРК.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изложить в следующей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на товарный и сжиженный нефтяной газ;";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124-1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124-1. Ценообразование на товарный и сжиженный нефтяной газ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Государство регулирует цены на товарный и сжиженный нефтяной газ в соответствии с законодательством Республики Казахстан о газе и газоснабжении.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Центральный исполнительный орган, осуществляющий государственное регулирование производства, транспортировки (перевозки), хранения и оптовой реализации газа, а также розничной реализации и потребления товарного и сжиженного нефтяного газа, в определенных им случаях и порядке по согласованию с уполномоченным органом, осуществляющим руководство в сферах естественных монополий, устанавливает предельные цены оптовой реализации товарного газа на внутреннем рынке, а также предельные цены оптовой и розничной реализации сжиженного нефтяного газа в рамках плана поставки вне товарных бирж.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Лица, осуществляющие реализацию товарного газа или сжиженного нефтяного газа в рамках плана поставки, обязаны не превышать установленные предельные цены.".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2012 года "О газе и газоснабжении":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газонаполнительный пункт – инженерное сооружение, предназначенное для хранения, слива и налива сжиженного нефтяного газа в бытовые баллоны, а также ремонта и утилизации бытовых баллонов;";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"28-1) нефтегазохимическая продукция – продукция, получаемая из углеводородного сырья путем осуществления химических процессов и используемая в качестве готовой продукции или сырья для последующих химических преобразований;";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31-1) и 34-1) следующего содержания: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"31-1) производственный объект производителя сжиженного нефтяного газа – комплекс зданий и сооружений, включающий технологическое оборудование, резервуарный парк, эстакады автомобильного, а также железнодорожного (при наличии) налива сжиженного нефтяного газа, технические устройства и коммуникации, предназначенные для приема углеводородного сырья, производства, хранения, слива, налива, прокачки, транспортировки, отгрузки и реализации сжиженного нефтяного газа, соответствующего требованиям законодательства Республики Казахстан в области технического регулирования;";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"34-1) производство товарного, сжиженного нефтяного и (или) сжиженного природного газа – комплекс работ по переработке углеводородного сырья и (или) продуктов его переработки, обеспечивающий получение товарного, сжиженного нефтяного и (или) сжиженного природного газа;";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"36) групповая резервуарная установка – инженерное сооружение, состоящее из группы емкостей, предохранительно-запорной и регулирующей арматуры, газопроводов и предназначенное для хранения и подачи сжиженного нефтяного газа в газопотребляющие системы;";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18-5) изложить в следующей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утверждает предельные цены оптовой реализации товарного газа на внутреннем рынке, оптовой и розничной реализации сжиженного нефтяного газа в рамках плана поставки сжиженного нефтяного газа на внутренний рынок Республики Казахстан (далее – план поставки) вне товарных бирж, а также правила их установления;";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"18-5) разрабатывает и утверждает типовое положение о комиссии по распределению сжиженного нефтяного газа, выделенного в рамках плана поставки вне товарных бирж;";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18-7) и 18-8) следующего содержания: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"18-7) разрабатывает и утверждает методику расчета региональных коэффициентов перевода объемных показателей приборов учета сжиженного нефтяного газа в массовые показатели и расчета потерь при эксплуатации объектов систем снабжения сжиженным нефтяным газом;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18-8) разрабатывает и утверждает правила распределения сжиженного нефтяного газа, выделенного в рамках плана поставки вне товарных бирж;";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2-2) следующего содержания: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"2-2) ведет и публикует на своем интернет-ресурсе реестр владельцев газонаполнительных станций, газонаполнительных пунктов, автогазозаправочных станций и промышленных потребителей – владельцев сосудов, работающих под давлением, использующих их для хранения сжиженного нефтяного газа;";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согласовывает предельные цены оптовой реализации товарного газа на внутреннем рынке, оптовой и розничной реализации сжиженного нефтяного газа в рамках плана поставки, а также правила их установления;";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4-2 следующего содержания: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Орган государственных доходов предоставляет в уполномоченный орган информацию об обороте сжиженного нефтяного газа.";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"1-2) осуществляют в порядке, определяемом уполномоченным органом, распределение объемов сжиженного нефтяного газа, выделенных в рамках плана поставки вне товарных бирж;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создают комиссии по распределению объемов сжиженного нефтяного газа;";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1-4), 1-5), 1-6) и 6-4) следующего содержания: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"1-4) разрабатывают и утверждают положения о комиссии по распределению объемов сжиженного нефтяного газа;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1-5) ежеквартально предоставляют в уполномоченный орган потребность соответствующей области, города республиканского значения, столицы в сжиженном нефтяном газе на предстоящий квартал с разбивкой по месяцам;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1-6) ведут и публикуют на интернет-ресурсе реестр владельцев групповых резервуарных установок;";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"6-4) утверждают коэффициенты перевода объемных показателей приборов учета сжиженного нефтяного газа в массовые показатели;";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владельцы принадлежащих им на праве собственности или иных законных основаниях газонаполнительных станций, газонаполнительных пунктов, групповых резервуарных установок и автогазозаправочных станций, осуществляющие эксплуатацию таких объектов;";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"Одно и то же лицо может одновременно являться владельцем газонаполнительной станции, газонаполнительного пункта, групповой резервуарной установки и (или) автогазозаправочной станции.";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Уполномоченный орган ведет учет и публикует на своем интернет-ресурсе перечень производителей сжиженного нефтяного газа.";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Запрещаются: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эксплуатация одних и тех же газонаполнительных станций одновременно двумя и более физическими и (или) юридическими лицами; 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владельцам газонаполнительных станций и газонаполнительных пунктов передача во владение и (или) пользование третьим лицам технологически взаимосвязанных производственных и иных объектов, инженерных сооружений, предназначенных для хранения, слива и налива сжиженного нефтяного газа.";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17 изложить в следующей редакции: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собственниками сжиженного нефтяного газа, приобретенного непосредственно у недропользователей, осуществивших его производство в рамках соглашения (контракта) о разделе продукции либо контракта на недропользование, утвержденного Президентом Республики Казахстан, обладающих стабильностью налогового режима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722 Кодекса Республики Казахстан "О налогах и других обязательных платежах в бюджет" (Налоговый кодекс).";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после слова "владельцем" дополнить словами "газонаполнительной станции,";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целях обеспечения экономической безопасности в случаях и порядке, определенных правилами установления предельных цен оптовой реализации товарного газа на внутреннем рынке и предельных цен оптовой и розничной реализации сжиженного нефтяного газа в рамках плана поставки, в Республике Казахстан может устанавливаться государственное регулирование предельных цен оптовой реализации товарного газа на внутреннем рынке, а также предельных цен оптовой и розничной реализации сжиженного нефтяного газа в рамках плана поставки вне товарных бирж.";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Уровень предельных цен оптовой и розничной реализации сжиженного нефтяного газа может определяться в зависимости от региона поставки и категории субъектов систем снабжения сжиженным нефтяным газом, осуществляющих его приобретение.";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Лица, осуществляющие реализацию товарного газа на внутреннем рынке или сжиженного нефтяного газа в рамках плана поставки, обязаны не превышать установленные предельные цены.";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26 изложить в следующей редакции: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собственники сжиженного нефтяного газа, приобретенного непосредственно у недропользователей, осуществивших его производство в рамках соглашения (контракта) о разделе продукции либо контракта на недропользование, утвержденного Президентом Республики Казахстан, обладающих стабильностью налогового режима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722 Кодекса Республики Казахстан "О налогах и других обязательных платежах в бюджет" (Налоговый кодекс).";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Оптовую реализацию сжиженного нефтяного газа вправе осуществлять: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производители сжиженного нефтяного газа – через собственные эстакады налива производственных объектов сжиженного нефтяного газа;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собственники сжиженного нефтяного газа, произведенного в процессе переработки принадлежащего им на праве собственности или иных законных основаниях углеводородного сырья, – через эстакады налива производственных объектов производителей сжиженного нефтяного газа;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собственники сжиженного нефтяного газа, произведенного за пределами территории Республики Казахстан и ввезенного для потребления на территорию Республики Казахстан;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владельцы газонаполнительных станций через такие газонаполнительные станции – в случае реализации сжиженного нефтяного газа владельцам групповых резервуарных установок, газонаполнительных пунктов и (или) автогазозаправочных станций;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собственники сжиженного нефтяного газа, приобретенного непосредственно у недропользователей, осуществивших его производство в рамках соглашения (контракта) о разделе продукции либо контракта на недропользование, утвержденного Президентом Республики Казахстан, обладающих стабильностью налогового режима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722 Кодекса Республики Казахстан "О налогах и других обязательных платежах в бюджет" (Налоговый кодекс).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лица не вправе осуществлять оптовую реализацию сжиженного нефтяного газа.";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3 изложить в следующей редакции:</w:t>
      </w:r>
    </w:p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собственники сжиженного нефтяного газа, приобретенного непосредственно у недропользователей, осуществивших его производство в рамках соглашения (контракта) о разделе продукции либо контракта на недропользование, утвержденного Президентом Республики Казахстан, обладающих стабильностью налогового режима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722 Кодекса Республики Казахстан "О налогах и других обязательных платежах в бюджет" (Налоговый кодекс).";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Производственные объекты производителей сжиженного нефтяного газа должны быть оснащены эстакадами автомобильного налива сжиженного нефтяного газа.";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статью 27-1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27-1. Реализация сжиженного нефтяного газа на внутреннем рынке Республики Казахстан в рамках плана поставки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удовлетворения потребностей внутреннего рынка Республики Казахстан в сжиженном нефтяном газе уполномоченный орган в определяемом им порядке формирует план поставки и публикует его на своем интернет-ресурсе.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поставки формируется посредством информационной системы уполномоченного органа.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плане поставки указываются: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производителей сжиженного нефтяного газа и заявленные ими объемы производства сжиженного нефтяного газа;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 сжиженного нефтяного газа, которые каждый производитель сжиженного нефтяного газа обязан поставить в соответствующую (соответствующие) административно-территориальную единицу (единицы) Республики Казахстан согласно распределению, утвержденному соответствующим местным исполнительным органом области, города республиканского значения, столицы;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объемы сжиженного нефтяного газа, обязательные к реализации на внутреннем рынке Республики Казахстан через товарные биржи в соответствии с законодательством Республики Казахстан о товарных биржах.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Местные исполнительные органы областей, городов республиканского значения, столицы в порядке, определяемом уполномоченным органом, утверждают распределение объемов сжиженного нефтяного газа, выделенных в рамках плана поставки, публикуют его на своем интернет-ресурсе и направляют его в уполномоченный орган и производителям сжиженного нефтяного газа.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Производители, собственники сжиженного нефтяного газа, произведенного в процессе переработки принадлежащего им на праве собственности или иных законных основаниях углеводородного сырья, обязаны выполнять план поставки и распределение выделенных объемов сжиженного нефтяного газа.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Правом приобретения сжиженного нефтяного газа, реализуемого в рамках плана поставки вне товарных бирж лицами, указанными в пункте 4 настоящей статьи, обладают включенные в реестры уполномоченного органа в области промышленной безопасности и местных исполнительных органов областей, городов республиканского значения, столицы: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владельцы газонаполнительных станций – в объемах, необходимых для последующей оптовой реализации владельцам групповых резервуарных установок, газонаполнительных пунктов и автогазозаправочных станций, а также розничной реализации промышленным потребителям для производства социально значимых продовольственных товаров, в бытовых баллонах и (или) через принадлежащие им на праве собственности и (или) иных законных основаниях групповые резервуарные установки, газонаполнительные пункты и автогазозаправочные станции;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владельцы групповых резервуарных установок, являющиеся субъектами общественно значимых рынков, – в объемах, необходимых для последующей розничной реализации бытовым и коммунально-бытовым потребителям через такие групповые резервуарные установки в соответствии с их технологическими циклами;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владельцы газонаполнительных пунктов – в объемах, необходимых для последующей розничной реализации в бытовых баллонах;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владельцы автогазозаправочных станций – в объемах, необходимых для последующей розничной реализации через такие автогазозаправочные станции потребителям посредством заправки транспортных средств;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промышленные потребители, использующие сжиженный нефтяной газ в качестве сырья для производства нефтегазохимической продукции, – в объемах, необходимых для использования в качестве сырья при производстве нефтегазохимической продукции.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поставки лицам, указанным в подпункте 5) части первой настоящего пункта, сжиженным нефтяным газом также признаются пропан-пропиленовая и (или) бутан-бутиленовая фракции.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лиц, указанных в подпункте 5) части первой настоящего пункта, утверждается уполномоченным органом. 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Лица, указанные в части первой пункта 5 настоящей статьи, осуществившие приобретение сжиженного нефтяного газа в рамках плана поставки для целей его дальнейшей реализации, обязаны реализовывать приобретенный сжиженный нефтяной газ исключительно в пределах территории области, города республиканского значения, столицы, для которой он был выделен в рамках плана поставки.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распределении объемов сжиженного нефтяного газа между получателями области, города республиканского значения, столицы приоритет отдается исполнению заявок на поставку сжиженного нефтяного газа для целей последующей розничной реализации: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через групповые резервуарные установки;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бытовых баллонах, имеющих уникальные коды, присвоенные системами учета бытовых баллонов;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через автогазозаправочные станции.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если промышленным потребителем, использующим сжиженный нефтяной газ в качестве сырья для производства нефтегазохимической продукции, потребляется только часть фракций сжиженного нефтяного газа, то остальные фракции сжиженного нефтяного газа подлежат распределению в рамках плана поставки лицам, указанным в части первой пункта 5 настоящей статьи, с учетом отгрузки с производственных объектов такого промышленного потребителя и сроков, необходимых для извлечения им фракций сжиженного нефтяного газа.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Положения настоящей статьи не распространяются на собственников сжиженного нефтяного газа: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произведенного за пределами территории Республики Казахстан из сырого газа, добываемого в Республике Казахстан, на основании международных договоров Республики Казахстан;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произведенного в рамках партнерства в сфере газа и газоснабжения при реализации инвестиционного проекта по переработке сырого газа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течение периода окупаемости проекта, указанного в соответствующем инвестиционном контракте.";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дополнить абзацем вторым следующего содержания:</w:t>
      </w:r>
    </w:p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фракции сжиженного нефтяного газа (бутаны), оседающие в зимний период в емкостях групповых резервуарных установок, могут быть реализованы иным потребителям сжиженного нефтяного газа в соответствии с порядком розничной реализации и пользования товарным и сжиженным нефтяным газом, определяемым уполномоченным органом;";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Розничная реализация сжиженного нефтяного газа в бытовых баллонах осуществляется владельцами газонаполнительных станций и газонаполнительных пунктов, которые обязаны обеспечивать исправное техническое состояние бытовых баллонов.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заправка сжиженным нефтяным газом бытовых баллонов допускается только на газонаполнительных станциях и газонаполнительных пунктах.";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"Владельцы" дополнить словами "газонаполнительных станций и";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"владельца" дополнить словами "газонаполнительной станции и";</w:t>
      </w:r>
    </w:p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4) следующего содержания: 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заправка бытовых баллонов сжиженным нефтяным газом на автогазозаправочных станциях.";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34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подпункт 1) пункта 1 статьи 27 настоящего Закона до 30 июня 2024 года действует в следующей редакции: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производители сжиженного нефтяного газа – через эстакады налива производственных объектов сжиженного нефтяного газа;";";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 31 декабря 2024" заменить словами "до 1 сентября 2023";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2018 года "О естественных монополиях":</w:t>
      </w:r>
    </w:p>
    <w:bookmarkEnd w:id="109"/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"двух" заменить словом "пяти"; </w:t>
      </w:r>
    </w:p>
    <w:bookmarkEnd w:id="113"/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"пяти" заменить словом "десяти"; </w:t>
      </w:r>
    </w:p>
    <w:bookmarkEnd w:id="114"/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"нормативный период проектирования и строительства" заменить словами "три года";</w:t>
      </w:r>
    </w:p>
    <w:bookmarkEnd w:id="115"/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116"/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В случае превышения нормативной продолжительности строительства более трех лет срок действия технических условий продлевается на период строительства при условии представления подтверждающих документов о начале строительства.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подтверждающих документов о начале строительства технические условия по истечении трех лет с даты выдачи считаются недействительными.";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"одного рабочего дня" заменить словами "трех рабочих дней".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2019 года "О внесении изменений и дополнений в некоторые законодательные акты Республики Казахстан по вопросам жилищно-коммунального хозяйства":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исключить.</w:t>
      </w:r>
    </w:p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</w:t>
      </w:r>
    </w:p>
    <w:bookmarkEnd w:id="121"/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десяти календарных дней после дня его первого официального опубликования, за исключением: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который вводится в действие с 1 июля 2023 года;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абзацев первого – третьего, пятого – седьмого, девятого – двадцать седьмого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1, которые вводятся в действие с 1 сентября 2023 года;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абзацев девятого – двенадцатого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двенадцатого и тринадцатого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которые вводятся в действие по истечении шестидесяти календарных дней после дня его первого официального опубликования;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абзаца шестого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двенадцатого и тринадцатого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четвертого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1, которые вводятся в действие с 1 июля 2024 года;</w:t>
      </w:r>
    </w:p>
    <w:bookmarkEnd w:id="126"/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абзаца восьмого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1, который вводится в действие с 1 января 2030 года.</w:t>
      </w:r>
    </w:p>
    <w:bookmarkEnd w:id="127"/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технические условия на подключение к системе газоснабжения, выданные до введения в действие настоящего Закона, прекращают свое действие по истечении трех лет с даты их выдачи, но не ранее 1 июля 2024 года, за исключением технических условий, в соответствии с которыми в установленном законодательством Республики Казахстан порядке ведется строительство.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изменением, внесенным Законом РК 30.12.2024 </w:t>
      </w:r>
      <w:r>
        <w:rPr>
          <w:rFonts w:ascii="Times New Roman"/>
          <w:b w:val="false"/>
          <w:i w:val="false"/>
          <w:color w:val="000000"/>
          <w:sz w:val="28"/>
        </w:rPr>
        <w:t>№ 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31.12.2024).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