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063a" w14:textId="1090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онлайн-платформ и онлайн-рекламы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июля 2023 года № 19-VIII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174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"средств массовой информации или сетей телекоммуникаций" заменить словами "средств массовой информации, сетей телекоммуникаций и онлайн-платформ";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3)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 использованием средств массовой информации, сетей телекоммуникаций и онлайн-платформ, –".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118) следующего содержания: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"118) за соблюдением законодательства Республики Казахстан об онлайн-платформах и онлайн-рекламе.".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"О правах ребенка в Республике Казахстан":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после слов "сетей телекоммуникаций" дополнить словами ", и (или) онлайн-платформ".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2003 года "О рекламе":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Особенности регулирования онлайн-рекламы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онлайн-платформах и онлайн-рекламе".".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после слов "сетей телекоммуникаций" дополнить словами ", и (или) онлайн-платформ".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подпункты 47-2)</w:t>
      </w:r>
      <w:r>
        <w:rPr>
          <w:rFonts w:ascii="Times New Roman"/>
          <w:b w:val="false"/>
          <w:i w:val="false"/>
          <w:color w:val="000000"/>
          <w:sz w:val="28"/>
        </w:rPr>
        <w:t xml:space="preserve">, 51-1) и </w:t>
      </w:r>
      <w:r>
        <w:rPr>
          <w:rFonts w:ascii="Times New Roman"/>
          <w:b w:val="false"/>
          <w:i w:val="false"/>
          <w:color w:val="000000"/>
          <w:sz w:val="28"/>
        </w:rPr>
        <w:t>51-2)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исключить;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шестидесяти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