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b34a" w14:textId="c79b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начисления детям средств из Национального фонда Республики Казахстан, их выплат и использования</w:t>
      </w:r>
    </w:p>
    <w:p>
      <w:pPr>
        <w:spacing w:after="0"/>
        <w:ind w:left="0"/>
        <w:jc w:val="both"/>
      </w:pPr>
      <w:r>
        <w:rPr>
          <w:rFonts w:ascii="Times New Roman"/>
          <w:b w:val="false"/>
          <w:i w:val="false"/>
          <w:color w:val="000000"/>
          <w:sz w:val="28"/>
        </w:rPr>
        <w:t>Закон Республики Казахстан от 16 ноября 2023 года № 40-VIII ЗРК</w:t>
      </w:r>
    </w:p>
    <w:p>
      <w:pPr>
        <w:spacing w:after="0"/>
        <w:ind w:left="0"/>
        <w:jc w:val="both"/>
      </w:pPr>
      <w:bookmarkStart w:name="z7"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9" w:id="2"/>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740:</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"в целях улучшения жилищных условий и (или) оплаты лечения"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Start w:name="z11" w:id="3"/>
    <w:p>
      <w:pPr>
        <w:spacing w:after="0"/>
        <w:ind w:left="0"/>
        <w:jc w:val="both"/>
      </w:pPr>
      <w:r>
        <w:rPr>
          <w:rFonts w:ascii="Times New Roman"/>
          <w:b w:val="false"/>
          <w:i w:val="false"/>
          <w:color w:val="000000"/>
          <w:sz w:val="28"/>
        </w:rPr>
        <w:t>
      подпункт 2-1) после слов "за счет использования жилищных выплат" дополнить словами ",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3"/>
    <w:bookmarkStart w:name="z12" w:id="4"/>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741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"в целях улучшения жилищных условий и (или) оплаты лечения"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Start w:name="z14" w:id="5"/>
    <w:p>
      <w:pPr>
        <w:spacing w:after="0"/>
        <w:ind w:left="0"/>
        <w:jc w:val="both"/>
      </w:pPr>
      <w:r>
        <w:rPr>
          <w:rFonts w:ascii="Times New Roman"/>
          <w:b w:val="false"/>
          <w:i w:val="false"/>
          <w:color w:val="000000"/>
          <w:sz w:val="28"/>
        </w:rPr>
        <w:t>
      подпункт 2-1) после слов "за счет использования жилищных выплат" дополнить словами ",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5"/>
    <w:bookmarkStart w:name="z15"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6-1</w:t>
      </w:r>
      <w:r>
        <w:rPr>
          <w:rFonts w:ascii="Times New Roman"/>
          <w:b w:val="false"/>
          <w:i w:val="false"/>
          <w:color w:val="000000"/>
          <w:sz w:val="28"/>
        </w:rPr>
        <w:t xml:space="preserve"> статьи 765 изложить в следующей редакции:</w:t>
      </w:r>
    </w:p>
    <w:bookmarkEnd w:id="6"/>
    <w:bookmarkStart w:name="z16" w:id="7"/>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7"/>
    <w:bookmarkStart w:name="z17"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8"/>
    <w:bookmarkStart w:name="z18"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62-2)</w:t>
      </w:r>
      <w:r>
        <w:rPr>
          <w:rFonts w:ascii="Times New Roman"/>
          <w:b w:val="false"/>
          <w:i w:val="false"/>
          <w:color w:val="000000"/>
          <w:sz w:val="28"/>
        </w:rPr>
        <w:t xml:space="preserve"> и </w:t>
      </w:r>
      <w:r>
        <w:rPr>
          <w:rFonts w:ascii="Times New Roman"/>
          <w:b w:val="false"/>
          <w:i w:val="false"/>
          <w:color w:val="000000"/>
          <w:sz w:val="28"/>
        </w:rPr>
        <w:t>62-3)</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"62-2) целевые требования – обязательства Правительства Республики Казахстан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0"/>
    <w:bookmarkStart w:name="z21" w:id="11"/>
    <w:p>
      <w:pPr>
        <w:spacing w:after="0"/>
        <w:ind w:left="0"/>
        <w:jc w:val="both"/>
      </w:pPr>
      <w:r>
        <w:rPr>
          <w:rFonts w:ascii="Times New Roman"/>
          <w:b w:val="false"/>
          <w:i w:val="false"/>
          <w:color w:val="000000"/>
          <w:sz w:val="28"/>
        </w:rPr>
        <w:t>
      62-3) взаимопогашаемые операции – операции, осуществляемые при формировании государственного бюджета, бюджета области и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p>
    <w:bookmarkEnd w:id="11"/>
    <w:bookmarkStart w:name="z22" w:id="12"/>
    <w:p>
      <w:pPr>
        <w:spacing w:after="0"/>
        <w:ind w:left="0"/>
        <w:jc w:val="both"/>
      </w:pPr>
      <w:r>
        <w:rPr>
          <w:rFonts w:ascii="Times New Roman"/>
          <w:b w:val="false"/>
          <w:i w:val="false"/>
          <w:color w:val="000000"/>
          <w:sz w:val="28"/>
        </w:rPr>
        <w:t>
      дополнить подпунктом 62-4) следующего содержания:</w:t>
      </w:r>
    </w:p>
    <w:bookmarkEnd w:id="12"/>
    <w:bookmarkStart w:name="z23" w:id="13"/>
    <w:p>
      <w:pPr>
        <w:spacing w:after="0"/>
        <w:ind w:left="0"/>
        <w:jc w:val="both"/>
      </w:pPr>
      <w:r>
        <w:rPr>
          <w:rFonts w:ascii="Times New Roman"/>
          <w:b w:val="false"/>
          <w:i w:val="false"/>
          <w:color w:val="000000"/>
          <w:sz w:val="28"/>
        </w:rPr>
        <w:t>
      "62-4) налоговый потенциал региона – максимально возможная сумма поступлений налогов и других обязательных платежей в бюджет, рассчитываемая для определения объемов доходов региона при установлении размеров трансфертов общего характера на трехлетний период;";</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 дополнить частью второй следующего содержания:</w:t>
      </w:r>
    </w:p>
    <w:bookmarkEnd w:id="14"/>
    <w:bookmarkStart w:name="z25" w:id="15"/>
    <w:p>
      <w:pPr>
        <w:spacing w:after="0"/>
        <w:ind w:left="0"/>
        <w:jc w:val="both"/>
      </w:pPr>
      <w:r>
        <w:rPr>
          <w:rFonts w:ascii="Times New Roman"/>
          <w:b w:val="false"/>
          <w:i w:val="false"/>
          <w:color w:val="000000"/>
          <w:sz w:val="28"/>
        </w:rPr>
        <w:t>
      "В фискальных целях, включая цели использования, анализа и прогнозирования активов Национального фонда, используется размер чистых активов Национального фонда Республики Казахстан, то есть активов за вычетом обязательств, в том числе суммы целевых требований.";</w:t>
      </w:r>
    </w:p>
    <w:bookmarkEnd w:id="15"/>
    <w:bookmarkStart w:name="z26"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23</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 </w:t>
      </w:r>
    </w:p>
    <w:bookmarkStart w:name="z28" w:id="17"/>
    <w:p>
      <w:pPr>
        <w:spacing w:after="0"/>
        <w:ind w:left="0"/>
        <w:jc w:val="both"/>
      </w:pPr>
      <w:r>
        <w:rPr>
          <w:rFonts w:ascii="Times New Roman"/>
          <w:b w:val="false"/>
          <w:i w:val="false"/>
          <w:color w:val="000000"/>
          <w:sz w:val="28"/>
        </w:rPr>
        <w:t>
      "5) в виде выплат целевых требований и покрытия расходов по оплате банковских услуг, связанных с переводами и выплатами целевых накоплений.";</w:t>
      </w:r>
    </w:p>
    <w:bookmarkEnd w:id="17"/>
    <w:bookmarkStart w:name="z29" w:id="18"/>
    <w:p>
      <w:pPr>
        <w:spacing w:after="0"/>
        <w:ind w:left="0"/>
        <w:jc w:val="both"/>
      </w:pPr>
      <w:r>
        <w:rPr>
          <w:rFonts w:ascii="Times New Roman"/>
          <w:b w:val="false"/>
          <w:i w:val="false"/>
          <w:color w:val="000000"/>
          <w:sz w:val="28"/>
        </w:rPr>
        <w:t>
      дополнить пунктом 1-1 следующего содержания:</w:t>
      </w:r>
    </w:p>
    <w:bookmarkEnd w:id="18"/>
    <w:bookmarkStart w:name="z30" w:id="19"/>
    <w:p>
      <w:pPr>
        <w:spacing w:after="0"/>
        <w:ind w:left="0"/>
        <w:jc w:val="both"/>
      </w:pPr>
      <w:r>
        <w:rPr>
          <w:rFonts w:ascii="Times New Roman"/>
          <w:b w:val="false"/>
          <w:i w:val="false"/>
          <w:color w:val="000000"/>
          <w:sz w:val="28"/>
        </w:rPr>
        <w:t>
      "1-1. Использование Национального фонда Республики Казахстан на цели, указанные в подпунктах 1), 3) и 4) пункта 1 настоящей статьи, ограничено размером чистых активов Национального фонда Республики Казахстан, то есть активов за вычетом обязательств, в том числе суммы целевых требований.".</w:t>
      </w:r>
    </w:p>
    <w:bookmarkEnd w:id="19"/>
    <w:bookmarkStart w:name="z31"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33:</w:t>
      </w:r>
    </w:p>
    <w:bookmarkStart w:name="z33" w:id="21"/>
    <w:p>
      <w:pPr>
        <w:spacing w:after="0"/>
        <w:ind w:left="0"/>
        <w:jc w:val="both"/>
      </w:pPr>
      <w:r>
        <w:rPr>
          <w:rFonts w:ascii="Times New Roman"/>
          <w:b w:val="false"/>
          <w:i w:val="false"/>
          <w:color w:val="000000"/>
          <w:sz w:val="28"/>
        </w:rPr>
        <w:t>
      после слов "оплаты лечения," дополнить словами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w:t>
      </w:r>
    </w:p>
    <w:bookmarkEnd w:id="21"/>
    <w:bookmarkStart w:name="z34" w:id="22"/>
    <w:p>
      <w:pPr>
        <w:spacing w:after="0"/>
        <w:ind w:left="0"/>
        <w:jc w:val="both"/>
      </w:pPr>
      <w:r>
        <w:rPr>
          <w:rFonts w:ascii="Times New Roman"/>
          <w:b w:val="false"/>
          <w:i w:val="false"/>
          <w:color w:val="000000"/>
          <w:sz w:val="28"/>
        </w:rPr>
        <w:t>
      после слов "за счет единовременных пенсионных выплат" дополнить словами "и (или) выплат целевых накоплений".</w:t>
      </w:r>
    </w:p>
    <w:bookmarkEnd w:id="22"/>
    <w:bookmarkStart w:name="z35"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23"/>
    <w:bookmarkStart w:name="z36" w:id="24"/>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после слов "оплаты лечения," дополнить словами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25"/>
    <w:bookmarkStart w:name="z38" w:id="26"/>
    <w:p>
      <w:pPr>
        <w:spacing w:after="0"/>
        <w:ind w:left="0"/>
        <w:jc w:val="both"/>
      </w:pPr>
      <w:r>
        <w:rPr>
          <w:rFonts w:ascii="Times New Roman"/>
          <w:b w:val="false"/>
          <w:i w:val="false"/>
          <w:color w:val="000000"/>
          <w:sz w:val="28"/>
        </w:rPr>
        <w:t>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26"/>
    <w:bookmarkStart w:name="z39"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7"/>
    <w:bookmarkStart w:name="z40" w:id="28"/>
    <w:p>
      <w:pPr>
        <w:spacing w:after="0"/>
        <w:ind w:left="0"/>
        <w:jc w:val="both"/>
      </w:pPr>
      <w:r>
        <w:rPr>
          <w:rFonts w:ascii="Times New Roman"/>
          <w:b w:val="false"/>
          <w:i w:val="false"/>
          <w:color w:val="000000"/>
          <w:sz w:val="28"/>
        </w:rPr>
        <w:t xml:space="preserve">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xml:space="preserve">
      после слов "оплаты лечения," дополнить словами "целевые активы, выплаты целевых накоплений из единого накопительного пенсионного фонда в целях улучшения жилищных условий и (или) оплаты образования,"; </w:t>
      </w:r>
    </w:p>
    <w:bookmarkEnd w:id="29"/>
    <w:bookmarkStart w:name="z42" w:id="30"/>
    <w:p>
      <w:pPr>
        <w:spacing w:after="0"/>
        <w:ind w:left="0"/>
        <w:jc w:val="both"/>
      </w:pPr>
      <w:r>
        <w:rPr>
          <w:rFonts w:ascii="Times New Roman"/>
          <w:b w:val="false"/>
          <w:i w:val="false"/>
          <w:color w:val="000000"/>
          <w:sz w:val="28"/>
        </w:rPr>
        <w:t>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30"/>
    <w:bookmarkStart w:name="z43"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31"/>
    <w:bookmarkStart w:name="z44"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11-1) следующего содержания:</w:t>
      </w:r>
    </w:p>
    <w:bookmarkEnd w:id="32"/>
    <w:bookmarkStart w:name="z45" w:id="33"/>
    <w:p>
      <w:pPr>
        <w:spacing w:after="0"/>
        <w:ind w:left="0"/>
        <w:jc w:val="both"/>
      </w:pPr>
      <w:r>
        <w:rPr>
          <w:rFonts w:ascii="Times New Roman"/>
          <w:b w:val="false"/>
          <w:i w:val="false"/>
          <w:color w:val="000000"/>
          <w:sz w:val="28"/>
        </w:rPr>
        <w:t>
      "11-1) осуществляет контроль за порядком ведения единым накопительным пенсионным фондом учета целевых требований, целевых накоплений и целевых активов;";</w:t>
      </w:r>
    </w:p>
    <w:bookmarkEnd w:id="33"/>
    <w:bookmarkStart w:name="z46"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34 дополнить частями третьей, четвертой и пятой следующего содержания: </w:t>
      </w:r>
    </w:p>
    <w:bookmarkEnd w:id="34"/>
    <w:bookmarkStart w:name="z47" w:id="35"/>
    <w:p>
      <w:pPr>
        <w:spacing w:after="0"/>
        <w:ind w:left="0"/>
        <w:jc w:val="both"/>
      </w:pPr>
      <w:r>
        <w:rPr>
          <w:rFonts w:ascii="Times New Roman"/>
          <w:b w:val="false"/>
          <w:i w:val="false"/>
          <w:color w:val="000000"/>
          <w:sz w:val="28"/>
        </w:rPr>
        <w:t>
      "Единый накопительный пенсионный фонд осуществляет учет целевых активов и целевых требований, учет и зачисление целевых накоплений на целевые накопительные счета, выплат целевых накоплений получателю целевых накоплений с целевого накопительного счета на банковские счета получателей целевых накоплений, предназначенные для зачисления выплат целевых накоплений, учет возвратов целевых накоплений в порядке, определенном Правительством Республики Казахстан.</w:t>
      </w:r>
    </w:p>
    <w:bookmarkEnd w:id="35"/>
    <w:bookmarkStart w:name="z48" w:id="36"/>
    <w:p>
      <w:pPr>
        <w:spacing w:after="0"/>
        <w:ind w:left="0"/>
        <w:jc w:val="both"/>
      </w:pPr>
      <w:r>
        <w:rPr>
          <w:rFonts w:ascii="Times New Roman"/>
          <w:b w:val="false"/>
          <w:i w:val="false"/>
          <w:color w:val="000000"/>
          <w:sz w:val="28"/>
        </w:rPr>
        <w:t xml:space="preserve">
      Единый накопительный пенсионный фонд переводит целевые накопления получателя целевых накоплений с целевых накопительных счетов, которые были не использованы в течение десяти лет после достижения получателем целевого накопления восемнадцатилетнего возраста, на индивидуальный пенсионный счет для учета добровольных пенсионных взносов. </w:t>
      </w:r>
    </w:p>
    <w:bookmarkEnd w:id="36"/>
    <w:bookmarkStart w:name="z49" w:id="37"/>
    <w:p>
      <w:pPr>
        <w:spacing w:after="0"/>
        <w:ind w:left="0"/>
        <w:jc w:val="both"/>
      </w:pPr>
      <w:r>
        <w:rPr>
          <w:rFonts w:ascii="Times New Roman"/>
          <w:b w:val="false"/>
          <w:i w:val="false"/>
          <w:color w:val="000000"/>
          <w:sz w:val="28"/>
        </w:rPr>
        <w:t>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в едином накопительном пенсионном фонде, такие целевые накопления наследуются в порядке, установленном законами Республики Казахстан.";</w:t>
      </w:r>
    </w:p>
    <w:bookmarkEnd w:id="37"/>
    <w:bookmarkStart w:name="z50"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35 дополнить подпунктом 30) следующего содержания:</w:t>
      </w:r>
    </w:p>
    <w:bookmarkEnd w:id="38"/>
    <w:bookmarkStart w:name="z51" w:id="39"/>
    <w:p>
      <w:pPr>
        <w:spacing w:after="0"/>
        <w:ind w:left="0"/>
        <w:jc w:val="both"/>
      </w:pPr>
      <w:r>
        <w:rPr>
          <w:rFonts w:ascii="Times New Roman"/>
          <w:b w:val="false"/>
          <w:i w:val="false"/>
          <w:color w:val="000000"/>
          <w:sz w:val="28"/>
        </w:rPr>
        <w:t xml:space="preserve">
      "30) осуществлять иные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39"/>
    <w:bookmarkStart w:name="z52" w:id="40"/>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57 дополнить подпунктом 4) следующего содержания:</w:t>
      </w:r>
    </w:p>
    <w:bookmarkEnd w:id="40"/>
    <w:bookmarkStart w:name="z53" w:id="41"/>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41"/>
    <w:bookmarkStart w:name="z54" w:id="42"/>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60:</w:t>
      </w:r>
    </w:p>
    <w:bookmarkEnd w:id="42"/>
    <w:bookmarkStart w:name="z55" w:id="43"/>
    <w:p>
      <w:pPr>
        <w:spacing w:after="0"/>
        <w:ind w:left="0"/>
        <w:jc w:val="both"/>
      </w:pPr>
      <w:r>
        <w:rPr>
          <w:rFonts w:ascii="Times New Roman"/>
          <w:b w:val="false"/>
          <w:i w:val="false"/>
          <w:color w:val="000000"/>
          <w:sz w:val="28"/>
        </w:rPr>
        <w:t>
      в абзаце первом слова "три аудиторских отчета" заменить словами "четыре аудиторских отчета";</w:t>
      </w:r>
    </w:p>
    <w:bookmarkEnd w:id="43"/>
    <w:bookmarkStart w:name="z56" w:id="44"/>
    <w:p>
      <w:pPr>
        <w:spacing w:after="0"/>
        <w:ind w:left="0"/>
        <w:jc w:val="both"/>
      </w:pPr>
      <w:r>
        <w:rPr>
          <w:rFonts w:ascii="Times New Roman"/>
          <w:b w:val="false"/>
          <w:i w:val="false"/>
          <w:color w:val="000000"/>
          <w:sz w:val="28"/>
        </w:rPr>
        <w:t>
      дополнить подпунктом 4) следующего содержания:</w:t>
      </w:r>
    </w:p>
    <w:bookmarkEnd w:id="44"/>
    <w:bookmarkStart w:name="z57" w:id="45"/>
    <w:p>
      <w:pPr>
        <w:spacing w:after="0"/>
        <w:ind w:left="0"/>
        <w:jc w:val="both"/>
      </w:pPr>
      <w:r>
        <w:rPr>
          <w:rFonts w:ascii="Times New Roman"/>
          <w:b w:val="false"/>
          <w:i w:val="false"/>
          <w:color w:val="000000"/>
          <w:sz w:val="28"/>
        </w:rPr>
        <w:t>
      "4) целевым накоплениям и целевым активам, сформированным за счет перечислений из Национального фонда Республики Казахстан.";</w:t>
      </w:r>
    </w:p>
    <w:bookmarkEnd w:id="45"/>
    <w:bookmarkStart w:name="z58"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258 дополнить словами "и (или) в иных формах, предусмотренных законами Республики Казахстан.".</w:t>
      </w:r>
    </w:p>
    <w:bookmarkEnd w:id="46"/>
    <w:bookmarkStart w:name="z59" w:id="4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7"/>
    <w:bookmarkStart w:name="z60" w:id="48"/>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36: </w:t>
      </w:r>
    </w:p>
    <w:bookmarkEnd w:id="48"/>
    <w:bookmarkStart w:name="z61" w:id="49"/>
    <w:p>
      <w:pPr>
        <w:spacing w:after="0"/>
        <w:ind w:left="0"/>
        <w:jc w:val="both"/>
      </w:pPr>
      <w:r>
        <w:rPr>
          <w:rFonts w:ascii="Times New Roman"/>
          <w:b w:val="false"/>
          <w:i w:val="false"/>
          <w:color w:val="000000"/>
          <w:sz w:val="28"/>
        </w:rPr>
        <w:t>
      после слов "в частном жилищном фонде," дополнить словами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w:t>
      </w:r>
    </w:p>
    <w:bookmarkEnd w:id="49"/>
    <w:bookmarkStart w:name="z62" w:id="50"/>
    <w:p>
      <w:pPr>
        <w:spacing w:after="0"/>
        <w:ind w:left="0"/>
        <w:jc w:val="both"/>
      </w:pPr>
      <w:r>
        <w:rPr>
          <w:rFonts w:ascii="Times New Roman"/>
          <w:b w:val="false"/>
          <w:i w:val="false"/>
          <w:color w:val="000000"/>
          <w:sz w:val="28"/>
        </w:rPr>
        <w:t>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50"/>
    <w:bookmarkStart w:name="z63" w:id="51"/>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51:</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Start w:name="z65" w:id="52"/>
    <w:p>
      <w:pPr>
        <w:spacing w:after="0"/>
        <w:ind w:left="0"/>
        <w:jc w:val="both"/>
      </w:pPr>
      <w:r>
        <w:rPr>
          <w:rFonts w:ascii="Times New Roman"/>
          <w:b w:val="false"/>
          <w:i w:val="false"/>
          <w:color w:val="000000"/>
          <w:sz w:val="28"/>
        </w:rPr>
        <w:t>
      подпункт 2-1)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52"/>
    <w:bookmarkStart w:name="z66" w:id="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подпунктом 10-31) следующего содержания: </w:t>
      </w:r>
    </w:p>
    <w:bookmarkStart w:name="z68" w:id="54"/>
    <w:p>
      <w:pPr>
        <w:spacing w:after="0"/>
        <w:ind w:left="0"/>
        <w:jc w:val="both"/>
      </w:pPr>
      <w:r>
        <w:rPr>
          <w:rFonts w:ascii="Times New Roman"/>
          <w:b w:val="false"/>
          <w:i w:val="false"/>
          <w:color w:val="000000"/>
          <w:sz w:val="28"/>
        </w:rPr>
        <w:t xml:space="preserve">
      "10-31) разрабатывает и утверждает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 </w:t>
      </w:r>
    </w:p>
    <w:bookmarkEnd w:id="54"/>
    <w:bookmarkStart w:name="z69" w:id="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55"/>
    <w:bookmarkStart w:name="z70" w:id="5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3 изложить в следующей редакции:</w:t>
      </w:r>
    </w:p>
    <w:bookmarkEnd w:id="56"/>
    <w:bookmarkStart w:name="z71" w:id="57"/>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(или) оплаты образования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w:t>
      </w:r>
    </w:p>
    <w:bookmarkEnd w:id="57"/>
    <w:bookmarkStart w:name="z72" w:id="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58"/>
    <w:bookmarkStart w:name="z73" w:id="59"/>
    <w:p>
      <w:pPr>
        <w:spacing w:after="0"/>
        <w:ind w:left="0"/>
        <w:jc w:val="both"/>
      </w:pPr>
      <w:r>
        <w:rPr>
          <w:rFonts w:ascii="Times New Roman"/>
          <w:b w:val="false"/>
          <w:i w:val="false"/>
          <w:color w:val="000000"/>
          <w:sz w:val="28"/>
        </w:rPr>
        <w:t>
      пункт 1 дополнить подпунктами 3-1) и 6) следующего содержания:</w:t>
      </w:r>
    </w:p>
    <w:bookmarkEnd w:id="59"/>
    <w:bookmarkStart w:name="z74" w:id="60"/>
    <w:p>
      <w:pPr>
        <w:spacing w:after="0"/>
        <w:ind w:left="0"/>
        <w:jc w:val="both"/>
      </w:pPr>
      <w:r>
        <w:rPr>
          <w:rFonts w:ascii="Times New Roman"/>
          <w:b w:val="false"/>
          <w:i w:val="false"/>
          <w:color w:val="000000"/>
          <w:sz w:val="28"/>
        </w:rPr>
        <w:t>
      "3-1) прием депозитов, открытие и ведение банковских счетов физических лиц для участия в государственной образовательной накопительной системе;";</w:t>
      </w:r>
    </w:p>
    <w:bookmarkEnd w:id="60"/>
    <w:bookmarkStart w:name="z75" w:id="61"/>
    <w:p>
      <w:pPr>
        <w:spacing w:after="0"/>
        <w:ind w:left="0"/>
        <w:jc w:val="both"/>
      </w:pPr>
      <w:r>
        <w:rPr>
          <w:rFonts w:ascii="Times New Roman"/>
          <w:b w:val="false"/>
          <w:i w:val="false"/>
          <w:color w:val="000000"/>
          <w:sz w:val="28"/>
        </w:rPr>
        <w:t xml:space="preserve">
      "6)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w:t>
      </w:r>
    </w:p>
    <w:bookmarkEnd w:id="61"/>
    <w:bookmarkStart w:name="z76"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6-3) следующего содержания:</w:t>
      </w:r>
    </w:p>
    <w:bookmarkEnd w:id="62"/>
    <w:bookmarkStart w:name="z77" w:id="63"/>
    <w:p>
      <w:pPr>
        <w:spacing w:after="0"/>
        <w:ind w:left="0"/>
        <w:jc w:val="both"/>
      </w:pPr>
      <w:r>
        <w:rPr>
          <w:rFonts w:ascii="Times New Roman"/>
          <w:b w:val="false"/>
          <w:i w:val="false"/>
          <w:color w:val="000000"/>
          <w:sz w:val="28"/>
        </w:rPr>
        <w:t>
      "6-3)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63"/>
    <w:bookmarkStart w:name="z78" w:id="6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64"/>
    <w:bookmarkStart w:name="z79" w:id="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66"/>
    <w:bookmarkStart w:name="z82" w:id="67"/>
    <w:p>
      <w:pPr>
        <w:spacing w:after="0"/>
        <w:ind w:left="0"/>
        <w:jc w:val="both"/>
      </w:pPr>
      <w:r>
        <w:rPr>
          <w:rFonts w:ascii="Times New Roman"/>
          <w:b w:val="false"/>
          <w:i w:val="false"/>
          <w:color w:val="000000"/>
          <w:sz w:val="28"/>
        </w:rPr>
        <w:t>
      дополнить подпунктом 1-1) следующего содержания:</w:t>
      </w:r>
    </w:p>
    <w:bookmarkEnd w:id="67"/>
    <w:bookmarkStart w:name="z83" w:id="68"/>
    <w:p>
      <w:pPr>
        <w:spacing w:after="0"/>
        <w:ind w:left="0"/>
        <w:jc w:val="both"/>
      </w:pPr>
      <w:r>
        <w:rPr>
          <w:rFonts w:ascii="Times New Roman"/>
          <w:b w:val="false"/>
          <w:i w:val="false"/>
          <w:color w:val="000000"/>
          <w:sz w:val="28"/>
        </w:rPr>
        <w:t>
      "1-1)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12-1)</w:t>
      </w:r>
      <w:r>
        <w:rPr>
          <w:rFonts w:ascii="Times New Roman"/>
          <w:b w:val="false"/>
          <w:i w:val="false"/>
          <w:color w:val="000000"/>
          <w:sz w:val="28"/>
        </w:rPr>
        <w:t xml:space="preserve"> изложить в следующей редакции:</w:t>
      </w:r>
    </w:p>
    <w:bookmarkStart w:name="z85" w:id="69"/>
    <w:p>
      <w:pPr>
        <w:spacing w:after="0"/>
        <w:ind w:left="0"/>
        <w:jc w:val="both"/>
      </w:pPr>
      <w:r>
        <w:rPr>
          <w:rFonts w:ascii="Times New Roman"/>
          <w:b w:val="false"/>
          <w:i w:val="false"/>
          <w:color w:val="000000"/>
          <w:sz w:val="28"/>
        </w:rPr>
        <w:t>
      "12-1) целевые активы – деньги, предназначенные для обеспечения и осуществления выплат целевых накоплений, а также иных целей, предусмотренных настоящим Законом;";</w:t>
      </w:r>
    </w:p>
    <w:bookmarkEnd w:id="69"/>
    <w:bookmarkStart w:name="z86" w:id="70"/>
    <w:p>
      <w:pPr>
        <w:spacing w:after="0"/>
        <w:ind w:left="0"/>
        <w:jc w:val="both"/>
      </w:pPr>
      <w:r>
        <w:rPr>
          <w:rFonts w:ascii="Times New Roman"/>
          <w:b w:val="false"/>
          <w:i w:val="false"/>
          <w:color w:val="000000"/>
          <w:sz w:val="28"/>
        </w:rPr>
        <w:t>
      дополнить подпунктами 12-2), 12-3), 12-4), 12-5), 16) и 17) следующего содержания:</w:t>
      </w:r>
    </w:p>
    <w:bookmarkEnd w:id="70"/>
    <w:bookmarkStart w:name="z87" w:id="71"/>
    <w:p>
      <w:pPr>
        <w:spacing w:after="0"/>
        <w:ind w:left="0"/>
        <w:jc w:val="both"/>
      </w:pPr>
      <w:r>
        <w:rPr>
          <w:rFonts w:ascii="Times New Roman"/>
          <w:b w:val="false"/>
          <w:i w:val="false"/>
          <w:color w:val="000000"/>
          <w:sz w:val="28"/>
        </w:rPr>
        <w:t>
      "12-2)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71"/>
    <w:bookmarkStart w:name="z88" w:id="72"/>
    <w:p>
      <w:pPr>
        <w:spacing w:after="0"/>
        <w:ind w:left="0"/>
        <w:jc w:val="both"/>
      </w:pPr>
      <w:r>
        <w:rPr>
          <w:rFonts w:ascii="Times New Roman"/>
          <w:b w:val="false"/>
          <w:i w:val="false"/>
          <w:color w:val="000000"/>
          <w:sz w:val="28"/>
        </w:rPr>
        <w:t>
      12-3) целевой накопительный счет – личный именной счет получателя целевых накоплений, открытый в едином накопительном пенсионном фонде в соответствии с настоящим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72"/>
    <w:bookmarkStart w:name="z89" w:id="73"/>
    <w:p>
      <w:pPr>
        <w:spacing w:after="0"/>
        <w:ind w:left="0"/>
        <w:jc w:val="both"/>
      </w:pPr>
      <w:r>
        <w:rPr>
          <w:rFonts w:ascii="Times New Roman"/>
          <w:b w:val="false"/>
          <w:i w:val="false"/>
          <w:color w:val="000000"/>
          <w:sz w:val="28"/>
        </w:rPr>
        <w:t>
      12-4)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73"/>
    <w:bookmarkStart w:name="z90" w:id="74"/>
    <w:p>
      <w:pPr>
        <w:spacing w:after="0"/>
        <w:ind w:left="0"/>
        <w:jc w:val="both"/>
      </w:pPr>
      <w:r>
        <w:rPr>
          <w:rFonts w:ascii="Times New Roman"/>
          <w:b w:val="false"/>
          <w:i w:val="false"/>
          <w:color w:val="000000"/>
          <w:sz w:val="28"/>
        </w:rPr>
        <w:t>
      12-5) участник целевых требований – гражданин Республики Казахстан, не достигший восемнадцати лет, имеющий право на целевые требования;";</w:t>
      </w:r>
    </w:p>
    <w:bookmarkEnd w:id="74"/>
    <w:bookmarkStart w:name="z91" w:id="75"/>
    <w:p>
      <w:pPr>
        <w:spacing w:after="0"/>
        <w:ind w:left="0"/>
        <w:jc w:val="both"/>
      </w:pPr>
      <w:r>
        <w:rPr>
          <w:rFonts w:ascii="Times New Roman"/>
          <w:b w:val="false"/>
          <w:i w:val="false"/>
          <w:color w:val="000000"/>
          <w:sz w:val="28"/>
        </w:rPr>
        <w:t>
      "16)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75"/>
    <w:bookmarkStart w:name="z92" w:id="76"/>
    <w:p>
      <w:pPr>
        <w:spacing w:after="0"/>
        <w:ind w:left="0"/>
        <w:jc w:val="both"/>
      </w:pPr>
      <w:r>
        <w:rPr>
          <w:rFonts w:ascii="Times New Roman"/>
          <w:b w:val="false"/>
          <w:i w:val="false"/>
          <w:color w:val="000000"/>
          <w:sz w:val="28"/>
        </w:rPr>
        <w:t>
      17)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76"/>
    <w:bookmarkStart w:name="z93"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2</w:t>
      </w:r>
      <w:r>
        <w:rPr>
          <w:rFonts w:ascii="Times New Roman"/>
          <w:b w:val="false"/>
          <w:i w:val="false"/>
          <w:color w:val="000000"/>
          <w:sz w:val="28"/>
        </w:rPr>
        <w:t xml:space="preserve"> дополнить статьями 7-3, 7-4, 7-5, 7-6, 7-7, 7-8, 7-9, 7-10 и 7-11 следующего содержания:</w:t>
      </w:r>
    </w:p>
    <w:bookmarkEnd w:id="77"/>
    <w:bookmarkStart w:name="z94" w:id="78"/>
    <w:p>
      <w:pPr>
        <w:spacing w:after="0"/>
        <w:ind w:left="0"/>
        <w:jc w:val="both"/>
      </w:pPr>
      <w:r>
        <w:rPr>
          <w:rFonts w:ascii="Times New Roman"/>
          <w:b w:val="false"/>
          <w:i w:val="false"/>
          <w:color w:val="000000"/>
          <w:sz w:val="28"/>
        </w:rPr>
        <w:t>
      "Статья 7-3. Обязанности единого накопительного пенсионного фонда</w:t>
      </w:r>
    </w:p>
    <w:bookmarkEnd w:id="78"/>
    <w:bookmarkStart w:name="z95" w:id="79"/>
    <w:p>
      <w:pPr>
        <w:spacing w:after="0"/>
        <w:ind w:left="0"/>
        <w:jc w:val="both"/>
      </w:pPr>
      <w:r>
        <w:rPr>
          <w:rFonts w:ascii="Times New Roman"/>
          <w:b w:val="false"/>
          <w:i w:val="false"/>
          <w:color w:val="000000"/>
          <w:sz w:val="28"/>
        </w:rPr>
        <w:t>
      1. Единый накопительный пенсионный фонд обязан:</w:t>
      </w:r>
    </w:p>
    <w:bookmarkEnd w:id="79"/>
    <w:bookmarkStart w:name="z96" w:id="80"/>
    <w:p>
      <w:pPr>
        <w:spacing w:after="0"/>
        <w:ind w:left="0"/>
        <w:jc w:val="both"/>
      </w:pPr>
      <w:r>
        <w:rPr>
          <w:rFonts w:ascii="Times New Roman"/>
          <w:b w:val="false"/>
          <w:i w:val="false"/>
          <w:color w:val="000000"/>
          <w:sz w:val="28"/>
        </w:rPr>
        <w:t>
      1) осуществлять открытие целевых накопительных счетов для учета и зачисления целевых накоплений в соответствии с настоящим Законом;</w:t>
      </w:r>
    </w:p>
    <w:bookmarkEnd w:id="80"/>
    <w:bookmarkStart w:name="z97" w:id="81"/>
    <w:p>
      <w:pPr>
        <w:spacing w:after="0"/>
        <w:ind w:left="0"/>
        <w:jc w:val="both"/>
      </w:pPr>
      <w:r>
        <w:rPr>
          <w:rFonts w:ascii="Times New Roman"/>
          <w:b w:val="false"/>
          <w:i w:val="false"/>
          <w:color w:val="000000"/>
          <w:sz w:val="28"/>
        </w:rPr>
        <w:t>
      2) осуществлять учет целевых активов и целевых требований, учет и зачисление целевых накоплений на целевых накопительных счетах, выплат целевых накоплений получателю целевых накоплений с целевого накопительного счета на счета уполномоченных операторов, учет возвратов целевых накоплений в порядке, определенном Правительством Республики Казахстан;</w:t>
      </w:r>
    </w:p>
    <w:bookmarkEnd w:id="81"/>
    <w:bookmarkStart w:name="z98" w:id="82"/>
    <w:p>
      <w:pPr>
        <w:spacing w:after="0"/>
        <w:ind w:left="0"/>
        <w:jc w:val="both"/>
      </w:pPr>
      <w:r>
        <w:rPr>
          <w:rFonts w:ascii="Times New Roman"/>
          <w:b w:val="false"/>
          <w:i w:val="false"/>
          <w:color w:val="000000"/>
          <w:sz w:val="28"/>
        </w:rPr>
        <w:t>
      3) представлять без взимания платы посредством интернет-ресурса единого накопительного пенсионного фонда и (или) веб-портала "электронного правительства" следующие сведения о:</w:t>
      </w:r>
    </w:p>
    <w:bookmarkEnd w:id="82"/>
    <w:bookmarkStart w:name="z99" w:id="83"/>
    <w:p>
      <w:pPr>
        <w:spacing w:after="0"/>
        <w:ind w:left="0"/>
        <w:jc w:val="both"/>
      </w:pPr>
      <w:r>
        <w:rPr>
          <w:rFonts w:ascii="Times New Roman"/>
          <w:b w:val="false"/>
          <w:i w:val="false"/>
          <w:color w:val="000000"/>
          <w:sz w:val="28"/>
        </w:rPr>
        <w:t xml:space="preserve">
      сумме целевых требований участнику целевых требований или его законному представителю; </w:t>
      </w:r>
    </w:p>
    <w:bookmarkEnd w:id="83"/>
    <w:bookmarkStart w:name="z100" w:id="84"/>
    <w:p>
      <w:pPr>
        <w:spacing w:after="0"/>
        <w:ind w:left="0"/>
        <w:jc w:val="both"/>
      </w:pPr>
      <w:r>
        <w:rPr>
          <w:rFonts w:ascii="Times New Roman"/>
          <w:b w:val="false"/>
          <w:i w:val="false"/>
          <w:color w:val="000000"/>
          <w:sz w:val="28"/>
        </w:rPr>
        <w:t>
      сумме целевых накоплений по запросу получателя целевых накоплений на любую запрашиваемую дату с даты открытия целевого накопительного счета с учетом положений, предусмотренных статьей 7-7 настоящего Закона;</w:t>
      </w:r>
    </w:p>
    <w:bookmarkEnd w:id="84"/>
    <w:bookmarkStart w:name="z101" w:id="85"/>
    <w:p>
      <w:pPr>
        <w:spacing w:after="0"/>
        <w:ind w:left="0"/>
        <w:jc w:val="both"/>
      </w:pPr>
      <w:r>
        <w:rPr>
          <w:rFonts w:ascii="Times New Roman"/>
          <w:b w:val="false"/>
          <w:i w:val="false"/>
          <w:color w:val="000000"/>
          <w:sz w:val="28"/>
        </w:rPr>
        <w:t>
      4) осуществлять выплаты целевых накоплений в долларах США в целях улучшения жилищных условий и (или) оплаты образования в соответствии с законодательством Республики Казахстан на счета получателей целевых накоплений, открытые у уполномоченного оператора, а также на банковские счета наследников умерших либо объявленных умершими вступившим в законную силу решением суда участников целевых требований или получателей целевых накоплений, открытые у уполномоченного оператора;</w:t>
      </w:r>
    </w:p>
    <w:bookmarkEnd w:id="85"/>
    <w:bookmarkStart w:name="z102" w:id="86"/>
    <w:p>
      <w:pPr>
        <w:spacing w:after="0"/>
        <w:ind w:left="0"/>
        <w:jc w:val="both"/>
      </w:pPr>
      <w:r>
        <w:rPr>
          <w:rFonts w:ascii="Times New Roman"/>
          <w:b w:val="false"/>
          <w:i w:val="false"/>
          <w:color w:val="000000"/>
          <w:sz w:val="28"/>
        </w:rPr>
        <w:t>
      5) осуществлять взаимодействие с уполномоченным оператором по вопросам учета, выплаты и возврата целевых накоплений в порядке, определяемом Правительством Республики Казахстан;</w:t>
      </w:r>
    </w:p>
    <w:bookmarkEnd w:id="86"/>
    <w:bookmarkStart w:name="z103" w:id="87"/>
    <w:p>
      <w:pPr>
        <w:spacing w:after="0"/>
        <w:ind w:left="0"/>
        <w:jc w:val="both"/>
      </w:pPr>
      <w:r>
        <w:rPr>
          <w:rFonts w:ascii="Times New Roman"/>
          <w:b w:val="false"/>
          <w:i w:val="false"/>
          <w:color w:val="000000"/>
          <w:sz w:val="28"/>
        </w:rPr>
        <w:t>
      6) осуществлять перевод целевых накоплений получателя целевых накоплений с целевых накопительных счетов, которые были не использованы в течение десяти лет после достижения получателем целевых накоплений восемнадцатилетнего возраста, на индивидуальный пенсионный счет для учета добровольных пенсионных взносов.</w:t>
      </w:r>
    </w:p>
    <w:bookmarkEnd w:id="87"/>
    <w:bookmarkStart w:name="z104" w:id="88"/>
    <w:p>
      <w:pPr>
        <w:spacing w:after="0"/>
        <w:ind w:left="0"/>
        <w:jc w:val="both"/>
      </w:pPr>
      <w:r>
        <w:rPr>
          <w:rFonts w:ascii="Times New Roman"/>
          <w:b w:val="false"/>
          <w:i w:val="false"/>
          <w:color w:val="000000"/>
          <w:sz w:val="28"/>
        </w:rPr>
        <w:t>
      Статья 7-4. Участники целевых требований, целевые требования и целевые накопления</w:t>
      </w:r>
    </w:p>
    <w:bookmarkEnd w:id="88"/>
    <w:bookmarkStart w:name="z105" w:id="89"/>
    <w:p>
      <w:pPr>
        <w:spacing w:after="0"/>
        <w:ind w:left="0"/>
        <w:jc w:val="both"/>
      </w:pPr>
      <w:r>
        <w:rPr>
          <w:rFonts w:ascii="Times New Roman"/>
          <w:b w:val="false"/>
          <w:i w:val="false"/>
          <w:color w:val="000000"/>
          <w:sz w:val="28"/>
        </w:rPr>
        <w:t>
      1. Участниками целевых требований могут быть только граждане Республики Казахстан, не достигшие восемнадцати лет.</w:t>
      </w:r>
    </w:p>
    <w:bookmarkEnd w:id="89"/>
    <w:bookmarkStart w:name="z106" w:id="90"/>
    <w:p>
      <w:pPr>
        <w:spacing w:after="0"/>
        <w:ind w:left="0"/>
        <w:jc w:val="both"/>
      </w:pPr>
      <w:r>
        <w:rPr>
          <w:rFonts w:ascii="Times New Roman"/>
          <w:b w:val="false"/>
          <w:i w:val="false"/>
          <w:color w:val="000000"/>
          <w:sz w:val="28"/>
        </w:rPr>
        <w:t>
      2. Начисление целевых требований участникам целевых требований осуществляется ежегодно до достижения ими восемнадцати лет, за исключением случаев, предусмотренных настоящим Законом.</w:t>
      </w:r>
    </w:p>
    <w:bookmarkEnd w:id="90"/>
    <w:bookmarkStart w:name="z107" w:id="91"/>
    <w:p>
      <w:pPr>
        <w:spacing w:after="0"/>
        <w:ind w:left="0"/>
        <w:jc w:val="both"/>
      </w:pPr>
      <w:r>
        <w:rPr>
          <w:rFonts w:ascii="Times New Roman"/>
          <w:b w:val="false"/>
          <w:i w:val="false"/>
          <w:color w:val="000000"/>
          <w:sz w:val="28"/>
        </w:rPr>
        <w:t xml:space="preserve">
      3. Учет целевых требований и целевых накоплений ведется в долларах США. </w:t>
      </w:r>
    </w:p>
    <w:bookmarkEnd w:id="91"/>
    <w:bookmarkStart w:name="z108" w:id="92"/>
    <w:p>
      <w:pPr>
        <w:spacing w:after="0"/>
        <w:ind w:left="0"/>
        <w:jc w:val="both"/>
      </w:pPr>
      <w:r>
        <w:rPr>
          <w:rFonts w:ascii="Times New Roman"/>
          <w:b w:val="false"/>
          <w:i w:val="false"/>
          <w:color w:val="000000"/>
          <w:sz w:val="28"/>
        </w:rPr>
        <w:t>
      4. Целевые требования инвестируются в финансовые инструменты в рамках инвестиционной деятельности по управлению Национальным фондом Республики Казахстан до года достижения восемнадцатилетнего возраста участником целевых требований.</w:t>
      </w:r>
    </w:p>
    <w:bookmarkEnd w:id="92"/>
    <w:bookmarkStart w:name="z109" w:id="93"/>
    <w:p>
      <w:pPr>
        <w:spacing w:after="0"/>
        <w:ind w:left="0"/>
        <w:jc w:val="both"/>
      </w:pPr>
      <w:r>
        <w:rPr>
          <w:rFonts w:ascii="Times New Roman"/>
          <w:b w:val="false"/>
          <w:i w:val="false"/>
          <w:color w:val="000000"/>
          <w:sz w:val="28"/>
        </w:rPr>
        <w:t>
      5. Открытие целевых накопительных счетов в едином накопительном пенсионном фонде для учета и зачисления целевых накоплений на целевой накопительный счет осуществляется в порядке, определенном Правительством Республики Казахстан.</w:t>
      </w:r>
    </w:p>
    <w:bookmarkEnd w:id="93"/>
    <w:bookmarkStart w:name="z110" w:id="94"/>
    <w:p>
      <w:pPr>
        <w:spacing w:after="0"/>
        <w:ind w:left="0"/>
        <w:jc w:val="both"/>
      </w:pPr>
      <w:r>
        <w:rPr>
          <w:rFonts w:ascii="Times New Roman"/>
          <w:b w:val="false"/>
          <w:i w:val="false"/>
          <w:color w:val="000000"/>
          <w:sz w:val="28"/>
        </w:rPr>
        <w:t>
      6. Начисления целевых требований прекращаются в случае смерти либо вступления в законную силу решения суда об объявлении умершим участника целевых требований.</w:t>
      </w:r>
    </w:p>
    <w:bookmarkEnd w:id="94"/>
    <w:bookmarkStart w:name="z111" w:id="95"/>
    <w:p>
      <w:pPr>
        <w:spacing w:after="0"/>
        <w:ind w:left="0"/>
        <w:jc w:val="both"/>
      </w:pPr>
      <w:r>
        <w:rPr>
          <w:rFonts w:ascii="Times New Roman"/>
          <w:b w:val="false"/>
          <w:i w:val="false"/>
          <w:color w:val="000000"/>
          <w:sz w:val="28"/>
        </w:rPr>
        <w:t>
      7. Выплаты целевых накоплений зачисляются на банковские счета получателей целевых накоплений, открываемые ими в долларах США у уполномоченных операторов в порядке, установленном законодательством Республики Казахстан.</w:t>
      </w:r>
    </w:p>
    <w:bookmarkEnd w:id="95"/>
    <w:bookmarkStart w:name="z112" w:id="96"/>
    <w:p>
      <w:pPr>
        <w:spacing w:after="0"/>
        <w:ind w:left="0"/>
        <w:jc w:val="both"/>
      </w:pPr>
      <w:r>
        <w:rPr>
          <w:rFonts w:ascii="Times New Roman"/>
          <w:b w:val="false"/>
          <w:i w:val="false"/>
          <w:color w:val="000000"/>
          <w:sz w:val="28"/>
        </w:rPr>
        <w:t>
      8.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96"/>
    <w:bookmarkStart w:name="z113" w:id="97"/>
    <w:p>
      <w:pPr>
        <w:spacing w:after="0"/>
        <w:ind w:left="0"/>
        <w:jc w:val="both"/>
      </w:pPr>
      <w:r>
        <w:rPr>
          <w:rFonts w:ascii="Times New Roman"/>
          <w:b w:val="false"/>
          <w:i w:val="false"/>
          <w:color w:val="000000"/>
          <w:sz w:val="28"/>
        </w:rPr>
        <w:t>
      9. Возврат выплат целевых накоплений на целевой накопительный счет получателя целевых накоплений, открытый в едином накопительном пенсионном фонде, осуществляется в долларах США.</w:t>
      </w:r>
    </w:p>
    <w:bookmarkEnd w:id="97"/>
    <w:bookmarkStart w:name="z114" w:id="98"/>
    <w:p>
      <w:pPr>
        <w:spacing w:after="0"/>
        <w:ind w:left="0"/>
        <w:jc w:val="both"/>
      </w:pPr>
      <w:r>
        <w:rPr>
          <w:rFonts w:ascii="Times New Roman"/>
          <w:b w:val="false"/>
          <w:i w:val="false"/>
          <w:color w:val="000000"/>
          <w:sz w:val="28"/>
        </w:rPr>
        <w:t>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средств получателя целевых накоплений.</w:t>
      </w:r>
    </w:p>
    <w:bookmarkEnd w:id="98"/>
    <w:bookmarkStart w:name="z115" w:id="99"/>
    <w:p>
      <w:pPr>
        <w:spacing w:after="0"/>
        <w:ind w:left="0"/>
        <w:jc w:val="both"/>
      </w:pPr>
      <w:r>
        <w:rPr>
          <w:rFonts w:ascii="Times New Roman"/>
          <w:b w:val="false"/>
          <w:i w:val="false"/>
          <w:color w:val="000000"/>
          <w:sz w:val="28"/>
        </w:rPr>
        <w:t>
      Статья 7-5. Особенности сбора, обработки персональных данных участников целевых требований, получателей целевых накоплений и их законных представителей</w:t>
      </w:r>
    </w:p>
    <w:bookmarkEnd w:id="99"/>
    <w:bookmarkStart w:name="z116" w:id="100"/>
    <w:p>
      <w:pPr>
        <w:spacing w:after="0"/>
        <w:ind w:left="0"/>
        <w:jc w:val="both"/>
      </w:pPr>
      <w:r>
        <w:rPr>
          <w:rFonts w:ascii="Times New Roman"/>
          <w:b w:val="false"/>
          <w:i w:val="false"/>
          <w:color w:val="000000"/>
          <w:sz w:val="28"/>
        </w:rPr>
        <w:t>
      Для исполнения обязанностей единого накопительного пенсионного фонда, указанных в статье 7-3 настоящего Закона, сбор, обработка персональных данных участников целевых требований, получателей целевых накоплений и их законных представителей осуществляются без их согласия.</w:t>
      </w:r>
    </w:p>
    <w:bookmarkEnd w:id="100"/>
    <w:bookmarkStart w:name="z117" w:id="101"/>
    <w:p>
      <w:pPr>
        <w:spacing w:after="0"/>
        <w:ind w:left="0"/>
        <w:jc w:val="both"/>
      </w:pPr>
      <w:r>
        <w:rPr>
          <w:rFonts w:ascii="Times New Roman"/>
          <w:b w:val="false"/>
          <w:i w:val="false"/>
          <w:color w:val="000000"/>
          <w:sz w:val="28"/>
        </w:rPr>
        <w:t xml:space="preserve">
      Статья 7-6. Выплаты целевых накоплений </w:t>
      </w:r>
    </w:p>
    <w:bookmarkEnd w:id="101"/>
    <w:bookmarkStart w:name="z118" w:id="102"/>
    <w:p>
      <w:pPr>
        <w:spacing w:after="0"/>
        <w:ind w:left="0"/>
        <w:jc w:val="both"/>
      </w:pPr>
      <w:r>
        <w:rPr>
          <w:rFonts w:ascii="Times New Roman"/>
          <w:b w:val="false"/>
          <w:i w:val="false"/>
          <w:color w:val="000000"/>
          <w:sz w:val="28"/>
        </w:rPr>
        <w:t>
      1. Право на выплаты целевых накоплений в целях улучшения жилищных условий и (или) оплаты образования предоставляется получателям целевых накоплений, имеющим целевые накопления.</w:t>
      </w:r>
    </w:p>
    <w:bookmarkEnd w:id="102"/>
    <w:bookmarkStart w:name="z119" w:id="103"/>
    <w:p>
      <w:pPr>
        <w:spacing w:after="0"/>
        <w:ind w:left="0"/>
        <w:jc w:val="both"/>
      </w:pPr>
      <w:r>
        <w:rPr>
          <w:rFonts w:ascii="Times New Roman"/>
          <w:b w:val="false"/>
          <w:i w:val="false"/>
          <w:color w:val="000000"/>
          <w:sz w:val="28"/>
        </w:rPr>
        <w:t>
      2. В случае смерти либо вступления в законную силу решения суда об объявлении умершим участника целевых требований или получателя целевых накоплений, имеющего целевые накопления, такие целевые накопления наследуются в порядке, установленном законами Республики Казахстан.</w:t>
      </w:r>
    </w:p>
    <w:bookmarkEnd w:id="103"/>
    <w:bookmarkStart w:name="z120" w:id="104"/>
    <w:p>
      <w:pPr>
        <w:spacing w:after="0"/>
        <w:ind w:left="0"/>
        <w:jc w:val="both"/>
      </w:pPr>
      <w:r>
        <w:rPr>
          <w:rFonts w:ascii="Times New Roman"/>
          <w:b w:val="false"/>
          <w:i w:val="false"/>
          <w:color w:val="000000"/>
          <w:sz w:val="28"/>
        </w:rPr>
        <w:t>
      Для зачисления выплат целевых накоплений наследники умерших либо объявленных умершими вступившим в законную силу решением суда участников целевых требований или получателей целевых накоплений открывают банковский счет у уполномоченного оператора в долларах США.</w:t>
      </w:r>
    </w:p>
    <w:bookmarkEnd w:id="104"/>
    <w:bookmarkStart w:name="z121" w:id="105"/>
    <w:p>
      <w:pPr>
        <w:spacing w:after="0"/>
        <w:ind w:left="0"/>
        <w:jc w:val="both"/>
      </w:pPr>
      <w:r>
        <w:rPr>
          <w:rFonts w:ascii="Times New Roman"/>
          <w:b w:val="false"/>
          <w:i w:val="false"/>
          <w:color w:val="000000"/>
          <w:sz w:val="28"/>
        </w:rPr>
        <w:t>
      3. Основанием для отказа выплаты целевых накоплений является прекращение гражданства Республики Казахстан участника целевых требований либо получателя целевых накоплений.</w:t>
      </w:r>
    </w:p>
    <w:bookmarkEnd w:id="105"/>
    <w:bookmarkStart w:name="z122" w:id="106"/>
    <w:p>
      <w:pPr>
        <w:spacing w:after="0"/>
        <w:ind w:left="0"/>
        <w:jc w:val="both"/>
      </w:pPr>
      <w:r>
        <w:rPr>
          <w:rFonts w:ascii="Times New Roman"/>
          <w:b w:val="false"/>
          <w:i w:val="false"/>
          <w:color w:val="000000"/>
          <w:sz w:val="28"/>
        </w:rPr>
        <w:t xml:space="preserve">
      4. Оплата образования осуществляется за счет выплат целевых накоплений путем подачи получателем целевых накоплений заявки и заключения договора между ним и организациями образования, реализующими образовательные программы технического и профессионального, послесреднего, высшего и послевузовского образования, либо путем заключения договора образовательного накопительного страхования или договора об образовательном накопительном вкладе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06"/>
    <w:bookmarkStart w:name="z123" w:id="107"/>
    <w:p>
      <w:pPr>
        <w:spacing w:after="0"/>
        <w:ind w:left="0"/>
        <w:jc w:val="both"/>
      </w:pPr>
      <w:r>
        <w:rPr>
          <w:rFonts w:ascii="Times New Roman"/>
          <w:b w:val="false"/>
          <w:i w:val="false"/>
          <w:color w:val="000000"/>
          <w:sz w:val="28"/>
        </w:rPr>
        <w:t>
      Статья 7-7. Тайна целевых накоплений</w:t>
      </w:r>
    </w:p>
    <w:bookmarkEnd w:id="107"/>
    <w:bookmarkStart w:name="z124" w:id="108"/>
    <w:p>
      <w:pPr>
        <w:spacing w:after="0"/>
        <w:ind w:left="0"/>
        <w:jc w:val="both"/>
      </w:pPr>
      <w:r>
        <w:rPr>
          <w:rFonts w:ascii="Times New Roman"/>
          <w:b w:val="false"/>
          <w:i w:val="false"/>
          <w:color w:val="000000"/>
          <w:sz w:val="28"/>
        </w:rPr>
        <w:t>
      1. Тайна целевых накоплений включает в себя сведения об остатках и о движении денег на целевых накопительных счетах получателей целевых накоплений.</w:t>
      </w:r>
    </w:p>
    <w:bookmarkEnd w:id="108"/>
    <w:bookmarkStart w:name="z125" w:id="109"/>
    <w:p>
      <w:pPr>
        <w:spacing w:after="0"/>
        <w:ind w:left="0"/>
        <w:jc w:val="both"/>
      </w:pPr>
      <w:r>
        <w:rPr>
          <w:rFonts w:ascii="Times New Roman"/>
          <w:b w:val="false"/>
          <w:i w:val="false"/>
          <w:color w:val="000000"/>
          <w:sz w:val="28"/>
        </w:rPr>
        <w:t>
      Единый накопительный пенсионный фонд гарантирует тайну целевых накоплений.</w:t>
      </w:r>
    </w:p>
    <w:bookmarkEnd w:id="109"/>
    <w:bookmarkStart w:name="z126" w:id="110"/>
    <w:p>
      <w:pPr>
        <w:spacing w:after="0"/>
        <w:ind w:left="0"/>
        <w:jc w:val="both"/>
      </w:pPr>
      <w:r>
        <w:rPr>
          <w:rFonts w:ascii="Times New Roman"/>
          <w:b w:val="false"/>
          <w:i w:val="false"/>
          <w:color w:val="000000"/>
          <w:sz w:val="28"/>
        </w:rPr>
        <w:t>
      Не являются тайной сведения о сумме целевых требований участников целевых требований.</w:t>
      </w:r>
    </w:p>
    <w:bookmarkEnd w:id="110"/>
    <w:bookmarkStart w:name="z127" w:id="111"/>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которые в силу осуществления своих служебных и функциональных обязанностей получили доступ к сведениям, составляющим тайну целевых накоплений, не вправе разглашать сведения, составляющие тайну целевых накоплений, и несут ответственность за их разглашение в соответствии с законами Республики Казахстан, за исключением случаев, предусмотренных пунктами 3 и 4 настоящей статьи.</w:t>
      </w:r>
    </w:p>
    <w:bookmarkEnd w:id="111"/>
    <w:bookmarkStart w:name="z128" w:id="112"/>
    <w:p>
      <w:pPr>
        <w:spacing w:after="0"/>
        <w:ind w:left="0"/>
        <w:jc w:val="both"/>
      </w:pPr>
      <w:r>
        <w:rPr>
          <w:rFonts w:ascii="Times New Roman"/>
          <w:b w:val="false"/>
          <w:i w:val="false"/>
          <w:color w:val="000000"/>
          <w:sz w:val="28"/>
        </w:rPr>
        <w:t>
      Не является разглашением тайны целевых накоплений осуществление обмена информацией, в том числе сведениями, составляющими тайну целевых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112"/>
    <w:bookmarkStart w:name="z129" w:id="113"/>
    <w:p>
      <w:pPr>
        <w:spacing w:after="0"/>
        <w:ind w:left="0"/>
        <w:jc w:val="both"/>
      </w:pPr>
      <w:r>
        <w:rPr>
          <w:rFonts w:ascii="Times New Roman"/>
          <w:b w:val="false"/>
          <w:i w:val="false"/>
          <w:color w:val="000000"/>
          <w:sz w:val="28"/>
        </w:rPr>
        <w:t>
      3. Тайна целевых накоплений может быть раскрыта получателю целевых накоплений в порядке, предусмотренном внутренними документами единого накопительного пенсионного фонда.</w:t>
      </w:r>
    </w:p>
    <w:bookmarkEnd w:id="113"/>
    <w:bookmarkStart w:name="z130" w:id="114"/>
    <w:p>
      <w:pPr>
        <w:spacing w:after="0"/>
        <w:ind w:left="0"/>
        <w:jc w:val="both"/>
      </w:pPr>
      <w:r>
        <w:rPr>
          <w:rFonts w:ascii="Times New Roman"/>
          <w:b w:val="false"/>
          <w:i w:val="false"/>
          <w:color w:val="000000"/>
          <w:sz w:val="28"/>
        </w:rPr>
        <w:t>
      4. Справки об остатках и о движении денег на целевых накопительных счетах могут выдаваться:</w:t>
      </w:r>
    </w:p>
    <w:bookmarkEnd w:id="114"/>
    <w:bookmarkStart w:name="z131" w:id="115"/>
    <w:p>
      <w:pPr>
        <w:spacing w:after="0"/>
        <w:ind w:left="0"/>
        <w:jc w:val="both"/>
      </w:pPr>
      <w:r>
        <w:rPr>
          <w:rFonts w:ascii="Times New Roman"/>
          <w:b w:val="false"/>
          <w:i w:val="false"/>
          <w:color w:val="000000"/>
          <w:sz w:val="28"/>
        </w:rPr>
        <w:t>
      1) судам – по находящимся в их производстве делам на основании определения суда;</w:t>
      </w:r>
    </w:p>
    <w:bookmarkEnd w:id="115"/>
    <w:bookmarkStart w:name="z132" w:id="116"/>
    <w:p>
      <w:pPr>
        <w:spacing w:after="0"/>
        <w:ind w:left="0"/>
        <w:jc w:val="both"/>
      </w:pPr>
      <w:r>
        <w:rPr>
          <w:rFonts w:ascii="Times New Roman"/>
          <w:b w:val="false"/>
          <w:i w:val="false"/>
          <w:color w:val="000000"/>
          <w:sz w:val="28"/>
        </w:rPr>
        <w:t>
      2) уполномоченному органу по регулированию, контролю и надзору финансового рынка и финансовых организаций – в рамках осуществления контрольных и надзорных функций за деятельностью единого накопительного пенсионного фонда;</w:t>
      </w:r>
    </w:p>
    <w:bookmarkEnd w:id="116"/>
    <w:bookmarkStart w:name="z133" w:id="117"/>
    <w:p>
      <w:pPr>
        <w:spacing w:after="0"/>
        <w:ind w:left="0"/>
        <w:jc w:val="both"/>
      </w:pPr>
      <w:r>
        <w:rPr>
          <w:rFonts w:ascii="Times New Roman"/>
          <w:b w:val="false"/>
          <w:i w:val="false"/>
          <w:color w:val="000000"/>
          <w:sz w:val="28"/>
        </w:rPr>
        <w:t>
      3) прокурору – на основании постановления о производстве проверки в пределах его компетенции по находящемуся у него на рассмотрении материалу;</w:t>
      </w:r>
    </w:p>
    <w:bookmarkEnd w:id="117"/>
    <w:bookmarkStart w:name="z134" w:id="118"/>
    <w:p>
      <w:pPr>
        <w:spacing w:after="0"/>
        <w:ind w:left="0"/>
        <w:jc w:val="both"/>
      </w:pPr>
      <w:r>
        <w:rPr>
          <w:rFonts w:ascii="Times New Roman"/>
          <w:b w:val="false"/>
          <w:i w:val="false"/>
          <w:color w:val="000000"/>
          <w:sz w:val="28"/>
        </w:rPr>
        <w:t>
      4) представителям получателя целевых накоплений – на основании нотариально удостоверенной доверенности или решения суда;</w:t>
      </w:r>
    </w:p>
    <w:bookmarkEnd w:id="118"/>
    <w:bookmarkStart w:name="z135" w:id="119"/>
    <w:p>
      <w:pPr>
        <w:spacing w:after="0"/>
        <w:ind w:left="0"/>
        <w:jc w:val="both"/>
      </w:pPr>
      <w:r>
        <w:rPr>
          <w:rFonts w:ascii="Times New Roman"/>
          <w:b w:val="false"/>
          <w:i w:val="false"/>
          <w:color w:val="000000"/>
          <w:sz w:val="28"/>
        </w:rPr>
        <w:t>
      5) центральному исполнительному органу, осуществляющему руководство и межотраслевую координацию в сфере социальной защиты населения, – по вопросу, возникшему в связи с заявлением получателя целевых накоплений;</w:t>
      </w:r>
    </w:p>
    <w:bookmarkEnd w:id="119"/>
    <w:bookmarkStart w:name="z136" w:id="120"/>
    <w:p>
      <w:pPr>
        <w:spacing w:after="0"/>
        <w:ind w:left="0"/>
        <w:jc w:val="both"/>
      </w:pPr>
      <w:r>
        <w:rPr>
          <w:rFonts w:ascii="Times New Roman"/>
          <w:b w:val="false"/>
          <w:i w:val="false"/>
          <w:color w:val="000000"/>
          <w:sz w:val="28"/>
        </w:rPr>
        <w:t>
      6) аудиторским организациям, проводящим ежегодный обязательный аудит единого накопительного пенсионного фонда;</w:t>
      </w:r>
    </w:p>
    <w:bookmarkEnd w:id="120"/>
    <w:bookmarkStart w:name="z137" w:id="121"/>
    <w:p>
      <w:pPr>
        <w:spacing w:after="0"/>
        <w:ind w:left="0"/>
        <w:jc w:val="both"/>
      </w:pPr>
      <w:r>
        <w:rPr>
          <w:rFonts w:ascii="Times New Roman"/>
          <w:b w:val="false"/>
          <w:i w:val="false"/>
          <w:color w:val="000000"/>
          <w:sz w:val="28"/>
        </w:rPr>
        <w:t>
      7) наследникам – в случае смерти либо вступления в законную силу решения суда об объявлении умершим получателя целевых накоплений по запросу с представлением свидетельства о праве на наследство;</w:t>
      </w:r>
    </w:p>
    <w:bookmarkEnd w:id="121"/>
    <w:bookmarkStart w:name="z138" w:id="122"/>
    <w:p>
      <w:pPr>
        <w:spacing w:after="0"/>
        <w:ind w:left="0"/>
        <w:jc w:val="both"/>
      </w:pPr>
      <w:r>
        <w:rPr>
          <w:rFonts w:ascii="Times New Roman"/>
          <w:b w:val="false"/>
          <w:i w:val="false"/>
          <w:color w:val="000000"/>
          <w:sz w:val="28"/>
        </w:rPr>
        <w:t>
      8) нотариусам и иностранным консульским учреждениям – по находящимся в их производстве наследственным делам в случае смерти либо вступления в законную силу решения суда об объявлении умершим получателя целевых накоплений по запросу;</w:t>
      </w:r>
    </w:p>
    <w:bookmarkEnd w:id="122"/>
    <w:bookmarkStart w:name="z139" w:id="123"/>
    <w:p>
      <w:pPr>
        <w:spacing w:after="0"/>
        <w:ind w:left="0"/>
        <w:jc w:val="both"/>
      </w:pPr>
      <w:r>
        <w:rPr>
          <w:rFonts w:ascii="Times New Roman"/>
          <w:b w:val="false"/>
          <w:i w:val="false"/>
          <w:color w:val="000000"/>
          <w:sz w:val="28"/>
        </w:rPr>
        <w:t>
      9) руководителям организаций всех типов для детей-сирот, детей, оставшихся без попечения родителей, на основании сведений в информационных системах государственных органов и (или) документов, подтверждающих нахождение детей-сирот, детей, оставшихся без попечения родителей, в таких организациях.</w:t>
      </w:r>
    </w:p>
    <w:bookmarkEnd w:id="123"/>
    <w:bookmarkStart w:name="z140" w:id="124"/>
    <w:p>
      <w:pPr>
        <w:spacing w:after="0"/>
        <w:ind w:left="0"/>
        <w:jc w:val="both"/>
      </w:pPr>
      <w:r>
        <w:rPr>
          <w:rFonts w:ascii="Times New Roman"/>
          <w:b w:val="false"/>
          <w:i w:val="false"/>
          <w:color w:val="000000"/>
          <w:sz w:val="28"/>
        </w:rPr>
        <w:t>
      Статья 7-8. Целевые активы единого накопительного пенсионного фонда</w:t>
      </w:r>
    </w:p>
    <w:bookmarkEnd w:id="124"/>
    <w:bookmarkStart w:name="z141" w:id="125"/>
    <w:p>
      <w:pPr>
        <w:spacing w:after="0"/>
        <w:ind w:left="0"/>
        <w:jc w:val="both"/>
      </w:pPr>
      <w:r>
        <w:rPr>
          <w:rFonts w:ascii="Times New Roman"/>
          <w:b w:val="false"/>
          <w:i w:val="false"/>
          <w:color w:val="000000"/>
          <w:sz w:val="28"/>
        </w:rPr>
        <w:t>
      1. Наложение ареста или обращение взысканий на целевые активы, целевые накопления и выплаты целевых накоплений по долгам получателя целевых накоплений, единого накопительного пенсионного фонда, Национального Банка Республики Казахстан, уполномоченных операторов не допускается, в том числе в случаях ликвидации и (или) банкротства перечисленных субъектов.</w:t>
      </w:r>
    </w:p>
    <w:bookmarkEnd w:id="125"/>
    <w:bookmarkStart w:name="z142" w:id="126"/>
    <w:p>
      <w:pPr>
        <w:spacing w:after="0"/>
        <w:ind w:left="0"/>
        <w:jc w:val="both"/>
      </w:pPr>
      <w:r>
        <w:rPr>
          <w:rFonts w:ascii="Times New Roman"/>
          <w:b w:val="false"/>
          <w:i w:val="false"/>
          <w:color w:val="000000"/>
          <w:sz w:val="28"/>
        </w:rPr>
        <w:t>
      2. Целевые активы используются исключительно на:</w:t>
      </w:r>
    </w:p>
    <w:bookmarkEnd w:id="126"/>
    <w:bookmarkStart w:name="z143" w:id="127"/>
    <w:p>
      <w:pPr>
        <w:spacing w:after="0"/>
        <w:ind w:left="0"/>
        <w:jc w:val="both"/>
      </w:pPr>
      <w:r>
        <w:rPr>
          <w:rFonts w:ascii="Times New Roman"/>
          <w:b w:val="false"/>
          <w:i w:val="false"/>
          <w:color w:val="000000"/>
          <w:sz w:val="28"/>
        </w:rPr>
        <w:t>
      1) осуществление выплат целевых накоплений в целях улучшения жилищных условий и (или) оплаты образования и в иных случаях в соответствии с законодательством Республики Казахстан;</w:t>
      </w:r>
    </w:p>
    <w:bookmarkEnd w:id="127"/>
    <w:bookmarkStart w:name="z144" w:id="128"/>
    <w:p>
      <w:pPr>
        <w:spacing w:after="0"/>
        <w:ind w:left="0"/>
        <w:jc w:val="both"/>
      </w:pPr>
      <w:r>
        <w:rPr>
          <w:rFonts w:ascii="Times New Roman"/>
          <w:b w:val="false"/>
          <w:i w:val="false"/>
          <w:color w:val="000000"/>
          <w:sz w:val="28"/>
        </w:rPr>
        <w:t>
      2) возврат ошибочно зачисленных целевых накоплений и иных ошибочно зачисленных денег.</w:t>
      </w:r>
    </w:p>
    <w:bookmarkEnd w:id="128"/>
    <w:bookmarkStart w:name="z145" w:id="129"/>
    <w:p>
      <w:pPr>
        <w:spacing w:after="0"/>
        <w:ind w:left="0"/>
        <w:jc w:val="both"/>
      </w:pPr>
      <w:r>
        <w:rPr>
          <w:rFonts w:ascii="Times New Roman"/>
          <w:b w:val="false"/>
          <w:i w:val="false"/>
          <w:color w:val="000000"/>
          <w:sz w:val="28"/>
        </w:rPr>
        <w:t>
      Статья 7-9. Хранение и учет целевых активов единого накопительного пенсионного фонда</w:t>
      </w:r>
    </w:p>
    <w:bookmarkEnd w:id="129"/>
    <w:bookmarkStart w:name="z146" w:id="130"/>
    <w:p>
      <w:pPr>
        <w:spacing w:after="0"/>
        <w:ind w:left="0"/>
        <w:jc w:val="both"/>
      </w:pPr>
      <w:r>
        <w:rPr>
          <w:rFonts w:ascii="Times New Roman"/>
          <w:b w:val="false"/>
          <w:i w:val="false"/>
          <w:color w:val="000000"/>
          <w:sz w:val="28"/>
        </w:rPr>
        <w:t>
      1. Целевые активы единого накопительного пенсионного фонда общей суммой хранятся и учитываются на счетах в Национальном Банке Республики Казахстан в соответствии с договором, заключаемым между Национальным Банком Республики Казахстан и единым накопительным пенсионным фондом.</w:t>
      </w:r>
    </w:p>
    <w:bookmarkEnd w:id="130"/>
    <w:bookmarkStart w:name="z147" w:id="131"/>
    <w:p>
      <w:pPr>
        <w:spacing w:after="0"/>
        <w:ind w:left="0"/>
        <w:jc w:val="both"/>
      </w:pPr>
      <w:r>
        <w:rPr>
          <w:rFonts w:ascii="Times New Roman"/>
          <w:b w:val="false"/>
          <w:i w:val="false"/>
          <w:color w:val="000000"/>
          <w:sz w:val="28"/>
        </w:rPr>
        <w:t>
      2. Национальный Банк Республики Казахстан в целях учета и хранения целевых активов единого накопительного пенсионного фонда вправе открывать счета у зарубежных банков-кастодианов.</w:t>
      </w:r>
    </w:p>
    <w:bookmarkEnd w:id="131"/>
    <w:bookmarkStart w:name="z148" w:id="132"/>
    <w:p>
      <w:pPr>
        <w:spacing w:after="0"/>
        <w:ind w:left="0"/>
        <w:jc w:val="both"/>
      </w:pPr>
      <w:r>
        <w:rPr>
          <w:rFonts w:ascii="Times New Roman"/>
          <w:b w:val="false"/>
          <w:i w:val="false"/>
          <w:color w:val="000000"/>
          <w:sz w:val="28"/>
        </w:rPr>
        <w:t>
      Статья 7-10. Учет и отчетность единого накопительного пенсионного фонда по целевым требованиям, целевым накоплениям и целевым активам и их контроль</w:t>
      </w:r>
    </w:p>
    <w:bookmarkEnd w:id="132"/>
    <w:bookmarkStart w:name="z149" w:id="133"/>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учет и составляет отчетность по целевым требованиям, целевым накоплениям и целевым активам.</w:t>
      </w:r>
    </w:p>
    <w:bookmarkEnd w:id="133"/>
    <w:bookmarkStart w:name="z150" w:id="134"/>
    <w:p>
      <w:pPr>
        <w:spacing w:after="0"/>
        <w:ind w:left="0"/>
        <w:jc w:val="both"/>
      </w:pPr>
      <w:r>
        <w:rPr>
          <w:rFonts w:ascii="Times New Roman"/>
          <w:b w:val="false"/>
          <w:i w:val="false"/>
          <w:color w:val="000000"/>
          <w:sz w:val="28"/>
        </w:rPr>
        <w:t>
      Для осуществления учета целевых активов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w:t>
      </w:r>
    </w:p>
    <w:bookmarkEnd w:id="134"/>
    <w:bookmarkStart w:name="z151" w:id="135"/>
    <w:p>
      <w:pPr>
        <w:spacing w:after="0"/>
        <w:ind w:left="0"/>
        <w:jc w:val="both"/>
      </w:pPr>
      <w:r>
        <w:rPr>
          <w:rFonts w:ascii="Times New Roman"/>
          <w:b w:val="false"/>
          <w:i w:val="false"/>
          <w:color w:val="000000"/>
          <w:sz w:val="28"/>
        </w:rPr>
        <w:t>
      2. Контроль за порядком ведения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135"/>
    <w:bookmarkStart w:name="z152" w:id="136"/>
    <w:p>
      <w:pPr>
        <w:spacing w:after="0"/>
        <w:ind w:left="0"/>
        <w:jc w:val="both"/>
      </w:pPr>
      <w:r>
        <w:rPr>
          <w:rFonts w:ascii="Times New Roman"/>
          <w:b w:val="false"/>
          <w:i w:val="false"/>
          <w:color w:val="000000"/>
          <w:sz w:val="28"/>
        </w:rPr>
        <w:t>
      Статья 7-11. Аудит единого накопительного пенсионного фонда по его целевым активам</w:t>
      </w:r>
    </w:p>
    <w:bookmarkEnd w:id="136"/>
    <w:bookmarkStart w:name="z153" w:id="137"/>
    <w:p>
      <w:pPr>
        <w:spacing w:after="0"/>
        <w:ind w:left="0"/>
        <w:jc w:val="both"/>
      </w:pPr>
      <w:r>
        <w:rPr>
          <w:rFonts w:ascii="Times New Roman"/>
          <w:b w:val="false"/>
          <w:i w:val="false"/>
          <w:color w:val="000000"/>
          <w:sz w:val="28"/>
        </w:rPr>
        <w:t xml:space="preserve">
      В рамках обязательного ежегодного аудита единого накопительного пенсионного фонда аудиторская организация осуществляет аудит по целевым активам единого накопительного пенсионного фонда. Расходы по обязательному ежегодному аудиту по целевым активам единого накопительного пенсионного фонда осуществляются за счет собственных активов единого накопительного пенсионного фонда.";  </w:t>
      </w:r>
    </w:p>
    <w:bookmarkEnd w:id="137"/>
    <w:bookmarkStart w:name="z154" w:id="138"/>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  </w:t>
      </w:r>
    </w:p>
    <w:bookmarkEnd w:id="138"/>
    <w:bookmarkStart w:name="z155" w:id="139"/>
    <w:p>
      <w:pPr>
        <w:spacing w:after="0"/>
        <w:ind w:left="0"/>
        <w:jc w:val="both"/>
      </w:pPr>
      <w:r>
        <w:rPr>
          <w:rFonts w:ascii="Times New Roman"/>
          <w:b w:val="false"/>
          <w:i w:val="false"/>
          <w:color w:val="000000"/>
          <w:sz w:val="28"/>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у Национального оператора почты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bookmarkEnd w:id="139"/>
    <w:bookmarkStart w:name="z156" w:id="140"/>
    <w:p>
      <w:pPr>
        <w:spacing w:after="0"/>
        <w:ind w:left="0"/>
        <w:jc w:val="both"/>
      </w:pPr>
      <w:r>
        <w:rPr>
          <w:rFonts w:ascii="Times New Roman"/>
          <w:b w:val="false"/>
          <w:i w:val="false"/>
          <w:color w:val="000000"/>
          <w:sz w:val="28"/>
        </w:rPr>
        <w:t>
      Родители или законные представители вправе вносить на имя ребенка в банки и (или) Национальному оператору почты деньги, выделяемые государством в качестве детского пособия или материальной помощи.".</w:t>
      </w:r>
    </w:p>
    <w:bookmarkEnd w:id="140"/>
    <w:bookmarkStart w:name="z157" w:id="1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3-9) следующего содержания: </w:t>
      </w:r>
    </w:p>
    <w:bookmarkStart w:name="z159" w:id="142"/>
    <w:p>
      <w:pPr>
        <w:spacing w:after="0"/>
        <w:ind w:left="0"/>
        <w:jc w:val="both"/>
      </w:pPr>
      <w:r>
        <w:rPr>
          <w:rFonts w:ascii="Times New Roman"/>
          <w:b w:val="false"/>
          <w:i w:val="false"/>
          <w:color w:val="000000"/>
          <w:sz w:val="28"/>
        </w:rPr>
        <w:t>
      "3-9)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w:t>
      </w:r>
    </w:p>
    <w:bookmarkEnd w:id="142"/>
    <w:bookmarkStart w:name="z160" w:id="1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43"/>
    <w:bookmarkStart w:name="z161" w:id="14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5</w:t>
      </w:r>
      <w:r>
        <w:rPr>
          <w:rFonts w:ascii="Times New Roman"/>
          <w:b w:val="false"/>
          <w:i w:val="false"/>
          <w:color w:val="000000"/>
          <w:sz w:val="28"/>
        </w:rPr>
        <w:t xml:space="preserve"> дополнить подпунктом 116) следующего содержания:</w:t>
      </w:r>
    </w:p>
    <w:bookmarkEnd w:id="144"/>
    <w:bookmarkStart w:name="z162" w:id="145"/>
    <w:p>
      <w:pPr>
        <w:spacing w:after="0"/>
        <w:ind w:left="0"/>
        <w:jc w:val="both"/>
      </w:pPr>
      <w:r>
        <w:rPr>
          <w:rFonts w:ascii="Times New Roman"/>
          <w:b w:val="false"/>
          <w:i w:val="false"/>
          <w:color w:val="000000"/>
          <w:sz w:val="28"/>
        </w:rPr>
        <w:t>
      "116) разрабатывает и утверждает совместно с уполномоченным органом в области науки и высшего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145"/>
    <w:bookmarkStart w:name="z163" w:id="14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5-3</w:t>
      </w:r>
      <w:r>
        <w:rPr>
          <w:rFonts w:ascii="Times New Roman"/>
          <w:b w:val="false"/>
          <w:i w:val="false"/>
          <w:color w:val="000000"/>
          <w:sz w:val="28"/>
        </w:rPr>
        <w:t xml:space="preserve"> дополнить подпунктом 32) следующего содержания:</w:t>
      </w:r>
    </w:p>
    <w:bookmarkEnd w:id="146"/>
    <w:bookmarkStart w:name="z164" w:id="147"/>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147"/>
    <w:bookmarkStart w:name="z165" w:id="148"/>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44 слова "имени Первого Президента Республики Казахстан – Елбасы" заменить словами "Республики Казахстан". </w:t>
      </w:r>
    </w:p>
    <w:bookmarkEnd w:id="148"/>
    <w:bookmarkStart w:name="z166" w:id="1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49"/>
    <w:bookmarkStart w:name="z167" w:id="150"/>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58:</w:t>
      </w:r>
    </w:p>
    <w:bookmarkEnd w:id="150"/>
    <w:bookmarkStart w:name="z168" w:id="151"/>
    <w:p>
      <w:pPr>
        <w:spacing w:after="0"/>
        <w:ind w:left="0"/>
        <w:jc w:val="both"/>
      </w:pPr>
      <w:r>
        <w:rPr>
          <w:rFonts w:ascii="Times New Roman"/>
          <w:b w:val="false"/>
          <w:i w:val="false"/>
          <w:color w:val="000000"/>
          <w:sz w:val="28"/>
        </w:rPr>
        <w:t>
      подпункт 2)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в виде выплат целевых накоплений из единого накопительного пенсионного фонда в целях улучшения жилищных условий и (или) оплаты образования";</w:t>
      </w:r>
    </w:p>
    <w:bookmarkStart w:name="z170" w:id="15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62:</w:t>
      </w:r>
    </w:p>
    <w:bookmarkEnd w:id="152"/>
    <w:bookmarkStart w:name="z171" w:id="153"/>
    <w:p>
      <w:pPr>
        <w:spacing w:after="0"/>
        <w:ind w:left="0"/>
        <w:jc w:val="both"/>
      </w:pPr>
      <w:r>
        <w:rPr>
          <w:rFonts w:ascii="Times New Roman"/>
          <w:b w:val="false"/>
          <w:i w:val="false"/>
          <w:color w:val="000000"/>
          <w:sz w:val="28"/>
        </w:rPr>
        <w:t>
      подпункт 2)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в виде выплат целевых накоплений из единого накопительного пенсионного фонда в целях улучшения жилищных условий и (или) оплаты образования";</w:t>
      </w:r>
    </w:p>
    <w:bookmarkStart w:name="z173" w:id="154"/>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98</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дополнить словами ", целевые активы, выплаты целевых накоплений из единого накопительного пенсионного фонда в целях улучшения жилищных условий и (или) оплаты образования";</w:t>
      </w:r>
    </w:p>
    <w:bookmarkStart w:name="z175" w:id="155"/>
    <w:p>
      <w:pPr>
        <w:spacing w:after="0"/>
        <w:ind w:left="0"/>
        <w:jc w:val="both"/>
      </w:pPr>
      <w:r>
        <w:rPr>
          <w:rFonts w:ascii="Times New Roman"/>
          <w:b w:val="false"/>
          <w:i w:val="false"/>
          <w:color w:val="000000"/>
          <w:sz w:val="28"/>
        </w:rPr>
        <w:t>
      подпункт 18-1) дополнить словами ",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155"/>
    <w:bookmarkStart w:name="z176" w:id="1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156"/>
    <w:bookmarkStart w:name="z177" w:id="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157"/>
    <w:bookmarkStart w:name="z178"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3-1</w:t>
      </w:r>
      <w:r>
        <w:rPr>
          <w:rFonts w:ascii="Times New Roman"/>
          <w:b w:val="false"/>
          <w:i w:val="false"/>
          <w:color w:val="000000"/>
          <w:sz w:val="28"/>
        </w:rPr>
        <w:t xml:space="preserve"> статьи 7 исключить;</w:t>
      </w:r>
    </w:p>
    <w:bookmarkEnd w:id="158"/>
    <w:bookmarkStart w:name="z179" w:id="1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28)</w:t>
      </w:r>
      <w:r>
        <w:rPr>
          <w:rFonts w:ascii="Times New Roman"/>
          <w:b w:val="false"/>
          <w:i w:val="false"/>
          <w:color w:val="000000"/>
          <w:sz w:val="28"/>
        </w:rPr>
        <w:t xml:space="preserve"> пункта 3 статьи 8 слова "с направлением информации Совету по управлению Фондом" исключить;</w:t>
      </w:r>
    </w:p>
    <w:bookmarkEnd w:id="159"/>
    <w:bookmarkStart w:name="z180" w:id="1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24 слова ", а также избрания членов Правительства Республики Казахстан и иных государственных служащих по рекомендации Совета по управлению Фондом" исключить.</w:t>
      </w:r>
    </w:p>
    <w:bookmarkEnd w:id="160"/>
    <w:bookmarkStart w:name="z181" w:id="16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161"/>
    <w:bookmarkStart w:name="z182"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10 слова "имени Первого Президента Республики Казахстан – Елбасы" заменить словами "Республики Казахстан".</w:t>
      </w:r>
    </w:p>
    <w:bookmarkEnd w:id="162"/>
    <w:bookmarkStart w:name="z183" w:id="16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163"/>
    <w:bookmarkStart w:name="z184"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39-1</w:t>
      </w:r>
      <w:r>
        <w:rPr>
          <w:rFonts w:ascii="Times New Roman"/>
          <w:b w:val="false"/>
          <w:i w:val="false"/>
          <w:color w:val="000000"/>
          <w:sz w:val="28"/>
        </w:rPr>
        <w:t>:</w:t>
      </w:r>
    </w:p>
    <w:bookmarkEnd w:id="164"/>
    <w:bookmarkStart w:name="z185" w:id="165"/>
    <w:p>
      <w:pPr>
        <w:spacing w:after="0"/>
        <w:ind w:left="0"/>
        <w:jc w:val="both"/>
      </w:pPr>
      <w:r>
        <w:rPr>
          <w:rFonts w:ascii="Times New Roman"/>
          <w:b w:val="false"/>
          <w:i w:val="false"/>
          <w:color w:val="000000"/>
          <w:sz w:val="28"/>
        </w:rPr>
        <w:t>
      в заголовке слова "имени Первого Президента Республики Казахстан – Елбасы" заменить словами "Республики Казахстан";</w:t>
      </w:r>
    </w:p>
    <w:bookmarkEnd w:id="165"/>
    <w:bookmarkStart w:name="z186"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"имени Первого Президента Республики Казахстан – Елбасы" заменить словами "Республики Казахстан". </w:t>
      </w:r>
    </w:p>
    <w:bookmarkEnd w:id="166"/>
    <w:bookmarkStart w:name="z187" w:id="16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167"/>
    <w:bookmarkStart w:name="z188" w:id="1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90" w:id="169"/>
    <w:p>
      <w:pPr>
        <w:spacing w:after="0"/>
        <w:ind w:left="0"/>
        <w:jc w:val="both"/>
      </w:pPr>
      <w:r>
        <w:rPr>
          <w:rFonts w:ascii="Times New Roman"/>
          <w:b w:val="false"/>
          <w:i w:val="false"/>
          <w:color w:val="000000"/>
          <w:sz w:val="28"/>
        </w:rPr>
        <w:t>
      "4) образовательный накопительный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банка-участника и премию государства;";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 </w:t>
      </w:r>
    </w:p>
    <w:bookmarkStart w:name="z192" w:id="170"/>
    <w:p>
      <w:pPr>
        <w:spacing w:after="0"/>
        <w:ind w:left="0"/>
        <w:jc w:val="both"/>
      </w:pPr>
      <w:r>
        <w:rPr>
          <w:rFonts w:ascii="Times New Roman"/>
          <w:b w:val="false"/>
          <w:i w:val="false"/>
          <w:color w:val="000000"/>
          <w:sz w:val="28"/>
        </w:rPr>
        <w:t>
      "14) банк-участник – банк второго уровня Республики Казахстан, Национальный оператор почты, отвечающие установленным настоящим Законом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70"/>
    <w:bookmarkStart w:name="z193"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11 дополнить частью второй следующего содержания:</w:t>
      </w:r>
    </w:p>
    <w:bookmarkEnd w:id="171"/>
    <w:bookmarkStart w:name="z194" w:id="172"/>
    <w:p>
      <w:pPr>
        <w:spacing w:after="0"/>
        <w:ind w:left="0"/>
        <w:jc w:val="both"/>
      </w:pPr>
      <w:r>
        <w:rPr>
          <w:rFonts w:ascii="Times New Roman"/>
          <w:b w:val="false"/>
          <w:i w:val="false"/>
          <w:color w:val="000000"/>
          <w:sz w:val="28"/>
        </w:rPr>
        <w:t>
      "При этом средства образовательного накопительного вклада, сформированные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вкладчик вправе:</w:t>
      </w:r>
    </w:p>
    <w:bookmarkEnd w:id="172"/>
    <w:bookmarkStart w:name="z195" w:id="173"/>
    <w:p>
      <w:pPr>
        <w:spacing w:after="0"/>
        <w:ind w:left="0"/>
        <w:jc w:val="both"/>
      </w:pPr>
      <w:r>
        <w:rPr>
          <w:rFonts w:ascii="Times New Roman"/>
          <w:b w:val="false"/>
          <w:i w:val="false"/>
          <w:color w:val="000000"/>
          <w:sz w:val="28"/>
        </w:rPr>
        <w:t xml:space="preserve">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73"/>
    <w:bookmarkStart w:name="z196" w:id="174"/>
    <w:p>
      <w:pPr>
        <w:spacing w:after="0"/>
        <w:ind w:left="0"/>
        <w:jc w:val="both"/>
      </w:pPr>
      <w:r>
        <w:rPr>
          <w:rFonts w:ascii="Times New Roman"/>
          <w:b w:val="false"/>
          <w:i w:val="false"/>
          <w:color w:val="000000"/>
          <w:sz w:val="28"/>
        </w:rPr>
        <w:t xml:space="preserve">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74"/>
    <w:bookmarkStart w:name="z197" w:id="175"/>
    <w:p>
      <w:pPr>
        <w:spacing w:after="0"/>
        <w:ind w:left="0"/>
        <w:jc w:val="both"/>
      </w:pPr>
      <w:r>
        <w:rPr>
          <w:rFonts w:ascii="Times New Roman"/>
          <w:b w:val="false"/>
          <w:i w:val="false"/>
          <w:color w:val="000000"/>
          <w:sz w:val="28"/>
        </w:rPr>
        <w:t>
      3) направить на оплату образовательных услуг в целях получения других уровней образования;</w:t>
      </w:r>
    </w:p>
    <w:bookmarkEnd w:id="175"/>
    <w:bookmarkStart w:name="z198" w:id="176"/>
    <w:p>
      <w:pPr>
        <w:spacing w:after="0"/>
        <w:ind w:left="0"/>
        <w:jc w:val="both"/>
      </w:pPr>
      <w:r>
        <w:rPr>
          <w:rFonts w:ascii="Times New Roman"/>
          <w:b w:val="false"/>
          <w:i w:val="false"/>
          <w:color w:val="000000"/>
          <w:sz w:val="28"/>
        </w:rPr>
        <w:t>
      4) продолжить накопление средств на образовательном накопительном вкладе.";</w:t>
      </w:r>
    </w:p>
    <w:bookmarkEnd w:id="176"/>
    <w:bookmarkStart w:name="z199" w:id="1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11-1</w:t>
      </w:r>
      <w:r>
        <w:rPr>
          <w:rFonts w:ascii="Times New Roman"/>
          <w:b w:val="false"/>
          <w:i w:val="false"/>
          <w:color w:val="000000"/>
          <w:sz w:val="28"/>
        </w:rPr>
        <w:t xml:space="preserve">: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словами ", либо за счет выплат целевых накоплений выгодоприобретателя из единого накопительного пенсионного фонда в целях оплаты образования в соответствии с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w:t>
      </w:r>
    </w:p>
    <w:bookmarkStart w:name="z202" w:id="178"/>
    <w:p>
      <w:pPr>
        <w:spacing w:after="0"/>
        <w:ind w:left="0"/>
        <w:jc w:val="both"/>
      </w:pPr>
      <w:r>
        <w:rPr>
          <w:rFonts w:ascii="Times New Roman"/>
          <w:b w:val="false"/>
          <w:i w:val="false"/>
          <w:color w:val="000000"/>
          <w:sz w:val="28"/>
        </w:rPr>
        <w:t>
      "В случаях, предусмотренных подпунктами 1) и 3) части первой настоящего пункта, сумму выплат целевых накоплений из единого накопительного пенсионного фонда в целях оплаты образования в соответствии с законами Республики Казахстан (при их наличии) выгодоприобретатель вправе:</w:t>
      </w:r>
    </w:p>
    <w:bookmarkEnd w:id="178"/>
    <w:bookmarkStart w:name="z203" w:id="179"/>
    <w:p>
      <w:pPr>
        <w:spacing w:after="0"/>
        <w:ind w:left="0"/>
        <w:jc w:val="both"/>
      </w:pPr>
      <w:r>
        <w:rPr>
          <w:rFonts w:ascii="Times New Roman"/>
          <w:b w:val="false"/>
          <w:i w:val="false"/>
          <w:color w:val="000000"/>
          <w:sz w:val="28"/>
        </w:rPr>
        <w:t xml:space="preserve">
      1) перевести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для дальнейшего перевода в долларах США по курсу валют на момент перевода на целевой накопительный счет вкладчика, открытый в едином накопительном пенсионном фонде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79"/>
    <w:bookmarkStart w:name="z204" w:id="180"/>
    <w:p>
      <w:pPr>
        <w:spacing w:after="0"/>
        <w:ind w:left="0"/>
        <w:jc w:val="both"/>
      </w:pPr>
      <w:r>
        <w:rPr>
          <w:rFonts w:ascii="Times New Roman"/>
          <w:b w:val="false"/>
          <w:i w:val="false"/>
          <w:color w:val="000000"/>
          <w:sz w:val="28"/>
        </w:rPr>
        <w:t xml:space="preserve">
      2) перевести в национальной валюте на свой банковский счет, открытый в банках второго уровня, у Национального оператора почты, осуществляющих открытие и ведение банковских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180"/>
    <w:bookmarkStart w:name="z205"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15 дополнить частью второй следующего содержания:</w:t>
      </w:r>
    </w:p>
    <w:bookmarkEnd w:id="181"/>
    <w:bookmarkStart w:name="z206" w:id="182"/>
    <w:p>
      <w:pPr>
        <w:spacing w:after="0"/>
        <w:ind w:left="0"/>
        <w:jc w:val="both"/>
      </w:pPr>
      <w:r>
        <w:rPr>
          <w:rFonts w:ascii="Times New Roman"/>
          <w:b w:val="false"/>
          <w:i w:val="false"/>
          <w:color w:val="000000"/>
          <w:sz w:val="28"/>
        </w:rPr>
        <w:t>
      "Требования подпункта 1) о наличии лицензии на проведение кассовых операций и подпункта 2) части первой настоящего пункта не распространяются на Национального оператора почты.".</w:t>
      </w:r>
    </w:p>
    <w:bookmarkEnd w:id="182"/>
    <w:bookmarkStart w:name="z207" w:id="18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183"/>
    <w:bookmarkStart w:name="z208" w:id="184"/>
    <w:p>
      <w:pPr>
        <w:spacing w:after="0"/>
        <w:ind w:left="0"/>
        <w:jc w:val="both"/>
      </w:pPr>
      <w:r>
        <w:rPr>
          <w:rFonts w:ascii="Times New Roman"/>
          <w:b w:val="false"/>
          <w:i w:val="false"/>
          <w:color w:val="000000"/>
          <w:sz w:val="28"/>
        </w:rPr>
        <w:t xml:space="preserve">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пунктами 29 и 30 следующего содержания:</w:t>
      </w:r>
    </w:p>
    <w:bookmarkEnd w:id="184"/>
    <w:bookmarkStart w:name="z209" w:id="185"/>
    <w:p>
      <w:pPr>
        <w:spacing w:after="0"/>
        <w:ind w:left="0"/>
        <w:jc w:val="both"/>
      </w:pPr>
      <w:r>
        <w:rPr>
          <w:rFonts w:ascii="Times New Roman"/>
          <w:b w:val="false"/>
          <w:i w:val="false"/>
          <w:color w:val="000000"/>
          <w:sz w:val="28"/>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bookmarkEnd w:id="185"/>
    <w:bookmarkStart w:name="z210" w:id="186"/>
    <w:p>
      <w:pPr>
        <w:spacing w:after="0"/>
        <w:ind w:left="0"/>
        <w:jc w:val="both"/>
      </w:pPr>
      <w:r>
        <w:rPr>
          <w:rFonts w:ascii="Times New Roman"/>
          <w:b w:val="false"/>
          <w:i w:val="false"/>
          <w:color w:val="000000"/>
          <w:sz w:val="28"/>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bookmarkEnd w:id="186"/>
    <w:bookmarkStart w:name="z211" w:id="18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187"/>
    <w:bookmarkStart w:name="z212" w:id="1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188"/>
    <w:bookmarkStart w:name="z213" w:id="189"/>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w:t>
      </w:r>
    </w:p>
    <w:bookmarkEnd w:id="189"/>
    <w:bookmarkStart w:name="z214" w:id="19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10</w:t>
      </w:r>
      <w:r>
        <w:rPr>
          <w:rFonts w:ascii="Times New Roman"/>
          <w:b w:val="false"/>
          <w:i w:val="false"/>
          <w:color w:val="000000"/>
          <w:sz w:val="28"/>
        </w:rPr>
        <w:t xml:space="preserve">: </w:t>
      </w:r>
    </w:p>
    <w:bookmarkEnd w:id="190"/>
    <w:bookmarkStart w:name="z215" w:id="191"/>
    <w:p>
      <w:pPr>
        <w:spacing w:after="0"/>
        <w:ind w:left="0"/>
        <w:jc w:val="both"/>
      </w:pPr>
      <w:r>
        <w:rPr>
          <w:rFonts w:ascii="Times New Roman"/>
          <w:b w:val="false"/>
          <w:i w:val="false"/>
          <w:color w:val="000000"/>
          <w:sz w:val="28"/>
        </w:rPr>
        <w:t>
      подпункт 2) дополнить словами ",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91"/>
    <w:bookmarkStart w:name="z216" w:id="192"/>
    <w:p>
      <w:pPr>
        <w:spacing w:after="0"/>
        <w:ind w:left="0"/>
        <w:jc w:val="both"/>
      </w:pPr>
      <w:r>
        <w:rPr>
          <w:rFonts w:ascii="Times New Roman"/>
          <w:b w:val="false"/>
          <w:i w:val="false"/>
          <w:color w:val="000000"/>
          <w:sz w:val="28"/>
        </w:rPr>
        <w:t>
      подпункт 2-1)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192"/>
    <w:bookmarkStart w:name="z217" w:id="1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w:t>
      </w:r>
    </w:p>
    <w:bookmarkEnd w:id="193"/>
    <w:bookmarkStart w:name="z218" w:id="194"/>
    <w:p>
      <w:pPr>
        <w:spacing w:after="0"/>
        <w:ind w:left="0"/>
        <w:jc w:val="both"/>
      </w:pPr>
      <w:r>
        <w:rPr>
          <w:rFonts w:ascii="Times New Roman"/>
          <w:b w:val="false"/>
          <w:i w:val="false"/>
          <w:color w:val="000000"/>
          <w:sz w:val="28"/>
        </w:rPr>
        <w:t>
      после слов "оплаты лечения," дополнить словами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94"/>
    <w:bookmarkStart w:name="z219" w:id="195"/>
    <w:p>
      <w:pPr>
        <w:spacing w:after="0"/>
        <w:ind w:left="0"/>
        <w:jc w:val="both"/>
      </w:pPr>
      <w:r>
        <w:rPr>
          <w:rFonts w:ascii="Times New Roman"/>
          <w:b w:val="false"/>
          <w:i w:val="false"/>
          <w:color w:val="000000"/>
          <w:sz w:val="28"/>
        </w:rPr>
        <w:t>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195"/>
    <w:bookmarkStart w:name="z220" w:id="196"/>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7</w:t>
      </w:r>
      <w:r>
        <w:rPr>
          <w:rFonts w:ascii="Times New Roman"/>
          <w:b w:val="false"/>
          <w:i w:val="false"/>
          <w:color w:val="000000"/>
          <w:sz w:val="28"/>
        </w:rPr>
        <w:t xml:space="preserve"> статьи 46: </w:t>
      </w:r>
    </w:p>
    <w:bookmarkEnd w:id="196"/>
    <w:bookmarkStart w:name="z221" w:id="197"/>
    <w:p>
      <w:pPr>
        <w:spacing w:after="0"/>
        <w:ind w:left="0"/>
        <w:jc w:val="both"/>
      </w:pPr>
      <w:r>
        <w:rPr>
          <w:rFonts w:ascii="Times New Roman"/>
          <w:b w:val="false"/>
          <w:i w:val="false"/>
          <w:color w:val="000000"/>
          <w:sz w:val="28"/>
        </w:rPr>
        <w:t>
      после слов "оплаты лечения," дополнить словами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97"/>
    <w:bookmarkStart w:name="z222" w:id="198"/>
    <w:p>
      <w:pPr>
        <w:spacing w:after="0"/>
        <w:ind w:left="0"/>
        <w:jc w:val="both"/>
      </w:pPr>
      <w:r>
        <w:rPr>
          <w:rFonts w:ascii="Times New Roman"/>
          <w:b w:val="false"/>
          <w:i w:val="false"/>
          <w:color w:val="000000"/>
          <w:sz w:val="28"/>
        </w:rPr>
        <w:t>
      после слов "за счет использования жилищных выплат," дополнить словами "в виде выплат целевых накоплений из единого накопительного пенсионного фонда в целях улучшения жилищных условий и (или) оплаты образования,".</w:t>
      </w:r>
    </w:p>
    <w:bookmarkEnd w:id="198"/>
    <w:bookmarkStart w:name="z223" w:id="199"/>
    <w:p>
      <w:pPr>
        <w:spacing w:after="0"/>
        <w:ind w:left="0"/>
        <w:jc w:val="both"/>
      </w:pPr>
      <w:r>
        <w:rPr>
          <w:rFonts w:ascii="Times New Roman"/>
          <w:b w:val="false"/>
          <w:i w:val="false"/>
          <w:color w:val="000000"/>
          <w:sz w:val="28"/>
        </w:rPr>
        <w:t xml:space="preserve">
      Статья 2. </w:t>
      </w:r>
    </w:p>
    <w:bookmarkEnd w:id="199"/>
    <w:bookmarkStart w:name="z224" w:id="200"/>
    <w:p>
      <w:pPr>
        <w:spacing w:after="0"/>
        <w:ind w:left="0"/>
        <w:jc w:val="both"/>
      </w:pPr>
      <w:r>
        <w:rPr>
          <w:rFonts w:ascii="Times New Roman"/>
          <w:b w:val="false"/>
          <w:i w:val="false"/>
          <w:color w:val="000000"/>
          <w:sz w:val="28"/>
        </w:rPr>
        <w:t>
      1. Настоящий Закон вводится в действие с 1 января 2024 года.</w:t>
      </w:r>
    </w:p>
    <w:bookmarkEnd w:id="200"/>
    <w:bookmarkStart w:name="z225" w:id="201"/>
    <w:p>
      <w:pPr>
        <w:spacing w:after="0"/>
        <w:ind w:left="0"/>
        <w:jc w:val="both"/>
      </w:pPr>
      <w:r>
        <w:rPr>
          <w:rFonts w:ascii="Times New Roman"/>
          <w:b w:val="false"/>
          <w:i w:val="false"/>
          <w:color w:val="000000"/>
          <w:sz w:val="28"/>
        </w:rPr>
        <w:t>
      2. Установить, что со дня введения в действие настоящего Закона у граждан Республики Казахстан, не достигших восемнадцатилетнего возраста, возникает право на целевые требования.</w:t>
      </w:r>
    </w:p>
    <w:bookmarkEnd w:id="201"/>
    <w:bookmarkStart w:name="z226" w:id="202"/>
    <w:p>
      <w:pPr>
        <w:spacing w:after="0"/>
        <w:ind w:left="0"/>
        <w:jc w:val="both"/>
      </w:pPr>
      <w:r>
        <w:rPr>
          <w:rFonts w:ascii="Times New Roman"/>
          <w:b w:val="false"/>
          <w:i w:val="false"/>
          <w:color w:val="000000"/>
          <w:sz w:val="28"/>
        </w:rPr>
        <w:t>
      3. Установить, что для участников целевых требований, родившихся до 1 января 2024 года, количество начисляемых ежегодных целевых накоплений равно количеству лет, оставшихся до достижения ими восемнадцати лет, за исключением случаев, предусмотренных настоящим Законом.</w:t>
      </w:r>
    </w:p>
    <w:bookmarkEnd w:id="2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