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816" w14:textId="c22e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 по вопросам усиления административной ответственности за экологические правонарушения и проявления вандализма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января 2023 года № 187-VII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"объектами растительного мира" заменить словами "растительным миром";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"которыми требуется получение разрешения" заменить словами "которым требуется получение разрешения или направление уведомления";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147-1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147-1. Умышленное уничтожение или повреждение чужого имущества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Умышленное уничтожение или повреждение чужого имущества, если это действие не содержит признаков уголовно наказуемого деяния, –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 либо административный арест на срок от пяти до пятнадцати суток.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административный арест на срок от пятнадцати до тридцати суток.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второй настоящей статьи, совершенное лицом, к которому административный арест в соответствии с частью второй статьи 50 настоящего Кодекса не применяется, –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втором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"двадцати" заменить словом "сорока";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339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 "субъектов малого предпринимательства" дополнить словами "или некоммерческие организации";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358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"двадцати" заменить словом "сорока";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"тридцати пяти" заменить словом "семидесяти";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словами "ста сорока";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"семнадцати" заменить словами "тридцати четырех";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"пятидесяти" заменить словом "ста";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словами "ста сорока";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367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 "субъектов малого предпринимательства" дополнить словами "или некоммерческие организации";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"Действия" заменить словом "Деяния";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"субъектов малого предпринимательства" дополнить словами "или некоммерческие организации";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368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368. Нарушение установленного порядка использования лесосечного фонда, заготовки и вывозки древесины, заготовки живицы и древесных соков, второстепенных древесных ресурсов (материалов)";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"добычи" заменить словом "заготовки";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"лесных материалов" заменить словами "древесных ресурсов (материалов)";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"субъектов малого предпринимательства" дополнить словами "или некоммерческие организации";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"То же действие" заменить словами "Деяние, предусмотренное частью первой настоящей статьи";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"двадцати" заменить словом "тридцати";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"сорока пяти" заменить словом "шестидесяти";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словом "ста";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"двухсот пятидесяти" заменить словом "трехсот";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"действие" заменить словом "деяние";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370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"двух" заменить словом "пяти";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"трех" заменить словом "семи";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"трех" заменить словом "семи";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слово "двадцати" заменить словом "тридцати";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372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первой слово "пяти" заменить словом "восьми";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слово "пяти" заменить словом "десяти";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слово "пяти" заменить словом "десяти";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"пятидесяти пяти" заменить словом "семидесяти";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"ста" заменить словами "ста пятидесяти";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"пятисот" заменить словами "семисот пятидесяти";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373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 "субъектов малого предпринимательства" дополнить словами "или некоммерческие организации";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374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 "субъектов малого предпринимательства" дополнить словами "или некоммерческие организации";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378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"действия" заменить словом "деяния";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"субъектов малого предпринимательства" дополнить словами "или некоммерческие организации";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380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"государственных природных парков" заменить словами "государственных региональных природных парков";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"двух" заменить словом "пяти";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статьей 380-1 следующего содержания: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380-1. Нарушение режима охраны особо охраняемых природных территорий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Нарушение режима охраны особо охраняемых природных территорий, если это действие не содержит признаков уголовно наказуемого деяния, –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десяти, на должностных лиц, субъектов малого предпринимательства или некоммерческие организации – в размере двадцати, на субъектов среднего предпринимательства – в размере тридцати, на субъектов крупного предпринимательства – в размере пятидесяти месячных расчетных показателей.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двадцати, на должностных лиц, субъектов малого предпринимательства или некоммерческие организации – в размере тридцати, на субъектов среднего предпринимательства – в размере сорока, на субъектов крупного предпринимательства – в размере ста месячных расчетных показателей.";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381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"десяти" заменить словом "двадцати";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"сорока" заменить словом "пятидесяти";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"семидесяти" заменить словом "восьмидесяти";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"трехсот" заменить словами "трехсот пятидесяти";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381-1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"ста" заменить словом "пятидесяти";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слово "ста" заменить словом "пятидесяти";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382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после слов "субъектов малого предпринимательства" дополнить словами "или некоммерческие организации";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"Действие" заменить словом "Деяние";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"субъектов малого предпринимательства" дополнить словами "или некоммерческие организации";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"пятнадцати" заменить словом "тридцати";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"тридцати" заменить словом "шестидесяти";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"пятидесяти" заменить словом "ста";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"ста пятидесяти" заменить словом "трехсот";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387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тридцати, на должностных лиц, субъектов малого предпринимательства или некоммерческие организации – в размере сорока,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388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 после слов "субъектов малого предпринимательства" дополнить словами "или некоммерческие организации";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"влекут штраф на физических лиц в размере тридцати, на должностных лиц, субъектов малого предпринимательства или некоммерческие организации – в размере пятидесяти, на субъектов среднего предпринимательства – в размере семидесяти, на субъектов крупного предпринимательства – в размере двухсот месячных расчетных показателей.";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в </w:t>
      </w:r>
      <w:r>
        <w:rPr>
          <w:rFonts w:ascii="Times New Roman"/>
          <w:b w:val="false"/>
          <w:i w:val="false"/>
          <w:color w:val="000000"/>
          <w:sz w:val="28"/>
        </w:rPr>
        <w:t>статье 434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Мелкое хулиганство, то есть нецензурная брань в общественных местах, оскорбительное приставание к физическим лицам, осквернение зданий, иных сооружений, жилых помещений, мест общего пользования, имущества на транспорте и в иных общественных местах и другие подобные действия, выражающие неуважение к окружающим, нарушающие общественный порядок и спокойствие физических лиц, –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двадцати месячных расчетных показателей либо административный арест на срок от пяти до пятнадцати суток.";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слова "до пятнадцати суток" заменить словами "от пятнадцати до тридцати суток";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448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"Вандализм, то есть осквернение объектов историко-культурного наследия, памятников истории и культуры, природных объектов, охраняемых государством, надписями или рисунками, или иными действиями, оскорбляющими общественную нравственность, совершенное несовершеннолетними в возрасте до шестнадцати лет, –";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"влекут" заменить словом "влечет";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"145," дополнить цифрами "147-1,";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"653," дополнить цифрами "653-1,";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 </w:t>
      </w:r>
      <w:r>
        <w:rPr>
          <w:rFonts w:ascii="Times New Roman"/>
          <w:b w:val="false"/>
          <w:i w:val="false"/>
          <w:color w:val="000000"/>
          <w:sz w:val="28"/>
        </w:rPr>
        <w:t>статье 709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709. Уполномоченные органы в области лесного хозяйства, охраны, воспроизводства и использования животного мира, охраны, защиты, восстановления и использования растительного мира и особо охраняемых природных территорий";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"лесного, рыбного и охотничьего хозяйства" заменить словами "лесного хозяйства, охраны, воспроизводства и использования животного мира, охраны, защиты, восстановления и использования растительного мира и особо охраняемых природных территорий";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"380," дополнить цифрами "380-1,";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Рассматривать дела об административных правонарушениях и налагать административные взыскания от имени уполномоченных органов в области лесного хозяйства, охраны, воспроизводства и использования животного мира, охраны, защиты, восстановления и использования растительного мира и особо охраняемых природных территорий вправе:";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"380," дополнить цифрами "380-1,";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"лесного, рыбного и охотничьего хозяйства" заменить словами "лесного хозяйства, охраны, воспроизводства и использования животного мира, охраны, защиты, восстановления и использования растительного мира и особо охраняемых природных территорий";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"лесного и охотничьего хозяйства" заменить словами "в области лесного хозяйства, охраны, воспроизводства и использования животного мира";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"380," дополнить цифрами "380-1,";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 </w:t>
      </w:r>
      <w:r>
        <w:rPr>
          <w:rFonts w:ascii="Times New Roman"/>
          <w:b w:val="false"/>
          <w:i w:val="false"/>
          <w:color w:val="000000"/>
          <w:sz w:val="28"/>
        </w:rPr>
        <w:t>статье 804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"134," дополнить цифрами "147-1,";</w:t>
      </w:r>
    </w:p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"органов в области лесного, рыбного и охотничьего хозяйства, особо охраняемых природных территорий" заменить словами "уполномоченных органов в области лесного хозяйства, охраны, воспроизводства и использования животного мира, охраны, защиты, восстановления и использования растительного мира, особо охраняемых природных территорий";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области лесного, рыбного и охотничьего хозяйства" заменить словами "в области лесного хозяйства, охраны, воспроизводства и использования животного мира и охраны, защиты, восстановления и использования растительного мира";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"380," дополнить цифрами "380-1,".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2023 года.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