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e0706" w14:textId="c6e07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Протокола о внесении изменения в Протокол об условиях и переходных положениях по применению Кыргызской Республикой Договора о Евразийском экономическом союзе от 29 мая 2014 года, отдельных международных договоров, входящих в право Евразийского экономического союза, и актов органов Евразийского экономического союза в связи с присоединением Кыргызской Республики к Договору о Евразийском экономическом союзе от 29 мая 2014 года, подписанный 8 мая 2015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9 февраля 2023 года № 197-VII ЗРК.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Ратифицировать </w:t>
      </w:r>
      <w:r>
        <w:rPr>
          <w:rFonts w:ascii="Times New Roman"/>
          <w:b w:val="false"/>
          <w:i w:val="false"/>
          <w:color w:val="000000"/>
          <w:sz w:val="28"/>
        </w:rPr>
        <w:t>Протокол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внесении изменения в Протокол об условиях и переходных положениях по применению Кыргызской Республикой Договора о Евразийском экономическом союзе от 29 мая 2014 года, отдельных международных договоров, входящих в право Евразийского экономического союза, и актов органов Евразийского экономического союза в связи с присоединением Кыргызской Республики к Договору о Евразийском экономическом союзе от 29 мая 2014 года, подписанный 8 мая 2015 г., совершенный в Москве 19 апреля 2022 года.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о внесении изменения в Протокол об условиях и переходных положениях по применению Кыргызской Республикой Договора о Евразийском экономическом союзе от 29 мая 2014 года, отдельных международных договоров, входящих в право Евразийского экономического союза, и актов органов Евразийского экономического союза в связи с присоединением Кыргызской Республики к Договору о Евразийском экономическом союзе от 29 мая 2014 года, подписанный 8 мая 2015 г.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Государства – члены Евразийского экономического союза, именуемые в дальнейшем государствами – членами,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руководствуясь абзацем третьим статьи 1 Договора о присоединении Кыргызской Республики к Договору о Евразийском экономическом союзе от 29 мая 2014 года, подписанного 23 декабря 2014 г.,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заключили настоящий Протокол о нижеследующем: 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третьем </w:t>
      </w:r>
      <w:r>
        <w:rPr>
          <w:rFonts w:ascii="Times New Roman"/>
          <w:b w:val="false"/>
          <w:i w:val="false"/>
          <w:color w:val="000000"/>
          <w:sz w:val="28"/>
        </w:rPr>
        <w:t>пункта 37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Протоколу об условиях и переходных положениях по применению Кыргызской Республикой Договора о Евразийском экономическом союзе от 29 мая 2014 года, отдельных международных договоров, входящих в право Евразийского экономического союза, и актов органов Евразийского экономического союза в связи с присоединением Кыргызской Республики к Договору о Евразийском экономическом союзе от 29 мая 2014 года, подписанному 8 мая 2015 г., цифры "72" заменить цифрами "96". </w:t>
      </w:r>
    </w:p>
    <w:bookmarkEnd w:id="6"/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вступает в силу с даты получения депозитарием по дипломатическим каналам последнего письменного уведомления о выполнении государствами - членами внутригосударственных процедур, необходимых для его вступления в силу, и распространяется на правоотношения, возникшие с 12 августа 2021 г.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г. Москве 19 апреля 2022 года в одном подлинном экземпляре на русском языке.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Подлинный экземпляр настоящего Протокола хранится в Евразийской экономической комиссии, которая, являясь депозитарием настоящего Протокола, направит каждому государству – члену его заверенную копию.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Республику 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Республику 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Республику 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Кыргызскую Республику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Российскую Федерацию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удостоверяю, что данный текст является полной и аутентичной Протокола о внесении изменения в Протокол об условиях и переходных положениях по применению Кыргызской Республикой Договора о Евразийском экономическом союзе от 29 мая 2014 года, отдельных международных договоров, входящих в право Евразийского экономического союза, и актов органов Евразийского экономического союза в связи с присоединением Кыргызской Республики к Договору о Евразийском экономическом союзе от 29 мая 2014 года, подписанный 8 мая 2015 г., подписанного 19 апреля 2022 г. в городе Москве: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Республику Армения - Премьер-министром Республики Армения Н. В. Пашиняном;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Республику Беларусь - Президентом Республики Беларусь А. Г. Лукашенко;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Республику Казахстан - Президентом Республики Казахстан К. К. Токаевым;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 Кыргызскую Республику - Президентом Кыргызской Республики С. Н. Жапаровым;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Российскую Федерацию - Президентом Российской Федерации В. В. Путиным.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Подлинный экземпляр хранится в Евразийской экономической комиссии.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Директор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Правового департамента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В. И. Тараскин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