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7362" w14:textId="33d7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упрощения порядка разрешения трудовых споров и конфликтов</w:t>
      </w:r>
    </w:p>
    <w:p>
      <w:pPr>
        <w:spacing w:after="0"/>
        <w:ind w:left="0"/>
        <w:jc w:val="both"/>
      </w:pPr>
      <w:r>
        <w:rPr>
          <w:rFonts w:ascii="Times New Roman"/>
          <w:b w:val="false"/>
          <w:i w:val="false"/>
          <w:color w:val="000000"/>
          <w:sz w:val="28"/>
        </w:rPr>
        <w:t>Закон Республики Казахстан от 15 февраля 2023 года № 199-VII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6</w:t>
      </w:r>
      <w:r>
        <w:rPr>
          <w:rFonts w:ascii="Times New Roman"/>
          <w:b w:val="false"/>
          <w:i w:val="false"/>
          <w:color w:val="000000"/>
          <w:sz w:val="28"/>
        </w:rPr>
        <w:t xml:space="preserve"> статьи 12 слова "и работников" заменить словами "и одним представителем работников";</w:t>
      </w:r>
    </w:p>
    <w:bookmarkEnd w:id="2"/>
    <w:bookmarkStart w:name="z7" w:id="3"/>
    <w:p>
      <w:pPr>
        <w:spacing w:after="0"/>
        <w:ind w:left="0"/>
        <w:jc w:val="both"/>
      </w:pPr>
      <w:r>
        <w:rPr>
          <w:rFonts w:ascii="Times New Roman"/>
          <w:b w:val="false"/>
          <w:i w:val="false"/>
          <w:color w:val="000000"/>
          <w:sz w:val="28"/>
        </w:rPr>
        <w:t xml:space="preserve">
      2) подпункт 6) </w:t>
      </w:r>
      <w:r>
        <w:rPr>
          <w:rFonts w:ascii="Times New Roman"/>
          <w:b w:val="false"/>
          <w:i w:val="false"/>
          <w:color w:val="000000"/>
          <w:sz w:val="28"/>
        </w:rPr>
        <w:t>пункта 2</w:t>
      </w:r>
      <w:r>
        <w:rPr>
          <w:rFonts w:ascii="Times New Roman"/>
          <w:b w:val="false"/>
          <w:i w:val="false"/>
          <w:color w:val="000000"/>
          <w:sz w:val="28"/>
        </w:rPr>
        <w:t xml:space="preserve"> статьи 23 после слов "коллективным договором," дополнить словами "соглашением о работе согласительной комиссии (при наличии),";</w:t>
      </w:r>
    </w:p>
    <w:bookmarkEnd w:id="3"/>
    <w:bookmarkStart w:name="z8"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статьи 30:</w:t>
      </w:r>
    </w:p>
    <w:bookmarkEnd w:id="4"/>
    <w:bookmarkStart w:name="z9" w:id="5"/>
    <w:p>
      <w:pPr>
        <w:spacing w:after="0"/>
        <w:ind w:left="0"/>
        <w:jc w:val="both"/>
      </w:pPr>
      <w:r>
        <w:rPr>
          <w:rFonts w:ascii="Times New Roman"/>
          <w:b w:val="false"/>
          <w:i w:val="false"/>
          <w:color w:val="000000"/>
          <w:sz w:val="28"/>
        </w:rPr>
        <w:t>
      часть вторую изложить в следующей редакции:</w:t>
      </w:r>
    </w:p>
    <w:bookmarkEnd w:id="5"/>
    <w:bookmarkStart w:name="z10" w:id="6"/>
    <w:p>
      <w:pPr>
        <w:spacing w:after="0"/>
        <w:ind w:left="0"/>
        <w:jc w:val="both"/>
      </w:pPr>
      <w:r>
        <w:rPr>
          <w:rFonts w:ascii="Times New Roman"/>
          <w:b w:val="false"/>
          <w:i w:val="false"/>
          <w:color w:val="000000"/>
          <w:sz w:val="28"/>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год, если иной срок продления не определен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w:t>
      </w:r>
    </w:p>
    <w:bookmarkEnd w:id="6"/>
    <w:bookmarkStart w:name="z11" w:id="7"/>
    <w:p>
      <w:pPr>
        <w:spacing w:after="0"/>
        <w:ind w:left="0"/>
        <w:jc w:val="both"/>
      </w:pPr>
      <w:r>
        <w:rPr>
          <w:rFonts w:ascii="Times New Roman"/>
          <w:b w:val="false"/>
          <w:i w:val="false"/>
          <w:color w:val="000000"/>
          <w:sz w:val="28"/>
        </w:rPr>
        <w:t>
      дополнить частью третьей следующего содержания:</w:t>
      </w:r>
    </w:p>
    <w:bookmarkEnd w:id="7"/>
    <w:bookmarkStart w:name="z12" w:id="8"/>
    <w:p>
      <w:pPr>
        <w:spacing w:after="0"/>
        <w:ind w:left="0"/>
        <w:jc w:val="both"/>
      </w:pPr>
      <w:r>
        <w:rPr>
          <w:rFonts w:ascii="Times New Roman"/>
          <w:b w:val="false"/>
          <w:i w:val="false"/>
          <w:color w:val="000000"/>
          <w:sz w:val="28"/>
        </w:rPr>
        <w:t>
      "Уведомление о прекращении трудовых отношений с руководителем исполнительного органа юридического лица от имени юридического лица – работодателя подписывается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w:t>
      </w:r>
    </w:p>
    <w:bookmarkEnd w:id="8"/>
    <w:bookmarkStart w:name="z13" w:id="9"/>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53 слова "и работников" заменить словами "и представителей работников";</w:t>
      </w:r>
    </w:p>
    <w:bookmarkEnd w:id="9"/>
    <w:bookmarkStart w:name="z14" w:id="10"/>
    <w:p>
      <w:pPr>
        <w:spacing w:after="0"/>
        <w:ind w:left="0"/>
        <w:jc w:val="both"/>
      </w:pPr>
      <w:r>
        <w:rPr>
          <w:rFonts w:ascii="Times New Roman"/>
          <w:b w:val="false"/>
          <w:i w:val="false"/>
          <w:color w:val="000000"/>
          <w:sz w:val="28"/>
        </w:rPr>
        <w:t xml:space="preserve">
      5)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147 слова "и работников" заменить словами "и представителей работников";</w:t>
      </w:r>
    </w:p>
    <w:bookmarkEnd w:id="10"/>
    <w:bookmarkStart w:name="z15" w:id="1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159</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в части первой: </w:t>
      </w:r>
    </w:p>
    <w:bookmarkEnd w:id="13"/>
    <w:bookmarkStart w:name="z18" w:id="14"/>
    <w:p>
      <w:pPr>
        <w:spacing w:after="0"/>
        <w:ind w:left="0"/>
        <w:jc w:val="both"/>
      </w:pPr>
      <w:r>
        <w:rPr>
          <w:rFonts w:ascii="Times New Roman"/>
          <w:b w:val="false"/>
          <w:i w:val="false"/>
          <w:color w:val="000000"/>
          <w:sz w:val="28"/>
        </w:rPr>
        <w:t>
      слова ", ее филиалах и представительствах" исключить;</w:t>
      </w:r>
    </w:p>
    <w:bookmarkEnd w:id="14"/>
    <w:bookmarkStart w:name="z19" w:id="15"/>
    <w:p>
      <w:pPr>
        <w:spacing w:after="0"/>
        <w:ind w:left="0"/>
        <w:jc w:val="both"/>
      </w:pPr>
      <w:r>
        <w:rPr>
          <w:rFonts w:ascii="Times New Roman"/>
          <w:b w:val="false"/>
          <w:i w:val="false"/>
          <w:color w:val="000000"/>
          <w:sz w:val="28"/>
        </w:rPr>
        <w:t>
      слова "и работников" заменить словами "и представителей работников";</w:t>
      </w:r>
    </w:p>
    <w:bookmarkEnd w:id="15"/>
    <w:bookmarkStart w:name="z20" w:id="16"/>
    <w:p>
      <w:pPr>
        <w:spacing w:after="0"/>
        <w:ind w:left="0"/>
        <w:jc w:val="both"/>
      </w:pPr>
      <w:r>
        <w:rPr>
          <w:rFonts w:ascii="Times New Roman"/>
          <w:b w:val="false"/>
          <w:i w:val="false"/>
          <w:color w:val="000000"/>
          <w:sz w:val="28"/>
        </w:rPr>
        <w:t>
      часть вторую после слов "создание согласительных комиссий в" дополнить словами "филиалах, представительствах 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 w:id="17"/>
    <w:p>
      <w:pPr>
        <w:spacing w:after="0"/>
        <w:ind w:left="0"/>
        <w:jc w:val="both"/>
      </w:pPr>
      <w:r>
        <w:rPr>
          <w:rFonts w:ascii="Times New Roman"/>
          <w:b w:val="false"/>
          <w:i w:val="false"/>
          <w:color w:val="000000"/>
          <w:sz w:val="28"/>
        </w:rPr>
        <w:t xml:space="preserve">
      "3. Порядок формирования и деятельность согласительной комиссии определяются соглашением о работе согласительной комиссии, которое заключается между работодателем и представителями работников, либо коллективным договором. </w:t>
      </w:r>
    </w:p>
    <w:bookmarkEnd w:id="17"/>
    <w:bookmarkStart w:name="z23" w:id="18"/>
    <w:p>
      <w:pPr>
        <w:spacing w:after="0"/>
        <w:ind w:left="0"/>
        <w:jc w:val="both"/>
      </w:pPr>
      <w:r>
        <w:rPr>
          <w:rFonts w:ascii="Times New Roman"/>
          <w:b w:val="false"/>
          <w:i w:val="false"/>
          <w:color w:val="000000"/>
          <w:sz w:val="28"/>
        </w:rPr>
        <w:t>
      Соглашение о работе согласительной комиссии либо коллективный договор должны содержать положения о количественном составе членов согласительной комиссии, порядке избрания из числа членов согласительной комиссии председателя и секретаря, порядке подачи заявления в согласительную комиссию, порядке и регламенте работы согласительной комиссии, порядке принятия решения согласительной комиссией и его содержании, сроке полномочий членов согласительной комиссии, предоставлении гарантий ее членам и иные вопросы по организации работы согласительной комиссии.</w:t>
      </w:r>
    </w:p>
    <w:bookmarkEnd w:id="18"/>
    <w:bookmarkStart w:name="z24" w:id="19"/>
    <w:p>
      <w:pPr>
        <w:spacing w:after="0"/>
        <w:ind w:left="0"/>
        <w:jc w:val="both"/>
      </w:pPr>
      <w:r>
        <w:rPr>
          <w:rFonts w:ascii="Times New Roman"/>
          <w:b w:val="false"/>
          <w:i w:val="false"/>
          <w:color w:val="000000"/>
          <w:sz w:val="28"/>
        </w:rPr>
        <w:t>
      Допускается проведение заседания согласительной комиссии с применением информационно-коммуникационных технологий. В таком случае участие членов согласительной комиссии и иных лиц подтверждается электронной цифровой подписью или иным электронным способом с обеспечением авторизации, идентификации и сохранением работодателем записи заседания.";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частями третьей и четвертой следующего содержания:</w:t>
      </w:r>
    </w:p>
    <w:bookmarkStart w:name="z26" w:id="20"/>
    <w:p>
      <w:pPr>
        <w:spacing w:after="0"/>
        <w:ind w:left="0"/>
        <w:jc w:val="both"/>
      </w:pPr>
      <w:r>
        <w:rPr>
          <w:rFonts w:ascii="Times New Roman"/>
          <w:b w:val="false"/>
          <w:i w:val="false"/>
          <w:color w:val="000000"/>
          <w:sz w:val="28"/>
        </w:rPr>
        <w:t>
      "Заявитель имеет право до вынесения решения согласительной комиссии отозвать ранее поданное заявление, письменно уведомив об отзыве заявления секретаря комиссии.</w:t>
      </w:r>
    </w:p>
    <w:bookmarkEnd w:id="20"/>
    <w:bookmarkStart w:name="z27" w:id="21"/>
    <w:p>
      <w:pPr>
        <w:spacing w:after="0"/>
        <w:ind w:left="0"/>
        <w:jc w:val="both"/>
      </w:pPr>
      <w:r>
        <w:rPr>
          <w:rFonts w:ascii="Times New Roman"/>
          <w:b w:val="false"/>
          <w:i w:val="false"/>
          <w:color w:val="000000"/>
          <w:sz w:val="28"/>
        </w:rPr>
        <w:t>
      Лицо, ранее состоявшее в трудовых отношениях, вправе письменным заявлением делегировать право представлять его интересы в согласительной комиссии профсоюзным органам, выборным представителям работников.";</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частями второй, третьей, четвертой и пятой следующего содержания:</w:t>
      </w:r>
    </w:p>
    <w:bookmarkStart w:name="z29" w:id="22"/>
    <w:p>
      <w:pPr>
        <w:spacing w:after="0"/>
        <w:ind w:left="0"/>
        <w:jc w:val="both"/>
      </w:pPr>
      <w:r>
        <w:rPr>
          <w:rFonts w:ascii="Times New Roman"/>
          <w:b w:val="false"/>
          <w:i w:val="false"/>
          <w:color w:val="000000"/>
          <w:sz w:val="28"/>
        </w:rPr>
        <w:t>
      "Согласительную комиссию возглавляет председатель, избираемый членами комиссии из числа представителей работодателя и представителей работников на ротационной основе с периодичностью не реже чем один раз в два года.</w:t>
      </w:r>
    </w:p>
    <w:bookmarkEnd w:id="22"/>
    <w:bookmarkStart w:name="z30" w:id="23"/>
    <w:p>
      <w:pPr>
        <w:spacing w:after="0"/>
        <w:ind w:left="0"/>
        <w:jc w:val="both"/>
      </w:pPr>
      <w:r>
        <w:rPr>
          <w:rFonts w:ascii="Times New Roman"/>
          <w:b w:val="false"/>
          <w:i w:val="false"/>
          <w:color w:val="000000"/>
          <w:sz w:val="28"/>
        </w:rPr>
        <w:t>
      Заседание и решение согласительной комиссии являются правомочными, если при рассмотрении индивидуального трудового спора на заседании присутствовало равное количество членов согласительной комиссии со стороны представителей работодателя и представителей работников. Каждый член согласительной комиссии при голосовании имеет один голос.</w:t>
      </w:r>
    </w:p>
    <w:bookmarkEnd w:id="23"/>
    <w:bookmarkStart w:name="z31" w:id="24"/>
    <w:p>
      <w:pPr>
        <w:spacing w:after="0"/>
        <w:ind w:left="0"/>
        <w:jc w:val="both"/>
      </w:pPr>
      <w:r>
        <w:rPr>
          <w:rFonts w:ascii="Times New Roman"/>
          <w:b w:val="false"/>
          <w:i w:val="false"/>
          <w:color w:val="000000"/>
          <w:sz w:val="28"/>
        </w:rPr>
        <w:t xml:space="preserve">
      Решение должно быть мотивированным, излагаться в письменной форме и подписываться председателем и секретарем согласительной комиссии. </w:t>
      </w:r>
    </w:p>
    <w:bookmarkEnd w:id="24"/>
    <w:bookmarkStart w:name="z32" w:id="25"/>
    <w:p>
      <w:pPr>
        <w:spacing w:after="0"/>
        <w:ind w:left="0"/>
        <w:jc w:val="both"/>
      </w:pPr>
      <w:r>
        <w:rPr>
          <w:rFonts w:ascii="Times New Roman"/>
          <w:b w:val="false"/>
          <w:i w:val="false"/>
          <w:color w:val="000000"/>
          <w:sz w:val="28"/>
        </w:rPr>
        <w:t>
      Члены согласительной комиссии освобождаются от выполнения трудовых обязанностей на время рассмотрения индивидуального трудового спора с сохранением заработной платы.";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"6. Решение согласительной комиссии подлежит исполнению в установленный ею срок, который не может превышать один месяц со дня вынесения решения согласительной комиссии, за исключением спора о восстановлении на работе.</w:t>
      </w:r>
    </w:p>
    <w:bookmarkEnd w:id="26"/>
    <w:bookmarkStart w:name="z35" w:id="27"/>
    <w:p>
      <w:pPr>
        <w:spacing w:after="0"/>
        <w:ind w:left="0"/>
        <w:jc w:val="both"/>
      </w:pPr>
      <w:r>
        <w:rPr>
          <w:rFonts w:ascii="Times New Roman"/>
          <w:b w:val="false"/>
          <w:i w:val="false"/>
          <w:color w:val="000000"/>
          <w:sz w:val="28"/>
        </w:rPr>
        <w:t>
      Суммы, подлежащие выплате работодателем по решению согласительной комиссии, выплачиваются заявителю в срок не позднее установленного для выплаты заработной платы следующего месяца после вынесения решения согласительной комиссии.</w:t>
      </w:r>
    </w:p>
    <w:bookmarkEnd w:id="27"/>
    <w:bookmarkStart w:name="z36" w:id="28"/>
    <w:p>
      <w:pPr>
        <w:spacing w:after="0"/>
        <w:ind w:left="0"/>
        <w:jc w:val="both"/>
      </w:pPr>
      <w:r>
        <w:rPr>
          <w:rFonts w:ascii="Times New Roman"/>
          <w:b w:val="false"/>
          <w:i w:val="false"/>
          <w:color w:val="000000"/>
          <w:sz w:val="28"/>
        </w:rPr>
        <w:t>
      7. В случае неисполнения решения согласительной комиссии в установленный ею срок либо неурегулирования вопросов работник или лицо, ранее состоявшее в трудовых отношениях, либо работодатель вправе обратиться в суд.";</w:t>
      </w:r>
    </w:p>
    <w:bookmarkEnd w:id="28"/>
    <w:bookmarkStart w:name="z37" w:id="29"/>
    <w:p>
      <w:pPr>
        <w:spacing w:after="0"/>
        <w:ind w:left="0"/>
        <w:jc w:val="both"/>
      </w:pPr>
      <w:r>
        <w:rPr>
          <w:rFonts w:ascii="Times New Roman"/>
          <w:b w:val="false"/>
          <w:i w:val="false"/>
          <w:color w:val="000000"/>
          <w:sz w:val="28"/>
        </w:rPr>
        <w:t xml:space="preserve">
      7) подпункт 2) части первой </w:t>
      </w:r>
      <w:r>
        <w:rPr>
          <w:rFonts w:ascii="Times New Roman"/>
          <w:b w:val="false"/>
          <w:i w:val="false"/>
          <w:color w:val="000000"/>
          <w:sz w:val="28"/>
        </w:rPr>
        <w:t>статьи 160</w:t>
      </w:r>
      <w:r>
        <w:rPr>
          <w:rFonts w:ascii="Times New Roman"/>
          <w:b w:val="false"/>
          <w:i w:val="false"/>
          <w:color w:val="000000"/>
          <w:sz w:val="28"/>
        </w:rPr>
        <w:t xml:space="preserve"> после слов "когда работник" дополнить словами ", в том числе ранее состоявший в трудовых отношениях,";</w:t>
      </w:r>
    </w:p>
    <w:bookmarkEnd w:id="29"/>
    <w:bookmarkStart w:name="z38" w:id="3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164</w:t>
      </w:r>
      <w:r>
        <w:rPr>
          <w:rFonts w:ascii="Times New Roman"/>
          <w:b w:val="false"/>
          <w:i w:val="false"/>
          <w:color w:val="000000"/>
          <w:sz w:val="28"/>
        </w:rPr>
        <w:t>:</w:t>
      </w:r>
    </w:p>
    <w:bookmarkEnd w:id="30"/>
    <w:bookmarkStart w:name="z39" w:id="3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1"/>
    <w:bookmarkStart w:name="z40" w:id="32"/>
    <w:p>
      <w:pPr>
        <w:spacing w:after="0"/>
        <w:ind w:left="0"/>
        <w:jc w:val="both"/>
      </w:pPr>
      <w:r>
        <w:rPr>
          <w:rFonts w:ascii="Times New Roman"/>
          <w:b w:val="false"/>
          <w:i w:val="false"/>
          <w:color w:val="000000"/>
          <w:sz w:val="28"/>
        </w:rPr>
        <w:t>
      "Решение собрания (конференции) работников считается принятым, если в поддержку выдвинутых ими требований проголосовало более половины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более половины подписей работников в поддержку выдвинутых ими требований.";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2" w:id="33"/>
    <w:p>
      <w:pPr>
        <w:spacing w:after="0"/>
        <w:ind w:left="0"/>
        <w:jc w:val="both"/>
      </w:pPr>
      <w:r>
        <w:rPr>
          <w:rFonts w:ascii="Times New Roman"/>
          <w:b w:val="false"/>
          <w:i w:val="false"/>
          <w:color w:val="000000"/>
          <w:sz w:val="28"/>
        </w:rPr>
        <w:t xml:space="preserve">
      "5. Работодатель по требованию работников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 </w:t>
      </w:r>
    </w:p>
    <w:bookmarkEnd w:id="33"/>
    <w:bookmarkStart w:name="z43" w:id="34"/>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165 слова "и работников" заменить словами "и представителей работников";</w:t>
      </w:r>
    </w:p>
    <w:bookmarkEnd w:id="34"/>
    <w:bookmarkStart w:name="z44" w:id="3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166</w:t>
      </w:r>
      <w:r>
        <w:rPr>
          <w:rFonts w:ascii="Times New Roman"/>
          <w:b w:val="false"/>
          <w:i w:val="false"/>
          <w:color w:val="000000"/>
          <w:sz w:val="28"/>
        </w:rPr>
        <w:t>:</w:t>
      </w:r>
    </w:p>
    <w:bookmarkEnd w:id="35"/>
    <w:bookmarkStart w:name="z45"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"пяти" заменить словом "двух"; </w:t>
      </w:r>
    </w:p>
    <w:bookmarkEnd w:id="36"/>
    <w:bookmarkStart w:name="z46" w:id="3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7"/>
    <w:bookmarkStart w:name="z47" w:id="38"/>
    <w:p>
      <w:pPr>
        <w:spacing w:after="0"/>
        <w:ind w:left="0"/>
        <w:jc w:val="both"/>
      </w:pPr>
      <w:r>
        <w:rPr>
          <w:rFonts w:ascii="Times New Roman"/>
          <w:b w:val="false"/>
          <w:i w:val="false"/>
          <w:color w:val="000000"/>
          <w:sz w:val="28"/>
        </w:rPr>
        <w:t>
      "2. Количество членов трудового арбитража, его персональный состав из числа представителей работодателя и представителей работников,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включаются государственный инспектор труда, представители трехсторонней комиссии по социальному партнерству и регулированию социальных и трудовых отношений. Члены трехсторонних комиссий, представляющие стороны социального партнерства, включаются в состав трудового арбитража на паритетной основе.";</w:t>
      </w:r>
    </w:p>
    <w:bookmarkEnd w:id="38"/>
    <w:bookmarkStart w:name="z48" w:id="39"/>
    <w:p>
      <w:pPr>
        <w:spacing w:after="0"/>
        <w:ind w:left="0"/>
        <w:jc w:val="both"/>
      </w:pPr>
      <w:r>
        <w:rPr>
          <w:rFonts w:ascii="Times New Roman"/>
          <w:b w:val="false"/>
          <w:i w:val="false"/>
          <w:color w:val="000000"/>
          <w:sz w:val="28"/>
        </w:rPr>
        <w:t>
      дополнить пунктом 5-1 следующего содержания:</w:t>
      </w:r>
    </w:p>
    <w:bookmarkEnd w:id="39"/>
    <w:bookmarkStart w:name="z49" w:id="40"/>
    <w:p>
      <w:pPr>
        <w:spacing w:after="0"/>
        <w:ind w:left="0"/>
        <w:jc w:val="both"/>
      </w:pPr>
      <w:r>
        <w:rPr>
          <w:rFonts w:ascii="Times New Roman"/>
          <w:b w:val="false"/>
          <w:i w:val="false"/>
          <w:color w:val="000000"/>
          <w:sz w:val="28"/>
        </w:rPr>
        <w:t xml:space="preserve">
      "5-1. В период рассмотрения коллективного трудового спора трудовым арбитражем работниками может быть однократно проведена часовая предупредительная забастовка,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176 настоящего Кодекса, в которой могут принять участие не более пятидесяти работников.</w:t>
      </w:r>
    </w:p>
    <w:bookmarkEnd w:id="40"/>
    <w:bookmarkStart w:name="z50" w:id="41"/>
    <w:p>
      <w:pPr>
        <w:spacing w:after="0"/>
        <w:ind w:left="0"/>
        <w:jc w:val="both"/>
      </w:pPr>
      <w:r>
        <w:rPr>
          <w:rFonts w:ascii="Times New Roman"/>
          <w:b w:val="false"/>
          <w:i w:val="false"/>
          <w:color w:val="000000"/>
          <w:sz w:val="28"/>
        </w:rPr>
        <w:t>
      Представители работников, участвующих в трудовом арбитраже, должны предупредить работников, участвующих в часовой предупредительной забастовке, об установленной законами ответственности в случае нарушения ее продолжительности.</w:t>
      </w:r>
    </w:p>
    <w:bookmarkEnd w:id="41"/>
    <w:bookmarkStart w:name="z51" w:id="42"/>
    <w:p>
      <w:pPr>
        <w:spacing w:after="0"/>
        <w:ind w:left="0"/>
        <w:jc w:val="both"/>
      </w:pPr>
      <w:r>
        <w:rPr>
          <w:rFonts w:ascii="Times New Roman"/>
          <w:b w:val="false"/>
          <w:i w:val="false"/>
          <w:color w:val="000000"/>
          <w:sz w:val="28"/>
        </w:rPr>
        <w:t>
      Работодатель должен быть предупрежден работниками в письменной форме о начале часовой предупредительной забастовки не позднее чем за три рабочих дня.";</w:t>
      </w:r>
    </w:p>
    <w:bookmarkEnd w:id="42"/>
    <w:bookmarkStart w:name="z52"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"семи" заменить словом "пяти"; </w:t>
      </w:r>
    </w:p>
    <w:bookmarkEnd w:id="43"/>
    <w:bookmarkStart w:name="z53" w:id="44"/>
    <w:p>
      <w:pPr>
        <w:spacing w:after="0"/>
        <w:ind w:left="0"/>
        <w:jc w:val="both"/>
      </w:pPr>
      <w:r>
        <w:rPr>
          <w:rFonts w:ascii="Times New Roman"/>
          <w:b w:val="false"/>
          <w:i w:val="false"/>
          <w:color w:val="000000"/>
          <w:sz w:val="28"/>
        </w:rPr>
        <w:t xml:space="preserve">
      11) подпункт 1) </w:t>
      </w:r>
      <w:r>
        <w:rPr>
          <w:rFonts w:ascii="Times New Roman"/>
          <w:b w:val="false"/>
          <w:i w:val="false"/>
          <w:color w:val="000000"/>
          <w:sz w:val="28"/>
        </w:rPr>
        <w:t>пункта 5</w:t>
      </w:r>
      <w:r>
        <w:rPr>
          <w:rFonts w:ascii="Times New Roman"/>
          <w:b w:val="false"/>
          <w:i w:val="false"/>
          <w:color w:val="000000"/>
          <w:sz w:val="28"/>
        </w:rPr>
        <w:t xml:space="preserve"> статьи 170 изложить в следующей редакции:</w:t>
      </w:r>
    </w:p>
    <w:bookmarkEnd w:id="44"/>
    <w:bookmarkStart w:name="z54" w:id="45"/>
    <w:p>
      <w:pPr>
        <w:spacing w:after="0"/>
        <w:ind w:left="0"/>
        <w:jc w:val="both"/>
      </w:pPr>
      <w:r>
        <w:rPr>
          <w:rFonts w:ascii="Times New Roman"/>
          <w:b w:val="false"/>
          <w:i w:val="false"/>
          <w:color w:val="000000"/>
          <w:sz w:val="28"/>
        </w:rPr>
        <w:t xml:space="preserve">
      "1) в день получения требований работников, оформленных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164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w:t>
      </w:r>
    </w:p>
    <w:bookmarkEnd w:id="45"/>
    <w:bookmarkStart w:name="z55" w:id="4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w:t>
      </w:r>
      <w:r>
        <w:rPr>
          <w:rFonts w:ascii="Times New Roman"/>
          <w:b w:val="false"/>
          <w:i w:val="false"/>
          <w:color w:val="000000"/>
          <w:sz w:val="28"/>
        </w:rPr>
        <w:t xml:space="preserve"> статьи 171:</w:t>
      </w:r>
    </w:p>
    <w:bookmarkEnd w:id="46"/>
    <w:bookmarkStart w:name="z56" w:id="47"/>
    <w:p>
      <w:pPr>
        <w:spacing w:after="0"/>
        <w:ind w:left="0"/>
        <w:jc w:val="both"/>
      </w:pPr>
      <w:r>
        <w:rPr>
          <w:rFonts w:ascii="Times New Roman"/>
          <w:b w:val="false"/>
          <w:i w:val="false"/>
          <w:color w:val="000000"/>
          <w:sz w:val="28"/>
        </w:rPr>
        <w:t>
      часть третью изложить в следующей редакции:</w:t>
      </w:r>
    </w:p>
    <w:bookmarkEnd w:id="47"/>
    <w:bookmarkStart w:name="z57" w:id="48"/>
    <w:p>
      <w:pPr>
        <w:spacing w:after="0"/>
        <w:ind w:left="0"/>
        <w:jc w:val="both"/>
      </w:pPr>
      <w:r>
        <w:rPr>
          <w:rFonts w:ascii="Times New Roman"/>
          <w:b w:val="false"/>
          <w:i w:val="false"/>
          <w:color w:val="000000"/>
          <w:sz w:val="28"/>
        </w:rPr>
        <w:t>
      "Конференция считается правомочной, если на ней присутствует более половины делегатов, избранных работниками в соответствии с протокольными решениями.";</w:t>
      </w:r>
    </w:p>
    <w:bookmarkEnd w:id="48"/>
    <w:bookmarkStart w:name="z58" w:id="49"/>
    <w:p>
      <w:pPr>
        <w:spacing w:after="0"/>
        <w:ind w:left="0"/>
        <w:jc w:val="both"/>
      </w:pPr>
      <w:r>
        <w:rPr>
          <w:rFonts w:ascii="Times New Roman"/>
          <w:b w:val="false"/>
          <w:i w:val="false"/>
          <w:color w:val="000000"/>
          <w:sz w:val="28"/>
        </w:rPr>
        <w:t>
      дополнить частями пятой и шестой следующего содержания:</w:t>
      </w:r>
    </w:p>
    <w:bookmarkEnd w:id="49"/>
    <w:bookmarkStart w:name="z59" w:id="50"/>
    <w:p>
      <w:pPr>
        <w:spacing w:after="0"/>
        <w:ind w:left="0"/>
        <w:jc w:val="both"/>
      </w:pPr>
      <w:r>
        <w:rPr>
          <w:rFonts w:ascii="Times New Roman"/>
          <w:b w:val="false"/>
          <w:i w:val="false"/>
          <w:color w:val="000000"/>
          <w:sz w:val="28"/>
        </w:rPr>
        <w:t>
      "В случае если в организации интересы работников представляют профессиональные союзы, то решение о проведении забастовки принимается профессиональными союзами, а при их отсутствии – выборными представителями.</w:t>
      </w:r>
    </w:p>
    <w:bookmarkEnd w:id="50"/>
    <w:bookmarkStart w:name="z60" w:id="51"/>
    <w:p>
      <w:pPr>
        <w:spacing w:after="0"/>
        <w:ind w:left="0"/>
        <w:jc w:val="both"/>
      </w:pPr>
      <w:r>
        <w:rPr>
          <w:rFonts w:ascii="Times New Roman"/>
          <w:b w:val="false"/>
          <w:i w:val="false"/>
          <w:color w:val="000000"/>
          <w:sz w:val="28"/>
        </w:rPr>
        <w:t>
      В случае если в организации интересы работников представляют профессиональный союз и выборный представитель, а также несколько профессиональных союзов, то решение о проведении забастовки принимается созданным ими единым представительным органом. Единый представительный орган формируется пропорционально численности работников, состоящих и не состоящих в профессиональном союзе или профессиональных союзах.";</w:t>
      </w:r>
    </w:p>
    <w:bookmarkEnd w:id="51"/>
    <w:bookmarkStart w:name="z61" w:id="5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175</w:t>
      </w:r>
      <w:r>
        <w:rPr>
          <w:rFonts w:ascii="Times New Roman"/>
          <w:b w:val="false"/>
          <w:i w:val="false"/>
          <w:color w:val="000000"/>
          <w:sz w:val="28"/>
        </w:rPr>
        <w:t xml:space="preserve"> дополнить пунктом 3 следующего содержания:</w:t>
      </w:r>
    </w:p>
    <w:bookmarkEnd w:id="52"/>
    <w:bookmarkStart w:name="z62" w:id="53"/>
    <w:p>
      <w:pPr>
        <w:spacing w:after="0"/>
        <w:ind w:left="0"/>
        <w:jc w:val="both"/>
      </w:pPr>
      <w:r>
        <w:rPr>
          <w:rFonts w:ascii="Times New Roman"/>
          <w:b w:val="false"/>
          <w:i w:val="false"/>
          <w:color w:val="000000"/>
          <w:sz w:val="28"/>
        </w:rPr>
        <w:t>
      "3. Не допускается замена работников, участвующих в забастовке в соответствии с порядком, установленным законодательством Республики Казахстан.";</w:t>
      </w:r>
    </w:p>
    <w:bookmarkEnd w:id="53"/>
    <w:bookmarkStart w:name="z63" w:id="54"/>
    <w:p>
      <w:pPr>
        <w:spacing w:after="0"/>
        <w:ind w:left="0"/>
        <w:jc w:val="both"/>
      </w:pPr>
      <w:r>
        <w:rPr>
          <w:rFonts w:ascii="Times New Roman"/>
          <w:b w:val="false"/>
          <w:i w:val="false"/>
          <w:color w:val="000000"/>
          <w:sz w:val="28"/>
        </w:rPr>
        <w:t xml:space="preserve">
      14)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203 слова "и работников" заменить словами "и представителей работников".</w:t>
      </w:r>
    </w:p>
    <w:bookmarkEnd w:id="54"/>
    <w:bookmarkStart w:name="z64" w:id="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июня 2014 года "О профессиональных союзах":</w:t>
      </w:r>
    </w:p>
    <w:bookmarkEnd w:id="55"/>
    <w:bookmarkStart w:name="z65" w:id="56"/>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статьи 17</w:t>
      </w:r>
      <w:r>
        <w:rPr>
          <w:rFonts w:ascii="Times New Roman"/>
          <w:b w:val="false"/>
          <w:i w:val="false"/>
          <w:color w:val="000000"/>
          <w:sz w:val="28"/>
        </w:rPr>
        <w:t xml:space="preserve"> после слов "коллективного договора," дополнить словами "соглашения о работе согласительной комиссии (при наличии),".</w:t>
      </w:r>
    </w:p>
    <w:bookmarkEnd w:id="56"/>
    <w:bookmarkStart w:name="z66" w:id="57"/>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