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6d01" w14:textId="12e6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марта 2023 года № 205-VII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ст.18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отношения, связанные с деятельностью органов военной полиции. 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Назначение органов военной полиции 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предназначены обеспечивать правопорядок в Вооруженных Силах Республики Казахстан, других войсках и воинских формированиях (далее – Вооруженные Силы, другие войска и воинские формирования) в пределах компетенции, установленной законодательством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Статус органов военной полиции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Вооруженных Сил являются воинским подразделением, входящим в состав специальных войск Вооруженных Сил.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Комитета национальной безопасности Республики Казахстан (далее – органы военной полиции Комитета национальной безопасности) являются воинским формированием в составе Комитета национальной безопасности.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Национальной гвардии Республики Казахстан (далее – органы военной полиции Национальной гвардии) являются структурным подразделением Национальной гвардии.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обороны Республики Казахстан (далее – Министр обороны), Министр внутренних дел Республики Казахстан (далее – Министр внутренних дел), Председатель Комитета национальной безопасности Республики Казахстан (далее – Председатель Комитета национальной безопасности) соответственно осуществляют руководство деятельностью органов военной полиции Вооруженных Сил, органов военной полиции Национальной гвардии, органов военной полиции Комитета национальной безопасности в соответствии с законодательством Республики Казахстан, утверждают их структуру и штатную численность, принимают нормативные правовые акты и решения о проведении организационно-штатных мероприятий.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Правовая основа деятельности органов военной полиции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деятельности органов военной полиции составляют Конституция Республики Казахстан, настоящий Закон, международные договоры, ратифицированные Республикой Казахстан, иные нормативные правовые акты Республики Казахстан.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деятельности органов военной полиции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военной полиции осуществляется на принципах: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обязательности защиты прав и свобод человека и гражданина, интересов общества и государства от противоправных посягательств;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единоначалия и субординации;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независимости от деятельности политических партий и иных общественных объединений.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КОМПЕТЕНЦИЯ И ПОЛНОМОЧИЯ ОРГАНОВ ВОЕННОЙ ПОЛИЦИИ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Задачи органов военной полиции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органы военной полиции возлагаются следующие задачи: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правопорядка в Вооруженных Силах, других войсках и воинских формированиях в пределах компетенции, установленной законодательством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профилактика, предупреждение, выявление, пресечение, рассмотрение и расследование правонарушений в пределах компетенции, установленной законодательством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наказания в виде ареста, административного ареста, а также иных мер временной изоляции военнослужащих от общества.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органы военной полиции Вооруженных Сил также возложено выполнение специальных задач по обеспечению боевой деятельности Вооруженных Сил.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органы военной полиции Комитета национальной безопасности также возложено выполнение задач по: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охране объектов органов национальной безопасности Республики Казахстан (далее – органы национальной безопасности);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координации деятельности органов национальной безопасности по делам об административных правонарушениях.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Иные задачи на органы военной полиции возлагаются законами Республики Казахстан и актами Президента Республики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органов военной полиции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в пределах возложенных задач: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комплекс мер, направленных на сохранение и укрепление правопорядка, путем выявления, изучения причин и условий, способствующих совершению правонарушений;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комплекс мер по обеспечению правопорядка в гарнизонах, военных городках, воинских частях (учреждениях);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безопасность дорожного движения транспортных средств органов национальной безопасности, Вооруженных Сил, Национальной гвардии;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предупреждение коррупции и выявление коррупционных правонарушений среди военнослужащих и лиц гражданского персонала (работников);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производство по делам об административных правонарушениях;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осуществляют досудебное расследование по делам об уголовных правонарушениях;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розыск военнослужащих;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деятельность гауптвахт и помещений для временно задержанных, осуществляют содержание в них военнослужащих, а также их конвоирование за пределы гауптвахты.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Вооруженных Сил также: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координации деятельности Вооруженных Сил по вопросам организации службы суточного наряда, внутренней и гарнизонной служб, противодиверсионной безопасности, антитеррористической защищенности, обеспечения безопасности воинской службы, а также эксплуатации технических средств охраны воинских частей (учреждений);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охрану объекта – здания Министерства обороны Республики Казахстан (далее – Министерство обороны) с прилегающими к нему территорией и сооружениями, в том числе с использованием вооружения, специальных средств, систем безопасности и иных технических средств охраны, а также обеспечивают на указанном объекте пропускной режим в порядке и пределах, которые определены Министром обороны.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военной полиции Комитета национальной безопасности также: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 и пределах, определяемых Председателем Комитета национальной безопасности, координируют деятельность органов национальной безопасности по делам об административных правонарушениях;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охрану объектов органов национальной безопасности, в том числе с использованием вооружения, специальных средств, систем безопасности и иных технических средств, а также обеспечивают на указанных объектах пропускной и внутриобъектовый режимы в порядке и пределах, которые определены Председателем Комитета национальной безопасности;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координацию обеспечения физической и технической защищенности объектов органов национальной безопасности.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военной полиции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органов военной полиции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обязаны: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 и свободы военнослужащих и других физических лиц от противоправных посягательств;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правовом воспитании военнослужащих и осуществлять меры по профилактике правонарушений;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содействие командованию воинских частей (учреждений) в обеспечении воинской дисциплины среди военнослужащих;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патрульно-постовую службу (патрулирование);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совершении правонарушений военнослужащими и физическими лицами на территории воинских частей (учреждений) и военных городков принимать меры, обеспечивающие прекращение правонарушения;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анализировать информацию об уголовных и административных правонарушениях, совершенных военнослужащими, а также происшествиях в гарнизонах, воинских частях (учреждениях);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выявлять, пресекать административные правонарушения, устанавливать причины и условия, способствовавшие их совершению, осуществлять производство по делам об административных правонарушениях в порядке, определяемом законодательством Республики Казахстан об административных правонарушениях;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выявлять, пресекать и раскрывать уголовные правонарушения, устанавливать обстоятельства, способствовавшие их совершению, а также осуществлять досудебное расследование в порядке, установленном уголовно-процессуальным законодательством Республики Казахстан;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розыск военнослужащих, самовольно оставивших воинскую часть (учреждение) или место службы, скрывающихся от органов, ведущих уголовный процесс, и в иных случаях, предусмотренных законодательством Республики Казахстан;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Республики Казахстан порядке задерживать военнослужащих и физических лиц, совершающих уголовные и административные правонарушения, а также обвиняемых или подсудимых, скрывающихся от органов, ведущих уголовный процесс, а также военнослужащих, нарушающих воинскую дисциплину;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выполнять в установленном законом Республики Казахстан порядке поручения органов, ведущих уголовный процесс;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Республики Казахстан порядке участвовать в обеспечении режима чрезвычайного или военного положения, антитеррористической операции, мероприятий территориальной обороны и ликвидации чрезвычайных ситуаций;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правопорядок и безопасность при проведении массовых мероприятий с участием войск;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оказывать помощь физическим лицам,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здоровья и жизни;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контроль за соблюдением правил дорожного движения водителями транспортных средств органов национальной безопасности, Вооруженных Сил, Национальной гвардии, а также правил их эксплуатации;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осуществлять государственную регистрацию механических транспортных средств и прицепов к ним Вооруженных Сил, других войск и воинских формирований, за исключением Сил особого назначения Службы государственной охраны Республики Казахстан, с выдачей соответствующих документов и государственных регистрационных номерных знаков;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проведение обязательного технического осмотра механических транспортных средств и прицепов к ним, зарегистрированных в органах военной полиции;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неотложные действия на месте дорожно-транспортного происшествия с участием транспортных средств органов национальной безопасности, Вооруженных Сил, Национальной гвардии, принимать меры по спасению людей и оказанию им неотложной медицинской помощи, содействовать в эвакуации поврежденных транспортных средств, а также охране военного имущества;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установленном законодательством Республики Казахстан порядке содержать и охранять военнослужащих на гауптвахтах и в помещениях для временно задержанных;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установленном законодательством Республики Казахстан порядке обеспечивать охрану и сопровождение (конвоирование) военнослужащих, содержащихся на гауптвахте (кроме военнослужащих, подвергнутых административному аресту), за пределы гауптвахты;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передавать материалы о дисциплинарных проступках, совершенных военнослужащими, на рассмотрение соответствующих командиров (начальников) воинских частей (учреждений) в соответствии с дисциплинарным уставом Вооруженных Сил, других войск и воинских формирований;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разрабатывать меры по совершенствованию своей деятельности;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обязанности,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вправе: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военнослужащих и лиц гражданского персонала (работников) во время исполнения ими служебных обязанностей или нахождения в расположениях воинских частей (учреждений) соблюдения общественного порядка, прекращения противоправных действий и действий, препятствующих осуществлению задач и функций органов военной полиции, а также соблюдения военнослужащими правил ношения военной формы одежды;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предусмотренном законодательством Республики Казахстан порядке проверять у: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 документы, удостоверяющие их личность, а также другие документы, определяющие их принадлежность к воинской службе и законность пребывания вне места воинской службы;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лиц, находящихся на территории воинских частей (учреждений), закрытых и обособленных военных городков и иных военных объектов, документы, удостоверяющие их личность, а также другие документы, подтверждающие законность их пребывания в указанных местах;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на медицинское освидетельствование в порядке и случаях, которые установлены законодательством Республики Казахстан, военнослужащих и лиц гражданского персонала (работников) на предмет определения факта употребления психоактивных веществ и состояния опьянения;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представления по устранению обстоятельств, причин и условий, способствовавших совершению соответственно уголовных, административных правонарушений и других нарушений закона;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безотлагательных случаях в служебных целях пользоваться средствами связи независимо от их местонахождения и принадлежности (кроме средств связи представительств иностранных государств и международных организаций, обладающих дипломатическим иммунитетом), а также при отсутствии иных возможностей использовать воинский транспорт для проезда к месту происшествия, доставления военнослужащих и иных лиц, нуждающихся в экстренной медицинской помощи, в медицинские организации, если промедление может создать реальную угрозу их жизни или здоровью;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проведении мероприятий по розыску и задержанию военнослужащих, самовольно оставивших воинскую часть (учреждение) или место службы с оружием, по согласованию с органами внутренних дел Республики Казахстан устанавливать контрольно-пропускные пункты;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обстоятельствах, угрожающих жизни и здоровью людей, по согласованию с уполномоченным органом по обеспечению безопасности дорожного движения ограничивать или запрещать движение транспортных средств и пешеходов на отдельных участках улиц, автомобильных дорог и других территориях;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уполномоченным органом по обеспечению безопасности дорожного движения организовывать и обеспечивать сопровождение колонн транспортных средств органов национальной безопасности, Вооруженных Сил, других войск и воинских формирований и осуществлять регулирование дорожного движения на дорогах и улицах во время прохождения этих колонн;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проверять в органах национальной безопасности, воинских частях (учреждениях) Вооруженных Сил, Национальной гвардии исполнение контрольных и профилактических мероприятий по обеспечению безопасности дорожного движения;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Республики Казахстан порядке останавливать, досматривать, а также задерживать транспортные средства, запрещать их эксплуатацию до устранения причин, послуживших основанием для такого запрета, а также при наличии неисправностей и условий, перечень которых утверждается Министерством внутренних дел Республики Казахстан; запрещать эксплуатацию транспортных средств, которые имеют скрытые, поддельные, измененные номера узлов и агрегатов либо подложные или поддельные государственные регистрационные номерные знаки, а равно при несоответствии маркировки транспортных средств данным, указанным в регистрационных документах; отстранять от управления транспортными средствами лиц, в отношении которых имеются достаточные основания полагать, что они находятся в состоянии опьянения, и направлять их на медицинское освидетельствование на состояние опьянения, при этом полномочия: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военной полиции Вооруженных Сил распространяются на транспортные средства Вооруженных Сил и лиц, ими управляющих;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военной полиции Комитета национальной безопасности – на транспортные средства органов национальной безопасности и лиц, ими управляющих;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военной полиции Национальной гвардии – на транспортные средства Национальной гвардии и лиц, ими управляющих;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проверять в воинских частях (учреждениях) соблюдение военнослужащими и лицами гражданского персонала (работниками) требований законодательства Республики Казахстан о противодействии коррупции;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объектах, охраняемых органами военной полиции: 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проверку у физических лиц документов, удостоверяющих их личность, находящихся при них вещей, при их входе (въезде) на объекты и выходе (выезде) из них; 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соблюдения пропускного и внутриобъектового режимов;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технические средства для обнаружения и изъятия ограниченных к вносу (ввозу), выносу (вывозу) документов, вещей, предметов, изделий и веществ;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производить при входе (въезде) в места проведения массовых мероприятий с участием войск досмотр лиц, их вещей, транспортных средств и провозимых грузов, в том числе с применением технических средств и служебных собак;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использовать при исполнении служебных обязанностей технические средства для фиксации фактов совершения правонарушений, а также действий военнослужащих органов военной полиции;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права,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военной полиции Вооруженных Сил также вправе: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внутренний контроль за организацией службы суточного наряда, внутренней и гарнизонной служб, противодиверсионной безопасности, антитеррористической защищенности, эксплуатацией технических средств охраны воинских частей (учреждений) Вооруженных Сил;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внутренний контроль за организацией мероприятий по обеспечению безопасности воинской службы в воинских частях (учреждениях) Вооруженных Сил;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кинологическую деятельность.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Межведомственное взаимодействие органов военной полиции, а также взаимодействие с государственными органами и организациями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осуществляют свою деятельность во взаимодействии между собой, с правоохранительными и другими государственными органами в пределах, установленных законодательством Республики Казахстан, и информируют друг друга по вопросам, относящимся к их компетенции, а также взаимодействуют с организациями.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осуществления межведомственного взаимодействия органов военной полиции, а также их взаимодействия с правоохранительными, другими государственными органами и их подведомственными организациями определяется совместными нормативными правовыми актами соответствующих государственных органов.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проведения охранных мероприятий на объектах, охраняемых органами военной полиции, Служба государственной охраны Республики Казахстан является организующим и координирующим органом в решении вопросов обеспечения безопасности охраняемых лиц.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охранных мероприятий в городах Астане и Алматы органы военной полиции согласовывают прохождение колонн военных транспортных средств со Службой государственной охраны Республики Казахстан, а в других административно-территориальных единицах – с органами национальной безопасности.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Командование воинских частей (учреждений), органы военного управления и военнослужащие обязаны оказывать содействие органам военной полиции в решении возложенных на них задач.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уполномоченных органов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разрабатывает и утверждает: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внутреннего распорядка и содержания подозреваемых и обвиняемых на гауптвахте органов военной полиции Вооруженных Сил Республики Казахстан;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отбывания военнослужащими административного ареста на гауптвахте органов военной полиции Вооруженных Сил Республики Казахстан;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внутреннего распорядка и содержания осужденных на гауптвахте органов военной полиции Вооруженных Сил Республики Казахстан;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аресту), за пределы гауптвахты;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организации деятельности патрульно-постовой службы органов военной полиции Вооруженных Сил Республики Казахстан;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осуществления мер безопасности органами военной полиции Вооруженных Сил Республики Казахстан;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служебной этики военнослужащих органов военной полиции Вооруженных Сил Республики Казахстан;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организации службы войск в Вооруженных Силах Республики Казахстан;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национальной безопасности разрабатывает и утверждает: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отбывания военнослужащими административного ареста на гауптвахте органов военной полиции Комитета национальной безопасности Республики Казахстан;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и проведения патрулирования органами военной полиции Комитета национальной безопасности Республики Казахстан;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организации и обеспечения сопровождения колонн транспортных средств органов национальной безопасности и транспортных средств специального назначения, регулирования дорожного движения на автомобильных дорогах и улицах во время прохождения этих колонн.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внутренних дел Республики Казахстан разрабатывает и утверждает: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специальных транспортных средств органов военной полиции Национальной гвардии Республики Казахстан;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государственной регистрации механических транспортных средств и прицепов к ним Национальной гвардии Республики Казахстан; 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Казахстан.</w:t>
      </w:r>
    </w:p>
    <w:bookmarkEnd w:id="118"/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ПРИМЕНЕНИЕ ВОЕННОСЛУЖАЩИМИ ОРГАНОВ ВОЕННОЙ ПОЛИЦИИ ФИЗИЧЕСКОЙ СИЛЫ, СПЕЦИАЛЬНЫХ СРЕДСТВ И ОРУЖИЯ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Условия и пределы применения физической силы, специальных средств и оружия</w:t>
      </w:r>
    </w:p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имеют право на ношение, хранение и применение оружия, специальных средств, а также на применение физической силы.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органов военной полиции обязаны проходить специальную подготовку, а также периодическую проверку на пригодность к действиям, связанным с применением физической силы, специальных средств, оружия.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применении физической силы, специальных средств, оружия военнослужащий органов военной полиции обязан: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предупредить о намерении их применить, предоставив при этом достаточно времени для выполнения своих требований лицам, в отношении которых предполагается применить физическую силу, специальные средства или оружие, за исключением тех случаев, когда промедление в применении физической силы, специальных средств, оружия создает опасность жизни и здоровью физических лиц, может повлечь иные тяжкие последствия или когда в создавшейся обстановке такое предупреждение является неуместным или невозможным, а также случаев, предусмотренных законами Республики Казахстан;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оказанию первой помощи физическим лицам, получившим телесные повреждения в результате их применения;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доложить непосредственному начальнику о каждом факте их применения.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каждом случае применения военнослужащим органов военной полиции физической силы, специальных средств, оружия, повлекшем гибель людей или иные тяжкие последствия, незамедлительно информируется военный прокурор.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 органов военной полиции не несут ответственности за моральный, имущественный и физический вред, причиненный в связи с применением физической силы, специальных средств, оружия, если их действия соответствуют характеру и степени опасности посягательства на военнослужащих, других физических лиц, охраняемые объекты или самого военнослужащего органов военной полиции.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физической силы, специальных средств и оружия военнослужащими органов военной полиции с превышением полномочий влечет ответственность, установленную законами Республики Казахстан.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Применение физической силы, специальных средств</w:t>
      </w:r>
    </w:p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имеют право применять физическую силу, в том числе боевые приемы борьбы, а также специальные средства и служебных собак в случаях: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военнослужащих, других лиц и самозащиты от нападения и иных действий, создающих угрозу их жизни и здоровью;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пресечения массовых беспорядков в военных городках, воинских частях (учреждениях), а также групповых нарушений общественного порядка и воинской дисциплины военнослужащими;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отражения нападения, пресечения попытки нападения на военные городки, а также на объекты и транспортные средства, охраняемые органами военной полиции, пресечения несанкционированного проникновения лиц, автомобильных транспортных средств и иной техники на такие объекты, а равно для освобождения этих объектов и средств в случае их захвата;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задержания лиц, застигнутых при совершении уголовных правонарушений, оказывающих сопротивление или умышленно препятствующих военнослужащим органов военной полиции в осуществлении возложенных на них настоящим Законом обязанностей;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сопровождения и охраны (конвоирования) задержанных, заключенных под стражу военнослужащих, а также осужденных, подозреваемых и обвиняемых, если имеются достаточные основания полагать, что они могут совершить побег, причинить вред окружающим или себе;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выявления, предупреждения и пресечения уголовных правонарушений, а также розыска военнослужащих.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органов военной полиции Комитета национальной безопасности и Национальной гвардии также вправе применять физическую силу, в том числе боевые приемы борьбы, а также специальные средства в иных случаях, предусмотренных законами Республики Казахстан.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специальных средств органов военной полиции Вооруженных Сил и Комитета национальной безопасности определяется соответственно Министром обороны и Председателем Комитета национальной безопасности. 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применять боевые приемы борьбы, специальные средства и служебных собак в отношении женщин, лиц с явными признаками инвалидности и малолетних, кроме случаев совершения ими нападения, угрожающего жизни и здоровью окружающих, группового нападения либо оказания вооруженного сопротивления.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Применение оружия</w:t>
      </w:r>
    </w:p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органов военной полиции имеют право применять оружие как крайнюю меру в случаях, предусмотренных законами Республики Казахстан.</w:t>
      </w:r>
    </w:p>
    <w:bookmarkEnd w:id="139"/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КАДРОВЫЙ СОСТАВ, ПРАВОВОЕ ПОЛОЖЕНИЕ, СОЦИАЛЬНОЕ ОБЕСПЕЧЕНИЕ И ОТВЕТСТВЕННОСТЬ ВОЕННОСЛУЖАЩИХ ОРГАНОВ ВОЕННОЙ ПОЛИЦИИ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Кадровый состав органов военной полиции</w:t>
      </w:r>
    </w:p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комплектуются военнослужащими в соответствии с законодательством Республики Казахстан.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Вооруженных Сил также комплектуются гражданским персоналом (работниками).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лица, поступающего на воинскую службу в органы военной полиции, перед назначением на должность проводится специальная проверка в соответствии с законодательством Республики Казахстан.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впервые поступающие на воинскую службу в органы военной полиции, в обязательном порядке проходят специальное первоначальное обучение и стажировку (испытательный срок). Порядок и условия прохождения ими стажировки (испытательного срока) определяются соответственно Министром обороны, Министром внутренних дел, Председателем Комитета национальной безопасности.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воинскую службу в органы военной полиции не могут быть приняты лица в случаях, предусмотренных Законом Республики Казахстан "О воинской службе и статусе военнослужащих" и иными законами Республики Казахстан, регулирующими деятельность государственных органов, в структуру которых входят органы военной полиции.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переведенные из других войск и воинских формирований, специальных государственных и правоохранительных органов, а также перемещенные из структурных подразделений Вооруженных Сил в органы военной полиции Вооруженных Сил, проходят обязательную переподготовку в военных учебных заведениях или учебных центрах Министерства обороны, за исключением лиц, ранее проходивших воинскую службу в органах военной полиции.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 органов военной полиции Вооруженных Сил вправе проходить переподготовку и повышение квалификации в военных учебных заведениях и учебных центрах Министерства обороны.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Трудовые отношения гражданского персонала (работников) органов военной полиции Вооруженных Сил регулируются трудовым законодательством Республики Казахстан и законодательством Республики Казахстан в сфере государственной службы.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Правовое положение и социальное обеспечение военнослужащих органов военной полиции</w:t>
      </w:r>
    </w:p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при выполнении возложенных на них обязанностей находятся под защитой государства и являются представителями власти.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военнослужащих органов военной полиции, предусмотренные законодательством Республики Казахстан (далее – законные требования), обязательны для исполнения всеми гражданами и должностными лицами.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Невыполнение законных требований военнослужащих органов военной полиции, оскорбление, сопротивление, угроза насилием или посягательство на их жизнь, здоровье, честь и достоинство, имущество, другие действия, препятствующие выполнению возложенных на них обязанностей, влекут ответственность, установленную законами Республики Казахстан.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Военнослужащим органов военной полиции в целях выполнения законодательно закрепленных задач в подтверждение их личности и полномочий выдаются служебные удостоверения и жетоны. Порядок выдачи, использования и описание служебного удостоверения и жетона определяются руководителем уполномоченного органа.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подтверждает право на ношение и хранение оружия, специальных средств, иные полномочия, предоставленные военнослужащим органов военной полиции в соответствии с законами Республики Казахстан.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срочной службы органов военной полиции Вооруженных Сил служебные удостоверения и жетоны не выдаются, их принадлежность к органам военной полиции подтверждается форменной одеждой и знаками различия установленного образца.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военнослужащих органов военной полиции распространяются социальные гарантии, льготы, медицинское, пенсионное и другие виды обеспечения, предусмотренные Законом Республики Казахстан "О воинской службе и статусе военнослужащих" и иными законами Республики Казахстан, регулирующими деятельность государственных органов, в структуру которых входят органы военной полиции.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военнослужащих органов военной полиции</w:t>
      </w:r>
    </w:p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за совершение правонарушений несут ответственность, установленную законами Республики Казахстан.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военнослужащих органов военной полиции к дисциплинарной ответственности производится в порядке, установленном общевоинскими уставами Вооруженных Сил, других войск и воинских формирований.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(бездействие) военнослужащих органов военной полиции могут быть обжалованы вышестоящим должностным лицам, в суд в порядке, установленном законами Республики Казахстан.</w:t>
      </w:r>
    </w:p>
    <w:bookmarkEnd w:id="158"/>
    <w:bookmarkStart w:name="z1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Финансовое и материально-техническое обеспечение органов военной полиции</w:t>
      </w:r>
    </w:p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материально-техническое обеспечение органов военной полиции осуществляется за счет бюджетных средств, выделяемых соответственно Министерству обороны, органам национальной безопасности и Национальной гвардии.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Обособленные структурные подразделения органов военной полиции Комитета национальной безопасности обеспечиваются служебными помещениями, средствами связи, автомобильными транспортными средствами, горюче-смазочными материалами, вооружением, жильем и другими материально-техническими средствами, необходимыми для службы и жизнедеятельности, за счет органов национальной безопасности и их подразделений в местах дислокации.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Надзор за соблюдением законности в деятельности органов военной полиции</w:t>
      </w:r>
    </w:p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деятельности органов военной полиции осуществляют Генеральный Прокурор Республики Казахстан и подчиненные ему военные прокуроры.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"Об органах военной полиции".      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