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2996" w14:textId="5bb2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27 марта 2023 года № 215-VII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руководителя уполномоченного государственного органа в сфере судебного администрирования (далее – уполномоченный орган), согласованному с Председателем Верховного Суда и Высшим Судебным Советом.</w:t>
      </w:r>
    </w:p>
    <w:bookmarkEnd w:id="2"/>
    <w:bookmarkStart w:name="z8" w:id="3"/>
    <w:p>
      <w:pPr>
        <w:spacing w:after="0"/>
        <w:ind w:left="0"/>
        <w:jc w:val="both"/>
      </w:pP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межрайонный суд или в одной административно-территориальной единице несколько районных судов.";</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"уполномоченного государственного органа в сфере судебного администрирования (далее – уполномоченный орган)" заменить словами "уполномоченного органа";</w:t>
      </w:r>
    </w:p>
    <w:bookmarkEnd w:id="4"/>
    <w:bookmarkStart w:name="z10"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"7) рассматривает кандидатуры на вакантные должности судей районного и областного судов и выносит соответствующие заключения до окончания срока подачи документов в Высший Судебный Совет;";</w:t>
      </w:r>
    </w:p>
    <w:bookmarkEnd w:id="7"/>
    <w:bookmarkStart w:name="z14" w:id="8"/>
    <w:p>
      <w:pPr>
        <w:spacing w:after="0"/>
        <w:ind w:left="0"/>
        <w:jc w:val="both"/>
      </w:pPr>
      <w:r>
        <w:rPr>
          <w:rFonts w:ascii="Times New Roman"/>
          <w:b w:val="false"/>
          <w:i w:val="false"/>
          <w:color w:val="000000"/>
          <w:sz w:val="28"/>
        </w:rPr>
        <w:t>
      дополнить подпунктом 7-1) следующего содержания:</w:t>
      </w:r>
    </w:p>
    <w:bookmarkEnd w:id="8"/>
    <w:bookmarkStart w:name="z15" w:id="9"/>
    <w:p>
      <w:pPr>
        <w:spacing w:after="0"/>
        <w:ind w:left="0"/>
        <w:jc w:val="both"/>
      </w:pPr>
      <w:r>
        <w:rPr>
          <w:rFonts w:ascii="Times New Roman"/>
          <w:b w:val="false"/>
          <w:i w:val="false"/>
          <w:color w:val="000000"/>
          <w:sz w:val="28"/>
        </w:rPr>
        <w:t>
      "7-1) рассматривает кандидатуры для зачисления в кадровый резерв на должности председателя районного суда, судьи областного суда;";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областного суда.</w:t>
      </w:r>
    </w:p>
    <w:bookmarkEnd w:id="10"/>
    <w:bookmarkStart w:name="z18" w:id="11"/>
    <w:p>
      <w:pPr>
        <w:spacing w:after="0"/>
        <w:ind w:left="0"/>
        <w:jc w:val="both"/>
      </w:pPr>
      <w:r>
        <w:rPr>
          <w:rFonts w:ascii="Times New Roman"/>
          <w:b w:val="false"/>
          <w:i w:val="false"/>
          <w:color w:val="000000"/>
          <w:sz w:val="28"/>
        </w:rPr>
        <w:t>
      Расширенное пленарное заседание правомочно при наличии не менее двух третей от общего числа судей областного суда и судей районных судов соответствующей области, города республиканского значения, столицы.</w:t>
      </w:r>
    </w:p>
    <w:bookmarkEnd w:id="11"/>
    <w:bookmarkStart w:name="z19" w:id="12"/>
    <w:p>
      <w:pPr>
        <w:spacing w:after="0"/>
        <w:ind w:left="0"/>
        <w:jc w:val="both"/>
      </w:pPr>
      <w:r>
        <w:rPr>
          <w:rFonts w:ascii="Times New Roman"/>
          <w:b w:val="false"/>
          <w:i w:val="false"/>
          <w:color w:val="000000"/>
          <w:sz w:val="28"/>
        </w:rPr>
        <w:t>
      2-1. Областной суд проводит расширенные пленарные заседания, на которых:</w:t>
      </w:r>
    </w:p>
    <w:bookmarkEnd w:id="12"/>
    <w:bookmarkStart w:name="z20" w:id="13"/>
    <w:p>
      <w:pPr>
        <w:spacing w:after="0"/>
        <w:ind w:left="0"/>
        <w:jc w:val="both"/>
      </w:pPr>
      <w:r>
        <w:rPr>
          <w:rFonts w:ascii="Times New Roman"/>
          <w:b w:val="false"/>
          <w:i w:val="false"/>
          <w:color w:val="000000"/>
          <w:sz w:val="28"/>
        </w:rPr>
        <w:t>
      1) делегирует двух судей местного суда в расширенное пленарное заседание Верховного Суда;</w:t>
      </w:r>
    </w:p>
    <w:bookmarkEnd w:id="13"/>
    <w:bookmarkStart w:name="z21" w:id="14"/>
    <w:p>
      <w:pPr>
        <w:spacing w:after="0"/>
        <w:ind w:left="0"/>
        <w:jc w:val="both"/>
      </w:pPr>
      <w:r>
        <w:rPr>
          <w:rFonts w:ascii="Times New Roman"/>
          <w:b w:val="false"/>
          <w:i w:val="false"/>
          <w:color w:val="000000"/>
          <w:sz w:val="28"/>
        </w:rPr>
        <w:t>
      2)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14"/>
    <w:bookmarkStart w:name="z22" w:id="15"/>
    <w:p>
      <w:pPr>
        <w:spacing w:after="0"/>
        <w:ind w:left="0"/>
        <w:jc w:val="both"/>
      </w:pPr>
      <w:r>
        <w:rPr>
          <w:rFonts w:ascii="Times New Roman"/>
          <w:b w:val="false"/>
          <w:i w:val="false"/>
          <w:color w:val="000000"/>
          <w:sz w:val="28"/>
        </w:rPr>
        <w:t>
      3) избирает тайным голосованием кандидатуры на альтернативной основе на вакантные должности председателей районных судов из числа лиц, представленных Высшим Судебным Советом из кадрового резерва, и (или) лиц, самостоятельно выдвинувших свою кандидатуру, и выносит соответствующие заключения.</w:t>
      </w:r>
    </w:p>
    <w:bookmarkEnd w:id="15"/>
    <w:bookmarkStart w:name="z23" w:id="16"/>
    <w:p>
      <w:pPr>
        <w:spacing w:after="0"/>
        <w:ind w:left="0"/>
        <w:jc w:val="both"/>
      </w:pPr>
      <w:r>
        <w:rPr>
          <w:rFonts w:ascii="Times New Roman"/>
          <w:b w:val="false"/>
          <w:i w:val="false"/>
          <w:color w:val="000000"/>
          <w:sz w:val="28"/>
        </w:rPr>
        <w:t>
      В расширенных пленарных заседаниях областного суда принимают участие судьи областного суда и судьи районных судов соответствующей области, города республиканского значения, столицы.";</w:t>
      </w:r>
    </w:p>
    <w:bookmarkEnd w:id="16"/>
    <w:bookmarkStart w:name="z24"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18 исключить;</w:t>
      </w:r>
    </w:p>
    <w:bookmarkEnd w:id="17"/>
    <w:bookmarkStart w:name="z25"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2 статьи 20 исключить;</w:t>
      </w:r>
    </w:p>
    <w:bookmarkEnd w:id="18"/>
    <w:bookmarkStart w:name="z26"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22 дополнить подпунктом 7-8) следующего содержания:</w:t>
      </w:r>
    </w:p>
    <w:bookmarkEnd w:id="19"/>
    <w:bookmarkStart w:name="z27" w:id="20"/>
    <w:p>
      <w:pPr>
        <w:spacing w:after="0"/>
        <w:ind w:left="0"/>
        <w:jc w:val="both"/>
      </w:pPr>
      <w:r>
        <w:rPr>
          <w:rFonts w:ascii="Times New Roman"/>
          <w:b w:val="false"/>
          <w:i w:val="false"/>
          <w:color w:val="000000"/>
          <w:sz w:val="28"/>
        </w:rPr>
        <w:t>
      "7-8) рассматривает кандидатуры для зачисления в кадровый резерв на должности председателя и председателя судебной коллегии областного суда, судьи Верховного Суда, председателя судебной коллегии Верховного Суда;";</w:t>
      </w:r>
    </w:p>
    <w:bookmarkEnd w:id="20"/>
    <w:bookmarkStart w:name="z28" w:id="2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23-1:</w:t>
      </w:r>
    </w:p>
    <w:bookmarkEnd w:id="21"/>
    <w:bookmarkStart w:name="z29" w:id="22"/>
    <w:p>
      <w:pPr>
        <w:spacing w:after="0"/>
        <w:ind w:left="0"/>
        <w:jc w:val="both"/>
      </w:pPr>
      <w:r>
        <w:rPr>
          <w:rFonts w:ascii="Times New Roman"/>
          <w:b w:val="false"/>
          <w:i w:val="false"/>
          <w:color w:val="000000"/>
          <w:sz w:val="28"/>
        </w:rPr>
        <w:t>
      в части второй слова "представляются к назначению" заменить словом "назначаются";</w:t>
      </w:r>
    </w:p>
    <w:bookmarkEnd w:id="22"/>
    <w:bookmarkStart w:name="z30" w:id="23"/>
    <w:p>
      <w:pPr>
        <w:spacing w:after="0"/>
        <w:ind w:left="0"/>
        <w:jc w:val="both"/>
      </w:pPr>
      <w:r>
        <w:rPr>
          <w:rFonts w:ascii="Times New Roman"/>
          <w:b w:val="false"/>
          <w:i w:val="false"/>
          <w:color w:val="000000"/>
          <w:sz w:val="28"/>
        </w:rPr>
        <w:t>
      дополнить частью третьей следующего содержания:</w:t>
      </w:r>
    </w:p>
    <w:bookmarkEnd w:id="23"/>
    <w:bookmarkStart w:name="z31" w:id="24"/>
    <w:p>
      <w:pPr>
        <w:spacing w:after="0"/>
        <w:ind w:left="0"/>
        <w:jc w:val="both"/>
      </w:pPr>
      <w:r>
        <w:rPr>
          <w:rFonts w:ascii="Times New Roman"/>
          <w:b w:val="false"/>
          <w:i w:val="false"/>
          <w:color w:val="000000"/>
          <w:sz w:val="28"/>
        </w:rPr>
        <w:t xml:space="preserve">
      "Назначение без конкурса в случаях, предусмотренных частью второй настоящего пункта, осуществляется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End w:id="24"/>
    <w:bookmarkStart w:name="z32"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27 изложить в следующей редакции:</w:t>
      </w:r>
    </w:p>
    <w:bookmarkEnd w:id="25"/>
    <w:bookmarkStart w:name="z33" w:id="26"/>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в порядке, предусмотренном законодательными актами Республики Казахстан.</w:t>
      </w:r>
    </w:p>
    <w:bookmarkEnd w:id="26"/>
    <w:bookmarkStart w:name="z34" w:id="27"/>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End w:id="27"/>
    <w:bookmarkStart w:name="z35" w:id="2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29</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слова "Верховном Суде" заменить словами "Высшем Судебном Совете";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8" w:id="30"/>
    <w:p>
      <w:pPr>
        <w:spacing w:after="0"/>
        <w:ind w:left="0"/>
        <w:jc w:val="both"/>
      </w:pPr>
      <w:r>
        <w:rPr>
          <w:rFonts w:ascii="Times New Roman"/>
          <w:b w:val="false"/>
          <w:i w:val="false"/>
          <w:color w:val="000000"/>
          <w:sz w:val="28"/>
        </w:rPr>
        <w:t>
      "4.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или стаж работы судьей не менее пяти лет.";</w:t>
      </w:r>
    </w:p>
    <w:bookmarkEnd w:id="30"/>
    <w:bookmarkStart w:name="z39" w:id="31"/>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5</w:t>
      </w:r>
      <w:r>
        <w:rPr>
          <w:rFonts w:ascii="Times New Roman"/>
          <w:b w:val="false"/>
          <w:i w:val="false"/>
          <w:color w:val="000000"/>
          <w:sz w:val="28"/>
        </w:rPr>
        <w:t xml:space="preserve"> слово "восьмой" заменить словом "девятой";</w:t>
      </w:r>
    </w:p>
    <w:bookmarkEnd w:id="31"/>
    <w:bookmarkStart w:name="z4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в части первой:</w:t>
      </w:r>
    </w:p>
    <w:bookmarkEnd w:id="33"/>
    <w:bookmarkStart w:name="z42" w:id="34"/>
    <w:p>
      <w:pPr>
        <w:spacing w:after="0"/>
        <w:ind w:left="0"/>
        <w:jc w:val="both"/>
      </w:pPr>
      <w:r>
        <w:rPr>
          <w:rFonts w:ascii="Times New Roman"/>
          <w:b w:val="false"/>
          <w:i w:val="false"/>
          <w:color w:val="000000"/>
          <w:sz w:val="28"/>
        </w:rPr>
        <w:t>
      слова "председателя и" исключить;</w:t>
      </w:r>
    </w:p>
    <w:bookmarkEnd w:id="34"/>
    <w:bookmarkStart w:name="z43" w:id="35"/>
    <w:p>
      <w:pPr>
        <w:spacing w:after="0"/>
        <w:ind w:left="0"/>
        <w:jc w:val="both"/>
      </w:pPr>
      <w:r>
        <w:rPr>
          <w:rFonts w:ascii="Times New Roman"/>
          <w:b w:val="false"/>
          <w:i w:val="false"/>
          <w:color w:val="000000"/>
          <w:sz w:val="28"/>
        </w:rPr>
        <w:t>
      слова "по месту жительства или работы" заменить словами "по месту работы";</w:t>
      </w:r>
    </w:p>
    <w:bookmarkEnd w:id="35"/>
    <w:bookmarkStart w:name="z44" w:id="36"/>
    <w:p>
      <w:pPr>
        <w:spacing w:after="0"/>
        <w:ind w:left="0"/>
        <w:jc w:val="both"/>
      </w:pPr>
      <w:r>
        <w:rPr>
          <w:rFonts w:ascii="Times New Roman"/>
          <w:b w:val="false"/>
          <w:i w:val="false"/>
          <w:color w:val="000000"/>
          <w:sz w:val="28"/>
        </w:rPr>
        <w:t>
      части вторую, третью и четвертую изложить в следующей редакции:</w:t>
      </w:r>
    </w:p>
    <w:bookmarkEnd w:id="36"/>
    <w:bookmarkStart w:name="z45" w:id="37"/>
    <w:p>
      <w:pPr>
        <w:spacing w:after="0"/>
        <w:ind w:left="0"/>
        <w:jc w:val="both"/>
      </w:pPr>
      <w:r>
        <w:rPr>
          <w:rFonts w:ascii="Times New Roman"/>
          <w:b w:val="false"/>
          <w:i w:val="false"/>
          <w:color w:val="000000"/>
          <w:sz w:val="28"/>
        </w:rPr>
        <w:t>
      "Участники конкурса на должности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работы.</w:t>
      </w:r>
    </w:p>
    <w:bookmarkEnd w:id="37"/>
    <w:bookmarkStart w:name="z46" w:id="38"/>
    <w:p>
      <w:pPr>
        <w:spacing w:after="0"/>
        <w:ind w:left="0"/>
        <w:jc w:val="both"/>
      </w:pPr>
      <w:r>
        <w:rPr>
          <w:rFonts w:ascii="Times New Roman"/>
          <w:b w:val="false"/>
          <w:i w:val="false"/>
          <w:color w:val="000000"/>
          <w:sz w:val="28"/>
        </w:rPr>
        <w:t>
      Требование настоящего пункта о необходимости получения заключения пленарного заседания областного суда распространяется только на кандидатов, являющихся действующими судьями, а также лиц, ранее занимавших должность судьи.</w:t>
      </w:r>
    </w:p>
    <w:bookmarkEnd w:id="38"/>
    <w:bookmarkStart w:name="z47" w:id="39"/>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работы.";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9" w:id="40"/>
    <w:p>
      <w:pPr>
        <w:spacing w:after="0"/>
        <w:ind w:left="0"/>
        <w:jc w:val="both"/>
      </w:pPr>
      <w:r>
        <w:rPr>
          <w:rFonts w:ascii="Times New Roman"/>
          <w:b w:val="false"/>
          <w:i w:val="false"/>
          <w:color w:val="000000"/>
          <w:sz w:val="28"/>
        </w:rPr>
        <w:t>
      "7. Не допускается участие в конкурсе на занятие вакантной судейской должности:</w:t>
      </w:r>
    </w:p>
    <w:bookmarkEnd w:id="40"/>
    <w:bookmarkStart w:name="z50" w:id="41"/>
    <w:p>
      <w:pPr>
        <w:spacing w:after="0"/>
        <w:ind w:left="0"/>
        <w:jc w:val="both"/>
      </w:pPr>
      <w:r>
        <w:rPr>
          <w:rFonts w:ascii="Times New Roman"/>
          <w:b w:val="false"/>
          <w:i w:val="false"/>
          <w:color w:val="000000"/>
          <w:sz w:val="28"/>
        </w:rPr>
        <w:t xml:space="preserve">
      1) судьи, если со дня снятия с него дисциплинарного взыскания, предусмотренного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Конституционного закона, прошло менее одного года;</w:t>
      </w:r>
    </w:p>
    <w:bookmarkEnd w:id="41"/>
    <w:bookmarkStart w:name="z51" w:id="42"/>
    <w:p>
      <w:pPr>
        <w:spacing w:after="0"/>
        <w:ind w:left="0"/>
        <w:jc w:val="both"/>
      </w:pPr>
      <w:r>
        <w:rPr>
          <w:rFonts w:ascii="Times New Roman"/>
          <w:b w:val="false"/>
          <w:i w:val="false"/>
          <w:color w:val="000000"/>
          <w:sz w:val="28"/>
        </w:rPr>
        <w:t>
      2) судьи, если со дня вынесения в отношении него Комиссией по качеству правосудия решения о переводе в другой суд, на другую специализацию прошло менее двух лет;</w:t>
      </w:r>
    </w:p>
    <w:bookmarkEnd w:id="42"/>
    <w:bookmarkStart w:name="z52" w:id="43"/>
    <w:p>
      <w:pPr>
        <w:spacing w:after="0"/>
        <w:ind w:left="0"/>
        <w:jc w:val="both"/>
      </w:pPr>
      <w:r>
        <w:rPr>
          <w:rFonts w:ascii="Times New Roman"/>
          <w:b w:val="false"/>
          <w:i w:val="false"/>
          <w:color w:val="000000"/>
          <w:sz w:val="28"/>
        </w:rPr>
        <w:t>
      3) судьи, проработавшего в занимаемой должности менее двух лет;</w:t>
      </w:r>
    </w:p>
    <w:bookmarkEnd w:id="43"/>
    <w:bookmarkStart w:name="z53" w:id="44"/>
    <w:p>
      <w:pPr>
        <w:spacing w:after="0"/>
        <w:ind w:left="0"/>
        <w:jc w:val="both"/>
      </w:pPr>
      <w:r>
        <w:rPr>
          <w:rFonts w:ascii="Times New Roman"/>
          <w:b w:val="false"/>
          <w:i w:val="false"/>
          <w:color w:val="000000"/>
          <w:sz w:val="28"/>
        </w:rPr>
        <w:t>
      4) члена Высшего Судебного Совета.</w:t>
      </w:r>
    </w:p>
    <w:bookmarkEnd w:id="44"/>
    <w:bookmarkStart w:name="z54" w:id="45"/>
    <w:p>
      <w:pPr>
        <w:spacing w:after="0"/>
        <w:ind w:left="0"/>
        <w:jc w:val="both"/>
      </w:pPr>
      <w:r>
        <w:rPr>
          <w:rFonts w:ascii="Times New Roman"/>
          <w:b w:val="false"/>
          <w:i w:val="false"/>
          <w:color w:val="000000"/>
          <w:sz w:val="28"/>
        </w:rPr>
        <w:t>
      Требование настоящего пункта о недопуске к участию в конкурсе судьи, проработавшего в занимаемой должности менее двух лет, не распространяется на:</w:t>
      </w:r>
    </w:p>
    <w:bookmarkEnd w:id="45"/>
    <w:bookmarkStart w:name="z55" w:id="46"/>
    <w:p>
      <w:pPr>
        <w:spacing w:after="0"/>
        <w:ind w:left="0"/>
        <w:jc w:val="both"/>
      </w:pPr>
      <w:r>
        <w:rPr>
          <w:rFonts w:ascii="Times New Roman"/>
          <w:b w:val="false"/>
          <w:i w:val="false"/>
          <w:color w:val="000000"/>
          <w:sz w:val="28"/>
        </w:rPr>
        <w:t>
      1) судей, желающих занять должность судьи в судах, расположенных в отдаленной местности;</w:t>
      </w:r>
    </w:p>
    <w:bookmarkEnd w:id="46"/>
    <w:bookmarkStart w:name="z56" w:id="47"/>
    <w:p>
      <w:pPr>
        <w:spacing w:after="0"/>
        <w:ind w:left="0"/>
        <w:jc w:val="both"/>
      </w:pPr>
      <w:r>
        <w:rPr>
          <w:rFonts w:ascii="Times New Roman"/>
          <w:b w:val="false"/>
          <w:i w:val="false"/>
          <w:color w:val="000000"/>
          <w:sz w:val="28"/>
        </w:rPr>
        <w:t>
      2) судей, имеющих медицинское заключение о наличии заболевания, требующего смены места жительства;</w:t>
      </w:r>
    </w:p>
    <w:bookmarkEnd w:id="47"/>
    <w:bookmarkStart w:name="z57" w:id="48"/>
    <w:p>
      <w:pPr>
        <w:spacing w:after="0"/>
        <w:ind w:left="0"/>
        <w:jc w:val="both"/>
      </w:pPr>
      <w:r>
        <w:rPr>
          <w:rFonts w:ascii="Times New Roman"/>
          <w:b w:val="false"/>
          <w:i w:val="false"/>
          <w:color w:val="000000"/>
          <w:sz w:val="28"/>
        </w:rPr>
        <w:t>
      3) судей, ранее назначенных без конкурса на должность судьи в связи с реорганизацией и упразднением суда, уменьшением штатной численности судей судов.</w:t>
      </w:r>
    </w:p>
    <w:bookmarkEnd w:id="48"/>
    <w:bookmarkStart w:name="z58" w:id="49"/>
    <w:p>
      <w:pPr>
        <w:spacing w:after="0"/>
        <w:ind w:left="0"/>
        <w:jc w:val="both"/>
      </w:pPr>
      <w:r>
        <w:rPr>
          <w:rFonts w:ascii="Times New Roman"/>
          <w:b w:val="false"/>
          <w:i w:val="false"/>
          <w:color w:val="000000"/>
          <w:sz w:val="28"/>
        </w:rPr>
        <w:t>
      Перечень судов, расположенных в отдаленных местностях, определяется Высшим Судебным Советом.</w:t>
      </w:r>
    </w:p>
    <w:bookmarkEnd w:id="49"/>
    <w:bookmarkStart w:name="z59" w:id="50"/>
    <w:p>
      <w:pPr>
        <w:spacing w:after="0"/>
        <w:ind w:left="0"/>
        <w:jc w:val="both"/>
      </w:pPr>
      <w:r>
        <w:rPr>
          <w:rFonts w:ascii="Times New Roman"/>
          <w:b w:val="false"/>
          <w:i w:val="false"/>
          <w:color w:val="000000"/>
          <w:sz w:val="28"/>
        </w:rPr>
        <w:t>
      8. Кандидаты в судьи проходят оплачиваемую стажировку в суде на постоянной основе с отрывом от основного места работы. При этом кандидаты в судьи могут проходить стажировку после получения рекомендации Высшего Судебного Совета о назначении на вакантную должность. Условия, порядок прохождения стажировки кандидатом в судьи определяются положением, утверждаемым Президентом Республики Казахстан.";</w:t>
      </w:r>
    </w:p>
    <w:bookmarkEnd w:id="50"/>
    <w:bookmarkStart w:name="z60" w:id="51"/>
    <w:p>
      <w:pPr>
        <w:spacing w:after="0"/>
        <w:ind w:left="0"/>
        <w:jc w:val="both"/>
      </w:pPr>
      <w:r>
        <w:rPr>
          <w:rFonts w:ascii="Times New Roman"/>
          <w:b w:val="false"/>
          <w:i w:val="false"/>
          <w:color w:val="000000"/>
          <w:sz w:val="28"/>
        </w:rPr>
        <w:t>
      9) в статье 30:</w:t>
      </w:r>
    </w:p>
    <w:bookmarkEnd w:id="51"/>
    <w:bookmarkStart w:name="z61" w:id="52"/>
    <w:p>
      <w:pPr>
        <w:spacing w:after="0"/>
        <w:ind w:left="0"/>
        <w:jc w:val="both"/>
      </w:pPr>
      <w:r>
        <w:rPr>
          <w:rFonts w:ascii="Times New Roman"/>
          <w:b w:val="false"/>
          <w:i w:val="false"/>
          <w:color w:val="000000"/>
          <w:sz w:val="28"/>
        </w:rPr>
        <w:t>
      часть первую пункта 2 изложить в следующей редакции:</w:t>
      </w:r>
    </w:p>
    <w:bookmarkEnd w:id="52"/>
    <w:bookmarkStart w:name="z62" w:id="53"/>
    <w:p>
      <w:pPr>
        <w:spacing w:after="0"/>
        <w:ind w:left="0"/>
        <w:jc w:val="both"/>
      </w:pPr>
      <w:r>
        <w:rPr>
          <w:rFonts w:ascii="Times New Roman"/>
          <w:b w:val="false"/>
          <w:i w:val="false"/>
          <w:color w:val="000000"/>
          <w:sz w:val="28"/>
        </w:rPr>
        <w:t>
      "2. Отбор кандидатов на вакантные должности судьи районного суда, председателя судебной коллегии и судьи областного суда,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статьи 29 настоящего Конституционного закона.";</w:t>
      </w:r>
    </w:p>
    <w:bookmarkEnd w:id="53"/>
    <w:bookmarkStart w:name="z63" w:id="54"/>
    <w:p>
      <w:pPr>
        <w:spacing w:after="0"/>
        <w:ind w:left="0"/>
        <w:jc w:val="both"/>
      </w:pPr>
      <w:r>
        <w:rPr>
          <w:rFonts w:ascii="Times New Roman"/>
          <w:b w:val="false"/>
          <w:i w:val="false"/>
          <w:color w:val="000000"/>
          <w:sz w:val="28"/>
        </w:rPr>
        <w:t>
      дополнить пунктом 2-1 следующего содержания:</w:t>
      </w:r>
    </w:p>
    <w:bookmarkEnd w:id="54"/>
    <w:bookmarkStart w:name="z64" w:id="55"/>
    <w:p>
      <w:pPr>
        <w:spacing w:after="0"/>
        <w:ind w:left="0"/>
        <w:jc w:val="both"/>
      </w:pPr>
      <w:r>
        <w:rPr>
          <w:rFonts w:ascii="Times New Roman"/>
          <w:b w:val="false"/>
          <w:i w:val="false"/>
          <w:color w:val="000000"/>
          <w:sz w:val="28"/>
        </w:rPr>
        <w:t>
      "2-1. Отбор кандидатов на вакантную должность председателя районного суда осуществляется Высшим Судебным Советом из числа лиц, избранных расширенным пленарным заседанием областного суда.";</w:t>
      </w:r>
    </w:p>
    <w:bookmarkEnd w:id="55"/>
    <w:bookmarkStart w:name="z65" w:id="56"/>
    <w:p>
      <w:pPr>
        <w:spacing w:after="0"/>
        <w:ind w:left="0"/>
        <w:jc w:val="both"/>
      </w:pPr>
      <w:r>
        <w:rPr>
          <w:rFonts w:ascii="Times New Roman"/>
          <w:b w:val="false"/>
          <w:i w:val="false"/>
          <w:color w:val="000000"/>
          <w:sz w:val="28"/>
        </w:rPr>
        <w:t>
      в пункте 4:</w:t>
      </w:r>
    </w:p>
    <w:bookmarkEnd w:id="56"/>
    <w:bookmarkStart w:name="z66" w:id="57"/>
    <w:p>
      <w:pPr>
        <w:spacing w:after="0"/>
        <w:ind w:left="0"/>
        <w:jc w:val="both"/>
      </w:pPr>
      <w:r>
        <w:rPr>
          <w:rFonts w:ascii="Times New Roman"/>
          <w:b w:val="false"/>
          <w:i w:val="false"/>
          <w:color w:val="000000"/>
          <w:sz w:val="28"/>
        </w:rPr>
        <w:t>
      в части пятой слово "второй" заменить словом "третьей";</w:t>
      </w:r>
    </w:p>
    <w:bookmarkEnd w:id="57"/>
    <w:bookmarkStart w:name="z67" w:id="58"/>
    <w:p>
      <w:pPr>
        <w:spacing w:after="0"/>
        <w:ind w:left="0"/>
        <w:jc w:val="both"/>
      </w:pPr>
      <w:r>
        <w:rPr>
          <w:rFonts w:ascii="Times New Roman"/>
          <w:b w:val="false"/>
          <w:i w:val="false"/>
          <w:color w:val="000000"/>
          <w:sz w:val="28"/>
        </w:rPr>
        <w:t>
      дополнить частью одиннадцатой следующего содержания:</w:t>
      </w:r>
    </w:p>
    <w:bookmarkEnd w:id="58"/>
    <w:bookmarkStart w:name="z68" w:id="59"/>
    <w:p>
      <w:pPr>
        <w:spacing w:after="0"/>
        <w:ind w:left="0"/>
        <w:jc w:val="both"/>
      </w:pPr>
      <w:r>
        <w:rPr>
          <w:rFonts w:ascii="Times New Roman"/>
          <w:b w:val="false"/>
          <w:i w:val="false"/>
          <w:color w:val="000000"/>
          <w:sz w:val="28"/>
        </w:rPr>
        <w:t>
      "Кандидатуры на должность судьи Верховного Суда вносятся Президентом Республики Казахстан в Сенат Парламента Республики Казахстан на альтернативной основе, за исключением случаев, предусмотренных частью девятой настоящего пункта.";</w:t>
      </w:r>
    </w:p>
    <w:bookmarkEnd w:id="59"/>
    <w:bookmarkStart w:name="z69" w:id="6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31</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1" w:id="61"/>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bookmarkEnd w:id="61"/>
    <w:bookmarkStart w:name="z72" w:id="62"/>
    <w:p>
      <w:pPr>
        <w:spacing w:after="0"/>
        <w:ind w:left="0"/>
        <w:jc w:val="both"/>
      </w:pPr>
      <w:r>
        <w:rPr>
          <w:rFonts w:ascii="Times New Roman"/>
          <w:b w:val="false"/>
          <w:i w:val="false"/>
          <w:color w:val="000000"/>
          <w:sz w:val="28"/>
        </w:rPr>
        <w:t>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62"/>
    <w:bookmarkStart w:name="z73"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"представляются к назначению" заменить словом "назначаются";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5" w:id="64"/>
    <w:p>
      <w:pPr>
        <w:spacing w:after="0"/>
        <w:ind w:left="0"/>
        <w:jc w:val="both"/>
      </w:pPr>
      <w:r>
        <w:rPr>
          <w:rFonts w:ascii="Times New Roman"/>
          <w:b w:val="false"/>
          <w:i w:val="false"/>
          <w:color w:val="000000"/>
          <w:sz w:val="28"/>
        </w:rPr>
        <w:t>
      "8. При реорганизации или упразднении суда, уменьшении числа судей соответствующего суда судьи этого суда с их согласия могут назначаться на вакантную должность судьи равнозначного или нижестоящего суда без конкурса.";</w:t>
      </w:r>
    </w:p>
    <w:bookmarkEnd w:id="64"/>
    <w:bookmarkStart w:name="z76" w:id="65"/>
    <w:p>
      <w:pPr>
        <w:spacing w:after="0"/>
        <w:ind w:left="0"/>
        <w:jc w:val="both"/>
      </w:pPr>
      <w:r>
        <w:rPr>
          <w:rFonts w:ascii="Times New Roman"/>
          <w:b w:val="false"/>
          <w:i w:val="false"/>
          <w:color w:val="000000"/>
          <w:sz w:val="28"/>
        </w:rPr>
        <w:t>
      дополнить пунктом 8-1 следующего содержания:</w:t>
      </w:r>
    </w:p>
    <w:bookmarkEnd w:id="65"/>
    <w:bookmarkStart w:name="z77" w:id="66"/>
    <w:p>
      <w:pPr>
        <w:spacing w:after="0"/>
        <w:ind w:left="0"/>
        <w:jc w:val="both"/>
      </w:pPr>
      <w:r>
        <w:rPr>
          <w:rFonts w:ascii="Times New Roman"/>
          <w:b w:val="false"/>
          <w:i w:val="false"/>
          <w:color w:val="000000"/>
          <w:sz w:val="28"/>
        </w:rPr>
        <w:t xml:space="preserve">
      "8-1. При переводе судьи в другой суд, на другую специализацию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 судьи с их согласия могут назначаться на вакантную должность судьи другого равнозначного или нижестоящего суда без конкурса.";</w:t>
      </w:r>
    </w:p>
    <w:bookmarkEnd w:id="66"/>
    <w:bookmarkStart w:name="z78"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"представляются к назначению" заменить словом "назначаются";</w:t>
      </w:r>
    </w:p>
    <w:bookmarkEnd w:id="67"/>
    <w:bookmarkStart w:name="z79" w:id="68"/>
    <w:p>
      <w:pPr>
        <w:spacing w:after="0"/>
        <w:ind w:left="0"/>
        <w:jc w:val="both"/>
      </w:pPr>
      <w:r>
        <w:rPr>
          <w:rFonts w:ascii="Times New Roman"/>
          <w:b w:val="false"/>
          <w:i w:val="false"/>
          <w:color w:val="000000"/>
          <w:sz w:val="28"/>
        </w:rPr>
        <w:t>
      дополнить пунктом 10 следующего содержания:</w:t>
      </w:r>
    </w:p>
    <w:bookmarkEnd w:id="68"/>
    <w:bookmarkStart w:name="z80" w:id="69"/>
    <w:p>
      <w:pPr>
        <w:spacing w:after="0"/>
        <w:ind w:left="0"/>
        <w:jc w:val="both"/>
      </w:pPr>
      <w:r>
        <w:rPr>
          <w:rFonts w:ascii="Times New Roman"/>
          <w:b w:val="false"/>
          <w:i w:val="false"/>
          <w:color w:val="000000"/>
          <w:sz w:val="28"/>
        </w:rPr>
        <w:t>
      "10. Вопросы назначения кандидатов на вакантные должности судей без конкурса рассматриваются Высшим Судебным Советом.";</w:t>
      </w:r>
    </w:p>
    <w:bookmarkEnd w:id="69"/>
    <w:bookmarkStart w:name="z81" w:id="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33 изложить в следующей редакции:</w:t>
      </w:r>
    </w:p>
    <w:bookmarkEnd w:id="70"/>
    <w:bookmarkStart w:name="z82" w:id="71"/>
    <w:p>
      <w:pPr>
        <w:spacing w:after="0"/>
        <w:ind w:left="0"/>
        <w:jc w:val="both"/>
      </w:pPr>
      <w:r>
        <w:rPr>
          <w:rFonts w:ascii="Times New Roman"/>
          <w:b w:val="false"/>
          <w:i w:val="false"/>
          <w:color w:val="000000"/>
          <w:sz w:val="28"/>
        </w:rPr>
        <w:t xml:space="preserve">
      "2. Приостановление полномочий судьи осуществляется: </w:t>
      </w:r>
    </w:p>
    <w:bookmarkEnd w:id="71"/>
    <w:bookmarkStart w:name="z83" w:id="72"/>
    <w:p>
      <w:pPr>
        <w:spacing w:after="0"/>
        <w:ind w:left="0"/>
        <w:jc w:val="both"/>
      </w:pPr>
      <w:r>
        <w:rPr>
          <w:rFonts w:ascii="Times New Roman"/>
          <w:b w:val="false"/>
          <w:i w:val="false"/>
          <w:color w:val="000000"/>
          <w:sz w:val="28"/>
        </w:rPr>
        <w:t xml:space="preserve">
      в отношении Председателя Верховного Суда – Президентом Республики Казахстан; </w:t>
      </w:r>
    </w:p>
    <w:bookmarkEnd w:id="72"/>
    <w:bookmarkStart w:name="z84" w:id="73"/>
    <w:p>
      <w:pPr>
        <w:spacing w:after="0"/>
        <w:ind w:left="0"/>
        <w:jc w:val="both"/>
      </w:pPr>
      <w:r>
        <w:rPr>
          <w:rFonts w:ascii="Times New Roman"/>
          <w:b w:val="false"/>
          <w:i w:val="false"/>
          <w:color w:val="000000"/>
          <w:sz w:val="28"/>
        </w:rPr>
        <w:t>
      в отношении всех остальных судей Республики – Председателем Высшего Судебного Совета.</w:t>
      </w:r>
    </w:p>
    <w:bookmarkEnd w:id="73"/>
    <w:bookmarkStart w:name="z85" w:id="74"/>
    <w:p>
      <w:pPr>
        <w:spacing w:after="0"/>
        <w:ind w:left="0"/>
        <w:jc w:val="both"/>
      </w:pPr>
      <w:r>
        <w:rPr>
          <w:rFonts w:ascii="Times New Roman"/>
          <w:b w:val="false"/>
          <w:i w:val="false"/>
          <w:color w:val="000000"/>
          <w:sz w:val="28"/>
        </w:rPr>
        <w:t>
      В случаях, предусмотренных подпунктами 1) и 2) пункта 1 настоящей статьи, Председатель Высшего Судебного Совета рассматривает вопросы приостановления полномочий судьи на основании сообщения уполномоченного органа с приложением подтверждающего документа.";</w:t>
      </w:r>
    </w:p>
    <w:bookmarkEnd w:id="74"/>
    <w:bookmarkStart w:name="z86" w:id="7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34</w:t>
      </w:r>
      <w:r>
        <w:rPr>
          <w:rFonts w:ascii="Times New Roman"/>
          <w:b w:val="false"/>
          <w:i w:val="false"/>
          <w:color w:val="000000"/>
          <w:sz w:val="28"/>
        </w:rPr>
        <w:t>:</w:t>
      </w:r>
    </w:p>
    <w:bookmarkEnd w:id="75"/>
    <w:bookmarkStart w:name="z87"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9" w:id="77"/>
    <w:p>
      <w:pPr>
        <w:spacing w:after="0"/>
        <w:ind w:left="0"/>
        <w:jc w:val="both"/>
      </w:pPr>
      <w:r>
        <w:rPr>
          <w:rFonts w:ascii="Times New Roman"/>
          <w:b w:val="false"/>
          <w:i w:val="false"/>
          <w:color w:val="000000"/>
          <w:sz w:val="28"/>
        </w:rPr>
        <w:t xml:space="preserve">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 а также отказ судьи от перевода в другой суд, на другую специализацию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77"/>
    <w:bookmarkStart w:name="z90" w:id="78"/>
    <w:p>
      <w:pPr>
        <w:spacing w:after="0"/>
        <w:ind w:left="0"/>
        <w:jc w:val="both"/>
      </w:pPr>
      <w:r>
        <w:rPr>
          <w:rFonts w:ascii="Times New Roman"/>
          <w:b w:val="false"/>
          <w:i w:val="false"/>
          <w:color w:val="000000"/>
          <w:sz w:val="28"/>
        </w:rPr>
        <w:t xml:space="preserve">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дают согласия на занятие вакантной должности судьи в другом суде, а также отказ председателя суда, председателя судебной коллегии от перевода в другой суд, на другую специализацию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78"/>
    <w:bookmarkStart w:name="z91" w:id="79"/>
    <w:p>
      <w:pPr>
        <w:spacing w:after="0"/>
        <w:ind w:left="0"/>
        <w:jc w:val="both"/>
      </w:pPr>
      <w:r>
        <w:rPr>
          <w:rFonts w:ascii="Times New Roman"/>
          <w:b w:val="false"/>
          <w:i w:val="false"/>
          <w:color w:val="000000"/>
          <w:sz w:val="28"/>
        </w:rPr>
        <w:t>
      дополнить пунктами 2-1 и 2-2 следующего содержания:</w:t>
      </w:r>
    </w:p>
    <w:bookmarkEnd w:id="79"/>
    <w:bookmarkStart w:name="z92" w:id="80"/>
    <w:p>
      <w:pPr>
        <w:spacing w:after="0"/>
        <w:ind w:left="0"/>
        <w:jc w:val="both"/>
      </w:pPr>
      <w:r>
        <w:rPr>
          <w:rFonts w:ascii="Times New Roman"/>
          <w:b w:val="false"/>
          <w:i w:val="false"/>
          <w:color w:val="000000"/>
          <w:sz w:val="28"/>
        </w:rPr>
        <w:t>
      "2-1. При возникновении оснований, предусмотренных настоящим Конституционным законом, Высший Судебный Совет рассматривает вопросы прекращения полномочий председателей, председателей судебных коллегий и судей судов Республики.</w:t>
      </w:r>
    </w:p>
    <w:bookmarkEnd w:id="80"/>
    <w:bookmarkStart w:name="z93" w:id="81"/>
    <w:p>
      <w:pPr>
        <w:spacing w:after="0"/>
        <w:ind w:left="0"/>
        <w:jc w:val="both"/>
      </w:pPr>
      <w:r>
        <w:rPr>
          <w:rFonts w:ascii="Times New Roman"/>
          <w:b w:val="false"/>
          <w:i w:val="false"/>
          <w:color w:val="000000"/>
          <w:sz w:val="28"/>
        </w:rPr>
        <w:t>
      2-2. В случаях, предусмотренных подпунктами 4), 5), 6) и 7) пункта 1 настоящей статьи, Высший Судебный Совет рассматривает вопросы прекращения полномочий судьи на основании сообщения уполномоченного органа с приложением подтверждающего документа.";</w:t>
      </w:r>
    </w:p>
    <w:bookmarkEnd w:id="81"/>
    <w:bookmarkStart w:name="z94" w:id="82"/>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4</w:t>
      </w:r>
      <w:r>
        <w:rPr>
          <w:rFonts w:ascii="Times New Roman"/>
          <w:b w:val="false"/>
          <w:i w:val="false"/>
          <w:color w:val="000000"/>
          <w:sz w:val="28"/>
        </w:rPr>
        <w:t>:</w:t>
      </w:r>
    </w:p>
    <w:bookmarkEnd w:id="82"/>
    <w:bookmarkStart w:name="z95" w:id="83"/>
    <w:p>
      <w:pPr>
        <w:spacing w:after="0"/>
        <w:ind w:left="0"/>
        <w:jc w:val="both"/>
      </w:pPr>
      <w:r>
        <w:rPr>
          <w:rFonts w:ascii="Times New Roman"/>
          <w:b w:val="false"/>
          <w:i w:val="false"/>
          <w:color w:val="000000"/>
          <w:sz w:val="28"/>
        </w:rPr>
        <w:t>
      слова "представляется к назначению" заменить словом "назначается";</w:t>
      </w:r>
    </w:p>
    <w:bookmarkEnd w:id="83"/>
    <w:bookmarkStart w:name="z96" w:id="84"/>
    <w:p>
      <w:pPr>
        <w:spacing w:after="0"/>
        <w:ind w:left="0"/>
        <w:jc w:val="both"/>
      </w:pPr>
      <w:r>
        <w:rPr>
          <w:rFonts w:ascii="Times New Roman"/>
          <w:b w:val="false"/>
          <w:i w:val="false"/>
          <w:color w:val="000000"/>
          <w:sz w:val="28"/>
        </w:rPr>
        <w:t xml:space="preserve">
      дополнить словами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End w:id="84"/>
    <w:bookmarkStart w:name="z97" w:id="8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w:t>
      </w:r>
      <w:r>
        <w:rPr>
          <w:rFonts w:ascii="Times New Roman"/>
          <w:b w:val="false"/>
          <w:i w:val="false"/>
          <w:color w:val="000000"/>
          <w:sz w:val="28"/>
        </w:rPr>
        <w:t xml:space="preserve"> статьи 34-1 слова "Председателем Верховного Суда с согласия Высшего Судебного Совета" заменить словами "Высшим Судебным Советом";</w:t>
      </w:r>
    </w:p>
    <w:bookmarkEnd w:id="85"/>
    <w:bookmarkStart w:name="z98" w:id="8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35</w:t>
      </w:r>
      <w:r>
        <w:rPr>
          <w:rFonts w:ascii="Times New Roman"/>
          <w:b w:val="false"/>
          <w:i w:val="false"/>
          <w:color w:val="000000"/>
          <w:sz w:val="28"/>
        </w:rPr>
        <w:t xml:space="preserve">: </w:t>
      </w:r>
    </w:p>
    <w:bookmarkEnd w:id="86"/>
    <w:bookmarkStart w:name="z99" w:id="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87"/>
    <w:bookmarkStart w:name="z100" w:id="88"/>
    <w:p>
      <w:pPr>
        <w:spacing w:after="0"/>
        <w:ind w:left="0"/>
        <w:jc w:val="both"/>
      </w:pPr>
      <w:r>
        <w:rPr>
          <w:rFonts w:ascii="Times New Roman"/>
          <w:b w:val="false"/>
          <w:i w:val="false"/>
          <w:color w:val="000000"/>
          <w:sz w:val="28"/>
        </w:rPr>
        <w:t>
      "Освобождение судьи от должности в форме отставки осуществляется по письменному заявлению судьи об отставке в Высший Судебный Совет. Порядок рассмотрения заявления судьи об отставке определяется Высшим Судебным Советом.";</w:t>
      </w:r>
    </w:p>
    <w:bookmarkEnd w:id="88"/>
    <w:bookmarkStart w:name="z101"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"Председателем Верховного Суда" заменить словами "Высшим Судебным Советом";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3" w:id="90"/>
    <w:p>
      <w:pPr>
        <w:spacing w:after="0"/>
        <w:ind w:left="0"/>
        <w:jc w:val="both"/>
      </w:pPr>
      <w:r>
        <w:rPr>
          <w:rFonts w:ascii="Times New Roman"/>
          <w:b w:val="false"/>
          <w:i w:val="false"/>
          <w:color w:val="000000"/>
          <w:sz w:val="28"/>
        </w:rPr>
        <w:t>
      "7. Подтверждение права на отставку и ее прекращение рассматриваются Комиссией по качеству правосудия на основе материалов, направленных Высшим Судебным Советом.</w:t>
      </w:r>
    </w:p>
    <w:bookmarkEnd w:id="90"/>
    <w:bookmarkStart w:name="z104" w:id="91"/>
    <w:p>
      <w:pPr>
        <w:spacing w:after="0"/>
        <w:ind w:left="0"/>
        <w:jc w:val="both"/>
      </w:pPr>
      <w:r>
        <w:rPr>
          <w:rFonts w:ascii="Times New Roman"/>
          <w:b w:val="false"/>
          <w:i w:val="false"/>
          <w:color w:val="000000"/>
          <w:sz w:val="28"/>
        </w:rPr>
        <w:t>
      Решение Комиссии по качеству правосудия направляется для рассмотрения в Высший Судебный Совет.";</w:t>
      </w:r>
    </w:p>
    <w:bookmarkEnd w:id="91"/>
    <w:bookmarkStart w:name="z105" w:id="9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38-2</w:t>
      </w:r>
      <w:r>
        <w:rPr>
          <w:rFonts w:ascii="Times New Roman"/>
          <w:b w:val="false"/>
          <w:i w:val="false"/>
          <w:color w:val="000000"/>
          <w:sz w:val="28"/>
        </w:rPr>
        <w:t xml:space="preserve"> изложить в следующей редакции:</w:t>
      </w:r>
    </w:p>
    <w:bookmarkEnd w:id="92"/>
    <w:bookmarkStart w:name="z106" w:id="93"/>
    <w:p>
      <w:pPr>
        <w:spacing w:after="0"/>
        <w:ind w:left="0"/>
        <w:jc w:val="both"/>
      </w:pPr>
      <w:r>
        <w:rPr>
          <w:rFonts w:ascii="Times New Roman"/>
          <w:b w:val="false"/>
          <w:i w:val="false"/>
          <w:color w:val="000000"/>
          <w:sz w:val="28"/>
        </w:rPr>
        <w:t>
      "Статья 38-2. Академия правосудия при Высшем Судебном Совете</w:t>
      </w:r>
    </w:p>
    <w:bookmarkEnd w:id="93"/>
    <w:bookmarkStart w:name="z107" w:id="94"/>
    <w:p>
      <w:pPr>
        <w:spacing w:after="0"/>
        <w:ind w:left="0"/>
        <w:jc w:val="both"/>
      </w:pPr>
      <w:r>
        <w:rPr>
          <w:rFonts w:ascii="Times New Roman"/>
          <w:b w:val="false"/>
          <w:i w:val="false"/>
          <w:color w:val="000000"/>
          <w:sz w:val="28"/>
        </w:rPr>
        <w:t>
      Академия правосудия при Высшем Судебном Совете (далее – Академия) реализует образовательные программы послевузовского образования, осуществляет переподготовку, повышение квалификации кадров судебной системы и научную деятельность.</w:t>
      </w:r>
    </w:p>
    <w:bookmarkEnd w:id="94"/>
    <w:bookmarkStart w:name="z108" w:id="95"/>
    <w:p>
      <w:pPr>
        <w:spacing w:after="0"/>
        <w:ind w:left="0"/>
        <w:jc w:val="both"/>
      </w:pPr>
      <w:r>
        <w:rPr>
          <w:rFonts w:ascii="Times New Roman"/>
          <w:b w:val="false"/>
          <w:i w:val="false"/>
          <w:color w:val="000000"/>
          <w:sz w:val="28"/>
        </w:rPr>
        <w:t>
      Высший Судебный Совет является уполномоченным органом, осуществляющим общее управление Академией.</w:t>
      </w:r>
    </w:p>
    <w:bookmarkEnd w:id="95"/>
    <w:bookmarkStart w:name="z109" w:id="96"/>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bookmarkEnd w:id="96"/>
    <w:bookmarkStart w:name="z110" w:id="9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44 изложить в следующей редакции:</w:t>
      </w:r>
    </w:p>
    <w:bookmarkEnd w:id="97"/>
    <w:bookmarkStart w:name="z111" w:id="98"/>
    <w:p>
      <w:pPr>
        <w:spacing w:after="0"/>
        <w:ind w:left="0"/>
        <w:jc w:val="both"/>
      </w:pPr>
      <w:r>
        <w:rPr>
          <w:rFonts w:ascii="Times New Roman"/>
          <w:b w:val="false"/>
          <w:i w:val="false"/>
          <w:color w:val="000000"/>
          <w:sz w:val="28"/>
        </w:rPr>
        <w:t>
      "2.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98"/>
    <w:bookmarkStart w:name="z112" w:id="99"/>
    <w:p>
      <w:pPr>
        <w:spacing w:after="0"/>
        <w:ind w:left="0"/>
        <w:jc w:val="both"/>
      </w:pPr>
      <w:r>
        <w:rPr>
          <w:rFonts w:ascii="Times New Roman"/>
          <w:b w:val="false"/>
          <w:i w:val="false"/>
          <w:color w:val="000000"/>
          <w:sz w:val="28"/>
        </w:rPr>
        <w:t>
      Решение Комиссии по качеству правосудия о переводе судьи в другой суд по результатам периодической оценки профессиональной деятельности является основанием для рассмотрения Высшим Судебным Советом вопроса о переводе судьи в другой суд, а в случае отказа от перевода – об освобождении судьи от занимаемой должности.";</w:t>
      </w:r>
    </w:p>
    <w:bookmarkEnd w:id="99"/>
    <w:bookmarkStart w:name="z113" w:id="100"/>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100"/>
    <w:bookmarkStart w:name="z114" w:id="101"/>
    <w:p>
      <w:pPr>
        <w:spacing w:after="0"/>
        <w:ind w:left="0"/>
        <w:jc w:val="both"/>
      </w:pPr>
      <w:r>
        <w:rPr>
          <w:rFonts w:ascii="Times New Roman"/>
          <w:b w:val="false"/>
          <w:i w:val="false"/>
          <w:color w:val="000000"/>
          <w:sz w:val="28"/>
        </w:rPr>
        <w:t>
      Принятие Высшим Судебным Советом решения, предусмотренного подпунктом 4) пункта 1 настоящей статьи, является основанием для рассмотрения Высшим Судебным Советом вопроса о переводе судьи в другой суд, на другую специализацию.".</w:t>
      </w:r>
    </w:p>
    <w:bookmarkEnd w:id="101"/>
    <w:bookmarkStart w:name="z115" w:id="102"/>
    <w:p>
      <w:pPr>
        <w:spacing w:after="0"/>
        <w:ind w:left="0"/>
        <w:jc w:val="both"/>
      </w:pPr>
      <w:r>
        <w:rPr>
          <w:rFonts w:ascii="Times New Roman"/>
          <w:b w:val="false"/>
          <w:i w:val="false"/>
          <w:color w:val="000000"/>
          <w:sz w:val="28"/>
        </w:rPr>
        <w:t>
      Статья 2.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w:t>
      </w:r>
    </w:p>
    <w:bookmarkEnd w:id="102"/>
    <w:bookmarkStart w:name="z116" w:id="1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абзацев пятого, шестого, седьмого, восьмого, девятого, десятого, одиннадцатого и двенадцатого </w:t>
      </w:r>
      <w:r>
        <w:rPr>
          <w:rFonts w:ascii="Times New Roman"/>
          <w:b w:val="false"/>
          <w:i w:val="false"/>
          <w:color w:val="000000"/>
          <w:sz w:val="28"/>
        </w:rPr>
        <w:t>подпункта 10)</w:t>
      </w:r>
      <w:r>
        <w:rPr>
          <w:rFonts w:ascii="Times New Roman"/>
          <w:b w:val="false"/>
          <w:i w:val="false"/>
          <w:color w:val="000000"/>
          <w:sz w:val="28"/>
        </w:rPr>
        <w:t xml:space="preserve">, абзацев девятого, десятого и одиннадцатого </w:t>
      </w:r>
      <w:r>
        <w:rPr>
          <w:rFonts w:ascii="Times New Roman"/>
          <w:b w:val="false"/>
          <w:i w:val="false"/>
          <w:color w:val="000000"/>
          <w:sz w:val="28"/>
        </w:rPr>
        <w:t>подпункта 12)</w:t>
      </w:r>
      <w:r>
        <w:rPr>
          <w:rFonts w:ascii="Times New Roman"/>
          <w:b w:val="false"/>
          <w:i w:val="false"/>
          <w:color w:val="000000"/>
          <w:sz w:val="28"/>
        </w:rPr>
        <w:t xml:space="preserve"> статьи 1, которые вводятся в действие с 1 июля 2023 года;</w:t>
      </w:r>
    </w:p>
    <w:bookmarkEnd w:id="103"/>
    <w:bookmarkStart w:name="z117" w:id="104"/>
    <w:p>
      <w:pPr>
        <w:spacing w:after="0"/>
        <w:ind w:left="0"/>
        <w:jc w:val="both"/>
      </w:pPr>
      <w:r>
        <w:rPr>
          <w:rFonts w:ascii="Times New Roman"/>
          <w:b w:val="false"/>
          <w:i w:val="false"/>
          <w:color w:val="000000"/>
          <w:sz w:val="28"/>
        </w:rPr>
        <w:t xml:space="preserve">
      2) абзацев третьего, четвертого и тринадцатого </w:t>
      </w:r>
      <w:r>
        <w:rPr>
          <w:rFonts w:ascii="Times New Roman"/>
          <w:b w:val="false"/>
          <w:i w:val="false"/>
          <w:color w:val="000000"/>
          <w:sz w:val="28"/>
        </w:rPr>
        <w:t>подпункта 2)</w:t>
      </w:r>
      <w:r>
        <w:rPr>
          <w:rFonts w:ascii="Times New Roman"/>
          <w:b w:val="false"/>
          <w:i w:val="false"/>
          <w:color w:val="000000"/>
          <w:sz w:val="28"/>
        </w:rPr>
        <w:t xml:space="preserve">, абзаца восьмого </w:t>
      </w:r>
      <w:r>
        <w:rPr>
          <w:rFonts w:ascii="Times New Roman"/>
          <w:b w:val="false"/>
          <w:i w:val="false"/>
          <w:color w:val="000000"/>
          <w:sz w:val="28"/>
        </w:rPr>
        <w:t>подпункта 8)</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9)</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10)</w:t>
      </w:r>
      <w:r>
        <w:rPr>
          <w:rFonts w:ascii="Times New Roman"/>
          <w:b w:val="false"/>
          <w:i w:val="false"/>
          <w:color w:val="000000"/>
          <w:sz w:val="28"/>
        </w:rPr>
        <w:t xml:space="preserve"> статьи 1, которые вводятся в действие с 1 января 2024 года;</w:t>
      </w:r>
    </w:p>
    <w:bookmarkEnd w:id="104"/>
    <w:bookmarkStart w:name="z118"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3)</w:t>
      </w:r>
      <w:r>
        <w:rPr>
          <w:rFonts w:ascii="Times New Roman"/>
          <w:b w:val="false"/>
          <w:i w:val="false"/>
          <w:color w:val="000000"/>
          <w:sz w:val="28"/>
        </w:rPr>
        <w:t xml:space="preserve">, абзаца второго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статьи 1, которые вводятся в действие с 15 июля 2024 года.</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