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25c" w14:textId="bf4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2023 года № 219-VII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Казахстан, совершенное в Нур-Султане 24 февраля 2022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Соглашения о сотрудничестве по формированию единого (общего) образовательного пространства Содружества Независимых Государств от 17 января 1997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интересах долгосрочного сотрудничества и углубления интеграционного взаимодействия в сфере образования,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качества образования в филиалах организаций высшего и послевузовского образования Республики Казахстан, расположенных на территории Российской Федерации, и филиалах образовательных организаций высшего образования Российской Федерации, расположенных на территории Республики Казахстан,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понятие "филиал" означает обособленное структурное подразделение организации высшего и послевузовского образования Республики Казахстан, расположенное на территории Российской Федерации, или структурное подразделение образовательной организации высшего образования Российской Федерации, расположенное на территории Республики Казахстан, осуществляющее образовательную деятельность в сфере высшего и послевузовского образования в соответствии с законодательством государств Сторон с учетом особенностей, предусмотренных настоящим Соглашением.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не распространяется на функционирующие филиалы, в том числе на Казахстанский филиал Московского государственного университета имени М.В. Ломоносова, функционирующий на основании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 от 9 ноября 2017 года, и филиал "Восход" федерального государственного бюджетного образовательного учреждения высшего профессионального образования "Московский авиационный институт (национальный исследовательский университет)" в г. Байконуре, функционирующий на основании Соглашения между Министерством образования Республики Казахстан и Государственным комитетом Российской Федерации по высшему образованию о подготовке специалистов в области космической техники из числа граждан Республики Казахстан для комплекса "Байконур" от 4 августа 1995 года.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Сторон, ответственными за реализацию настоящего Соглашения,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образования и науки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Министерство науки и высшего образования Российской Федерации, Федеральная служба по надзору в сфере образования и науки.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направляют по дипломатическим каналам в письменной форме уведомления об изменении наименований и (или) о передаче другим органам функций уполномоченных органов Сторон, ответственных за реализацию настоящего Соглашения.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создаются и ликвидируются в соответствии с законодательством государств Сторон.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послевузовского образования Республики Казахстан, филиалы которых могут создаваться в Российской Федерации, и перечень образовательных организаций высшего образования Российской Федерации, филиалы которых могут создаваться в Республике Казахстан, определяются Подкомиссией по сотрудничеству в сфере образования и науки, созданной в соответствии с решением 21-го заседания Межправительственной комиссии по сотрудничеству между Республикой Казахстан и Российской Федерацией (далее - Подкомиссия).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организации высшего и послевузовского образования Республики Казахстан, расположенный на территории Российской Федерации (далее - Казахстанский филиал), действует на основании устава организации высшего и послевузовского образования Республики Казахстан и положения о филиале, утвержденного организацией высшего и послевузовского образования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образовательной организации высшего образования Российской Федерации, расположенный на территории Республики Казахстан (далее - Российский филиал), действует на основании устава образовательной организации высшего образования Российской Федерации и положения о филиале, утвержденного образовательной организацией высшего образования Российской Федерации.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профессий, специальностей и направлений подготовки, по которым может осуществляться обучение в филиале, определяются Подкомиссией.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филиалах может вестись на государственных языках государств Сторон с учетом требований, предъявляемых к языку образования в стране нахождения филиалов, с обязательным изучением государственного языка и истории страны нахождения филиалов в рамках образовательных программ.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Казахстанском филиале, завершившим освоение образовательных программ высшего и (или) послевузовского образования и успешно прошедшим итоговую (государственную итоговую) аттестацию, выдаются документы об образовании установленного образца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Российском филиале, завершившим освоение образовательных программ высшего образования и успешно прошедшим итоговую (государственную итоговую) аттестацию, выдаются документы об образовании и (или) о квалификации установленного образца в соответствии с законодательством Российской Федерации.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документов об образовании и (или) о квалификации осуществляется в соответствии с международными договорами, участниками которых являются государства Сторон, и законодательством государств Сторон. 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и аккредитация образовательной деятельности филиала осуществляются в соответствии с законодательством государств Сторон.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высшего и послевузовского образования Республики Казахстан вправе осуществлять образовательную деятельность по месту нахождения филиала в Российской Федерации при наличии лицензии на занятие образовательной деятельностью, выданной в соответствии с законодательством Республики Казахстан, и лицензии на осуществление образовательной деятельности, выданной в соответствии с законодательством Российской Федерации.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организация высшего образования Российской Федерации вправе осуществлять образовательную деятельность по месту нахождения филиала в Республике Казахстан при наличии лицензии на осуществление образовательной деятельности, выданной в соответствии с законодательством Российской Федерации, и лицензии на занятие образовательной деятельностью, выданной в соответствии с законодательством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образовательных организаций высшего образования Российской Федерации, создаваемых решением Казахстанской Стороны, могут быть установлены Казахстанской Стороной иные требования к лицензированию их деятельности.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обучение в филиалах осуществляется в соответствии с законодательством государств Сторон.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за деятельностью филиалов осуществляется в соответствии с законодательством государств Сторон.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создания и функционирования филиала осуществляется на условиях самофинансирования, а также из иных источников в соответствии с законодательством государств Сторон.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Казахстанского филиала осуществляется в соответствии с законодательством Российской Федерации.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Российского филиала осуществляется в соответствии с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расходов, связанных с эксплуатацией инженерных коммуникаций (электро-, тепло-, водоснабжение, канализация) и содержанием учебных, учебно-вспомогательных, спортивных площадей и общежитий, осуществляется за счет средств филиала.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ними.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вопросов, возникающих в процессе выполнения настоящего Соглашения, возлагается на Подкомиссию.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являются неотъемлемой частью настоящего Соглашения и оформляются отдельными протоколами.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нрав и обязательств Сторон, вытекающих из других международных договоров, участниками которых они являются.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и автоматически продлевается на последующие пятилетние сроки, если ни одна из Сторон не позднее чем за один год до окончания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Нур-Султан "24" февраля 2022 года в двух экземплярах, каждый на казахском и русском языках, причем оба текста имеют одинаковую силу.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в толковании текста настоящего Соглашения, используется текст на русском языке.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