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1fbf" w14:textId="9f41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административной реформы в Республике Казахстан</w:t>
      </w:r>
    </w:p>
    <w:p>
      <w:pPr>
        <w:spacing w:after="0"/>
        <w:ind w:left="0"/>
        <w:jc w:val="both"/>
      </w:pPr>
      <w:r>
        <w:rPr>
          <w:rFonts w:ascii="Times New Roman"/>
          <w:b w:val="false"/>
          <w:i w:val="false"/>
          <w:color w:val="000000"/>
          <w:sz w:val="28"/>
        </w:rPr>
        <w:t>Закон Республики Казахстан от 19 апреля 2023 года № 223-VII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См. нормативное постановление Конституционного Суда РК от 08.04.2023 </w:t>
      </w:r>
      <w:r>
        <w:rPr>
          <w:rFonts w:ascii="Times New Roman"/>
          <w:b w:val="false"/>
          <w:i w:val="false"/>
          <w:color w:val="ff0000"/>
          <w:sz w:val="28"/>
        </w:rPr>
        <w:t>№ 7</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w:t>
      </w:r>
    </w:p>
    <w:bookmarkStart w:name="z6"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7"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части третьей пункта 1 статьи 740 изложить в следующей редакции:</w:t>
      </w:r>
    </w:p>
    <w:bookmarkEnd w:id="2"/>
    <w:bookmarkStart w:name="z9" w:id="3"/>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3"/>
    <w:bookmarkStart w:name="z10" w:id="4"/>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части второй</w:t>
      </w:r>
      <w:r>
        <w:rPr>
          <w:rFonts w:ascii="Times New Roman"/>
          <w:b w:val="false"/>
          <w:i w:val="false"/>
          <w:color w:val="000000"/>
          <w:sz w:val="28"/>
        </w:rPr>
        <w:t xml:space="preserve"> статьи 741 изложить в следующей редакции:</w:t>
      </w:r>
    </w:p>
    <w:bookmarkEnd w:id="4"/>
    <w:bookmarkStart w:name="z11" w:id="5"/>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"Статья 14. Компетенция уполномоченного органа";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12-3), 15-2), 15-3) и 15-4) следующего содержания:</w:t>
      </w:r>
    </w:p>
    <w:bookmarkStart w:name="z17" w:id="9"/>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9"/>
    <w:bookmarkStart w:name="z18" w:id="10"/>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10"/>
    <w:bookmarkStart w:name="z19" w:id="11"/>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11"/>
    <w:bookmarkStart w:name="z20" w:id="12"/>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2"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13"/>
    <w:bookmarkStart w:name="z23"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12 исключить;</w:t>
      </w:r>
    </w:p>
    <w:bookmarkEnd w:id="14"/>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"Статья 13. Компетенция уполномоченного органа";</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"1-1) формирует и реализует государственную лесную политику;";</w:t>
      </w:r>
    </w:p>
    <w:bookmarkEnd w:id="18"/>
    <w:bookmarkStart w:name="z30" w:id="19"/>
    <w:p>
      <w:pPr>
        <w:spacing w:after="0"/>
        <w:ind w:left="0"/>
        <w:jc w:val="both"/>
      </w:pPr>
      <w:r>
        <w:rPr>
          <w:rFonts w:ascii="Times New Roman"/>
          <w:b w:val="false"/>
          <w:i w:val="false"/>
          <w:color w:val="000000"/>
          <w:sz w:val="28"/>
        </w:rPr>
        <w:t>
      дополнить подпунктами 4-1) и 5-1) следующего содержания:</w:t>
      </w:r>
    </w:p>
    <w:bookmarkEnd w:id="19"/>
    <w:bookmarkStart w:name="z31" w:id="20"/>
    <w:p>
      <w:pPr>
        <w:spacing w:after="0"/>
        <w:ind w:left="0"/>
        <w:jc w:val="both"/>
      </w:pPr>
      <w:r>
        <w:rPr>
          <w:rFonts w:ascii="Times New Roman"/>
          <w:b w:val="false"/>
          <w:i w:val="false"/>
          <w:color w:val="000000"/>
          <w:sz w:val="28"/>
        </w:rPr>
        <w:t>
      "4-1)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20"/>
    <w:bookmarkStart w:name="z32" w:id="21"/>
    <w:p>
      <w:pPr>
        <w:spacing w:after="0"/>
        <w:ind w:left="0"/>
        <w:jc w:val="both"/>
      </w:pPr>
      <w:r>
        <w:rPr>
          <w:rFonts w:ascii="Times New Roman"/>
          <w:b w:val="false"/>
          <w:i w:val="false"/>
          <w:color w:val="000000"/>
          <w:sz w:val="28"/>
        </w:rPr>
        <w:t>
      "5-1) осуществляет путем проверок государственный контроль и надзор за:</w:t>
      </w:r>
    </w:p>
    <w:bookmarkEnd w:id="21"/>
    <w:bookmarkStart w:name="z33" w:id="22"/>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bookmarkEnd w:id="22"/>
    <w:bookmarkStart w:name="z34" w:id="23"/>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23"/>
    <w:bookmarkStart w:name="z35" w:id="24"/>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bookmarkEnd w:id="24"/>
    <w:bookmarkStart w:name="z36" w:id="25"/>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bookmarkEnd w:id="25"/>
    <w:bookmarkStart w:name="z37" w:id="26"/>
    <w:p>
      <w:pPr>
        <w:spacing w:after="0"/>
        <w:ind w:left="0"/>
        <w:jc w:val="both"/>
      </w:pPr>
      <w:r>
        <w:rPr>
          <w:rFonts w:ascii="Times New Roman"/>
          <w:b w:val="false"/>
          <w:i w:val="false"/>
          <w:color w:val="000000"/>
          <w:sz w:val="28"/>
        </w:rPr>
        <w:t>
      отводом лесосек;</w:t>
      </w:r>
    </w:p>
    <w:bookmarkEnd w:id="26"/>
    <w:bookmarkStart w:name="z38" w:id="27"/>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bookmarkEnd w:id="27"/>
    <w:bookmarkStart w:name="z39" w:id="28"/>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bookmarkEnd w:id="28"/>
    <w:bookmarkStart w:name="z40" w:id="29"/>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29"/>
    <w:bookmarkStart w:name="z41" w:id="30"/>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bookmarkEnd w:id="30"/>
    <w:bookmarkStart w:name="z42" w:id="31"/>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44"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32"/>
    <w:bookmarkStart w:name="z45"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исключить;</w:t>
      </w:r>
    </w:p>
    <w:bookmarkEnd w:id="33"/>
    <w:bookmarkStart w:name="z46"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37</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48" w:id="35"/>
    <w:p>
      <w:pPr>
        <w:spacing w:after="0"/>
        <w:ind w:left="0"/>
        <w:jc w:val="both"/>
      </w:pPr>
      <w:r>
        <w:rPr>
          <w:rFonts w:ascii="Times New Roman"/>
          <w:b w:val="false"/>
          <w:i w:val="false"/>
          <w:color w:val="000000"/>
          <w:sz w:val="28"/>
        </w:rPr>
        <w:t>
      "1) формирует и реализует государственную политику в области использования и охраны водного фонда, водоснабжения, водоотведения в пределах своей компетенции;";</w:t>
      </w:r>
    </w:p>
    <w:bookmarkEnd w:id="35"/>
    <w:bookmarkStart w:name="z49" w:id="36"/>
    <w:p>
      <w:pPr>
        <w:spacing w:after="0"/>
        <w:ind w:left="0"/>
        <w:jc w:val="both"/>
      </w:pPr>
      <w:r>
        <w:rPr>
          <w:rFonts w:ascii="Times New Roman"/>
          <w:b w:val="false"/>
          <w:i w:val="false"/>
          <w:color w:val="000000"/>
          <w:sz w:val="28"/>
        </w:rPr>
        <w:t>
      дополнить пунктом 1-1 следующего содержания:</w:t>
      </w:r>
    </w:p>
    <w:bookmarkEnd w:id="36"/>
    <w:bookmarkStart w:name="z50" w:id="37"/>
    <w:p>
      <w:pPr>
        <w:spacing w:after="0"/>
        <w:ind w:left="0"/>
        <w:jc w:val="both"/>
      </w:pPr>
      <w:r>
        <w:rPr>
          <w:rFonts w:ascii="Times New Roman"/>
          <w:b w:val="false"/>
          <w:i w:val="false"/>
          <w:color w:val="000000"/>
          <w:sz w:val="28"/>
        </w:rPr>
        <w:t>
      "1-1. Территориальные органы уполномоченного государственного органа в области охраны окружающей среды участвуют в реализации бассейнового принципа управления водными ресурсами в соответствии с утвержденными генеральными бассейновыми схемами комплексного использования и охраны водных объектов.";</w:t>
      </w:r>
    </w:p>
    <w:bookmarkEnd w:id="37"/>
    <w:bookmarkStart w:name="z51"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статьи 37-1 изложить в следующей редакции:</w:t>
      </w:r>
    </w:p>
    <w:bookmarkEnd w:id="38"/>
    <w:bookmarkStart w:name="z52" w:id="39"/>
    <w:p>
      <w:pPr>
        <w:spacing w:after="0"/>
        <w:ind w:left="0"/>
        <w:jc w:val="both"/>
      </w:pPr>
      <w:r>
        <w:rPr>
          <w:rFonts w:ascii="Times New Roman"/>
          <w:b w:val="false"/>
          <w:i w:val="false"/>
          <w:color w:val="000000"/>
          <w:sz w:val="28"/>
        </w:rPr>
        <w:t>
      "1) формирует и реализует государственную политику в области водоснабжения и водоотведения в пределах населенных пунктов;";</w:t>
      </w:r>
    </w:p>
    <w:bookmarkEnd w:id="39"/>
    <w:bookmarkStart w:name="z53"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41</w:t>
      </w:r>
      <w:r>
        <w:rPr>
          <w:rFonts w:ascii="Times New Roman"/>
          <w:b w:val="false"/>
          <w:i w:val="false"/>
          <w:color w:val="000000"/>
          <w:sz w:val="28"/>
        </w:rPr>
        <w:t xml:space="preserve"> исключить;</w:t>
      </w:r>
    </w:p>
    <w:bookmarkEnd w:id="40"/>
    <w:bookmarkStart w:name="z54"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статьи 103 изложить в следующей редакции:</w:t>
      </w:r>
    </w:p>
    <w:bookmarkEnd w:id="41"/>
    <w:bookmarkStart w:name="z55" w:id="42"/>
    <w:p>
      <w:pPr>
        <w:spacing w:after="0"/>
        <w:ind w:left="0"/>
        <w:jc w:val="both"/>
      </w:pPr>
      <w:r>
        <w:rPr>
          <w:rFonts w:ascii="Times New Roman"/>
          <w:b w:val="false"/>
          <w:i w:val="false"/>
          <w:color w:val="000000"/>
          <w:sz w:val="28"/>
        </w:rPr>
        <w:t>
      "6. Уполномоченный орган, местные исполнительные органы области (города республиканского значения, столицы) в случаях наступления чрезвычайных ситуаций природного и техногенного характера вправе в порядке, установленном законами Республики Казахстан, ограничивать, приостанавливать или запрещать промышленным и теплоэнергетическим предприятиям использование водных объектов и водохозяйственных сооружений.";</w:t>
      </w:r>
    </w:p>
    <w:bookmarkEnd w:id="42"/>
    <w:bookmarkStart w:name="z56"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118 изложить в следующей редакции:</w:t>
      </w:r>
    </w:p>
    <w:bookmarkEnd w:id="43"/>
    <w:bookmarkStart w:name="z57" w:id="44"/>
    <w:p>
      <w:pPr>
        <w:spacing w:after="0"/>
        <w:ind w:left="0"/>
        <w:jc w:val="both"/>
      </w:pPr>
      <w:r>
        <w:rPr>
          <w:rFonts w:ascii="Times New Roman"/>
          <w:b w:val="false"/>
          <w:i w:val="false"/>
          <w:color w:val="000000"/>
          <w:sz w:val="28"/>
        </w:rPr>
        <w:t>
      "2. Чрезвычайная экологическая ситуация на водных объектах или бассейнах рек и месторождениях подземных вод объявляется уполномоченным органом.".</w:t>
      </w:r>
    </w:p>
    <w:bookmarkEnd w:id="44"/>
    <w:bookmarkStart w:name="z58"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45"/>
    <w:bookmarkStart w:name="z59"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w:t>
      </w:r>
      <w:r>
        <w:rPr>
          <w:rFonts w:ascii="Times New Roman"/>
          <w:b w:val="false"/>
          <w:i w:val="false"/>
          <w:color w:val="000000"/>
          <w:sz w:val="28"/>
        </w:rPr>
        <w:t xml:space="preserve"> пункта 2 статьи 22 изложить в следующей редакции:</w:t>
      </w:r>
    </w:p>
    <w:bookmarkEnd w:id="46"/>
    <w:bookmarkStart w:name="z60" w:id="47"/>
    <w:p>
      <w:pPr>
        <w:spacing w:after="0"/>
        <w:ind w:left="0"/>
        <w:jc w:val="both"/>
      </w:pPr>
      <w:r>
        <w:rPr>
          <w:rFonts w:ascii="Times New Roman"/>
          <w:b w:val="false"/>
          <w:i w:val="false"/>
          <w:color w:val="000000"/>
          <w:sz w:val="28"/>
        </w:rPr>
        <w:t>
      "3-1)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bookmarkEnd w:id="47"/>
    <w:bookmarkStart w:name="z61"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33 дополнить абзацем десятым следующего содержания:</w:t>
      </w:r>
    </w:p>
    <w:bookmarkEnd w:id="48"/>
    <w:bookmarkStart w:name="z62" w:id="49"/>
    <w:p>
      <w:pPr>
        <w:spacing w:after="0"/>
        <w:ind w:left="0"/>
        <w:jc w:val="both"/>
      </w:pPr>
      <w:r>
        <w:rPr>
          <w:rFonts w:ascii="Times New Roman"/>
          <w:b w:val="false"/>
          <w:i w:val="false"/>
          <w:color w:val="000000"/>
          <w:sz w:val="28"/>
        </w:rPr>
        <w:t>
      "целевой взнос.";</w:t>
      </w:r>
    </w:p>
    <w:bookmarkEnd w:id="49"/>
    <w:bookmarkStart w:name="z63"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1-2)</w:t>
      </w:r>
      <w:r>
        <w:rPr>
          <w:rFonts w:ascii="Times New Roman"/>
          <w:b w:val="false"/>
          <w:i w:val="false"/>
          <w:color w:val="000000"/>
          <w:sz w:val="28"/>
        </w:rPr>
        <w:t xml:space="preserve"> пункта 1,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35 исключить;</w:t>
      </w:r>
    </w:p>
    <w:bookmarkEnd w:id="50"/>
    <w:bookmarkStart w:name="z64" w:id="51"/>
    <w:p>
      <w:pPr>
        <w:spacing w:after="0"/>
        <w:ind w:left="0"/>
        <w:jc w:val="both"/>
      </w:pPr>
      <w:r>
        <w:rPr>
          <w:rFonts w:ascii="Times New Roman"/>
          <w:b w:val="false"/>
          <w:i w:val="false"/>
          <w:color w:val="000000"/>
          <w:sz w:val="28"/>
        </w:rPr>
        <w:t>
      4) дополнить статьей 39-3 следующего содержания:</w:t>
      </w:r>
    </w:p>
    <w:bookmarkEnd w:id="51"/>
    <w:bookmarkStart w:name="z65" w:id="52"/>
    <w:p>
      <w:pPr>
        <w:spacing w:after="0"/>
        <w:ind w:left="0"/>
        <w:jc w:val="both"/>
      </w:pPr>
      <w:r>
        <w:rPr>
          <w:rFonts w:ascii="Times New Roman"/>
          <w:b w:val="false"/>
          <w:i w:val="false"/>
          <w:color w:val="000000"/>
          <w:sz w:val="28"/>
        </w:rPr>
        <w:t>
      "Статья 39-3. Бюджетная программа, направленная на предоставление целевого взноса</w:t>
      </w:r>
    </w:p>
    <w:bookmarkEnd w:id="52"/>
    <w:bookmarkStart w:name="z66" w:id="53"/>
    <w:p>
      <w:pPr>
        <w:spacing w:after="0"/>
        <w:ind w:left="0"/>
        <w:jc w:val="both"/>
      </w:pPr>
      <w:r>
        <w:rPr>
          <w:rFonts w:ascii="Times New Roman"/>
          <w:b w:val="false"/>
          <w:i w:val="false"/>
          <w:color w:val="000000"/>
          <w:sz w:val="28"/>
        </w:rPr>
        <w:t>
      1.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53"/>
    <w:bookmarkStart w:name="z67" w:id="54"/>
    <w:p>
      <w:pPr>
        <w:spacing w:after="0"/>
        <w:ind w:left="0"/>
        <w:jc w:val="both"/>
      </w:pPr>
      <w:r>
        <w:rPr>
          <w:rFonts w:ascii="Times New Roman"/>
          <w:b w:val="false"/>
          <w:i w:val="false"/>
          <w:color w:val="000000"/>
          <w:sz w:val="28"/>
        </w:rPr>
        <w:t>
      1) для оплаты оказания услуг в рамках гарантированного объема бесплатной медицинской помощи;</w:t>
      </w:r>
    </w:p>
    <w:bookmarkEnd w:id="54"/>
    <w:bookmarkStart w:name="z68" w:id="55"/>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55"/>
    <w:bookmarkStart w:name="z69" w:id="56"/>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56"/>
    <w:bookmarkStart w:name="z70" w:id="57"/>
    <w:p>
      <w:pPr>
        <w:spacing w:after="0"/>
        <w:ind w:left="0"/>
        <w:jc w:val="both"/>
      </w:pPr>
      <w:r>
        <w:rPr>
          <w:rFonts w:ascii="Times New Roman"/>
          <w:b w:val="false"/>
          <w:i w:val="false"/>
          <w:color w:val="000000"/>
          <w:sz w:val="28"/>
        </w:rPr>
        <w:t>
      2. Целевой взнос осуществляется через администратора бюджетной программы.</w:t>
      </w:r>
    </w:p>
    <w:bookmarkEnd w:id="57"/>
    <w:bookmarkStart w:name="z71" w:id="58"/>
    <w:p>
      <w:pPr>
        <w:spacing w:after="0"/>
        <w:ind w:left="0"/>
        <w:jc w:val="both"/>
      </w:pPr>
      <w:r>
        <w:rPr>
          <w:rFonts w:ascii="Times New Roman"/>
          <w:b w:val="false"/>
          <w:i w:val="false"/>
          <w:color w:val="000000"/>
          <w:sz w:val="28"/>
        </w:rPr>
        <w:t>
      3. Показатели результатов целевого взноса в фонд социального медицинского страхования определяются в плане развития уполномоченного органа в области здравоохранения.</w:t>
      </w:r>
    </w:p>
    <w:bookmarkEnd w:id="58"/>
    <w:bookmarkStart w:name="z72" w:id="59"/>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области здравоохранения.</w:t>
      </w:r>
    </w:p>
    <w:bookmarkEnd w:id="59"/>
    <w:bookmarkStart w:name="z73" w:id="60"/>
    <w:p>
      <w:pPr>
        <w:spacing w:after="0"/>
        <w:ind w:left="0"/>
        <w:jc w:val="both"/>
      </w:pPr>
      <w:r>
        <w:rPr>
          <w:rFonts w:ascii="Times New Roman"/>
          <w:b w:val="false"/>
          <w:i w:val="false"/>
          <w:color w:val="000000"/>
          <w:sz w:val="28"/>
        </w:rPr>
        <w:t>
      4. Планирование расходов по целевому взносу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бюджетному планированию.</w:t>
      </w:r>
    </w:p>
    <w:bookmarkEnd w:id="60"/>
    <w:bookmarkStart w:name="z74" w:id="61"/>
    <w:p>
      <w:pPr>
        <w:spacing w:after="0"/>
        <w:ind w:left="0"/>
        <w:jc w:val="both"/>
      </w:pPr>
      <w:r>
        <w:rPr>
          <w:rFonts w:ascii="Times New Roman"/>
          <w:b w:val="false"/>
          <w:i w:val="false"/>
          <w:color w:val="000000"/>
          <w:sz w:val="28"/>
        </w:rPr>
        <w:t>
      5. Финансирование бюджетной 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61"/>
    <w:bookmarkStart w:name="z75" w:id="62"/>
    <w:p>
      <w:pPr>
        <w:spacing w:after="0"/>
        <w:ind w:left="0"/>
        <w:jc w:val="both"/>
      </w:pPr>
      <w:r>
        <w:rPr>
          <w:rFonts w:ascii="Times New Roman"/>
          <w:b w:val="false"/>
          <w:i w:val="false"/>
          <w:color w:val="000000"/>
          <w:sz w:val="28"/>
        </w:rPr>
        <w:t xml:space="preserve">
      5) абзац девятый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53 изложить в следующей редакции:</w:t>
      </w:r>
    </w:p>
    <w:bookmarkEnd w:id="62"/>
    <w:bookmarkStart w:name="z76" w:id="63"/>
    <w:p>
      <w:pPr>
        <w:spacing w:after="0"/>
        <w:ind w:left="0"/>
        <w:jc w:val="both"/>
      </w:pPr>
      <w:r>
        <w:rPr>
          <w:rFonts w:ascii="Times New Roman"/>
          <w:b w:val="false"/>
          <w:i w:val="false"/>
          <w:color w:val="000000"/>
          <w:sz w:val="28"/>
        </w:rPr>
        <w:t>
      "целевой взнос фонду социального медицинского страхования;";</w:t>
      </w:r>
    </w:p>
    <w:bookmarkEnd w:id="63"/>
    <w:bookmarkStart w:name="z77" w:id="64"/>
    <w:p>
      <w:pPr>
        <w:spacing w:after="0"/>
        <w:ind w:left="0"/>
        <w:jc w:val="both"/>
      </w:pPr>
      <w:r>
        <w:rPr>
          <w:rFonts w:ascii="Times New Roman"/>
          <w:b w:val="false"/>
          <w:i w:val="false"/>
          <w:color w:val="000000"/>
          <w:sz w:val="28"/>
        </w:rPr>
        <w:t xml:space="preserve">
      6)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64"/>
    <w:bookmarkStart w:name="z78" w:id="65"/>
    <w:p>
      <w:pPr>
        <w:spacing w:after="0"/>
        <w:ind w:left="0"/>
        <w:jc w:val="both"/>
      </w:pPr>
      <w:r>
        <w:rPr>
          <w:rFonts w:ascii="Times New Roman"/>
          <w:b w:val="false"/>
          <w:i w:val="false"/>
          <w:color w:val="000000"/>
          <w:sz w:val="28"/>
        </w:rPr>
        <w:t>
      "Верховный Суд Республики Казахстан, Конституционный Суд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Аппарат Правительства Республики Казахстан, Управление материально-технического обеспечения, Национальный центр по правам человека Республики Казахстан, Высшая аудиторская палата Республики Казахстан,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Агентство по стратегическому планированию и реформам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планы развития государственных органов не разрабатывают.";</w:t>
      </w:r>
    </w:p>
    <w:bookmarkEnd w:id="65"/>
    <w:bookmarkStart w:name="z79" w:id="66"/>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69 исключить;</w:t>
      </w:r>
    </w:p>
    <w:bookmarkEnd w:id="66"/>
    <w:bookmarkStart w:name="z80" w:id="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11)</w:t>
      </w:r>
      <w:r>
        <w:rPr>
          <w:rFonts w:ascii="Times New Roman"/>
          <w:b w:val="false"/>
          <w:i w:val="false"/>
          <w:color w:val="000000"/>
          <w:sz w:val="28"/>
        </w:rPr>
        <w:t xml:space="preserve"> пункта 1 статьи 88 исключить;</w:t>
      </w:r>
    </w:p>
    <w:bookmarkEnd w:id="67"/>
    <w:bookmarkStart w:name="z81" w:id="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175 изложить в следующей редакции:</w:t>
      </w:r>
    </w:p>
    <w:bookmarkEnd w:id="68"/>
    <w:bookmarkStart w:name="z82" w:id="69"/>
    <w:p>
      <w:pPr>
        <w:spacing w:after="0"/>
        <w:ind w:left="0"/>
        <w:jc w:val="both"/>
      </w:pPr>
      <w:r>
        <w:rPr>
          <w:rFonts w:ascii="Times New Roman"/>
          <w:b w:val="false"/>
          <w:i w:val="false"/>
          <w:color w:val="000000"/>
          <w:sz w:val="28"/>
        </w:rPr>
        <w:t>
      "2. Кредитором при бюджетном кредитовании из республиканского бюджета является центральный уполномоченный орган по исполнению бюджета.";</w:t>
      </w:r>
    </w:p>
    <w:bookmarkEnd w:id="69"/>
    <w:bookmarkStart w:name="z83" w:id="7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180 изложить в следующей редакции:</w:t>
      </w:r>
    </w:p>
    <w:bookmarkEnd w:id="70"/>
    <w:bookmarkStart w:name="z84" w:id="71"/>
    <w:p>
      <w:pPr>
        <w:spacing w:after="0"/>
        <w:ind w:left="0"/>
        <w:jc w:val="both"/>
      </w:pPr>
      <w:r>
        <w:rPr>
          <w:rFonts w:ascii="Times New Roman"/>
          <w:b w:val="false"/>
          <w:i w:val="false"/>
          <w:color w:val="000000"/>
          <w:sz w:val="28"/>
        </w:rPr>
        <w:t>
      "2.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71"/>
    <w:bookmarkStart w:name="z85" w:id="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193 изложить в следующей редакции:</w:t>
      </w:r>
    </w:p>
    <w:bookmarkEnd w:id="72"/>
    <w:bookmarkStart w:name="z86" w:id="73"/>
    <w:p>
      <w:pPr>
        <w:spacing w:after="0"/>
        <w:ind w:left="0"/>
        <w:jc w:val="both"/>
      </w:pPr>
      <w:r>
        <w:rPr>
          <w:rFonts w:ascii="Times New Roman"/>
          <w:b w:val="false"/>
          <w:i w:val="false"/>
          <w:color w:val="000000"/>
          <w:sz w:val="28"/>
        </w:rPr>
        <w:t>
      "4.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73"/>
    <w:bookmarkStart w:name="z87" w:id="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часть первую</w:t>
      </w:r>
      <w:r>
        <w:rPr>
          <w:rFonts w:ascii="Times New Roman"/>
          <w:b w:val="false"/>
          <w:i w:val="false"/>
          <w:color w:val="000000"/>
          <w:sz w:val="28"/>
        </w:rPr>
        <w:t xml:space="preserve"> статьи 194 изложить в следующей редакции:</w:t>
      </w:r>
    </w:p>
    <w:bookmarkEnd w:id="74"/>
    <w:bookmarkStart w:name="z88" w:id="75"/>
    <w:p>
      <w:pPr>
        <w:spacing w:after="0"/>
        <w:ind w:left="0"/>
        <w:jc w:val="both"/>
      </w:pPr>
      <w:r>
        <w:rPr>
          <w:rFonts w:ascii="Times New Roman"/>
          <w:b w:val="false"/>
          <w:i w:val="false"/>
          <w:color w:val="000000"/>
          <w:sz w:val="28"/>
        </w:rPr>
        <w:t>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75"/>
    <w:bookmarkStart w:name="z89" w:id="76"/>
    <w:p>
      <w:pPr>
        <w:spacing w:after="0"/>
        <w:ind w:left="0"/>
        <w:jc w:val="both"/>
      </w:pPr>
      <w:r>
        <w:rPr>
          <w:rFonts w:ascii="Times New Roman"/>
          <w:b w:val="false"/>
          <w:i w:val="false"/>
          <w:color w:val="000000"/>
          <w:sz w:val="28"/>
        </w:rPr>
        <w:t xml:space="preserve">
      13)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199 изложить в следующей редакции:</w:t>
      </w:r>
    </w:p>
    <w:bookmarkEnd w:id="76"/>
    <w:bookmarkStart w:name="z90" w:id="77"/>
    <w:p>
      <w:pPr>
        <w:spacing w:after="0"/>
        <w:ind w:left="0"/>
        <w:jc w:val="both"/>
      </w:pPr>
      <w:r>
        <w:rPr>
          <w:rFonts w:ascii="Times New Roman"/>
          <w:b w:val="false"/>
          <w:i w:val="false"/>
          <w:color w:val="000000"/>
          <w:sz w:val="28"/>
        </w:rPr>
        <w:t>
      "Порядок согласования объемов внешних займов квазигосударственного сектора определяется центральным уполномоченным органом по государственному планированию совместно с центральным уполномоченным органом по исполнению бюджета.";</w:t>
      </w:r>
    </w:p>
    <w:bookmarkEnd w:id="77"/>
    <w:bookmarkStart w:name="z91" w:id="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2)</w:t>
      </w:r>
      <w:r>
        <w:rPr>
          <w:rFonts w:ascii="Times New Roman"/>
          <w:b w:val="false"/>
          <w:i w:val="false"/>
          <w:color w:val="000000"/>
          <w:sz w:val="28"/>
        </w:rPr>
        <w:t xml:space="preserve"> пункта 1 статьи 203 изложить в следующей редакции:</w:t>
      </w:r>
    </w:p>
    <w:bookmarkEnd w:id="78"/>
    <w:bookmarkStart w:name="z92" w:id="79"/>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 в порядке, определенном центральным уполномоченным органом по государственному планированию;";</w:t>
      </w:r>
    </w:p>
    <w:bookmarkEnd w:id="79"/>
    <w:bookmarkStart w:name="z93" w:id="8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212 изложить в следующей редакции:</w:t>
      </w:r>
    </w:p>
    <w:bookmarkEnd w:id="80"/>
    <w:bookmarkStart w:name="z94" w:id="81"/>
    <w:p>
      <w:pPr>
        <w:spacing w:after="0"/>
        <w:ind w:left="0"/>
        <w:jc w:val="both"/>
      </w:pPr>
      <w:r>
        <w:rPr>
          <w:rFonts w:ascii="Times New Roman"/>
          <w:b w:val="false"/>
          <w:i w:val="false"/>
          <w:color w:val="000000"/>
          <w:sz w:val="28"/>
        </w:rPr>
        <w:t>
      "1.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установленном центральным уполномоченным органом по исполнению бюджета.";</w:t>
      </w:r>
    </w:p>
    <w:bookmarkEnd w:id="81"/>
    <w:bookmarkStart w:name="z95" w:id="82"/>
    <w:p>
      <w:pPr>
        <w:spacing w:after="0"/>
        <w:ind w:left="0"/>
        <w:jc w:val="both"/>
      </w:pPr>
      <w:r>
        <w:rPr>
          <w:rFonts w:ascii="Times New Roman"/>
          <w:b w:val="false"/>
          <w:i w:val="false"/>
          <w:color w:val="000000"/>
          <w:sz w:val="28"/>
        </w:rPr>
        <w:t xml:space="preserve">
      16)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225-2 изложить в следующей редакции:</w:t>
      </w:r>
    </w:p>
    <w:bookmarkEnd w:id="82"/>
    <w:bookmarkStart w:name="z96" w:id="83"/>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центральным уполномоченным органом по государственному планированию.".</w:t>
      </w:r>
    </w:p>
    <w:bookmarkEnd w:id="83"/>
    <w:bookmarkStart w:name="z97" w:id="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84"/>
    <w:bookmarkStart w:name="z98" w:id="85"/>
    <w:p>
      <w:pPr>
        <w:spacing w:after="0"/>
        <w:ind w:left="0"/>
        <w:jc w:val="both"/>
      </w:pPr>
      <w:r>
        <w:rPr>
          <w:rFonts w:ascii="Times New Roman"/>
          <w:b w:val="false"/>
          <w:i w:val="false"/>
          <w:color w:val="000000"/>
          <w:sz w:val="28"/>
        </w:rPr>
        <w:t xml:space="preserve">
      1)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86 изложить в следующей редакции:</w:t>
      </w:r>
    </w:p>
    <w:bookmarkEnd w:id="85"/>
    <w:bookmarkStart w:name="z99" w:id="86"/>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End w:id="86"/>
    <w:bookmarkStart w:name="z100" w:id="87"/>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125 изложить в следующей редакции:</w:t>
      </w:r>
    </w:p>
    <w:bookmarkEnd w:id="87"/>
    <w:bookmarkStart w:name="z101" w:id="88"/>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88"/>
    <w:bookmarkStart w:name="z102"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137 изложить в следующей редакции:</w:t>
      </w:r>
    </w:p>
    <w:bookmarkEnd w:id="89"/>
    <w:bookmarkStart w:name="z103" w:id="90"/>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90"/>
    <w:bookmarkStart w:name="z104" w:id="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91"/>
    <w:bookmarkStart w:name="z105" w:id="92"/>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 "социального медицинского страхования" дополнить словами "и средства целевого взноса, выделяемые на гарантированный объем бесплатной медицинской помощи".</w:t>
      </w:r>
    </w:p>
    <w:bookmarkEnd w:id="92"/>
    <w:bookmarkStart w:name="z106" w:id="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93"/>
    <w:bookmarkStart w:name="z107" w:id="94"/>
    <w:p>
      <w:pPr>
        <w:spacing w:after="0"/>
        <w:ind w:left="0"/>
        <w:jc w:val="both"/>
      </w:pPr>
      <w:r>
        <w:rPr>
          <w:rFonts w:ascii="Times New Roman"/>
          <w:b w:val="false"/>
          <w:i w:val="false"/>
          <w:color w:val="000000"/>
          <w:sz w:val="28"/>
        </w:rPr>
        <w:t xml:space="preserve">
      1) подпункты 1), 3), 4) и 7) части первой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94"/>
    <w:bookmarkStart w:name="z108" w:id="95"/>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16</w:t>
      </w:r>
      <w:r>
        <w:rPr>
          <w:rFonts w:ascii="Times New Roman"/>
          <w:b w:val="false"/>
          <w:i w:val="false"/>
          <w:color w:val="000000"/>
          <w:sz w:val="28"/>
        </w:rPr>
        <w:t xml:space="preserve"> дополнить подпунктами 1-1), 1-2) и 1-3) следующего содержания:</w:t>
      </w:r>
    </w:p>
    <w:bookmarkEnd w:id="95"/>
    <w:bookmarkStart w:name="z109" w:id="96"/>
    <w:p>
      <w:pPr>
        <w:spacing w:after="0"/>
        <w:ind w:left="0"/>
        <w:jc w:val="both"/>
      </w:pPr>
      <w:r>
        <w:rPr>
          <w:rFonts w:ascii="Times New Roman"/>
          <w:b w:val="false"/>
          <w:i w:val="false"/>
          <w:color w:val="000000"/>
          <w:sz w:val="28"/>
        </w:rPr>
        <w:t>
      "1-1) по согласованию с уполномоченным органом в сфере социальной защиты населения правила оказания социально-правовой помощи лицам, в отношении которых применяется пробация;</w:t>
      </w:r>
    </w:p>
    <w:bookmarkEnd w:id="96"/>
    <w:bookmarkStart w:name="z110" w:id="97"/>
    <w:p>
      <w:pPr>
        <w:spacing w:after="0"/>
        <w:ind w:left="0"/>
        <w:jc w:val="both"/>
      </w:pPr>
      <w:r>
        <w:rPr>
          <w:rFonts w:ascii="Times New Roman"/>
          <w:b w:val="false"/>
          <w:i w:val="false"/>
          <w:color w:val="000000"/>
          <w:sz w:val="28"/>
        </w:rPr>
        <w:t>
      1-2) перечень электронных средств слежения, используемых службой пробации;</w:t>
      </w:r>
    </w:p>
    <w:bookmarkEnd w:id="97"/>
    <w:bookmarkStart w:name="z111" w:id="98"/>
    <w:p>
      <w:pPr>
        <w:spacing w:after="0"/>
        <w:ind w:left="0"/>
        <w:jc w:val="both"/>
      </w:pPr>
      <w:r>
        <w:rPr>
          <w:rFonts w:ascii="Times New Roman"/>
          <w:b w:val="false"/>
          <w:i w:val="false"/>
          <w:color w:val="000000"/>
          <w:sz w:val="28"/>
        </w:rPr>
        <w:t>
      1-3) перечень инженерно-технических средств надзора, контроля и охраны учреждений уголовно-исполнительной системы;";</w:t>
      </w:r>
    </w:p>
    <w:bookmarkEnd w:id="98"/>
    <w:bookmarkStart w:name="z112" w:id="99"/>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p>
    <w:bookmarkEnd w:id="99"/>
    <w:bookmarkStart w:name="z113" w:id="100"/>
    <w:p>
      <w:pPr>
        <w:spacing w:after="0"/>
        <w:ind w:left="0"/>
        <w:jc w:val="both"/>
      </w:pPr>
      <w:r>
        <w:rPr>
          <w:rFonts w:ascii="Times New Roman"/>
          <w:b w:val="false"/>
          <w:i w:val="false"/>
          <w:color w:val="000000"/>
          <w:sz w:val="28"/>
        </w:rPr>
        <w:t>
      "4. Во всех учреждениях, за исключением учреждений минимальной безопасности, осужденные носят одежду установленной формы.".</w:t>
      </w:r>
    </w:p>
    <w:bookmarkEnd w:id="100"/>
    <w:bookmarkStart w:name="z114" w:id="1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01"/>
    <w:bookmarkStart w:name="z115" w:id="102"/>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02"/>
    <w:bookmarkStart w:name="z116" w:id="103"/>
    <w:p>
      <w:pPr>
        <w:spacing w:after="0"/>
        <w:ind w:left="0"/>
        <w:jc w:val="both"/>
      </w:pPr>
      <w:r>
        <w:rPr>
          <w:rFonts w:ascii="Times New Roman"/>
          <w:b w:val="false"/>
          <w:i w:val="false"/>
          <w:color w:val="000000"/>
          <w:sz w:val="28"/>
        </w:rPr>
        <w:t>
      "Поддержку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порядке, определяемом уполномоченным органом по предпринимательству.";</w:t>
      </w:r>
    </w:p>
    <w:bookmarkEnd w:id="103"/>
    <w:bookmarkStart w:name="z117"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25 исключить;</w:t>
      </w:r>
    </w:p>
    <w:bookmarkEnd w:id="104"/>
    <w:bookmarkStart w:name="z118" w:id="10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25-1</w:t>
      </w:r>
      <w:r>
        <w:rPr>
          <w:rFonts w:ascii="Times New Roman"/>
          <w:b w:val="false"/>
          <w:i w:val="false"/>
          <w:color w:val="000000"/>
          <w:sz w:val="28"/>
        </w:rPr>
        <w:t>:</w:t>
      </w:r>
    </w:p>
    <w:bookmarkEnd w:id="105"/>
    <w:bookmarkStart w:name="z119" w:id="10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6"/>
    <w:bookmarkStart w:name="z120" w:id="107"/>
    <w:p>
      <w:pPr>
        <w:spacing w:after="0"/>
        <w:ind w:left="0"/>
        <w:jc w:val="both"/>
      </w:pPr>
      <w:r>
        <w:rPr>
          <w:rFonts w:ascii="Times New Roman"/>
          <w:b w:val="false"/>
          <w:i w:val="false"/>
          <w:color w:val="000000"/>
          <w:sz w:val="28"/>
        </w:rPr>
        <w:t>
      "Порядок интеграции объектов информатизации государственных органов и организаций с реестром бизнес-партнеров определяется законодательством Республики Казахстан об информатизации.";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22"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61 изложить в следующей редакции:</w:t>
      </w:r>
    </w:p>
    <w:bookmarkEnd w:id="108"/>
    <w:bookmarkStart w:name="z123" w:id="109"/>
    <w:p>
      <w:pPr>
        <w:spacing w:after="0"/>
        <w:ind w:left="0"/>
        <w:jc w:val="both"/>
      </w:pPr>
      <w:r>
        <w:rPr>
          <w:rFonts w:ascii="Times New Roman"/>
          <w:b w:val="false"/>
          <w:i w:val="false"/>
          <w:color w:val="000000"/>
          <w:sz w:val="28"/>
        </w:rPr>
        <w:t>
      "1. Предельные размеры обязательных членских взносов определяются уполномоченным органом по предпринимательству.";</w:t>
      </w:r>
    </w:p>
    <w:bookmarkEnd w:id="109"/>
    <w:bookmarkStart w:name="z124" w:id="1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64</w:t>
      </w:r>
      <w:r>
        <w:rPr>
          <w:rFonts w:ascii="Times New Roman"/>
          <w:b w:val="false"/>
          <w:i w:val="false"/>
          <w:color w:val="000000"/>
          <w:sz w:val="28"/>
        </w:rPr>
        <w:t>:</w:t>
      </w:r>
    </w:p>
    <w:bookmarkEnd w:id="110"/>
    <w:bookmarkStart w:name="z125"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1"/>
    <w:bookmarkStart w:name="z126" w:id="112"/>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определяется уполномоченным органом по предпринимательству.";</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128" w:id="1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79-4</w:t>
      </w:r>
      <w:r>
        <w:rPr>
          <w:rFonts w:ascii="Times New Roman"/>
          <w:b w:val="false"/>
          <w:i w:val="false"/>
          <w:color w:val="000000"/>
          <w:sz w:val="28"/>
        </w:rPr>
        <w:t>:</w:t>
      </w:r>
    </w:p>
    <w:bookmarkEnd w:id="113"/>
    <w:bookmarkStart w:name="z129" w:id="11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4"/>
    <w:bookmarkStart w:name="z130" w:id="115"/>
    <w:p>
      <w:pPr>
        <w:spacing w:after="0"/>
        <w:ind w:left="0"/>
        <w:jc w:val="both"/>
      </w:pPr>
      <w:r>
        <w:rPr>
          <w:rFonts w:ascii="Times New Roman"/>
          <w:b w:val="false"/>
          <w:i w:val="false"/>
          <w:color w:val="000000"/>
          <w:sz w:val="28"/>
        </w:rPr>
        <w:t>
      "В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2" w:id="116"/>
    <w:p>
      <w:pPr>
        <w:spacing w:after="0"/>
        <w:ind w:left="0"/>
        <w:jc w:val="both"/>
      </w:pPr>
      <w:r>
        <w:rPr>
          <w:rFonts w:ascii="Times New Roman"/>
          <w:b w:val="false"/>
          <w:i w:val="false"/>
          <w:color w:val="000000"/>
          <w:sz w:val="28"/>
        </w:rPr>
        <w:t>
      "3. Правила ведения реестра субъектов социального предпринимательства утверждаются уполномоченным органом по предпринимательству.";</w:t>
      </w:r>
    </w:p>
    <w:bookmarkEnd w:id="116"/>
    <w:bookmarkStart w:name="z133" w:id="117"/>
    <w:p>
      <w:pPr>
        <w:spacing w:after="0"/>
        <w:ind w:left="0"/>
        <w:jc w:val="both"/>
      </w:pPr>
      <w:r>
        <w:rPr>
          <w:rFonts w:ascii="Times New Roman"/>
          <w:b w:val="false"/>
          <w:i w:val="false"/>
          <w:color w:val="000000"/>
          <w:sz w:val="28"/>
        </w:rPr>
        <w:t xml:space="preserve">
      7) подпункты 1-2), 2), 3), 4) части первой,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84 исключить;</w:t>
      </w:r>
    </w:p>
    <w:bookmarkEnd w:id="117"/>
    <w:bookmarkStart w:name="z134" w:id="1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85:</w:t>
      </w:r>
    </w:p>
    <w:bookmarkEnd w:id="118"/>
    <w:bookmarkStart w:name="z135" w:id="119"/>
    <w:p>
      <w:pPr>
        <w:spacing w:after="0"/>
        <w:ind w:left="0"/>
        <w:jc w:val="both"/>
      </w:pPr>
      <w:r>
        <w:rPr>
          <w:rFonts w:ascii="Times New Roman"/>
          <w:b w:val="false"/>
          <w:i w:val="false"/>
          <w:color w:val="000000"/>
          <w:sz w:val="28"/>
        </w:rPr>
        <w:t>
      дополнить подпунктом 1-1) следующего содержания:</w:t>
      </w:r>
    </w:p>
    <w:bookmarkEnd w:id="119"/>
    <w:bookmarkStart w:name="z136" w:id="120"/>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предпринимательства;";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138" w:id="121"/>
    <w:p>
      <w:pPr>
        <w:spacing w:after="0"/>
        <w:ind w:left="0"/>
        <w:jc w:val="both"/>
      </w:pPr>
      <w:r>
        <w:rPr>
          <w:rFonts w:ascii="Times New Roman"/>
          <w:b w:val="false"/>
          <w:i w:val="false"/>
          <w:color w:val="000000"/>
          <w:sz w:val="28"/>
        </w:rPr>
        <w:t>
      "5-1) утверждает правила ведения реестра обязательных требований в сфере предпринимательства;";</w:t>
      </w:r>
    </w:p>
    <w:bookmarkEnd w:id="121"/>
    <w:bookmarkStart w:name="z139" w:id="122"/>
    <w:p>
      <w:pPr>
        <w:spacing w:after="0"/>
        <w:ind w:left="0"/>
        <w:jc w:val="both"/>
      </w:pPr>
      <w:r>
        <w:rPr>
          <w:rFonts w:ascii="Times New Roman"/>
          <w:b w:val="false"/>
          <w:i w:val="false"/>
          <w:color w:val="000000"/>
          <w:sz w:val="28"/>
        </w:rPr>
        <w:t>
      подпункт 6) изложить в следующей редакции:</w:t>
      </w:r>
    </w:p>
    <w:bookmarkEnd w:id="122"/>
    <w:bookmarkStart w:name="z140" w:id="123"/>
    <w:p>
      <w:pPr>
        <w:spacing w:after="0"/>
        <w:ind w:left="0"/>
        <w:jc w:val="both"/>
      </w:pPr>
      <w:r>
        <w:rPr>
          <w:rFonts w:ascii="Times New Roman"/>
          <w:b w:val="false"/>
          <w:i w:val="false"/>
          <w:color w:val="000000"/>
          <w:sz w:val="28"/>
        </w:rPr>
        <w:t>
      "6) утверждает правила расчета среднегодовой численности работников и среднегодового дохода;";</w:t>
      </w:r>
    </w:p>
    <w:bookmarkEnd w:id="123"/>
    <w:bookmarkStart w:name="z141" w:id="124"/>
    <w:p>
      <w:pPr>
        <w:spacing w:after="0"/>
        <w:ind w:left="0"/>
        <w:jc w:val="both"/>
      </w:pPr>
      <w:r>
        <w:rPr>
          <w:rFonts w:ascii="Times New Roman"/>
          <w:b w:val="false"/>
          <w:i w:val="false"/>
          <w:color w:val="000000"/>
          <w:sz w:val="28"/>
        </w:rPr>
        <w:t>
      подпункт 8) исключить;</w:t>
      </w:r>
    </w:p>
    <w:bookmarkEnd w:id="124"/>
    <w:bookmarkStart w:name="z142" w:id="1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94 изложить в следующей редакции:</w:t>
      </w:r>
    </w:p>
    <w:bookmarkEnd w:id="125"/>
    <w:bookmarkStart w:name="z143" w:id="126"/>
    <w:p>
      <w:pPr>
        <w:spacing w:after="0"/>
        <w:ind w:left="0"/>
        <w:jc w:val="both"/>
      </w:pPr>
      <w:r>
        <w:rPr>
          <w:rFonts w:ascii="Times New Roman"/>
          <w:b w:val="false"/>
          <w:i w:val="false"/>
          <w:color w:val="000000"/>
          <w:sz w:val="28"/>
        </w:rPr>
        <w:t>
      "2.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126"/>
    <w:bookmarkStart w:name="z144" w:id="127"/>
    <w:p>
      <w:pPr>
        <w:spacing w:after="0"/>
        <w:ind w:left="0"/>
        <w:jc w:val="both"/>
      </w:pPr>
      <w:r>
        <w:rPr>
          <w:rFonts w:ascii="Times New Roman"/>
          <w:b w:val="false"/>
          <w:i w:val="false"/>
          <w:color w:val="000000"/>
          <w:sz w:val="28"/>
        </w:rPr>
        <w:t xml:space="preserve">
      10) подпункты 5), 7), 11), 16), 22) и 23) части первой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2</w:t>
      </w:r>
      <w:r>
        <w:rPr>
          <w:rFonts w:ascii="Times New Roman"/>
          <w:b w:val="false"/>
          <w:i w:val="false"/>
          <w:color w:val="000000"/>
          <w:sz w:val="28"/>
        </w:rPr>
        <w:t xml:space="preserve"> статьи 98 исключить;</w:t>
      </w:r>
    </w:p>
    <w:bookmarkEnd w:id="127"/>
    <w:bookmarkStart w:name="z145" w:id="1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99</w:t>
      </w:r>
      <w:r>
        <w:rPr>
          <w:rFonts w:ascii="Times New Roman"/>
          <w:b w:val="false"/>
          <w:i w:val="false"/>
          <w:color w:val="000000"/>
          <w:sz w:val="28"/>
        </w:rPr>
        <w:t>:</w:t>
      </w:r>
    </w:p>
    <w:bookmarkEnd w:id="128"/>
    <w:bookmarkStart w:name="z146" w:id="129"/>
    <w:p>
      <w:pPr>
        <w:spacing w:after="0"/>
        <w:ind w:left="0"/>
        <w:jc w:val="both"/>
      </w:pPr>
      <w:r>
        <w:rPr>
          <w:rFonts w:ascii="Times New Roman"/>
          <w:b w:val="false"/>
          <w:i w:val="false"/>
          <w:color w:val="000000"/>
          <w:sz w:val="28"/>
        </w:rPr>
        <w:t>
      подпункт 1) изложить в следующей редакции:</w:t>
      </w:r>
    </w:p>
    <w:bookmarkEnd w:id="129"/>
    <w:bookmarkStart w:name="z147" w:id="130"/>
    <w:p>
      <w:pPr>
        <w:spacing w:after="0"/>
        <w:ind w:left="0"/>
        <w:jc w:val="both"/>
      </w:pPr>
      <w:r>
        <w:rPr>
          <w:rFonts w:ascii="Times New Roman"/>
          <w:b w:val="false"/>
          <w:i w:val="false"/>
          <w:color w:val="000000"/>
          <w:sz w:val="28"/>
        </w:rPr>
        <w:t>
      "1) формирует и реализует государственную политику по развитию и государственной поддержке частного предпринимательства;";</w:t>
      </w:r>
    </w:p>
    <w:bookmarkEnd w:id="130"/>
    <w:bookmarkStart w:name="z148" w:id="131"/>
    <w:p>
      <w:pPr>
        <w:spacing w:after="0"/>
        <w:ind w:left="0"/>
        <w:jc w:val="both"/>
      </w:pPr>
      <w:r>
        <w:rPr>
          <w:rFonts w:ascii="Times New Roman"/>
          <w:b w:val="false"/>
          <w:i w:val="false"/>
          <w:color w:val="000000"/>
          <w:sz w:val="28"/>
        </w:rPr>
        <w:t>
      дополнить подпунктами 2-1), 2-2), 2-3), 2-4) и 2-5) следующего содержания:</w:t>
      </w:r>
    </w:p>
    <w:bookmarkEnd w:id="131"/>
    <w:bookmarkStart w:name="z149" w:id="132"/>
    <w:p>
      <w:pPr>
        <w:spacing w:after="0"/>
        <w:ind w:left="0"/>
        <w:jc w:val="both"/>
      </w:pPr>
      <w:r>
        <w:rPr>
          <w:rFonts w:ascii="Times New Roman"/>
          <w:b w:val="false"/>
          <w:i w:val="false"/>
          <w:color w:val="000000"/>
          <w:sz w:val="28"/>
        </w:rPr>
        <w:t>
      "2-1) утверждает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132"/>
    <w:bookmarkStart w:name="z150" w:id="133"/>
    <w:p>
      <w:pPr>
        <w:spacing w:after="0"/>
        <w:ind w:left="0"/>
        <w:jc w:val="both"/>
      </w:pPr>
      <w:r>
        <w:rPr>
          <w:rFonts w:ascii="Times New Roman"/>
          <w:b w:val="false"/>
          <w:i w:val="false"/>
          <w:color w:val="000000"/>
          <w:sz w:val="28"/>
        </w:rPr>
        <w:t>
      2-2)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bookmarkEnd w:id="133"/>
    <w:bookmarkStart w:name="z151" w:id="134"/>
    <w:p>
      <w:pPr>
        <w:spacing w:after="0"/>
        <w:ind w:left="0"/>
        <w:jc w:val="both"/>
      </w:pPr>
      <w:r>
        <w:rPr>
          <w:rFonts w:ascii="Times New Roman"/>
          <w:b w:val="false"/>
          <w:i w:val="false"/>
          <w:color w:val="000000"/>
          <w:sz w:val="28"/>
        </w:rPr>
        <w:t>
      2-3) проводит анализ функционирования отраслей экономики в целях устранения препятствий для развития субъектов частного предпринимательства;</w:t>
      </w:r>
    </w:p>
    <w:bookmarkEnd w:id="134"/>
    <w:bookmarkStart w:name="z152" w:id="135"/>
    <w:p>
      <w:pPr>
        <w:spacing w:after="0"/>
        <w:ind w:left="0"/>
        <w:jc w:val="both"/>
      </w:pPr>
      <w:r>
        <w:rPr>
          <w:rFonts w:ascii="Times New Roman"/>
          <w:b w:val="false"/>
          <w:i w:val="false"/>
          <w:color w:val="000000"/>
          <w:sz w:val="28"/>
        </w:rPr>
        <w:t>
      2-4) организует предоставление субъектам частного предпринимательства экономической информации о состоянии внутренних и внешних рынков;</w:t>
      </w:r>
    </w:p>
    <w:bookmarkEnd w:id="135"/>
    <w:bookmarkStart w:name="z153" w:id="136"/>
    <w:p>
      <w:pPr>
        <w:spacing w:after="0"/>
        <w:ind w:left="0"/>
        <w:jc w:val="both"/>
      </w:pPr>
      <w:r>
        <w:rPr>
          <w:rFonts w:ascii="Times New Roman"/>
          <w:b w:val="false"/>
          <w:i w:val="false"/>
          <w:color w:val="000000"/>
          <w:sz w:val="28"/>
        </w:rPr>
        <w:t>
      2-5) утверждает правила проведения аккредитации объединений субъектов частного предпринимательства;";</w:t>
      </w:r>
    </w:p>
    <w:bookmarkEnd w:id="136"/>
    <w:bookmarkStart w:name="z154" w:id="1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100-1 изложить в следующей редакции:</w:t>
      </w:r>
    </w:p>
    <w:bookmarkEnd w:id="137"/>
    <w:bookmarkStart w:name="z155" w:id="138"/>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государственной поддержки инновационной деятельности;</w:t>
      </w:r>
    </w:p>
    <w:bookmarkEnd w:id="138"/>
    <w:bookmarkStart w:name="z156" w:id="139"/>
    <w:p>
      <w:pPr>
        <w:spacing w:after="0"/>
        <w:ind w:left="0"/>
        <w:jc w:val="both"/>
      </w:pPr>
      <w:r>
        <w:rPr>
          <w:rFonts w:ascii="Times New Roman"/>
          <w:b w:val="false"/>
          <w:i w:val="false"/>
          <w:color w:val="000000"/>
          <w:sz w:val="28"/>
        </w:rPr>
        <w:t>
      1-1) формирует и реализует государственную технологическую политику;";</w:t>
      </w:r>
    </w:p>
    <w:bookmarkEnd w:id="139"/>
    <w:bookmarkStart w:name="z157" w:id="1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105 дополнить подпунктом 2-1) следующего содержания:</w:t>
      </w:r>
    </w:p>
    <w:bookmarkEnd w:id="140"/>
    <w:bookmarkStart w:name="z158" w:id="141"/>
    <w:p>
      <w:pPr>
        <w:spacing w:after="0"/>
        <w:ind w:left="0"/>
        <w:jc w:val="both"/>
      </w:pPr>
      <w:r>
        <w:rPr>
          <w:rFonts w:ascii="Times New Roman"/>
          <w:b w:val="false"/>
          <w:i w:val="false"/>
          <w:color w:val="000000"/>
          <w:sz w:val="28"/>
        </w:rPr>
        <w:t>
      "2-1) проводят анализ предпринимательской среды, инвестиционного климата и инфраструктуры развития частного предпринимательства;";</w:t>
      </w:r>
    </w:p>
    <w:bookmarkEnd w:id="141"/>
    <w:bookmarkStart w:name="z159" w:id="142"/>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117 изложить в следующей редакции:</w:t>
      </w:r>
    </w:p>
    <w:bookmarkEnd w:id="142"/>
    <w:bookmarkStart w:name="z160" w:id="143"/>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утверждает перечень социально значимых продовольственных товаров по согласованию с уполномоченным органом в сфере социальной защиты населения.";</w:t>
      </w:r>
    </w:p>
    <w:bookmarkEnd w:id="143"/>
    <w:bookmarkStart w:name="z161" w:id="144"/>
    <w:p>
      <w:pPr>
        <w:spacing w:after="0"/>
        <w:ind w:left="0"/>
        <w:jc w:val="both"/>
      </w:pPr>
      <w:r>
        <w:rPr>
          <w:rFonts w:ascii="Times New Roman"/>
          <w:b w:val="false"/>
          <w:i w:val="false"/>
          <w:color w:val="000000"/>
          <w:sz w:val="28"/>
        </w:rPr>
        <w:t xml:space="preserve">
      15) подпункт 2) </w:t>
      </w:r>
      <w:r>
        <w:rPr>
          <w:rFonts w:ascii="Times New Roman"/>
          <w:b w:val="false"/>
          <w:i w:val="false"/>
          <w:color w:val="000000"/>
          <w:sz w:val="28"/>
        </w:rPr>
        <w:t>пункта 1</w:t>
      </w:r>
      <w:r>
        <w:rPr>
          <w:rFonts w:ascii="Times New Roman"/>
          <w:b w:val="false"/>
          <w:i w:val="false"/>
          <w:color w:val="000000"/>
          <w:sz w:val="28"/>
        </w:rPr>
        <w:t xml:space="preserve"> статьи 124-5 изложить в следующей редакции:</w:t>
      </w:r>
    </w:p>
    <w:bookmarkEnd w:id="144"/>
    <w:bookmarkStart w:name="z162" w:id="145"/>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покупки и продажи электрической энергии единым закупщиком электрической энергии в части затрат единого закупщика электрической энергии, связанных с осуществлением его деятельности,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единым закупщиком в части затрат единого закупщика, связанных с осуществлением его деятельности;";</w:t>
      </w:r>
    </w:p>
    <w:bookmarkEnd w:id="145"/>
    <w:bookmarkStart w:name="z163" w:id="146"/>
    <w:p>
      <w:pPr>
        <w:spacing w:after="0"/>
        <w:ind w:left="0"/>
        <w:jc w:val="both"/>
      </w:pPr>
      <w:r>
        <w:rPr>
          <w:rFonts w:ascii="Times New Roman"/>
          <w:b w:val="false"/>
          <w:i w:val="false"/>
          <w:color w:val="000000"/>
          <w:sz w:val="28"/>
        </w:rPr>
        <w:t xml:space="preserve">
      16)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282-1 изложить в следующей редакции:</w:t>
      </w:r>
    </w:p>
    <w:bookmarkEnd w:id="146"/>
    <w:bookmarkStart w:name="z164" w:id="147"/>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уполномоченным органом по инвестициям и определяют размеры инвестиций в конкретных отраслях экономики для получения услуги по принципу "одного окна", а также порядок:".</w:t>
      </w:r>
    </w:p>
    <w:bookmarkEnd w:id="147"/>
    <w:bookmarkStart w:name="z165" w:id="14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148"/>
    <w:bookmarkStart w:name="z166" w:id="149"/>
    <w:p>
      <w:pPr>
        <w:spacing w:after="0"/>
        <w:ind w:left="0"/>
        <w:jc w:val="both"/>
      </w:pPr>
      <w:r>
        <w:rPr>
          <w:rFonts w:ascii="Times New Roman"/>
          <w:b w:val="false"/>
          <w:i w:val="false"/>
          <w:color w:val="000000"/>
          <w:sz w:val="28"/>
        </w:rPr>
        <w:t xml:space="preserve">
      1) подпункты 2), 3), 5), 6) и 7)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149"/>
    <w:bookmarkStart w:name="z167"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подпунктами 1-1) и 9-1) следующего содержания:</w:t>
      </w:r>
    </w:p>
    <w:bookmarkEnd w:id="150"/>
    <w:bookmarkStart w:name="z168" w:id="151"/>
    <w:p>
      <w:pPr>
        <w:spacing w:after="0"/>
        <w:ind w:left="0"/>
        <w:jc w:val="both"/>
      </w:pPr>
      <w:r>
        <w:rPr>
          <w:rFonts w:ascii="Times New Roman"/>
          <w:b w:val="false"/>
          <w:i w:val="false"/>
          <w:color w:val="000000"/>
          <w:sz w:val="28"/>
        </w:rPr>
        <w:t>
      "1-1) формирует и реализует государственную политику в области труда, безопасности и охраны труда;";</w:t>
      </w:r>
    </w:p>
    <w:bookmarkEnd w:id="151"/>
    <w:bookmarkStart w:name="z169" w:id="152"/>
    <w:p>
      <w:pPr>
        <w:spacing w:after="0"/>
        <w:ind w:left="0"/>
        <w:jc w:val="both"/>
      </w:pPr>
      <w:r>
        <w:rPr>
          <w:rFonts w:ascii="Times New Roman"/>
          <w:b w:val="false"/>
          <w:i w:val="false"/>
          <w:color w:val="000000"/>
          <w:sz w:val="28"/>
        </w:rPr>
        <w:t>
      "9-1) определяет размеры социального пособия по временной нетрудоспособности;";</w:t>
      </w:r>
    </w:p>
    <w:bookmarkEnd w:id="152"/>
    <w:bookmarkStart w:name="z170" w:id="153"/>
    <w:p>
      <w:pPr>
        <w:spacing w:after="0"/>
        <w:ind w:left="0"/>
        <w:jc w:val="both"/>
      </w:pPr>
      <w:r>
        <w:rPr>
          <w:rFonts w:ascii="Times New Roman"/>
          <w:b w:val="false"/>
          <w:i w:val="false"/>
          <w:color w:val="000000"/>
          <w:sz w:val="28"/>
        </w:rPr>
        <w:t xml:space="preserve">
      3) подпункт 6) </w:t>
      </w:r>
      <w:r>
        <w:rPr>
          <w:rFonts w:ascii="Times New Roman"/>
          <w:b w:val="false"/>
          <w:i w:val="false"/>
          <w:color w:val="000000"/>
          <w:sz w:val="28"/>
        </w:rPr>
        <w:t>пункта 1</w:t>
      </w:r>
      <w:r>
        <w:rPr>
          <w:rFonts w:ascii="Times New Roman"/>
          <w:b w:val="false"/>
          <w:i w:val="false"/>
          <w:color w:val="000000"/>
          <w:sz w:val="28"/>
        </w:rPr>
        <w:t xml:space="preserve"> статьи 26 изложить в следующей редакции:</w:t>
      </w:r>
    </w:p>
    <w:bookmarkEnd w:id="153"/>
    <w:bookmarkStart w:name="z171" w:id="154"/>
    <w:p>
      <w:pPr>
        <w:spacing w:after="0"/>
        <w:ind w:left="0"/>
        <w:jc w:val="both"/>
      </w:pPr>
      <w:r>
        <w:rPr>
          <w:rFonts w:ascii="Times New Roman"/>
          <w:b w:val="false"/>
          <w:i w:val="false"/>
          <w:color w:val="000000"/>
          <w:sz w:val="28"/>
        </w:rPr>
        <w:t>
      "6) с иностранцами и лицами без гражданства, временно пребывающими на территории Республики Казахстан:</w:t>
      </w:r>
    </w:p>
    <w:bookmarkEnd w:id="154"/>
    <w:bookmarkStart w:name="z172" w:id="155"/>
    <w:p>
      <w:pPr>
        <w:spacing w:after="0"/>
        <w:ind w:left="0"/>
        <w:jc w:val="both"/>
      </w:pPr>
      <w:r>
        <w:rPr>
          <w:rFonts w:ascii="Times New Roman"/>
          <w:b w:val="false"/>
          <w:i w:val="false"/>
          <w:color w:val="000000"/>
          <w:sz w:val="28"/>
        </w:rPr>
        <w:t>
      не представившими разрешения на въезд и пребывание с целью воссоединения семьи и документ, подтверждающий состояние в признаваемом законодательством Республики Казахстан браке с гражданином Республики Казахстан;</w:t>
      </w:r>
    </w:p>
    <w:bookmarkEnd w:id="155"/>
    <w:bookmarkStart w:name="z173" w:id="156"/>
    <w:p>
      <w:pPr>
        <w:spacing w:after="0"/>
        <w:ind w:left="0"/>
        <w:jc w:val="both"/>
      </w:pPr>
      <w:r>
        <w:rPr>
          <w:rFonts w:ascii="Times New Roman"/>
          <w:b w:val="false"/>
          <w:i w:val="false"/>
          <w:color w:val="000000"/>
          <w:sz w:val="28"/>
        </w:rPr>
        <w:t>
      не имеющими договора вмененного медицинского страхования, покрывающего первичную медико-санитарную помощь и специализированную медицинскую помощь в стационарных условиях в экстренной форме на условиях, установленных законами Республики Казахстан;";</w:t>
      </w:r>
    </w:p>
    <w:bookmarkEnd w:id="156"/>
    <w:bookmarkStart w:name="z174"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85 изложить в следующей редакции:</w:t>
      </w:r>
    </w:p>
    <w:bookmarkEnd w:id="157"/>
    <w:bookmarkStart w:name="z175" w:id="158"/>
    <w:p>
      <w:pPr>
        <w:spacing w:after="0"/>
        <w:ind w:left="0"/>
        <w:jc w:val="both"/>
      </w:pPr>
      <w:r>
        <w:rPr>
          <w:rFonts w:ascii="Times New Roman"/>
          <w:b w:val="false"/>
          <w:i w:val="false"/>
          <w:color w:val="000000"/>
          <w:sz w:val="28"/>
        </w:rPr>
        <w:t xml:space="preserve">
      "3. В целях рационального использования рабочего времени в период праздничных дней, а также в выходные дни,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84 настоящего Кодекса, уполномоченный орган по труду вправе переносить выходные дни на другие рабочие дни.".</w:t>
      </w:r>
    </w:p>
    <w:bookmarkEnd w:id="158"/>
    <w:bookmarkStart w:name="z176" w:id="1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действует до 31.12.2024 в соответствии со </w:t>
      </w:r>
      <w:r>
        <w:rPr>
          <w:rFonts w:ascii="Times New Roman"/>
          <w:b w:val="false"/>
          <w:i w:val="false"/>
          <w:color w:val="ff0000"/>
          <w:sz w:val="28"/>
        </w:rPr>
        <w:t>ст. 2</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подпунктами 14-1) и 14-2) следующего содержания:</w:t>
      </w:r>
    </w:p>
    <w:bookmarkStart w:name="z178" w:id="160"/>
    <w:p>
      <w:pPr>
        <w:spacing w:after="0"/>
        <w:ind w:left="0"/>
        <w:jc w:val="both"/>
      </w:pPr>
      <w:r>
        <w:rPr>
          <w:rFonts w:ascii="Times New Roman"/>
          <w:b w:val="false"/>
          <w:i w:val="false"/>
          <w:color w:val="000000"/>
          <w:sz w:val="28"/>
        </w:rPr>
        <w:t>
      "14-1) реализует эксперимент в области внешней электронной торговли товарами, проводимый в Республике Казахстан;</w:t>
      </w:r>
    </w:p>
    <w:bookmarkEnd w:id="160"/>
    <w:bookmarkStart w:name="z179" w:id="161"/>
    <w:p>
      <w:pPr>
        <w:spacing w:after="0"/>
        <w:ind w:left="0"/>
        <w:jc w:val="both"/>
      </w:pPr>
      <w:r>
        <w:rPr>
          <w:rFonts w:ascii="Times New Roman"/>
          <w:b w:val="false"/>
          <w:i w:val="false"/>
          <w:color w:val="000000"/>
          <w:sz w:val="28"/>
        </w:rPr>
        <w:t>
      14-2) определяет:</w:t>
      </w:r>
    </w:p>
    <w:bookmarkEnd w:id="161"/>
    <w:bookmarkStart w:name="z180" w:id="162"/>
    <w:p>
      <w:pPr>
        <w:spacing w:after="0"/>
        <w:ind w:left="0"/>
        <w:jc w:val="both"/>
      </w:pPr>
      <w:r>
        <w:rPr>
          <w:rFonts w:ascii="Times New Roman"/>
          <w:b w:val="false"/>
          <w:i w:val="false"/>
          <w:color w:val="000000"/>
          <w:sz w:val="28"/>
        </w:rPr>
        <w:t>
      особенности таможенного декларирования;</w:t>
      </w:r>
    </w:p>
    <w:bookmarkEnd w:id="162"/>
    <w:bookmarkStart w:name="z181" w:id="163"/>
    <w:p>
      <w:pPr>
        <w:spacing w:after="0"/>
        <w:ind w:left="0"/>
        <w:jc w:val="both"/>
      </w:pPr>
      <w:r>
        <w:rPr>
          <w:rFonts w:ascii="Times New Roman"/>
          <w:b w:val="false"/>
          <w:i w:val="false"/>
          <w:color w:val="000000"/>
          <w:sz w:val="28"/>
        </w:rPr>
        <w:t>
      по согласованию с уполномоченным органом в области регулирования торговой деятельности категорию товаров, регион реализации эксперимента в области внешней электронной торговли, проводимого в Республике Казахстан, и применение уведомительного порядка соблюдения технических регламентов в отношении товаров электронной торговли;";</w:t>
      </w:r>
    </w:p>
    <w:bookmarkEnd w:id="163"/>
    <w:bookmarkStart w:name="z182"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абзац третий</w:t>
      </w:r>
      <w:r>
        <w:rPr>
          <w:rFonts w:ascii="Times New Roman"/>
          <w:b w:val="false"/>
          <w:i w:val="false"/>
          <w:color w:val="000000"/>
          <w:sz w:val="28"/>
        </w:rPr>
        <w:t xml:space="preserve"> подпункта 2) части первой пункта 2 статьи 125 после слов "Государственный фонд социального страхования," дополнить словами "средств целевого взноса, выделяемых на гарантированный объем бесплатной медицинской помощи,";</w:t>
      </w:r>
    </w:p>
    <w:bookmarkEnd w:id="164"/>
    <w:bookmarkStart w:name="z183"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пункт 4 </w:t>
      </w:r>
      <w:r>
        <w:rPr>
          <w:rFonts w:ascii="Times New Roman"/>
          <w:b w:val="false"/>
          <w:i w:val="false"/>
          <w:color w:val="000000"/>
          <w:sz w:val="28"/>
        </w:rPr>
        <w:t>статьи 332 изложить в следующей редакции:</w:t>
      </w:r>
    </w:p>
    <w:bookmarkEnd w:id="165"/>
    <w:bookmarkStart w:name="z184" w:id="166"/>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уполномоченным органом,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166"/>
    <w:bookmarkStart w:name="z185" w:id="167"/>
    <w:p>
      <w:pPr>
        <w:spacing w:after="0"/>
        <w:ind w:left="0"/>
        <w:jc w:val="both"/>
      </w:pPr>
      <w:r>
        <w:rPr>
          <w:rFonts w:ascii="Times New Roman"/>
          <w:b w:val="false"/>
          <w:i w:val="false"/>
          <w:color w:val="000000"/>
          <w:sz w:val="28"/>
        </w:rPr>
        <w:t>
      4) дополнить главой 45-1 следующего содержания:</w:t>
      </w:r>
    </w:p>
    <w:bookmarkEnd w:id="167"/>
    <w:bookmarkStart w:name="z186" w:id="168"/>
    <w:p>
      <w:pPr>
        <w:spacing w:after="0"/>
        <w:ind w:left="0"/>
        <w:jc w:val="both"/>
      </w:pPr>
      <w:r>
        <w:rPr>
          <w:rFonts w:ascii="Times New Roman"/>
          <w:b w:val="false"/>
          <w:i w:val="false"/>
          <w:color w:val="000000"/>
          <w:sz w:val="28"/>
        </w:rPr>
        <w:t>
      "Глава 45-1. Особенности таможенного декларирования, выпуска товаров электронной торговли и совершения таможенных операций при реализации эксперимента в области внешней электронной торговли товарами, проводимого в Республике Казахстан</w:t>
      </w:r>
    </w:p>
    <w:bookmarkEnd w:id="168"/>
    <w:bookmarkStart w:name="z187" w:id="169"/>
    <w:p>
      <w:pPr>
        <w:spacing w:after="0"/>
        <w:ind w:left="0"/>
        <w:jc w:val="both"/>
      </w:pPr>
      <w:r>
        <w:rPr>
          <w:rFonts w:ascii="Times New Roman"/>
          <w:b w:val="false"/>
          <w:i w:val="false"/>
          <w:color w:val="000000"/>
          <w:sz w:val="28"/>
        </w:rPr>
        <w:t>
      Статья 392-1. Основные понятия, используемые в настоящей главе</w:t>
      </w:r>
    </w:p>
    <w:bookmarkEnd w:id="169"/>
    <w:bookmarkStart w:name="z188" w:id="170"/>
    <w:p>
      <w:pPr>
        <w:spacing w:after="0"/>
        <w:ind w:left="0"/>
        <w:jc w:val="both"/>
      </w:pPr>
      <w:r>
        <w:rPr>
          <w:rFonts w:ascii="Times New Roman"/>
          <w:b w:val="false"/>
          <w:i w:val="false"/>
          <w:color w:val="000000"/>
          <w:sz w:val="28"/>
        </w:rPr>
        <w:t>
      Для целей настоящей главы используются основные понятия:</w:t>
      </w:r>
    </w:p>
    <w:bookmarkEnd w:id="170"/>
    <w:bookmarkStart w:name="z189" w:id="171"/>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171"/>
    <w:bookmarkStart w:name="z190" w:id="172"/>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172"/>
    <w:bookmarkStart w:name="z191" w:id="173"/>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173"/>
    <w:bookmarkStart w:name="z192" w:id="174"/>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174"/>
    <w:bookmarkStart w:name="z193" w:id="175"/>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75"/>
    <w:bookmarkStart w:name="z194" w:id="176"/>
    <w:p>
      <w:pPr>
        <w:spacing w:after="0"/>
        <w:ind w:left="0"/>
        <w:jc w:val="both"/>
      </w:pPr>
      <w:r>
        <w:rPr>
          <w:rFonts w:ascii="Times New Roman"/>
          <w:b w:val="false"/>
          <w:i w:val="false"/>
          <w:color w:val="000000"/>
          <w:sz w:val="28"/>
        </w:rPr>
        <w:t>
      Статья 392-2. Порядок определения операторов электронной торговли</w:t>
      </w:r>
    </w:p>
    <w:bookmarkEnd w:id="176"/>
    <w:bookmarkStart w:name="z195" w:id="177"/>
    <w:p>
      <w:pPr>
        <w:spacing w:after="0"/>
        <w:ind w:left="0"/>
        <w:jc w:val="both"/>
      </w:pPr>
      <w:r>
        <w:rPr>
          <w:rFonts w:ascii="Times New Roman"/>
          <w:b w:val="false"/>
          <w:i w:val="false"/>
          <w:color w:val="000000"/>
          <w:sz w:val="28"/>
        </w:rPr>
        <w:t>
      1.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подпунктами 2), 4) и 12) пункта 2 статьи 392-9 настоящего Кодекса.</w:t>
      </w:r>
    </w:p>
    <w:bookmarkEnd w:id="177"/>
    <w:bookmarkStart w:name="z196" w:id="178"/>
    <w:p>
      <w:pPr>
        <w:spacing w:after="0"/>
        <w:ind w:left="0"/>
        <w:jc w:val="both"/>
      </w:pPr>
      <w:r>
        <w:rPr>
          <w:rFonts w:ascii="Times New Roman"/>
          <w:b w:val="false"/>
          <w:i w:val="false"/>
          <w:color w:val="000000"/>
          <w:sz w:val="28"/>
        </w:rPr>
        <w:t>
      2.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178"/>
    <w:bookmarkStart w:name="z197" w:id="179"/>
    <w:p>
      <w:pPr>
        <w:spacing w:after="0"/>
        <w:ind w:left="0"/>
        <w:jc w:val="both"/>
      </w:pPr>
      <w:r>
        <w:rPr>
          <w:rFonts w:ascii="Times New Roman"/>
          <w:b w:val="false"/>
          <w:i w:val="false"/>
          <w:color w:val="000000"/>
          <w:sz w:val="28"/>
        </w:rPr>
        <w:t>
      3. Уполномоченный орган в течение десяти рабочих дней со дня поступления заявления рассматривает его на соответствие обязанностям, установленным подпунктами 2), 4) и 12) пункта 2 статьи 392-9 настоящего Кодекса.</w:t>
      </w:r>
    </w:p>
    <w:bookmarkEnd w:id="179"/>
    <w:bookmarkStart w:name="z198" w:id="180"/>
    <w:p>
      <w:pPr>
        <w:spacing w:after="0"/>
        <w:ind w:left="0"/>
        <w:jc w:val="both"/>
      </w:pPr>
      <w:r>
        <w:rPr>
          <w:rFonts w:ascii="Times New Roman"/>
          <w:b w:val="false"/>
          <w:i w:val="false"/>
          <w:color w:val="000000"/>
          <w:sz w:val="28"/>
        </w:rPr>
        <w:t>
      О результатах рассмотрения заявления уполномоченный орган уведомляет заявителя в письменной форме не позднее одного рабочего дня, следующего за днем принятия соответствующего решения.</w:t>
      </w:r>
    </w:p>
    <w:bookmarkEnd w:id="180"/>
    <w:bookmarkStart w:name="z199" w:id="181"/>
    <w:p>
      <w:pPr>
        <w:spacing w:after="0"/>
        <w:ind w:left="0"/>
        <w:jc w:val="both"/>
      </w:pPr>
      <w:r>
        <w:rPr>
          <w:rFonts w:ascii="Times New Roman"/>
          <w:b w:val="false"/>
          <w:i w:val="false"/>
          <w:color w:val="000000"/>
          <w:sz w:val="28"/>
        </w:rPr>
        <w:t>
      При несоответствии заявителя обязанностям, установленным подпунктами 2), 4) и 12) пункта 2 статьи 392-9 настоящего Кодекса, уполномоченный орган отказывает в признании заявителя оператором электронной торговли.</w:t>
      </w:r>
    </w:p>
    <w:bookmarkEnd w:id="181"/>
    <w:bookmarkStart w:name="z200" w:id="182"/>
    <w:p>
      <w:pPr>
        <w:spacing w:after="0"/>
        <w:ind w:left="0"/>
        <w:jc w:val="both"/>
      </w:pPr>
      <w:r>
        <w:rPr>
          <w:rFonts w:ascii="Times New Roman"/>
          <w:b w:val="false"/>
          <w:i w:val="false"/>
          <w:color w:val="000000"/>
          <w:sz w:val="28"/>
        </w:rPr>
        <w:t>
      Повторно заявление рассматривается после устранения заявителем нарушений в течение пяти рабочих дней со дня его поступления в уполномоченный орган.</w:t>
      </w:r>
    </w:p>
    <w:bookmarkEnd w:id="182"/>
    <w:bookmarkStart w:name="z201" w:id="183"/>
    <w:p>
      <w:pPr>
        <w:spacing w:after="0"/>
        <w:ind w:left="0"/>
        <w:jc w:val="both"/>
      </w:pPr>
      <w:r>
        <w:rPr>
          <w:rFonts w:ascii="Times New Roman"/>
          <w:b w:val="false"/>
          <w:i w:val="false"/>
          <w:color w:val="000000"/>
          <w:sz w:val="28"/>
        </w:rPr>
        <w:t>
      Статья 392-3. Порядок взаимодействия участников эксперимента</w:t>
      </w:r>
    </w:p>
    <w:bookmarkEnd w:id="183"/>
    <w:bookmarkStart w:name="z202" w:id="184"/>
    <w:p>
      <w:pPr>
        <w:spacing w:after="0"/>
        <w:ind w:left="0"/>
        <w:jc w:val="both"/>
      </w:pPr>
      <w:r>
        <w:rPr>
          <w:rFonts w:ascii="Times New Roman"/>
          <w:b w:val="false"/>
          <w:i w:val="false"/>
          <w:color w:val="000000"/>
          <w:sz w:val="28"/>
        </w:rPr>
        <w:t>
      1. Операторы электронной торговли взаимодействуют с таможенными органами путем:</w:t>
      </w:r>
    </w:p>
    <w:bookmarkEnd w:id="184"/>
    <w:bookmarkStart w:name="z203" w:id="185"/>
    <w:p>
      <w:pPr>
        <w:spacing w:after="0"/>
        <w:ind w:left="0"/>
        <w:jc w:val="both"/>
      </w:pPr>
      <w:r>
        <w:rPr>
          <w:rFonts w:ascii="Times New Roman"/>
          <w:b w:val="false"/>
          <w:i w:val="false"/>
          <w:color w:val="000000"/>
          <w:sz w:val="28"/>
        </w:rPr>
        <w:t>
      1) представления таможенным органам в неизменном виде сведений, представляемых операторам электронной торговли электронными торговыми площадками третьих стран, о товарах, ввозимых на территорию Республики Казахстан в адрес физических лиц, являющихся получателями таких товаров.</w:t>
      </w:r>
    </w:p>
    <w:bookmarkEnd w:id="185"/>
    <w:bookmarkStart w:name="z204" w:id="186"/>
    <w:p>
      <w:pPr>
        <w:spacing w:after="0"/>
        <w:ind w:left="0"/>
        <w:jc w:val="both"/>
      </w:pPr>
      <w:r>
        <w:rPr>
          <w:rFonts w:ascii="Times New Roman"/>
          <w:b w:val="false"/>
          <w:i w:val="false"/>
          <w:color w:val="000000"/>
          <w:sz w:val="28"/>
        </w:rPr>
        <w:t>
      В случае выявления операторами электронной торговли несоответствия полученных сведений с ввезенными товарами электронной торговли операторы электронной торговли вносят соответствующие изменения в сведения для осуществления таможенного декларирования;</w:t>
      </w:r>
    </w:p>
    <w:bookmarkEnd w:id="186"/>
    <w:bookmarkStart w:name="z205" w:id="187"/>
    <w:p>
      <w:pPr>
        <w:spacing w:after="0"/>
        <w:ind w:left="0"/>
        <w:jc w:val="both"/>
      </w:pPr>
      <w:r>
        <w:rPr>
          <w:rFonts w:ascii="Times New Roman"/>
          <w:b w:val="false"/>
          <w:i w:val="false"/>
          <w:color w:val="000000"/>
          <w:sz w:val="28"/>
        </w:rPr>
        <w:t>
      2) осуществления таможенного декларирования товаров электронной торговли;</w:t>
      </w:r>
    </w:p>
    <w:bookmarkEnd w:id="187"/>
    <w:bookmarkStart w:name="z206" w:id="188"/>
    <w:p>
      <w:pPr>
        <w:spacing w:after="0"/>
        <w:ind w:left="0"/>
        <w:jc w:val="both"/>
      </w:pPr>
      <w:r>
        <w:rPr>
          <w:rFonts w:ascii="Times New Roman"/>
          <w:b w:val="false"/>
          <w:i w:val="false"/>
          <w:color w:val="000000"/>
          <w:sz w:val="28"/>
        </w:rPr>
        <w:t>
      3) исчисления и уплаты таможенных пошлин, налогов;</w:t>
      </w:r>
    </w:p>
    <w:bookmarkEnd w:id="188"/>
    <w:bookmarkStart w:name="z207" w:id="189"/>
    <w:p>
      <w:pPr>
        <w:spacing w:after="0"/>
        <w:ind w:left="0"/>
        <w:jc w:val="both"/>
      </w:pPr>
      <w:r>
        <w:rPr>
          <w:rFonts w:ascii="Times New Roman"/>
          <w:b w:val="false"/>
          <w:i w:val="false"/>
          <w:color w:val="000000"/>
          <w:sz w:val="28"/>
        </w:rPr>
        <w:t>
      4) совершения таможенных операций в отношении товаров электронной торговли.</w:t>
      </w:r>
    </w:p>
    <w:bookmarkEnd w:id="189"/>
    <w:bookmarkStart w:name="z208" w:id="190"/>
    <w:p>
      <w:pPr>
        <w:spacing w:after="0"/>
        <w:ind w:left="0"/>
        <w:jc w:val="both"/>
      </w:pPr>
      <w:r>
        <w:rPr>
          <w:rFonts w:ascii="Times New Roman"/>
          <w:b w:val="false"/>
          <w:i w:val="false"/>
          <w:color w:val="000000"/>
          <w:sz w:val="28"/>
        </w:rPr>
        <w:t>
      2. Физические лица – получатели товаров электронной торговли взаимодействуют с операторами электронной торговли путем:</w:t>
      </w:r>
    </w:p>
    <w:bookmarkEnd w:id="190"/>
    <w:bookmarkStart w:name="z209" w:id="191"/>
    <w:p>
      <w:pPr>
        <w:spacing w:after="0"/>
        <w:ind w:left="0"/>
        <w:jc w:val="both"/>
      </w:pPr>
      <w:r>
        <w:rPr>
          <w:rFonts w:ascii="Times New Roman"/>
          <w:b w:val="false"/>
          <w:i w:val="false"/>
          <w:color w:val="000000"/>
          <w:sz w:val="28"/>
        </w:rPr>
        <w:t>
      1) представления сведений, необходимых для таможенного декларирования товаров электронной торговли;</w:t>
      </w:r>
    </w:p>
    <w:bookmarkEnd w:id="191"/>
    <w:bookmarkStart w:name="z210" w:id="192"/>
    <w:p>
      <w:pPr>
        <w:spacing w:after="0"/>
        <w:ind w:left="0"/>
        <w:jc w:val="both"/>
      </w:pPr>
      <w:r>
        <w:rPr>
          <w:rFonts w:ascii="Times New Roman"/>
          <w:b w:val="false"/>
          <w:i w:val="false"/>
          <w:color w:val="000000"/>
          <w:sz w:val="28"/>
        </w:rPr>
        <w:t>
      2) уплаты операторам электронной торговли сумм причитающихся таможенных платежей, налогов.</w:t>
      </w:r>
    </w:p>
    <w:bookmarkEnd w:id="192"/>
    <w:bookmarkStart w:name="z211" w:id="193"/>
    <w:p>
      <w:pPr>
        <w:spacing w:after="0"/>
        <w:ind w:left="0"/>
        <w:jc w:val="both"/>
      </w:pPr>
      <w:r>
        <w:rPr>
          <w:rFonts w:ascii="Times New Roman"/>
          <w:b w:val="false"/>
          <w:i w:val="false"/>
          <w:color w:val="000000"/>
          <w:sz w:val="28"/>
        </w:rPr>
        <w:t>
      Статья 392-4. Выпуск товаров электронной торговли, приобретенных физическими лицами</w:t>
      </w:r>
    </w:p>
    <w:bookmarkEnd w:id="193"/>
    <w:bookmarkStart w:name="z212" w:id="194"/>
    <w:p>
      <w:pPr>
        <w:spacing w:after="0"/>
        <w:ind w:left="0"/>
        <w:jc w:val="both"/>
      </w:pPr>
      <w:r>
        <w:rPr>
          <w:rFonts w:ascii="Times New Roman"/>
          <w:b w:val="false"/>
          <w:i w:val="false"/>
          <w:color w:val="000000"/>
          <w:sz w:val="28"/>
        </w:rPr>
        <w:t>
      1.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194"/>
    <w:bookmarkStart w:name="z213" w:id="195"/>
    <w:p>
      <w:pPr>
        <w:spacing w:after="0"/>
        <w:ind w:left="0"/>
        <w:jc w:val="both"/>
      </w:pPr>
      <w:r>
        <w:rPr>
          <w:rFonts w:ascii="Times New Roman"/>
          <w:b w:val="false"/>
          <w:i w:val="false"/>
          <w:color w:val="000000"/>
          <w:sz w:val="28"/>
        </w:rPr>
        <w:t>
      2.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195"/>
    <w:bookmarkStart w:name="z214" w:id="196"/>
    <w:p>
      <w:pPr>
        <w:spacing w:after="0"/>
        <w:ind w:left="0"/>
        <w:jc w:val="both"/>
      </w:pPr>
      <w:r>
        <w:rPr>
          <w:rFonts w:ascii="Times New Roman"/>
          <w:b w:val="false"/>
          <w:i w:val="false"/>
          <w:color w:val="000000"/>
          <w:sz w:val="28"/>
        </w:rPr>
        <w:t>
      3.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196"/>
    <w:bookmarkStart w:name="z215" w:id="197"/>
    <w:p>
      <w:pPr>
        <w:spacing w:after="0"/>
        <w:ind w:left="0"/>
        <w:jc w:val="both"/>
      </w:pPr>
      <w:r>
        <w:rPr>
          <w:rFonts w:ascii="Times New Roman"/>
          <w:b w:val="false"/>
          <w:i w:val="false"/>
          <w:color w:val="000000"/>
          <w:sz w:val="28"/>
        </w:rPr>
        <w:t>
      4. Выпуск товаров электронной торговли, указанных в пункте 1 настоящей статьи, должен быть завершен в сроки, установленные статьей 193 настоящего Кодекса.</w:t>
      </w:r>
    </w:p>
    <w:bookmarkEnd w:id="197"/>
    <w:bookmarkStart w:name="z216" w:id="198"/>
    <w:p>
      <w:pPr>
        <w:spacing w:after="0"/>
        <w:ind w:left="0"/>
        <w:jc w:val="both"/>
      </w:pPr>
      <w:r>
        <w:rPr>
          <w:rFonts w:ascii="Times New Roman"/>
          <w:b w:val="false"/>
          <w:i w:val="false"/>
          <w:color w:val="000000"/>
          <w:sz w:val="28"/>
        </w:rPr>
        <w:t>
      5. Товары электронной торговли, указанные в пункте 3 настоящей статьи, приобретают статус товаров Евразийского экономического союза с момента их выпуска.</w:t>
      </w:r>
    </w:p>
    <w:bookmarkEnd w:id="198"/>
    <w:bookmarkStart w:name="z217" w:id="199"/>
    <w:p>
      <w:pPr>
        <w:spacing w:after="0"/>
        <w:ind w:left="0"/>
        <w:jc w:val="both"/>
      </w:pPr>
      <w:r>
        <w:rPr>
          <w:rFonts w:ascii="Times New Roman"/>
          <w:b w:val="false"/>
          <w:i w:val="false"/>
          <w:color w:val="000000"/>
          <w:sz w:val="28"/>
        </w:rPr>
        <w:t>
      Статья 392-5. Применение таможенных платежей и исполнение обязанности по уплате таможенных платежей в отношении товаров электронной торговли, приобретенных физическими лицами</w:t>
      </w:r>
    </w:p>
    <w:bookmarkEnd w:id="199"/>
    <w:bookmarkStart w:name="z218" w:id="200"/>
    <w:p>
      <w:pPr>
        <w:spacing w:after="0"/>
        <w:ind w:left="0"/>
        <w:jc w:val="both"/>
      </w:pPr>
      <w:r>
        <w:rPr>
          <w:rFonts w:ascii="Times New Roman"/>
          <w:b w:val="false"/>
          <w:i w:val="false"/>
          <w:color w:val="000000"/>
          <w:sz w:val="28"/>
        </w:rPr>
        <w:t>
      1.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200"/>
    <w:bookmarkStart w:name="z219" w:id="201"/>
    <w:p>
      <w:pPr>
        <w:spacing w:after="0"/>
        <w:ind w:left="0"/>
        <w:jc w:val="both"/>
      </w:pPr>
      <w:r>
        <w:rPr>
          <w:rFonts w:ascii="Times New Roman"/>
          <w:b w:val="false"/>
          <w:i w:val="false"/>
          <w:color w:val="000000"/>
          <w:sz w:val="28"/>
        </w:rPr>
        <w:t>
      2. Для целей исчисления таможенных пошлин, налогов, взимаемых по единым ставкам, базой для их исчисления и применяемых видов ставок являются стоимость таких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201"/>
    <w:bookmarkStart w:name="z220" w:id="202"/>
    <w:p>
      <w:pPr>
        <w:spacing w:after="0"/>
        <w:ind w:left="0"/>
        <w:jc w:val="both"/>
      </w:pPr>
      <w:r>
        <w:rPr>
          <w:rFonts w:ascii="Times New Roman"/>
          <w:b w:val="false"/>
          <w:i w:val="false"/>
          <w:color w:val="000000"/>
          <w:sz w:val="28"/>
        </w:rPr>
        <w:t>
      3. Стоимость ввозимых товаров электронной торговли заявляется в декларации на товары для экспресс-грузов по форме, утвержденной Комиссией на основании информации об их итоговой стоимости, указанной в документе о приобретении таких товаров (чеки, счета, банковские платежные документы), а при совершении таможенных операций операторами электронной торговли – также на основании сведений о приобретении таких товаров, полученных операторами электронной торговли от электронной торговой площадки (при наличии такой информации).</w:t>
      </w:r>
    </w:p>
    <w:bookmarkEnd w:id="202"/>
    <w:bookmarkStart w:name="z221" w:id="203"/>
    <w:p>
      <w:pPr>
        <w:spacing w:after="0"/>
        <w:ind w:left="0"/>
        <w:jc w:val="both"/>
      </w:pPr>
      <w:r>
        <w:rPr>
          <w:rFonts w:ascii="Times New Roman"/>
          <w:b w:val="false"/>
          <w:i w:val="false"/>
          <w:color w:val="000000"/>
          <w:sz w:val="28"/>
        </w:rPr>
        <w:t>
      4. Стоимость товаров электронной торговли должна заявляться на основании достоверной, количественно определяемой и документально подтвержденной информации.</w:t>
      </w:r>
    </w:p>
    <w:bookmarkEnd w:id="203"/>
    <w:bookmarkStart w:name="z222" w:id="204"/>
    <w:p>
      <w:pPr>
        <w:spacing w:after="0"/>
        <w:ind w:left="0"/>
        <w:jc w:val="both"/>
      </w:pPr>
      <w:r>
        <w:rPr>
          <w:rFonts w:ascii="Times New Roman"/>
          <w:b w:val="false"/>
          <w:i w:val="false"/>
          <w:color w:val="000000"/>
          <w:sz w:val="28"/>
        </w:rPr>
        <w:t>
      5. Таможенные сборы в отношении товаров электронной торговли не взимаются.</w:t>
      </w:r>
    </w:p>
    <w:bookmarkEnd w:id="204"/>
    <w:bookmarkStart w:name="z223" w:id="205"/>
    <w:p>
      <w:pPr>
        <w:spacing w:after="0"/>
        <w:ind w:left="0"/>
        <w:jc w:val="both"/>
      </w:pPr>
      <w:r>
        <w:rPr>
          <w:rFonts w:ascii="Times New Roman"/>
          <w:b w:val="false"/>
          <w:i w:val="false"/>
          <w:color w:val="000000"/>
          <w:sz w:val="28"/>
        </w:rPr>
        <w:t>
      6. Исчисление таможенных пошлин, налогов, взимаемых по единым ставкам, осуществляется в национальной валюте Республики Казахстан.</w:t>
      </w:r>
    </w:p>
    <w:bookmarkEnd w:id="205"/>
    <w:bookmarkStart w:name="z224" w:id="206"/>
    <w:p>
      <w:pPr>
        <w:spacing w:after="0"/>
        <w:ind w:left="0"/>
        <w:jc w:val="both"/>
      </w:pPr>
      <w:r>
        <w:rPr>
          <w:rFonts w:ascii="Times New Roman"/>
          <w:b w:val="false"/>
          <w:i w:val="false"/>
          <w:color w:val="000000"/>
          <w:sz w:val="28"/>
        </w:rPr>
        <w:t>
      7. Для целей исчисления таможенных пошлин, налогов, взимаемых по единым ставкам, применяются ставки, действующие на день регистрации таможенным органом декларации на товары для экспресс-грузов по форме, утвержденной Коллегией Евразийской экономической комиссии,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206"/>
    <w:bookmarkStart w:name="z225" w:id="207"/>
    <w:p>
      <w:pPr>
        <w:spacing w:after="0"/>
        <w:ind w:left="0"/>
        <w:jc w:val="both"/>
      </w:pPr>
      <w:r>
        <w:rPr>
          <w:rFonts w:ascii="Times New Roman"/>
          <w:b w:val="false"/>
          <w:i w:val="false"/>
          <w:color w:val="000000"/>
          <w:sz w:val="28"/>
        </w:rPr>
        <w:t>
      8. Обязанность по уплате таможенных платежей возникает у физического лица, являющегося получателем товаров электронной торговли. При самостоятельном таможенном декларировании товаров электронной торговли плательщиком таможенных пошлин, налогов, взимаемых по единым ставкам, является декларант.</w:t>
      </w:r>
    </w:p>
    <w:bookmarkEnd w:id="207"/>
    <w:bookmarkStart w:name="z226" w:id="208"/>
    <w:p>
      <w:pPr>
        <w:spacing w:after="0"/>
        <w:ind w:left="0"/>
        <w:jc w:val="both"/>
      </w:pPr>
      <w:r>
        <w:rPr>
          <w:rFonts w:ascii="Times New Roman"/>
          <w:b w:val="false"/>
          <w:i w:val="false"/>
          <w:color w:val="000000"/>
          <w:sz w:val="28"/>
        </w:rPr>
        <w:t>
      При осуществлении таможенного декларирования товаров электронной торговли операторами электронной торговли от имени декларантов плательщиками таможенных пошлин, налогов, взимаемых по единым ставкам, являются операторы электронной торговли, при этом взаимоотношения между операторами электронной торговли и декларантами в части компенсации затрат, понесенных операторами электронной торговли на уплату таможенных платежей, осуществляются на договорной основе.</w:t>
      </w:r>
    </w:p>
    <w:bookmarkEnd w:id="208"/>
    <w:bookmarkStart w:name="z227" w:id="209"/>
    <w:p>
      <w:pPr>
        <w:spacing w:after="0"/>
        <w:ind w:left="0"/>
        <w:jc w:val="both"/>
      </w:pPr>
      <w:r>
        <w:rPr>
          <w:rFonts w:ascii="Times New Roman"/>
          <w:b w:val="false"/>
          <w:i w:val="false"/>
          <w:color w:val="000000"/>
          <w:sz w:val="28"/>
        </w:rPr>
        <w:t>
      Статья 392-6. Особенности применения таможенной процедуры таможенного склада в отношении товаров электронной торговли, предназначенных для реализации физическим лицам</w:t>
      </w:r>
    </w:p>
    <w:bookmarkEnd w:id="209"/>
    <w:bookmarkStart w:name="z228" w:id="210"/>
    <w:p>
      <w:pPr>
        <w:spacing w:after="0"/>
        <w:ind w:left="0"/>
        <w:jc w:val="both"/>
      </w:pPr>
      <w:r>
        <w:rPr>
          <w:rFonts w:ascii="Times New Roman"/>
          <w:b w:val="false"/>
          <w:i w:val="false"/>
          <w:color w:val="000000"/>
          <w:sz w:val="28"/>
        </w:rPr>
        <w:t>
      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главой 25 настоящего Кодекса, с учетом особенностей, предусмотренных настоящей статьей.</w:t>
      </w:r>
    </w:p>
    <w:bookmarkEnd w:id="210"/>
    <w:bookmarkStart w:name="z229" w:id="211"/>
    <w:p>
      <w:pPr>
        <w:spacing w:after="0"/>
        <w:ind w:left="0"/>
        <w:jc w:val="both"/>
      </w:pPr>
      <w:r>
        <w:rPr>
          <w:rFonts w:ascii="Times New Roman"/>
          <w:b w:val="false"/>
          <w:i w:val="false"/>
          <w:color w:val="000000"/>
          <w:sz w:val="28"/>
        </w:rPr>
        <w:t>
      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211"/>
    <w:bookmarkStart w:name="z230" w:id="212"/>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соблюдаются запреты и ограничения в соответствии со статьей 8 настоящего Кодекса.</w:t>
      </w:r>
    </w:p>
    <w:bookmarkEnd w:id="212"/>
    <w:bookmarkStart w:name="z231" w:id="213"/>
    <w:p>
      <w:pPr>
        <w:spacing w:after="0"/>
        <w:ind w:left="0"/>
        <w:jc w:val="both"/>
      </w:pPr>
      <w:r>
        <w:rPr>
          <w:rFonts w:ascii="Times New Roman"/>
          <w:b w:val="false"/>
          <w:i w:val="false"/>
          <w:color w:val="000000"/>
          <w:sz w:val="28"/>
        </w:rPr>
        <w:t xml:space="preserve">
      4. В отношении товаров электронной торговли, предназначенных для реализации физическим лицам, не применяются положения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216 настоящего Кодекса.</w:t>
      </w:r>
    </w:p>
    <w:bookmarkEnd w:id="213"/>
    <w:bookmarkStart w:name="z232" w:id="214"/>
    <w:p>
      <w:pPr>
        <w:spacing w:after="0"/>
        <w:ind w:left="0"/>
        <w:jc w:val="both"/>
      </w:pPr>
      <w:r>
        <w:rPr>
          <w:rFonts w:ascii="Times New Roman"/>
          <w:b w:val="false"/>
          <w:i w:val="false"/>
          <w:color w:val="000000"/>
          <w:sz w:val="28"/>
        </w:rPr>
        <w:t>
      5. Хранение товаров электронной торговли, предназначенных для реализации физическим лицам, помещенных под таможенную процедуру таможенного склада, осуществляется в сооружениях (помещениях, площадках) операторов электронной торговли, являющихся декларантами таких товаров.</w:t>
      </w:r>
    </w:p>
    <w:bookmarkEnd w:id="214"/>
    <w:bookmarkStart w:name="z233" w:id="215"/>
    <w:p>
      <w:pPr>
        <w:spacing w:after="0"/>
        <w:ind w:left="0"/>
        <w:jc w:val="both"/>
      </w:pPr>
      <w:r>
        <w:rPr>
          <w:rFonts w:ascii="Times New Roman"/>
          <w:b w:val="false"/>
          <w:i w:val="false"/>
          <w:color w:val="000000"/>
          <w:sz w:val="28"/>
        </w:rPr>
        <w:t xml:space="preserve">
      6.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215"/>
    <w:bookmarkStart w:name="z234" w:id="216"/>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216"/>
    <w:bookmarkStart w:name="z235" w:id="217"/>
    <w:p>
      <w:pPr>
        <w:spacing w:after="0"/>
        <w:ind w:left="0"/>
        <w:jc w:val="both"/>
      </w:pPr>
      <w:r>
        <w:rPr>
          <w:rFonts w:ascii="Times New Roman"/>
          <w:b w:val="false"/>
          <w:i w:val="false"/>
          <w:color w:val="000000"/>
          <w:sz w:val="28"/>
        </w:rPr>
        <w:t xml:space="preserve">
      2) признанием таможенными органами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настоящего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217"/>
    <w:bookmarkStart w:name="z236" w:id="218"/>
    <w:p>
      <w:pPr>
        <w:spacing w:after="0"/>
        <w:ind w:left="0"/>
        <w:jc w:val="both"/>
      </w:pPr>
      <w:r>
        <w:rPr>
          <w:rFonts w:ascii="Times New Roman"/>
          <w:b w:val="false"/>
          <w:i w:val="false"/>
          <w:color w:val="000000"/>
          <w:sz w:val="28"/>
        </w:rPr>
        <w:t xml:space="preserve">
      7.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может быть завершено помещением товаров электронной торговли, предназначенных для реализации физическим лицам, под таможенную процедуру реэкспорта.</w:t>
      </w:r>
    </w:p>
    <w:bookmarkEnd w:id="218"/>
    <w:bookmarkStart w:name="z237" w:id="219"/>
    <w:p>
      <w:pPr>
        <w:spacing w:after="0"/>
        <w:ind w:left="0"/>
        <w:jc w:val="both"/>
      </w:pPr>
      <w:r>
        <w:rPr>
          <w:rFonts w:ascii="Times New Roman"/>
          <w:b w:val="false"/>
          <w:i w:val="false"/>
          <w:color w:val="000000"/>
          <w:sz w:val="28"/>
        </w:rPr>
        <w:t>
      8. Допускается вывоз из сооружений (помещений, площадок) товаров электронной торговли, предназначенных для реализации физическим лицам, помещенных под таможенную процедуру таможенного склада, для доставки физическому лицу, являющемуся получателем таких товаров, до завершения действия таможенной процедуры таможенного склада в соответствии с подпунктом 1) пункта 6 настоящей статьи путем представления в электронном виде заявления о выпуске товаров до подачи декларации на товары с особенностями, предусмотренными Комиссией.</w:t>
      </w:r>
    </w:p>
    <w:bookmarkEnd w:id="219"/>
    <w:bookmarkStart w:name="z238" w:id="220"/>
    <w:p>
      <w:pPr>
        <w:spacing w:after="0"/>
        <w:ind w:left="0"/>
        <w:jc w:val="both"/>
      </w:pPr>
      <w:r>
        <w:rPr>
          <w:rFonts w:ascii="Times New Roman"/>
          <w:b w:val="false"/>
          <w:i w:val="false"/>
          <w:color w:val="000000"/>
          <w:sz w:val="28"/>
        </w:rPr>
        <w:t>
      9. Товары электронной торговли, предназначенные для реализации физическим лицам, выданные физическим лицам, приобретшим их, после представления операторами электронной торговли заявления о выпуске товаров до подачи декларации на товары в соответствии с пунктом 8 настоящей статьи, приобретают статус товаров Евразийского экономического союза.</w:t>
      </w:r>
    </w:p>
    <w:bookmarkEnd w:id="220"/>
    <w:bookmarkStart w:name="z239" w:id="221"/>
    <w:p>
      <w:pPr>
        <w:spacing w:after="0"/>
        <w:ind w:left="0"/>
        <w:jc w:val="both"/>
      </w:pPr>
      <w:r>
        <w:rPr>
          <w:rFonts w:ascii="Times New Roman"/>
          <w:b w:val="false"/>
          <w:i w:val="false"/>
          <w:color w:val="000000"/>
          <w:sz w:val="28"/>
        </w:rPr>
        <w:t>
      10. Декларация на товары для экспресс-грузов либо иной электронный документ, содержащий сведения, необходимые для выпуска товаров электронной торговли, указанных в пункте 8 настоящей статьи, для их помещения под таможенную процедуру выпуска для внутреннего потребления в соответствии с подпунктом 1) пункта 6 настоящей статьи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221"/>
    <w:bookmarkStart w:name="z240" w:id="222"/>
    <w:p>
      <w:pPr>
        <w:spacing w:after="0"/>
        <w:ind w:left="0"/>
        <w:jc w:val="both"/>
      </w:pPr>
      <w:r>
        <w:rPr>
          <w:rFonts w:ascii="Times New Roman"/>
          <w:b w:val="false"/>
          <w:i w:val="false"/>
          <w:color w:val="000000"/>
          <w:sz w:val="28"/>
        </w:rPr>
        <w:t>
      При отказе в выпуске декларация на товары для экспресс-грузов либо иной электронный документ в отношении указанных товаров должны быть поданы операторами электронной торговли не позднее пяти рабочих дней со дня, следующего за днем отказа в выпуске товаров.</w:t>
      </w:r>
    </w:p>
    <w:bookmarkEnd w:id="222"/>
    <w:bookmarkStart w:name="z241" w:id="223"/>
    <w:p>
      <w:pPr>
        <w:spacing w:after="0"/>
        <w:ind w:left="0"/>
        <w:jc w:val="both"/>
      </w:pPr>
      <w:r>
        <w:rPr>
          <w:rFonts w:ascii="Times New Roman"/>
          <w:b w:val="false"/>
          <w:i w:val="false"/>
          <w:color w:val="000000"/>
          <w:sz w:val="28"/>
        </w:rPr>
        <w:t>
      Статья 392-7. Особенности совершения операторами электронной торговли таможенных операций в отношении товаров электронной торговли, приобретенных физическими лицами</w:t>
      </w:r>
    </w:p>
    <w:bookmarkEnd w:id="223"/>
    <w:bookmarkStart w:name="z242" w:id="224"/>
    <w:p>
      <w:pPr>
        <w:spacing w:after="0"/>
        <w:ind w:left="0"/>
        <w:jc w:val="both"/>
      </w:pPr>
      <w:r>
        <w:rPr>
          <w:rFonts w:ascii="Times New Roman"/>
          <w:b w:val="false"/>
          <w:i w:val="false"/>
          <w:color w:val="000000"/>
          <w:sz w:val="28"/>
        </w:rPr>
        <w:t>
      1. Операторы электронной торговли до прибытия или при прибытии товаров в Республику Казахстан предоставляют в таможенные органы в электронном виде информацию о товарах, пересылаемых в международных почтовых отправлениях или доставляемых перевозчиком в адрес физических лиц (далее – сведения о товарах), путем заполнения и направления в информационную систему таможенных органов заверенной электронной цифровой подписью декларации на товары для экспресс-грузов либо иного электронного документа.</w:t>
      </w:r>
    </w:p>
    <w:bookmarkEnd w:id="224"/>
    <w:bookmarkStart w:name="z243" w:id="225"/>
    <w:p>
      <w:pPr>
        <w:spacing w:after="0"/>
        <w:ind w:left="0"/>
        <w:jc w:val="both"/>
      </w:pPr>
      <w:r>
        <w:rPr>
          <w:rFonts w:ascii="Times New Roman"/>
          <w:b w:val="false"/>
          <w:i w:val="false"/>
          <w:color w:val="000000"/>
          <w:sz w:val="28"/>
        </w:rPr>
        <w:t>
      Заполнение и подача декларации на товары для экспресс-грузов либо иного электронного документа операторами электронной торговли осуществляются посредством передачи в информационную систему таможенных органов сведений об ожидаемых к ввозу или прибывших товарах электронной торговли, обработки указанных сведений в информационной системе таможенных органов и преобразования таких сведений в автоматическом режиме в декларации на товары для экспресс-грузов путем взаимодействия информационных систем операторов электронной торговли и таможенных органов.</w:t>
      </w:r>
    </w:p>
    <w:bookmarkEnd w:id="225"/>
    <w:bookmarkStart w:name="z244" w:id="226"/>
    <w:p>
      <w:pPr>
        <w:spacing w:after="0"/>
        <w:ind w:left="0"/>
        <w:jc w:val="both"/>
      </w:pPr>
      <w:r>
        <w:rPr>
          <w:rFonts w:ascii="Times New Roman"/>
          <w:b w:val="false"/>
          <w:i w:val="false"/>
          <w:color w:val="000000"/>
          <w:sz w:val="28"/>
        </w:rPr>
        <w:t>
      Подача декларации на товары для экспресс-грузов либо иного электронного документа операторами электронной торговли допускается непосредственно с клиентского рабочего места в информационной системе таможенных органов.</w:t>
      </w:r>
    </w:p>
    <w:bookmarkEnd w:id="226"/>
    <w:bookmarkStart w:name="z245" w:id="227"/>
    <w:p>
      <w:pPr>
        <w:spacing w:after="0"/>
        <w:ind w:left="0"/>
        <w:jc w:val="both"/>
      </w:pPr>
      <w:r>
        <w:rPr>
          <w:rFonts w:ascii="Times New Roman"/>
          <w:b w:val="false"/>
          <w:i w:val="false"/>
          <w:color w:val="000000"/>
          <w:sz w:val="28"/>
        </w:rPr>
        <w:t>
      2. При направлении декларации на товары для экспресс-грузов либо иного электронного документа до прибытия товаров и их регистрации в информационной системе таможенных органов таможенные платежи, налоги исчисляются операторами электронной торговли согласно курсу иностранных валют, действующему на день регистрации декларации на товары для экспресс-грузов либо иного электронного документа.</w:t>
      </w:r>
    </w:p>
    <w:bookmarkEnd w:id="227"/>
    <w:bookmarkStart w:name="z246" w:id="228"/>
    <w:p>
      <w:pPr>
        <w:spacing w:after="0"/>
        <w:ind w:left="0"/>
        <w:jc w:val="both"/>
      </w:pPr>
      <w:r>
        <w:rPr>
          <w:rFonts w:ascii="Times New Roman"/>
          <w:b w:val="false"/>
          <w:i w:val="false"/>
          <w:color w:val="000000"/>
          <w:sz w:val="28"/>
        </w:rPr>
        <w:t>
      3. При недостаточности денежных средств на лицевых счетах операторов электронной торговли для списания и зачета в счет уплаты таможенных пошлин, налогов в информационной системе таможенных органов производится отказ в выпуске декларации на товары для экспресс-грузов либо иного электронного документа.</w:t>
      </w:r>
    </w:p>
    <w:bookmarkEnd w:id="228"/>
    <w:bookmarkStart w:name="z247" w:id="229"/>
    <w:p>
      <w:pPr>
        <w:spacing w:after="0"/>
        <w:ind w:left="0"/>
        <w:jc w:val="both"/>
      </w:pPr>
      <w:r>
        <w:rPr>
          <w:rFonts w:ascii="Times New Roman"/>
          <w:b w:val="false"/>
          <w:i w:val="false"/>
          <w:color w:val="000000"/>
          <w:sz w:val="28"/>
        </w:rPr>
        <w:t>
      4. Временное хранение товаров электронной торговли осуществляется в помещениях операторов электронной торговли в соответствии с требованиями подпункта 2) пункта 2 статьи 392-9 настоящего Кодекса.</w:t>
      </w:r>
    </w:p>
    <w:bookmarkEnd w:id="229"/>
    <w:bookmarkStart w:name="z248" w:id="230"/>
    <w:p>
      <w:pPr>
        <w:spacing w:after="0"/>
        <w:ind w:left="0"/>
        <w:jc w:val="both"/>
      </w:pPr>
      <w:r>
        <w:rPr>
          <w:rFonts w:ascii="Times New Roman"/>
          <w:b w:val="false"/>
          <w:i w:val="false"/>
          <w:color w:val="000000"/>
          <w:sz w:val="28"/>
        </w:rPr>
        <w:t>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при условии применения к товарам условий подпункта 5) пункта 1 статьи 507 настоящего Кодекса.</w:t>
      </w:r>
    </w:p>
    <w:bookmarkEnd w:id="230"/>
    <w:bookmarkStart w:name="z249" w:id="231"/>
    <w:p>
      <w:pPr>
        <w:spacing w:after="0"/>
        <w:ind w:left="0"/>
        <w:jc w:val="both"/>
      </w:pPr>
      <w:r>
        <w:rPr>
          <w:rFonts w:ascii="Times New Roman"/>
          <w:b w:val="false"/>
          <w:i w:val="false"/>
          <w:color w:val="000000"/>
          <w:sz w:val="28"/>
        </w:rPr>
        <w:t>
      Статья 392-8. Порядок совершения таможенных операций в отношении товаров электронной торговли, предназначенных для реализации физическим лицам, помещаемых под таможенную процедуру выпуска для внутреннего потребления для завершения действия таможенной процедуры таможенного склада</w:t>
      </w:r>
    </w:p>
    <w:bookmarkEnd w:id="231"/>
    <w:bookmarkStart w:name="z250" w:id="232"/>
    <w:p>
      <w:pPr>
        <w:spacing w:after="0"/>
        <w:ind w:left="0"/>
        <w:jc w:val="both"/>
      </w:pPr>
      <w:r>
        <w:rPr>
          <w:rFonts w:ascii="Times New Roman"/>
          <w:b w:val="false"/>
          <w:i w:val="false"/>
          <w:color w:val="000000"/>
          <w:sz w:val="28"/>
        </w:rPr>
        <w:t>
      1.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утвержденного Комиссией.</w:t>
      </w:r>
    </w:p>
    <w:bookmarkEnd w:id="232"/>
    <w:bookmarkStart w:name="z251" w:id="233"/>
    <w:p>
      <w:pPr>
        <w:spacing w:after="0"/>
        <w:ind w:left="0"/>
        <w:jc w:val="both"/>
      </w:pPr>
      <w:r>
        <w:rPr>
          <w:rFonts w:ascii="Times New Roman"/>
          <w:b w:val="false"/>
          <w:i w:val="false"/>
          <w:color w:val="000000"/>
          <w:sz w:val="28"/>
        </w:rPr>
        <w:t>
      2. В одном заявлении указываются сведения о товарах электронной торговли, приобретенных одним физическим лицом на одной интернет-площадке.</w:t>
      </w:r>
    </w:p>
    <w:bookmarkEnd w:id="233"/>
    <w:bookmarkStart w:name="z252" w:id="234"/>
    <w:p>
      <w:pPr>
        <w:spacing w:after="0"/>
        <w:ind w:left="0"/>
        <w:jc w:val="both"/>
      </w:pPr>
      <w:r>
        <w:rPr>
          <w:rFonts w:ascii="Times New Roman"/>
          <w:b w:val="false"/>
          <w:i w:val="false"/>
          <w:color w:val="000000"/>
          <w:sz w:val="28"/>
        </w:rPr>
        <w:t>
      3. Операторы электронной торговли заполняют и направляют в информационную систему таможенных органов заявление о выпуске товаров до подачи декларации на товары в соответствии с особенностями его заполнения, утвержденными Комиссией.</w:t>
      </w:r>
    </w:p>
    <w:bookmarkEnd w:id="234"/>
    <w:bookmarkStart w:name="z253" w:id="235"/>
    <w:p>
      <w:pPr>
        <w:spacing w:after="0"/>
        <w:ind w:left="0"/>
        <w:jc w:val="both"/>
      </w:pPr>
      <w:r>
        <w:rPr>
          <w:rFonts w:ascii="Times New Roman"/>
          <w:b w:val="false"/>
          <w:i w:val="false"/>
          <w:color w:val="000000"/>
          <w:sz w:val="28"/>
        </w:rPr>
        <w:t>
      4. В отношении товаров электронной торговли, указанных в пункте 1 настоящей статьи, для их помещения под таможенную процедуру выпуска для внутреннего потребления в соответствии с подпунктом 1) пункта 6 статьи 392-6 настоящего Кодекса операторами электронной торговли должна быть подана декларация на товары для экспресс-грузов, утвержденная Комиссией, в течение срока действия таможенной процедуры таможенного склада, но не позднее десятого числа месяца, следующего за месяцем выпуска товаров электронной торговли, вывезенных с таможенного склада за указанный период.</w:t>
      </w:r>
    </w:p>
    <w:bookmarkEnd w:id="235"/>
    <w:bookmarkStart w:name="z254" w:id="236"/>
    <w:p>
      <w:pPr>
        <w:spacing w:after="0"/>
        <w:ind w:left="0"/>
        <w:jc w:val="both"/>
      </w:pPr>
      <w:r>
        <w:rPr>
          <w:rFonts w:ascii="Times New Roman"/>
          <w:b w:val="false"/>
          <w:i w:val="false"/>
          <w:color w:val="000000"/>
          <w:sz w:val="28"/>
        </w:rPr>
        <w:t>
      5. При выпуске для внутреннего потребления товаров электронной торговли, указанных в пункте 1 настоящей статьи, исчисляются и уплачиваются ввозные таможенные пошлины по ставкам Единого таможенного тарифа Евразийского экономического союза.</w:t>
      </w:r>
    </w:p>
    <w:bookmarkEnd w:id="236"/>
    <w:bookmarkStart w:name="z255" w:id="237"/>
    <w:p>
      <w:pPr>
        <w:spacing w:after="0"/>
        <w:ind w:left="0"/>
        <w:jc w:val="both"/>
      </w:pPr>
      <w:r>
        <w:rPr>
          <w:rFonts w:ascii="Times New Roman"/>
          <w:b w:val="false"/>
          <w:i w:val="false"/>
          <w:color w:val="000000"/>
          <w:sz w:val="28"/>
        </w:rPr>
        <w:t>
      6.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237"/>
    <w:bookmarkStart w:name="z256" w:id="238"/>
    <w:p>
      <w:pPr>
        <w:spacing w:after="0"/>
        <w:ind w:left="0"/>
        <w:jc w:val="both"/>
      </w:pPr>
      <w:r>
        <w:rPr>
          <w:rFonts w:ascii="Times New Roman"/>
          <w:b w:val="false"/>
          <w:i w:val="false"/>
          <w:color w:val="000000"/>
          <w:sz w:val="28"/>
        </w:rPr>
        <w:t>
      7. Таможенные платежи исчисляются операторами электронной торговли согласно курсу иностранных валют, действующему на день регистрации таможенным органом декларации на товары для экспресс-грузов.</w:t>
      </w:r>
    </w:p>
    <w:bookmarkEnd w:id="238"/>
    <w:bookmarkStart w:name="z257" w:id="239"/>
    <w:p>
      <w:pPr>
        <w:spacing w:after="0"/>
        <w:ind w:left="0"/>
        <w:jc w:val="both"/>
      </w:pPr>
      <w:r>
        <w:rPr>
          <w:rFonts w:ascii="Times New Roman"/>
          <w:b w:val="false"/>
          <w:i w:val="false"/>
          <w:color w:val="000000"/>
          <w:sz w:val="28"/>
        </w:rPr>
        <w:t>
      Статья 392-9. Права, обязанности и ответственность операторов электронной торговли</w:t>
      </w:r>
    </w:p>
    <w:bookmarkEnd w:id="239"/>
    <w:bookmarkStart w:name="z258" w:id="240"/>
    <w:p>
      <w:pPr>
        <w:spacing w:after="0"/>
        <w:ind w:left="0"/>
        <w:jc w:val="both"/>
      </w:pPr>
      <w:r>
        <w:rPr>
          <w:rFonts w:ascii="Times New Roman"/>
          <w:b w:val="false"/>
          <w:i w:val="false"/>
          <w:color w:val="000000"/>
          <w:sz w:val="28"/>
        </w:rPr>
        <w:t>
      1. Операторы электронной торговли вправе:</w:t>
      </w:r>
    </w:p>
    <w:bookmarkEnd w:id="240"/>
    <w:bookmarkStart w:name="z259" w:id="241"/>
    <w:p>
      <w:pPr>
        <w:spacing w:after="0"/>
        <w:ind w:left="0"/>
        <w:jc w:val="both"/>
      </w:pPr>
      <w:r>
        <w:rPr>
          <w:rFonts w:ascii="Times New Roman"/>
          <w:b w:val="false"/>
          <w:i w:val="false"/>
          <w:color w:val="000000"/>
          <w:sz w:val="28"/>
        </w:rPr>
        <w:t>
      1) запрашивать у физических лиц, являющихся получателями товаров электронной торговли, у электронных торговых площадок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241"/>
    <w:bookmarkStart w:name="z260" w:id="242"/>
    <w:p>
      <w:pPr>
        <w:spacing w:after="0"/>
        <w:ind w:left="0"/>
        <w:jc w:val="both"/>
      </w:pPr>
      <w:r>
        <w:rPr>
          <w:rFonts w:ascii="Times New Roman"/>
          <w:b w:val="false"/>
          <w:i w:val="false"/>
          <w:color w:val="000000"/>
          <w:sz w:val="28"/>
        </w:rPr>
        <w:t>
      2) истребовать у физического лица компенсацию затрат, понесенных на уплату таможенных платежей, налогов;</w:t>
      </w:r>
    </w:p>
    <w:bookmarkEnd w:id="242"/>
    <w:bookmarkStart w:name="z261" w:id="243"/>
    <w:p>
      <w:pPr>
        <w:spacing w:after="0"/>
        <w:ind w:left="0"/>
        <w:jc w:val="both"/>
      </w:pPr>
      <w:r>
        <w:rPr>
          <w:rFonts w:ascii="Times New Roman"/>
          <w:b w:val="false"/>
          <w:i w:val="false"/>
          <w:color w:val="000000"/>
          <w:sz w:val="28"/>
        </w:rPr>
        <w:t>
      3) совершать таможенные операции по возврату невостребованных (не принятых получателем) товаров электронной торговли отправителю в случае, предусмотренном подпунктом 1) пункта 4 статьи 158 настоящего Кодекса;</w:t>
      </w:r>
    </w:p>
    <w:bookmarkEnd w:id="243"/>
    <w:bookmarkStart w:name="z262" w:id="244"/>
    <w:p>
      <w:pPr>
        <w:spacing w:after="0"/>
        <w:ind w:left="0"/>
        <w:jc w:val="both"/>
      </w:pPr>
      <w:r>
        <w:rPr>
          <w:rFonts w:ascii="Times New Roman"/>
          <w:b w:val="false"/>
          <w:i w:val="false"/>
          <w:color w:val="000000"/>
          <w:sz w:val="28"/>
        </w:rPr>
        <w:t>
      4) обладать иными правами, предусмотренными законодательством Республики Казахстан.</w:t>
      </w:r>
    </w:p>
    <w:bookmarkEnd w:id="244"/>
    <w:bookmarkStart w:name="z263" w:id="245"/>
    <w:p>
      <w:pPr>
        <w:spacing w:after="0"/>
        <w:ind w:left="0"/>
        <w:jc w:val="both"/>
      </w:pPr>
      <w:r>
        <w:rPr>
          <w:rFonts w:ascii="Times New Roman"/>
          <w:b w:val="false"/>
          <w:i w:val="false"/>
          <w:color w:val="000000"/>
          <w:sz w:val="28"/>
        </w:rPr>
        <w:t>
      2. Операторы электронной торговли обязаны:</w:t>
      </w:r>
    </w:p>
    <w:bookmarkEnd w:id="245"/>
    <w:bookmarkStart w:name="z264" w:id="246"/>
    <w:p>
      <w:pPr>
        <w:spacing w:after="0"/>
        <w:ind w:left="0"/>
        <w:jc w:val="both"/>
      </w:pPr>
      <w:r>
        <w:rPr>
          <w:rFonts w:ascii="Times New Roman"/>
          <w:b w:val="false"/>
          <w:i w:val="false"/>
          <w:color w:val="000000"/>
          <w:sz w:val="28"/>
        </w:rPr>
        <w:t xml:space="preserve">
      1) соблюдать обязанности,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150 настоящего Кодекса;</w:t>
      </w:r>
    </w:p>
    <w:bookmarkEnd w:id="246"/>
    <w:bookmarkStart w:name="z265" w:id="247"/>
    <w:p>
      <w:pPr>
        <w:spacing w:after="0"/>
        <w:ind w:left="0"/>
        <w:jc w:val="both"/>
      </w:pPr>
      <w:r>
        <w:rPr>
          <w:rFonts w:ascii="Times New Roman"/>
          <w:b w:val="false"/>
          <w:i w:val="false"/>
          <w:color w:val="000000"/>
          <w:sz w:val="28"/>
        </w:rPr>
        <w:t>
      2) иметь в собственности, хозяйственном ведении, оперативном управлении или аренде сооружения, помещения (части помещений) и (или) открытые площадки (части открытых площадок), предназначенные для временного хранения товаров электронной торговли;</w:t>
      </w:r>
    </w:p>
    <w:bookmarkEnd w:id="247"/>
    <w:bookmarkStart w:name="z266" w:id="248"/>
    <w:p>
      <w:pPr>
        <w:spacing w:after="0"/>
        <w:ind w:left="0"/>
        <w:jc w:val="both"/>
      </w:pPr>
      <w:r>
        <w:rPr>
          <w:rFonts w:ascii="Times New Roman"/>
          <w:b w:val="false"/>
          <w:i w:val="false"/>
          <w:color w:val="000000"/>
          <w:sz w:val="28"/>
        </w:rPr>
        <w:t>
      3) по запросу таможенных органов представлять документы, подтверждающие сведения, заявленные в декларации на товары для экспресс-грузов, утвержденной Комиссией;</w:t>
      </w:r>
    </w:p>
    <w:bookmarkEnd w:id="248"/>
    <w:bookmarkStart w:name="z267" w:id="249"/>
    <w:p>
      <w:pPr>
        <w:spacing w:after="0"/>
        <w:ind w:left="0"/>
        <w:jc w:val="both"/>
      </w:pPr>
      <w:r>
        <w:rPr>
          <w:rFonts w:ascii="Times New Roman"/>
          <w:b w:val="false"/>
          <w:i w:val="false"/>
          <w:color w:val="000000"/>
          <w:sz w:val="28"/>
        </w:rPr>
        <w:t>
      4) иметь в наличии информационную систему, обеспечивающую взаимодействие с информационной системой таможенных органов для осуществления таможенного декларирования товаров электронной торговли в электронной форме, либо иметь авторизованный доступ к информационной системе таможенных органов для осуществления таможенного декларирования товаров электронной торговли в электронной форме;</w:t>
      </w:r>
    </w:p>
    <w:bookmarkEnd w:id="249"/>
    <w:bookmarkStart w:name="z268" w:id="250"/>
    <w:p>
      <w:pPr>
        <w:spacing w:after="0"/>
        <w:ind w:left="0"/>
        <w:jc w:val="both"/>
      </w:pPr>
      <w:r>
        <w:rPr>
          <w:rFonts w:ascii="Times New Roman"/>
          <w:b w:val="false"/>
          <w:i w:val="false"/>
          <w:color w:val="000000"/>
          <w:sz w:val="28"/>
        </w:rPr>
        <w:t>
      5) обеспечивать сохранность товаров электронной торговли, находящихся в сооружениях (помещениях, площадках);</w:t>
      </w:r>
    </w:p>
    <w:bookmarkEnd w:id="250"/>
    <w:bookmarkStart w:name="z269" w:id="251"/>
    <w:p>
      <w:pPr>
        <w:spacing w:after="0"/>
        <w:ind w:left="0"/>
        <w:jc w:val="both"/>
      </w:pPr>
      <w:r>
        <w:rPr>
          <w:rFonts w:ascii="Times New Roman"/>
          <w:b w:val="false"/>
          <w:i w:val="false"/>
          <w:color w:val="000000"/>
          <w:sz w:val="28"/>
        </w:rPr>
        <w:t>
      6) обеспечивать возможность проведения таможенного контроля;</w:t>
      </w:r>
    </w:p>
    <w:bookmarkEnd w:id="251"/>
    <w:bookmarkStart w:name="z270" w:id="252"/>
    <w:p>
      <w:pPr>
        <w:spacing w:after="0"/>
        <w:ind w:left="0"/>
        <w:jc w:val="both"/>
      </w:pPr>
      <w:r>
        <w:rPr>
          <w:rFonts w:ascii="Times New Roman"/>
          <w:b w:val="false"/>
          <w:i w:val="false"/>
          <w:color w:val="000000"/>
          <w:sz w:val="28"/>
        </w:rPr>
        <w:t xml:space="preserve">
      7) соблюдать условия использования товаров электронной торговли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w:t>
      </w:r>
    </w:p>
    <w:bookmarkEnd w:id="252"/>
    <w:bookmarkStart w:name="z271" w:id="253"/>
    <w:p>
      <w:pPr>
        <w:spacing w:after="0"/>
        <w:ind w:left="0"/>
        <w:jc w:val="both"/>
      </w:pPr>
      <w:r>
        <w:rPr>
          <w:rFonts w:ascii="Times New Roman"/>
          <w:b w:val="false"/>
          <w:i w:val="false"/>
          <w:color w:val="000000"/>
          <w:sz w:val="28"/>
        </w:rPr>
        <w:t>
      8) вести раздельный учет товаров электронной торговли, помещенных на временное хранение, и товаров электронной торговли, помещенных под таможенную процедуру таможенного склада, находящихся в сооружениях (помещениях, площадках),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Республики Казахстан;</w:t>
      </w:r>
    </w:p>
    <w:bookmarkEnd w:id="253"/>
    <w:bookmarkStart w:name="z272" w:id="254"/>
    <w:p>
      <w:pPr>
        <w:spacing w:after="0"/>
        <w:ind w:left="0"/>
        <w:jc w:val="both"/>
      </w:pPr>
      <w:r>
        <w:rPr>
          <w:rFonts w:ascii="Times New Roman"/>
          <w:b w:val="false"/>
          <w:i w:val="false"/>
          <w:color w:val="000000"/>
          <w:sz w:val="28"/>
        </w:rPr>
        <w:t>
      9) вести раздельный учет товаров электронной торговли, помещенных под таможенную процедуру таможенного склада, и товаров электронной торговли, помещенных под таможенную процедуру таможенного склада, приобретенных физическими лицами и вывезенных из сооружений (из помещений, с площадок), и представлять таможенным органам отчетность о товарах, приобретенных физическими лицами и вывезенных из сооружений (из помещений, с площадок), в том числе с использованием информационных технологий, в соответствии с законодательством Республики Казахстан;</w:t>
      </w:r>
    </w:p>
    <w:bookmarkEnd w:id="254"/>
    <w:bookmarkStart w:name="z273" w:id="255"/>
    <w:p>
      <w:pPr>
        <w:spacing w:after="0"/>
        <w:ind w:left="0"/>
        <w:jc w:val="both"/>
      </w:pPr>
      <w:r>
        <w:rPr>
          <w:rFonts w:ascii="Times New Roman"/>
          <w:b w:val="false"/>
          <w:i w:val="false"/>
          <w:color w:val="000000"/>
          <w:sz w:val="28"/>
        </w:rPr>
        <w:t>
      10) исполнять решения таможенных органов, принятые в отношении декларируемых товаров электронной торговли;</w:t>
      </w:r>
    </w:p>
    <w:bookmarkEnd w:id="255"/>
    <w:bookmarkStart w:name="z274" w:id="256"/>
    <w:p>
      <w:pPr>
        <w:spacing w:after="0"/>
        <w:ind w:left="0"/>
        <w:jc w:val="both"/>
      </w:pPr>
      <w:r>
        <w:rPr>
          <w:rFonts w:ascii="Times New Roman"/>
          <w:b w:val="false"/>
          <w:i w:val="false"/>
          <w:color w:val="000000"/>
          <w:sz w:val="28"/>
        </w:rPr>
        <w:t>
      11) выполнять требования таможенных органов в отношении доступа должностных лиц таможенных органов к товарам электронной торговли, находящимся в сооружениях (в помещениях, на площадках);</w:t>
      </w:r>
    </w:p>
    <w:bookmarkEnd w:id="256"/>
    <w:bookmarkStart w:name="z275" w:id="257"/>
    <w:p>
      <w:pPr>
        <w:spacing w:after="0"/>
        <w:ind w:left="0"/>
        <w:jc w:val="both"/>
      </w:pPr>
      <w:r>
        <w:rPr>
          <w:rFonts w:ascii="Times New Roman"/>
          <w:b w:val="false"/>
          <w:i w:val="false"/>
          <w:color w:val="000000"/>
          <w:sz w:val="28"/>
        </w:rPr>
        <w:t>
      12) осуществлять деятельность в качестве таможенного представителя не менее одного года на дату подачи заявления об участии в реализации эксперимента в качестве оператора электронной торговли и иные обязанности, предусмотренные законодательством Республики Казахстан.</w:t>
      </w:r>
    </w:p>
    <w:bookmarkEnd w:id="257"/>
    <w:bookmarkStart w:name="z276" w:id="258"/>
    <w:p>
      <w:pPr>
        <w:spacing w:after="0"/>
        <w:ind w:left="0"/>
        <w:jc w:val="both"/>
      </w:pPr>
      <w:r>
        <w:rPr>
          <w:rFonts w:ascii="Times New Roman"/>
          <w:b w:val="false"/>
          <w:i w:val="false"/>
          <w:color w:val="000000"/>
          <w:sz w:val="28"/>
        </w:rPr>
        <w:t>
      3. Операторы электронной торговли несут ответственность в соответствии с законами Республики Казахстан.</w:t>
      </w:r>
    </w:p>
    <w:bookmarkEnd w:id="258"/>
    <w:bookmarkStart w:name="z277" w:id="259"/>
    <w:p>
      <w:pPr>
        <w:spacing w:after="0"/>
        <w:ind w:left="0"/>
        <w:jc w:val="both"/>
      </w:pPr>
      <w:r>
        <w:rPr>
          <w:rFonts w:ascii="Times New Roman"/>
          <w:b w:val="false"/>
          <w:i w:val="false"/>
          <w:color w:val="000000"/>
          <w:sz w:val="28"/>
        </w:rPr>
        <w:t>
      Статья 392-10. Информационное взаимодействие между операторами электронной торговли и уполномоченным органом</w:t>
      </w:r>
    </w:p>
    <w:bookmarkEnd w:id="259"/>
    <w:bookmarkStart w:name="z278" w:id="260"/>
    <w:p>
      <w:pPr>
        <w:spacing w:after="0"/>
        <w:ind w:left="0"/>
        <w:jc w:val="both"/>
      </w:pPr>
      <w:r>
        <w:rPr>
          <w:rFonts w:ascii="Times New Roman"/>
          <w:b w:val="false"/>
          <w:i w:val="false"/>
          <w:color w:val="000000"/>
          <w:sz w:val="28"/>
        </w:rPr>
        <w:t>
      Информационное взаимодействие между операторами электронной торговли и уполномоченным органом в рамках таможенного декларирования осуществляется с помощью информационной системы таможенных органов или путем взаимодействия информационных систем операторов электронной торговли и уполномоченного органа.";</w:t>
      </w:r>
    </w:p>
    <w:bookmarkEnd w:id="260"/>
    <w:bookmarkStart w:name="z279" w:id="2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544</w:t>
      </w:r>
      <w:r>
        <w:rPr>
          <w:rFonts w:ascii="Times New Roman"/>
          <w:b w:val="false"/>
          <w:i w:val="false"/>
          <w:color w:val="000000"/>
          <w:sz w:val="28"/>
        </w:rPr>
        <w:t xml:space="preserve"> дополнить пунктом 1-1 следующего содержания:</w:t>
      </w:r>
    </w:p>
    <w:bookmarkEnd w:id="261"/>
    <w:bookmarkStart w:name="z280" w:id="262"/>
    <w:p>
      <w:pPr>
        <w:spacing w:after="0"/>
        <w:ind w:left="0"/>
        <w:jc w:val="both"/>
      </w:pPr>
      <w:r>
        <w:rPr>
          <w:rFonts w:ascii="Times New Roman"/>
          <w:b w:val="false"/>
          <w:i w:val="false"/>
          <w:color w:val="000000"/>
          <w:sz w:val="28"/>
        </w:rPr>
        <w:t>
      "1-1. Установить, что глава 45-1 настоящего Кодекса действует до 31 декабря 2024 года.".</w:t>
      </w:r>
    </w:p>
    <w:bookmarkEnd w:id="262"/>
    <w:bookmarkStart w:name="z281" w:id="26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263"/>
    <w:bookmarkStart w:name="z282" w:id="26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284" w:id="265"/>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286" w:id="266"/>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266"/>
    <w:bookmarkStart w:name="z287"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24)</w:t>
      </w:r>
      <w:r>
        <w:rPr>
          <w:rFonts w:ascii="Times New Roman"/>
          <w:b w:val="false"/>
          <w:i w:val="false"/>
          <w:color w:val="000000"/>
          <w:sz w:val="28"/>
        </w:rPr>
        <w:t xml:space="preserve"> пункта 1 статьи 4 изложить в следующей редакции:</w:t>
      </w:r>
    </w:p>
    <w:bookmarkEnd w:id="267"/>
    <w:bookmarkStart w:name="z288" w:id="268"/>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268"/>
    <w:bookmarkStart w:name="z289"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41 дополнить частью второй следующего содержания:</w:t>
      </w:r>
    </w:p>
    <w:bookmarkEnd w:id="269"/>
    <w:bookmarkStart w:name="z290" w:id="270"/>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bookmarkEnd w:id="270"/>
    <w:bookmarkStart w:name="z291" w:id="2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43-1 изложить в следующей редакции:</w:t>
      </w:r>
    </w:p>
    <w:bookmarkEnd w:id="271"/>
    <w:bookmarkStart w:name="z292" w:id="272"/>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272"/>
    <w:bookmarkStart w:name="z293" w:id="2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43-3 изложить в следующей редакции:</w:t>
      </w:r>
    </w:p>
    <w:bookmarkEnd w:id="273"/>
    <w:bookmarkStart w:name="z294" w:id="274"/>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274"/>
    <w:bookmarkStart w:name="z295" w:id="27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275"/>
    <w:bookmarkStart w:name="z296"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41)</w:t>
      </w:r>
      <w:r>
        <w:rPr>
          <w:rFonts w:ascii="Times New Roman"/>
          <w:b w:val="false"/>
          <w:i w:val="false"/>
          <w:color w:val="000000"/>
          <w:sz w:val="28"/>
        </w:rPr>
        <w:t xml:space="preserve"> статьи 1 изложить в следующей редакции:</w:t>
      </w:r>
    </w:p>
    <w:bookmarkEnd w:id="276"/>
    <w:bookmarkStart w:name="z297" w:id="277"/>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77"/>
    <w:bookmarkStart w:name="z298"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6 исключить;</w:t>
      </w:r>
    </w:p>
    <w:bookmarkEnd w:id="278"/>
    <w:bookmarkStart w:name="z299" w:id="2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279"/>
    <w:bookmarkStart w:name="z300" w:id="280"/>
    <w:p>
      <w:pPr>
        <w:spacing w:after="0"/>
        <w:ind w:left="0"/>
        <w:jc w:val="both"/>
      </w:pPr>
      <w:r>
        <w:rPr>
          <w:rFonts w:ascii="Times New Roman"/>
          <w:b w:val="false"/>
          <w:i w:val="false"/>
          <w:color w:val="000000"/>
          <w:sz w:val="28"/>
        </w:rPr>
        <w:t>
      дополнить подпунктом 1-1) следующего содержания:</w:t>
      </w:r>
    </w:p>
    <w:bookmarkEnd w:id="280"/>
    <w:bookmarkStart w:name="z301" w:id="281"/>
    <w:p>
      <w:pPr>
        <w:spacing w:after="0"/>
        <w:ind w:left="0"/>
        <w:jc w:val="both"/>
      </w:pPr>
      <w:r>
        <w:rPr>
          <w:rFonts w:ascii="Times New Roman"/>
          <w:b w:val="false"/>
          <w:i w:val="false"/>
          <w:color w:val="000000"/>
          <w:sz w:val="28"/>
        </w:rPr>
        <w:t>
      "1-1) формирует и реализует государственную политику в области здравоохранения;";</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303" w:id="282"/>
    <w:p>
      <w:pPr>
        <w:spacing w:after="0"/>
        <w:ind w:left="0"/>
        <w:jc w:val="both"/>
      </w:pPr>
      <w:r>
        <w:rPr>
          <w:rFonts w:ascii="Times New Roman"/>
          <w:b w:val="false"/>
          <w:i w:val="false"/>
          <w:color w:val="000000"/>
          <w:sz w:val="28"/>
        </w:rPr>
        <w:t>
      дополнить подпунктами 7-1), 9-1), 9-2), 15-1), 15-2), 101-1) и 101-2) следующего содержания:</w:t>
      </w:r>
    </w:p>
    <w:bookmarkEnd w:id="282"/>
    <w:bookmarkStart w:name="z304" w:id="283"/>
    <w:p>
      <w:pPr>
        <w:spacing w:after="0"/>
        <w:ind w:left="0"/>
        <w:jc w:val="both"/>
      </w:pPr>
      <w:r>
        <w:rPr>
          <w:rFonts w:ascii="Times New Roman"/>
          <w:b w:val="false"/>
          <w:i w:val="false"/>
          <w:color w:val="000000"/>
          <w:sz w:val="28"/>
        </w:rPr>
        <w:t>
      "7-1) определяет порядок, виды и объем медицинской помощи населению при чрезвычайных ситуациях, введении режима чрезвычайного положения;";</w:t>
      </w:r>
    </w:p>
    <w:bookmarkEnd w:id="283"/>
    <w:bookmarkStart w:name="z305" w:id="284"/>
    <w:p>
      <w:pPr>
        <w:spacing w:after="0"/>
        <w:ind w:left="0"/>
        <w:jc w:val="both"/>
      </w:pPr>
      <w:r>
        <w:rPr>
          <w:rFonts w:ascii="Times New Roman"/>
          <w:b w:val="false"/>
          <w:i w:val="false"/>
          <w:color w:val="000000"/>
          <w:sz w:val="28"/>
        </w:rPr>
        <w:t>
      "9-1) определяет национального оператора в области здравоохранения, его функции и полномочия;</w:t>
      </w:r>
    </w:p>
    <w:bookmarkEnd w:id="284"/>
    <w:bookmarkStart w:name="z306" w:id="285"/>
    <w:p>
      <w:pPr>
        <w:spacing w:after="0"/>
        <w:ind w:left="0"/>
        <w:jc w:val="both"/>
      </w:pPr>
      <w:r>
        <w:rPr>
          <w:rFonts w:ascii="Times New Roman"/>
          <w:b w:val="false"/>
          <w:i w:val="false"/>
          <w:color w:val="000000"/>
          <w:sz w:val="28"/>
        </w:rPr>
        <w:t>
      9-2) определяет единого дистрибьютора;";</w:t>
      </w:r>
    </w:p>
    <w:bookmarkEnd w:id="285"/>
    <w:bookmarkStart w:name="z307" w:id="286"/>
    <w:p>
      <w:pPr>
        <w:spacing w:after="0"/>
        <w:ind w:left="0"/>
        <w:jc w:val="both"/>
      </w:pPr>
      <w:r>
        <w:rPr>
          <w:rFonts w:ascii="Times New Roman"/>
          <w:b w:val="false"/>
          <w:i w:val="false"/>
          <w:color w:val="000000"/>
          <w:sz w:val="28"/>
        </w:rPr>
        <w:t>
      "15-1)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286"/>
    <w:bookmarkStart w:name="z308" w:id="287"/>
    <w:p>
      <w:pPr>
        <w:spacing w:after="0"/>
        <w:ind w:left="0"/>
        <w:jc w:val="both"/>
      </w:pPr>
      <w:r>
        <w:rPr>
          <w:rFonts w:ascii="Times New Roman"/>
          <w:b w:val="false"/>
          <w:i w:val="false"/>
          <w:color w:val="000000"/>
          <w:sz w:val="28"/>
        </w:rPr>
        <w:t>
      15-2)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287"/>
    <w:bookmarkStart w:name="z309" w:id="288"/>
    <w:p>
      <w:pPr>
        <w:spacing w:after="0"/>
        <w:ind w:left="0"/>
        <w:jc w:val="both"/>
      </w:pPr>
      <w:r>
        <w:rPr>
          <w:rFonts w:ascii="Times New Roman"/>
          <w:b w:val="false"/>
          <w:i w:val="false"/>
          <w:color w:val="000000"/>
          <w:sz w:val="28"/>
        </w:rPr>
        <w:t>
      "101-1)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288"/>
    <w:bookmarkStart w:name="z310" w:id="289"/>
    <w:p>
      <w:pPr>
        <w:spacing w:after="0"/>
        <w:ind w:left="0"/>
        <w:jc w:val="both"/>
      </w:pPr>
      <w:r>
        <w:rPr>
          <w:rFonts w:ascii="Times New Roman"/>
          <w:b w:val="false"/>
          <w:i w:val="false"/>
          <w:color w:val="000000"/>
          <w:sz w:val="28"/>
        </w:rPr>
        <w:t>
      101-2) утверждает перечень сильнодействующих веществ, оказывающих вредное воздействие на жизнь и здоровье человека;";</w:t>
      </w:r>
    </w:p>
    <w:bookmarkEnd w:id="289"/>
    <w:bookmarkStart w:name="z311" w:id="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21-4), 21-5) и 21-6) следующего содержания:</w:t>
      </w:r>
    </w:p>
    <w:bookmarkEnd w:id="290"/>
    <w:bookmarkStart w:name="z312" w:id="291"/>
    <w:p>
      <w:pPr>
        <w:spacing w:after="0"/>
        <w:ind w:left="0"/>
        <w:jc w:val="both"/>
      </w:pPr>
      <w:r>
        <w:rPr>
          <w:rFonts w:ascii="Times New Roman"/>
          <w:b w:val="false"/>
          <w:i w:val="false"/>
          <w:color w:val="000000"/>
          <w:sz w:val="28"/>
        </w:rPr>
        <w:t>
      "21-4) организуют проведение профилактических прививок населению;</w:t>
      </w:r>
    </w:p>
    <w:bookmarkEnd w:id="291"/>
    <w:bookmarkStart w:name="z313" w:id="292"/>
    <w:p>
      <w:pPr>
        <w:spacing w:after="0"/>
        <w:ind w:left="0"/>
        <w:jc w:val="both"/>
      </w:pPr>
      <w:r>
        <w:rPr>
          <w:rFonts w:ascii="Times New Roman"/>
          <w:b w:val="false"/>
          <w:i w:val="false"/>
          <w:color w:val="000000"/>
          <w:sz w:val="28"/>
        </w:rPr>
        <w:t>
      21-5)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административно-территориальных единицах, за исключением организаций, подведомственных уполномоченному органу;</w:t>
      </w:r>
    </w:p>
    <w:bookmarkEnd w:id="292"/>
    <w:bookmarkStart w:name="z314" w:id="293"/>
    <w:p>
      <w:pPr>
        <w:spacing w:after="0"/>
        <w:ind w:left="0"/>
        <w:jc w:val="both"/>
      </w:pPr>
      <w:r>
        <w:rPr>
          <w:rFonts w:ascii="Times New Roman"/>
          <w:b w:val="false"/>
          <w:i w:val="false"/>
          <w:color w:val="000000"/>
          <w:sz w:val="28"/>
        </w:rPr>
        <w:t>
      21-6) осуществляют деятельность по формированию,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 в том числе для ключевых групп населения, за исключением организаций, подведомственных уполномоченному органу;";</w:t>
      </w:r>
    </w:p>
    <w:bookmarkEnd w:id="293"/>
    <w:bookmarkStart w:name="z315" w:id="2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1 статьи 25 исключить;</w:t>
      </w:r>
    </w:p>
    <w:bookmarkEnd w:id="294"/>
    <w:bookmarkStart w:name="z316" w:id="2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66 изложить в следующей редакции:</w:t>
      </w:r>
    </w:p>
    <w:bookmarkEnd w:id="295"/>
    <w:bookmarkStart w:name="z317" w:id="296"/>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которых является оказание медицинской помощи, не являющиеся стороной договора концессии, предназначенные для осуществления деятельности, связанной с функциональным обслуживанием объекта концессии.";</w:t>
      </w:r>
    </w:p>
    <w:bookmarkEnd w:id="296"/>
    <w:bookmarkStart w:name="z318" w:id="2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5-1 следующего содержания:</w:t>
      </w:r>
    </w:p>
    <w:bookmarkEnd w:id="297"/>
    <w:bookmarkStart w:name="z319" w:id="298"/>
    <w:p>
      <w:pPr>
        <w:spacing w:after="0"/>
        <w:ind w:left="0"/>
        <w:jc w:val="both"/>
      </w:pPr>
      <w:r>
        <w:rPr>
          <w:rFonts w:ascii="Times New Roman"/>
          <w:b w:val="false"/>
          <w:i w:val="false"/>
          <w:color w:val="000000"/>
          <w:sz w:val="28"/>
        </w:rPr>
        <w:t>
      "5-1. Для закупа и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фонд социального медицинского страхования производит объединение средств целевого взноса, выделяемого на гарантированный объем бесплатной медицинской помощи, и активов фонда.";</w:t>
      </w:r>
    </w:p>
    <w:bookmarkEnd w:id="298"/>
    <w:bookmarkStart w:name="z320" w:id="29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195</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второй</w:t>
      </w:r>
      <w:r>
        <w:rPr>
          <w:rFonts w:ascii="Times New Roman"/>
          <w:b w:val="false"/>
          <w:i w:val="false"/>
          <w:color w:val="000000"/>
          <w:sz w:val="28"/>
        </w:rPr>
        <w:t xml:space="preserve"> подпункта 3) изложить в следующей редакции:</w:t>
      </w:r>
    </w:p>
    <w:bookmarkStart w:name="z322" w:id="300"/>
    <w:p>
      <w:pPr>
        <w:spacing w:after="0"/>
        <w:ind w:left="0"/>
        <w:jc w:val="both"/>
      </w:pPr>
      <w:r>
        <w:rPr>
          <w:rFonts w:ascii="Times New Roman"/>
          <w:b w:val="false"/>
          <w:i w:val="false"/>
          <w:color w:val="000000"/>
          <w:sz w:val="28"/>
        </w:rPr>
        <w:t>
      "в рамках добровольного и (или) вмененного медицинского страхования, оказываемую за счет взносов физических и юридических лиц;";</w:t>
      </w:r>
    </w:p>
    <w:bookmarkEnd w:id="300"/>
    <w:bookmarkStart w:name="z323" w:id="301"/>
    <w:p>
      <w:pPr>
        <w:spacing w:after="0"/>
        <w:ind w:left="0"/>
        <w:jc w:val="both"/>
      </w:pPr>
      <w:r>
        <w:rPr>
          <w:rFonts w:ascii="Times New Roman"/>
          <w:b w:val="false"/>
          <w:i w:val="false"/>
          <w:color w:val="000000"/>
          <w:sz w:val="28"/>
        </w:rPr>
        <w:t>
      дополнить частью второй следующего содержания:</w:t>
      </w:r>
    </w:p>
    <w:bookmarkEnd w:id="301"/>
    <w:bookmarkStart w:name="z324" w:id="302"/>
    <w:p>
      <w:pPr>
        <w:spacing w:after="0"/>
        <w:ind w:left="0"/>
        <w:jc w:val="both"/>
      </w:pPr>
      <w:r>
        <w:rPr>
          <w:rFonts w:ascii="Times New Roman"/>
          <w:b w:val="false"/>
          <w:i w:val="false"/>
          <w:color w:val="000000"/>
          <w:sz w:val="28"/>
        </w:rPr>
        <w:t>
      "Программа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определяется ежегодно Правительством Республики Казахстан на трехлетний период.";</w:t>
      </w:r>
    </w:p>
    <w:bookmarkEnd w:id="302"/>
    <w:bookmarkStart w:name="z325" w:id="303"/>
    <w:p>
      <w:pPr>
        <w:spacing w:after="0"/>
        <w:ind w:left="0"/>
        <w:jc w:val="both"/>
      </w:pPr>
      <w:r>
        <w:rPr>
          <w:rFonts w:ascii="Times New Roman"/>
          <w:b w:val="false"/>
          <w:i w:val="false"/>
          <w:color w:val="000000"/>
          <w:sz w:val="28"/>
        </w:rPr>
        <w:t>
      9) дополнить статьей 201-1 следующего содержания:</w:t>
      </w:r>
    </w:p>
    <w:bookmarkEnd w:id="303"/>
    <w:bookmarkStart w:name="z326" w:id="304"/>
    <w:p>
      <w:pPr>
        <w:spacing w:after="0"/>
        <w:ind w:left="0"/>
        <w:jc w:val="both"/>
      </w:pPr>
      <w:r>
        <w:rPr>
          <w:rFonts w:ascii="Times New Roman"/>
          <w:b w:val="false"/>
          <w:i w:val="false"/>
          <w:color w:val="000000"/>
          <w:sz w:val="28"/>
        </w:rPr>
        <w:t>
      "Статья 201-1. Медицинская помощь в рамках вмененного медицинского страхования</w:t>
      </w:r>
    </w:p>
    <w:bookmarkEnd w:id="304"/>
    <w:bookmarkStart w:name="z327" w:id="305"/>
    <w:p>
      <w:pPr>
        <w:spacing w:after="0"/>
        <w:ind w:left="0"/>
        <w:jc w:val="both"/>
      </w:pPr>
      <w:r>
        <w:rPr>
          <w:rFonts w:ascii="Times New Roman"/>
          <w:b w:val="false"/>
          <w:i w:val="false"/>
          <w:color w:val="000000"/>
          <w:sz w:val="28"/>
        </w:rPr>
        <w:t>
      1. Вмененное медицинское страхование является видом медицинского страхования для иностранцев, временно пребывающих в Республике Казахстан, в соответствии с Законом Республики Казахстан "О миграции населения" и международными договорами, ратифицированными Республикой Казахстан, позволяющим получать медицинские услуги на условиях, определенных типовым договором вмененного медицинского страхования, утвержденным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05"/>
    <w:bookmarkStart w:name="z328" w:id="306"/>
    <w:p>
      <w:pPr>
        <w:spacing w:after="0"/>
        <w:ind w:left="0"/>
        <w:jc w:val="both"/>
      </w:pPr>
      <w:r>
        <w:rPr>
          <w:rFonts w:ascii="Times New Roman"/>
          <w:b w:val="false"/>
          <w:i w:val="false"/>
          <w:color w:val="000000"/>
          <w:sz w:val="28"/>
        </w:rPr>
        <w:t>
      2. Объектом вмененного медицинского страхования является имущественный интерес застрахованного лица, связанный с необходимостью получения медицинских услуг в результате наступления страхового случая, определенного типовым договором вмененного медицинского страхования.</w:t>
      </w:r>
    </w:p>
    <w:bookmarkEnd w:id="306"/>
    <w:bookmarkStart w:name="z329" w:id="307"/>
    <w:p>
      <w:pPr>
        <w:spacing w:after="0"/>
        <w:ind w:left="0"/>
        <w:jc w:val="both"/>
      </w:pPr>
      <w:r>
        <w:rPr>
          <w:rFonts w:ascii="Times New Roman"/>
          <w:b w:val="false"/>
          <w:i w:val="false"/>
          <w:color w:val="000000"/>
          <w:sz w:val="28"/>
        </w:rPr>
        <w:t>
      3. Страховым риском признается вероятность ухудшения состояния здоровья застрахованного лица, повлекшая необходимость обращения в медицинские организации.</w:t>
      </w:r>
    </w:p>
    <w:bookmarkEnd w:id="307"/>
    <w:bookmarkStart w:name="z330" w:id="308"/>
    <w:p>
      <w:pPr>
        <w:spacing w:after="0"/>
        <w:ind w:left="0"/>
        <w:jc w:val="both"/>
      </w:pPr>
      <w:r>
        <w:rPr>
          <w:rFonts w:ascii="Times New Roman"/>
          <w:b w:val="false"/>
          <w:i w:val="false"/>
          <w:color w:val="000000"/>
          <w:sz w:val="28"/>
        </w:rPr>
        <w:t>
      4. Страховым случаем при вмененном медицинском страховании является ухудшение состояния здоровья застрахованного лица и связанное с ним получение медицинской помощи в медицинской организации:</w:t>
      </w:r>
    </w:p>
    <w:bookmarkEnd w:id="308"/>
    <w:bookmarkStart w:name="z331" w:id="309"/>
    <w:p>
      <w:pPr>
        <w:spacing w:after="0"/>
        <w:ind w:left="0"/>
        <w:jc w:val="both"/>
      </w:pPr>
      <w:r>
        <w:rPr>
          <w:rFonts w:ascii="Times New Roman"/>
          <w:b w:val="false"/>
          <w:i w:val="false"/>
          <w:color w:val="000000"/>
          <w:sz w:val="28"/>
        </w:rPr>
        <w:t>
      1) первичной медико-санитарной помощи;</w:t>
      </w:r>
    </w:p>
    <w:bookmarkEnd w:id="309"/>
    <w:bookmarkStart w:name="z332" w:id="310"/>
    <w:p>
      <w:pPr>
        <w:spacing w:after="0"/>
        <w:ind w:left="0"/>
        <w:jc w:val="both"/>
      </w:pPr>
      <w:r>
        <w:rPr>
          <w:rFonts w:ascii="Times New Roman"/>
          <w:b w:val="false"/>
          <w:i w:val="false"/>
          <w:color w:val="000000"/>
          <w:sz w:val="28"/>
        </w:rPr>
        <w:t>
      2) специализированной медицинской помощи в стационарных условиях в экстренной форме.</w:t>
      </w:r>
    </w:p>
    <w:bookmarkEnd w:id="310"/>
    <w:bookmarkStart w:name="z333" w:id="311"/>
    <w:p>
      <w:pPr>
        <w:spacing w:after="0"/>
        <w:ind w:left="0"/>
        <w:jc w:val="both"/>
      </w:pPr>
      <w:r>
        <w:rPr>
          <w:rFonts w:ascii="Times New Roman"/>
          <w:b w:val="false"/>
          <w:i w:val="false"/>
          <w:color w:val="000000"/>
          <w:sz w:val="28"/>
        </w:rPr>
        <w:t>
      Минимальный перечень медицинской помощи при вмененном медицинском страховании определяется уполномоченным органом.</w:t>
      </w:r>
    </w:p>
    <w:bookmarkEnd w:id="311"/>
    <w:bookmarkStart w:name="z334" w:id="312"/>
    <w:p>
      <w:pPr>
        <w:spacing w:after="0"/>
        <w:ind w:left="0"/>
        <w:jc w:val="both"/>
      </w:pPr>
      <w:r>
        <w:rPr>
          <w:rFonts w:ascii="Times New Roman"/>
          <w:b w:val="false"/>
          <w:i w:val="false"/>
          <w:color w:val="000000"/>
          <w:sz w:val="28"/>
        </w:rPr>
        <w:t>
      5. Размер страховой суммы по договору вмененного медицинского страхования определяется условиями соглашения сторон и должен быть не менее размера, определяемого в месячных расчетных показателях, установленных законом о республиканском бюджете на соответствующий финансовый год, для оказания:</w:t>
      </w:r>
    </w:p>
    <w:bookmarkEnd w:id="312"/>
    <w:bookmarkStart w:name="z335" w:id="313"/>
    <w:p>
      <w:pPr>
        <w:spacing w:after="0"/>
        <w:ind w:left="0"/>
        <w:jc w:val="both"/>
      </w:pPr>
      <w:r>
        <w:rPr>
          <w:rFonts w:ascii="Times New Roman"/>
          <w:b w:val="false"/>
          <w:i w:val="false"/>
          <w:color w:val="000000"/>
          <w:sz w:val="28"/>
        </w:rPr>
        <w:t>
      1) первичной медико-санитарной помощи – не менее пятидесяти месячных расчетных показателей;</w:t>
      </w:r>
    </w:p>
    <w:bookmarkEnd w:id="313"/>
    <w:bookmarkStart w:name="z336" w:id="314"/>
    <w:p>
      <w:pPr>
        <w:spacing w:after="0"/>
        <w:ind w:left="0"/>
        <w:jc w:val="both"/>
      </w:pPr>
      <w:r>
        <w:rPr>
          <w:rFonts w:ascii="Times New Roman"/>
          <w:b w:val="false"/>
          <w:i w:val="false"/>
          <w:color w:val="000000"/>
          <w:sz w:val="28"/>
        </w:rPr>
        <w:t>
      2) специализированной медицинской помощи в стационарных условиях – не менее ста месячных расчетных показателей.</w:t>
      </w:r>
    </w:p>
    <w:bookmarkEnd w:id="314"/>
    <w:bookmarkStart w:name="z337" w:id="315"/>
    <w:p>
      <w:pPr>
        <w:spacing w:after="0"/>
        <w:ind w:left="0"/>
        <w:jc w:val="both"/>
      </w:pPr>
      <w:r>
        <w:rPr>
          <w:rFonts w:ascii="Times New Roman"/>
          <w:b w:val="false"/>
          <w:i w:val="false"/>
          <w:color w:val="000000"/>
          <w:sz w:val="28"/>
        </w:rPr>
        <w:t>
      6. Иные условия вмененного медицинского страхования определяются и устанавливаются типовым договором вмененного медицинского страхования.";</w:t>
      </w:r>
    </w:p>
    <w:bookmarkEnd w:id="315"/>
    <w:bookmarkStart w:name="z338" w:id="3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5)</w:t>
      </w:r>
      <w:r>
        <w:rPr>
          <w:rFonts w:ascii="Times New Roman"/>
          <w:b w:val="false"/>
          <w:i w:val="false"/>
          <w:color w:val="000000"/>
          <w:sz w:val="28"/>
        </w:rPr>
        <w:t xml:space="preserve"> пункта 2 статьи 255 изложить в следующей редакции:</w:t>
      </w:r>
    </w:p>
    <w:bookmarkEnd w:id="316"/>
    <w:bookmarkStart w:name="z339" w:id="317"/>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государственными органами по согласованию с уполномоченным органом.".</w:t>
      </w:r>
    </w:p>
    <w:bookmarkEnd w:id="317"/>
    <w:bookmarkStart w:name="z340" w:id="31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318"/>
    <w:bookmarkStart w:name="z341" w:id="3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 исключить;</w:t>
      </w:r>
    </w:p>
    <w:bookmarkEnd w:id="319"/>
    <w:bookmarkStart w:name="z342" w:id="3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27:</w:t>
      </w:r>
    </w:p>
    <w:bookmarkEnd w:id="320"/>
    <w:bookmarkStart w:name="z343" w:id="321"/>
    <w:p>
      <w:pPr>
        <w:spacing w:after="0"/>
        <w:ind w:left="0"/>
        <w:jc w:val="both"/>
      </w:pPr>
      <w:r>
        <w:rPr>
          <w:rFonts w:ascii="Times New Roman"/>
          <w:b w:val="false"/>
          <w:i w:val="false"/>
          <w:color w:val="000000"/>
          <w:sz w:val="28"/>
        </w:rPr>
        <w:t>
      абзац первый изложить в следующей редакции:</w:t>
      </w:r>
    </w:p>
    <w:bookmarkEnd w:id="321"/>
    <w:bookmarkStart w:name="z344" w:id="322"/>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322"/>
    <w:bookmarkStart w:name="z345" w:id="323"/>
    <w:p>
      <w:pPr>
        <w:spacing w:after="0"/>
        <w:ind w:left="0"/>
        <w:jc w:val="both"/>
      </w:pPr>
      <w:r>
        <w:rPr>
          <w:rFonts w:ascii="Times New Roman"/>
          <w:b w:val="false"/>
          <w:i w:val="false"/>
          <w:color w:val="000000"/>
          <w:sz w:val="28"/>
        </w:rPr>
        <w:t>
      дополнить подпунктом 12-1) следующего содержания:</w:t>
      </w:r>
    </w:p>
    <w:bookmarkEnd w:id="323"/>
    <w:bookmarkStart w:name="z346" w:id="324"/>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24"/>
    <w:bookmarkStart w:name="z347" w:id="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391 исключить;</w:t>
      </w:r>
    </w:p>
    <w:bookmarkEnd w:id="325"/>
    <w:bookmarkStart w:name="z348" w:id="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8 статьи 405 изложить в следующей редакции:</w:t>
      </w:r>
    </w:p>
    <w:bookmarkEnd w:id="326"/>
    <w:bookmarkStart w:name="z349" w:id="327"/>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327"/>
    <w:bookmarkStart w:name="z350" w:id="3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410</w:t>
      </w:r>
      <w:r>
        <w:rPr>
          <w:rFonts w:ascii="Times New Roman"/>
          <w:b w:val="false"/>
          <w:i w:val="false"/>
          <w:color w:val="000000"/>
          <w:sz w:val="28"/>
        </w:rPr>
        <w:t xml:space="preserve"> изложить в следующей редакции:</w:t>
      </w:r>
    </w:p>
    <w:bookmarkEnd w:id="328"/>
    <w:bookmarkStart w:name="z351" w:id="329"/>
    <w:p>
      <w:pPr>
        <w:spacing w:after="0"/>
        <w:ind w:left="0"/>
        <w:jc w:val="both"/>
      </w:pPr>
      <w:r>
        <w:rPr>
          <w:rFonts w:ascii="Times New Roman"/>
          <w:b w:val="false"/>
          <w:i w:val="false"/>
          <w:color w:val="000000"/>
          <w:sz w:val="28"/>
        </w:rPr>
        <w:t>
      "Статья 410. Прекращение действия правового режима зоны чрезвычайной экологической ситуации или зоны экологического бедствия</w:t>
      </w:r>
    </w:p>
    <w:bookmarkEnd w:id="329"/>
    <w:bookmarkStart w:name="z352" w:id="330"/>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330"/>
    <w:bookmarkStart w:name="z353" w:id="33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Start w:name="z355" w:id="332"/>
    <w:p>
      <w:pPr>
        <w:spacing w:after="0"/>
        <w:ind w:left="0"/>
        <w:jc w:val="both"/>
      </w:pPr>
      <w:r>
        <w:rPr>
          <w:rFonts w:ascii="Times New Roman"/>
          <w:b w:val="false"/>
          <w:i w:val="false"/>
          <w:color w:val="000000"/>
          <w:sz w:val="28"/>
        </w:rPr>
        <w:t>
      "Статья 25. Предоставление предусмотренных настоящим Законом льгот и компенсаций осуществляется за счет средств республиканского бюджета в порядке, установленном уполномоченным органом в сфере социальной защиты населения.".</w:t>
      </w:r>
    </w:p>
    <w:bookmarkEnd w:id="332"/>
    <w:bookmarkStart w:name="z356" w:id="33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w:t>
      </w:r>
    </w:p>
    <w:bookmarkEnd w:id="333"/>
    <w:bookmarkStart w:name="z357" w:id="334"/>
    <w:p>
      <w:pPr>
        <w:spacing w:after="0"/>
        <w:ind w:left="0"/>
        <w:jc w:val="both"/>
      </w:pPr>
      <w:r>
        <w:rPr>
          <w:rFonts w:ascii="Times New Roman"/>
          <w:b w:val="false"/>
          <w:i w:val="false"/>
          <w:color w:val="000000"/>
          <w:sz w:val="28"/>
        </w:rPr>
        <w:t>
      1) статью 5 дополнить частью второй следующего содержания:</w:t>
      </w:r>
    </w:p>
    <w:bookmarkEnd w:id="334"/>
    <w:bookmarkStart w:name="z358" w:id="335"/>
    <w:p>
      <w:pPr>
        <w:spacing w:after="0"/>
        <w:ind w:left="0"/>
        <w:jc w:val="both"/>
      </w:pPr>
      <w:r>
        <w:rPr>
          <w:rFonts w:ascii="Times New Roman"/>
          <w:b w:val="false"/>
          <w:i w:val="false"/>
          <w:color w:val="000000"/>
          <w:sz w:val="28"/>
        </w:rPr>
        <w:t>
      "Центральные и местные исполнительные органы в пределах своих полномочий принимают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335"/>
    <w:bookmarkStart w:name="z359" w:id="33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336"/>
    <w:bookmarkStart w:name="z360" w:id="337"/>
    <w:p>
      <w:pPr>
        <w:spacing w:after="0"/>
        <w:ind w:left="0"/>
        <w:jc w:val="both"/>
      </w:pPr>
      <w:r>
        <w:rPr>
          <w:rFonts w:ascii="Times New Roman"/>
          <w:b w:val="false"/>
          <w:i w:val="false"/>
          <w:color w:val="000000"/>
          <w:sz w:val="28"/>
        </w:rPr>
        <w:t>
      "При уполномоченном органе образуется Республиканская ономастическая комиссия, при местных исполнительных органах областей, городов республиканского значения, столицы образуются соответственно ономастические комиссии областей, городов республиканского значения, столицы.";</w:t>
      </w:r>
    </w:p>
    <w:bookmarkEnd w:id="337"/>
    <w:bookmarkStart w:name="z361" w:id="338"/>
    <w:p>
      <w:pPr>
        <w:spacing w:after="0"/>
        <w:ind w:left="0"/>
        <w:jc w:val="both"/>
      </w:pPr>
      <w:r>
        <w:rPr>
          <w:rFonts w:ascii="Times New Roman"/>
          <w:b w:val="false"/>
          <w:i w:val="false"/>
          <w:color w:val="000000"/>
          <w:sz w:val="28"/>
        </w:rPr>
        <w:t xml:space="preserve">
      3) подпункт 4-1)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38"/>
    <w:bookmarkStart w:name="z362" w:id="339"/>
    <w:p>
      <w:pPr>
        <w:spacing w:after="0"/>
        <w:ind w:left="0"/>
        <w:jc w:val="both"/>
      </w:pPr>
      <w:r>
        <w:rPr>
          <w:rFonts w:ascii="Times New Roman"/>
          <w:b w:val="false"/>
          <w:i w:val="false"/>
          <w:color w:val="000000"/>
          <w:sz w:val="28"/>
        </w:rPr>
        <w:t>
      "4-1) принимает решение о присвоении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w:t>
      </w:r>
    </w:p>
    <w:bookmarkEnd w:id="339"/>
    <w:bookmarkStart w:name="z363"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14-1 изложить в следующей редакции:</w:t>
      </w:r>
    </w:p>
    <w:bookmarkEnd w:id="340"/>
    <w:bookmarkStart w:name="z364" w:id="341"/>
    <w:p>
      <w:pPr>
        <w:spacing w:after="0"/>
        <w:ind w:left="0"/>
        <w:jc w:val="both"/>
      </w:pPr>
      <w:r>
        <w:rPr>
          <w:rFonts w:ascii="Times New Roman"/>
          <w:b w:val="false"/>
          <w:i w:val="false"/>
          <w:color w:val="000000"/>
          <w:sz w:val="28"/>
        </w:rPr>
        <w:t>
      "1. Учет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проводится местными исполнительными органами в порядке, определяемом уполномоченным органом в области ономастики.".</w:t>
      </w:r>
    </w:p>
    <w:bookmarkEnd w:id="341"/>
    <w:bookmarkStart w:name="z365" w:id="34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Start w:name="z367" w:id="343"/>
    <w:p>
      <w:pPr>
        <w:spacing w:after="0"/>
        <w:ind w:left="0"/>
        <w:jc w:val="both"/>
      </w:pPr>
      <w:r>
        <w:rPr>
          <w:rFonts w:ascii="Times New Roman"/>
          <w:b w:val="false"/>
          <w:i w:val="false"/>
          <w:color w:val="000000"/>
          <w:sz w:val="28"/>
        </w:rPr>
        <w:t>
      "Статья 3. О собственности на средства транспорта</w:t>
      </w:r>
    </w:p>
    <w:bookmarkEnd w:id="343"/>
    <w:bookmarkStart w:name="z368" w:id="344"/>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44"/>
    <w:bookmarkStart w:name="z369" w:id="345"/>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45"/>
    <w:bookmarkStart w:name="z370" w:id="346"/>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46"/>
    <w:bookmarkStart w:name="z371" w:id="347"/>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47"/>
    <w:bookmarkStart w:name="z372" w:id="348"/>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348"/>
    <w:bookmarkStart w:name="z373" w:id="349"/>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349"/>
    <w:bookmarkStart w:name="z374" w:id="35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350"/>
    <w:bookmarkStart w:name="z375" w:id="35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51"/>
    <w:bookmarkStart w:name="z376" w:id="352"/>
    <w:p>
      <w:pPr>
        <w:spacing w:after="0"/>
        <w:ind w:left="0"/>
        <w:jc w:val="both"/>
      </w:pPr>
      <w:r>
        <w:rPr>
          <w:rFonts w:ascii="Times New Roman"/>
          <w:b w:val="false"/>
          <w:i w:val="false"/>
          <w:color w:val="000000"/>
          <w:sz w:val="28"/>
        </w:rPr>
        <w:t>
      "Цены на услуги по государственной регистрации юридических лиц, являющихся коммерческими организациями, и учетной регистрации их филиалов и представительств, реализуемые регистрирующим органом,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Министерством юстиции Республики Казахстан и антимонопольным органом.";</w:t>
      </w:r>
    </w:p>
    <w:bookmarkEnd w:id="352"/>
    <w:bookmarkStart w:name="z377" w:id="353"/>
    <w:p>
      <w:pPr>
        <w:spacing w:after="0"/>
        <w:ind w:left="0"/>
        <w:jc w:val="both"/>
      </w:pPr>
      <w:r>
        <w:rPr>
          <w:rFonts w:ascii="Times New Roman"/>
          <w:b w:val="false"/>
          <w:i w:val="false"/>
          <w:color w:val="000000"/>
          <w:sz w:val="28"/>
        </w:rPr>
        <w:t xml:space="preserve">
      2) часть десятую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353"/>
    <w:bookmarkStart w:name="z378" w:id="354"/>
    <w:p>
      <w:pPr>
        <w:spacing w:after="0"/>
        <w:ind w:left="0"/>
        <w:jc w:val="both"/>
      </w:pPr>
      <w:r>
        <w:rPr>
          <w:rFonts w:ascii="Times New Roman"/>
          <w:b w:val="false"/>
          <w:i w:val="false"/>
          <w:color w:val="000000"/>
          <w:sz w:val="28"/>
        </w:rPr>
        <w:t>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End w:id="354"/>
    <w:bookmarkStart w:name="z379" w:id="35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w:t>
      </w:r>
    </w:p>
    <w:bookmarkEnd w:id="355"/>
    <w:bookmarkStart w:name="z380" w:id="3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часть вторую</w:t>
      </w:r>
      <w:r>
        <w:rPr>
          <w:rFonts w:ascii="Times New Roman"/>
          <w:b w:val="false"/>
          <w:i w:val="false"/>
          <w:color w:val="000000"/>
          <w:sz w:val="28"/>
        </w:rPr>
        <w:t xml:space="preserve"> статьи 4 изложить в следующей редакции:</w:t>
      </w:r>
    </w:p>
    <w:bookmarkEnd w:id="356"/>
    <w:bookmarkStart w:name="z381" w:id="357"/>
    <w:p>
      <w:pPr>
        <w:spacing w:after="0"/>
        <w:ind w:left="0"/>
        <w:jc w:val="both"/>
      </w:pPr>
      <w:r>
        <w:rPr>
          <w:rFonts w:ascii="Times New Roman"/>
          <w:b w:val="false"/>
          <w:i w:val="false"/>
          <w:color w:val="000000"/>
          <w:sz w:val="28"/>
        </w:rPr>
        <w:t>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 своей платежеспособности в порядке и размерах, определяемых Министерством внутренних дел Республики Казахстан.";</w:t>
      </w:r>
    </w:p>
    <w:bookmarkEnd w:id="357"/>
    <w:bookmarkStart w:name="z382" w:id="358"/>
    <w:p>
      <w:pPr>
        <w:spacing w:after="0"/>
        <w:ind w:left="0"/>
        <w:jc w:val="both"/>
      </w:pPr>
      <w:r>
        <w:rPr>
          <w:rFonts w:ascii="Times New Roman"/>
          <w:b w:val="false"/>
          <w:i w:val="false"/>
          <w:color w:val="000000"/>
          <w:sz w:val="28"/>
        </w:rPr>
        <w:t xml:space="preserve">
      2) подпункт 9) </w:t>
      </w:r>
      <w:r>
        <w:rPr>
          <w:rFonts w:ascii="Times New Roman"/>
          <w:b w:val="false"/>
          <w:i w:val="false"/>
          <w:color w:val="000000"/>
          <w:sz w:val="28"/>
        </w:rPr>
        <w:t>части второй</w:t>
      </w:r>
      <w:r>
        <w:rPr>
          <w:rFonts w:ascii="Times New Roman"/>
          <w:b w:val="false"/>
          <w:i w:val="false"/>
          <w:color w:val="000000"/>
          <w:sz w:val="28"/>
        </w:rPr>
        <w:t xml:space="preserve"> статьи 22 изложить в следующей редакции:</w:t>
      </w:r>
    </w:p>
    <w:bookmarkEnd w:id="358"/>
    <w:bookmarkStart w:name="z383" w:id="359"/>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Министерством внутренних дел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bookmarkEnd w:id="359"/>
    <w:bookmarkStart w:name="z384" w:id="36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60"/>
    <w:bookmarkStart w:name="z385" w:id="3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51</w:t>
      </w:r>
      <w:r>
        <w:rPr>
          <w:rFonts w:ascii="Times New Roman"/>
          <w:b w:val="false"/>
          <w:i w:val="false"/>
          <w:color w:val="000000"/>
          <w:sz w:val="28"/>
        </w:rPr>
        <w:t>:</w:t>
      </w:r>
    </w:p>
    <w:bookmarkEnd w:id="361"/>
    <w:bookmarkStart w:name="z386" w:id="362"/>
    <w:p>
      <w:pPr>
        <w:spacing w:after="0"/>
        <w:ind w:left="0"/>
        <w:jc w:val="both"/>
      </w:pPr>
      <w:r>
        <w:rPr>
          <w:rFonts w:ascii="Times New Roman"/>
          <w:b w:val="false"/>
          <w:i w:val="false"/>
          <w:color w:val="000000"/>
          <w:sz w:val="28"/>
        </w:rPr>
        <w:t xml:space="preserve">
      подпункт 5)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62"/>
    <w:bookmarkStart w:name="z387" w:id="363"/>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89" w:id="364"/>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и средств целевого взноса, выделяемых на гарантированный объем бесплатной медицинской помощи, может быть произведена только на основании вступившего в законную силу судебного решения (приговора).";</w:t>
      </w:r>
    </w:p>
    <w:bookmarkEnd w:id="364"/>
    <w:bookmarkStart w:name="z390" w:id="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74-1 изложить в следующей редакции:</w:t>
      </w:r>
    </w:p>
    <w:bookmarkEnd w:id="365"/>
    <w:bookmarkStart w:name="z391" w:id="366"/>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средства целевого взноса,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366"/>
    <w:bookmarkStart w:name="z392" w:id="36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w:t>
      </w:r>
    </w:p>
    <w:bookmarkEnd w:id="367"/>
    <w:bookmarkStart w:name="z393" w:id="368"/>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статьи 12</w:t>
      </w:r>
      <w:r>
        <w:rPr>
          <w:rFonts w:ascii="Times New Roman"/>
          <w:b w:val="false"/>
          <w:i w:val="false"/>
          <w:color w:val="000000"/>
          <w:sz w:val="28"/>
        </w:rPr>
        <w:t xml:space="preserve"> исключить;</w:t>
      </w:r>
    </w:p>
    <w:bookmarkEnd w:id="368"/>
    <w:bookmarkStart w:name="z394" w:id="369"/>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статьи 13</w:t>
      </w:r>
      <w:r>
        <w:rPr>
          <w:rFonts w:ascii="Times New Roman"/>
          <w:b w:val="false"/>
          <w:i w:val="false"/>
          <w:color w:val="000000"/>
          <w:sz w:val="28"/>
        </w:rPr>
        <w:t xml:space="preserve"> исключить;</w:t>
      </w:r>
    </w:p>
    <w:bookmarkEnd w:id="369"/>
    <w:bookmarkStart w:name="z395" w:id="370"/>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370"/>
    <w:bookmarkStart w:name="z396" w:id="371"/>
    <w:p>
      <w:pPr>
        <w:spacing w:after="0"/>
        <w:ind w:left="0"/>
        <w:jc w:val="both"/>
      </w:pPr>
      <w:r>
        <w:rPr>
          <w:rFonts w:ascii="Times New Roman"/>
          <w:b w:val="false"/>
          <w:i w:val="false"/>
          <w:color w:val="000000"/>
          <w:sz w:val="28"/>
        </w:rPr>
        <w:t>
      "Ущерб, причиненный здоровью и имуществу сотрудника, военнослужащего Службы государственной охраны Республики Казахстан, а также ущерб, причиненный здоровью и имуществу членов семьи и близких родственников сотрудника, военнослужащего Службы государственной охраны Республики Казахстан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Службой государственной охраны Республики Казахстан.".</w:t>
      </w:r>
    </w:p>
    <w:bookmarkEnd w:id="371"/>
    <w:bookmarkStart w:name="z397" w:id="3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372"/>
    <w:bookmarkStart w:name="z398" w:id="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End w:id="373"/>
    <w:bookmarkStart w:name="z399" w:id="374"/>
    <w:p>
      <w:pPr>
        <w:spacing w:after="0"/>
        <w:ind w:left="0"/>
        <w:jc w:val="both"/>
      </w:pPr>
      <w:r>
        <w:rPr>
          <w:rFonts w:ascii="Times New Roman"/>
          <w:b w:val="false"/>
          <w:i w:val="false"/>
          <w:color w:val="000000"/>
          <w:sz w:val="28"/>
        </w:rPr>
        <w:t>
      "Статья 16-1. Минимальные ставки авторского вознаграждения</w:t>
      </w:r>
    </w:p>
    <w:bookmarkEnd w:id="374"/>
    <w:bookmarkStart w:name="z400" w:id="375"/>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произведения в личных целях без согласия автора и другими случаями).</w:t>
      </w:r>
    </w:p>
    <w:bookmarkEnd w:id="375"/>
    <w:bookmarkStart w:name="z401" w:id="376"/>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авторского вознаграждения ниже минимальных ставок вознаграждения, установленных уполномоченным органом.";</w:t>
      </w:r>
    </w:p>
    <w:bookmarkEnd w:id="376"/>
    <w:bookmarkStart w:name="z402" w:id="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40-2</w:t>
      </w:r>
      <w:r>
        <w:rPr>
          <w:rFonts w:ascii="Times New Roman"/>
          <w:b w:val="false"/>
          <w:i w:val="false"/>
          <w:color w:val="000000"/>
          <w:sz w:val="28"/>
        </w:rPr>
        <w:t xml:space="preserve"> изложить в следующей редакции:</w:t>
      </w:r>
    </w:p>
    <w:bookmarkEnd w:id="377"/>
    <w:bookmarkStart w:name="z403" w:id="378"/>
    <w:p>
      <w:pPr>
        <w:spacing w:after="0"/>
        <w:ind w:left="0"/>
        <w:jc w:val="both"/>
      </w:pPr>
      <w:r>
        <w:rPr>
          <w:rFonts w:ascii="Times New Roman"/>
          <w:b w:val="false"/>
          <w:i w:val="false"/>
          <w:color w:val="000000"/>
          <w:sz w:val="28"/>
        </w:rPr>
        <w:t>
      "Статья 40-2. Минимальные ставки вознаграждения исполнителям и производителям фонограмм</w:t>
      </w:r>
    </w:p>
    <w:bookmarkEnd w:id="378"/>
    <w:bookmarkStart w:name="z404" w:id="379"/>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в личных целях без согласия исполнителя и производителя фонограммы и другими случаями).</w:t>
      </w:r>
    </w:p>
    <w:bookmarkEnd w:id="379"/>
    <w:bookmarkStart w:name="z405" w:id="380"/>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уполномоченным органом.";</w:t>
      </w:r>
    </w:p>
    <w:bookmarkEnd w:id="380"/>
    <w:bookmarkStart w:name="z406" w:id="3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статьи 47-1 изложить в следующей редакции:</w:t>
      </w:r>
    </w:p>
    <w:bookmarkEnd w:id="381"/>
    <w:bookmarkStart w:name="z407" w:id="382"/>
    <w:p>
      <w:pPr>
        <w:spacing w:after="0"/>
        <w:ind w:left="0"/>
        <w:jc w:val="both"/>
      </w:pPr>
      <w:r>
        <w:rPr>
          <w:rFonts w:ascii="Times New Roman"/>
          <w:b w:val="false"/>
          <w:i w:val="false"/>
          <w:color w:val="000000"/>
          <w:sz w:val="28"/>
        </w:rPr>
        <w:t>
      "9) применения ставок вознаграждения авторам, исполнителям и производителям фонограмм ниже минимальных ставок вознаграждения, установленных уполномоченным органом.".</w:t>
      </w:r>
    </w:p>
    <w:bookmarkEnd w:id="382"/>
    <w:bookmarkStart w:name="z408" w:id="38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w:t>
      </w:r>
    </w:p>
    <w:bookmarkEnd w:id="383"/>
    <w:bookmarkStart w:name="z409" w:id="384"/>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384"/>
    <w:bookmarkStart w:name="z410" w:id="385"/>
    <w:p>
      <w:pPr>
        <w:spacing w:after="0"/>
        <w:ind w:left="0"/>
        <w:jc w:val="both"/>
      </w:pPr>
      <w:r>
        <w:rPr>
          <w:rFonts w:ascii="Times New Roman"/>
          <w:b w:val="false"/>
          <w:i w:val="false"/>
          <w:color w:val="000000"/>
          <w:sz w:val="28"/>
        </w:rPr>
        <w:t>
      "д) использовать электронные средства слежения для осуществления надлежащего административного надзора и получения информации о месте нахождения лица, за которым установлен административный надзор. Порядок применения электронных средств слежения и организация деятельности органов внутренних дел по осуществлению административного надзора определяются Министерством внутренних дел Республики Казахстан.".</w:t>
      </w:r>
    </w:p>
    <w:bookmarkEnd w:id="385"/>
    <w:bookmarkStart w:name="z411" w:id="38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86"/>
    <w:bookmarkStart w:name="z412" w:id="3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 исключить;</w:t>
      </w:r>
    </w:p>
    <w:bookmarkEnd w:id="387"/>
    <w:bookmarkStart w:name="z413" w:id="3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10-2</w:t>
      </w:r>
      <w:r>
        <w:rPr>
          <w:rFonts w:ascii="Times New Roman"/>
          <w:b w:val="false"/>
          <w:i w:val="false"/>
          <w:color w:val="000000"/>
          <w:sz w:val="28"/>
        </w:rPr>
        <w:t>:</w:t>
      </w:r>
    </w:p>
    <w:bookmarkEnd w:id="388"/>
    <w:bookmarkStart w:name="z414" w:id="389"/>
    <w:p>
      <w:pPr>
        <w:spacing w:after="0"/>
        <w:ind w:left="0"/>
        <w:jc w:val="both"/>
      </w:pPr>
      <w:r>
        <w:rPr>
          <w:rFonts w:ascii="Times New Roman"/>
          <w:b w:val="false"/>
          <w:i w:val="false"/>
          <w:color w:val="000000"/>
          <w:sz w:val="28"/>
        </w:rPr>
        <w:t>
      подпункт 1) изложить в следующей редакции:</w:t>
      </w:r>
    </w:p>
    <w:bookmarkEnd w:id="389"/>
    <w:bookmarkStart w:name="z415" w:id="390"/>
    <w:p>
      <w:pPr>
        <w:spacing w:after="0"/>
        <w:ind w:left="0"/>
        <w:jc w:val="both"/>
      </w:pPr>
      <w:r>
        <w:rPr>
          <w:rFonts w:ascii="Times New Roman"/>
          <w:b w:val="false"/>
          <w:i w:val="false"/>
          <w:color w:val="000000"/>
          <w:sz w:val="28"/>
        </w:rPr>
        <w:t>
      "1) формирует и реализует государственную политику в сфере жилищных отношений и жилищно-коммунального хозяйства;";</w:t>
      </w:r>
    </w:p>
    <w:bookmarkEnd w:id="390"/>
    <w:bookmarkStart w:name="z416" w:id="391"/>
    <w:p>
      <w:pPr>
        <w:spacing w:after="0"/>
        <w:ind w:left="0"/>
        <w:jc w:val="both"/>
      </w:pPr>
      <w:r>
        <w:rPr>
          <w:rFonts w:ascii="Times New Roman"/>
          <w:b w:val="false"/>
          <w:i w:val="false"/>
          <w:color w:val="000000"/>
          <w:sz w:val="28"/>
        </w:rPr>
        <w:t>
      дополнить подпунктами 9-1) и 9-2) следующего содержания:</w:t>
      </w:r>
    </w:p>
    <w:bookmarkEnd w:id="391"/>
    <w:bookmarkStart w:name="z417" w:id="392"/>
    <w:p>
      <w:pPr>
        <w:spacing w:after="0"/>
        <w:ind w:left="0"/>
        <w:jc w:val="both"/>
      </w:pPr>
      <w:r>
        <w:rPr>
          <w:rFonts w:ascii="Times New Roman"/>
          <w:b w:val="false"/>
          <w:i w:val="false"/>
          <w:color w:val="000000"/>
          <w:sz w:val="28"/>
        </w:rPr>
        <w:t>
      "9-1) утверждает правила предоставления жилищной помощи;</w:t>
      </w:r>
    </w:p>
    <w:bookmarkEnd w:id="392"/>
    <w:bookmarkStart w:name="z418" w:id="393"/>
    <w:p>
      <w:pPr>
        <w:spacing w:after="0"/>
        <w:ind w:left="0"/>
        <w:jc w:val="both"/>
      </w:pPr>
      <w:r>
        <w:rPr>
          <w:rFonts w:ascii="Times New Roman"/>
          <w:b w:val="false"/>
          <w:i w:val="false"/>
          <w:color w:val="000000"/>
          <w:sz w:val="28"/>
        </w:rPr>
        <w:t>
      9-2)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393"/>
    <w:bookmarkStart w:name="z419" w:id="3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71 изложить в следующей редакции:</w:t>
      </w:r>
    </w:p>
    <w:bookmarkEnd w:id="394"/>
    <w:bookmarkStart w:name="z420" w:id="395"/>
    <w:p>
      <w:pPr>
        <w:spacing w:after="0"/>
        <w:ind w:left="0"/>
        <w:jc w:val="both"/>
      </w:pPr>
      <w:r>
        <w:rPr>
          <w:rFonts w:ascii="Times New Roman"/>
          <w:b w:val="false"/>
          <w:i w:val="false"/>
          <w:color w:val="000000"/>
          <w:sz w:val="28"/>
        </w:rPr>
        <w:t>
      "4.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bookmarkEnd w:id="395"/>
    <w:bookmarkStart w:name="z421" w:id="3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80 исключить;</w:t>
      </w:r>
    </w:p>
    <w:bookmarkEnd w:id="396"/>
    <w:bookmarkStart w:name="z422" w:id="3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101 изложить в следующей редакции:</w:t>
      </w:r>
    </w:p>
    <w:bookmarkEnd w:id="397"/>
    <w:bookmarkStart w:name="z423" w:id="398"/>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уполномоченным органом.";</w:t>
      </w:r>
    </w:p>
    <w:bookmarkEnd w:id="398"/>
    <w:bookmarkStart w:name="z424" w:id="39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110</w:t>
      </w:r>
      <w:r>
        <w:rPr>
          <w:rFonts w:ascii="Times New Roman"/>
          <w:b w:val="false"/>
          <w:i w:val="false"/>
          <w:color w:val="000000"/>
          <w:sz w:val="28"/>
        </w:rPr>
        <w:t>:</w:t>
      </w:r>
    </w:p>
    <w:bookmarkEnd w:id="399"/>
    <w:bookmarkStart w:name="z425" w:id="4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00"/>
    <w:bookmarkStart w:name="z426" w:id="401"/>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bookmarkEnd w:id="401"/>
    <w:bookmarkStart w:name="z427" w:id="4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2"/>
    <w:bookmarkStart w:name="z428" w:id="403"/>
    <w:p>
      <w:pPr>
        <w:spacing w:after="0"/>
        <w:ind w:left="0"/>
        <w:jc w:val="both"/>
      </w:pP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занятости населения, и пользования им определяется уполномоченным органом.".</w:t>
      </w:r>
    </w:p>
    <w:bookmarkEnd w:id="403"/>
    <w:bookmarkStart w:name="z429" w:id="40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Start w:name="z431" w:id="405"/>
    <w:p>
      <w:pPr>
        <w:spacing w:after="0"/>
        <w:ind w:left="0"/>
        <w:jc w:val="both"/>
      </w:pPr>
      <w:r>
        <w:rPr>
          <w:rFonts w:ascii="Times New Roman"/>
          <w:b w:val="false"/>
          <w:i w:val="false"/>
          <w:color w:val="000000"/>
          <w:sz w:val="28"/>
        </w:rPr>
        <w:t>
      "Статья 45. Президент Республики Казахстан, Премьер-Министр Республики Казахстан и члены Правительства Республики Казахстан, Председатель Национального Банка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и члены Высшей аудиторской палаты Республики Казахстан, а также Государственный советник Республики Казахстан, руководители Администрации Президента Республики Казахстан и Аппарата Правительства Республики Казахстан, представители Президента Республики Казахстан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bookmarkEnd w:id="405"/>
    <w:bookmarkStart w:name="z432" w:id="40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w:t>
      </w:r>
    </w:p>
    <w:bookmarkEnd w:id="406"/>
    <w:bookmarkStart w:name="z433" w:id="407"/>
    <w:p>
      <w:pPr>
        <w:spacing w:after="0"/>
        <w:ind w:left="0"/>
        <w:jc w:val="both"/>
      </w:pPr>
      <w:r>
        <w:rPr>
          <w:rFonts w:ascii="Times New Roman"/>
          <w:b w:val="false"/>
          <w:i w:val="false"/>
          <w:color w:val="000000"/>
          <w:sz w:val="28"/>
        </w:rPr>
        <w:t xml:space="preserve">
      1) подпункты 12-1), 23) и 24)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407"/>
    <w:bookmarkStart w:name="z434" w:id="4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7-1</w:t>
      </w:r>
      <w:r>
        <w:rPr>
          <w:rFonts w:ascii="Times New Roman"/>
          <w:b w:val="false"/>
          <w:i w:val="false"/>
          <w:color w:val="000000"/>
          <w:sz w:val="28"/>
        </w:rPr>
        <w:t xml:space="preserve"> дополнить подпунктами 8-2), 8-3) и 8-4) следующего содержания:</w:t>
      </w:r>
    </w:p>
    <w:bookmarkEnd w:id="408"/>
    <w:bookmarkStart w:name="z435" w:id="409"/>
    <w:p>
      <w:pPr>
        <w:spacing w:after="0"/>
        <w:ind w:left="0"/>
        <w:jc w:val="both"/>
      </w:pPr>
      <w:r>
        <w:rPr>
          <w:rFonts w:ascii="Times New Roman"/>
          <w:b w:val="false"/>
          <w:i w:val="false"/>
          <w:color w:val="000000"/>
          <w:sz w:val="28"/>
        </w:rPr>
        <w:t>
      "8-2) утверждает типовое положение о мобилизационных органах;</w:t>
      </w:r>
    </w:p>
    <w:bookmarkEnd w:id="409"/>
    <w:bookmarkStart w:name="z436" w:id="410"/>
    <w:p>
      <w:pPr>
        <w:spacing w:after="0"/>
        <w:ind w:left="0"/>
        <w:jc w:val="both"/>
      </w:pPr>
      <w:r>
        <w:rPr>
          <w:rFonts w:ascii="Times New Roman"/>
          <w:b w:val="false"/>
          <w:i w:val="false"/>
          <w:color w:val="000000"/>
          <w:sz w:val="28"/>
        </w:rPr>
        <w:t>
      8-3) утверждает правила военно-транспортной обязанности на территории Республики Казахстан на период мобилизации, военного положения и в военное время;</w:t>
      </w:r>
    </w:p>
    <w:bookmarkEnd w:id="410"/>
    <w:bookmarkStart w:name="z437" w:id="411"/>
    <w:p>
      <w:pPr>
        <w:spacing w:after="0"/>
        <w:ind w:left="0"/>
        <w:jc w:val="both"/>
      </w:pPr>
      <w:r>
        <w:rPr>
          <w:rFonts w:ascii="Times New Roman"/>
          <w:b w:val="false"/>
          <w:i w:val="false"/>
          <w:color w:val="000000"/>
          <w:sz w:val="28"/>
        </w:rPr>
        <w:t>
      8-4) утверждает правила определения мобилизационных потребностей Вооруженных Сил, других войск и воинских формирований, специальных государственных органов из отраслей экономики;";</w:t>
      </w:r>
    </w:p>
    <w:bookmarkEnd w:id="411"/>
    <w:bookmarkStart w:name="z438"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8-1 исключить.</w:t>
      </w:r>
    </w:p>
    <w:bookmarkEnd w:id="412"/>
    <w:bookmarkStart w:name="z439" w:id="41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413"/>
    <w:bookmarkStart w:name="z440" w:id="4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изложить в следующей редакции:</w:t>
      </w:r>
    </w:p>
    <w:bookmarkEnd w:id="414"/>
    <w:bookmarkStart w:name="z441" w:id="415"/>
    <w:p>
      <w:pPr>
        <w:spacing w:after="0"/>
        <w:ind w:left="0"/>
        <w:jc w:val="both"/>
      </w:pPr>
      <w:r>
        <w:rPr>
          <w:rFonts w:ascii="Times New Roman"/>
          <w:b w:val="false"/>
          <w:i w:val="false"/>
          <w:color w:val="000000"/>
          <w:sz w:val="28"/>
        </w:rPr>
        <w:t>
      "5) Республиканская терминологическая комиссия – консультативно-совещательный орган при уполномоченном органе, вырабатывающий предложения в области терминологической лексики казахского языка по всем отраслям экономики, науки, техники и культуры;";</w:t>
      </w:r>
    </w:p>
    <w:bookmarkEnd w:id="415"/>
    <w:bookmarkStart w:name="z442" w:id="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25-1 изложить в следующей редакции:</w:t>
      </w:r>
    </w:p>
    <w:bookmarkEnd w:id="416"/>
    <w:bookmarkStart w:name="z443" w:id="417"/>
    <w:p>
      <w:pPr>
        <w:spacing w:after="0"/>
        <w:ind w:left="0"/>
        <w:jc w:val="both"/>
      </w:pPr>
      <w:r>
        <w:rPr>
          <w:rFonts w:ascii="Times New Roman"/>
          <w:b w:val="false"/>
          <w:i w:val="false"/>
          <w:color w:val="000000"/>
          <w:sz w:val="28"/>
        </w:rPr>
        <w:t>
      "1. При уполномоченном органе образуется Республиканская ономастическая комиссия, при местных исполнительных органах областей, городов республиканского значения, столицы образуются соответственно ономастические комиссии областей, городов республиканского значения, столицы.".</w:t>
      </w:r>
    </w:p>
    <w:bookmarkEnd w:id="417"/>
    <w:bookmarkStart w:name="z444" w:id="41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w:t>
      </w:r>
    </w:p>
    <w:bookmarkEnd w:id="418"/>
    <w:bookmarkStart w:name="z445" w:id="4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419"/>
    <w:bookmarkStart w:name="z446" w:id="420"/>
    <w:p>
      <w:pPr>
        <w:spacing w:after="0"/>
        <w:ind w:left="0"/>
        <w:jc w:val="both"/>
      </w:pPr>
      <w:r>
        <w:rPr>
          <w:rFonts w:ascii="Times New Roman"/>
          <w:b w:val="false"/>
          <w:i w:val="false"/>
          <w:color w:val="000000"/>
          <w:sz w:val="28"/>
        </w:rPr>
        <w:t>
      "Статья 11. Компетенция Правительства Республики Казахстан</w:t>
      </w:r>
    </w:p>
    <w:bookmarkEnd w:id="420"/>
    <w:bookmarkStart w:name="z447" w:id="421"/>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племенного животноводства.";</w:t>
      </w:r>
    </w:p>
    <w:bookmarkEnd w:id="421"/>
    <w:bookmarkStart w:name="z448" w:id="4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End w:id="422"/>
    <w:bookmarkStart w:name="z449" w:id="423"/>
    <w:p>
      <w:pPr>
        <w:spacing w:after="0"/>
        <w:ind w:left="0"/>
        <w:jc w:val="both"/>
      </w:pPr>
      <w:r>
        <w:rPr>
          <w:rFonts w:ascii="Times New Roman"/>
          <w:b w:val="false"/>
          <w:i w:val="false"/>
          <w:color w:val="000000"/>
          <w:sz w:val="28"/>
        </w:rPr>
        <w:t>
      "1) формирует и реализует государственную политику в области племенного животноводства;".</w:t>
      </w:r>
    </w:p>
    <w:bookmarkEnd w:id="423"/>
    <w:bookmarkStart w:name="z450" w:id="42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22 исключить.</w:t>
      </w:r>
    </w:p>
    <w:bookmarkStart w:name="z452" w:id="42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425"/>
    <w:bookmarkStart w:name="z453" w:id="4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исключить;</w:t>
      </w:r>
    </w:p>
    <w:bookmarkEnd w:id="426"/>
    <w:bookmarkStart w:name="z454" w:id="4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18-3) следующего содержания:</w:t>
      </w:r>
    </w:p>
    <w:bookmarkEnd w:id="427"/>
    <w:bookmarkStart w:name="z455" w:id="428"/>
    <w:p>
      <w:pPr>
        <w:spacing w:after="0"/>
        <w:ind w:left="0"/>
        <w:jc w:val="both"/>
      </w:pPr>
      <w:r>
        <w:rPr>
          <w:rFonts w:ascii="Times New Roman"/>
          <w:b w:val="false"/>
          <w:i w:val="false"/>
          <w:color w:val="000000"/>
          <w:sz w:val="28"/>
        </w:rPr>
        <w:t>
      "18-3) определяет организации с участием государства, для которых аудит обязателен, если иное не предусмотрено законодательными актами Республики Казахстан;".</w:t>
      </w:r>
    </w:p>
    <w:bookmarkEnd w:id="428"/>
    <w:bookmarkStart w:name="z456" w:id="429"/>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18 исключить.</w:t>
      </w:r>
    </w:p>
    <w:bookmarkStart w:name="z458" w:id="43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430"/>
    <w:bookmarkStart w:name="z459" w:id="431"/>
    <w:p>
      <w:pPr>
        <w:spacing w:after="0"/>
        <w:ind w:left="0"/>
        <w:jc w:val="both"/>
      </w:pPr>
      <w:r>
        <w:rPr>
          <w:rFonts w:ascii="Times New Roman"/>
          <w:b w:val="false"/>
          <w:i w:val="false"/>
          <w:color w:val="000000"/>
          <w:sz w:val="28"/>
        </w:rPr>
        <w:t xml:space="preserve">
      пункт 6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431"/>
    <w:bookmarkStart w:name="z460" w:id="432"/>
    <w:p>
      <w:pPr>
        <w:spacing w:after="0"/>
        <w:ind w:left="0"/>
        <w:jc w:val="both"/>
      </w:pPr>
      <w:r>
        <w:rPr>
          <w:rFonts w:ascii="Times New Roman"/>
          <w:b w:val="false"/>
          <w:i w:val="false"/>
          <w:color w:val="000000"/>
          <w:sz w:val="28"/>
        </w:rPr>
        <w:t>
      "6. Правила охоты с применением огнестрельного оружия утверждаются уполномоченным государственным органом в области охраны, воспроизводства и использования животного мира. Правила применения оружия при занятиях спортом и в учебных целях утверждаются уполномоченным органом в области физической культуры и спорта по согласованию с уполномоченным органом в сфере контроля за оборотом оружия.".</w:t>
      </w:r>
    </w:p>
    <w:bookmarkEnd w:id="432"/>
    <w:bookmarkStart w:name="z461" w:id="43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11 февраля 1999 года "О карантине растений":</w:t>
      </w:r>
    </w:p>
    <w:bookmarkEnd w:id="433"/>
    <w:bookmarkStart w:name="z462"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434"/>
    <w:bookmarkStart w:name="z463" w:id="435"/>
    <w:p>
      <w:pPr>
        <w:spacing w:after="0"/>
        <w:ind w:left="0"/>
        <w:jc w:val="both"/>
      </w:pPr>
      <w:r>
        <w:rPr>
          <w:rFonts w:ascii="Times New Roman"/>
          <w:b w:val="false"/>
          <w:i w:val="false"/>
          <w:color w:val="000000"/>
          <w:sz w:val="28"/>
        </w:rPr>
        <w:t>
      "Статья 5. Государственное регулирование в области карантина растений</w:t>
      </w:r>
    </w:p>
    <w:bookmarkEnd w:id="435"/>
    <w:bookmarkStart w:name="z464" w:id="436"/>
    <w:p>
      <w:pPr>
        <w:spacing w:after="0"/>
        <w:ind w:left="0"/>
        <w:jc w:val="both"/>
      </w:pPr>
      <w:r>
        <w:rPr>
          <w:rFonts w:ascii="Times New Roman"/>
          <w:b w:val="false"/>
          <w:i w:val="false"/>
          <w:color w:val="000000"/>
          <w:sz w:val="28"/>
        </w:rPr>
        <w:t>
      Государственное регулирование в области карантина растений осуществляется уполномоченным органом, включая его ведомство с территориальными подразделениями, в том числе фитосанитарными контрольными постами.";</w:t>
      </w:r>
    </w:p>
    <w:bookmarkEnd w:id="436"/>
    <w:bookmarkStart w:name="z465" w:id="437"/>
    <w:p>
      <w:pPr>
        <w:spacing w:after="0"/>
        <w:ind w:left="0"/>
        <w:jc w:val="both"/>
      </w:pPr>
      <w:r>
        <w:rPr>
          <w:rFonts w:ascii="Times New Roman"/>
          <w:b w:val="false"/>
          <w:i w:val="false"/>
          <w:color w:val="000000"/>
          <w:sz w:val="28"/>
        </w:rPr>
        <w:t xml:space="preserve">
      2) подпункты 1) и 3) </w:t>
      </w:r>
      <w:r>
        <w:rPr>
          <w:rFonts w:ascii="Times New Roman"/>
          <w:b w:val="false"/>
          <w:i w:val="false"/>
          <w:color w:val="000000"/>
          <w:sz w:val="28"/>
        </w:rPr>
        <w:t>статьи 6-1</w:t>
      </w:r>
      <w:r>
        <w:rPr>
          <w:rFonts w:ascii="Times New Roman"/>
          <w:b w:val="false"/>
          <w:i w:val="false"/>
          <w:color w:val="000000"/>
          <w:sz w:val="28"/>
        </w:rPr>
        <w:t xml:space="preserve"> исключить;</w:t>
      </w:r>
    </w:p>
    <w:bookmarkEnd w:id="437"/>
    <w:bookmarkStart w:name="z466" w:id="4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3-1) следующего содержания:</w:t>
      </w:r>
    </w:p>
    <w:bookmarkEnd w:id="438"/>
    <w:bookmarkStart w:name="z467" w:id="439"/>
    <w:p>
      <w:pPr>
        <w:spacing w:after="0"/>
        <w:ind w:left="0"/>
        <w:jc w:val="both"/>
      </w:pPr>
      <w:r>
        <w:rPr>
          <w:rFonts w:ascii="Times New Roman"/>
          <w:b w:val="false"/>
          <w:i w:val="false"/>
          <w:color w:val="000000"/>
          <w:sz w:val="28"/>
        </w:rPr>
        <w:t>
      "3-1) обеспечивает развитие взаимоотношений Республики Казахстан с иностранными государствами в области карантина растений;".</w:t>
      </w:r>
    </w:p>
    <w:bookmarkEnd w:id="439"/>
    <w:bookmarkStart w:name="z468" w:id="44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bookmarkEnd w:id="440"/>
    <w:bookmarkStart w:name="z469" w:id="4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41"/>
    <w:bookmarkStart w:name="z470" w:id="442"/>
    <w:p>
      <w:pPr>
        <w:spacing w:after="0"/>
        <w:ind w:left="0"/>
        <w:jc w:val="both"/>
      </w:pPr>
      <w:r>
        <w:rPr>
          <w:rFonts w:ascii="Times New Roman"/>
          <w:b w:val="false"/>
          <w:i w:val="false"/>
          <w:color w:val="000000"/>
          <w:sz w:val="28"/>
        </w:rPr>
        <w:t>
      "Статья 21. Питание, приобретение продуктов питания и предметов первой необходимости</w:t>
      </w:r>
    </w:p>
    <w:bookmarkEnd w:id="442"/>
    <w:bookmarkStart w:name="z471" w:id="443"/>
    <w:p>
      <w:pPr>
        <w:spacing w:after="0"/>
        <w:ind w:left="0"/>
        <w:jc w:val="both"/>
      </w:pPr>
      <w:r>
        <w:rPr>
          <w:rFonts w:ascii="Times New Roman"/>
          <w:b w:val="false"/>
          <w:i w:val="false"/>
          <w:color w:val="000000"/>
          <w:sz w:val="28"/>
        </w:rPr>
        <w:t xml:space="preserve">
      Подозреваемые и обвиняемые обеспечиваются бесплатным питанием, достаточным для поддержания здоровья и сил, по нормам, определяемым в порядке, предусмотренном Бюджетным кодексом Республики Казахстан. Подозреваемым и обвиняемым предоставляется право приобретать по безналичному расчету продукты питания, предметы первой необходимости, а также другие промышленные товары, за исключением запрещенных к хранению и использованию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 настоящего Закона.";</w:t>
      </w:r>
    </w:p>
    <w:bookmarkEnd w:id="443"/>
    <w:bookmarkStart w:name="z472" w:id="4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29 изложить в следующей редакции:</w:t>
      </w:r>
    </w:p>
    <w:bookmarkEnd w:id="444"/>
    <w:bookmarkStart w:name="z473" w:id="445"/>
    <w:p>
      <w:pPr>
        <w:spacing w:after="0"/>
        <w:ind w:left="0"/>
        <w:jc w:val="both"/>
      </w:pPr>
      <w:r>
        <w:rPr>
          <w:rFonts w:ascii="Times New Roman"/>
          <w:b w:val="false"/>
          <w:i w:val="false"/>
          <w:color w:val="000000"/>
          <w:sz w:val="28"/>
        </w:rPr>
        <w:t>
      "2. В местах содержания под стражей для беременных женщин и женщин, имеющих при себе детей, создаются улучшенные материально-бытовые условия, организуется специализированное медицинское обеспечение и устанавливаются повышенные нормы питания и вещевого обеспечения, определяемые в порядке, предусмотренном Бюджетным кодексом Республики Казахстан.";</w:t>
      </w:r>
    </w:p>
    <w:bookmarkEnd w:id="445"/>
    <w:bookmarkStart w:name="z474" w:id="4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30 изложить в следующей редакции:</w:t>
      </w:r>
    </w:p>
    <w:bookmarkEnd w:id="446"/>
    <w:bookmarkStart w:name="z475" w:id="447"/>
    <w:p>
      <w:pPr>
        <w:spacing w:after="0"/>
        <w:ind w:left="0"/>
        <w:jc w:val="both"/>
      </w:pPr>
      <w:r>
        <w:rPr>
          <w:rFonts w:ascii="Times New Roman"/>
          <w:b w:val="false"/>
          <w:i w:val="false"/>
          <w:color w:val="000000"/>
          <w:sz w:val="28"/>
        </w:rPr>
        <w:t>
      "1. Несовершеннолетним подозреваемым и обвиняемым создаются улучшенные материально-бытовые условия и устанавливаются повышенные нормы питания в порядке, предусмотренном Бюджетным кодексом Республики Казахстан.".</w:t>
      </w:r>
    </w:p>
    <w:bookmarkEnd w:id="447"/>
    <w:bookmarkStart w:name="z476" w:id="44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w:t>
      </w:r>
    </w:p>
    <w:bookmarkEnd w:id="448"/>
    <w:bookmarkStart w:name="z477" w:id="4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4 слова ", а также типовой паспорт антитеррористической защищенности объектов, уязвимых в террористическом отношении" исключить;</w:t>
      </w:r>
    </w:p>
    <w:bookmarkEnd w:id="449"/>
    <w:bookmarkStart w:name="z478"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7 дополнить абзацем пятым следующего содержания:</w:t>
      </w:r>
    </w:p>
    <w:bookmarkEnd w:id="450"/>
    <w:bookmarkStart w:name="z479" w:id="451"/>
    <w:p>
      <w:pPr>
        <w:spacing w:after="0"/>
        <w:ind w:left="0"/>
        <w:jc w:val="both"/>
      </w:pPr>
      <w:r>
        <w:rPr>
          <w:rFonts w:ascii="Times New Roman"/>
          <w:b w:val="false"/>
          <w:i w:val="false"/>
          <w:color w:val="000000"/>
          <w:sz w:val="28"/>
        </w:rPr>
        <w:t>
      "утверждают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End w:id="451"/>
    <w:bookmarkStart w:name="z480"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452"/>
    <w:bookmarkStart w:name="z481" w:id="453"/>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w:t>
      </w:r>
    </w:p>
    <w:bookmarkEnd w:id="453"/>
    <w:bookmarkStart w:name="z482" w:id="45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p>
    <w:bookmarkEnd w:id="454"/>
    <w:bookmarkStart w:name="z483" w:id="4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3-1</w:t>
      </w:r>
      <w:r>
        <w:rPr>
          <w:rFonts w:ascii="Times New Roman"/>
          <w:b w:val="false"/>
          <w:i w:val="false"/>
          <w:color w:val="000000"/>
          <w:sz w:val="28"/>
        </w:rPr>
        <w:t xml:space="preserve"> исключить;</w:t>
      </w:r>
    </w:p>
    <w:bookmarkEnd w:id="455"/>
    <w:bookmarkStart w:name="z484" w:id="4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и 1-2) следующего содержания:</w:t>
      </w:r>
    </w:p>
    <w:bookmarkStart w:name="z487" w:id="457"/>
    <w:p>
      <w:pPr>
        <w:spacing w:after="0"/>
        <w:ind w:left="0"/>
        <w:jc w:val="both"/>
      </w:pPr>
      <w:r>
        <w:rPr>
          <w:rFonts w:ascii="Times New Roman"/>
          <w:b w:val="false"/>
          <w:i w:val="false"/>
          <w:color w:val="000000"/>
          <w:sz w:val="28"/>
        </w:rPr>
        <w:t>
      "1-1) устанавливает минимальные розничные цены на водки и водки особые, водки с защищенным наименованием места происхождения товара, крепкие ликероводочные изделия, коньяк и бренди;</w:t>
      </w:r>
    </w:p>
    <w:bookmarkEnd w:id="457"/>
    <w:bookmarkStart w:name="z488" w:id="458"/>
    <w:p>
      <w:pPr>
        <w:spacing w:after="0"/>
        <w:ind w:left="0"/>
        <w:jc w:val="both"/>
      </w:pPr>
      <w:r>
        <w:rPr>
          <w:rFonts w:ascii="Times New Roman"/>
          <w:b w:val="false"/>
          <w:i w:val="false"/>
          <w:color w:val="000000"/>
          <w:sz w:val="28"/>
        </w:rPr>
        <w:t>
      1-2) определяет оператора данных контрольных приборов учета в сфере производства этилового спирта и алкогольной продукции;".</w:t>
      </w:r>
    </w:p>
    <w:bookmarkEnd w:id="458"/>
    <w:bookmarkStart w:name="z489" w:id="45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w:t>
      </w:r>
    </w:p>
    <w:bookmarkEnd w:id="459"/>
    <w:bookmarkStart w:name="z490" w:id="4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460"/>
    <w:bookmarkStart w:name="z491" w:id="461"/>
    <w:p>
      <w:pPr>
        <w:spacing w:after="0"/>
        <w:ind w:left="0"/>
        <w:jc w:val="both"/>
      </w:pPr>
      <w:r>
        <w:rPr>
          <w:rFonts w:ascii="Times New Roman"/>
          <w:b w:val="false"/>
          <w:i w:val="false"/>
          <w:color w:val="000000"/>
          <w:sz w:val="28"/>
        </w:rPr>
        <w:t>
      "Статья 4-2. Компетенция Правительства Республики Казахстан в области средств массовой информации</w:t>
      </w:r>
    </w:p>
    <w:bookmarkEnd w:id="461"/>
    <w:bookmarkStart w:name="z492" w:id="462"/>
    <w:p>
      <w:pPr>
        <w:spacing w:after="0"/>
        <w:ind w:left="0"/>
        <w:jc w:val="both"/>
      </w:pPr>
      <w:r>
        <w:rPr>
          <w:rFonts w:ascii="Times New Roman"/>
          <w:b w:val="false"/>
          <w:i w:val="false"/>
          <w:color w:val="000000"/>
          <w:sz w:val="28"/>
        </w:rPr>
        <w:t>
      Правительство Республики Казахстан разрабатывает и обеспечивает реализацию основных направлений государственной политики в области средств массовой информации.";</w:t>
      </w:r>
    </w:p>
    <w:bookmarkEnd w:id="462"/>
    <w:bookmarkStart w:name="z493" w:id="463"/>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463"/>
    <w:bookmarkStart w:name="z494" w:id="464"/>
    <w:p>
      <w:pPr>
        <w:spacing w:after="0"/>
        <w:ind w:left="0"/>
        <w:jc w:val="both"/>
      </w:pPr>
      <w:r>
        <w:rPr>
          <w:rFonts w:ascii="Times New Roman"/>
          <w:b w:val="false"/>
          <w:i w:val="false"/>
          <w:color w:val="000000"/>
          <w:sz w:val="28"/>
        </w:rPr>
        <w:t>
      "1) формирует и реализует государственную политику в области средств массовой информации;".</w:t>
      </w:r>
    </w:p>
    <w:bookmarkEnd w:id="464"/>
    <w:bookmarkStart w:name="z495" w:id="465"/>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465"/>
    <w:bookmarkStart w:name="z496" w:id="4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6-1 исключить;</w:t>
      </w:r>
    </w:p>
    <w:bookmarkEnd w:id="466"/>
    <w:bookmarkStart w:name="z497" w:id="4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6-2 изложить в следующей редакции:</w:t>
      </w:r>
    </w:p>
    <w:bookmarkEnd w:id="467"/>
    <w:bookmarkStart w:name="z498" w:id="468"/>
    <w:p>
      <w:pPr>
        <w:spacing w:after="0"/>
        <w:ind w:left="0"/>
        <w:jc w:val="both"/>
      </w:pPr>
      <w:r>
        <w:rPr>
          <w:rFonts w:ascii="Times New Roman"/>
          <w:b w:val="false"/>
          <w:i w:val="false"/>
          <w:color w:val="000000"/>
          <w:sz w:val="28"/>
        </w:rPr>
        <w:t>
      "1) формирование и реализация единой государственной политики в области обеспечения единства измерений;".</w:t>
      </w:r>
    </w:p>
    <w:bookmarkEnd w:id="468"/>
    <w:bookmarkStart w:name="z499" w:id="46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Start w:name="z501" w:id="470"/>
    <w:p>
      <w:pPr>
        <w:spacing w:after="0"/>
        <w:ind w:left="0"/>
        <w:jc w:val="both"/>
      </w:pPr>
      <w:r>
        <w:rPr>
          <w:rFonts w:ascii="Times New Roman"/>
          <w:b w:val="false"/>
          <w:i w:val="false"/>
          <w:color w:val="000000"/>
          <w:sz w:val="28"/>
        </w:rPr>
        <w:t>
      "2. Перечень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 определяется уполномоченным органом в сфере таможенного дела.".</w:t>
      </w:r>
    </w:p>
    <w:bookmarkEnd w:id="470"/>
    <w:bookmarkStart w:name="z502" w:id="471"/>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10 изложить в следующей редакции:</w:t>
      </w:r>
    </w:p>
    <w:bookmarkStart w:name="z504" w:id="472"/>
    <w:p>
      <w:pPr>
        <w:spacing w:after="0"/>
        <w:ind w:left="0"/>
        <w:jc w:val="both"/>
      </w:pPr>
      <w:r>
        <w:rPr>
          <w:rFonts w:ascii="Times New Roman"/>
          <w:b w:val="false"/>
          <w:i w:val="false"/>
          <w:color w:val="000000"/>
          <w:sz w:val="28"/>
        </w:rPr>
        <w:t>
      "6. Правила начисления и выплаты премий государства по вкладам в жилищные строительные сбережения утверждаются уполномоченным органом в сфере жилищных отношений.".</w:t>
      </w:r>
    </w:p>
    <w:bookmarkEnd w:id="472"/>
    <w:bookmarkStart w:name="z505" w:id="47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w:t>
      </w:r>
    </w:p>
    <w:bookmarkEnd w:id="473"/>
    <w:bookmarkStart w:name="z506" w:id="4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p>
    <w:bookmarkEnd w:id="474"/>
    <w:bookmarkStart w:name="z507" w:id="475"/>
    <w:p>
      <w:pPr>
        <w:spacing w:after="0"/>
        <w:ind w:left="0"/>
        <w:jc w:val="both"/>
      </w:pPr>
      <w:r>
        <w:rPr>
          <w:rFonts w:ascii="Times New Roman"/>
          <w:b w:val="false"/>
          <w:i w:val="false"/>
          <w:color w:val="000000"/>
          <w:sz w:val="28"/>
        </w:rPr>
        <w:t>
      "2. Детская деревня имеет обособленную территорию, минимальный размер которой определяется уполномоченным органом в области образования, с расположенными на ней жилыми помещениями квартирного типа, административными зданиями и сооружениями, предназначенными для проживания семей, а также приусадебным и подсобным (домашним) хозяйством.";</w:t>
      </w:r>
    </w:p>
    <w:bookmarkEnd w:id="475"/>
    <w:bookmarkStart w:name="z508" w:id="476"/>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476"/>
    <w:bookmarkStart w:name="z509" w:id="477"/>
    <w:p>
      <w:pPr>
        <w:spacing w:after="0"/>
        <w:ind w:left="0"/>
        <w:jc w:val="both"/>
      </w:pPr>
      <w:r>
        <w:rPr>
          <w:rFonts w:ascii="Times New Roman"/>
          <w:b w:val="false"/>
          <w:i w:val="false"/>
          <w:color w:val="000000"/>
          <w:sz w:val="28"/>
        </w:rPr>
        <w:t>
      "6) лиц, которые по состоянию здоровья не могут осуществлять обязанности по воспитанию ребенка. Перечень заболеваний, при наличии которых лицо не может принять ребенка на воспитание, устанавливается уполномоченным органом в области здравоохранения по согласованию с уполномоченным органом в области образования.".</w:t>
      </w:r>
    </w:p>
    <w:bookmarkEnd w:id="477"/>
    <w:bookmarkStart w:name="z510" w:id="478"/>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w:t>
      </w:r>
    </w:p>
    <w:bookmarkEnd w:id="478"/>
    <w:bookmarkStart w:name="z511" w:id="4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4-1) и </w:t>
      </w:r>
      <w:r>
        <w:rPr>
          <w:rFonts w:ascii="Times New Roman"/>
          <w:b w:val="false"/>
          <w:i w:val="false"/>
          <w:color w:val="000000"/>
          <w:sz w:val="28"/>
        </w:rPr>
        <w:t>15)</w:t>
      </w:r>
      <w:r>
        <w:rPr>
          <w:rFonts w:ascii="Times New Roman"/>
          <w:b w:val="false"/>
          <w:i w:val="false"/>
          <w:color w:val="000000"/>
          <w:sz w:val="28"/>
        </w:rPr>
        <w:t xml:space="preserve"> статьи 5 исключить;</w:t>
      </w:r>
    </w:p>
    <w:bookmarkEnd w:id="479"/>
    <w:bookmarkStart w:name="z512" w:id="4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1-3) следующего содержания:</w:t>
      </w:r>
    </w:p>
    <w:bookmarkEnd w:id="480"/>
    <w:bookmarkStart w:name="z513" w:id="481"/>
    <w:p>
      <w:pPr>
        <w:spacing w:after="0"/>
        <w:ind w:left="0"/>
        <w:jc w:val="both"/>
      </w:pPr>
      <w:r>
        <w:rPr>
          <w:rFonts w:ascii="Times New Roman"/>
          <w:b w:val="false"/>
          <w:i w:val="false"/>
          <w:color w:val="000000"/>
          <w:sz w:val="28"/>
        </w:rPr>
        <w:t>
      "1-3) определение регистратора;".</w:t>
      </w:r>
    </w:p>
    <w:bookmarkEnd w:id="481"/>
    <w:bookmarkStart w:name="z514" w:id="48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482"/>
    <w:bookmarkStart w:name="z515" w:id="4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4-1 следующего содержания:</w:t>
      </w:r>
    </w:p>
    <w:bookmarkEnd w:id="483"/>
    <w:bookmarkStart w:name="z516" w:id="484"/>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84"/>
    <w:bookmarkStart w:name="z517" w:id="485"/>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85"/>
    <w:bookmarkStart w:name="z518"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26 изложить в следующей редакции:</w:t>
      </w:r>
    </w:p>
    <w:bookmarkEnd w:id="486"/>
    <w:bookmarkStart w:name="z519" w:id="487"/>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487"/>
    <w:bookmarkStart w:name="z520" w:id="48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29-1</w:t>
      </w:r>
      <w:r>
        <w:rPr>
          <w:rFonts w:ascii="Times New Roman"/>
          <w:b w:val="false"/>
          <w:i w:val="false"/>
          <w:color w:val="000000"/>
          <w:sz w:val="28"/>
        </w:rPr>
        <w:t>:</w:t>
      </w:r>
    </w:p>
    <w:bookmarkEnd w:id="488"/>
    <w:bookmarkStart w:name="z521" w:id="489"/>
    <w:p>
      <w:pPr>
        <w:spacing w:after="0"/>
        <w:ind w:left="0"/>
        <w:jc w:val="both"/>
      </w:pPr>
      <w:r>
        <w:rPr>
          <w:rFonts w:ascii="Times New Roman"/>
          <w:b w:val="false"/>
          <w:i w:val="false"/>
          <w:color w:val="000000"/>
          <w:sz w:val="28"/>
        </w:rPr>
        <w:t>
      дополнить подпунктом 10-1) следующего содержания:</w:t>
      </w:r>
    </w:p>
    <w:bookmarkEnd w:id="489"/>
    <w:bookmarkStart w:name="z522" w:id="490"/>
    <w:p>
      <w:pPr>
        <w:spacing w:after="0"/>
        <w:ind w:left="0"/>
        <w:jc w:val="both"/>
      </w:pPr>
      <w:r>
        <w:rPr>
          <w:rFonts w:ascii="Times New Roman"/>
          <w:b w:val="false"/>
          <w:i w:val="false"/>
          <w:color w:val="000000"/>
          <w:sz w:val="28"/>
        </w:rPr>
        <w:t>
      "10-1) взаимодействует с государственными органами;";</w:t>
      </w:r>
    </w:p>
    <w:bookmarkEnd w:id="490"/>
    <w:bookmarkStart w:name="z523" w:id="491"/>
    <w:p>
      <w:pPr>
        <w:spacing w:after="0"/>
        <w:ind w:left="0"/>
        <w:jc w:val="both"/>
      </w:pPr>
      <w:r>
        <w:rPr>
          <w:rFonts w:ascii="Times New Roman"/>
          <w:b w:val="false"/>
          <w:i w:val="false"/>
          <w:color w:val="000000"/>
          <w:sz w:val="28"/>
        </w:rPr>
        <w:t>
      подпункт 11) изложить в следующей редакции:</w:t>
      </w:r>
    </w:p>
    <w:bookmarkEnd w:id="491"/>
    <w:bookmarkStart w:name="z524" w:id="492"/>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bookmarkEnd w:id="492"/>
    <w:bookmarkStart w:name="z525" w:id="4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30 изложить в следующей редакции:</w:t>
      </w:r>
    </w:p>
    <w:bookmarkEnd w:id="493"/>
    <w:bookmarkStart w:name="z526" w:id="494"/>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494"/>
    <w:bookmarkStart w:name="z527" w:id="495"/>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6</w:t>
      </w:r>
      <w:r>
        <w:rPr>
          <w:rFonts w:ascii="Times New Roman"/>
          <w:b w:val="false"/>
          <w:i w:val="false"/>
          <w:color w:val="000000"/>
          <w:sz w:val="28"/>
        </w:rPr>
        <w:t xml:space="preserve"> статьи 39-3 изложить в следующей редакции:</w:t>
      </w:r>
    </w:p>
    <w:bookmarkEnd w:id="495"/>
    <w:bookmarkStart w:name="z528" w:id="496"/>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496"/>
    <w:bookmarkStart w:name="z529" w:id="49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Start w:name="z531" w:id="498"/>
    <w:p>
      <w:pPr>
        <w:spacing w:after="0"/>
        <w:ind w:left="0"/>
        <w:jc w:val="both"/>
      </w:pPr>
      <w:r>
        <w:rPr>
          <w:rFonts w:ascii="Times New Roman"/>
          <w:b w:val="false"/>
          <w:i w:val="false"/>
          <w:color w:val="000000"/>
          <w:sz w:val="28"/>
        </w:rPr>
        <w:t>
      "2. Для целей обеспечения финансовой устойчивости Банка Развития уполномоченным органом в сфере государственного планирования определяются параметры финансовой устойчивости (коэффициенты) Банка Развития, их пороговые значения и методика расчета.".</w:t>
      </w:r>
    </w:p>
    <w:bookmarkEnd w:id="498"/>
    <w:bookmarkStart w:name="z532" w:id="49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499"/>
    <w:bookmarkStart w:name="z533" w:id="5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500"/>
    <w:bookmarkStart w:name="z534" w:id="501"/>
    <w:p>
      <w:pPr>
        <w:spacing w:after="0"/>
        <w:ind w:left="0"/>
        <w:jc w:val="both"/>
      </w:pPr>
      <w:r>
        <w:rPr>
          <w:rFonts w:ascii="Times New Roman"/>
          <w:b w:val="false"/>
          <w:i w:val="false"/>
          <w:color w:val="000000"/>
          <w:sz w:val="28"/>
        </w:rPr>
        <w:t>
      "Статья 10. Компетенция Правительства Республики Казахстан</w:t>
      </w:r>
    </w:p>
    <w:bookmarkEnd w:id="501"/>
    <w:bookmarkStart w:name="z535" w:id="502"/>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развития туризма.";</w:t>
      </w:r>
    </w:p>
    <w:bookmarkEnd w:id="502"/>
    <w:bookmarkStart w:name="z536" w:id="5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38" w:id="504"/>
    <w:p>
      <w:pPr>
        <w:spacing w:after="0"/>
        <w:ind w:left="0"/>
        <w:jc w:val="both"/>
      </w:pPr>
      <w:r>
        <w:rPr>
          <w:rFonts w:ascii="Times New Roman"/>
          <w:b w:val="false"/>
          <w:i w:val="false"/>
          <w:color w:val="000000"/>
          <w:sz w:val="28"/>
        </w:rPr>
        <w:t>
      "3) формирует и реализует государственную политику в области туристской деятельности, туризма и туристской индустрии;";</w:t>
      </w:r>
    </w:p>
    <w:bookmarkEnd w:id="504"/>
    <w:bookmarkStart w:name="z539" w:id="505"/>
    <w:p>
      <w:pPr>
        <w:spacing w:after="0"/>
        <w:ind w:left="0"/>
        <w:jc w:val="both"/>
      </w:pPr>
      <w:r>
        <w:rPr>
          <w:rFonts w:ascii="Times New Roman"/>
          <w:b w:val="false"/>
          <w:i w:val="false"/>
          <w:color w:val="000000"/>
          <w:sz w:val="28"/>
        </w:rPr>
        <w:t>
      дополнить подпунктами 10-1), 10-2) и 10-3) следующего содержания:</w:t>
      </w:r>
    </w:p>
    <w:bookmarkEnd w:id="505"/>
    <w:bookmarkStart w:name="z540" w:id="506"/>
    <w:p>
      <w:pPr>
        <w:spacing w:after="0"/>
        <w:ind w:left="0"/>
        <w:jc w:val="both"/>
      </w:pPr>
      <w:r>
        <w:rPr>
          <w:rFonts w:ascii="Times New Roman"/>
          <w:b w:val="false"/>
          <w:i w:val="false"/>
          <w:color w:val="000000"/>
          <w:sz w:val="28"/>
        </w:rPr>
        <w:t>
      "10-1) определяет на основе проведенного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bookmarkEnd w:id="506"/>
    <w:bookmarkStart w:name="z541" w:id="507"/>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bookmarkEnd w:id="507"/>
    <w:bookmarkStart w:name="z542" w:id="508"/>
    <w:p>
      <w:pPr>
        <w:spacing w:after="0"/>
        <w:ind w:left="0"/>
        <w:jc w:val="both"/>
      </w:pPr>
      <w:r>
        <w:rPr>
          <w:rFonts w:ascii="Times New Roman"/>
          <w:b w:val="false"/>
          <w:i w:val="false"/>
          <w:color w:val="000000"/>
          <w:sz w:val="28"/>
        </w:rPr>
        <w:t>
      10-3) утверждает правила уплаты туристского взноса для иностранцев;";</w:t>
      </w:r>
    </w:p>
    <w:bookmarkEnd w:id="508"/>
    <w:bookmarkStart w:name="z543" w:id="5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13 изложить в следующей редакции:</w:t>
      </w:r>
    </w:p>
    <w:bookmarkEnd w:id="509"/>
    <w:bookmarkStart w:name="z544" w:id="510"/>
    <w:p>
      <w:pPr>
        <w:spacing w:after="0"/>
        <w:ind w:left="0"/>
        <w:jc w:val="both"/>
      </w:pPr>
      <w:r>
        <w:rPr>
          <w:rFonts w:ascii="Times New Roman"/>
          <w:b w:val="false"/>
          <w:i w:val="false"/>
          <w:color w:val="000000"/>
          <w:sz w:val="28"/>
        </w:rPr>
        <w:t>
      "1. Совет по туризму создается в качестве консультативно-совещательного органа при уполномоченном органе.";</w:t>
      </w:r>
    </w:p>
    <w:bookmarkEnd w:id="510"/>
    <w:bookmarkStart w:name="z545" w:id="511"/>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511"/>
    <w:bookmarkStart w:name="z546" w:id="512"/>
    <w:p>
      <w:pPr>
        <w:spacing w:after="0"/>
        <w:ind w:left="0"/>
        <w:jc w:val="both"/>
      </w:pPr>
      <w:r>
        <w:rPr>
          <w:rFonts w:ascii="Times New Roman"/>
          <w:b w:val="false"/>
          <w:i w:val="false"/>
          <w:color w:val="000000"/>
          <w:sz w:val="28"/>
        </w:rPr>
        <w:t>
      "Существенные условия договора на туристское обслуживание устанавливаются типовым договором на туристское обслуживание, утвержденным уполномоченным органом.";</w:t>
      </w:r>
    </w:p>
    <w:bookmarkEnd w:id="512"/>
    <w:bookmarkStart w:name="z547" w:id="5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27-2 изложить в следующей редакции:</w:t>
      </w:r>
    </w:p>
    <w:bookmarkEnd w:id="513"/>
    <w:bookmarkStart w:name="z548" w:id="514"/>
    <w:p>
      <w:pPr>
        <w:spacing w:after="0"/>
        <w:ind w:left="0"/>
        <w:jc w:val="both"/>
      </w:pPr>
      <w:r>
        <w:rPr>
          <w:rFonts w:ascii="Times New Roman"/>
          <w:b w:val="false"/>
          <w:i w:val="false"/>
          <w:color w:val="000000"/>
          <w:sz w:val="28"/>
        </w:rPr>
        <w:t xml:space="preserve">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27-3 настоящего Закона, в размере, установленном уполномоченным органом.".</w:t>
      </w:r>
    </w:p>
    <w:bookmarkEnd w:id="514"/>
    <w:bookmarkStart w:name="z549" w:id="51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515"/>
    <w:bookmarkStart w:name="z550" w:id="5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4-1</w:t>
      </w:r>
      <w:r>
        <w:rPr>
          <w:rFonts w:ascii="Times New Roman"/>
          <w:b w:val="false"/>
          <w:i w:val="false"/>
          <w:color w:val="000000"/>
          <w:sz w:val="28"/>
        </w:rPr>
        <w:t xml:space="preserve"> статьи 6 изложить в следующей редакции:</w:t>
      </w:r>
    </w:p>
    <w:bookmarkEnd w:id="516"/>
    <w:bookmarkStart w:name="z551" w:id="517"/>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517"/>
    <w:bookmarkStart w:name="z552" w:id="5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статьи 19 исключить;</w:t>
      </w:r>
    </w:p>
    <w:bookmarkEnd w:id="518"/>
    <w:bookmarkStart w:name="z553" w:id="5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519"/>
    <w:bookmarkStart w:name="z554" w:id="520"/>
    <w:p>
      <w:pPr>
        <w:spacing w:after="0"/>
        <w:ind w:left="0"/>
        <w:jc w:val="both"/>
      </w:pPr>
      <w:r>
        <w:rPr>
          <w:rFonts w:ascii="Times New Roman"/>
          <w:b w:val="false"/>
          <w:i w:val="false"/>
          <w:color w:val="000000"/>
          <w:sz w:val="28"/>
        </w:rPr>
        <w:t>
      подпункт 1) изложить в следующей редакции:</w:t>
      </w:r>
    </w:p>
    <w:bookmarkEnd w:id="520"/>
    <w:bookmarkStart w:name="z555" w:id="521"/>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End w:id="521"/>
    <w:bookmarkStart w:name="z556" w:id="522"/>
    <w:p>
      <w:pPr>
        <w:spacing w:after="0"/>
        <w:ind w:left="0"/>
        <w:jc w:val="both"/>
      </w:pPr>
      <w:r>
        <w:rPr>
          <w:rFonts w:ascii="Times New Roman"/>
          <w:b w:val="false"/>
          <w:i w:val="false"/>
          <w:color w:val="000000"/>
          <w:sz w:val="28"/>
        </w:rPr>
        <w:t>
      дополнить подпунктом 1-5) следующего содержания:</w:t>
      </w:r>
    </w:p>
    <w:bookmarkEnd w:id="522"/>
    <w:bookmarkStart w:name="z557" w:id="523"/>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523"/>
    <w:bookmarkStart w:name="z558" w:id="5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p>
    <w:bookmarkEnd w:id="524"/>
    <w:bookmarkStart w:name="z559" w:id="525"/>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25"/>
    <w:bookmarkStart w:name="z560" w:id="526"/>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526"/>
    <w:bookmarkStart w:name="z561" w:id="527"/>
    <w:p>
      <w:pPr>
        <w:spacing w:after="0"/>
        <w:ind w:left="0"/>
        <w:jc w:val="both"/>
      </w:pPr>
      <w:r>
        <w:rPr>
          <w:rFonts w:ascii="Times New Roman"/>
          <w:b w:val="false"/>
          <w:i w:val="false"/>
          <w:color w:val="000000"/>
          <w:sz w:val="28"/>
        </w:rPr>
        <w:t xml:space="preserve">
      1) подпункт 1) пункта 1 </w:t>
      </w:r>
      <w:r>
        <w:rPr>
          <w:rFonts w:ascii="Times New Roman"/>
          <w:b w:val="false"/>
          <w:i w:val="false"/>
          <w:color w:val="000000"/>
          <w:sz w:val="28"/>
        </w:rPr>
        <w:t>статьи 5-2</w:t>
      </w:r>
      <w:r>
        <w:rPr>
          <w:rFonts w:ascii="Times New Roman"/>
          <w:b w:val="false"/>
          <w:i w:val="false"/>
          <w:color w:val="000000"/>
          <w:sz w:val="28"/>
        </w:rPr>
        <w:t xml:space="preserve"> дополнить абзацем девятым следующего содержания:</w:t>
      </w:r>
    </w:p>
    <w:bookmarkEnd w:id="527"/>
    <w:bookmarkStart w:name="z562" w:id="528"/>
    <w:p>
      <w:pPr>
        <w:spacing w:after="0"/>
        <w:ind w:left="0"/>
        <w:jc w:val="both"/>
      </w:pPr>
      <w:r>
        <w:rPr>
          <w:rFonts w:ascii="Times New Roman"/>
          <w:b w:val="false"/>
          <w:i w:val="false"/>
          <w:color w:val="000000"/>
          <w:sz w:val="28"/>
        </w:rPr>
        <w:t>
      "концессионера, непосредственно осуществляющего содержание и техническое обслуживание на соответствующей платной автомобильной дороге (участке), определенного в соответствии с законодательством Республики Казахстан;";</w:t>
      </w:r>
    </w:p>
    <w:bookmarkEnd w:id="528"/>
    <w:bookmarkStart w:name="z563" w:id="5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подпункты 1) </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статьи 11 исключить;</w:t>
      </w:r>
    </w:p>
    <w:bookmarkEnd w:id="529"/>
    <w:bookmarkStart w:name="z564" w:id="5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пункте 2 </w:t>
      </w:r>
      <w:r>
        <w:rPr>
          <w:rFonts w:ascii="Times New Roman"/>
          <w:b w:val="false"/>
          <w:i w:val="false"/>
          <w:color w:val="000000"/>
          <w:sz w:val="28"/>
        </w:rPr>
        <w:t>статьи 12:</w:t>
      </w:r>
    </w:p>
    <w:bookmarkEnd w:id="530"/>
    <w:bookmarkStart w:name="z565" w:id="531"/>
    <w:p>
      <w:pPr>
        <w:spacing w:after="0"/>
        <w:ind w:left="0"/>
        <w:jc w:val="both"/>
      </w:pPr>
      <w:r>
        <w:rPr>
          <w:rFonts w:ascii="Times New Roman"/>
          <w:b w:val="false"/>
          <w:i w:val="false"/>
          <w:color w:val="000000"/>
          <w:sz w:val="28"/>
        </w:rPr>
        <w:t>
      подпункт 2) изложить в следующей редакции:</w:t>
      </w:r>
    </w:p>
    <w:bookmarkEnd w:id="531"/>
    <w:bookmarkStart w:name="z566" w:id="532"/>
    <w:p>
      <w:pPr>
        <w:spacing w:after="0"/>
        <w:ind w:left="0"/>
        <w:jc w:val="both"/>
      </w:pPr>
      <w:r>
        <w:rPr>
          <w:rFonts w:ascii="Times New Roman"/>
          <w:b w:val="false"/>
          <w:i w:val="false"/>
          <w:color w:val="000000"/>
          <w:sz w:val="28"/>
        </w:rPr>
        <w:t>
      "2) формирование и реализация единой государственной и научно-технической политики в сфере автомобильных дорог и дорожной деятельности;";</w:t>
      </w:r>
    </w:p>
    <w:bookmarkEnd w:id="532"/>
    <w:bookmarkStart w:name="z567" w:id="533"/>
    <w:p>
      <w:pPr>
        <w:spacing w:after="0"/>
        <w:ind w:left="0"/>
        <w:jc w:val="both"/>
      </w:pPr>
      <w:r>
        <w:rPr>
          <w:rFonts w:ascii="Times New Roman"/>
          <w:b w:val="false"/>
          <w:i w:val="false"/>
          <w:color w:val="000000"/>
          <w:sz w:val="28"/>
        </w:rPr>
        <w:t>
      дополнить подпунктом 2-2) следующего содержания:</w:t>
      </w:r>
    </w:p>
    <w:bookmarkEnd w:id="533"/>
    <w:bookmarkStart w:name="z568" w:id="534"/>
    <w:p>
      <w:pPr>
        <w:spacing w:after="0"/>
        <w:ind w:left="0"/>
        <w:jc w:val="both"/>
      </w:pPr>
      <w:r>
        <w:rPr>
          <w:rFonts w:ascii="Times New Roman"/>
          <w:b w:val="false"/>
          <w:i w:val="false"/>
          <w:color w:val="000000"/>
          <w:sz w:val="28"/>
        </w:rPr>
        <w:t>
      "2-2) координация и проведение на территории Республики Казахстан единой государственной политики в области автомобильных дорог и дорожной деятельности;".</w:t>
      </w:r>
    </w:p>
    <w:bookmarkEnd w:id="534"/>
    <w:bookmarkStart w:name="z569" w:id="53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535"/>
    <w:bookmarkStart w:name="z570" w:id="5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bookmarkEnd w:id="536"/>
    <w:bookmarkStart w:name="z571" w:id="537"/>
    <w:p>
      <w:pPr>
        <w:spacing w:after="0"/>
        <w:ind w:left="0"/>
        <w:jc w:val="both"/>
      </w:pPr>
      <w:r>
        <w:rPr>
          <w:rFonts w:ascii="Times New Roman"/>
          <w:b w:val="false"/>
          <w:i w:val="false"/>
          <w:color w:val="000000"/>
          <w:sz w:val="28"/>
        </w:rPr>
        <w:t>
      "3. Формирование и реализация государственной политики в области железнодорожного транспорта возлагаются на уполномоченный орган и иные государственные органы в соответствии с их компетенцией.";</w:t>
      </w:r>
    </w:p>
    <w:bookmarkEnd w:id="537"/>
    <w:bookmarkStart w:name="z572" w:id="5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p>
    <w:bookmarkEnd w:id="538"/>
    <w:bookmarkStart w:name="z573" w:id="539"/>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539"/>
    <w:bookmarkStart w:name="z574" w:id="540"/>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органом, для передачи Национальной железнодорожной компании с последующей передачей Национальному оператору инфраструктуры.</w:t>
      </w:r>
    </w:p>
    <w:bookmarkEnd w:id="540"/>
    <w:bookmarkStart w:name="z575" w:id="541"/>
    <w:p>
      <w:pPr>
        <w:spacing w:after="0"/>
        <w:ind w:left="0"/>
        <w:jc w:val="both"/>
      </w:pPr>
      <w:r>
        <w:rPr>
          <w:rFonts w:ascii="Times New Roman"/>
          <w:b w:val="false"/>
          <w:i w:val="false"/>
          <w:color w:val="000000"/>
          <w:sz w:val="28"/>
        </w:rPr>
        <w:t>
      Неразрывной частью подъездного пути являются сооружения, устройства и элементы подъездного пути, предназначенные для перемещения подвижного состава с одного пути на другой.";</w:t>
      </w:r>
    </w:p>
    <w:bookmarkEnd w:id="541"/>
    <w:bookmarkStart w:name="z576" w:id="5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2-2) следующего содержания:</w:t>
      </w:r>
    </w:p>
    <w:bookmarkStart w:name="z579" w:id="543"/>
    <w:p>
      <w:pPr>
        <w:spacing w:after="0"/>
        <w:ind w:left="0"/>
        <w:jc w:val="both"/>
      </w:pPr>
      <w:r>
        <w:rPr>
          <w:rFonts w:ascii="Times New Roman"/>
          <w:b w:val="false"/>
          <w:i w:val="false"/>
          <w:color w:val="000000"/>
          <w:sz w:val="28"/>
        </w:rPr>
        <w:t>
      "2-2) принятие решений об ограничении перевозок, о запретах на ввоз, вывоз, транзит багажа, груза и грузобагажа на территорию (с территории) Республики Казахстан;".</w:t>
      </w:r>
    </w:p>
    <w:bookmarkEnd w:id="543"/>
    <w:bookmarkStart w:name="z580" w:id="544"/>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2001 года "О праздниках в Республике Казахстан":</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582" w:id="545"/>
    <w:p>
      <w:pPr>
        <w:spacing w:after="0"/>
        <w:ind w:left="0"/>
        <w:jc w:val="both"/>
      </w:pPr>
      <w:r>
        <w:rPr>
          <w:rFonts w:ascii="Times New Roman"/>
          <w:b w:val="false"/>
          <w:i w:val="false"/>
          <w:color w:val="000000"/>
          <w:sz w:val="28"/>
        </w:rPr>
        <w:t>
      "Статья 4. Профессиональные и иные праздники</w:t>
      </w:r>
    </w:p>
    <w:bookmarkEnd w:id="545"/>
    <w:bookmarkStart w:name="z583" w:id="546"/>
    <w:p>
      <w:pPr>
        <w:spacing w:after="0"/>
        <w:ind w:left="0"/>
        <w:jc w:val="both"/>
      </w:pPr>
      <w:r>
        <w:rPr>
          <w:rFonts w:ascii="Times New Roman"/>
          <w:b w:val="false"/>
          <w:i w:val="false"/>
          <w:color w:val="000000"/>
          <w:sz w:val="28"/>
        </w:rPr>
        <w:t>
      Профессиональные и иные праздники являются праздничными датами в Республике Казахстан.</w:t>
      </w:r>
    </w:p>
    <w:bookmarkEnd w:id="546"/>
    <w:bookmarkStart w:name="z584" w:id="547"/>
    <w:p>
      <w:pPr>
        <w:spacing w:after="0"/>
        <w:ind w:left="0"/>
        <w:jc w:val="both"/>
      </w:pPr>
      <w:r>
        <w:rPr>
          <w:rFonts w:ascii="Times New Roman"/>
          <w:b w:val="false"/>
          <w:i w:val="false"/>
          <w:color w:val="000000"/>
          <w:sz w:val="28"/>
        </w:rPr>
        <w:t>
      Перечень праздничных дат, за исключением профессиональных праздников, устанавливается Правительством Республики Казахстан.</w:t>
      </w:r>
    </w:p>
    <w:bookmarkEnd w:id="547"/>
    <w:bookmarkStart w:name="z585" w:id="548"/>
    <w:p>
      <w:pPr>
        <w:spacing w:after="0"/>
        <w:ind w:left="0"/>
        <w:jc w:val="both"/>
      </w:pPr>
      <w:r>
        <w:rPr>
          <w:rFonts w:ascii="Times New Roman"/>
          <w:b w:val="false"/>
          <w:i w:val="false"/>
          <w:color w:val="000000"/>
          <w:sz w:val="28"/>
        </w:rPr>
        <w:t>
      Перечень профессиональных праздников утверждается уполномоченным государственным органом по труду.".</w:t>
      </w:r>
    </w:p>
    <w:bookmarkEnd w:id="548"/>
    <w:bookmarkStart w:name="z586" w:id="54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549"/>
    <w:bookmarkStart w:name="z587" w:id="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27-10)</w:t>
      </w:r>
      <w:r>
        <w:rPr>
          <w:rFonts w:ascii="Times New Roman"/>
          <w:b w:val="false"/>
          <w:i w:val="false"/>
          <w:color w:val="000000"/>
          <w:sz w:val="28"/>
        </w:rPr>
        <w:t xml:space="preserve"> и </w:t>
      </w:r>
      <w:r>
        <w:rPr>
          <w:rFonts w:ascii="Times New Roman"/>
          <w:b w:val="false"/>
          <w:i w:val="false"/>
          <w:color w:val="000000"/>
          <w:sz w:val="28"/>
        </w:rPr>
        <w:t>27-11)</w:t>
      </w:r>
      <w:r>
        <w:rPr>
          <w:rFonts w:ascii="Times New Roman"/>
          <w:b w:val="false"/>
          <w:i w:val="false"/>
          <w:color w:val="000000"/>
          <w:sz w:val="28"/>
        </w:rPr>
        <w:t xml:space="preserve"> статьи 6 исключить;</w:t>
      </w:r>
    </w:p>
    <w:bookmarkEnd w:id="550"/>
    <w:bookmarkStart w:name="z588" w:id="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7 статьи 15 изложить в следующей редакции:</w:t>
      </w:r>
    </w:p>
    <w:bookmarkEnd w:id="551"/>
    <w:bookmarkStart w:name="z589" w:id="552"/>
    <w:p>
      <w:pPr>
        <w:spacing w:after="0"/>
        <w:ind w:left="0"/>
        <w:jc w:val="both"/>
      </w:pPr>
      <w:r>
        <w:rPr>
          <w:rFonts w:ascii="Times New Roman"/>
          <w:b w:val="false"/>
          <w:i w:val="false"/>
          <w:color w:val="000000"/>
          <w:sz w:val="28"/>
        </w:rPr>
        <w:t>
      "4) на лиц, занимающих должности в структурных подразделениях Аппарата Правительства Республики Казахстан, осуществляющих информационно-аналитическое обеспечение деятельности Премьер-Министра Республики Казахстан, Первого заместителя и заместителей Премьер-Министра Республики Казахстан, Руководителя Аппарата Правительства Республики Казахстан и его заместителей по вопросам международного сотрудничества;";</w:t>
      </w:r>
    </w:p>
    <w:bookmarkEnd w:id="552"/>
    <w:bookmarkStart w:name="z590" w:id="553"/>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29</w:t>
      </w:r>
      <w:r>
        <w:rPr>
          <w:rFonts w:ascii="Times New Roman"/>
          <w:b w:val="false"/>
          <w:i w:val="false"/>
          <w:color w:val="000000"/>
          <w:sz w:val="28"/>
        </w:rPr>
        <w:t xml:space="preserve"> исключить.</w:t>
      </w:r>
    </w:p>
    <w:bookmarkEnd w:id="553"/>
    <w:bookmarkStart w:name="z591" w:id="554"/>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марта 2002 года "О пчеловодстве":</w:t>
      </w:r>
    </w:p>
    <w:bookmarkEnd w:id="554"/>
    <w:bookmarkStart w:name="z592" w:id="55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555"/>
    <w:bookmarkStart w:name="z593" w:id="556"/>
    <w:p>
      <w:pPr>
        <w:spacing w:after="0"/>
        <w:ind w:left="0"/>
        <w:jc w:val="both"/>
      </w:pPr>
      <w:r>
        <w:rPr>
          <w:rFonts w:ascii="Times New Roman"/>
          <w:b w:val="false"/>
          <w:i w:val="false"/>
          <w:color w:val="000000"/>
          <w:sz w:val="28"/>
        </w:rPr>
        <w:t>
      "1) формирование и реализацию государственной политики в области пчеловодства;".</w:t>
      </w:r>
    </w:p>
    <w:bookmarkEnd w:id="556"/>
    <w:bookmarkStart w:name="z594" w:id="55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w:t>
      </w:r>
    </w:p>
    <w:bookmarkEnd w:id="557"/>
    <w:bookmarkStart w:name="z595" w:id="5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558"/>
    <w:bookmarkStart w:name="z596" w:id="559"/>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559"/>
    <w:bookmarkStart w:name="z597" w:id="560"/>
    <w:p>
      <w:pPr>
        <w:spacing w:after="0"/>
        <w:ind w:left="0"/>
        <w:jc w:val="both"/>
      </w:pPr>
      <w:r>
        <w:rPr>
          <w:rFonts w:ascii="Times New Roman"/>
          <w:b w:val="false"/>
          <w:i w:val="false"/>
          <w:color w:val="000000"/>
          <w:sz w:val="28"/>
        </w:rPr>
        <w:t>
      "1) формирование и реализация государственной политики в области защиты растений;".</w:t>
      </w:r>
    </w:p>
    <w:bookmarkEnd w:id="560"/>
    <w:bookmarkStart w:name="z598" w:id="561"/>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w:t>
      </w:r>
    </w:p>
    <w:bookmarkEnd w:id="561"/>
    <w:bookmarkStart w:name="z599" w:id="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подпункты 8) </w:t>
      </w:r>
      <w:r>
        <w:rPr>
          <w:rFonts w:ascii="Times New Roman"/>
          <w:b w:val="false"/>
          <w:i w:val="false"/>
          <w:color w:val="000000"/>
          <w:sz w:val="28"/>
        </w:rPr>
        <w:t xml:space="preserve">и </w:t>
      </w:r>
      <w:r>
        <w:rPr>
          <w:rFonts w:ascii="Times New Roman"/>
          <w:b w:val="false"/>
          <w:i w:val="false"/>
          <w:color w:val="000000"/>
          <w:sz w:val="28"/>
        </w:rPr>
        <w:t>19)</w:t>
      </w:r>
      <w:r>
        <w:rPr>
          <w:rFonts w:ascii="Times New Roman"/>
          <w:b w:val="false"/>
          <w:i w:val="false"/>
          <w:color w:val="000000"/>
          <w:sz w:val="28"/>
        </w:rPr>
        <w:t xml:space="preserve"> статьи 5 исключить;</w:t>
      </w:r>
    </w:p>
    <w:bookmarkEnd w:id="562"/>
    <w:bookmarkStart w:name="z600" w:id="5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8 изложить в следующей редакции:</w:t>
      </w:r>
    </w:p>
    <w:bookmarkEnd w:id="563"/>
    <w:bookmarkStart w:name="z601" w:id="564"/>
    <w:p>
      <w:pPr>
        <w:spacing w:after="0"/>
        <w:ind w:left="0"/>
        <w:jc w:val="both"/>
      </w:pPr>
      <w:r>
        <w:rPr>
          <w:rFonts w:ascii="Times New Roman"/>
          <w:b w:val="false"/>
          <w:i w:val="false"/>
          <w:color w:val="000000"/>
          <w:sz w:val="28"/>
        </w:rPr>
        <w:t>
      "1) формирование и реализация государственной политики в области ветеринарии;";</w:t>
      </w:r>
    </w:p>
    <w:bookmarkEnd w:id="564"/>
    <w:bookmarkStart w:name="z602" w:id="5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17-5), 17-6) и 17-7) следующего содержания:</w:t>
      </w:r>
    </w:p>
    <w:bookmarkStart w:name="z604" w:id="566"/>
    <w:p>
      <w:pPr>
        <w:spacing w:after="0"/>
        <w:ind w:left="0"/>
        <w:jc w:val="both"/>
      </w:pPr>
      <w:r>
        <w:rPr>
          <w:rFonts w:ascii="Times New Roman"/>
          <w:b w:val="false"/>
          <w:i w:val="false"/>
          <w:color w:val="000000"/>
          <w:sz w:val="28"/>
        </w:rPr>
        <w:t>
      "17-5) государственный закуп, заключение по его результатам договоров поставки с поставщиками, а также обеспечение, предоставление услуг по хранению и транспортировке (доставке) изделий (средств) и атрибутов для проведения идентификации сельскохозяйственных животных заказчикам;</w:t>
      </w:r>
    </w:p>
    <w:bookmarkEnd w:id="566"/>
    <w:bookmarkStart w:name="z605" w:id="567"/>
    <w:p>
      <w:pPr>
        <w:spacing w:after="0"/>
        <w:ind w:left="0"/>
        <w:jc w:val="both"/>
      </w:pPr>
      <w:r>
        <w:rPr>
          <w:rFonts w:ascii="Times New Roman"/>
          <w:b w:val="false"/>
          <w:i w:val="false"/>
          <w:color w:val="000000"/>
          <w:sz w:val="28"/>
        </w:rPr>
        <w:t>
      17-6) выборочный отбор изделий (средств) и атрибутов для проведения идентификации сельскохозяйственных животных в процессе их поставки для определения соответствия требованиям, установленным законодательством Республики Казахстан в области ветеринарии;</w:t>
      </w:r>
    </w:p>
    <w:bookmarkEnd w:id="567"/>
    <w:bookmarkStart w:name="z606" w:id="568"/>
    <w:p>
      <w:pPr>
        <w:spacing w:after="0"/>
        <w:ind w:left="0"/>
        <w:jc w:val="both"/>
      </w:pPr>
      <w:r>
        <w:rPr>
          <w:rFonts w:ascii="Times New Roman"/>
          <w:b w:val="false"/>
          <w:i w:val="false"/>
          <w:color w:val="000000"/>
          <w:sz w:val="28"/>
        </w:rPr>
        <w:t>
      17-7) формирование запаса изделий (средств) и атрибутов для проведения идентификации сельскохозяйственных животных;";</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подпунктами 32-4), 32-5) и 32-6) следующего содержания:</w:t>
      </w:r>
    </w:p>
    <w:bookmarkStart w:name="z608" w:id="569"/>
    <w:p>
      <w:pPr>
        <w:spacing w:after="0"/>
        <w:ind w:left="0"/>
        <w:jc w:val="both"/>
      </w:pPr>
      <w:r>
        <w:rPr>
          <w:rFonts w:ascii="Times New Roman"/>
          <w:b w:val="false"/>
          <w:i w:val="false"/>
          <w:color w:val="000000"/>
          <w:sz w:val="28"/>
        </w:rPr>
        <w:t>
      "32-4) государственный закуп, заключение по его результатам договоров поставки с поставщиками, а также обеспечение, предоставление услуг по хранению и транспортировке (доставке) изделий (средств) и атрибутов для проведения идентификации сельскохозяйственных животных заказчикам;</w:t>
      </w:r>
    </w:p>
    <w:bookmarkEnd w:id="569"/>
    <w:bookmarkStart w:name="z609" w:id="570"/>
    <w:p>
      <w:pPr>
        <w:spacing w:after="0"/>
        <w:ind w:left="0"/>
        <w:jc w:val="both"/>
      </w:pPr>
      <w:r>
        <w:rPr>
          <w:rFonts w:ascii="Times New Roman"/>
          <w:b w:val="false"/>
          <w:i w:val="false"/>
          <w:color w:val="000000"/>
          <w:sz w:val="28"/>
        </w:rPr>
        <w:t>
      32-5) выборочный отбор изделий (средств) и атрибутов для проведения идентификации сельскохозяйственных животных в процессе их поставки для определения соответствия требованиям, установленным законодательством Республики Казахстан в области ветеринарии;</w:t>
      </w:r>
    </w:p>
    <w:bookmarkEnd w:id="570"/>
    <w:bookmarkStart w:name="z610" w:id="571"/>
    <w:p>
      <w:pPr>
        <w:spacing w:after="0"/>
        <w:ind w:left="0"/>
        <w:jc w:val="both"/>
      </w:pPr>
      <w:r>
        <w:rPr>
          <w:rFonts w:ascii="Times New Roman"/>
          <w:b w:val="false"/>
          <w:i w:val="false"/>
          <w:color w:val="000000"/>
          <w:sz w:val="28"/>
        </w:rPr>
        <w:t>
      32-6) формирование запаса изделий (средств) и атрибутов для проведения идентификации сельскохозяйственных животных;";</w:t>
      </w:r>
    </w:p>
    <w:bookmarkEnd w:id="571"/>
    <w:bookmarkStart w:name="z611" w:id="572"/>
    <w:p>
      <w:pPr>
        <w:spacing w:after="0"/>
        <w:ind w:left="0"/>
        <w:jc w:val="both"/>
      </w:pPr>
      <w:r>
        <w:rPr>
          <w:rFonts w:ascii="Times New Roman"/>
          <w:b w:val="false"/>
          <w:i w:val="false"/>
          <w:color w:val="000000"/>
          <w:sz w:val="28"/>
        </w:rPr>
        <w:t xml:space="preserve">
      4) подпункты 4-1), 5) и 6) </w:t>
      </w:r>
      <w:r>
        <w:rPr>
          <w:rFonts w:ascii="Times New Roman"/>
          <w:b w:val="false"/>
          <w:i w:val="false"/>
          <w:color w:val="000000"/>
          <w:sz w:val="28"/>
        </w:rPr>
        <w:t>пункта 1-1</w:t>
      </w:r>
      <w:r>
        <w:rPr>
          <w:rFonts w:ascii="Times New Roman"/>
          <w:b w:val="false"/>
          <w:i w:val="false"/>
          <w:color w:val="000000"/>
          <w:sz w:val="28"/>
        </w:rPr>
        <w:t xml:space="preserve"> статьи 32 исключить.</w:t>
      </w:r>
    </w:p>
    <w:bookmarkEnd w:id="572"/>
    <w:bookmarkStart w:name="z612" w:id="573"/>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bookmarkEnd w:id="573"/>
    <w:bookmarkStart w:name="z613" w:id="574"/>
    <w:p>
      <w:pPr>
        <w:spacing w:after="0"/>
        <w:ind w:left="0"/>
        <w:jc w:val="both"/>
      </w:pPr>
      <w:r>
        <w:rPr>
          <w:rFonts w:ascii="Times New Roman"/>
          <w:b w:val="false"/>
          <w:i w:val="false"/>
          <w:color w:val="000000"/>
          <w:sz w:val="28"/>
        </w:rPr>
        <w:t xml:space="preserve">
      1) подпункты 2) и 5)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574"/>
    <w:bookmarkStart w:name="z614" w:id="5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7-1) следующего содержания:</w:t>
      </w:r>
    </w:p>
    <w:bookmarkEnd w:id="575"/>
    <w:bookmarkStart w:name="z615" w:id="576"/>
    <w:p>
      <w:pPr>
        <w:spacing w:after="0"/>
        <w:ind w:left="0"/>
        <w:jc w:val="both"/>
      </w:pPr>
      <w:r>
        <w:rPr>
          <w:rFonts w:ascii="Times New Roman"/>
          <w:b w:val="false"/>
          <w:i w:val="false"/>
          <w:color w:val="000000"/>
          <w:sz w:val="28"/>
        </w:rPr>
        <w:t>
      "7-1) совместно с уполномоченными органами в области охраны здоровья граждан, социальной защиты определяет стандарты социального обслуживания и социального обеспечения в сфере социальной и медико-педагогической коррекционной поддержки детей с ограниченными возможностями;".</w:t>
      </w:r>
    </w:p>
    <w:bookmarkEnd w:id="576"/>
    <w:bookmarkStart w:name="z616" w:id="577"/>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w:t>
      </w:r>
    </w:p>
    <w:bookmarkEnd w:id="577"/>
    <w:bookmarkStart w:name="z617" w:id="57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578"/>
    <w:bookmarkStart w:name="z618" w:id="579"/>
    <w:p>
      <w:pPr>
        <w:spacing w:after="0"/>
        <w:ind w:left="0"/>
        <w:jc w:val="both"/>
      </w:pPr>
      <w:r>
        <w:rPr>
          <w:rFonts w:ascii="Times New Roman"/>
          <w:b w:val="false"/>
          <w:i w:val="false"/>
          <w:color w:val="000000"/>
          <w:sz w:val="28"/>
        </w:rPr>
        <w:t xml:space="preserve">
      "Проверка достоверности списков инициативной группы граждан по созданию политической партии, членов политической партии на соответствие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6, </w:t>
      </w:r>
      <w:r>
        <w:rPr>
          <w:rFonts w:ascii="Times New Roman"/>
          <w:b w:val="false"/>
          <w:i w:val="false"/>
          <w:color w:val="000000"/>
          <w:sz w:val="28"/>
        </w:rPr>
        <w:t>статьи 8</w:t>
      </w:r>
      <w:r>
        <w:rPr>
          <w:rFonts w:ascii="Times New Roman"/>
          <w:b w:val="false"/>
          <w:i w:val="false"/>
          <w:color w:val="000000"/>
          <w:sz w:val="28"/>
        </w:rPr>
        <w:t xml:space="preserve">, пункта 6 </w:t>
      </w:r>
      <w:r>
        <w:rPr>
          <w:rFonts w:ascii="Times New Roman"/>
          <w:b w:val="false"/>
          <w:i w:val="false"/>
          <w:color w:val="000000"/>
          <w:sz w:val="28"/>
        </w:rPr>
        <w:t>статьи 10</w:t>
      </w:r>
      <w:r>
        <w:rPr>
          <w:rFonts w:ascii="Times New Roman"/>
          <w:b w:val="false"/>
          <w:i w:val="false"/>
          <w:color w:val="000000"/>
          <w:sz w:val="28"/>
        </w:rPr>
        <w:t xml:space="preserve"> настоящего Закона осуществляется соответствующими государственными органами в порядке, определяемом Министерством юстиции Республики Казахстан.".</w:t>
      </w:r>
    </w:p>
    <w:bookmarkEnd w:id="579"/>
    <w:bookmarkStart w:name="z619" w:id="580"/>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580"/>
    <w:bookmarkStart w:name="z620" w:id="5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14-1 изложить в следующей редакции:</w:t>
      </w:r>
    </w:p>
    <w:bookmarkEnd w:id="581"/>
    <w:bookmarkStart w:name="z621" w:id="582"/>
    <w:p>
      <w:pPr>
        <w:spacing w:after="0"/>
        <w:ind w:left="0"/>
        <w:jc w:val="both"/>
      </w:pPr>
      <w:r>
        <w:rPr>
          <w:rFonts w:ascii="Times New Roman"/>
          <w:b w:val="false"/>
          <w:i w:val="false"/>
          <w:color w:val="000000"/>
          <w:sz w:val="28"/>
        </w:rPr>
        <w:t>
      "2. Законные представители ребенка обеспечивают сохранность жилища детей-сирот, детей, оставшихся без попечения родителей.</w:t>
      </w:r>
    </w:p>
    <w:bookmarkEnd w:id="582"/>
    <w:bookmarkStart w:name="z622" w:id="583"/>
    <w:p>
      <w:pPr>
        <w:spacing w:after="0"/>
        <w:ind w:left="0"/>
        <w:jc w:val="both"/>
      </w:pPr>
      <w:r>
        <w:rPr>
          <w:rFonts w:ascii="Times New Roman"/>
          <w:b w:val="false"/>
          <w:i w:val="false"/>
          <w:color w:val="000000"/>
          <w:sz w:val="28"/>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уполномоченным органом в области защиты прав детей Республики Казахстан.</w:t>
      </w:r>
    </w:p>
    <w:bookmarkEnd w:id="583"/>
    <w:bookmarkStart w:name="z623" w:id="584"/>
    <w:p>
      <w:pPr>
        <w:spacing w:after="0"/>
        <w:ind w:left="0"/>
        <w:jc w:val="both"/>
      </w:pPr>
      <w:r>
        <w:rPr>
          <w:rFonts w:ascii="Times New Roman"/>
          <w:b w:val="false"/>
          <w:i w:val="false"/>
          <w:color w:val="000000"/>
          <w:sz w:val="28"/>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bookmarkEnd w:id="584"/>
    <w:bookmarkStart w:name="z624" w:id="585"/>
    <w:p>
      <w:pPr>
        <w:spacing w:after="0"/>
        <w:ind w:left="0"/>
        <w:jc w:val="both"/>
      </w:pPr>
      <w:r>
        <w:rPr>
          <w:rFonts w:ascii="Times New Roman"/>
          <w:b w:val="false"/>
          <w:i w:val="false"/>
          <w:color w:val="000000"/>
          <w:sz w:val="28"/>
        </w:rPr>
        <w:t>
      Правила сохранности жилища детей-сирот, детей, оставшихся без попечения родителей, утверждаются уполномоченным органом в области защиты прав детей Республики Казахстан.";</w:t>
      </w:r>
    </w:p>
    <w:bookmarkEnd w:id="585"/>
    <w:bookmarkStart w:name="z625" w:id="5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w:t>
      </w:r>
    </w:p>
    <w:bookmarkEnd w:id="586"/>
    <w:bookmarkStart w:name="z626" w:id="587"/>
    <w:p>
      <w:pPr>
        <w:spacing w:after="0"/>
        <w:ind w:left="0"/>
        <w:jc w:val="both"/>
      </w:pPr>
      <w:r>
        <w:rPr>
          <w:rFonts w:ascii="Times New Roman"/>
          <w:b w:val="false"/>
          <w:i w:val="false"/>
          <w:color w:val="000000"/>
          <w:sz w:val="28"/>
        </w:rPr>
        <w:t>
      "Статья 53. Координация деятельности государственных органов и организаций, осуществляющих функции по защите прав ребенка</w:t>
      </w:r>
    </w:p>
    <w:bookmarkEnd w:id="587"/>
    <w:bookmarkStart w:name="z627" w:id="588"/>
    <w:p>
      <w:pPr>
        <w:spacing w:after="0"/>
        <w:ind w:left="0"/>
        <w:jc w:val="both"/>
      </w:pPr>
      <w:r>
        <w:rPr>
          <w:rFonts w:ascii="Times New Roman"/>
          <w:b w:val="false"/>
          <w:i w:val="false"/>
          <w:color w:val="000000"/>
          <w:sz w:val="28"/>
        </w:rPr>
        <w:t>
      Координацию деятельности государственных органов и организаций, осуществляющих функции по защите прав ребенка, осуществляет уполномоченный орган в области защиты прав детей Республики Казахстан.".</w:t>
      </w:r>
    </w:p>
    <w:bookmarkEnd w:id="588"/>
    <w:bookmarkStart w:name="z628" w:id="589"/>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589"/>
    <w:bookmarkStart w:name="z629" w:id="5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590"/>
    <w:bookmarkStart w:name="z630" w:id="5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591"/>
    <w:bookmarkStart w:name="z631" w:id="59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92"/>
    <w:bookmarkStart w:name="z632" w:id="593"/>
    <w:p>
      <w:pPr>
        <w:spacing w:after="0"/>
        <w:ind w:left="0"/>
        <w:jc w:val="both"/>
      </w:pPr>
      <w:r>
        <w:rPr>
          <w:rFonts w:ascii="Times New Roman"/>
          <w:b w:val="false"/>
          <w:i w:val="false"/>
          <w:color w:val="000000"/>
          <w:sz w:val="28"/>
        </w:rPr>
        <w:t>
      "1) формирует и реализует государственную политику в сфере электронного документа и электронной цифровой подписи;";</w:t>
      </w:r>
    </w:p>
    <w:bookmarkEnd w:id="593"/>
    <w:bookmarkStart w:name="z633" w:id="59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94"/>
    <w:bookmarkStart w:name="z634" w:id="595"/>
    <w:p>
      <w:pPr>
        <w:spacing w:after="0"/>
        <w:ind w:left="0"/>
        <w:jc w:val="both"/>
      </w:pPr>
      <w:r>
        <w:rPr>
          <w:rFonts w:ascii="Times New Roman"/>
          <w:b w:val="false"/>
          <w:i w:val="false"/>
          <w:color w:val="000000"/>
          <w:sz w:val="28"/>
        </w:rPr>
        <w:t>
      "1) формирует и реализует государственную политику в сфере электронного документооборота и электронных архивов;";</w:t>
      </w:r>
    </w:p>
    <w:bookmarkEnd w:id="595"/>
    <w:bookmarkStart w:name="z635" w:id="5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7 изложить в следующей редакции:</w:t>
      </w:r>
    </w:p>
    <w:bookmarkEnd w:id="596"/>
    <w:bookmarkStart w:name="z636" w:id="597"/>
    <w:p>
      <w:pPr>
        <w:spacing w:after="0"/>
        <w:ind w:left="0"/>
        <w:jc w:val="both"/>
      </w:pPr>
      <w:r>
        <w:rPr>
          <w:rFonts w:ascii="Times New Roman"/>
          <w:b w:val="false"/>
          <w:i w:val="false"/>
          <w:color w:val="000000"/>
          <w:sz w:val="28"/>
        </w:rPr>
        <w:t>
      "5. Порядок электронного документооборота определяется уполномоченным органом в сфере архивного дела и документационного обеспечения управления.".</w:t>
      </w:r>
    </w:p>
    <w:bookmarkEnd w:id="597"/>
    <w:bookmarkStart w:name="z637" w:id="598"/>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w:t>
      </w:r>
    </w:p>
    <w:bookmarkEnd w:id="598"/>
    <w:bookmarkStart w:name="z638" w:id="5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41" w:id="600"/>
    <w:p>
      <w:pPr>
        <w:spacing w:after="0"/>
        <w:ind w:left="0"/>
        <w:jc w:val="both"/>
      </w:pPr>
      <w:r>
        <w:rPr>
          <w:rFonts w:ascii="Times New Roman"/>
          <w:b w:val="false"/>
          <w:i w:val="false"/>
          <w:color w:val="000000"/>
          <w:sz w:val="28"/>
        </w:rPr>
        <w:t>
      "6) заключает межправительственные соглашения в области семеноводства, в том числе по вопросам экспорта и импорта семян;";</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43" w:id="601"/>
    <w:p>
      <w:pPr>
        <w:spacing w:after="0"/>
        <w:ind w:left="0"/>
        <w:jc w:val="both"/>
      </w:pPr>
      <w:r>
        <w:rPr>
          <w:rFonts w:ascii="Times New Roman"/>
          <w:b w:val="false"/>
          <w:i w:val="false"/>
          <w:color w:val="000000"/>
          <w:sz w:val="28"/>
        </w:rPr>
        <w:t xml:space="preserve">
      2) подпункт 1-1)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01"/>
    <w:bookmarkStart w:name="z644" w:id="602"/>
    <w:p>
      <w:pPr>
        <w:spacing w:after="0"/>
        <w:ind w:left="0"/>
        <w:jc w:val="both"/>
      </w:pPr>
      <w:r>
        <w:rPr>
          <w:rFonts w:ascii="Times New Roman"/>
          <w:b w:val="false"/>
          <w:i w:val="false"/>
          <w:color w:val="000000"/>
          <w:sz w:val="28"/>
        </w:rPr>
        <w:t>
      "1-1) формирует и реализует государственную политику в области семеноводства;".</w:t>
      </w:r>
    </w:p>
    <w:bookmarkEnd w:id="602"/>
    <w:bookmarkStart w:name="z645" w:id="60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w:t>
      </w:r>
    </w:p>
    <w:bookmarkEnd w:id="603"/>
    <w:bookmarkStart w:name="z646" w:id="6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8)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604"/>
    <w:bookmarkStart w:name="z647" w:id="605"/>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605"/>
    <w:bookmarkStart w:name="z648" w:id="606"/>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и оборота табачных изделий;".</w:t>
      </w:r>
    </w:p>
    <w:bookmarkEnd w:id="606"/>
    <w:bookmarkStart w:name="z649" w:id="607"/>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статьи 20-1 изложить в следующей редакции:</w:t>
      </w:r>
    </w:p>
    <w:bookmarkStart w:name="z651" w:id="608"/>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608"/>
    <w:bookmarkStart w:name="z652" w:id="609"/>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Start w:name="z654" w:id="610"/>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610"/>
    <w:bookmarkStart w:name="z655" w:id="611"/>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w:t>
      </w:r>
    </w:p>
    <w:bookmarkEnd w:id="611"/>
    <w:bookmarkStart w:name="z656" w:id="612"/>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612"/>
    <w:bookmarkStart w:name="z657" w:id="613"/>
    <w:p>
      <w:pPr>
        <w:spacing w:after="0"/>
        <w:ind w:left="0"/>
        <w:jc w:val="both"/>
      </w:pPr>
      <w:r>
        <w:rPr>
          <w:rFonts w:ascii="Times New Roman"/>
          <w:b w:val="false"/>
          <w:i w:val="false"/>
          <w:color w:val="000000"/>
          <w:sz w:val="28"/>
        </w:rPr>
        <w:t>
      "3. Доступ к информации государственного мониторинга собственности предоставляется в порядке, установленном уполномоченным органом.".</w:t>
      </w:r>
    </w:p>
    <w:bookmarkEnd w:id="613"/>
    <w:bookmarkStart w:name="z658" w:id="614"/>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614"/>
    <w:bookmarkStart w:name="z659" w:id="6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17-1 исключить;</w:t>
      </w:r>
    </w:p>
    <w:bookmarkEnd w:id="615"/>
    <w:bookmarkStart w:name="z660" w:id="6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17-2 дополнить подпунктом 1-1) следующего содержания:</w:t>
      </w:r>
    </w:p>
    <w:bookmarkEnd w:id="616"/>
    <w:bookmarkStart w:name="z661" w:id="617"/>
    <w:p>
      <w:pPr>
        <w:spacing w:after="0"/>
        <w:ind w:left="0"/>
        <w:jc w:val="both"/>
      </w:pPr>
      <w:r>
        <w:rPr>
          <w:rFonts w:ascii="Times New Roman"/>
          <w:b w:val="false"/>
          <w:i w:val="false"/>
          <w:color w:val="000000"/>
          <w:sz w:val="28"/>
        </w:rPr>
        <w:t>
      "1-1) утверждают перечень специально отведенных мест для размещения афиш культурных, спортивных и спортивно-массовых мероприятий;".</w:t>
      </w:r>
    </w:p>
    <w:bookmarkEnd w:id="617"/>
    <w:bookmarkStart w:name="z662" w:id="618"/>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618"/>
    <w:bookmarkStart w:name="z663" w:id="6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665" w:id="620"/>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620"/>
    <w:bookmarkStart w:name="z666" w:id="621"/>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668" w:id="622"/>
    <w:p>
      <w:pPr>
        <w:spacing w:after="0"/>
        <w:ind w:left="0"/>
        <w:jc w:val="both"/>
      </w:pPr>
      <w:r>
        <w:rPr>
          <w:rFonts w:ascii="Times New Roman"/>
          <w:b w:val="false"/>
          <w:i w:val="false"/>
          <w:color w:val="000000"/>
          <w:sz w:val="28"/>
        </w:rPr>
        <w:t>
      подпункт 11-2) изложить в следующей редакции:</w:t>
      </w:r>
    </w:p>
    <w:bookmarkEnd w:id="622"/>
    <w:bookmarkStart w:name="z669" w:id="623"/>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bookmarkEnd w:id="623"/>
    <w:bookmarkStart w:name="z670" w:id="624"/>
    <w:p>
      <w:pPr>
        <w:spacing w:after="0"/>
        <w:ind w:left="0"/>
        <w:jc w:val="both"/>
      </w:pPr>
      <w:r>
        <w:rPr>
          <w:rFonts w:ascii="Times New Roman"/>
          <w:b w:val="false"/>
          <w:i w:val="false"/>
          <w:color w:val="000000"/>
          <w:sz w:val="28"/>
        </w:rPr>
        <w:t xml:space="preserve">
      подпункты 11-3) и </w:t>
      </w:r>
      <w:r>
        <w:rPr>
          <w:rFonts w:ascii="Times New Roman"/>
          <w:b w:val="false"/>
          <w:i w:val="false"/>
          <w:color w:val="000000"/>
          <w:sz w:val="28"/>
        </w:rPr>
        <w:t>15)</w:t>
      </w:r>
      <w:r>
        <w:rPr>
          <w:rFonts w:ascii="Times New Roman"/>
          <w:b w:val="false"/>
          <w:i w:val="false"/>
          <w:color w:val="000000"/>
          <w:sz w:val="28"/>
        </w:rPr>
        <w:t xml:space="preserve"> исключить;</w:t>
      </w:r>
    </w:p>
    <w:bookmarkEnd w:id="624"/>
    <w:bookmarkStart w:name="z671" w:id="6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10-1) следующего содержания:</w:t>
      </w:r>
    </w:p>
    <w:bookmarkEnd w:id="625"/>
    <w:bookmarkStart w:name="z672" w:id="626"/>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626"/>
    <w:bookmarkStart w:name="z673" w:id="6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статьи 7-2 изложить в следующей редакции:</w:t>
      </w:r>
    </w:p>
    <w:bookmarkEnd w:id="627"/>
    <w:bookmarkStart w:name="z674" w:id="628"/>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628"/>
    <w:bookmarkStart w:name="z675" w:id="6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изложить в следующей редакции:</w:t>
      </w:r>
    </w:p>
    <w:bookmarkEnd w:id="629"/>
    <w:bookmarkStart w:name="z676" w:id="630"/>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630"/>
    <w:bookmarkStart w:name="z677" w:id="631"/>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631"/>
    <w:bookmarkStart w:name="z678" w:id="6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2-8</w:t>
      </w:r>
      <w:r>
        <w:rPr>
          <w:rFonts w:ascii="Times New Roman"/>
          <w:b w:val="false"/>
          <w:i w:val="false"/>
          <w:color w:val="000000"/>
          <w:sz w:val="28"/>
        </w:rPr>
        <w:t xml:space="preserve"> статьи 10 изложить в следующей редакции:</w:t>
      </w:r>
    </w:p>
    <w:bookmarkEnd w:id="632"/>
    <w:bookmarkStart w:name="z679" w:id="633"/>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633"/>
    <w:bookmarkStart w:name="z680" w:id="6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18-4 изложить в следующей редакции:</w:t>
      </w:r>
    </w:p>
    <w:bookmarkEnd w:id="634"/>
    <w:bookmarkStart w:name="z681" w:id="635"/>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635"/>
    <w:bookmarkStart w:name="z682" w:id="6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636"/>
    <w:bookmarkStart w:name="z683" w:id="637"/>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637"/>
    <w:bookmarkStart w:name="z684" w:id="6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22-1 изложить в следующей редакции:</w:t>
      </w:r>
    </w:p>
    <w:bookmarkEnd w:id="638"/>
    <w:bookmarkStart w:name="z685" w:id="639"/>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639"/>
    <w:bookmarkStart w:name="z686" w:id="6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часть третью</w:t>
      </w:r>
      <w:r>
        <w:rPr>
          <w:rFonts w:ascii="Times New Roman"/>
          <w:b w:val="false"/>
          <w:i w:val="false"/>
          <w:color w:val="000000"/>
          <w:sz w:val="28"/>
        </w:rPr>
        <w:t xml:space="preserve"> статьи 22-3 изложить в следующей редакции:</w:t>
      </w:r>
    </w:p>
    <w:bookmarkEnd w:id="640"/>
    <w:bookmarkStart w:name="z687" w:id="641"/>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641"/>
    <w:bookmarkStart w:name="z688" w:id="642"/>
    <w:p>
      <w:pPr>
        <w:spacing w:after="0"/>
        <w:ind w:left="0"/>
        <w:jc w:val="both"/>
      </w:pPr>
      <w:r>
        <w:rPr>
          <w:rFonts w:ascii="Times New Roman"/>
          <w:b w:val="false"/>
          <w:i w:val="false"/>
          <w:color w:val="000000"/>
          <w:sz w:val="28"/>
        </w:rPr>
        <w:t xml:space="preserve">
      10) пункт 2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642"/>
    <w:bookmarkStart w:name="z689" w:id="643"/>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bookmarkEnd w:id="643"/>
    <w:bookmarkStart w:name="z690" w:id="644"/>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31 изложить в следующей редакции:</w:t>
      </w:r>
    </w:p>
    <w:bookmarkEnd w:id="644"/>
    <w:bookmarkStart w:name="z691" w:id="645"/>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645"/>
    <w:bookmarkStart w:name="z692" w:id="646"/>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646"/>
    <w:bookmarkStart w:name="z693" w:id="6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647"/>
    <w:bookmarkStart w:name="z694" w:id="648"/>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648"/>
    <w:bookmarkStart w:name="z695" w:id="649"/>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649"/>
    <w:bookmarkStart w:name="z696" w:id="650"/>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650"/>
    <w:bookmarkStart w:name="z697" w:id="651"/>
    <w:p>
      <w:pPr>
        <w:spacing w:after="0"/>
        <w:ind w:left="0"/>
        <w:jc w:val="both"/>
      </w:pPr>
      <w:r>
        <w:rPr>
          <w:rFonts w:ascii="Times New Roman"/>
          <w:b w:val="false"/>
          <w:i w:val="false"/>
          <w:color w:val="000000"/>
          <w:sz w:val="28"/>
        </w:rPr>
        <w:t>
      2) разработка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651"/>
    <w:bookmarkStart w:name="z698" w:id="652"/>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652"/>
    <w:bookmarkStart w:name="z699" w:id="6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653"/>
    <w:bookmarkStart w:name="z700" w:id="6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702" w:id="655"/>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655"/>
    <w:bookmarkStart w:name="z703" w:id="656"/>
    <w:p>
      <w:pPr>
        <w:spacing w:after="0"/>
        <w:ind w:left="0"/>
        <w:jc w:val="both"/>
      </w:pPr>
      <w:r>
        <w:rPr>
          <w:rFonts w:ascii="Times New Roman"/>
          <w:b w:val="false"/>
          <w:i w:val="false"/>
          <w:color w:val="000000"/>
          <w:sz w:val="28"/>
        </w:rPr>
        <w:t>
      дополнить подпунктом 1-1) следующего содержания:</w:t>
      </w:r>
    </w:p>
    <w:bookmarkEnd w:id="656"/>
    <w:bookmarkStart w:name="z704" w:id="657"/>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657"/>
    <w:bookmarkStart w:name="z705" w:id="6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658"/>
    <w:bookmarkStart w:name="z706" w:id="659"/>
    <w:p>
      <w:pPr>
        <w:spacing w:after="0"/>
        <w:ind w:left="0"/>
        <w:jc w:val="both"/>
      </w:pPr>
      <w:r>
        <w:rPr>
          <w:rFonts w:ascii="Times New Roman"/>
          <w:b w:val="false"/>
          <w:i w:val="false"/>
          <w:color w:val="000000"/>
          <w:sz w:val="28"/>
        </w:rPr>
        <w:t>
      абзац третий пункта 1 изложить в следующей редакции:</w:t>
      </w:r>
    </w:p>
    <w:bookmarkEnd w:id="659"/>
    <w:bookmarkStart w:name="z707" w:id="660"/>
    <w:p>
      <w:pPr>
        <w:spacing w:after="0"/>
        <w:ind w:left="0"/>
        <w:jc w:val="both"/>
      </w:pPr>
      <w:r>
        <w:rPr>
          <w:rFonts w:ascii="Times New Roman"/>
          <w:b w:val="false"/>
          <w:i w:val="false"/>
          <w:color w:val="000000"/>
          <w:sz w:val="28"/>
        </w:rPr>
        <w:t>
      "Министерство обороны Республики Казахстан.";</w:t>
      </w:r>
    </w:p>
    <w:bookmarkEnd w:id="660"/>
    <w:bookmarkStart w:name="z708" w:id="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"Центральный исполнительный орган военного управления" заменить словами "Министерство обороны";</w:t>
      </w:r>
    </w:p>
    <w:bookmarkEnd w:id="661"/>
    <w:bookmarkStart w:name="z709" w:id="6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15 изложить в следующей редакции:</w:t>
      </w:r>
    </w:p>
    <w:bookmarkEnd w:id="662"/>
    <w:bookmarkStart w:name="z710" w:id="663"/>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663"/>
    <w:bookmarkStart w:name="z711" w:id="6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36 изложить в следующей редакции:</w:t>
      </w:r>
    </w:p>
    <w:bookmarkEnd w:id="664"/>
    <w:bookmarkStart w:name="z712" w:id="665"/>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665"/>
    <w:bookmarkStart w:name="z713" w:id="666"/>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666"/>
    <w:bookmarkStart w:name="z714" w:id="6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статьи 8 исключить;</w:t>
      </w:r>
    </w:p>
    <w:bookmarkEnd w:id="667"/>
    <w:bookmarkStart w:name="z715" w:id="6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1-1), 1-2) и 1-3) следующего содержания:</w:t>
      </w:r>
    </w:p>
    <w:bookmarkEnd w:id="668"/>
    <w:bookmarkStart w:name="z716" w:id="669"/>
    <w:p>
      <w:pPr>
        <w:spacing w:after="0"/>
        <w:ind w:left="0"/>
        <w:jc w:val="both"/>
      </w:pPr>
      <w:r>
        <w:rPr>
          <w:rFonts w:ascii="Times New Roman"/>
          <w:b w:val="false"/>
          <w:i w:val="false"/>
          <w:color w:val="000000"/>
          <w:sz w:val="28"/>
        </w:rPr>
        <w:t>
      "1-1) формирование и реализация государственной политики в сфере внутреннего водного транспорта;</w:t>
      </w:r>
    </w:p>
    <w:bookmarkEnd w:id="669"/>
    <w:bookmarkStart w:name="z717" w:id="670"/>
    <w:p>
      <w:pPr>
        <w:spacing w:after="0"/>
        <w:ind w:left="0"/>
        <w:jc w:val="both"/>
      </w:pPr>
      <w:r>
        <w:rPr>
          <w:rFonts w:ascii="Times New Roman"/>
          <w:b w:val="false"/>
          <w:i w:val="false"/>
          <w:color w:val="000000"/>
          <w:sz w:val="28"/>
        </w:rPr>
        <w:t>
      1-2) принятие решений о запрете транзитного пассажирского сообщения по территории Республики Казахстан;</w:t>
      </w:r>
    </w:p>
    <w:bookmarkEnd w:id="670"/>
    <w:bookmarkStart w:name="z718" w:id="671"/>
    <w:p>
      <w:pPr>
        <w:spacing w:after="0"/>
        <w:ind w:left="0"/>
        <w:jc w:val="both"/>
      </w:pPr>
      <w:r>
        <w:rPr>
          <w:rFonts w:ascii="Times New Roman"/>
          <w:b w:val="false"/>
          <w:i w:val="false"/>
          <w:color w:val="000000"/>
          <w:sz w:val="28"/>
        </w:rPr>
        <w:t>
      1-3) принятие решений о запретах на ввоз, вывоз, транзит багажа и груза на территории (с территории) Республики Казахстан;".</w:t>
      </w:r>
    </w:p>
    <w:bookmarkEnd w:id="671"/>
    <w:bookmarkStart w:name="z719" w:id="672"/>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672"/>
    <w:bookmarkStart w:name="z720" w:id="673"/>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673"/>
    <w:bookmarkStart w:name="z721" w:id="674"/>
    <w:p>
      <w:pPr>
        <w:spacing w:after="0"/>
        <w:ind w:left="0"/>
        <w:jc w:val="both"/>
      </w:pP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центральным уполномоченным органом по государственному планированию, за исключением случаев создания ими венчурных фондов.".</w:t>
      </w:r>
    </w:p>
    <w:bookmarkEnd w:id="674"/>
    <w:bookmarkStart w:name="z722" w:id="675"/>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675"/>
    <w:bookmarkStart w:name="z723" w:id="676"/>
    <w:p>
      <w:pPr>
        <w:spacing w:after="0"/>
        <w:ind w:left="0"/>
        <w:jc w:val="both"/>
      </w:pPr>
      <w:r>
        <w:rPr>
          <w:rFonts w:ascii="Times New Roman"/>
          <w:b w:val="false"/>
          <w:i w:val="false"/>
          <w:color w:val="000000"/>
          <w:sz w:val="28"/>
        </w:rPr>
        <w:t xml:space="preserve">
      1) подпункты 3), 4), 5) и 12)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676"/>
    <w:bookmarkStart w:name="z724" w:id="677"/>
    <w:p>
      <w:pPr>
        <w:spacing w:after="0"/>
        <w:ind w:left="0"/>
        <w:jc w:val="both"/>
      </w:pPr>
      <w:r>
        <w:rPr>
          <w:rFonts w:ascii="Times New Roman"/>
          <w:b w:val="false"/>
          <w:i w:val="false"/>
          <w:color w:val="000000"/>
          <w:sz w:val="28"/>
        </w:rPr>
        <w:t xml:space="preserve">
      2) подпункт 1)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677"/>
    <w:bookmarkStart w:name="z725" w:id="678"/>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w:t>
      </w:r>
    </w:p>
    <w:bookmarkEnd w:id="678"/>
    <w:bookmarkStart w:name="z726" w:id="6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15:</w:t>
      </w:r>
    </w:p>
    <w:bookmarkEnd w:id="679"/>
    <w:bookmarkStart w:name="z727" w:id="680"/>
    <w:p>
      <w:pPr>
        <w:spacing w:after="0"/>
        <w:ind w:left="0"/>
        <w:jc w:val="both"/>
      </w:pPr>
      <w:r>
        <w:rPr>
          <w:rFonts w:ascii="Times New Roman"/>
          <w:b w:val="false"/>
          <w:i w:val="false"/>
          <w:color w:val="000000"/>
          <w:sz w:val="28"/>
        </w:rPr>
        <w:t>
      абзац первый после слов "Республики Казахстан" дополнить словами "на основании биологического обоснования";</w:t>
      </w:r>
    </w:p>
    <w:bookmarkEnd w:id="680"/>
    <w:bookmarkStart w:name="z728" w:id="681"/>
    <w:p>
      <w:pPr>
        <w:spacing w:after="0"/>
        <w:ind w:left="0"/>
        <w:jc w:val="both"/>
      </w:pPr>
      <w:r>
        <w:rPr>
          <w:rFonts w:ascii="Times New Roman"/>
          <w:b w:val="false"/>
          <w:i w:val="false"/>
          <w:color w:val="000000"/>
          <w:sz w:val="28"/>
        </w:rPr>
        <w:t>
      дополнить подпунктом 5) следующего содержания:</w:t>
      </w:r>
    </w:p>
    <w:bookmarkEnd w:id="681"/>
    <w:bookmarkStart w:name="z729" w:id="682"/>
    <w:p>
      <w:pPr>
        <w:spacing w:after="0"/>
        <w:ind w:left="0"/>
        <w:jc w:val="both"/>
      </w:pPr>
      <w:r>
        <w:rPr>
          <w:rFonts w:ascii="Times New Roman"/>
          <w:b w:val="false"/>
          <w:i w:val="false"/>
          <w:color w:val="000000"/>
          <w:sz w:val="28"/>
        </w:rPr>
        <w:t>
      "5) развития национальных видов охоты.".</w:t>
      </w:r>
    </w:p>
    <w:bookmarkEnd w:id="682"/>
    <w:bookmarkStart w:name="z730" w:id="683"/>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683"/>
    <w:bookmarkStart w:name="z731" w:id="6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2-11)</w:t>
      </w:r>
      <w:r>
        <w:rPr>
          <w:rFonts w:ascii="Times New Roman"/>
          <w:b w:val="false"/>
          <w:i w:val="false"/>
          <w:color w:val="000000"/>
          <w:sz w:val="28"/>
        </w:rPr>
        <w:t xml:space="preserve"> исключить;</w:t>
      </w:r>
    </w:p>
    <w:bookmarkStart w:name="z733" w:id="685"/>
    <w:p>
      <w:pPr>
        <w:spacing w:after="0"/>
        <w:ind w:left="0"/>
        <w:jc w:val="both"/>
      </w:pPr>
      <w:r>
        <w:rPr>
          <w:rFonts w:ascii="Times New Roman"/>
          <w:b w:val="false"/>
          <w:i w:val="false"/>
          <w:color w:val="000000"/>
          <w:sz w:val="28"/>
        </w:rPr>
        <w:t>
      дополнить подпунктами 2-12), 2-13), 7-1), 20-2) и 20-3) следующего содержания:</w:t>
      </w:r>
    </w:p>
    <w:bookmarkEnd w:id="685"/>
    <w:bookmarkStart w:name="z734" w:id="686"/>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686"/>
    <w:bookmarkStart w:name="z735" w:id="687"/>
    <w:p>
      <w:pPr>
        <w:spacing w:after="0"/>
        <w:ind w:left="0"/>
        <w:jc w:val="both"/>
      </w:pPr>
      <w:r>
        <w:rPr>
          <w:rFonts w:ascii="Times New Roman"/>
          <w:b w:val="false"/>
          <w:i w:val="false"/>
          <w:color w:val="000000"/>
          <w:sz w:val="28"/>
        </w:rPr>
        <w:t>
      2-13)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687"/>
    <w:bookmarkStart w:name="z736" w:id="688"/>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688"/>
    <w:bookmarkStart w:name="z737" w:id="689"/>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689"/>
    <w:bookmarkStart w:name="z738" w:id="690"/>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90"/>
    <w:bookmarkStart w:name="z739" w:id="691"/>
    <w:p>
      <w:pPr>
        <w:spacing w:after="0"/>
        <w:ind w:left="0"/>
        <w:jc w:val="both"/>
      </w:pPr>
      <w:r>
        <w:rPr>
          <w:rFonts w:ascii="Times New Roman"/>
          <w:b w:val="false"/>
          <w:i w:val="false"/>
          <w:color w:val="000000"/>
          <w:sz w:val="28"/>
        </w:rPr>
        <w:t>
      дополнить подпунктами 22-4) и 22-5) следующего содержания:</w:t>
      </w:r>
    </w:p>
    <w:bookmarkEnd w:id="691"/>
    <w:bookmarkStart w:name="z740" w:id="692"/>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692"/>
    <w:bookmarkStart w:name="z741" w:id="693"/>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p>
    <w:bookmarkStart w:name="z743" w:id="694"/>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694"/>
    <w:bookmarkStart w:name="z744" w:id="695"/>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695"/>
    <w:bookmarkStart w:name="z745" w:id="696"/>
    <w:p>
      <w:pPr>
        <w:spacing w:after="0"/>
        <w:ind w:left="0"/>
        <w:jc w:val="both"/>
      </w:pPr>
      <w:r>
        <w:rPr>
          <w:rFonts w:ascii="Times New Roman"/>
          <w:b w:val="false"/>
          <w:i w:val="false"/>
          <w:color w:val="000000"/>
          <w:sz w:val="28"/>
        </w:rPr>
        <w:t>
      дополнить подпунктами 23-2), 23-3), 23-4), 27-1), 27-2), 27-3), 32-1) и 32-2) следующего содержания:</w:t>
      </w:r>
    </w:p>
    <w:bookmarkEnd w:id="696"/>
    <w:bookmarkStart w:name="z746" w:id="697"/>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697"/>
    <w:bookmarkStart w:name="z747" w:id="698"/>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698"/>
    <w:bookmarkStart w:name="z748" w:id="699"/>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699"/>
    <w:bookmarkStart w:name="z749" w:id="700"/>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условным потребителям, а также потребителям, заключившим двусторонние договоры с энергопроизводящими организациями, использующими возобновляемые источники энергии;</w:t>
      </w:r>
    </w:p>
    <w:bookmarkEnd w:id="700"/>
    <w:bookmarkStart w:name="z750" w:id="701"/>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субъекту оптового рынка электрической энергии, за исключением единого закупщика электрической энергии, условных потребителей и юридических лиц, входящих в состав групп лиц,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соответствии с настоящим Законом;</w:t>
      </w:r>
    </w:p>
    <w:bookmarkEnd w:id="701"/>
    <w:bookmarkStart w:name="z751" w:id="702"/>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702"/>
    <w:bookmarkStart w:name="z752" w:id="703"/>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03"/>
    <w:bookmarkStart w:name="z753" w:id="704"/>
    <w:p>
      <w:pPr>
        <w:spacing w:after="0"/>
        <w:ind w:left="0"/>
        <w:jc w:val="both"/>
      </w:pPr>
      <w:r>
        <w:rPr>
          <w:rFonts w:ascii="Times New Roman"/>
          <w:b w:val="false"/>
          <w:i w:val="false"/>
          <w:color w:val="000000"/>
          <w:sz w:val="28"/>
        </w:rPr>
        <w:t>
      32-2)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от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общей установленной мощностью до ста киловатт, включая комбинированные установки возобновляемых источников энергии;";</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755" w:id="705"/>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05"/>
    <w:bookmarkStart w:name="z756" w:id="706"/>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706"/>
    <w:bookmarkStart w:name="z757" w:id="707"/>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707"/>
    <w:bookmarkStart w:name="z758" w:id="708"/>
    <w:p>
      <w:pPr>
        <w:spacing w:after="0"/>
        <w:ind w:left="0"/>
        <w:jc w:val="both"/>
      </w:pPr>
      <w:r>
        <w:rPr>
          <w:rFonts w:ascii="Times New Roman"/>
          <w:b w:val="false"/>
          <w:i w:val="false"/>
          <w:color w:val="000000"/>
          <w:sz w:val="28"/>
        </w:rPr>
        <w:t>
      дополнить подпунктом 39-1) следующего содержания:</w:t>
      </w:r>
    </w:p>
    <w:bookmarkEnd w:id="708"/>
    <w:bookmarkStart w:name="z759" w:id="709"/>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61" w:id="710"/>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10"/>
    <w:bookmarkStart w:name="z762" w:id="711"/>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764" w:id="712"/>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712"/>
    <w:bookmarkStart w:name="z765" w:id="713"/>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713"/>
    <w:bookmarkStart w:name="z766" w:id="714"/>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14"/>
    <w:bookmarkStart w:name="z767" w:id="715"/>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715"/>
    <w:bookmarkStart w:name="z768" w:id="7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716"/>
    <w:bookmarkStart w:name="z769" w:id="717"/>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bookmarkEnd w:id="717"/>
    <w:bookmarkStart w:name="z770" w:id="718"/>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718"/>
    <w:bookmarkStart w:name="z771" w:id="7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719"/>
    <w:bookmarkStart w:name="z772" w:id="720"/>
    <w:p>
      <w:pPr>
        <w:spacing w:after="0"/>
        <w:ind w:left="0"/>
        <w:jc w:val="both"/>
      </w:pPr>
      <w:r>
        <w:rPr>
          <w:rFonts w:ascii="Times New Roman"/>
          <w:b w:val="false"/>
          <w:i w:val="false"/>
          <w:color w:val="000000"/>
          <w:sz w:val="28"/>
        </w:rPr>
        <w:t>
      подпункт 1) изложить в следующей редакции:</w:t>
      </w:r>
    </w:p>
    <w:bookmarkEnd w:id="720"/>
    <w:bookmarkStart w:name="z773" w:id="721"/>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bookmarkEnd w:id="721"/>
    <w:bookmarkStart w:name="z774" w:id="722"/>
    <w:p>
      <w:pPr>
        <w:spacing w:after="0"/>
        <w:ind w:left="0"/>
        <w:jc w:val="both"/>
      </w:pPr>
      <w:r>
        <w:rPr>
          <w:rFonts w:ascii="Times New Roman"/>
          <w:b w:val="false"/>
          <w:i w:val="false"/>
          <w:color w:val="000000"/>
          <w:sz w:val="28"/>
        </w:rPr>
        <w:t xml:space="preserve">
      подпункты 70-5) и </w:t>
      </w:r>
      <w:r>
        <w:rPr>
          <w:rFonts w:ascii="Times New Roman"/>
          <w:b w:val="false"/>
          <w:i w:val="false"/>
          <w:color w:val="000000"/>
          <w:sz w:val="28"/>
        </w:rPr>
        <w:t>70-9)</w:t>
      </w:r>
      <w:r>
        <w:rPr>
          <w:rFonts w:ascii="Times New Roman"/>
          <w:b w:val="false"/>
          <w:i w:val="false"/>
          <w:color w:val="000000"/>
          <w:sz w:val="28"/>
        </w:rPr>
        <w:t xml:space="preserve"> изложить в следующей редакции:</w:t>
      </w:r>
    </w:p>
    <w:bookmarkEnd w:id="722"/>
    <w:bookmarkStart w:name="z775" w:id="723"/>
    <w:p>
      <w:pPr>
        <w:spacing w:after="0"/>
        <w:ind w:left="0"/>
        <w:jc w:val="both"/>
      </w:pPr>
      <w:r>
        <w:rPr>
          <w:rFonts w:ascii="Times New Roman"/>
          <w:b w:val="false"/>
          <w:i w:val="false"/>
          <w:color w:val="000000"/>
          <w:sz w:val="28"/>
        </w:rPr>
        <w:t>
      "70-5)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bookmarkEnd w:id="723"/>
    <w:bookmarkStart w:name="z776" w:id="724"/>
    <w:p>
      <w:pPr>
        <w:spacing w:after="0"/>
        <w:ind w:left="0"/>
        <w:jc w:val="both"/>
      </w:pPr>
      <w:r>
        <w:rPr>
          <w:rFonts w:ascii="Times New Roman"/>
          <w:b w:val="false"/>
          <w:i w:val="false"/>
          <w:color w:val="000000"/>
          <w:sz w:val="28"/>
        </w:rPr>
        <w:t xml:space="preserve">
      "70-9) утверждает методику определения нормы прибыли, учитываемой при утверждении предельных тарифов на электрическую энергию, включающей в себя в том числе затраты по вознаграждениям по займам, привлекаемым в рамках реализации мероприятий по долгосрочным договорам о покупке услуги по поддержанию готовности электрической мощности, заключенным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настоящего Закона, а также надбавки за балансирование;";</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70-16)</w:t>
      </w:r>
      <w:r>
        <w:rPr>
          <w:rFonts w:ascii="Times New Roman"/>
          <w:b w:val="false"/>
          <w:i w:val="false"/>
          <w:color w:val="000000"/>
          <w:sz w:val="28"/>
        </w:rPr>
        <w:t xml:space="preserve"> исключить;</w:t>
      </w:r>
    </w:p>
    <w:bookmarkStart w:name="z778" w:id="725"/>
    <w:p>
      <w:pPr>
        <w:spacing w:after="0"/>
        <w:ind w:left="0"/>
        <w:jc w:val="both"/>
      </w:pPr>
      <w:r>
        <w:rPr>
          <w:rFonts w:ascii="Times New Roman"/>
          <w:b w:val="false"/>
          <w:i w:val="false"/>
          <w:color w:val="000000"/>
          <w:sz w:val="28"/>
        </w:rPr>
        <w:t>
      дополнить подпунктами 70-45) и 70-46) следующего содержания:</w:t>
      </w:r>
    </w:p>
    <w:bookmarkEnd w:id="725"/>
    <w:bookmarkStart w:name="z779" w:id="726"/>
    <w:p>
      <w:pPr>
        <w:spacing w:after="0"/>
        <w:ind w:left="0"/>
        <w:jc w:val="both"/>
      </w:pPr>
      <w:r>
        <w:rPr>
          <w:rFonts w:ascii="Times New Roman"/>
          <w:b w:val="false"/>
          <w:i w:val="false"/>
          <w:color w:val="000000"/>
          <w:sz w:val="28"/>
        </w:rPr>
        <w:t>
      "70-45) определяет расчетный центр балансирующего рынка;</w:t>
      </w:r>
    </w:p>
    <w:bookmarkEnd w:id="726"/>
    <w:bookmarkStart w:name="z780" w:id="727"/>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727"/>
    <w:bookmarkStart w:name="z781" w:id="728"/>
    <w:p>
      <w:pPr>
        <w:spacing w:after="0"/>
        <w:ind w:left="0"/>
        <w:jc w:val="both"/>
      </w:pPr>
      <w:r>
        <w:rPr>
          <w:rFonts w:ascii="Times New Roman"/>
          <w:b w:val="false"/>
          <w:i w:val="false"/>
          <w:color w:val="000000"/>
          <w:sz w:val="28"/>
        </w:rPr>
        <w:t>
      дополнить подпунктом 70-47) следующего содержания:</w:t>
      </w:r>
    </w:p>
    <w:bookmarkEnd w:id="728"/>
    <w:bookmarkStart w:name="z782" w:id="729"/>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729"/>
    <w:bookmarkStart w:name="z783" w:id="7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9-4</w:t>
      </w:r>
      <w:r>
        <w:rPr>
          <w:rFonts w:ascii="Times New Roman"/>
          <w:b w:val="false"/>
          <w:i w:val="false"/>
          <w:color w:val="000000"/>
          <w:sz w:val="28"/>
        </w:rPr>
        <w:t xml:space="preserve"> изложить в следующей редакции:</w:t>
      </w:r>
    </w:p>
    <w:bookmarkEnd w:id="730"/>
    <w:bookmarkStart w:name="z784" w:id="731"/>
    <w:p>
      <w:pPr>
        <w:spacing w:after="0"/>
        <w:ind w:left="0"/>
        <w:jc w:val="both"/>
      </w:pPr>
      <w:r>
        <w:rPr>
          <w:rFonts w:ascii="Times New Roman"/>
          <w:b w:val="false"/>
          <w:i w:val="false"/>
          <w:color w:val="000000"/>
          <w:sz w:val="28"/>
        </w:rPr>
        <w:t>
      "Статья 9-4. Порядок и требования по приобретению электрической энергии цифровыми майнерами</w:t>
      </w:r>
    </w:p>
    <w:bookmarkEnd w:id="731"/>
    <w:bookmarkStart w:name="z785" w:id="732"/>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732"/>
    <w:bookmarkStart w:name="z786" w:id="733"/>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733"/>
    <w:bookmarkStart w:name="z787" w:id="734"/>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734"/>
    <w:bookmarkStart w:name="z788" w:id="735"/>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735"/>
    <w:bookmarkStart w:name="z789" w:id="736"/>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736"/>
    <w:bookmarkStart w:name="z790" w:id="7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737"/>
    <w:bookmarkStart w:name="z791"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793" w:id="739"/>
    <w:p>
      <w:pPr>
        <w:spacing w:after="0"/>
        <w:ind w:left="0"/>
        <w:jc w:val="both"/>
      </w:pPr>
      <w:r>
        <w:rPr>
          <w:rFonts w:ascii="Times New Roman"/>
          <w:b w:val="false"/>
          <w:i w:val="false"/>
          <w:color w:val="000000"/>
          <w:sz w:val="28"/>
        </w:rPr>
        <w:t>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bookmarkEnd w:id="739"/>
    <w:bookmarkStart w:name="z794" w:id="740"/>
    <w:p>
      <w:pPr>
        <w:spacing w:after="0"/>
        <w:ind w:left="0"/>
        <w:jc w:val="both"/>
      </w:pPr>
      <w:r>
        <w:rPr>
          <w:rFonts w:ascii="Times New Roman"/>
          <w:b w:val="false"/>
          <w:i w:val="false"/>
          <w:color w:val="000000"/>
          <w:sz w:val="28"/>
        </w:rPr>
        <w:t>
      дополнить подпунктом 6-1) следующего содержания:</w:t>
      </w:r>
    </w:p>
    <w:bookmarkEnd w:id="740"/>
    <w:bookmarkStart w:name="z795" w:id="741"/>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97" w:id="742"/>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742"/>
    <w:bookmarkStart w:name="z798" w:id="743"/>
    <w:p>
      <w:pPr>
        <w:spacing w:after="0"/>
        <w:ind w:left="0"/>
        <w:jc w:val="both"/>
      </w:pPr>
      <w:r>
        <w:rPr>
          <w:rFonts w:ascii="Times New Roman"/>
          <w:b w:val="false"/>
          <w:i w:val="false"/>
          <w:color w:val="000000"/>
          <w:sz w:val="28"/>
        </w:rPr>
        <w:t>
      1) на технологические и производственные нужды;</w:t>
      </w:r>
    </w:p>
    <w:bookmarkEnd w:id="743"/>
    <w:bookmarkStart w:name="z799" w:id="744"/>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744"/>
    <w:bookmarkStart w:name="z800" w:id="745"/>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745"/>
    <w:bookmarkStart w:name="z801" w:id="7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подпунктом 9) следующего содержания:</w:t>
      </w:r>
    </w:p>
    <w:bookmarkEnd w:id="746"/>
    <w:bookmarkStart w:name="z802" w:id="747"/>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747"/>
    <w:bookmarkStart w:name="z803" w:id="7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748"/>
    <w:bookmarkStart w:name="z804" w:id="7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49"/>
    <w:bookmarkStart w:name="z805" w:id="750"/>
    <w:p>
      <w:pPr>
        <w:spacing w:after="0"/>
        <w:ind w:left="0"/>
        <w:jc w:val="both"/>
      </w:pPr>
      <w:r>
        <w:rPr>
          <w:rFonts w:ascii="Times New Roman"/>
          <w:b w:val="false"/>
          <w:i w:val="false"/>
          <w:color w:val="000000"/>
          <w:sz w:val="28"/>
        </w:rPr>
        <w:t>
      подпункт 1) изложить в следующей редакции:</w:t>
      </w:r>
    </w:p>
    <w:bookmarkEnd w:id="750"/>
    <w:bookmarkStart w:name="z806" w:id="751"/>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751"/>
    <w:bookmarkStart w:name="z807" w:id="752"/>
    <w:p>
      <w:pPr>
        <w:spacing w:after="0"/>
        <w:ind w:left="0"/>
        <w:jc w:val="both"/>
      </w:pPr>
      <w:r>
        <w:rPr>
          <w:rFonts w:ascii="Times New Roman"/>
          <w:b w:val="false"/>
          <w:i w:val="false"/>
          <w:color w:val="000000"/>
          <w:sz w:val="28"/>
        </w:rPr>
        <w:t>
      дополнить подпунктами 4-1) и 4-2) следующего содержания:</w:t>
      </w:r>
    </w:p>
    <w:bookmarkEnd w:id="752"/>
    <w:bookmarkStart w:name="z808" w:id="753"/>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753"/>
    <w:bookmarkStart w:name="z809" w:id="754"/>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811" w:id="755"/>
    <w:p>
      <w:pPr>
        <w:spacing w:after="0"/>
        <w:ind w:left="0"/>
        <w:jc w:val="both"/>
      </w:pPr>
      <w:r>
        <w:rPr>
          <w:rFonts w:ascii="Times New Roman"/>
          <w:b w:val="false"/>
          <w:i w:val="false"/>
          <w:color w:val="000000"/>
          <w:sz w:val="28"/>
        </w:rPr>
        <w:t>
      дополнить пунктами 8 и 9 следующего содержания:</w:t>
      </w:r>
    </w:p>
    <w:bookmarkEnd w:id="755"/>
    <w:bookmarkStart w:name="z812" w:id="756"/>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756"/>
    <w:bookmarkStart w:name="z813" w:id="757"/>
    <w:p>
      <w:pPr>
        <w:spacing w:after="0"/>
        <w:ind w:left="0"/>
        <w:jc w:val="both"/>
      </w:pPr>
      <w:r>
        <w:rPr>
          <w:rFonts w:ascii="Times New Roman"/>
          <w:b w:val="false"/>
          <w:i w:val="false"/>
          <w:color w:val="000000"/>
          <w:sz w:val="28"/>
        </w:rPr>
        <w:t>
      1) заключить договор на оказание услуги по пользованию национальной электрической сетью с системным оператором;</w:t>
      </w:r>
    </w:p>
    <w:bookmarkEnd w:id="757"/>
    <w:bookmarkStart w:name="z814" w:id="758"/>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(при необходимости);</w:t>
      </w:r>
    </w:p>
    <w:bookmarkEnd w:id="758"/>
    <w:bookmarkStart w:name="z815" w:id="759"/>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759"/>
    <w:bookmarkStart w:name="z816" w:id="760"/>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760"/>
    <w:bookmarkStart w:name="z817" w:id="761"/>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761"/>
    <w:bookmarkStart w:name="z818" w:id="762"/>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762"/>
    <w:bookmarkStart w:name="z819" w:id="763"/>
    <w:p>
      <w:pPr>
        <w:spacing w:after="0"/>
        <w:ind w:left="0"/>
        <w:jc w:val="both"/>
      </w:pPr>
      <w:r>
        <w:rPr>
          <w:rFonts w:ascii="Times New Roman"/>
          <w:b w:val="false"/>
          <w:i w:val="false"/>
          <w:color w:val="000000"/>
          <w:sz w:val="28"/>
        </w:rPr>
        <w:t xml:space="preserve">
      9) заголовок и </w:t>
      </w:r>
      <w:r>
        <w:rPr>
          <w:rFonts w:ascii="Times New Roman"/>
          <w:b w:val="false"/>
          <w:i w:val="false"/>
          <w:color w:val="000000"/>
          <w:sz w:val="28"/>
        </w:rPr>
        <w:t>пункт 2</w:t>
      </w:r>
      <w:r>
        <w:rPr>
          <w:rFonts w:ascii="Times New Roman"/>
          <w:b w:val="false"/>
          <w:i w:val="false"/>
          <w:color w:val="000000"/>
          <w:sz w:val="28"/>
        </w:rPr>
        <w:t xml:space="preserve"> статьи 12-1 изложить в следующей редакции:</w:t>
      </w:r>
    </w:p>
    <w:bookmarkEnd w:id="763"/>
    <w:bookmarkStart w:name="z820" w:id="764"/>
    <w:p>
      <w:pPr>
        <w:spacing w:after="0"/>
        <w:ind w:left="0"/>
        <w:jc w:val="both"/>
      </w:pPr>
      <w:r>
        <w:rPr>
          <w:rFonts w:ascii="Times New Roman"/>
          <w:b w:val="false"/>
          <w:i w:val="false"/>
          <w:color w:val="000000"/>
          <w:sz w:val="28"/>
        </w:rPr>
        <w:t>
      "Статья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bookmarkEnd w:id="764"/>
    <w:bookmarkStart w:name="z821" w:id="765"/>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65"/>
    <w:bookmarkStart w:name="z822" w:id="766"/>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766"/>
    <w:bookmarkStart w:name="z823" w:id="767"/>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767"/>
    <w:bookmarkStart w:name="z824" w:id="768"/>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768"/>
    <w:bookmarkStart w:name="z825" w:id="769"/>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769"/>
    <w:bookmarkStart w:name="z826" w:id="770"/>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770"/>
    <w:bookmarkStart w:name="z827" w:id="771"/>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771"/>
    <w:bookmarkStart w:name="z828" w:id="772"/>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772"/>
    <w:bookmarkStart w:name="z829" w:id="773"/>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773"/>
    <w:bookmarkStart w:name="z830" w:id="7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832" w:id="775"/>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775"/>
    <w:bookmarkStart w:name="z833" w:id="776"/>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вырабатываемой электрической энергии единому закупщику электрической энергии и (или) потребителям, входящим с ними в одну группу лиц, в соответствии с настоящим Законом.</w:t>
      </w:r>
    </w:p>
    <w:bookmarkEnd w:id="776"/>
    <w:bookmarkStart w:name="z834" w:id="777"/>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обязаны осуществлять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77"/>
    <w:bookmarkStart w:name="z835" w:id="778"/>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продаже на балансирующем рынке электрической энергии.";</w:t>
      </w:r>
    </w:p>
    <w:bookmarkEnd w:id="778"/>
    <w:bookmarkStart w:name="z836" w:id="779"/>
    <w:p>
      <w:pPr>
        <w:spacing w:after="0"/>
        <w:ind w:left="0"/>
        <w:jc w:val="both"/>
      </w:pPr>
      <w:r>
        <w:rPr>
          <w:rFonts w:ascii="Times New Roman"/>
          <w:b w:val="false"/>
          <w:i w:val="false"/>
          <w:color w:val="000000"/>
          <w:sz w:val="28"/>
        </w:rPr>
        <w:t xml:space="preserve">
      подпункты 1), 1-2) и 2)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79"/>
    <w:bookmarkStart w:name="z837" w:id="780"/>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и потребителей, которые входят вместе с данной энергопроизводящей организацией в одну группу лиц;</w:t>
      </w:r>
    </w:p>
    <w:bookmarkEnd w:id="780"/>
    <w:bookmarkStart w:name="z838" w:id="781"/>
    <w:p>
      <w:pPr>
        <w:spacing w:after="0"/>
        <w:ind w:left="0"/>
        <w:jc w:val="both"/>
      </w:pPr>
      <w:r>
        <w:rPr>
          <w:rFonts w:ascii="Times New Roman"/>
          <w:b w:val="false"/>
          <w:i w:val="false"/>
          <w:color w:val="000000"/>
          <w:sz w:val="28"/>
        </w:rPr>
        <w:t xml:space="preserve">
      1-2)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настоящего Закона;</w:t>
      </w:r>
    </w:p>
    <w:bookmarkEnd w:id="781"/>
    <w:bookmarkStart w:name="z839" w:id="782"/>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841" w:id="783"/>
    <w:p>
      <w:pPr>
        <w:spacing w:after="0"/>
        <w:ind w:left="0"/>
        <w:jc w:val="both"/>
      </w:pPr>
      <w:r>
        <w:rPr>
          <w:rFonts w:ascii="Times New Roman"/>
          <w:b w:val="false"/>
          <w:i w:val="false"/>
          <w:color w:val="000000"/>
          <w:sz w:val="28"/>
        </w:rPr>
        <w:t>
      дополнить пунктом 7-1 следующего содержания:</w:t>
      </w:r>
    </w:p>
    <w:bookmarkEnd w:id="783"/>
    <w:bookmarkStart w:name="z842" w:id="784"/>
    <w:p>
      <w:pPr>
        <w:spacing w:after="0"/>
        <w:ind w:left="0"/>
        <w:jc w:val="both"/>
      </w:pPr>
      <w:r>
        <w:rPr>
          <w:rFonts w:ascii="Times New Roman"/>
          <w:b w:val="false"/>
          <w:i w:val="false"/>
          <w:color w:val="000000"/>
          <w:sz w:val="28"/>
        </w:rPr>
        <w:t>
      "7-1. Передача электрической энергии по национальной электрической сети оплачивается субъектами оптового рынка электрической энергии, осуществляющими экспорт и импорт электрической энергии, организациями других государств за объем межгосударственного транзита электрической энергии, организациями, входящими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субъектами оптового рынка, осуществляющими куплю-продажу электрической энергии вне единого закупщика электрической энергии.";</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44" w:id="785"/>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785"/>
    <w:bookmarkStart w:name="z845" w:id="786"/>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786"/>
    <w:bookmarkStart w:name="z846" w:id="787"/>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787"/>
    <w:bookmarkStart w:name="z847" w:id="7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w:t>
      </w:r>
      <w:r>
        <w:rPr>
          <w:rFonts w:ascii="Times New Roman"/>
          <w:b w:val="false"/>
          <w:i w:val="false"/>
          <w:color w:val="000000"/>
          <w:sz w:val="28"/>
        </w:rPr>
        <w:t>:</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 пункт 1 изложить в следующей редакции:</w:t>
      </w:r>
    </w:p>
    <w:bookmarkStart w:name="z849" w:id="789"/>
    <w:p>
      <w:pPr>
        <w:spacing w:after="0"/>
        <w:ind w:left="0"/>
        <w:jc w:val="both"/>
      </w:pPr>
      <w:r>
        <w:rPr>
          <w:rFonts w:ascii="Times New Roman"/>
          <w:b w:val="false"/>
          <w:i w:val="false"/>
          <w:color w:val="000000"/>
          <w:sz w:val="28"/>
        </w:rPr>
        <w:t>
      "Статья 15. Оптовый рынок электрической энергии и мощности</w:t>
      </w:r>
    </w:p>
    <w:bookmarkEnd w:id="789"/>
    <w:bookmarkStart w:name="z850" w:id="790"/>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790"/>
    <w:bookmarkStart w:name="z851" w:id="791"/>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791"/>
    <w:bookmarkStart w:name="z852" w:id="792"/>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792"/>
    <w:bookmarkStart w:name="z853" w:id="793"/>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793"/>
    <w:bookmarkStart w:name="z854" w:id="794"/>
    <w:p>
      <w:pPr>
        <w:spacing w:after="0"/>
        <w:ind w:left="0"/>
        <w:jc w:val="both"/>
      </w:pPr>
      <w:r>
        <w:rPr>
          <w:rFonts w:ascii="Times New Roman"/>
          <w:b w:val="false"/>
          <w:i w:val="false"/>
          <w:color w:val="000000"/>
          <w:sz w:val="28"/>
        </w:rPr>
        <w:t>
      4) рынка электрической мощности.";</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p>
    <w:bookmarkStart w:name="z856" w:id="795"/>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795"/>
    <w:bookmarkStart w:name="z857" w:id="7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15-3</w:t>
      </w:r>
      <w:r>
        <w:rPr>
          <w:rFonts w:ascii="Times New Roman"/>
          <w:b w:val="false"/>
          <w:i w:val="false"/>
          <w:color w:val="000000"/>
          <w:sz w:val="28"/>
        </w:rPr>
        <w:t>:</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подпунктом 1-2) следующего содержания:</w:t>
      </w:r>
    </w:p>
    <w:bookmarkStart w:name="z859" w:id="797"/>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97"/>
    <w:bookmarkStart w:name="z860" w:id="798"/>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98"/>
    <w:bookmarkStart w:name="z861" w:id="799"/>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99"/>
    <w:bookmarkStart w:name="z862" w:id="800"/>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800"/>
    <w:bookmarkStart w:name="z863" w:id="801"/>
    <w:p>
      <w:pPr>
        <w:spacing w:after="0"/>
        <w:ind w:left="0"/>
        <w:jc w:val="both"/>
      </w:pPr>
      <w:r>
        <w:rPr>
          <w:rFonts w:ascii="Times New Roman"/>
          <w:b w:val="false"/>
          <w:i w:val="false"/>
          <w:color w:val="000000"/>
          <w:sz w:val="28"/>
        </w:rPr>
        <w:t>
      дополнить пунктом 3-3 следующего содержания:</w:t>
      </w:r>
    </w:p>
    <w:bookmarkEnd w:id="801"/>
    <w:bookmarkStart w:name="z864" w:id="802"/>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02"/>
    <w:bookmarkStart w:name="z865" w:id="803"/>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803"/>
    <w:bookmarkStart w:name="z866" w:id="80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04"/>
    <w:bookmarkStart w:name="z867" w:id="805"/>
    <w:p>
      <w:pPr>
        <w:spacing w:after="0"/>
        <w:ind w:left="0"/>
        <w:jc w:val="both"/>
      </w:pPr>
      <w:r>
        <w:rPr>
          <w:rFonts w:ascii="Times New Roman"/>
          <w:b w:val="false"/>
          <w:i w:val="false"/>
          <w:color w:val="000000"/>
          <w:sz w:val="28"/>
        </w:rPr>
        <w:t>
      часть восьмую пункта 8 изложить в следующей редакции:</w:t>
      </w:r>
    </w:p>
    <w:bookmarkEnd w:id="805"/>
    <w:bookmarkStart w:name="z868" w:id="806"/>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bookmarkEnd w:id="806"/>
    <w:bookmarkStart w:name="z869" w:id="807"/>
    <w:p>
      <w:pPr>
        <w:spacing w:after="0"/>
        <w:ind w:left="0"/>
        <w:jc w:val="both"/>
      </w:pPr>
      <w:r>
        <w:rPr>
          <w:rFonts w:ascii="Times New Roman"/>
          <w:b w:val="false"/>
          <w:i w:val="false"/>
          <w:color w:val="000000"/>
          <w:sz w:val="28"/>
        </w:rPr>
        <w:t>
      13) дополнить статьей 15-10 следующего содержания:</w:t>
      </w:r>
    </w:p>
    <w:bookmarkEnd w:id="807"/>
    <w:bookmarkStart w:name="z870" w:id="808"/>
    <w:p>
      <w:pPr>
        <w:spacing w:after="0"/>
        <w:ind w:left="0"/>
        <w:jc w:val="both"/>
      </w:pPr>
      <w:r>
        <w:rPr>
          <w:rFonts w:ascii="Times New Roman"/>
          <w:b w:val="false"/>
          <w:i w:val="false"/>
          <w:color w:val="000000"/>
          <w:sz w:val="28"/>
        </w:rPr>
        <w:t>
      "Статья 15-10. Балансирующий рынок электрической энергии</w:t>
      </w:r>
    </w:p>
    <w:bookmarkEnd w:id="808"/>
    <w:bookmarkStart w:name="z871" w:id="809"/>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809"/>
    <w:bookmarkStart w:name="z872" w:id="810"/>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810"/>
    <w:bookmarkStart w:name="z873" w:id="811"/>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811"/>
    <w:bookmarkStart w:name="z874" w:id="812"/>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812"/>
    <w:bookmarkStart w:name="z875" w:id="813"/>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813"/>
    <w:bookmarkStart w:name="z876" w:id="814"/>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814"/>
    <w:bookmarkStart w:name="z877" w:id="815"/>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815"/>
    <w:bookmarkStart w:name="z878" w:id="816"/>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816"/>
    <w:bookmarkStart w:name="z879" w:id="817"/>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817"/>
    <w:bookmarkStart w:name="z880" w:id="818"/>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818"/>
    <w:bookmarkStart w:name="z881" w:id="819"/>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819"/>
    <w:bookmarkStart w:name="z882" w:id="820"/>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820"/>
    <w:bookmarkStart w:name="z883" w:id="821"/>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821"/>
    <w:bookmarkStart w:name="z884" w:id="822"/>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822"/>
    <w:bookmarkStart w:name="z885" w:id="823"/>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823"/>
    <w:bookmarkStart w:name="z886" w:id="824"/>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824"/>
    <w:bookmarkStart w:name="z887" w:id="825"/>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825"/>
    <w:bookmarkStart w:name="z888" w:id="826"/>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826"/>
    <w:bookmarkStart w:name="z889" w:id="827"/>
    <w:p>
      <w:pPr>
        <w:spacing w:after="0"/>
        <w:ind w:left="0"/>
        <w:jc w:val="both"/>
      </w:pPr>
      <w:r>
        <w:rPr>
          <w:rFonts w:ascii="Times New Roman"/>
          <w:b w:val="false"/>
          <w:i w:val="false"/>
          <w:color w:val="000000"/>
          <w:sz w:val="28"/>
        </w:rPr>
        <w:t>
      5. Расчетный центр балансирующего рынка покупает балансирующую электроэнергию отдельно для каждой зоны балансирования.</w:t>
      </w:r>
    </w:p>
    <w:bookmarkEnd w:id="827"/>
    <w:bookmarkStart w:name="z890" w:id="828"/>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828"/>
    <w:bookmarkStart w:name="z891" w:id="829"/>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829"/>
    <w:bookmarkStart w:name="z892" w:id="830"/>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830"/>
    <w:bookmarkStart w:name="z893" w:id="831"/>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831"/>
    <w:bookmarkStart w:name="z894" w:id="832"/>
    <w:p>
      <w:pPr>
        <w:spacing w:after="0"/>
        <w:ind w:left="0"/>
        <w:jc w:val="both"/>
      </w:pPr>
      <w:r>
        <w:rPr>
          <w:rFonts w:ascii="Times New Roman"/>
          <w:b w:val="false"/>
          <w:i w:val="false"/>
          <w:color w:val="000000"/>
          <w:sz w:val="28"/>
        </w:rPr>
        <w:t>
      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центра балансирующего рынка на покупку отрицательных дисбалансов у других субъектов балансирующего рынка электрической энергии.</w:t>
      </w:r>
    </w:p>
    <w:bookmarkEnd w:id="832"/>
    <w:bookmarkStart w:name="z895" w:id="833"/>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bookmarkEnd w:id="833"/>
    <w:bookmarkStart w:name="z896" w:id="834"/>
    <w:p>
      <w:pPr>
        <w:spacing w:after="0"/>
        <w:ind w:left="0"/>
        <w:jc w:val="both"/>
      </w:pPr>
      <w:r>
        <w:rPr>
          <w:rFonts w:ascii="Times New Roman"/>
          <w:b w:val="false"/>
          <w:i w:val="false"/>
          <w:color w:val="000000"/>
          <w:sz w:val="28"/>
        </w:rPr>
        <w:t xml:space="preserve">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расчетный центр балансирующего рынка 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 </w:t>
      </w:r>
    </w:p>
    <w:bookmarkEnd w:id="834"/>
    <w:bookmarkStart w:name="z897" w:id="835"/>
    <w:p>
      <w:pPr>
        <w:spacing w:after="0"/>
        <w:ind w:left="0"/>
        <w:jc w:val="both"/>
      </w:pPr>
      <w:r>
        <w:rPr>
          <w:rFonts w:ascii="Times New Roman"/>
          <w:b w:val="false"/>
          <w:i w:val="false"/>
          <w:color w:val="000000"/>
          <w:sz w:val="28"/>
        </w:rPr>
        <w:t>
      Расчет цен, указанный в настоящем пункте, осуществляется расчетным центром балансирующего рынка в порядке, установленном уполномоченным органом.</w:t>
      </w:r>
    </w:p>
    <w:bookmarkEnd w:id="835"/>
    <w:bookmarkStart w:name="z898" w:id="836"/>
    <w:p>
      <w:pPr>
        <w:spacing w:after="0"/>
        <w:ind w:left="0"/>
        <w:jc w:val="both"/>
      </w:pPr>
      <w:r>
        <w:rPr>
          <w:rFonts w:ascii="Times New Roman"/>
          <w:b w:val="false"/>
          <w:i w:val="false"/>
          <w:color w:val="000000"/>
          <w:sz w:val="28"/>
        </w:rPr>
        <w:t>
      6. Расчетный центр балансирующего рынка продает отрицательные дисбалансы каждой зоны балансирования по отдельности.</w:t>
      </w:r>
    </w:p>
    <w:bookmarkEnd w:id="836"/>
    <w:bookmarkStart w:name="z899" w:id="837"/>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837"/>
    <w:bookmarkStart w:name="z900" w:id="838"/>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838"/>
    <w:bookmarkStart w:name="z901" w:id="839"/>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839"/>
    <w:bookmarkStart w:name="z902" w:id="840"/>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840"/>
    <w:bookmarkStart w:name="z903" w:id="841"/>
    <w:p>
      <w:pPr>
        <w:spacing w:after="0"/>
        <w:ind w:left="0"/>
        <w:jc w:val="both"/>
      </w:pPr>
      <w:r>
        <w:rPr>
          <w:rFonts w:ascii="Times New Roman"/>
          <w:b w:val="false"/>
          <w:i w:val="false"/>
          <w:color w:val="000000"/>
          <w:sz w:val="28"/>
        </w:rPr>
        <w:t>
      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энергопередающих организаций, энергопроизводящих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bookmarkEnd w:id="841"/>
    <w:bookmarkStart w:name="z904" w:id="842"/>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bookmarkEnd w:id="842"/>
    <w:bookmarkStart w:name="z905" w:id="843"/>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bookmarkEnd w:id="843"/>
    <w:bookmarkStart w:name="z906" w:id="844"/>
    <w:p>
      <w:pPr>
        <w:spacing w:after="0"/>
        <w:ind w:left="0"/>
        <w:jc w:val="both"/>
      </w:pPr>
      <w:r>
        <w:rPr>
          <w:rFonts w:ascii="Times New Roman"/>
          <w:b w:val="false"/>
          <w:i w:val="false"/>
          <w:color w:val="000000"/>
          <w:sz w:val="28"/>
        </w:rPr>
        <w:t>
      Расчет цен, указанный в настоящем пункте, осуществляется расчетным центром балансирующего рынка в порядке, установленном уполномоченным органом.</w:t>
      </w:r>
    </w:p>
    <w:bookmarkEnd w:id="844"/>
    <w:bookmarkStart w:name="z907" w:id="845"/>
    <w:p>
      <w:pPr>
        <w:spacing w:after="0"/>
        <w:ind w:left="0"/>
        <w:jc w:val="both"/>
      </w:pPr>
      <w:r>
        <w:rPr>
          <w:rFonts w:ascii="Times New Roman"/>
          <w:b w:val="false"/>
          <w:i w:val="false"/>
          <w:color w:val="000000"/>
          <w:sz w:val="28"/>
        </w:rPr>
        <w:t>
      7. Энергопроизводящие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bookmarkEnd w:id="845"/>
    <w:bookmarkStart w:name="z908" w:id="846"/>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автоматического регулирования частоты и 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расчетного центра балансирующего рынка балансирующей электроэнергии в соответствующих объемах по нулевым ценам.</w:t>
      </w:r>
    </w:p>
    <w:bookmarkEnd w:id="846"/>
    <w:bookmarkStart w:name="z909" w:id="847"/>
    <w:p>
      <w:pPr>
        <w:spacing w:after="0"/>
        <w:ind w:left="0"/>
        <w:jc w:val="both"/>
      </w:pPr>
      <w:r>
        <w:rPr>
          <w:rFonts w:ascii="Times New Roman"/>
          <w:b w:val="false"/>
          <w:i w:val="false"/>
          <w:color w:val="000000"/>
          <w:sz w:val="28"/>
        </w:rPr>
        <w:t>
      Энергопередающие организации продают все свои отрицательные дисбалансы расчетному центру балансирующего рынка по прогнозной цене единого закупщика электрической энергии на продажу электрической энергии.</w:t>
      </w:r>
    </w:p>
    <w:bookmarkEnd w:id="847"/>
    <w:bookmarkStart w:name="z910" w:id="848"/>
    <w:p>
      <w:pPr>
        <w:spacing w:after="0"/>
        <w:ind w:left="0"/>
        <w:jc w:val="both"/>
      </w:pPr>
      <w:r>
        <w:rPr>
          <w:rFonts w:ascii="Times New Roman"/>
          <w:b w:val="false"/>
          <w:i w:val="false"/>
          <w:color w:val="000000"/>
          <w:sz w:val="28"/>
        </w:rPr>
        <w:t>
      Энергопередающие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прогнозной цене единого закупщика электрической энергии на продажу электрической энергии.</w:t>
      </w:r>
    </w:p>
    <w:bookmarkEnd w:id="848"/>
    <w:bookmarkStart w:name="z911" w:id="849"/>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849"/>
    <w:bookmarkStart w:name="z912" w:id="850"/>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850"/>
    <w:bookmarkStart w:name="z913" w:id="851"/>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851"/>
    <w:bookmarkStart w:name="z914" w:id="852"/>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852"/>
    <w:bookmarkStart w:name="z915" w:id="853"/>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853"/>
    <w:bookmarkStart w:name="z916" w:id="854"/>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854"/>
    <w:bookmarkStart w:name="z917" w:id="855"/>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855"/>
    <w:bookmarkStart w:name="z918" w:id="856"/>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856"/>
    <w:bookmarkStart w:name="z919" w:id="857"/>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857"/>
    <w:bookmarkStart w:name="z920" w:id="858"/>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858"/>
    <w:bookmarkStart w:name="z921" w:id="859"/>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859"/>
    <w:bookmarkStart w:name="z922" w:id="860"/>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860"/>
    <w:bookmarkStart w:name="z923" w:id="861"/>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861"/>
    <w:bookmarkStart w:name="z924" w:id="862"/>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862"/>
    <w:bookmarkStart w:name="z925" w:id="863"/>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863"/>
    <w:bookmarkStart w:name="z926" w:id="864"/>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864"/>
    <w:bookmarkStart w:name="z927" w:id="865"/>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865"/>
    <w:bookmarkStart w:name="z928" w:id="866"/>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866"/>
    <w:bookmarkStart w:name="z929" w:id="867"/>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867"/>
    <w:bookmarkStart w:name="z930" w:id="868"/>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868"/>
    <w:bookmarkStart w:name="z931" w:id="869"/>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869"/>
    <w:bookmarkStart w:name="z932" w:id="870"/>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870"/>
    <w:bookmarkStart w:name="z933" w:id="87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w:t>
      </w:r>
    </w:p>
    <w:bookmarkEnd w:id="871"/>
    <w:bookmarkStart w:name="z934" w:id="872"/>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872"/>
    <w:bookmarkStart w:name="z935" w:id="873"/>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873"/>
    <w:bookmarkStart w:name="z936" w:id="874"/>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874"/>
    <w:bookmarkStart w:name="z937" w:id="875"/>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875"/>
    <w:bookmarkStart w:name="z938" w:id="876"/>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876"/>
    <w:bookmarkStart w:name="z939" w:id="877"/>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877"/>
    <w:bookmarkStart w:name="z940" w:id="878"/>
    <w:p>
      <w:pPr>
        <w:spacing w:after="0"/>
        <w:ind w:left="0"/>
        <w:jc w:val="both"/>
      </w:pPr>
      <w:r>
        <w:rPr>
          <w:rFonts w:ascii="Times New Roman"/>
          <w:b w:val="false"/>
          <w:i w:val="false"/>
          <w:color w:val="000000"/>
          <w:sz w:val="28"/>
        </w:rPr>
        <w:t xml:space="preserve">
      14)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878"/>
    <w:bookmarkStart w:name="z941" w:id="879"/>
    <w:p>
      <w:pPr>
        <w:spacing w:after="0"/>
        <w:ind w:left="0"/>
        <w:jc w:val="both"/>
      </w:pPr>
      <w:r>
        <w:rPr>
          <w:rFonts w:ascii="Times New Roman"/>
          <w:b w:val="false"/>
          <w:i w:val="false"/>
          <w:color w:val="000000"/>
          <w:sz w:val="28"/>
        </w:rPr>
        <w:t>
      "Статья 17. Договоры на рынке электрической энергии и мощности</w:t>
      </w:r>
    </w:p>
    <w:bookmarkEnd w:id="879"/>
    <w:bookmarkStart w:name="z942" w:id="880"/>
    <w:p>
      <w:pPr>
        <w:spacing w:after="0"/>
        <w:ind w:left="0"/>
        <w:jc w:val="both"/>
      </w:pPr>
      <w:r>
        <w:rPr>
          <w:rFonts w:ascii="Times New Roman"/>
          <w:b w:val="false"/>
          <w:i w:val="false"/>
          <w:color w:val="000000"/>
          <w:sz w:val="28"/>
        </w:rPr>
        <w:t xml:space="preserve">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bookmarkEnd w:id="880"/>
    <w:bookmarkStart w:name="z943" w:id="881"/>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bookmarkEnd w:id="881"/>
    <w:bookmarkStart w:name="z944" w:id="882"/>
    <w:p>
      <w:pPr>
        <w:spacing w:after="0"/>
        <w:ind w:left="0"/>
        <w:jc w:val="both"/>
      </w:pPr>
      <w:r>
        <w:rPr>
          <w:rFonts w:ascii="Times New Roman"/>
          <w:b w:val="false"/>
          <w:i w:val="false"/>
          <w:color w:val="000000"/>
          <w:sz w:val="28"/>
        </w:rPr>
        <w:t>
      15) дополнить статьей 19-1 следующего содержания:</w:t>
      </w:r>
    </w:p>
    <w:bookmarkEnd w:id="882"/>
    <w:bookmarkStart w:name="z945" w:id="883"/>
    <w:p>
      <w:pPr>
        <w:spacing w:after="0"/>
        <w:ind w:left="0"/>
        <w:jc w:val="both"/>
      </w:pPr>
      <w:r>
        <w:rPr>
          <w:rFonts w:ascii="Times New Roman"/>
          <w:b w:val="false"/>
          <w:i w:val="false"/>
          <w:color w:val="000000"/>
          <w:sz w:val="28"/>
        </w:rPr>
        <w:t>
      "Статья 19-1. Функционирование оптового рынка электрической энергии при едином закупщике электрической энергии</w:t>
      </w:r>
    </w:p>
    <w:bookmarkEnd w:id="883"/>
    <w:bookmarkStart w:name="z946" w:id="884"/>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884"/>
    <w:bookmarkStart w:name="z947" w:id="885"/>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885"/>
    <w:bookmarkStart w:name="z948" w:id="886"/>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886"/>
    <w:bookmarkStart w:name="z949" w:id="887"/>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на час и (или) сутки, и (или) месяц, и (или) квартал, и (или) год (годы) вперед в порядке, установленном уполномоченным органом:</w:t>
      </w:r>
    </w:p>
    <w:bookmarkEnd w:id="887"/>
    <w:bookmarkStart w:name="z950" w:id="888"/>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888"/>
    <w:bookmarkStart w:name="z951" w:id="889"/>
    <w:p>
      <w:pPr>
        <w:spacing w:after="0"/>
        <w:ind w:left="0"/>
        <w:jc w:val="both"/>
      </w:pPr>
      <w:r>
        <w:rPr>
          <w:rFonts w:ascii="Times New Roman"/>
          <w:b w:val="false"/>
          <w:i w:val="false"/>
          <w:color w:val="000000"/>
          <w:sz w:val="28"/>
        </w:rPr>
        <w:t>
      для продажи цифровым майнерам;</w:t>
      </w:r>
    </w:p>
    <w:bookmarkEnd w:id="889"/>
    <w:bookmarkStart w:name="z952" w:id="890"/>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890"/>
    <w:bookmarkStart w:name="z953" w:id="891"/>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891"/>
    <w:bookmarkStart w:name="z954" w:id="892"/>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892"/>
    <w:bookmarkStart w:name="z955" w:id="893"/>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893"/>
    <w:bookmarkStart w:name="z956" w:id="894"/>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894"/>
    <w:bookmarkStart w:name="z957" w:id="895"/>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895"/>
    <w:bookmarkStart w:name="z958" w:id="896"/>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порядке, определенном уполномоченным органом, и по ценам данных поставщиков (производителей);</w:t>
      </w:r>
    </w:p>
    <w:bookmarkEnd w:id="896"/>
    <w:bookmarkStart w:name="z959" w:id="897"/>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уполномоченным органом;</w:t>
      </w:r>
    </w:p>
    <w:bookmarkEnd w:id="897"/>
    <w:bookmarkStart w:name="z960" w:id="898"/>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898"/>
    <w:bookmarkStart w:name="z961" w:id="899"/>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899"/>
    <w:bookmarkStart w:name="z962" w:id="900"/>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900"/>
    <w:bookmarkStart w:name="z963" w:id="901"/>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01"/>
    <w:bookmarkStart w:name="z964" w:id="902"/>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902"/>
    <w:bookmarkStart w:name="z965" w:id="903"/>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903"/>
    <w:bookmarkStart w:name="z966" w:id="904"/>
    <w:p>
      <w:pPr>
        <w:spacing w:after="0"/>
        <w:ind w:left="0"/>
        <w:jc w:val="both"/>
      </w:pPr>
      <w:r>
        <w:rPr>
          <w:rFonts w:ascii="Times New Roman"/>
          <w:b w:val="false"/>
          <w:i w:val="false"/>
          <w:color w:val="000000"/>
          <w:sz w:val="28"/>
        </w:rPr>
        <w:t>
      1) у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904"/>
    <w:bookmarkStart w:name="z967" w:id="905"/>
    <w:p>
      <w:pPr>
        <w:spacing w:after="0"/>
        <w:ind w:left="0"/>
        <w:jc w:val="both"/>
      </w:pPr>
      <w:r>
        <w:rPr>
          <w:rFonts w:ascii="Times New Roman"/>
          <w:b w:val="false"/>
          <w:i w:val="false"/>
          <w:color w:val="000000"/>
          <w:sz w:val="28"/>
        </w:rPr>
        <w:t>
      2) 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полном объеме их планового отпуска электрической энергии в сеть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w:t>
      </w:r>
    </w:p>
    <w:bookmarkEnd w:id="905"/>
    <w:bookmarkStart w:name="z968" w:id="906"/>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906"/>
    <w:bookmarkStart w:name="z969" w:id="907"/>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907"/>
    <w:bookmarkStart w:name="z970" w:id="908"/>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908"/>
    <w:bookmarkStart w:name="z971" w:id="909"/>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909"/>
    <w:bookmarkStart w:name="z972" w:id="910"/>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910"/>
    <w:bookmarkStart w:name="z973" w:id="911"/>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и заключать с ними соответствующие договоры купли-продажи электрической энергии.</w:t>
      </w:r>
    </w:p>
    <w:bookmarkEnd w:id="911"/>
    <w:bookmarkStart w:name="z974" w:id="912"/>
    <w:p>
      <w:pPr>
        <w:spacing w:after="0"/>
        <w:ind w:left="0"/>
        <w:jc w:val="both"/>
      </w:pPr>
      <w:r>
        <w:rPr>
          <w:rFonts w:ascii="Times New Roman"/>
          <w:b w:val="false"/>
          <w:i w:val="false"/>
          <w:color w:val="000000"/>
          <w:sz w:val="28"/>
        </w:rPr>
        <w:t>
      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912"/>
    <w:bookmarkStart w:name="z975" w:id="913"/>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913"/>
    <w:bookmarkStart w:name="z976" w:id="914"/>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bookmarkEnd w:id="914"/>
    <w:bookmarkStart w:name="z977" w:id="915"/>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915"/>
    <w:bookmarkStart w:name="z978" w:id="916"/>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916"/>
    <w:bookmarkStart w:name="z979" w:id="917"/>
    <w:p>
      <w:pPr>
        <w:spacing w:after="0"/>
        <w:ind w:left="0"/>
        <w:jc w:val="both"/>
      </w:pPr>
      <w:r>
        <w:rPr>
          <w:rFonts w:ascii="Times New Roman"/>
          <w:b w:val="false"/>
          <w:i w:val="false"/>
          <w:color w:val="000000"/>
          <w:sz w:val="28"/>
        </w:rPr>
        <w:t>
      6) 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обязаны заключить с системным оператором договор на оказание услуги по пользованию национальной электрической сетью.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w:t>
      </w:r>
    </w:p>
    <w:bookmarkEnd w:id="917"/>
    <w:bookmarkStart w:name="z980" w:id="918"/>
    <w:p>
      <w:pPr>
        <w:spacing w:after="0"/>
        <w:ind w:left="0"/>
        <w:jc w:val="both"/>
      </w:pPr>
      <w:r>
        <w:rPr>
          <w:rFonts w:ascii="Times New Roman"/>
          <w:b w:val="false"/>
          <w:i w:val="false"/>
          <w:color w:val="000000"/>
          <w:sz w:val="28"/>
        </w:rPr>
        <w:t>
      7) условные потребители и квалифицированные потребители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918"/>
    <w:bookmarkStart w:name="z981" w:id="919"/>
    <w:p>
      <w:pPr>
        <w:spacing w:after="0"/>
        <w:ind w:left="0"/>
        <w:jc w:val="both"/>
      </w:pPr>
      <w:r>
        <w:rPr>
          <w:rFonts w:ascii="Times New Roman"/>
          <w:b w:val="false"/>
          <w:i w:val="false"/>
          <w:color w:val="000000"/>
          <w:sz w:val="28"/>
        </w:rPr>
        <w:t>
      8) для возобновляемых источников, имеющих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919"/>
    <w:bookmarkStart w:name="z982" w:id="920"/>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920"/>
    <w:bookmarkStart w:name="z983" w:id="921"/>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921"/>
    <w:bookmarkStart w:name="z984" w:id="922"/>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922"/>
    <w:bookmarkStart w:name="z985" w:id="923"/>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923"/>
    <w:bookmarkStart w:name="z986" w:id="924"/>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924"/>
    <w:bookmarkStart w:name="z987" w:id="925"/>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925"/>
    <w:bookmarkStart w:name="z988" w:id="926"/>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926"/>
    <w:bookmarkStart w:name="z989" w:id="927"/>
    <w:p>
      <w:pPr>
        <w:spacing w:after="0"/>
        <w:ind w:left="0"/>
        <w:jc w:val="both"/>
      </w:pPr>
      <w:r>
        <w:rPr>
          <w:rFonts w:ascii="Times New Roman"/>
          <w:b w:val="false"/>
          <w:i w:val="false"/>
          <w:color w:val="000000"/>
          <w:sz w:val="28"/>
        </w:rPr>
        <w:t>
      16) 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927"/>
    <w:bookmarkStart w:name="z990" w:id="928"/>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928"/>
    <w:bookmarkStart w:name="z991" w:id="929"/>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929"/>
    <w:bookmarkStart w:name="z992" w:id="930"/>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930"/>
    <w:bookmarkStart w:name="z993" w:id="931"/>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931"/>
    <w:bookmarkStart w:name="z994" w:id="932"/>
    <w:p>
      <w:pPr>
        <w:spacing w:after="0"/>
        <w:ind w:left="0"/>
        <w:jc w:val="both"/>
      </w:pPr>
      <w:r>
        <w:rPr>
          <w:rFonts w:ascii="Times New Roman"/>
          <w:b w:val="false"/>
          <w:i w:val="false"/>
          <w:color w:val="000000"/>
          <w:sz w:val="28"/>
        </w:rPr>
        <w:t>
      9.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а также с покупкой балансирующей электроэнергии и отрицательных дисбалансов, не распространяется законодательство Республики Казахстан о государственных закупках.</w:t>
      </w:r>
    </w:p>
    <w:bookmarkEnd w:id="932"/>
    <w:bookmarkStart w:name="z995" w:id="933"/>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933"/>
    <w:bookmarkStart w:name="z996" w:id="9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25</w:t>
      </w:r>
      <w:r>
        <w:rPr>
          <w:rFonts w:ascii="Times New Roman"/>
          <w:b w:val="false"/>
          <w:i w:val="false"/>
          <w:color w:val="000000"/>
          <w:sz w:val="28"/>
        </w:rPr>
        <w:t>:</w:t>
      </w:r>
    </w:p>
    <w:bookmarkEnd w:id="934"/>
    <w:bookmarkStart w:name="z997" w:id="935"/>
    <w:p>
      <w:pPr>
        <w:spacing w:after="0"/>
        <w:ind w:left="0"/>
        <w:jc w:val="both"/>
      </w:pPr>
      <w:r>
        <w:rPr>
          <w:rFonts w:ascii="Times New Roman"/>
          <w:b w:val="false"/>
          <w:i w:val="false"/>
          <w:color w:val="000000"/>
          <w:sz w:val="28"/>
        </w:rPr>
        <w:t>
      дополнить пунктами 10, 11 и 12 следующего содержания:</w:t>
      </w:r>
    </w:p>
    <w:bookmarkEnd w:id="935"/>
    <w:bookmarkStart w:name="z998" w:id="936"/>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936"/>
    <w:bookmarkStart w:name="z999" w:id="937"/>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937"/>
    <w:bookmarkStart w:name="z1000" w:id="938"/>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938"/>
    <w:bookmarkStart w:name="z1001" w:id="939"/>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w:t>
      </w:r>
    </w:p>
    <w:bookmarkEnd w:id="939"/>
    <w:bookmarkStart w:name="z1002" w:id="940"/>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6</w:t>
      </w:r>
      <w:r>
        <w:rPr>
          <w:rFonts w:ascii="Times New Roman"/>
          <w:b w:val="false"/>
          <w:i w:val="false"/>
          <w:color w:val="000000"/>
          <w:sz w:val="28"/>
        </w:rPr>
        <w:t xml:space="preserve"> статьи 5 изложить в следующей редакции:</w:t>
      </w:r>
    </w:p>
    <w:bookmarkEnd w:id="940"/>
    <w:bookmarkStart w:name="z1003" w:id="941"/>
    <w:p>
      <w:pPr>
        <w:spacing w:after="0"/>
        <w:ind w:left="0"/>
        <w:jc w:val="both"/>
      </w:pPr>
      <w:r>
        <w:rPr>
          <w:rFonts w:ascii="Times New Roman"/>
          <w:b w:val="false"/>
          <w:i w:val="false"/>
          <w:color w:val="000000"/>
          <w:sz w:val="28"/>
        </w:rPr>
        <w:t>
      "наступление обстоятельств, исключающих его дальнейшее участие в обеспечении общественного порядка (психическое, поведенческое расстройство (заболевание), в том числе связанное с употреблением психоактивных веществ, иной болезнью, представляющей опасность для окружающих, согласно перечню, утвержденному уполномоченным органом в области здравоохранения, либо смерть).".</w:t>
      </w:r>
    </w:p>
    <w:bookmarkEnd w:id="941"/>
    <w:bookmarkStart w:name="z1004" w:id="942"/>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w:t>
      </w:r>
    </w:p>
    <w:bookmarkEnd w:id="942"/>
    <w:bookmarkStart w:name="z1005" w:id="943"/>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943"/>
    <w:bookmarkStart w:name="z1006" w:id="944"/>
    <w:p>
      <w:pPr>
        <w:spacing w:after="0"/>
        <w:ind w:left="0"/>
        <w:jc w:val="both"/>
      </w:pPr>
      <w:r>
        <w:rPr>
          <w:rFonts w:ascii="Times New Roman"/>
          <w:b w:val="false"/>
          <w:i w:val="false"/>
          <w:color w:val="000000"/>
          <w:sz w:val="28"/>
        </w:rPr>
        <w:t>
      "2. Межведомственная комиссия по делам несовершеннолетних и защите их прав образуется при уполномоченном органе в области защиты прав детей, а областная, городская, районная – в городе, районная – при соответствующем местном исполнительном органе (акимате).".</w:t>
      </w:r>
    </w:p>
    <w:bookmarkEnd w:id="944"/>
    <w:bookmarkStart w:name="z1007" w:id="945"/>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Республике Казахстан от 7 января 2005 года "Об обороне и Вооруженных Силах Республики Казахстан":</w:t>
      </w:r>
    </w:p>
    <w:bookmarkEnd w:id="945"/>
    <w:bookmarkStart w:name="z1008" w:id="9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w:t>
      </w:r>
      <w:r>
        <w:rPr>
          <w:rFonts w:ascii="Times New Roman"/>
          <w:b w:val="false"/>
          <w:i w:val="false"/>
          <w:color w:val="000000"/>
          <w:sz w:val="28"/>
        </w:rPr>
        <w:t xml:space="preserve"> статьи 1 изложить в следующей редакции:</w:t>
      </w:r>
    </w:p>
    <w:bookmarkEnd w:id="946"/>
    <w:bookmarkStart w:name="z1009" w:id="947"/>
    <w:p>
      <w:pPr>
        <w:spacing w:after="0"/>
        <w:ind w:left="0"/>
        <w:jc w:val="both"/>
      </w:pPr>
      <w:r>
        <w:rPr>
          <w:rFonts w:ascii="Times New Roman"/>
          <w:b w:val="false"/>
          <w:i w:val="false"/>
          <w:color w:val="000000"/>
          <w:sz w:val="28"/>
        </w:rPr>
        <w:t>
      "16) нормы снабжения (натуральные нормы)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p>
    <w:bookmarkEnd w:id="947"/>
    <w:bookmarkStart w:name="z1010" w:id="948"/>
    <w:p>
      <w:pPr>
        <w:spacing w:after="0"/>
        <w:ind w:left="0"/>
        <w:jc w:val="both"/>
      </w:pPr>
      <w:r>
        <w:rPr>
          <w:rFonts w:ascii="Times New Roman"/>
          <w:b w:val="false"/>
          <w:i w:val="false"/>
          <w:color w:val="000000"/>
          <w:sz w:val="28"/>
        </w:rPr>
        <w:t xml:space="preserve">
      2) подпункты 12) и 14)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948"/>
    <w:bookmarkStart w:name="z1011" w:id="9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14-1</w:t>
      </w:r>
      <w:r>
        <w:rPr>
          <w:rFonts w:ascii="Times New Roman"/>
          <w:b w:val="false"/>
          <w:i w:val="false"/>
          <w:color w:val="000000"/>
          <w:sz w:val="28"/>
        </w:rPr>
        <w:t xml:space="preserve"> изложить в следующей редакции:</w:t>
      </w:r>
    </w:p>
    <w:bookmarkEnd w:id="949"/>
    <w:bookmarkStart w:name="z1012" w:id="950"/>
    <w:p>
      <w:pPr>
        <w:spacing w:after="0"/>
        <w:ind w:left="0"/>
        <w:jc w:val="both"/>
      </w:pPr>
      <w:r>
        <w:rPr>
          <w:rFonts w:ascii="Times New Roman"/>
          <w:b w:val="false"/>
          <w:i w:val="false"/>
          <w:color w:val="000000"/>
          <w:sz w:val="28"/>
        </w:rPr>
        <w:t>
      "Статья 14-1. Особенности снабжения Вооруженных Сил нефтепродуктами</w:t>
      </w:r>
    </w:p>
    <w:bookmarkEnd w:id="950"/>
    <w:bookmarkStart w:name="z1013" w:id="951"/>
    <w:p>
      <w:pPr>
        <w:spacing w:after="0"/>
        <w:ind w:left="0"/>
        <w:jc w:val="both"/>
      </w:pP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951"/>
    <w:bookmarkStart w:name="z1014" w:id="952"/>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952"/>
    <w:bookmarkStart w:name="z1015" w:id="9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953"/>
    <w:bookmarkStart w:name="z1016" w:id="9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4-1</w:t>
      </w:r>
      <w:r>
        <w:rPr>
          <w:rFonts w:ascii="Times New Roman"/>
          <w:b w:val="false"/>
          <w:i w:val="false"/>
          <w:color w:val="000000"/>
          <w:sz w:val="28"/>
        </w:rPr>
        <w:t>:</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018" w:id="955"/>
    <w:p>
      <w:pPr>
        <w:spacing w:after="0"/>
        <w:ind w:left="0"/>
        <w:jc w:val="both"/>
      </w:pPr>
      <w:r>
        <w:rPr>
          <w:rFonts w:ascii="Times New Roman"/>
          <w:b w:val="false"/>
          <w:i w:val="false"/>
          <w:color w:val="000000"/>
          <w:sz w:val="28"/>
        </w:rPr>
        <w:t>
      "13) утверждает правила осуществления государственного заказа на реализацию стратегического партнерства;</w:t>
      </w:r>
    </w:p>
    <w:bookmarkEnd w:id="955"/>
    <w:bookmarkStart w:name="z1019" w:id="956"/>
    <w:p>
      <w:pPr>
        <w:spacing w:after="0"/>
        <w:ind w:left="0"/>
        <w:jc w:val="both"/>
      </w:pPr>
      <w:r>
        <w:rPr>
          <w:rFonts w:ascii="Times New Roman"/>
          <w:b w:val="false"/>
          <w:i w:val="false"/>
          <w:color w:val="000000"/>
          <w:sz w:val="28"/>
        </w:rPr>
        <w:t>
      14) определяет направления государственного заказа на реализацию стратегического партнерства;";</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1021" w:id="9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6-5 изложить в следующей редакции:</w:t>
      </w:r>
    </w:p>
    <w:bookmarkEnd w:id="957"/>
    <w:bookmarkStart w:name="z1022" w:id="958"/>
    <w:p>
      <w:pPr>
        <w:spacing w:after="0"/>
        <w:ind w:left="0"/>
        <w:jc w:val="both"/>
      </w:pPr>
      <w:r>
        <w:rPr>
          <w:rFonts w:ascii="Times New Roman"/>
          <w:b w:val="false"/>
          <w:i w:val="false"/>
          <w:color w:val="000000"/>
          <w:sz w:val="28"/>
        </w:rPr>
        <w:t>
      "2.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 вытекающие из документов Системы государственного планирования в Республике Казахстан.".</w:t>
      </w:r>
    </w:p>
    <w:bookmarkEnd w:id="958"/>
    <w:bookmarkStart w:name="z1023" w:id="959"/>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p>
    <w:bookmarkEnd w:id="959"/>
    <w:bookmarkStart w:name="z1024" w:id="960"/>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2-1 изложить в следующей редакции:</w:t>
      </w:r>
    </w:p>
    <w:bookmarkEnd w:id="960"/>
    <w:bookmarkStart w:name="z1025" w:id="961"/>
    <w:p>
      <w:pPr>
        <w:spacing w:after="0"/>
        <w:ind w:left="0"/>
        <w:jc w:val="both"/>
      </w:pPr>
      <w:r>
        <w:rPr>
          <w:rFonts w:ascii="Times New Roman"/>
          <w:b w:val="false"/>
          <w:i w:val="false"/>
          <w:color w:val="000000"/>
          <w:sz w:val="28"/>
        </w:rPr>
        <w:t>
      "Порядок разработки текущего и перспективного планов заключения международных договоров Республики Казахстан определяется Министерством иностранных дел Республики Казахстан.";</w:t>
      </w:r>
    </w:p>
    <w:bookmarkEnd w:id="961"/>
    <w:bookmarkStart w:name="z1026" w:id="9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962"/>
    <w:bookmarkStart w:name="z1027" w:id="96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1029" w:id="964"/>
    <w:p>
      <w:pPr>
        <w:spacing w:after="0"/>
        <w:ind w:left="0"/>
        <w:jc w:val="both"/>
      </w:pPr>
      <w:r>
        <w:rPr>
          <w:rFonts w:ascii="Times New Roman"/>
          <w:b w:val="false"/>
          <w:i w:val="false"/>
          <w:color w:val="000000"/>
          <w:sz w:val="28"/>
        </w:rPr>
        <w:t>
      "1) на основании поручения Президента Республики Казахстан, Руководителя Администрации Президента Республики Казахстан, Премьер-Министра Республики Казахстан, Руководителя Аппарата Правительства Республики Казахстан;".</w:t>
      </w:r>
    </w:p>
    <w:bookmarkEnd w:id="964"/>
    <w:bookmarkStart w:name="z1030" w:id="965"/>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965"/>
    <w:bookmarkStart w:name="z1031" w:id="9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исключить;</w:t>
      </w:r>
    </w:p>
    <w:bookmarkEnd w:id="966"/>
    <w:bookmarkStart w:name="z1032" w:id="967"/>
    <w:p>
      <w:pPr>
        <w:spacing w:after="0"/>
        <w:ind w:left="0"/>
        <w:jc w:val="both"/>
      </w:pPr>
      <w:r>
        <w:rPr>
          <w:rFonts w:ascii="Times New Roman"/>
          <w:b w:val="false"/>
          <w:i w:val="false"/>
          <w:color w:val="000000"/>
          <w:sz w:val="28"/>
        </w:rPr>
        <w:t xml:space="preserve">
      2) подпункты 4), 5), 6), 12), 13), 14), 15) и 16)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967"/>
    <w:bookmarkStart w:name="z1033" w:id="9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035" w:id="969"/>
    <w:p>
      <w:pPr>
        <w:spacing w:after="0"/>
        <w:ind w:left="0"/>
        <w:jc w:val="both"/>
      </w:pPr>
      <w:r>
        <w:rPr>
          <w:rFonts w:ascii="Times New Roman"/>
          <w:b w:val="false"/>
          <w:i w:val="false"/>
          <w:color w:val="000000"/>
          <w:sz w:val="28"/>
        </w:rPr>
        <w:t>
      "Статья 6. Компетенция уполномоченных органов";</w:t>
      </w:r>
    </w:p>
    <w:bookmarkEnd w:id="969"/>
    <w:bookmarkStart w:name="z1036" w:id="9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70"/>
    <w:bookmarkStart w:name="z1037" w:id="971"/>
    <w:p>
      <w:pPr>
        <w:spacing w:after="0"/>
        <w:ind w:left="0"/>
        <w:jc w:val="both"/>
      </w:pPr>
      <w:r>
        <w:rPr>
          <w:rFonts w:ascii="Times New Roman"/>
          <w:b w:val="false"/>
          <w:i w:val="false"/>
          <w:color w:val="000000"/>
          <w:sz w:val="28"/>
        </w:rPr>
        <w:t>
      подпункт 1) изложить в следующей редакции:</w:t>
      </w:r>
    </w:p>
    <w:bookmarkEnd w:id="971"/>
    <w:bookmarkStart w:name="z1038" w:id="972"/>
    <w:p>
      <w:pPr>
        <w:spacing w:after="0"/>
        <w:ind w:left="0"/>
        <w:jc w:val="both"/>
      </w:pPr>
      <w:r>
        <w:rPr>
          <w:rFonts w:ascii="Times New Roman"/>
          <w:b w:val="false"/>
          <w:i w:val="false"/>
          <w:color w:val="000000"/>
          <w:sz w:val="28"/>
        </w:rPr>
        <w:t>
      "1) формирование и реализация государственной политики в области развития агропромышленного комплекса;";</w:t>
      </w:r>
    </w:p>
    <w:bookmarkEnd w:id="972"/>
    <w:bookmarkStart w:name="z1039" w:id="973"/>
    <w:p>
      <w:pPr>
        <w:spacing w:after="0"/>
        <w:ind w:left="0"/>
        <w:jc w:val="both"/>
      </w:pPr>
      <w:r>
        <w:rPr>
          <w:rFonts w:ascii="Times New Roman"/>
          <w:b w:val="false"/>
          <w:i w:val="false"/>
          <w:color w:val="000000"/>
          <w:sz w:val="28"/>
        </w:rPr>
        <w:t>
      дополнить подпунктами 2-1), 4-1) и 7-1) следующего содержания:</w:t>
      </w:r>
    </w:p>
    <w:bookmarkEnd w:id="973"/>
    <w:bookmarkStart w:name="z1040" w:id="974"/>
    <w:p>
      <w:pPr>
        <w:spacing w:after="0"/>
        <w:ind w:left="0"/>
        <w:jc w:val="both"/>
      </w:pPr>
      <w:r>
        <w:rPr>
          <w:rFonts w:ascii="Times New Roman"/>
          <w:b w:val="false"/>
          <w:i w:val="false"/>
          <w:color w:val="000000"/>
          <w:sz w:val="28"/>
        </w:rPr>
        <w:t>
      "2-1) формирование и реализация государственной политики в области производства органической продукции и организация ее осуществления;";</w:t>
      </w:r>
    </w:p>
    <w:bookmarkEnd w:id="974"/>
    <w:bookmarkStart w:name="z1041" w:id="975"/>
    <w:p>
      <w:pPr>
        <w:spacing w:after="0"/>
        <w:ind w:left="0"/>
        <w:jc w:val="both"/>
      </w:pPr>
      <w:r>
        <w:rPr>
          <w:rFonts w:ascii="Times New Roman"/>
          <w:b w:val="false"/>
          <w:i w:val="false"/>
          <w:color w:val="000000"/>
          <w:sz w:val="28"/>
        </w:rPr>
        <w:t>
      "4-1) утверждение перечня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End w:id="975"/>
    <w:bookmarkStart w:name="z1042" w:id="976"/>
    <w:p>
      <w:pPr>
        <w:spacing w:after="0"/>
        <w:ind w:left="0"/>
        <w:jc w:val="both"/>
      </w:pPr>
      <w:r>
        <w:rPr>
          <w:rFonts w:ascii="Times New Roman"/>
          <w:b w:val="false"/>
          <w:i w:val="false"/>
          <w:color w:val="000000"/>
          <w:sz w:val="28"/>
        </w:rPr>
        <w:t>
      "7-1) регулирование земельных отношений, складывающихся в агропромышленном комплексе и сельских территориях, в соответствии с законодательством Республики Казахстан;";</w:t>
      </w:r>
    </w:p>
    <w:bookmarkEnd w:id="976"/>
    <w:bookmarkStart w:name="z1043" w:id="9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045" w:id="978"/>
    <w:p>
      <w:pPr>
        <w:spacing w:after="0"/>
        <w:ind w:left="0"/>
        <w:jc w:val="both"/>
      </w:pPr>
      <w:r>
        <w:rPr>
          <w:rFonts w:ascii="Times New Roman"/>
          <w:b w:val="false"/>
          <w:i w:val="false"/>
          <w:color w:val="000000"/>
          <w:sz w:val="28"/>
        </w:rPr>
        <w:t>
      "1) формирование и реализация государственной политики в области развития сельских территорий;";</w:t>
      </w:r>
    </w:p>
    <w:bookmarkEnd w:id="978"/>
    <w:bookmarkStart w:name="z1046" w:id="979"/>
    <w:p>
      <w:pPr>
        <w:spacing w:after="0"/>
        <w:ind w:left="0"/>
        <w:jc w:val="both"/>
      </w:pPr>
      <w:r>
        <w:rPr>
          <w:rFonts w:ascii="Times New Roman"/>
          <w:b w:val="false"/>
          <w:i w:val="false"/>
          <w:color w:val="000000"/>
          <w:sz w:val="28"/>
        </w:rPr>
        <w:t xml:space="preserve">
      "3-1) определение порядка и размера предоставления мер социальной поддержки,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18 настоящего Закона;";</w:t>
      </w:r>
    </w:p>
    <w:bookmarkEnd w:id="979"/>
    <w:bookmarkStart w:name="z1047" w:id="980"/>
    <w:p>
      <w:pPr>
        <w:spacing w:after="0"/>
        <w:ind w:left="0"/>
        <w:jc w:val="both"/>
      </w:pPr>
      <w:r>
        <w:rPr>
          <w:rFonts w:ascii="Times New Roman"/>
          <w:b w:val="false"/>
          <w:i w:val="false"/>
          <w:color w:val="000000"/>
          <w:sz w:val="28"/>
        </w:rPr>
        <w:t>
      дополнить пунктом 3 следующего содержания:</w:t>
      </w:r>
    </w:p>
    <w:bookmarkEnd w:id="980"/>
    <w:bookmarkStart w:name="z1048" w:id="981"/>
    <w:p>
      <w:pPr>
        <w:spacing w:after="0"/>
        <w:ind w:left="0"/>
        <w:jc w:val="both"/>
      </w:pPr>
      <w:r>
        <w:rPr>
          <w:rFonts w:ascii="Times New Roman"/>
          <w:b w:val="false"/>
          <w:i w:val="false"/>
          <w:color w:val="000000"/>
          <w:sz w:val="28"/>
        </w:rPr>
        <w:t>
      "3. В компетенцию уполномоченного органа в области регулирования торговой деятельности входит утверждение перечня социально значимых продовольственных товаров.".</w:t>
      </w:r>
    </w:p>
    <w:bookmarkEnd w:id="981"/>
    <w:bookmarkStart w:name="z1049" w:id="982"/>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982"/>
    <w:bookmarkStart w:name="z1050" w:id="9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983"/>
    <w:bookmarkStart w:name="z1051" w:id="984"/>
    <w:p>
      <w:pPr>
        <w:spacing w:after="0"/>
        <w:ind w:left="0"/>
        <w:jc w:val="both"/>
      </w:pPr>
      <w:r>
        <w:rPr>
          <w:rFonts w:ascii="Times New Roman"/>
          <w:b w:val="false"/>
          <w:i w:val="false"/>
          <w:color w:val="000000"/>
          <w:sz w:val="28"/>
        </w:rPr>
        <w:t>
      подпункт 3) исключить;</w:t>
      </w:r>
    </w:p>
    <w:bookmarkEnd w:id="984"/>
    <w:bookmarkStart w:name="z1052" w:id="985"/>
    <w:p>
      <w:pPr>
        <w:spacing w:after="0"/>
        <w:ind w:left="0"/>
        <w:jc w:val="both"/>
      </w:pPr>
      <w:r>
        <w:rPr>
          <w:rFonts w:ascii="Times New Roman"/>
          <w:b w:val="false"/>
          <w:i w:val="false"/>
          <w:color w:val="000000"/>
          <w:sz w:val="28"/>
        </w:rPr>
        <w:t>
      дополнить подпунктом 6-5) следующего содержания:</w:t>
      </w:r>
    </w:p>
    <w:bookmarkEnd w:id="985"/>
    <w:bookmarkStart w:name="z1053" w:id="986"/>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986"/>
    <w:bookmarkStart w:name="z1054" w:id="987"/>
    <w:p>
      <w:pPr>
        <w:spacing w:after="0"/>
        <w:ind w:left="0"/>
        <w:jc w:val="both"/>
      </w:pPr>
      <w:r>
        <w:rPr>
          <w:rFonts w:ascii="Times New Roman"/>
          <w:b w:val="false"/>
          <w:i w:val="false"/>
          <w:color w:val="000000"/>
          <w:sz w:val="28"/>
        </w:rPr>
        <w:t>
      подпункт 7) исключить;</w:t>
      </w:r>
    </w:p>
    <w:bookmarkEnd w:id="987"/>
    <w:bookmarkStart w:name="z1055" w:id="9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057" w:id="989"/>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989"/>
    <w:bookmarkStart w:name="z1058" w:id="990"/>
    <w:p>
      <w:pPr>
        <w:spacing w:after="0"/>
        <w:ind w:left="0"/>
        <w:jc w:val="both"/>
      </w:pPr>
      <w:r>
        <w:rPr>
          <w:rFonts w:ascii="Times New Roman"/>
          <w:b w:val="false"/>
          <w:i w:val="false"/>
          <w:color w:val="000000"/>
          <w:sz w:val="28"/>
        </w:rPr>
        <w:t>
      дополнить подпунктом 5-4) следующего содержания:</w:t>
      </w:r>
    </w:p>
    <w:bookmarkEnd w:id="990"/>
    <w:bookmarkStart w:name="z1059" w:id="991"/>
    <w:p>
      <w:pPr>
        <w:spacing w:after="0"/>
        <w:ind w:left="0"/>
        <w:jc w:val="both"/>
      </w:pPr>
      <w:r>
        <w:rPr>
          <w:rFonts w:ascii="Times New Roman"/>
          <w:b w:val="false"/>
          <w:i w:val="false"/>
          <w:color w:val="000000"/>
          <w:sz w:val="28"/>
        </w:rPr>
        <w:t>
      "5-4) согласование проектов корректировки технико-экономических обоснований в части функционального зонирования и проекта планировки (генерального плана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экологической экспертизы;";</w:t>
      </w:r>
    </w:p>
    <w:bookmarkEnd w:id="991"/>
    <w:bookmarkStart w:name="z1060" w:id="992"/>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992"/>
    <w:bookmarkStart w:name="z1061" w:id="993"/>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bookmarkEnd w:id="993"/>
    <w:bookmarkStart w:name="z1062" w:id="994"/>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994"/>
    <w:bookmarkStart w:name="z1063" w:id="9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8 исключить;</w:t>
      </w:r>
    </w:p>
    <w:bookmarkEnd w:id="995"/>
    <w:bookmarkStart w:name="z1064" w:id="9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7-11) и 7-12) следующего содержания:</w:t>
      </w:r>
    </w:p>
    <w:bookmarkEnd w:id="996"/>
    <w:bookmarkStart w:name="z1065" w:id="997"/>
    <w:p>
      <w:pPr>
        <w:spacing w:after="0"/>
        <w:ind w:left="0"/>
        <w:jc w:val="both"/>
      </w:pPr>
      <w:r>
        <w:rPr>
          <w:rFonts w:ascii="Times New Roman"/>
          <w:b w:val="false"/>
          <w:i w:val="false"/>
          <w:color w:val="000000"/>
          <w:sz w:val="28"/>
        </w:rPr>
        <w:t>
      "7-11) определяет организации по финансированию концессионных проектов;</w:t>
      </w:r>
    </w:p>
    <w:bookmarkEnd w:id="997"/>
    <w:bookmarkStart w:name="z1066" w:id="998"/>
    <w:p>
      <w:pPr>
        <w:spacing w:after="0"/>
        <w:ind w:left="0"/>
        <w:jc w:val="both"/>
      </w:pPr>
      <w:r>
        <w:rPr>
          <w:rFonts w:ascii="Times New Roman"/>
          <w:b w:val="false"/>
          <w:i w:val="false"/>
          <w:color w:val="000000"/>
          <w:sz w:val="28"/>
        </w:rPr>
        <w:t>
      7-12) утверждает правила выплаты арендной платы за пользование объектом концессии;".</w:t>
      </w:r>
    </w:p>
    <w:bookmarkEnd w:id="998"/>
    <w:bookmarkStart w:name="z1067" w:id="999"/>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999"/>
    <w:bookmarkStart w:name="z1068" w:id="1000"/>
    <w:p>
      <w:pPr>
        <w:spacing w:after="0"/>
        <w:ind w:left="0"/>
        <w:jc w:val="both"/>
      </w:pPr>
      <w:r>
        <w:rPr>
          <w:rFonts w:ascii="Times New Roman"/>
          <w:b w:val="false"/>
          <w:i w:val="false"/>
          <w:color w:val="000000"/>
          <w:sz w:val="28"/>
        </w:rPr>
        <w:t xml:space="preserve">
      1) подпункты 3), 10) и 15)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000"/>
    <w:bookmarkStart w:name="z1069" w:id="10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001"/>
    <w:bookmarkStart w:name="z1070" w:id="1002"/>
    <w:p>
      <w:pPr>
        <w:spacing w:after="0"/>
        <w:ind w:left="0"/>
        <w:jc w:val="both"/>
      </w:pPr>
      <w:r>
        <w:rPr>
          <w:rFonts w:ascii="Times New Roman"/>
          <w:b w:val="false"/>
          <w:i w:val="false"/>
          <w:color w:val="000000"/>
          <w:sz w:val="28"/>
        </w:rPr>
        <w:t>
      дополнить подпунктами 1-2) и 1-3) следующего содержания:</w:t>
      </w:r>
    </w:p>
    <w:bookmarkEnd w:id="1002"/>
    <w:bookmarkStart w:name="z1071" w:id="1003"/>
    <w:p>
      <w:pPr>
        <w:spacing w:after="0"/>
        <w:ind w:left="0"/>
        <w:jc w:val="both"/>
      </w:pPr>
      <w:r>
        <w:rPr>
          <w:rFonts w:ascii="Times New Roman"/>
          <w:b w:val="false"/>
          <w:i w:val="false"/>
          <w:color w:val="000000"/>
          <w:sz w:val="28"/>
        </w:rPr>
        <w:t>
      "1-2) формирует и обеспечивает реализацию государственной политики в области культуры, а также международных культурных связей;</w:t>
      </w:r>
    </w:p>
    <w:bookmarkEnd w:id="1003"/>
    <w:bookmarkStart w:name="z1072" w:id="1004"/>
    <w:p>
      <w:pPr>
        <w:spacing w:after="0"/>
        <w:ind w:left="0"/>
        <w:jc w:val="both"/>
      </w:pPr>
      <w:r>
        <w:rPr>
          <w:rFonts w:ascii="Times New Roman"/>
          <w:b w:val="false"/>
          <w:i w:val="false"/>
          <w:color w:val="000000"/>
          <w:sz w:val="28"/>
        </w:rPr>
        <w:t>
      1-3) устанавливает порядок и правила присуждения государственной стипендии в области культуры;";</w:t>
      </w:r>
    </w:p>
    <w:bookmarkEnd w:id="1004"/>
    <w:bookmarkStart w:name="z1073" w:id="1005"/>
    <w:p>
      <w:pPr>
        <w:spacing w:after="0"/>
        <w:ind w:left="0"/>
        <w:jc w:val="both"/>
      </w:pPr>
      <w:r>
        <w:rPr>
          <w:rFonts w:ascii="Times New Roman"/>
          <w:b w:val="false"/>
          <w:i w:val="false"/>
          <w:color w:val="000000"/>
          <w:sz w:val="28"/>
        </w:rPr>
        <w:t>
      подпункт 21) изложить в следующей редакции:</w:t>
      </w:r>
    </w:p>
    <w:bookmarkEnd w:id="1005"/>
    <w:bookmarkStart w:name="z1074" w:id="1006"/>
    <w:p>
      <w:pPr>
        <w:spacing w:after="0"/>
        <w:ind w:left="0"/>
        <w:jc w:val="both"/>
      </w:pPr>
      <w:r>
        <w:rPr>
          <w:rFonts w:ascii="Times New Roman"/>
          <w:b w:val="false"/>
          <w:i w:val="false"/>
          <w:color w:val="000000"/>
          <w:sz w:val="28"/>
        </w:rPr>
        <w:t>
      "21) создает постоянно действующую комиссию по вопросам культуры и утверждает положение о ней;";</w:t>
      </w:r>
    </w:p>
    <w:bookmarkEnd w:id="1006"/>
    <w:bookmarkStart w:name="z1075" w:id="1007"/>
    <w:p>
      <w:pPr>
        <w:spacing w:after="0"/>
        <w:ind w:left="0"/>
        <w:jc w:val="both"/>
      </w:pPr>
      <w:r>
        <w:rPr>
          <w:rFonts w:ascii="Times New Roman"/>
          <w:b w:val="false"/>
          <w:i w:val="false"/>
          <w:color w:val="000000"/>
          <w:sz w:val="28"/>
        </w:rPr>
        <w:t>
      подпункт 29) исключить;</w:t>
      </w:r>
    </w:p>
    <w:bookmarkEnd w:id="1007"/>
    <w:bookmarkStart w:name="z1076" w:id="100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19-1 исключить;</w:t>
      </w:r>
    </w:p>
    <w:bookmarkEnd w:id="1008"/>
    <w:bookmarkStart w:name="z1077" w:id="10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27 изложить в следующей редакции:</w:t>
      </w:r>
    </w:p>
    <w:bookmarkEnd w:id="1009"/>
    <w:bookmarkStart w:name="z1078" w:id="1010"/>
    <w:p>
      <w:pPr>
        <w:spacing w:after="0"/>
        <w:ind w:left="0"/>
        <w:jc w:val="both"/>
      </w:pPr>
      <w:r>
        <w:rPr>
          <w:rFonts w:ascii="Times New Roman"/>
          <w:b w:val="false"/>
          <w:i w:val="false"/>
          <w:color w:val="000000"/>
          <w:sz w:val="28"/>
        </w:rPr>
        <w:t>
      "1.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w:t>
      </w:r>
    </w:p>
    <w:bookmarkEnd w:id="1010"/>
    <w:bookmarkStart w:name="z1079" w:id="1011"/>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1011"/>
    <w:bookmarkStart w:name="z1080" w:id="10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1012"/>
    <w:bookmarkStart w:name="z1081" w:id="10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2-1) и 2-2) следующего содержания:</w:t>
      </w:r>
    </w:p>
    <w:bookmarkEnd w:id="1013"/>
    <w:bookmarkStart w:name="z1082" w:id="1014"/>
    <w:p>
      <w:pPr>
        <w:spacing w:after="0"/>
        <w:ind w:left="0"/>
        <w:jc w:val="both"/>
      </w:pPr>
      <w:r>
        <w:rPr>
          <w:rFonts w:ascii="Times New Roman"/>
          <w:b w:val="false"/>
          <w:i w:val="false"/>
          <w:color w:val="000000"/>
          <w:sz w:val="28"/>
        </w:rPr>
        <w:t>
      "2-1) устанавливает порядок формирования идентификационного номера;</w:t>
      </w:r>
    </w:p>
    <w:bookmarkEnd w:id="1014"/>
    <w:bookmarkStart w:name="z1083" w:id="1015"/>
    <w:p>
      <w:pPr>
        <w:spacing w:after="0"/>
        <w:ind w:left="0"/>
        <w:jc w:val="both"/>
      </w:pPr>
      <w:r>
        <w:rPr>
          <w:rFonts w:ascii="Times New Roman"/>
          <w:b w:val="false"/>
          <w:i w:val="false"/>
          <w:color w:val="000000"/>
          <w:sz w:val="28"/>
        </w:rPr>
        <w:t>
      2-2) устанавливает порядок создания, ведения и использования национальных реестров идентификационных номеров;";</w:t>
      </w:r>
    </w:p>
    <w:bookmarkEnd w:id="1015"/>
    <w:bookmarkStart w:name="z1084" w:id="10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016"/>
    <w:bookmarkStart w:name="z1085" w:id="1017"/>
    <w:p>
      <w:pPr>
        <w:spacing w:after="0"/>
        <w:ind w:left="0"/>
        <w:jc w:val="both"/>
      </w:pPr>
      <w:r>
        <w:rPr>
          <w:rFonts w:ascii="Times New Roman"/>
          <w:b w:val="false"/>
          <w:i w:val="false"/>
          <w:color w:val="000000"/>
          <w:sz w:val="28"/>
        </w:rPr>
        <w:t>
      "1. Занесение идентификационного номера в интегральную микросхему обеспечивается Министерством внутренних дел Республики Казахстан.";</w:t>
      </w:r>
    </w:p>
    <w:bookmarkEnd w:id="1017"/>
    <w:bookmarkStart w:name="z1086" w:id="10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13 исключить.</w:t>
      </w:r>
    </w:p>
    <w:bookmarkEnd w:id="1018"/>
    <w:bookmarkStart w:name="z1087" w:id="1019"/>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w:t>
      </w:r>
    </w:p>
    <w:bookmarkEnd w:id="1019"/>
    <w:bookmarkStart w:name="z1088" w:id="10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020"/>
    <w:bookmarkStart w:name="z1089" w:id="1021"/>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1021"/>
    <w:bookmarkStart w:name="z1090" w:id="1022"/>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w:t>
      </w:r>
    </w:p>
    <w:bookmarkEnd w:id="1022"/>
    <w:bookmarkStart w:name="z1091" w:id="10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8 изложить в следующей редакции:</w:t>
      </w:r>
    </w:p>
    <w:bookmarkEnd w:id="1023"/>
    <w:bookmarkStart w:name="z1092" w:id="1024"/>
    <w:p>
      <w:pPr>
        <w:spacing w:after="0"/>
        <w:ind w:left="0"/>
        <w:jc w:val="both"/>
      </w:pPr>
      <w:r>
        <w:rPr>
          <w:rFonts w:ascii="Times New Roman"/>
          <w:b w:val="false"/>
          <w:i w:val="false"/>
          <w:color w:val="000000"/>
          <w:sz w:val="28"/>
        </w:rPr>
        <w:t>
      "1) формирует и реализует государственную политику в сфере игорного бизнеса;".</w:t>
      </w:r>
    </w:p>
    <w:bookmarkEnd w:id="1024"/>
    <w:bookmarkStart w:name="z1093" w:id="1025"/>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1025"/>
    <w:bookmarkStart w:name="z1094" w:id="10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исключить;</w:t>
      </w:r>
    </w:p>
    <w:bookmarkEnd w:id="1026"/>
    <w:bookmarkStart w:name="z1095" w:id="10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26)</w:t>
      </w:r>
      <w:r>
        <w:rPr>
          <w:rFonts w:ascii="Times New Roman"/>
          <w:b w:val="false"/>
          <w:i w:val="false"/>
          <w:color w:val="000000"/>
          <w:sz w:val="28"/>
        </w:rPr>
        <w:t xml:space="preserve"> статьи 9 дополнить абзацами пятым и шестым следующего содержания:</w:t>
      </w:r>
    </w:p>
    <w:bookmarkEnd w:id="1027"/>
    <w:bookmarkStart w:name="z1096" w:id="1028"/>
    <w:p>
      <w:pPr>
        <w:spacing w:after="0"/>
        <w:ind w:left="0"/>
        <w:jc w:val="both"/>
      </w:pPr>
      <w:r>
        <w:rPr>
          <w:rFonts w:ascii="Times New Roman"/>
          <w:b w:val="false"/>
          <w:i w:val="false"/>
          <w:color w:val="000000"/>
          <w:sz w:val="28"/>
        </w:rPr>
        <w:t>
      "по согласованию с уполномоченным государственным органом в области транспорта правила перевозки пассажиров и багажа автомобильным транспортом в столице;</w:t>
      </w:r>
    </w:p>
    <w:bookmarkEnd w:id="1028"/>
    <w:bookmarkStart w:name="z1097" w:id="1029"/>
    <w:p>
      <w:pPr>
        <w:spacing w:after="0"/>
        <w:ind w:left="0"/>
        <w:jc w:val="both"/>
      </w:pPr>
      <w:r>
        <w:rPr>
          <w:rFonts w:ascii="Times New Roman"/>
          <w:b w:val="false"/>
          <w:i w:val="false"/>
          <w:color w:val="000000"/>
          <w:sz w:val="28"/>
        </w:rPr>
        <w:t>
      по согласованию с заинтересованными центральными уполномоченными государственными органами правила предоставления физическими и юридическими лицами торговых, развлекательных, гостиничных, медицинских и иных услуг на территории столицы;".</w:t>
      </w:r>
    </w:p>
    <w:bookmarkEnd w:id="1029"/>
    <w:bookmarkStart w:name="z1098" w:id="1030"/>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w:t>
      </w:r>
    </w:p>
    <w:bookmarkEnd w:id="1030"/>
    <w:bookmarkStart w:name="z1099" w:id="1031"/>
    <w:p>
      <w:pPr>
        <w:spacing w:after="0"/>
        <w:ind w:left="0"/>
        <w:jc w:val="both"/>
      </w:pPr>
      <w:r>
        <w:rPr>
          <w:rFonts w:ascii="Times New Roman"/>
          <w:b w:val="false"/>
          <w:i w:val="false"/>
          <w:color w:val="000000"/>
          <w:sz w:val="28"/>
        </w:rPr>
        <w:t xml:space="preserve">
      1) подпункты 2), 3) и 6)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031"/>
    <w:bookmarkStart w:name="z1100" w:id="10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032"/>
    <w:bookmarkStart w:name="z1101" w:id="103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33"/>
    <w:bookmarkStart w:name="z1102" w:id="1034"/>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санитарно-эпидемиологическому надзору;";</w:t>
      </w:r>
    </w:p>
    <w:bookmarkEnd w:id="1034"/>
    <w:bookmarkStart w:name="z1103" w:id="103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35"/>
    <w:bookmarkStart w:name="z1104" w:id="1036"/>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ветеринарно-санитарному контролю и надзору;".</w:t>
      </w:r>
    </w:p>
    <w:bookmarkEnd w:id="1036"/>
    <w:bookmarkStart w:name="z1105" w:id="1037"/>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w:t>
      </w:r>
    </w:p>
    <w:bookmarkEnd w:id="1037"/>
    <w:bookmarkStart w:name="z1106" w:id="1038"/>
    <w:p>
      <w:pPr>
        <w:spacing w:after="0"/>
        <w:ind w:left="0"/>
        <w:jc w:val="both"/>
      </w:pPr>
      <w:r>
        <w:rPr>
          <w:rFonts w:ascii="Times New Roman"/>
          <w:b w:val="false"/>
          <w:i w:val="false"/>
          <w:color w:val="000000"/>
          <w:sz w:val="28"/>
        </w:rPr>
        <w:t xml:space="preserve">
      1) подпункт 7)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1038"/>
    <w:bookmarkStart w:name="z1107" w:id="1039"/>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039"/>
    <w:bookmarkStart w:name="z1108" w:id="1040"/>
    <w:p>
      <w:pPr>
        <w:spacing w:after="0"/>
        <w:ind w:left="0"/>
        <w:jc w:val="both"/>
      </w:pPr>
      <w:r>
        <w:rPr>
          <w:rFonts w:ascii="Times New Roman"/>
          <w:b w:val="false"/>
          <w:i w:val="false"/>
          <w:color w:val="000000"/>
          <w:sz w:val="28"/>
        </w:rPr>
        <w:t>
      "1) формирование и реализацию государственной политики в области безопасности химической продукции;".</w:t>
      </w:r>
    </w:p>
    <w:bookmarkEnd w:id="1040"/>
    <w:bookmarkStart w:name="z1109" w:id="1041"/>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1041"/>
    <w:bookmarkStart w:name="z1110" w:id="10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исключить;</w:t>
      </w:r>
    </w:p>
    <w:bookmarkEnd w:id="1042"/>
    <w:bookmarkStart w:name="z1111" w:id="1043"/>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43"/>
    <w:bookmarkStart w:name="z1112" w:id="1044"/>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машин и оборудования;".</w:t>
      </w:r>
    </w:p>
    <w:bookmarkEnd w:id="1044"/>
    <w:bookmarkStart w:name="z1113" w:id="1045"/>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w:t>
      </w:r>
    </w:p>
    <w:bookmarkEnd w:id="1045"/>
    <w:bookmarkStart w:name="z1114" w:id="10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046"/>
    <w:bookmarkStart w:name="z1115" w:id="1047"/>
    <w:p>
      <w:pPr>
        <w:spacing w:after="0"/>
        <w:ind w:left="0"/>
        <w:jc w:val="both"/>
      </w:pPr>
      <w:r>
        <w:rPr>
          <w:rFonts w:ascii="Times New Roman"/>
          <w:b w:val="false"/>
          <w:i w:val="false"/>
          <w:color w:val="000000"/>
          <w:sz w:val="28"/>
        </w:rPr>
        <w:t>
      "Статья 4. Компетенция Правительства Республики Казахстан</w:t>
      </w:r>
    </w:p>
    <w:bookmarkEnd w:id="1047"/>
    <w:bookmarkStart w:name="z1116" w:id="1048"/>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безопасности игрушек.";</w:t>
      </w:r>
    </w:p>
    <w:bookmarkEnd w:id="1048"/>
    <w:bookmarkStart w:name="z1117" w:id="1049"/>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049"/>
    <w:bookmarkStart w:name="z1118" w:id="1050"/>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игрушек;".</w:t>
      </w:r>
    </w:p>
    <w:bookmarkEnd w:id="1050"/>
    <w:bookmarkStart w:name="z1119" w:id="1051"/>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Start w:name="z1121" w:id="1052"/>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1052"/>
    <w:bookmarkStart w:name="z1122" w:id="1053"/>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1053"/>
    <w:bookmarkStart w:name="z1123" w:id="10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125" w:id="1055"/>
    <w:p>
      <w:pPr>
        <w:spacing w:after="0"/>
        <w:ind w:left="0"/>
        <w:jc w:val="both"/>
      </w:pPr>
      <w:r>
        <w:rPr>
          <w:rFonts w:ascii="Times New Roman"/>
          <w:b w:val="false"/>
          <w:i w:val="false"/>
          <w:color w:val="000000"/>
          <w:sz w:val="28"/>
        </w:rPr>
        <w:t>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w:t>
      </w:r>
    </w:p>
    <w:bookmarkEnd w:id="1055"/>
    <w:bookmarkStart w:name="z1126" w:id="1056"/>
    <w:p>
      <w:pPr>
        <w:spacing w:after="0"/>
        <w:ind w:left="0"/>
        <w:jc w:val="both"/>
      </w:pPr>
      <w:r>
        <w:rPr>
          <w:rFonts w:ascii="Times New Roman"/>
          <w:b w:val="false"/>
          <w:i w:val="false"/>
          <w:color w:val="000000"/>
          <w:sz w:val="28"/>
        </w:rPr>
        <w:t>
      дополнить подпунктом 18-5) следующего содержания:</w:t>
      </w:r>
    </w:p>
    <w:bookmarkEnd w:id="1056"/>
    <w:bookmarkStart w:name="z1127" w:id="1057"/>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1129" w:id="1058"/>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1058"/>
    <w:bookmarkStart w:name="z1130" w:id="10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статьи 4 исключить;</w:t>
      </w:r>
    </w:p>
    <w:bookmarkEnd w:id="1059"/>
    <w:bookmarkStart w:name="z1131" w:id="10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060"/>
    <w:bookmarkStart w:name="z1132" w:id="1061"/>
    <w:p>
      <w:pPr>
        <w:spacing w:after="0"/>
        <w:ind w:left="0"/>
        <w:jc w:val="both"/>
      </w:pPr>
      <w:r>
        <w:rPr>
          <w:rFonts w:ascii="Times New Roman"/>
          <w:b w:val="false"/>
          <w:i w:val="false"/>
          <w:color w:val="000000"/>
          <w:sz w:val="28"/>
        </w:rPr>
        <w:t>
      "Статья 5. Компетенция уполномоченного органа в области образования</w:t>
      </w:r>
    </w:p>
    <w:bookmarkEnd w:id="1061"/>
    <w:bookmarkStart w:name="z1133" w:id="1062"/>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End w:id="1062"/>
    <w:bookmarkStart w:name="z1134" w:id="1063"/>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063"/>
    <w:bookmarkStart w:name="z1135" w:id="1064"/>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образования;</w:t>
      </w:r>
    </w:p>
    <w:bookmarkEnd w:id="1064"/>
    <w:bookmarkStart w:name="z1136" w:id="1065"/>
    <w:p>
      <w:pPr>
        <w:spacing w:after="0"/>
        <w:ind w:left="0"/>
        <w:jc w:val="both"/>
      </w:pPr>
      <w:r>
        <w:rPr>
          <w:rFonts w:ascii="Times New Roman"/>
          <w:b w:val="false"/>
          <w:i w:val="false"/>
          <w:color w:val="000000"/>
          <w:sz w:val="28"/>
        </w:rPr>
        <w:t>
      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послесреднего образования, дополнительного образования;</w:t>
      </w:r>
    </w:p>
    <w:bookmarkEnd w:id="1065"/>
    <w:bookmarkStart w:name="z1137" w:id="1066"/>
    <w:p>
      <w:pPr>
        <w:spacing w:after="0"/>
        <w:ind w:left="0"/>
        <w:jc w:val="both"/>
      </w:pPr>
      <w:r>
        <w:rPr>
          <w:rFonts w:ascii="Times New Roman"/>
          <w:b w:val="false"/>
          <w:i w:val="false"/>
          <w:color w:val="000000"/>
          <w:sz w:val="28"/>
        </w:rPr>
        <w:t>
      4)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066"/>
    <w:bookmarkStart w:name="z1138" w:id="1067"/>
    <w:p>
      <w:pPr>
        <w:spacing w:after="0"/>
        <w:ind w:left="0"/>
        <w:jc w:val="both"/>
      </w:pPr>
      <w:r>
        <w:rPr>
          <w:rFonts w:ascii="Times New Roman"/>
          <w:b w:val="false"/>
          <w:i w:val="false"/>
          <w:color w:val="000000"/>
          <w:sz w:val="28"/>
        </w:rPr>
        <w:t>
      5)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067"/>
    <w:bookmarkStart w:name="z1139" w:id="1068"/>
    <w:p>
      <w:pPr>
        <w:spacing w:after="0"/>
        <w:ind w:left="0"/>
        <w:jc w:val="both"/>
      </w:pPr>
      <w:r>
        <w:rPr>
          <w:rFonts w:ascii="Times New Roman"/>
          <w:b w:val="false"/>
          <w:i w:val="false"/>
          <w:color w:val="000000"/>
          <w:sz w:val="28"/>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образования, дополнительного образования;</w:t>
      </w:r>
    </w:p>
    <w:bookmarkEnd w:id="1068"/>
    <w:bookmarkStart w:name="z1140" w:id="1069"/>
    <w:p>
      <w:pPr>
        <w:spacing w:after="0"/>
        <w:ind w:left="0"/>
        <w:jc w:val="both"/>
      </w:pPr>
      <w:r>
        <w:rPr>
          <w:rFonts w:ascii="Times New Roman"/>
          <w:b w:val="false"/>
          <w:i w:val="false"/>
          <w:color w:val="000000"/>
          <w:sz w:val="28"/>
        </w:rPr>
        <w:t>
      7)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069"/>
    <w:bookmarkStart w:name="z1141" w:id="1070"/>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образования, дополнительного образования;</w:t>
      </w:r>
    </w:p>
    <w:bookmarkEnd w:id="1070"/>
    <w:bookmarkStart w:name="z1142" w:id="1071"/>
    <w:p>
      <w:pPr>
        <w:spacing w:after="0"/>
        <w:ind w:left="0"/>
        <w:jc w:val="both"/>
      </w:pPr>
      <w:r>
        <w:rPr>
          <w:rFonts w:ascii="Times New Roman"/>
          <w:b w:val="false"/>
          <w:i w:val="false"/>
          <w:color w:val="000000"/>
          <w:sz w:val="28"/>
        </w:rPr>
        <w:t>
      9) утверждает правила проведения мониторинга по итогам приема в организации среднего, технического и профессионального, послесреднего образования;</w:t>
      </w:r>
    </w:p>
    <w:bookmarkEnd w:id="1071"/>
    <w:bookmarkStart w:name="z1143" w:id="1072"/>
    <w:p>
      <w:pPr>
        <w:spacing w:after="0"/>
        <w:ind w:left="0"/>
        <w:jc w:val="both"/>
      </w:pPr>
      <w:r>
        <w:rPr>
          <w:rFonts w:ascii="Times New Roman"/>
          <w:b w:val="false"/>
          <w:i w:val="false"/>
          <w:color w:val="000000"/>
          <w:sz w:val="28"/>
        </w:rPr>
        <w:t>
      10)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072"/>
    <w:bookmarkStart w:name="z1144" w:id="1073"/>
    <w:p>
      <w:pPr>
        <w:spacing w:after="0"/>
        <w:ind w:left="0"/>
        <w:jc w:val="both"/>
      </w:pPr>
      <w:r>
        <w:rPr>
          <w:rFonts w:ascii="Times New Roman"/>
          <w:b w:val="false"/>
          <w:i w:val="false"/>
          <w:color w:val="000000"/>
          <w:sz w:val="28"/>
        </w:rPr>
        <w:t>
      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073"/>
    <w:bookmarkStart w:name="z1145" w:id="1074"/>
    <w:p>
      <w:pPr>
        <w:spacing w:after="0"/>
        <w:ind w:left="0"/>
        <w:jc w:val="both"/>
      </w:pPr>
      <w:r>
        <w:rPr>
          <w:rFonts w:ascii="Times New Roman"/>
          <w:b w:val="false"/>
          <w:i w:val="false"/>
          <w:color w:val="000000"/>
          <w:sz w:val="28"/>
        </w:rPr>
        <w:t>
      12)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074"/>
    <w:bookmarkStart w:name="z1146" w:id="1075"/>
    <w:p>
      <w:pPr>
        <w:spacing w:after="0"/>
        <w:ind w:left="0"/>
        <w:jc w:val="both"/>
      </w:pPr>
      <w:r>
        <w:rPr>
          <w:rFonts w:ascii="Times New Roman"/>
          <w:b w:val="false"/>
          <w:i w:val="false"/>
          <w:color w:val="000000"/>
          <w:sz w:val="28"/>
        </w:rPr>
        <w:t>
      13) утверждает правила ведения реестров образовательных программ, реализуемых организациями технического и профессионального, послесреднего образования, а также основания включения в реестры образовательных программ и исключения из них;</w:t>
      </w:r>
    </w:p>
    <w:bookmarkEnd w:id="1075"/>
    <w:bookmarkStart w:name="z1147" w:id="1076"/>
    <w:p>
      <w:pPr>
        <w:spacing w:after="0"/>
        <w:ind w:left="0"/>
        <w:jc w:val="both"/>
      </w:pPr>
      <w:r>
        <w:rPr>
          <w:rFonts w:ascii="Times New Roman"/>
          <w:b w:val="false"/>
          <w:i w:val="false"/>
          <w:color w:val="000000"/>
          <w:sz w:val="28"/>
        </w:rPr>
        <w:t>
      14)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076"/>
    <w:bookmarkStart w:name="z1148" w:id="1077"/>
    <w:p>
      <w:pPr>
        <w:spacing w:after="0"/>
        <w:ind w:left="0"/>
        <w:jc w:val="both"/>
      </w:pPr>
      <w:r>
        <w:rPr>
          <w:rFonts w:ascii="Times New Roman"/>
          <w:b w:val="false"/>
          <w:i w:val="false"/>
          <w:color w:val="000000"/>
          <w:sz w:val="28"/>
        </w:rPr>
        <w:t>
      15)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077"/>
    <w:bookmarkStart w:name="z1149" w:id="1078"/>
    <w:p>
      <w:pPr>
        <w:spacing w:after="0"/>
        <w:ind w:left="0"/>
        <w:jc w:val="both"/>
      </w:pPr>
      <w:r>
        <w:rPr>
          <w:rFonts w:ascii="Times New Roman"/>
          <w:b w:val="false"/>
          <w:i w:val="false"/>
          <w:color w:val="000000"/>
          <w:sz w:val="28"/>
        </w:rPr>
        <w:t>
      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bookmarkEnd w:id="1078"/>
    <w:bookmarkStart w:name="z1150" w:id="1079"/>
    <w:p>
      <w:pPr>
        <w:spacing w:after="0"/>
        <w:ind w:left="0"/>
        <w:jc w:val="both"/>
      </w:pPr>
      <w:r>
        <w:rPr>
          <w:rFonts w:ascii="Times New Roman"/>
          <w:b w:val="false"/>
          <w:i w:val="false"/>
          <w:color w:val="000000"/>
          <w:sz w:val="28"/>
        </w:rPr>
        <w:t>
      17)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079"/>
    <w:bookmarkStart w:name="z1151" w:id="1080"/>
    <w:p>
      <w:pPr>
        <w:spacing w:after="0"/>
        <w:ind w:left="0"/>
        <w:jc w:val="both"/>
      </w:pPr>
      <w:r>
        <w:rPr>
          <w:rFonts w:ascii="Times New Roman"/>
          <w:b w:val="false"/>
          <w:i w:val="false"/>
          <w:color w:val="000000"/>
          <w:sz w:val="28"/>
        </w:rPr>
        <w:t>
      18)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080"/>
    <w:bookmarkStart w:name="z1152" w:id="1081"/>
    <w:p>
      <w:pPr>
        <w:spacing w:after="0"/>
        <w:ind w:left="0"/>
        <w:jc w:val="both"/>
      </w:pPr>
      <w:r>
        <w:rPr>
          <w:rFonts w:ascii="Times New Roman"/>
          <w:b w:val="false"/>
          <w:i w:val="false"/>
          <w:color w:val="000000"/>
          <w:sz w:val="28"/>
        </w:rPr>
        <w:t>
      19) выдает юридическим лицам лицензию и (или) приложение к лицензии на занятие образовательной деятельностью на предоставление:</w:t>
      </w:r>
    </w:p>
    <w:bookmarkEnd w:id="1081"/>
    <w:bookmarkStart w:name="z1153" w:id="1082"/>
    <w:p>
      <w:pPr>
        <w:spacing w:after="0"/>
        <w:ind w:left="0"/>
        <w:jc w:val="both"/>
      </w:pPr>
      <w:r>
        <w:rPr>
          <w:rFonts w:ascii="Times New Roman"/>
          <w:b w:val="false"/>
          <w:i w:val="false"/>
          <w:color w:val="000000"/>
          <w:sz w:val="28"/>
        </w:rPr>
        <w:t>
      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082"/>
    <w:bookmarkStart w:name="z1154" w:id="1083"/>
    <w:p>
      <w:pPr>
        <w:spacing w:after="0"/>
        <w:ind w:left="0"/>
        <w:jc w:val="both"/>
      </w:pPr>
      <w:r>
        <w:rPr>
          <w:rFonts w:ascii="Times New Roman"/>
          <w:b w:val="false"/>
          <w:i w:val="false"/>
          <w:color w:val="000000"/>
          <w:sz w:val="28"/>
        </w:rPr>
        <w:t>
      послесреднего образования по специальностям, для военных, специальных учебных заведений по группам специальностей и формам очного обучения и онлайн-обучения;</w:t>
      </w:r>
    </w:p>
    <w:bookmarkEnd w:id="1083"/>
    <w:bookmarkStart w:name="z1155" w:id="1084"/>
    <w:p>
      <w:pPr>
        <w:spacing w:after="0"/>
        <w:ind w:left="0"/>
        <w:jc w:val="both"/>
      </w:pPr>
      <w:r>
        <w:rPr>
          <w:rFonts w:ascii="Times New Roman"/>
          <w:b w:val="false"/>
          <w:i w:val="false"/>
          <w:color w:val="000000"/>
          <w:sz w:val="28"/>
        </w:rPr>
        <w:t>
      духовного образования;</w:t>
      </w:r>
    </w:p>
    <w:bookmarkEnd w:id="1084"/>
    <w:bookmarkStart w:name="z1156" w:id="1085"/>
    <w:p>
      <w:pPr>
        <w:spacing w:after="0"/>
        <w:ind w:left="0"/>
        <w:jc w:val="both"/>
      </w:pPr>
      <w:r>
        <w:rPr>
          <w:rFonts w:ascii="Times New Roman"/>
          <w:b w:val="false"/>
          <w:i w:val="false"/>
          <w:color w:val="000000"/>
          <w:sz w:val="28"/>
        </w:rPr>
        <w:t>
      20) устанавливает порядок осуществления образовательного мониторинга;</w:t>
      </w:r>
    </w:p>
    <w:bookmarkEnd w:id="1085"/>
    <w:bookmarkStart w:name="z1157" w:id="1086"/>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End w:id="1086"/>
    <w:bookmarkStart w:name="z1158" w:id="1087"/>
    <w:p>
      <w:pPr>
        <w:spacing w:after="0"/>
        <w:ind w:left="0"/>
        <w:jc w:val="both"/>
      </w:pPr>
      <w:r>
        <w:rPr>
          <w:rFonts w:ascii="Times New Roman"/>
          <w:b w:val="false"/>
          <w:i w:val="false"/>
          <w:color w:val="000000"/>
          <w:sz w:val="28"/>
        </w:rPr>
        <w:t>
      22) утверждает положение о знаке "Алтын белгі";</w:t>
      </w:r>
    </w:p>
    <w:bookmarkEnd w:id="1087"/>
    <w:bookmarkStart w:name="z1159" w:id="1088"/>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End w:id="1088"/>
    <w:bookmarkStart w:name="z1160" w:id="1089"/>
    <w:p>
      <w:pPr>
        <w:spacing w:after="0"/>
        <w:ind w:left="0"/>
        <w:jc w:val="both"/>
      </w:pPr>
      <w:r>
        <w:rPr>
          <w:rFonts w:ascii="Times New Roman"/>
          <w:b w:val="false"/>
          <w:i w:val="false"/>
          <w:color w:val="000000"/>
          <w:sz w:val="28"/>
        </w:rPr>
        <w:t>
      24) утверждает правила присвоения звания "Лучший педагог";</w:t>
      </w:r>
    </w:p>
    <w:bookmarkEnd w:id="1089"/>
    <w:bookmarkStart w:name="z1161" w:id="1090"/>
    <w:p>
      <w:pPr>
        <w:spacing w:after="0"/>
        <w:ind w:left="0"/>
        <w:jc w:val="both"/>
      </w:pPr>
      <w:r>
        <w:rPr>
          <w:rFonts w:ascii="Times New Roman"/>
          <w:b w:val="false"/>
          <w:i w:val="false"/>
          <w:color w:val="000000"/>
          <w:sz w:val="28"/>
        </w:rPr>
        <w:t>
      25)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090"/>
    <w:bookmarkStart w:name="z1162" w:id="1091"/>
    <w:p>
      <w:pPr>
        <w:spacing w:after="0"/>
        <w:ind w:left="0"/>
        <w:jc w:val="both"/>
      </w:pPr>
      <w:r>
        <w:rPr>
          <w:rFonts w:ascii="Times New Roman"/>
          <w:b w:val="false"/>
          <w:i w:val="false"/>
          <w:color w:val="000000"/>
          <w:sz w:val="28"/>
        </w:rPr>
        <w:t>
      26)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091"/>
    <w:bookmarkStart w:name="z1163" w:id="1092"/>
    <w:p>
      <w:pPr>
        <w:spacing w:after="0"/>
        <w:ind w:left="0"/>
        <w:jc w:val="both"/>
      </w:pPr>
      <w:r>
        <w:rPr>
          <w:rFonts w:ascii="Times New Roman"/>
          <w:b w:val="false"/>
          <w:i w:val="false"/>
          <w:color w:val="000000"/>
          <w:sz w:val="28"/>
        </w:rPr>
        <w:t>
      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при Верховном Суде Республики Казахстан (далее – Академия правосудия), реализующих:</w:t>
      </w:r>
    </w:p>
    <w:bookmarkEnd w:id="1092"/>
    <w:bookmarkStart w:name="z1164" w:id="1093"/>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093"/>
    <w:bookmarkStart w:name="z1165" w:id="1094"/>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094"/>
    <w:bookmarkStart w:name="z1166" w:id="1095"/>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095"/>
    <w:bookmarkStart w:name="z1167" w:id="1096"/>
    <w:p>
      <w:pPr>
        <w:spacing w:after="0"/>
        <w:ind w:left="0"/>
        <w:jc w:val="both"/>
      </w:pPr>
      <w:r>
        <w:rPr>
          <w:rFonts w:ascii="Times New Roman"/>
          <w:b w:val="false"/>
          <w:i w:val="false"/>
          <w:color w:val="000000"/>
          <w:sz w:val="28"/>
        </w:rPr>
        <w:t>
      28) утверждает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1096"/>
    <w:bookmarkStart w:name="z1168" w:id="1097"/>
    <w:p>
      <w:pPr>
        <w:spacing w:after="0"/>
        <w:ind w:left="0"/>
        <w:jc w:val="both"/>
      </w:pPr>
      <w:r>
        <w:rPr>
          <w:rFonts w:ascii="Times New Roman"/>
          <w:b w:val="false"/>
          <w:i w:val="false"/>
          <w:color w:val="000000"/>
          <w:sz w:val="28"/>
        </w:rPr>
        <w:t>
      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1097"/>
    <w:bookmarkStart w:name="z1169" w:id="1098"/>
    <w:p>
      <w:pPr>
        <w:spacing w:after="0"/>
        <w:ind w:left="0"/>
        <w:jc w:val="both"/>
      </w:pPr>
      <w:r>
        <w:rPr>
          <w:rFonts w:ascii="Times New Roman"/>
          <w:b w:val="false"/>
          <w:i w:val="false"/>
          <w:color w:val="000000"/>
          <w:sz w:val="28"/>
        </w:rPr>
        <w:t>
      30) утверждает типовые правила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bookmarkEnd w:id="1098"/>
    <w:bookmarkStart w:name="z1170" w:id="1099"/>
    <w:p>
      <w:pPr>
        <w:spacing w:after="0"/>
        <w:ind w:left="0"/>
        <w:jc w:val="both"/>
      </w:pPr>
      <w:r>
        <w:rPr>
          <w:rFonts w:ascii="Times New Roman"/>
          <w:b w:val="false"/>
          <w:i w:val="false"/>
          <w:color w:val="000000"/>
          <w:sz w:val="28"/>
        </w:rPr>
        <w:t>
      31) утверждает правила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bookmarkEnd w:id="1099"/>
    <w:bookmarkStart w:name="z1171" w:id="1100"/>
    <w:p>
      <w:pPr>
        <w:spacing w:after="0"/>
        <w:ind w:left="0"/>
        <w:jc w:val="both"/>
      </w:pPr>
      <w:r>
        <w:rPr>
          <w:rFonts w:ascii="Times New Roman"/>
          <w:b w:val="false"/>
          <w:i w:val="false"/>
          <w:color w:val="000000"/>
          <w:sz w:val="28"/>
        </w:rPr>
        <w:t>
      32) утверждает правила оценки особых образовательных потребностей;</w:t>
      </w:r>
    </w:p>
    <w:bookmarkEnd w:id="1100"/>
    <w:bookmarkStart w:name="z1172" w:id="1101"/>
    <w:p>
      <w:pPr>
        <w:spacing w:after="0"/>
        <w:ind w:left="0"/>
        <w:jc w:val="both"/>
      </w:pPr>
      <w:r>
        <w:rPr>
          <w:rFonts w:ascii="Times New Roman"/>
          <w:b w:val="false"/>
          <w:i w:val="false"/>
          <w:color w:val="000000"/>
          <w:sz w:val="28"/>
        </w:rPr>
        <w:t>
      33)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1101"/>
    <w:bookmarkStart w:name="z1173" w:id="1102"/>
    <w:p>
      <w:pPr>
        <w:spacing w:after="0"/>
        <w:ind w:left="0"/>
        <w:jc w:val="both"/>
      </w:pPr>
      <w:r>
        <w:rPr>
          <w:rFonts w:ascii="Times New Roman"/>
          <w:b w:val="false"/>
          <w:i w:val="false"/>
          <w:color w:val="000000"/>
          <w:sz w:val="28"/>
        </w:rPr>
        <w:t>
      34) утверждает положение о классном руководстве в организациях среднего образования;</w:t>
      </w:r>
    </w:p>
    <w:bookmarkEnd w:id="1102"/>
    <w:bookmarkStart w:name="z1174" w:id="1103"/>
    <w:p>
      <w:pPr>
        <w:spacing w:after="0"/>
        <w:ind w:left="0"/>
        <w:jc w:val="both"/>
      </w:pPr>
      <w:r>
        <w:rPr>
          <w:rFonts w:ascii="Times New Roman"/>
          <w:b w:val="false"/>
          <w:i w:val="false"/>
          <w:color w:val="000000"/>
          <w:sz w:val="28"/>
        </w:rPr>
        <w:t>
      35)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1103"/>
    <w:bookmarkStart w:name="z1175" w:id="1104"/>
    <w:p>
      <w:pPr>
        <w:spacing w:after="0"/>
        <w:ind w:left="0"/>
        <w:jc w:val="both"/>
      </w:pPr>
      <w:r>
        <w:rPr>
          <w:rFonts w:ascii="Times New Roman"/>
          <w:b w:val="false"/>
          <w:i w:val="false"/>
          <w:color w:val="000000"/>
          <w:sz w:val="28"/>
        </w:rPr>
        <w:t>
      36)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104"/>
    <w:bookmarkStart w:name="z1176" w:id="1105"/>
    <w:p>
      <w:pPr>
        <w:spacing w:after="0"/>
        <w:ind w:left="0"/>
        <w:jc w:val="both"/>
      </w:pPr>
      <w:r>
        <w:rPr>
          <w:rFonts w:ascii="Times New Roman"/>
          <w:b w:val="false"/>
          <w:i w:val="false"/>
          <w:color w:val="000000"/>
          <w:sz w:val="28"/>
        </w:rPr>
        <w:t>
      37)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105"/>
    <w:bookmarkStart w:name="z1177" w:id="1106"/>
    <w:p>
      <w:pPr>
        <w:spacing w:after="0"/>
        <w:ind w:left="0"/>
        <w:jc w:val="both"/>
      </w:pPr>
      <w:r>
        <w:rPr>
          <w:rFonts w:ascii="Times New Roman"/>
          <w:b w:val="false"/>
          <w:i w:val="false"/>
          <w:color w:val="000000"/>
          <w:sz w:val="28"/>
        </w:rPr>
        <w:t>
      38) определяет сроки начала и завершения учебного года в организациях среднего, технического и профессионального, послесреднего образования, а также сроки проведения итоговой аттестации обучающихся в организациях среднего образования;</w:t>
      </w:r>
    </w:p>
    <w:bookmarkEnd w:id="1106"/>
    <w:bookmarkStart w:name="z1178" w:id="1107"/>
    <w:p>
      <w:pPr>
        <w:spacing w:after="0"/>
        <w:ind w:left="0"/>
        <w:jc w:val="both"/>
      </w:pPr>
      <w:r>
        <w:rPr>
          <w:rFonts w:ascii="Times New Roman"/>
          <w:b w:val="false"/>
          <w:i w:val="false"/>
          <w:color w:val="000000"/>
          <w:sz w:val="28"/>
        </w:rPr>
        <w:t>
      39) утверждает требования к обязательной школьной форме для организаций среднего образования;</w:t>
      </w:r>
    </w:p>
    <w:bookmarkEnd w:id="1107"/>
    <w:bookmarkStart w:name="z1179" w:id="1108"/>
    <w:p>
      <w:pPr>
        <w:spacing w:after="0"/>
        <w:ind w:left="0"/>
        <w:jc w:val="both"/>
      </w:pPr>
      <w:r>
        <w:rPr>
          <w:rFonts w:ascii="Times New Roman"/>
          <w:b w:val="false"/>
          <w:i w:val="false"/>
          <w:color w:val="000000"/>
          <w:sz w:val="28"/>
        </w:rPr>
        <w:t>
      40)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1108"/>
    <w:bookmarkStart w:name="z1180" w:id="1109"/>
    <w:p>
      <w:pPr>
        <w:spacing w:after="0"/>
        <w:ind w:left="0"/>
        <w:jc w:val="both"/>
      </w:pPr>
      <w:r>
        <w:rPr>
          <w:rFonts w:ascii="Times New Roman"/>
          <w:b w:val="false"/>
          <w:i w:val="false"/>
          <w:color w:val="000000"/>
          <w:sz w:val="28"/>
        </w:rPr>
        <w:t>
      41) утверждает правила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послесреднего образования;</w:t>
      </w:r>
    </w:p>
    <w:bookmarkEnd w:id="1109"/>
    <w:bookmarkStart w:name="z1181" w:id="1110"/>
    <w:p>
      <w:pPr>
        <w:spacing w:after="0"/>
        <w:ind w:left="0"/>
        <w:jc w:val="both"/>
      </w:pPr>
      <w:r>
        <w:rPr>
          <w:rFonts w:ascii="Times New Roman"/>
          <w:b w:val="false"/>
          <w:i w:val="false"/>
          <w:color w:val="000000"/>
          <w:sz w:val="28"/>
        </w:rPr>
        <w:t>
      42)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1110"/>
    <w:bookmarkStart w:name="z1182" w:id="1111"/>
    <w:p>
      <w:pPr>
        <w:spacing w:after="0"/>
        <w:ind w:left="0"/>
        <w:jc w:val="both"/>
      </w:pPr>
      <w:r>
        <w:rPr>
          <w:rFonts w:ascii="Times New Roman"/>
          <w:b w:val="false"/>
          <w:i w:val="false"/>
          <w:color w:val="000000"/>
          <w:sz w:val="28"/>
        </w:rPr>
        <w:t>
      43)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1111"/>
    <w:bookmarkStart w:name="z1183" w:id="1112"/>
    <w:p>
      <w:pPr>
        <w:spacing w:after="0"/>
        <w:ind w:left="0"/>
        <w:jc w:val="both"/>
      </w:pPr>
      <w:r>
        <w:rPr>
          <w:rFonts w:ascii="Times New Roman"/>
          <w:b w:val="false"/>
          <w:i w:val="false"/>
          <w:color w:val="000000"/>
          <w:sz w:val="28"/>
        </w:rPr>
        <w:t>
      44)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1112"/>
    <w:bookmarkStart w:name="z1184" w:id="1113"/>
    <w:p>
      <w:pPr>
        <w:spacing w:after="0"/>
        <w:ind w:left="0"/>
        <w:jc w:val="both"/>
      </w:pPr>
      <w:r>
        <w:rPr>
          <w:rFonts w:ascii="Times New Roman"/>
          <w:b w:val="false"/>
          <w:i w:val="false"/>
          <w:color w:val="000000"/>
          <w:sz w:val="28"/>
        </w:rPr>
        <w:t>
      45)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1113"/>
    <w:bookmarkStart w:name="z1185" w:id="1114"/>
    <w:p>
      <w:pPr>
        <w:spacing w:after="0"/>
        <w:ind w:left="0"/>
        <w:jc w:val="both"/>
      </w:pPr>
      <w:r>
        <w:rPr>
          <w:rFonts w:ascii="Times New Roman"/>
          <w:b w:val="false"/>
          <w:i w:val="false"/>
          <w:color w:val="000000"/>
          <w:sz w:val="28"/>
        </w:rPr>
        <w:t>
      46)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1114"/>
    <w:bookmarkStart w:name="z1186" w:id="1115"/>
    <w:p>
      <w:pPr>
        <w:spacing w:after="0"/>
        <w:ind w:left="0"/>
        <w:jc w:val="both"/>
      </w:pPr>
      <w:r>
        <w:rPr>
          <w:rFonts w:ascii="Times New Roman"/>
          <w:b w:val="false"/>
          <w:i w:val="false"/>
          <w:color w:val="000000"/>
          <w:sz w:val="28"/>
        </w:rPr>
        <w:t>
      47)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115"/>
    <w:bookmarkStart w:name="z1187" w:id="1116"/>
    <w:p>
      <w:pPr>
        <w:spacing w:after="0"/>
        <w:ind w:left="0"/>
        <w:jc w:val="both"/>
      </w:pPr>
      <w:r>
        <w:rPr>
          <w:rFonts w:ascii="Times New Roman"/>
          <w:b w:val="false"/>
          <w:i w:val="false"/>
          <w:color w:val="000000"/>
          <w:sz w:val="28"/>
        </w:rPr>
        <w:t>
      48)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116"/>
    <w:bookmarkStart w:name="z1188" w:id="1117"/>
    <w:p>
      <w:pPr>
        <w:spacing w:after="0"/>
        <w:ind w:left="0"/>
        <w:jc w:val="both"/>
      </w:pPr>
      <w:r>
        <w:rPr>
          <w:rFonts w:ascii="Times New Roman"/>
          <w:b w:val="false"/>
          <w:i w:val="false"/>
          <w:color w:val="000000"/>
          <w:sz w:val="28"/>
        </w:rPr>
        <w:t>
      49) утверждает правила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w:t>
      </w:r>
    </w:p>
    <w:bookmarkEnd w:id="1117"/>
    <w:bookmarkStart w:name="z1189" w:id="1118"/>
    <w:p>
      <w:pPr>
        <w:spacing w:after="0"/>
        <w:ind w:left="0"/>
        <w:jc w:val="both"/>
      </w:pPr>
      <w:r>
        <w:rPr>
          <w:rFonts w:ascii="Times New Roman"/>
          <w:b w:val="false"/>
          <w:i w:val="false"/>
          <w:color w:val="000000"/>
          <w:sz w:val="28"/>
        </w:rPr>
        <w:t>
      50)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1118"/>
    <w:bookmarkStart w:name="z1190" w:id="1119"/>
    <w:p>
      <w:pPr>
        <w:spacing w:after="0"/>
        <w:ind w:left="0"/>
        <w:jc w:val="both"/>
      </w:pPr>
      <w:r>
        <w:rPr>
          <w:rFonts w:ascii="Times New Roman"/>
          <w:b w:val="false"/>
          <w:i w:val="false"/>
          <w:color w:val="000000"/>
          <w:sz w:val="28"/>
        </w:rPr>
        <w:t>
      51) утверждает правила выбора учебников и учебно-методических комплексов педагогами государственных организаций образования;</w:t>
      </w:r>
    </w:p>
    <w:bookmarkEnd w:id="1119"/>
    <w:bookmarkStart w:name="z1191" w:id="1120"/>
    <w:p>
      <w:pPr>
        <w:spacing w:after="0"/>
        <w:ind w:left="0"/>
        <w:jc w:val="both"/>
      </w:pPr>
      <w:r>
        <w:rPr>
          <w:rFonts w:ascii="Times New Roman"/>
          <w:b w:val="false"/>
          <w:i w:val="false"/>
          <w:color w:val="000000"/>
          <w:sz w:val="28"/>
        </w:rPr>
        <w:t>
      52)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1120"/>
    <w:bookmarkStart w:name="z1192" w:id="1121"/>
    <w:p>
      <w:pPr>
        <w:spacing w:after="0"/>
        <w:ind w:left="0"/>
        <w:jc w:val="both"/>
      </w:pPr>
      <w:r>
        <w:rPr>
          <w:rFonts w:ascii="Times New Roman"/>
          <w:b w:val="false"/>
          <w:i w:val="false"/>
          <w:color w:val="000000"/>
          <w:sz w:val="28"/>
        </w:rPr>
        <w:t>
      53)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1121"/>
    <w:bookmarkStart w:name="z1193" w:id="1122"/>
    <w:p>
      <w:pPr>
        <w:spacing w:after="0"/>
        <w:ind w:left="0"/>
        <w:jc w:val="both"/>
      </w:pPr>
      <w:r>
        <w:rPr>
          <w:rFonts w:ascii="Times New Roman"/>
          <w:b w:val="false"/>
          <w:i w:val="false"/>
          <w:color w:val="000000"/>
          <w:sz w:val="28"/>
        </w:rPr>
        <w:t>
      54) утверждает критерии оценки организаций среднего, технического и профессионального, послесреднего образования;</w:t>
      </w:r>
    </w:p>
    <w:bookmarkEnd w:id="1122"/>
    <w:bookmarkStart w:name="z1194" w:id="1123"/>
    <w:p>
      <w:pPr>
        <w:spacing w:after="0"/>
        <w:ind w:left="0"/>
        <w:jc w:val="both"/>
      </w:pPr>
      <w:r>
        <w:rPr>
          <w:rFonts w:ascii="Times New Roman"/>
          <w:b w:val="false"/>
          <w:i w:val="false"/>
          <w:color w:val="000000"/>
          <w:sz w:val="28"/>
        </w:rPr>
        <w:t>
      55) утверждает критерии оценки знаний обучающихся среднего, технического и профессионального, послесреднего образования;</w:t>
      </w:r>
    </w:p>
    <w:bookmarkEnd w:id="1123"/>
    <w:bookmarkStart w:name="z1195" w:id="1124"/>
    <w:p>
      <w:pPr>
        <w:spacing w:after="0"/>
        <w:ind w:left="0"/>
        <w:jc w:val="both"/>
      </w:pPr>
      <w:r>
        <w:rPr>
          <w:rFonts w:ascii="Times New Roman"/>
          <w:b w:val="false"/>
          <w:i w:val="false"/>
          <w:color w:val="000000"/>
          <w:sz w:val="28"/>
        </w:rPr>
        <w:t>
      56)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1124"/>
    <w:bookmarkStart w:name="z1196" w:id="1125"/>
    <w:p>
      <w:pPr>
        <w:spacing w:after="0"/>
        <w:ind w:left="0"/>
        <w:jc w:val="both"/>
      </w:pPr>
      <w:r>
        <w:rPr>
          <w:rFonts w:ascii="Times New Roman"/>
          <w:b w:val="false"/>
          <w:i w:val="false"/>
          <w:color w:val="000000"/>
          <w:sz w:val="28"/>
        </w:rPr>
        <w:t>
      57)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1125"/>
    <w:bookmarkStart w:name="z1197" w:id="1126"/>
    <w:p>
      <w:pPr>
        <w:spacing w:after="0"/>
        <w:ind w:left="0"/>
        <w:jc w:val="both"/>
      </w:pPr>
      <w:r>
        <w:rPr>
          <w:rFonts w:ascii="Times New Roman"/>
          <w:b w:val="false"/>
          <w:i w:val="false"/>
          <w:color w:val="000000"/>
          <w:sz w:val="28"/>
        </w:rPr>
        <w:t>
      58)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1126"/>
    <w:bookmarkStart w:name="z1198" w:id="1127"/>
    <w:p>
      <w:pPr>
        <w:spacing w:after="0"/>
        <w:ind w:left="0"/>
        <w:jc w:val="both"/>
      </w:pPr>
      <w:r>
        <w:rPr>
          <w:rFonts w:ascii="Times New Roman"/>
          <w:b w:val="false"/>
          <w:i w:val="false"/>
          <w:color w:val="000000"/>
          <w:sz w:val="28"/>
        </w:rPr>
        <w:t>
      59)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1127"/>
    <w:bookmarkStart w:name="z1199" w:id="1128"/>
    <w:p>
      <w:pPr>
        <w:spacing w:after="0"/>
        <w:ind w:left="0"/>
        <w:jc w:val="both"/>
      </w:pPr>
      <w:r>
        <w:rPr>
          <w:rFonts w:ascii="Times New Roman"/>
          <w:b w:val="false"/>
          <w:i w:val="false"/>
          <w:color w:val="000000"/>
          <w:sz w:val="28"/>
        </w:rPr>
        <w:t>
      60) утверждает типовой договор об образовательном накопительном вкладе;</w:t>
      </w:r>
    </w:p>
    <w:bookmarkEnd w:id="1128"/>
    <w:bookmarkStart w:name="z1200" w:id="1129"/>
    <w:p>
      <w:pPr>
        <w:spacing w:after="0"/>
        <w:ind w:left="0"/>
        <w:jc w:val="both"/>
      </w:pPr>
      <w:r>
        <w:rPr>
          <w:rFonts w:ascii="Times New Roman"/>
          <w:b w:val="false"/>
          <w:i w:val="false"/>
          <w:color w:val="000000"/>
          <w:sz w:val="28"/>
        </w:rPr>
        <w:t>
      61)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1129"/>
    <w:bookmarkStart w:name="z1201" w:id="1130"/>
    <w:p>
      <w:pPr>
        <w:spacing w:after="0"/>
        <w:ind w:left="0"/>
        <w:jc w:val="both"/>
      </w:pPr>
      <w:r>
        <w:rPr>
          <w:rFonts w:ascii="Times New Roman"/>
          <w:b w:val="false"/>
          <w:i w:val="false"/>
          <w:color w:val="000000"/>
          <w:sz w:val="28"/>
        </w:rPr>
        <w:t>
      62)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w:t>
      </w:r>
    </w:p>
    <w:bookmarkEnd w:id="1130"/>
    <w:bookmarkStart w:name="z1202" w:id="1131"/>
    <w:p>
      <w:pPr>
        <w:spacing w:after="0"/>
        <w:ind w:left="0"/>
        <w:jc w:val="both"/>
      </w:pPr>
      <w:r>
        <w:rPr>
          <w:rFonts w:ascii="Times New Roman"/>
          <w:b w:val="false"/>
          <w:i w:val="false"/>
          <w:color w:val="000000"/>
          <w:sz w:val="28"/>
        </w:rPr>
        <w:t>
      63)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1131"/>
    <w:bookmarkStart w:name="z1203" w:id="1132"/>
    <w:p>
      <w:pPr>
        <w:spacing w:after="0"/>
        <w:ind w:left="0"/>
        <w:jc w:val="both"/>
      </w:pPr>
      <w:r>
        <w:rPr>
          <w:rFonts w:ascii="Times New Roman"/>
          <w:b w:val="false"/>
          <w:i w:val="false"/>
          <w:color w:val="000000"/>
          <w:sz w:val="28"/>
        </w:rPr>
        <w:t>
      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1132"/>
    <w:bookmarkStart w:name="z1204" w:id="1133"/>
    <w:p>
      <w:pPr>
        <w:spacing w:after="0"/>
        <w:ind w:left="0"/>
        <w:jc w:val="both"/>
      </w:pPr>
      <w:r>
        <w:rPr>
          <w:rFonts w:ascii="Times New Roman"/>
          <w:b w:val="false"/>
          <w:i w:val="false"/>
          <w:color w:val="000000"/>
          <w:sz w:val="28"/>
        </w:rPr>
        <w:t>
      65)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1133"/>
    <w:bookmarkStart w:name="z1205" w:id="1134"/>
    <w:p>
      <w:pPr>
        <w:spacing w:after="0"/>
        <w:ind w:left="0"/>
        <w:jc w:val="both"/>
      </w:pPr>
      <w:r>
        <w:rPr>
          <w:rFonts w:ascii="Times New Roman"/>
          <w:b w:val="false"/>
          <w:i w:val="false"/>
          <w:color w:val="000000"/>
          <w:sz w:val="28"/>
        </w:rPr>
        <w:t>
      66)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1134"/>
    <w:bookmarkStart w:name="z1206" w:id="1135"/>
    <w:p>
      <w:pPr>
        <w:spacing w:after="0"/>
        <w:ind w:left="0"/>
        <w:jc w:val="both"/>
      </w:pPr>
      <w:r>
        <w:rPr>
          <w:rFonts w:ascii="Times New Roman"/>
          <w:b w:val="false"/>
          <w:i w:val="false"/>
          <w:color w:val="000000"/>
          <w:sz w:val="28"/>
        </w:rPr>
        <w:t>
      67)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1135"/>
    <w:bookmarkStart w:name="z1207" w:id="1136"/>
    <w:p>
      <w:pPr>
        <w:spacing w:after="0"/>
        <w:ind w:left="0"/>
        <w:jc w:val="both"/>
      </w:pPr>
      <w:r>
        <w:rPr>
          <w:rFonts w:ascii="Times New Roman"/>
          <w:b w:val="false"/>
          <w:i w:val="false"/>
          <w:color w:val="000000"/>
          <w:sz w:val="28"/>
        </w:rPr>
        <w:t>
      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1136"/>
    <w:bookmarkStart w:name="z1208" w:id="1137"/>
    <w:p>
      <w:pPr>
        <w:spacing w:after="0"/>
        <w:ind w:left="0"/>
        <w:jc w:val="both"/>
      </w:pPr>
      <w:r>
        <w:rPr>
          <w:rFonts w:ascii="Times New Roman"/>
          <w:b w:val="false"/>
          <w:i w:val="false"/>
          <w:color w:val="000000"/>
          <w:sz w:val="28"/>
        </w:rPr>
        <w:t>
      69) организует проведение внешкольных мероприятий республиканского значения;</w:t>
      </w:r>
    </w:p>
    <w:bookmarkEnd w:id="1137"/>
    <w:bookmarkStart w:name="z1209" w:id="1138"/>
    <w:p>
      <w:pPr>
        <w:spacing w:after="0"/>
        <w:ind w:left="0"/>
        <w:jc w:val="both"/>
      </w:pPr>
      <w:r>
        <w:rPr>
          <w:rFonts w:ascii="Times New Roman"/>
          <w:b w:val="false"/>
          <w:i w:val="false"/>
          <w:color w:val="000000"/>
          <w:sz w:val="28"/>
        </w:rPr>
        <w:t>
      70)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138"/>
    <w:bookmarkStart w:name="z1210" w:id="1139"/>
    <w:p>
      <w:pPr>
        <w:spacing w:after="0"/>
        <w:ind w:left="0"/>
        <w:jc w:val="both"/>
      </w:pPr>
      <w:r>
        <w:rPr>
          <w:rFonts w:ascii="Times New Roman"/>
          <w:b w:val="false"/>
          <w:i w:val="false"/>
          <w:color w:val="000000"/>
          <w:sz w:val="28"/>
        </w:rPr>
        <w:t>
      71)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1139"/>
    <w:bookmarkStart w:name="z1211" w:id="1140"/>
    <w:p>
      <w:pPr>
        <w:spacing w:after="0"/>
        <w:ind w:left="0"/>
        <w:jc w:val="both"/>
      </w:pPr>
      <w:r>
        <w:rPr>
          <w:rFonts w:ascii="Times New Roman"/>
          <w:b w:val="false"/>
          <w:i w:val="false"/>
          <w:color w:val="000000"/>
          <w:sz w:val="28"/>
        </w:rPr>
        <w:t>
      72)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1140"/>
    <w:bookmarkStart w:name="z1212" w:id="1141"/>
    <w:p>
      <w:pPr>
        <w:spacing w:after="0"/>
        <w:ind w:left="0"/>
        <w:jc w:val="both"/>
      </w:pPr>
      <w:r>
        <w:rPr>
          <w:rFonts w:ascii="Times New Roman"/>
          <w:b w:val="false"/>
          <w:i w:val="false"/>
          <w:color w:val="000000"/>
          <w:sz w:val="28"/>
        </w:rPr>
        <w:t>
      73)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141"/>
    <w:bookmarkStart w:name="z1213" w:id="1142"/>
    <w:p>
      <w:pPr>
        <w:spacing w:after="0"/>
        <w:ind w:left="0"/>
        <w:jc w:val="both"/>
      </w:pPr>
      <w:r>
        <w:rPr>
          <w:rFonts w:ascii="Times New Roman"/>
          <w:b w:val="false"/>
          <w:i w:val="false"/>
          <w:color w:val="000000"/>
          <w:sz w:val="28"/>
        </w:rPr>
        <w:t>
      74)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142"/>
    <w:bookmarkStart w:name="z1214" w:id="1143"/>
    <w:p>
      <w:pPr>
        <w:spacing w:after="0"/>
        <w:ind w:left="0"/>
        <w:jc w:val="both"/>
      </w:pPr>
      <w:r>
        <w:rPr>
          <w:rFonts w:ascii="Times New Roman"/>
          <w:b w:val="false"/>
          <w:i w:val="false"/>
          <w:color w:val="000000"/>
          <w:sz w:val="28"/>
        </w:rPr>
        <w:t>
      75)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143"/>
    <w:bookmarkStart w:name="z1215" w:id="1144"/>
    <w:p>
      <w:pPr>
        <w:spacing w:after="0"/>
        <w:ind w:left="0"/>
        <w:jc w:val="both"/>
      </w:pPr>
      <w:r>
        <w:rPr>
          <w:rFonts w:ascii="Times New Roman"/>
          <w:b w:val="false"/>
          <w:i w:val="false"/>
          <w:color w:val="000000"/>
          <w:sz w:val="28"/>
        </w:rPr>
        <w:t>
      76) утверждает уставы подведомственных организаций образования, за исключением случаев, предусмотренных законами Республики Казахстан;</w:t>
      </w:r>
    </w:p>
    <w:bookmarkEnd w:id="1144"/>
    <w:bookmarkStart w:name="z1216" w:id="1145"/>
    <w:p>
      <w:pPr>
        <w:spacing w:after="0"/>
        <w:ind w:left="0"/>
        <w:jc w:val="both"/>
      </w:pPr>
      <w:r>
        <w:rPr>
          <w:rFonts w:ascii="Times New Roman"/>
          <w:b w:val="false"/>
          <w:i w:val="false"/>
          <w:color w:val="000000"/>
          <w:sz w:val="28"/>
        </w:rPr>
        <w:t>
      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145"/>
    <w:bookmarkStart w:name="z1217" w:id="1146"/>
    <w:p>
      <w:pPr>
        <w:spacing w:after="0"/>
        <w:ind w:left="0"/>
        <w:jc w:val="both"/>
      </w:pPr>
      <w:r>
        <w:rPr>
          <w:rFonts w:ascii="Times New Roman"/>
          <w:b w:val="false"/>
          <w:i w:val="false"/>
          <w:color w:val="000000"/>
          <w:sz w:val="28"/>
        </w:rPr>
        <w:t>
      78) по согласованию с уполномоченными органами соответствующей отрасли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1146"/>
    <w:bookmarkStart w:name="z1218" w:id="1147"/>
    <w:p>
      <w:pPr>
        <w:spacing w:after="0"/>
        <w:ind w:left="0"/>
        <w:jc w:val="both"/>
      </w:pPr>
      <w:r>
        <w:rPr>
          <w:rFonts w:ascii="Times New Roman"/>
          <w:b w:val="false"/>
          <w:i w:val="false"/>
          <w:color w:val="000000"/>
          <w:sz w:val="28"/>
        </w:rPr>
        <w:t>
      79) утверждает правила педагогической этики;</w:t>
      </w:r>
    </w:p>
    <w:bookmarkEnd w:id="1147"/>
    <w:bookmarkStart w:name="z1219" w:id="1148"/>
    <w:p>
      <w:pPr>
        <w:spacing w:after="0"/>
        <w:ind w:left="0"/>
        <w:jc w:val="both"/>
      </w:pPr>
      <w:r>
        <w:rPr>
          <w:rFonts w:ascii="Times New Roman"/>
          <w:b w:val="false"/>
          <w:i w:val="false"/>
          <w:color w:val="000000"/>
          <w:sz w:val="28"/>
        </w:rPr>
        <w:t>
      80) утверждает правила проведения ротации первых руководителей государственных организаций дошкольного, среднего, технического и профессионального, послесреднего образования, дополнительного образования;</w:t>
      </w:r>
    </w:p>
    <w:bookmarkEnd w:id="1148"/>
    <w:bookmarkStart w:name="z1220" w:id="1149"/>
    <w:p>
      <w:pPr>
        <w:spacing w:after="0"/>
        <w:ind w:left="0"/>
        <w:jc w:val="both"/>
      </w:pPr>
      <w:r>
        <w:rPr>
          <w:rFonts w:ascii="Times New Roman"/>
          <w:b w:val="false"/>
          <w:i w:val="false"/>
          <w:color w:val="000000"/>
          <w:sz w:val="28"/>
        </w:rPr>
        <w:t>
      81) организует переподготовку и повышение квалификации педагогов;</w:t>
      </w:r>
    </w:p>
    <w:bookmarkEnd w:id="1149"/>
    <w:bookmarkStart w:name="z1221" w:id="1150"/>
    <w:p>
      <w:pPr>
        <w:spacing w:after="0"/>
        <w:ind w:left="0"/>
        <w:jc w:val="both"/>
      </w:pPr>
      <w:r>
        <w:rPr>
          <w:rFonts w:ascii="Times New Roman"/>
          <w:b w:val="false"/>
          <w:i w:val="false"/>
          <w:color w:val="000000"/>
          <w:sz w:val="28"/>
        </w:rPr>
        <w:t>
      82)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1150"/>
    <w:bookmarkStart w:name="z1222" w:id="1151"/>
    <w:p>
      <w:pPr>
        <w:spacing w:after="0"/>
        <w:ind w:left="0"/>
        <w:jc w:val="both"/>
      </w:pPr>
      <w:r>
        <w:rPr>
          <w:rFonts w:ascii="Times New Roman"/>
          <w:b w:val="false"/>
          <w:i w:val="false"/>
          <w:color w:val="000000"/>
          <w:sz w:val="28"/>
        </w:rPr>
        <w:t>
      83) утверждает правила разработки, согласования и утверждения образовательных программ курсов повышения квалификации педагогов;</w:t>
      </w:r>
    </w:p>
    <w:bookmarkEnd w:id="1151"/>
    <w:bookmarkStart w:name="z1223" w:id="1152"/>
    <w:p>
      <w:pPr>
        <w:spacing w:after="0"/>
        <w:ind w:left="0"/>
        <w:jc w:val="both"/>
      </w:pPr>
      <w:r>
        <w:rPr>
          <w:rFonts w:ascii="Times New Roman"/>
          <w:b w:val="false"/>
          <w:i w:val="false"/>
          <w:color w:val="000000"/>
          <w:sz w:val="28"/>
        </w:rPr>
        <w:t>
      84) утверждает правила признания результатов обучения, полученных через неформальное образование;</w:t>
      </w:r>
    </w:p>
    <w:bookmarkEnd w:id="1152"/>
    <w:bookmarkStart w:name="z1224" w:id="1153"/>
    <w:p>
      <w:pPr>
        <w:spacing w:after="0"/>
        <w:ind w:left="0"/>
        <w:jc w:val="both"/>
      </w:pPr>
      <w:r>
        <w:rPr>
          <w:rFonts w:ascii="Times New Roman"/>
          <w:b w:val="false"/>
          <w:i w:val="false"/>
          <w:color w:val="000000"/>
          <w:sz w:val="28"/>
        </w:rPr>
        <w:t>
      85) утверждает отраслевую систему поощрения;</w:t>
      </w:r>
    </w:p>
    <w:bookmarkEnd w:id="1153"/>
    <w:bookmarkStart w:name="z1225" w:id="1154"/>
    <w:p>
      <w:pPr>
        <w:spacing w:after="0"/>
        <w:ind w:left="0"/>
        <w:jc w:val="both"/>
      </w:pPr>
      <w:r>
        <w:rPr>
          <w:rFonts w:ascii="Times New Roman"/>
          <w:b w:val="false"/>
          <w:i w:val="false"/>
          <w:color w:val="000000"/>
          <w:sz w:val="28"/>
        </w:rPr>
        <w:t>
      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154"/>
    <w:bookmarkStart w:name="z1226" w:id="1155"/>
    <w:p>
      <w:pPr>
        <w:spacing w:after="0"/>
        <w:ind w:left="0"/>
        <w:jc w:val="both"/>
      </w:pPr>
      <w:r>
        <w:rPr>
          <w:rFonts w:ascii="Times New Roman"/>
          <w:b w:val="false"/>
          <w:i w:val="false"/>
          <w:color w:val="000000"/>
          <w:sz w:val="28"/>
        </w:rPr>
        <w:t>
      87)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w:t>
      </w:r>
    </w:p>
    <w:bookmarkEnd w:id="1155"/>
    <w:bookmarkStart w:name="z1227" w:id="1156"/>
    <w:p>
      <w:pPr>
        <w:spacing w:after="0"/>
        <w:ind w:left="0"/>
        <w:jc w:val="both"/>
      </w:pPr>
      <w:r>
        <w:rPr>
          <w:rFonts w:ascii="Times New Roman"/>
          <w:b w:val="false"/>
          <w:i w:val="false"/>
          <w:color w:val="000000"/>
          <w:sz w:val="28"/>
        </w:rPr>
        <w:t>
      88) утверждает правила размещения государственного заказа на обеспечение студентов местами в общежитиях;</w:t>
      </w:r>
    </w:p>
    <w:bookmarkEnd w:id="1156"/>
    <w:bookmarkStart w:name="z1228" w:id="1157"/>
    <w:p>
      <w:pPr>
        <w:spacing w:after="0"/>
        <w:ind w:left="0"/>
        <w:jc w:val="both"/>
      </w:pPr>
      <w:r>
        <w:rPr>
          <w:rFonts w:ascii="Times New Roman"/>
          <w:b w:val="false"/>
          <w:i w:val="false"/>
          <w:color w:val="000000"/>
          <w:sz w:val="28"/>
        </w:rPr>
        <w:t>
      89)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1157"/>
    <w:bookmarkStart w:name="z1229" w:id="1158"/>
    <w:p>
      <w:pPr>
        <w:spacing w:after="0"/>
        <w:ind w:left="0"/>
        <w:jc w:val="both"/>
      </w:pPr>
      <w:r>
        <w:rPr>
          <w:rFonts w:ascii="Times New Roman"/>
          <w:b w:val="false"/>
          <w:i w:val="false"/>
          <w:color w:val="000000"/>
          <w:sz w:val="28"/>
        </w:rPr>
        <w:t>
      90)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158"/>
    <w:bookmarkStart w:name="z1230" w:id="1159"/>
    <w:p>
      <w:pPr>
        <w:spacing w:after="0"/>
        <w:ind w:left="0"/>
        <w:jc w:val="both"/>
      </w:pPr>
      <w:r>
        <w:rPr>
          <w:rFonts w:ascii="Times New Roman"/>
          <w:b w:val="false"/>
          <w:i w:val="false"/>
          <w:color w:val="000000"/>
          <w:sz w:val="28"/>
        </w:rPr>
        <w:t>
      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1159"/>
    <w:bookmarkStart w:name="z1231" w:id="1160"/>
    <w:p>
      <w:pPr>
        <w:spacing w:after="0"/>
        <w:ind w:left="0"/>
        <w:jc w:val="both"/>
      </w:pPr>
      <w:r>
        <w:rPr>
          <w:rFonts w:ascii="Times New Roman"/>
          <w:b w:val="false"/>
          <w:i w:val="false"/>
          <w:color w:val="000000"/>
          <w:sz w:val="28"/>
        </w:rPr>
        <w:t>
      92)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160"/>
    <w:bookmarkStart w:name="z1232" w:id="1161"/>
    <w:p>
      <w:pPr>
        <w:spacing w:after="0"/>
        <w:ind w:left="0"/>
        <w:jc w:val="both"/>
      </w:pPr>
      <w:r>
        <w:rPr>
          <w:rFonts w:ascii="Times New Roman"/>
          <w:b w:val="false"/>
          <w:i w:val="false"/>
          <w:color w:val="000000"/>
          <w:sz w:val="28"/>
        </w:rPr>
        <w:t>
      93) осуществляет информационное обеспечение органов управления системой образования;</w:t>
      </w:r>
    </w:p>
    <w:bookmarkEnd w:id="1161"/>
    <w:bookmarkStart w:name="z1233" w:id="1162"/>
    <w:p>
      <w:pPr>
        <w:spacing w:after="0"/>
        <w:ind w:left="0"/>
        <w:jc w:val="both"/>
      </w:pPr>
      <w:r>
        <w:rPr>
          <w:rFonts w:ascii="Times New Roman"/>
          <w:b w:val="false"/>
          <w:i w:val="false"/>
          <w:color w:val="000000"/>
          <w:sz w:val="28"/>
        </w:rPr>
        <w:t>
      94) утверждает номенклатуру видов организаций образования, в том числе малокомплектных школ;</w:t>
      </w:r>
    </w:p>
    <w:bookmarkEnd w:id="1162"/>
    <w:bookmarkStart w:name="z1234" w:id="1163"/>
    <w:p>
      <w:pPr>
        <w:spacing w:after="0"/>
        <w:ind w:left="0"/>
        <w:jc w:val="both"/>
      </w:pPr>
      <w:r>
        <w:rPr>
          <w:rFonts w:ascii="Times New Roman"/>
          <w:b w:val="false"/>
          <w:i w:val="false"/>
          <w:color w:val="000000"/>
          <w:sz w:val="28"/>
        </w:rPr>
        <w:t>
      95)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1163"/>
    <w:bookmarkStart w:name="z1235" w:id="1164"/>
    <w:p>
      <w:pPr>
        <w:spacing w:after="0"/>
        <w:ind w:left="0"/>
        <w:jc w:val="both"/>
      </w:pPr>
      <w:r>
        <w:rPr>
          <w:rFonts w:ascii="Times New Roman"/>
          <w:b w:val="false"/>
          <w:i w:val="false"/>
          <w:color w:val="000000"/>
          <w:sz w:val="28"/>
        </w:rPr>
        <w:t>
      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164"/>
    <w:bookmarkStart w:name="z1236" w:id="1165"/>
    <w:p>
      <w:pPr>
        <w:spacing w:after="0"/>
        <w:ind w:left="0"/>
        <w:jc w:val="both"/>
      </w:pPr>
      <w:r>
        <w:rPr>
          <w:rFonts w:ascii="Times New Roman"/>
          <w:b w:val="false"/>
          <w:i w:val="false"/>
          <w:color w:val="000000"/>
          <w:sz w:val="28"/>
        </w:rPr>
        <w:t>
      97)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(далее – методика подушевого нормативного финансирования);</w:t>
      </w:r>
    </w:p>
    <w:bookmarkEnd w:id="1165"/>
    <w:bookmarkStart w:name="z1237" w:id="1166"/>
    <w:p>
      <w:pPr>
        <w:spacing w:after="0"/>
        <w:ind w:left="0"/>
        <w:jc w:val="both"/>
      </w:pPr>
      <w:r>
        <w:rPr>
          <w:rFonts w:ascii="Times New Roman"/>
          <w:b w:val="false"/>
          <w:i w:val="false"/>
          <w:color w:val="000000"/>
          <w:sz w:val="28"/>
        </w:rPr>
        <w:t>
      98)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bookmarkEnd w:id="1166"/>
    <w:bookmarkStart w:name="z1238" w:id="1167"/>
    <w:p>
      <w:pPr>
        <w:spacing w:after="0"/>
        <w:ind w:left="0"/>
        <w:jc w:val="both"/>
      </w:pPr>
      <w:r>
        <w:rPr>
          <w:rFonts w:ascii="Times New Roman"/>
          <w:b w:val="false"/>
          <w:i w:val="false"/>
          <w:color w:val="000000"/>
          <w:sz w:val="28"/>
        </w:rPr>
        <w:t>
      99) организует разработку и утверждает методику ваучерно-модульной системы повышения квалификации;</w:t>
      </w:r>
    </w:p>
    <w:bookmarkEnd w:id="1167"/>
    <w:bookmarkStart w:name="z1239" w:id="1168"/>
    <w:p>
      <w:pPr>
        <w:spacing w:after="0"/>
        <w:ind w:left="0"/>
        <w:jc w:val="both"/>
      </w:pPr>
      <w:r>
        <w:rPr>
          <w:rFonts w:ascii="Times New Roman"/>
          <w:b w:val="false"/>
          <w:i w:val="false"/>
          <w:color w:val="000000"/>
          <w:sz w:val="28"/>
        </w:rPr>
        <w:t>
      100) утверждает правила обучения в форме экстерната;</w:t>
      </w:r>
    </w:p>
    <w:bookmarkEnd w:id="1168"/>
    <w:bookmarkStart w:name="z1240" w:id="1169"/>
    <w:p>
      <w:pPr>
        <w:spacing w:after="0"/>
        <w:ind w:left="0"/>
        <w:jc w:val="both"/>
      </w:pPr>
      <w:r>
        <w:rPr>
          <w:rFonts w:ascii="Times New Roman"/>
          <w:b w:val="false"/>
          <w:i w:val="false"/>
          <w:color w:val="000000"/>
          <w:sz w:val="28"/>
        </w:rPr>
        <w:t>
      101)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1169"/>
    <w:bookmarkStart w:name="z1241" w:id="1170"/>
    <w:p>
      <w:pPr>
        <w:spacing w:after="0"/>
        <w:ind w:left="0"/>
        <w:jc w:val="both"/>
      </w:pPr>
      <w:r>
        <w:rPr>
          <w:rFonts w:ascii="Times New Roman"/>
          <w:b w:val="false"/>
          <w:i w:val="false"/>
          <w:color w:val="000000"/>
          <w:sz w:val="28"/>
        </w:rPr>
        <w:t>
      102) утверждает правила организации дуального обучения по согласованию с заинтересованными государственными органами;</w:t>
      </w:r>
    </w:p>
    <w:bookmarkEnd w:id="1170"/>
    <w:bookmarkStart w:name="z1242" w:id="1171"/>
    <w:p>
      <w:pPr>
        <w:spacing w:after="0"/>
        <w:ind w:left="0"/>
        <w:jc w:val="both"/>
      </w:pPr>
      <w:r>
        <w:rPr>
          <w:rFonts w:ascii="Times New Roman"/>
          <w:b w:val="false"/>
          <w:i w:val="false"/>
          <w:color w:val="000000"/>
          <w:sz w:val="28"/>
        </w:rPr>
        <w:t>
      103) утверждает правила распределения мест в общежитиях организаций технического и профессионального, послесреднего образования;</w:t>
      </w:r>
    </w:p>
    <w:bookmarkEnd w:id="1171"/>
    <w:bookmarkStart w:name="z1243" w:id="1172"/>
    <w:p>
      <w:pPr>
        <w:spacing w:after="0"/>
        <w:ind w:left="0"/>
        <w:jc w:val="both"/>
      </w:pPr>
      <w:r>
        <w:rPr>
          <w:rFonts w:ascii="Times New Roman"/>
          <w:b w:val="false"/>
          <w:i w:val="false"/>
          <w:color w:val="000000"/>
          <w:sz w:val="28"/>
        </w:rPr>
        <w:t>
      104) утверждает правила организации учета детей дошкольного и школьного возраста до получения ими среднего образования;</w:t>
      </w:r>
    </w:p>
    <w:bookmarkEnd w:id="1172"/>
    <w:bookmarkStart w:name="z1244" w:id="1173"/>
    <w:p>
      <w:pPr>
        <w:spacing w:after="0"/>
        <w:ind w:left="0"/>
        <w:jc w:val="both"/>
      </w:pPr>
      <w:r>
        <w:rPr>
          <w:rFonts w:ascii="Times New Roman"/>
          <w:b w:val="false"/>
          <w:i w:val="false"/>
          <w:color w:val="000000"/>
          <w:sz w:val="28"/>
        </w:rPr>
        <w:t>
      105) утверждает государственный образовательный заказ в республиканских организациях среднего образования;</w:t>
      </w:r>
    </w:p>
    <w:bookmarkEnd w:id="1173"/>
    <w:bookmarkStart w:name="z1245" w:id="1174"/>
    <w:p>
      <w:pPr>
        <w:spacing w:after="0"/>
        <w:ind w:left="0"/>
        <w:jc w:val="both"/>
      </w:pPr>
      <w:r>
        <w:rPr>
          <w:rFonts w:ascii="Times New Roman"/>
          <w:b w:val="false"/>
          <w:i w:val="false"/>
          <w:color w:val="000000"/>
          <w:sz w:val="28"/>
        </w:rPr>
        <w:t>
      106) утверждает структуру и правила разработки программы развития организации дошкольного, среднего, технического и профессионального, послесреднего образования;</w:t>
      </w:r>
    </w:p>
    <w:bookmarkEnd w:id="1174"/>
    <w:bookmarkStart w:name="z1246" w:id="1175"/>
    <w:p>
      <w:pPr>
        <w:spacing w:after="0"/>
        <w:ind w:left="0"/>
        <w:jc w:val="both"/>
      </w:pPr>
      <w:r>
        <w:rPr>
          <w:rFonts w:ascii="Times New Roman"/>
          <w:b w:val="false"/>
          <w:i w:val="false"/>
          <w:color w:val="000000"/>
          <w:sz w:val="28"/>
        </w:rPr>
        <w:t>
      107) утверждает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1175"/>
    <w:bookmarkStart w:name="z1247" w:id="1176"/>
    <w:p>
      <w:pPr>
        <w:spacing w:after="0"/>
        <w:ind w:left="0"/>
        <w:jc w:val="both"/>
      </w:pPr>
      <w:r>
        <w:rPr>
          <w:rFonts w:ascii="Times New Roman"/>
          <w:b w:val="false"/>
          <w:i w:val="false"/>
          <w:color w:val="000000"/>
          <w:sz w:val="28"/>
        </w:rPr>
        <w:t>
      108)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1176"/>
    <w:bookmarkStart w:name="z1248" w:id="1177"/>
    <w:p>
      <w:pPr>
        <w:spacing w:after="0"/>
        <w:ind w:left="0"/>
        <w:jc w:val="both"/>
      </w:pPr>
      <w:r>
        <w:rPr>
          <w:rFonts w:ascii="Times New Roman"/>
          <w:b w:val="false"/>
          <w:i w:val="false"/>
          <w:color w:val="000000"/>
          <w:sz w:val="28"/>
        </w:rPr>
        <w:t>
      109)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177"/>
    <w:bookmarkStart w:name="z1249" w:id="1178"/>
    <w:p>
      <w:pPr>
        <w:spacing w:after="0"/>
        <w:ind w:left="0"/>
        <w:jc w:val="both"/>
      </w:pPr>
      <w:r>
        <w:rPr>
          <w:rFonts w:ascii="Times New Roman"/>
          <w:b w:val="false"/>
          <w:i w:val="false"/>
          <w:color w:val="000000"/>
          <w:sz w:val="28"/>
        </w:rPr>
        <w:t>
      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1178"/>
    <w:bookmarkStart w:name="z1250" w:id="1179"/>
    <w:p>
      <w:pPr>
        <w:spacing w:after="0"/>
        <w:ind w:left="0"/>
        <w:jc w:val="both"/>
      </w:pPr>
      <w:r>
        <w:rPr>
          <w:rFonts w:ascii="Times New Roman"/>
          <w:b w:val="false"/>
          <w:i w:val="false"/>
          <w:color w:val="000000"/>
          <w:sz w:val="28"/>
        </w:rPr>
        <w:t>
      111) утверждает методику финансирования строительства, реконструкции объектов среднего образования за счет бюджетных средств;</w:t>
      </w:r>
    </w:p>
    <w:bookmarkEnd w:id="1179"/>
    <w:bookmarkStart w:name="z1251" w:id="1180"/>
    <w:p>
      <w:pPr>
        <w:spacing w:after="0"/>
        <w:ind w:left="0"/>
        <w:jc w:val="both"/>
      </w:pPr>
      <w:r>
        <w:rPr>
          <w:rFonts w:ascii="Times New Roman"/>
          <w:b w:val="false"/>
          <w:i w:val="false"/>
          <w:color w:val="000000"/>
          <w:sz w:val="28"/>
        </w:rPr>
        <w:t>
      112) утверждает правила деятельности психологической службы в организациях среднего образования;</w:t>
      </w:r>
    </w:p>
    <w:bookmarkEnd w:id="1180"/>
    <w:bookmarkStart w:name="z1252" w:id="1181"/>
    <w:p>
      <w:pPr>
        <w:spacing w:after="0"/>
        <w:ind w:left="0"/>
        <w:jc w:val="both"/>
      </w:pPr>
      <w:r>
        <w:rPr>
          <w:rFonts w:ascii="Times New Roman"/>
          <w:b w:val="false"/>
          <w:i w:val="false"/>
          <w:color w:val="000000"/>
          <w:sz w:val="28"/>
        </w:rPr>
        <w:t>
      113) по согласованию с уполномоченным органом соответствующей отрасли утверждает правила профилактики травли (буллинга) ребенка;</w:t>
      </w:r>
    </w:p>
    <w:bookmarkEnd w:id="1181"/>
    <w:bookmarkStart w:name="z1253" w:id="1182"/>
    <w:p>
      <w:pPr>
        <w:spacing w:after="0"/>
        <w:ind w:left="0"/>
        <w:jc w:val="both"/>
      </w:pPr>
      <w:r>
        <w:rPr>
          <w:rFonts w:ascii="Times New Roman"/>
          <w:b w:val="false"/>
          <w:i w:val="false"/>
          <w:color w:val="000000"/>
          <w:sz w:val="28"/>
        </w:rPr>
        <w:t>
      114)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1182"/>
    <w:bookmarkStart w:name="z1254" w:id="1183"/>
    <w:p>
      <w:pPr>
        <w:spacing w:after="0"/>
        <w:ind w:left="0"/>
        <w:jc w:val="both"/>
      </w:pPr>
      <w:r>
        <w:rPr>
          <w:rFonts w:ascii="Times New Roman"/>
          <w:b w:val="false"/>
          <w:i w:val="false"/>
          <w:color w:val="000000"/>
          <w:sz w:val="28"/>
        </w:rPr>
        <w:t>
      115) утверждает правила присуждения и размеры гранта "Өркен".</w:t>
      </w:r>
    </w:p>
    <w:bookmarkEnd w:id="1183"/>
    <w:bookmarkStart w:name="z1255" w:id="1184"/>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14), 20), 22), 23), 29), 30), 31), 32), 36), 38), 39), 40), 44), 45), 62), 66), 73), 78), 80), 81), 82), 83), 85), 88), 89), 90), 94), 97), 100), 101), 106), 107), 108), 109), 114) и 115) части первой настоящей статьи, не распространяются на военные, специальные учебные заведения и Академию правосудия.";</w:t>
      </w:r>
    </w:p>
    <w:bookmarkEnd w:id="1184"/>
    <w:bookmarkStart w:name="z1256" w:id="11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5-1</w:t>
      </w:r>
      <w:r>
        <w:rPr>
          <w:rFonts w:ascii="Times New Roman"/>
          <w:b w:val="false"/>
          <w:i w:val="false"/>
          <w:color w:val="000000"/>
          <w:sz w:val="28"/>
        </w:rPr>
        <w:t>:</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259" w:id="1186"/>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1186"/>
    <w:bookmarkStart w:name="z1260" w:id="1187"/>
    <w:p>
      <w:pPr>
        <w:spacing w:after="0"/>
        <w:ind w:left="0"/>
        <w:jc w:val="both"/>
      </w:pPr>
      <w:r>
        <w:rPr>
          <w:rFonts w:ascii="Times New Roman"/>
          <w:b w:val="false"/>
          <w:i w:val="false"/>
          <w:color w:val="000000"/>
          <w:sz w:val="28"/>
        </w:rPr>
        <w:t>
      5) дополнить статьей 5-3 следующего содержания:</w:t>
      </w:r>
    </w:p>
    <w:bookmarkEnd w:id="1187"/>
    <w:bookmarkStart w:name="z1261" w:id="1188"/>
    <w:p>
      <w:pPr>
        <w:spacing w:after="0"/>
        <w:ind w:left="0"/>
        <w:jc w:val="both"/>
      </w:pPr>
      <w:r>
        <w:rPr>
          <w:rFonts w:ascii="Times New Roman"/>
          <w:b w:val="false"/>
          <w:i w:val="false"/>
          <w:color w:val="000000"/>
          <w:sz w:val="28"/>
        </w:rPr>
        <w:t>
      "Статья 5-3. Компетенция уполномоченного органа в области науки и высшего образования</w:t>
      </w:r>
    </w:p>
    <w:bookmarkEnd w:id="1188"/>
    <w:bookmarkStart w:name="z1262" w:id="1189"/>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End w:id="1189"/>
    <w:bookmarkStart w:name="z1263" w:id="1190"/>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1190"/>
    <w:bookmarkStart w:name="z1264" w:id="1191"/>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1191"/>
    <w:bookmarkStart w:name="z1265" w:id="1192"/>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1192"/>
    <w:bookmarkStart w:name="z1266" w:id="1193"/>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193"/>
    <w:bookmarkStart w:name="z1267" w:id="1194"/>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194"/>
    <w:bookmarkStart w:name="z1268" w:id="1195"/>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1195"/>
    <w:bookmarkStart w:name="z1269" w:id="1196"/>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1196"/>
    <w:bookmarkStart w:name="z1270" w:id="1197"/>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1197"/>
    <w:bookmarkStart w:name="z1271" w:id="1198"/>
    <w:p>
      <w:pPr>
        <w:spacing w:after="0"/>
        <w:ind w:left="0"/>
        <w:jc w:val="both"/>
      </w:pPr>
      <w:r>
        <w:rPr>
          <w:rFonts w:ascii="Times New Roman"/>
          <w:b w:val="false"/>
          <w:i w:val="false"/>
          <w:color w:val="000000"/>
          <w:sz w:val="28"/>
        </w:rPr>
        <w:t>
      духовного образования;</w:t>
      </w:r>
    </w:p>
    <w:bookmarkEnd w:id="1198"/>
    <w:bookmarkStart w:name="z1272" w:id="1199"/>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1199"/>
    <w:bookmarkStart w:name="z1273" w:id="1200"/>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1200"/>
    <w:bookmarkStart w:name="z1274" w:id="1201"/>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1201"/>
    <w:bookmarkStart w:name="z1275" w:id="1202"/>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1202"/>
    <w:bookmarkStart w:name="z1276" w:id="1203"/>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203"/>
    <w:bookmarkStart w:name="z1277" w:id="1204"/>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1204"/>
    <w:bookmarkStart w:name="z1278" w:id="1205"/>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1205"/>
    <w:bookmarkStart w:name="z1279" w:id="1206"/>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1206"/>
    <w:bookmarkStart w:name="z1280" w:id="1207"/>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207"/>
    <w:bookmarkStart w:name="z1281" w:id="1208"/>
    <w:p>
      <w:pPr>
        <w:spacing w:after="0"/>
        <w:ind w:left="0"/>
        <w:jc w:val="both"/>
      </w:pPr>
      <w:r>
        <w:rPr>
          <w:rFonts w:ascii="Times New Roman"/>
          <w:b w:val="false"/>
          <w:i w:val="false"/>
          <w:color w:val="000000"/>
          <w:sz w:val="28"/>
        </w:rPr>
        <w:t>
      16)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1208"/>
    <w:bookmarkStart w:name="z1282" w:id="1209"/>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1209"/>
    <w:bookmarkStart w:name="z1283" w:id="1210"/>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1210"/>
    <w:bookmarkStart w:name="z1284" w:id="1211"/>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1211"/>
    <w:bookmarkStart w:name="z1285" w:id="1212"/>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1212"/>
    <w:bookmarkStart w:name="z1286" w:id="1213"/>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1213"/>
    <w:bookmarkStart w:name="z1287" w:id="1214"/>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1214"/>
    <w:bookmarkStart w:name="z1288" w:id="1215"/>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1215"/>
    <w:bookmarkStart w:name="z1289" w:id="1216"/>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1216"/>
    <w:bookmarkStart w:name="z1290" w:id="1217"/>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1217"/>
    <w:bookmarkStart w:name="z1291" w:id="1218"/>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218"/>
    <w:bookmarkStart w:name="z1292" w:id="1219"/>
    <w:p>
      <w:pPr>
        <w:spacing w:after="0"/>
        <w:ind w:left="0"/>
        <w:jc w:val="both"/>
      </w:pPr>
      <w:r>
        <w:rPr>
          <w:rFonts w:ascii="Times New Roman"/>
          <w:b w:val="false"/>
          <w:i w:val="false"/>
          <w:color w:val="000000"/>
          <w:sz w:val="28"/>
        </w:rPr>
        <w:t>
      27) учреждает государственные именные стипендии;</w:t>
      </w:r>
    </w:p>
    <w:bookmarkEnd w:id="1219"/>
    <w:bookmarkStart w:name="z1293" w:id="1220"/>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1220"/>
    <w:bookmarkStart w:name="z1294" w:id="1221"/>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221"/>
    <w:bookmarkStart w:name="z1295" w:id="1222"/>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16), 18), 20), 22), 23), 24) и 25) части первой настоящей статьи, не распространяются на военные, специальные учебные заведения и Академию правосудия.";</w:t>
      </w:r>
    </w:p>
    <w:bookmarkEnd w:id="1222"/>
    <w:bookmarkStart w:name="z1296" w:id="12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14 изложить в следующей редакции:</w:t>
      </w:r>
    </w:p>
    <w:bookmarkEnd w:id="1223"/>
    <w:bookmarkStart w:name="z1297" w:id="1224"/>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p>
    <w:bookmarkEnd w:id="1224"/>
    <w:bookmarkStart w:name="z1298" w:id="1225"/>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bookmarkEnd w:id="1225"/>
    <w:bookmarkStart w:name="z1299" w:id="12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26 изложить в следующей редакции:</w:t>
      </w:r>
    </w:p>
    <w:bookmarkEnd w:id="1226"/>
    <w:bookmarkStart w:name="z1300" w:id="1227"/>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1227"/>
    <w:bookmarkStart w:name="z1301" w:id="12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p>
    <w:bookmarkEnd w:id="1228"/>
    <w:bookmarkStart w:name="z1302" w:id="1229"/>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1229"/>
    <w:bookmarkStart w:name="z1303" w:id="12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37-1</w:t>
      </w:r>
      <w:r>
        <w:rPr>
          <w:rFonts w:ascii="Times New Roman"/>
          <w:b w:val="false"/>
          <w:i w:val="false"/>
          <w:color w:val="000000"/>
          <w:sz w:val="28"/>
        </w:rPr>
        <w:t xml:space="preserve"> дополнить пунктом 1-1 следующего содержания:</w:t>
      </w:r>
    </w:p>
    <w:bookmarkEnd w:id="1230"/>
    <w:bookmarkStart w:name="z1304" w:id="1231"/>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1231"/>
    <w:bookmarkStart w:name="z1305" w:id="1232"/>
    <w:p>
      <w:pPr>
        <w:spacing w:after="0"/>
        <w:ind w:left="0"/>
        <w:jc w:val="both"/>
      </w:pPr>
      <w:r>
        <w:rPr>
          <w:rFonts w:ascii="Times New Roman"/>
          <w:b w:val="false"/>
          <w:i w:val="false"/>
          <w:color w:val="000000"/>
          <w:sz w:val="28"/>
        </w:rPr>
        <w:t xml:space="preserve">
      10) абзац второй </w:t>
      </w:r>
      <w:r>
        <w:rPr>
          <w:rFonts w:ascii="Times New Roman"/>
          <w:b w:val="false"/>
          <w:i w:val="false"/>
          <w:color w:val="000000"/>
          <w:sz w:val="28"/>
        </w:rPr>
        <w:t>подпункта 4)</w:t>
      </w:r>
      <w:r>
        <w:rPr>
          <w:rFonts w:ascii="Times New Roman"/>
          <w:b w:val="false"/>
          <w:i w:val="false"/>
          <w:color w:val="000000"/>
          <w:sz w:val="28"/>
        </w:rPr>
        <w:t xml:space="preserve"> пункта 3 статьи 39 изложить в следующей редакции:</w:t>
      </w:r>
    </w:p>
    <w:bookmarkEnd w:id="1232"/>
    <w:bookmarkStart w:name="z1306" w:id="1233"/>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1233"/>
    <w:bookmarkStart w:name="z1307" w:id="1234"/>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40 изложить в следующей редакции:</w:t>
      </w:r>
    </w:p>
    <w:bookmarkEnd w:id="1234"/>
    <w:bookmarkStart w:name="z1308" w:id="1235"/>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End w:id="1235"/>
    <w:bookmarkStart w:name="z1309" w:id="1236"/>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 xml:space="preserve">пункта 3 </w:t>
      </w:r>
      <w:r>
        <w:rPr>
          <w:rFonts w:ascii="Times New Roman"/>
          <w:b w:val="false"/>
          <w:i w:val="false"/>
          <w:color w:val="000000"/>
          <w:sz w:val="28"/>
        </w:rPr>
        <w:t>статьи 44 изложить в следующей редакции:</w:t>
      </w:r>
    </w:p>
    <w:bookmarkEnd w:id="1236"/>
    <w:bookmarkStart w:name="z1310" w:id="1237"/>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bookmarkEnd w:id="1237"/>
    <w:bookmarkStart w:name="z1311" w:id="12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8</w:t>
      </w:r>
      <w:r>
        <w:rPr>
          <w:rFonts w:ascii="Times New Roman"/>
          <w:b w:val="false"/>
          <w:i w:val="false"/>
          <w:color w:val="000000"/>
          <w:sz w:val="28"/>
        </w:rPr>
        <w:t xml:space="preserve"> статьи 52 изложить в следующей редакции:</w:t>
      </w:r>
    </w:p>
    <w:bookmarkEnd w:id="1238"/>
    <w:bookmarkStart w:name="z1312" w:id="1239"/>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1239"/>
    <w:bookmarkStart w:name="z1313" w:id="124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7</w:t>
      </w:r>
      <w:r>
        <w:rPr>
          <w:rFonts w:ascii="Times New Roman"/>
          <w:b w:val="false"/>
          <w:i w:val="false"/>
          <w:color w:val="000000"/>
          <w:sz w:val="28"/>
        </w:rPr>
        <w:t xml:space="preserve"> статьи 62 изложить в следующей редакции:</w:t>
      </w:r>
    </w:p>
    <w:bookmarkEnd w:id="1240"/>
    <w:bookmarkStart w:name="z1314" w:id="1241"/>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241"/>
    <w:bookmarkStart w:name="z1315" w:id="1242"/>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65 изложить в следующей редакции:</w:t>
      </w:r>
    </w:p>
    <w:bookmarkEnd w:id="1242"/>
    <w:bookmarkStart w:name="z1316" w:id="1243"/>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243"/>
    <w:bookmarkStart w:name="z1317" w:id="1244"/>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1244"/>
    <w:bookmarkStart w:name="z1318" w:id="1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245"/>
    <w:bookmarkStart w:name="z1319" w:id="1246"/>
    <w:p>
      <w:pPr>
        <w:spacing w:after="0"/>
        <w:ind w:left="0"/>
        <w:jc w:val="both"/>
      </w:pPr>
      <w:r>
        <w:rPr>
          <w:rFonts w:ascii="Times New Roman"/>
          <w:b w:val="false"/>
          <w:i w:val="false"/>
          <w:color w:val="000000"/>
          <w:sz w:val="28"/>
        </w:rPr>
        <w:t>
      "Статья 5. Компетенция Правительства Республики Казахстан в сфере аккредитации в области оценки соответствия</w:t>
      </w:r>
    </w:p>
    <w:bookmarkEnd w:id="1246"/>
    <w:bookmarkStart w:name="z1320" w:id="124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аккредитации.";</w:t>
      </w:r>
    </w:p>
    <w:bookmarkEnd w:id="1247"/>
    <w:bookmarkStart w:name="z1321" w:id="1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248"/>
    <w:bookmarkStart w:name="z1322" w:id="1249"/>
    <w:p>
      <w:pPr>
        <w:spacing w:after="0"/>
        <w:ind w:left="0"/>
        <w:jc w:val="both"/>
      </w:pPr>
      <w:r>
        <w:rPr>
          <w:rFonts w:ascii="Times New Roman"/>
          <w:b w:val="false"/>
          <w:i w:val="false"/>
          <w:color w:val="000000"/>
          <w:sz w:val="28"/>
        </w:rPr>
        <w:t>
      "1) формирует и реализует государственную политику в области аккредитации;".</w:t>
      </w:r>
    </w:p>
    <w:bookmarkEnd w:id="1249"/>
    <w:bookmarkStart w:name="z1323" w:id="1250"/>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w:t>
      </w:r>
    </w:p>
    <w:bookmarkEnd w:id="1250"/>
    <w:bookmarkStart w:name="z1324" w:id="12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18 исключить.</w:t>
      </w:r>
    </w:p>
    <w:bookmarkEnd w:id="1251"/>
    <w:bookmarkStart w:name="z1325" w:id="1252"/>
    <w:p>
      <w:pPr>
        <w:spacing w:after="0"/>
        <w:ind w:left="0"/>
        <w:jc w:val="both"/>
      </w:pPr>
      <w:r>
        <w:rPr>
          <w:rFonts w:ascii="Times New Roman"/>
          <w:b w:val="false"/>
          <w:i w:val="false"/>
          <w:color w:val="000000"/>
          <w:sz w:val="28"/>
        </w:rPr>
        <w:t>
      90. В Закон Республики Казахстан от 4 мая 2009 года "О товарных биржах":</w:t>
      </w:r>
    </w:p>
    <w:bookmarkEnd w:id="1252"/>
    <w:bookmarkStart w:name="z1326" w:id="12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1253"/>
    <w:bookmarkStart w:name="z1327" w:id="1254"/>
    <w:p>
      <w:pPr>
        <w:spacing w:after="0"/>
        <w:ind w:left="0"/>
        <w:jc w:val="both"/>
      </w:pPr>
      <w:r>
        <w:rPr>
          <w:rFonts w:ascii="Times New Roman"/>
          <w:b w:val="false"/>
          <w:i w:val="false"/>
          <w:color w:val="000000"/>
          <w:sz w:val="28"/>
        </w:rPr>
        <w:t>
      "Статья 3. Компетенция Правительства Республики Казахстан в области деятельности товарных бирж</w:t>
      </w:r>
    </w:p>
    <w:bookmarkEnd w:id="1254"/>
    <w:bookmarkStart w:name="z1328" w:id="125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деятельности товарных бирж.";</w:t>
      </w:r>
    </w:p>
    <w:bookmarkEnd w:id="1255"/>
    <w:bookmarkStart w:name="z1329" w:id="1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1-1) следующего содержания:</w:t>
      </w:r>
    </w:p>
    <w:bookmarkEnd w:id="1256"/>
    <w:bookmarkStart w:name="z1330" w:id="1257"/>
    <w:p>
      <w:pPr>
        <w:spacing w:after="0"/>
        <w:ind w:left="0"/>
        <w:jc w:val="both"/>
      </w:pPr>
      <w:r>
        <w:rPr>
          <w:rFonts w:ascii="Times New Roman"/>
          <w:b w:val="false"/>
          <w:i w:val="false"/>
          <w:color w:val="000000"/>
          <w:sz w:val="28"/>
        </w:rPr>
        <w:t>
      "1-1) формирует и реализует государственную политику в сфере деятельности товарных бирж;".</w:t>
      </w:r>
    </w:p>
    <w:bookmarkEnd w:id="1257"/>
    <w:bookmarkStart w:name="z1331" w:id="1258"/>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1258"/>
    <w:bookmarkStart w:name="z1332" w:id="12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334" w:id="1260"/>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260"/>
    <w:bookmarkStart w:name="z1335" w:id="1261"/>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338" w:id="1262"/>
    <w:p>
      <w:pPr>
        <w:spacing w:after="0"/>
        <w:ind w:left="0"/>
        <w:jc w:val="both"/>
      </w:pPr>
      <w:r>
        <w:rPr>
          <w:rFonts w:ascii="Times New Roman"/>
          <w:b w:val="false"/>
          <w:i w:val="false"/>
          <w:color w:val="000000"/>
          <w:sz w:val="28"/>
        </w:rPr>
        <w:t>
      "3) тариф на поддержку возобновляемых источников энергии – тариф на продажу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устанавливаемый единым закупщиком электрической энергии для квалифицированных потребителей промышленных комплексов и прямых потребителей в соответствии с правилами определения тарифа на поддержку возобновляемых источников энергии, утвержденными уполномоченным органом;</w:t>
      </w:r>
    </w:p>
    <w:bookmarkEnd w:id="1262"/>
    <w:bookmarkStart w:name="z1339" w:id="1263"/>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1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42" w:id="1264"/>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1264"/>
    <w:bookmarkStart w:name="z1343" w:id="1265"/>
    <w:p>
      <w:pPr>
        <w:spacing w:after="0"/>
        <w:ind w:left="0"/>
        <w:jc w:val="both"/>
      </w:pPr>
      <w:r>
        <w:rPr>
          <w:rFonts w:ascii="Times New Roman"/>
          <w:b w:val="false"/>
          <w:i w:val="false"/>
          <w:color w:val="000000"/>
          <w:sz w:val="28"/>
        </w:rPr>
        <w:t>
      дополнить подпунктами 9-8) и 10-1) следующего содержания:</w:t>
      </w:r>
    </w:p>
    <w:bookmarkEnd w:id="1265"/>
    <w:bookmarkStart w:name="z1344" w:id="1266"/>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266"/>
    <w:bookmarkStart w:name="z1345" w:id="1267"/>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267"/>
    <w:bookmarkStart w:name="z1346" w:id="12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статьи 5 исключить;</w:t>
      </w:r>
    </w:p>
    <w:bookmarkEnd w:id="1268"/>
    <w:bookmarkStart w:name="z1347" w:id="126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349" w:id="1270"/>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1351" w:id="1271"/>
    <w:p>
      <w:pPr>
        <w:spacing w:after="0"/>
        <w:ind w:left="0"/>
        <w:jc w:val="both"/>
      </w:pPr>
      <w:r>
        <w:rPr>
          <w:rFonts w:ascii="Times New Roman"/>
          <w:b w:val="false"/>
          <w:i w:val="false"/>
          <w:color w:val="000000"/>
          <w:sz w:val="28"/>
        </w:rPr>
        <w:t>
      "10) утверждает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соответствующие типовые формы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w:t>
      </w:r>
    </w:p>
    <w:bookmarkEnd w:id="1271"/>
    <w:bookmarkStart w:name="z1352" w:id="1272"/>
    <w:p>
      <w:pPr>
        <w:spacing w:after="0"/>
        <w:ind w:left="0"/>
        <w:jc w:val="both"/>
      </w:pPr>
      <w:r>
        <w:rPr>
          <w:rFonts w:ascii="Times New Roman"/>
          <w:b w:val="false"/>
          <w:i w:val="false"/>
          <w:color w:val="000000"/>
          <w:sz w:val="28"/>
        </w:rPr>
        <w:t>
      10-1) разрабатывает правила определения фиксированных тарифов;";</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10-5)</w:t>
      </w:r>
      <w:r>
        <w:rPr>
          <w:rFonts w:ascii="Times New Roman"/>
          <w:b w:val="false"/>
          <w:i w:val="false"/>
          <w:color w:val="000000"/>
          <w:sz w:val="28"/>
        </w:rPr>
        <w:t xml:space="preserve"> исключить;</w:t>
      </w:r>
    </w:p>
    <w:bookmarkStart w:name="z1354" w:id="12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7-1</w:t>
      </w:r>
      <w:r>
        <w:rPr>
          <w:rFonts w:ascii="Times New Roman"/>
          <w:b w:val="false"/>
          <w:i w:val="false"/>
          <w:color w:val="000000"/>
          <w:sz w:val="28"/>
        </w:rPr>
        <w:t>:</w:t>
      </w:r>
    </w:p>
    <w:bookmarkEnd w:id="1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57" w:id="1274"/>
    <w:p>
      <w:pPr>
        <w:spacing w:after="0"/>
        <w:ind w:left="0"/>
        <w:jc w:val="both"/>
      </w:pPr>
      <w:r>
        <w:rPr>
          <w:rFonts w:ascii="Times New Roman"/>
          <w:b w:val="false"/>
          <w:i w:val="false"/>
          <w:color w:val="000000"/>
          <w:sz w:val="28"/>
        </w:rPr>
        <w:t>
      "3. Единый закупщик электрической энергии обязан:</w:t>
      </w:r>
    </w:p>
    <w:bookmarkEnd w:id="1274"/>
    <w:bookmarkStart w:name="z1358" w:id="1275"/>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1275"/>
    <w:bookmarkStart w:name="z1359" w:id="1276"/>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1276"/>
    <w:bookmarkStart w:name="z1360" w:id="1277"/>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1277"/>
    <w:bookmarkStart w:name="z1361" w:id="1278"/>
    <w:p>
      <w:pPr>
        <w:spacing w:after="0"/>
        <w:ind w:left="0"/>
        <w:jc w:val="both"/>
      </w:pPr>
      <w:r>
        <w:rPr>
          <w:rFonts w:ascii="Times New Roman"/>
          <w:b w:val="false"/>
          <w:i w:val="false"/>
          <w:color w:val="000000"/>
          <w:sz w:val="28"/>
        </w:rPr>
        <w:t xml:space="preserve">
      2) оплачивать купленную в соответствии с подпунктом 1) настоящего пункта электрическую энергию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278"/>
    <w:bookmarkStart w:name="z1362" w:id="1279"/>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1279"/>
    <w:bookmarkStart w:name="z1363" w:id="1280"/>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1280"/>
    <w:bookmarkStart w:name="z1364" w:id="1281"/>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1281"/>
    <w:bookmarkStart w:name="z1365" w:id="1282"/>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1282"/>
    <w:bookmarkStart w:name="z1366" w:id="1283"/>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1283"/>
    <w:bookmarkStart w:name="z1367" w:id="1284"/>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1284"/>
    <w:bookmarkStart w:name="z1368" w:id="1285"/>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1285"/>
    <w:bookmarkStart w:name="z1369" w:id="1286"/>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286"/>
    <w:bookmarkStart w:name="z1370" w:id="1287"/>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287"/>
    <w:bookmarkStart w:name="z1371" w:id="1288"/>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288"/>
    <w:bookmarkStart w:name="z1372" w:id="1289"/>
    <w:p>
      <w:pPr>
        <w:spacing w:after="0"/>
        <w:ind w:left="0"/>
        <w:jc w:val="both"/>
      </w:pPr>
      <w:r>
        <w:rPr>
          <w:rFonts w:ascii="Times New Roman"/>
          <w:b w:val="false"/>
          <w:i w:val="false"/>
          <w:color w:val="000000"/>
          <w:sz w:val="28"/>
        </w:rPr>
        <w:t>
      1) копии правоустанавливающих документов;</w:t>
      </w:r>
    </w:p>
    <w:bookmarkEnd w:id="1289"/>
    <w:bookmarkStart w:name="z1373" w:id="1290"/>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290"/>
    <w:bookmarkStart w:name="z1374" w:id="1291"/>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291"/>
    <w:bookmarkStart w:name="z1375" w:id="1292"/>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292"/>
    <w:bookmarkStart w:name="z1376" w:id="1293"/>
    <w:p>
      <w:pPr>
        <w:spacing w:after="0"/>
        <w:ind w:left="0"/>
        <w:jc w:val="both"/>
      </w:pPr>
      <w:r>
        <w:rPr>
          <w:rFonts w:ascii="Times New Roman"/>
          <w:b w:val="false"/>
          <w:i w:val="false"/>
          <w:color w:val="000000"/>
          <w:sz w:val="28"/>
        </w:rPr>
        <w:t>
      1) копии правоустанавливающих документов;</w:t>
      </w:r>
    </w:p>
    <w:bookmarkEnd w:id="1293"/>
    <w:bookmarkStart w:name="z1377" w:id="1294"/>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294"/>
    <w:bookmarkStart w:name="z1378" w:id="1295"/>
    <w:p>
      <w:pPr>
        <w:spacing w:after="0"/>
        <w:ind w:left="0"/>
        <w:jc w:val="both"/>
      </w:pPr>
      <w:r>
        <w:rPr>
          <w:rFonts w:ascii="Times New Roman"/>
          <w:b w:val="false"/>
          <w:i w:val="false"/>
          <w:color w:val="000000"/>
          <w:sz w:val="28"/>
        </w:rPr>
        <w:t>
      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и энергопроизводящие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295"/>
    <w:bookmarkStart w:name="z1379" w:id="12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296"/>
    <w:bookmarkStart w:name="z1380" w:id="1297"/>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297"/>
    <w:bookmarkStart w:name="z1381" w:id="1298"/>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bookmarkEnd w:id="1298"/>
    <w:bookmarkStart w:name="z1382" w:id="1299"/>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в соответствии с требованиями законодательства Республики Казахстан об электроэнергетике.";</w:t>
      </w:r>
    </w:p>
    <w:bookmarkEnd w:id="1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84" w:id="1300"/>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300"/>
    <w:bookmarkStart w:name="z1385" w:id="1301"/>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301"/>
    <w:bookmarkStart w:name="z1386" w:id="1302"/>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302"/>
    <w:bookmarkStart w:name="z1387" w:id="1303"/>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303"/>
    <w:bookmarkStart w:name="z1388" w:id="1304"/>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304"/>
    <w:bookmarkStart w:name="z1389" w:id="1305"/>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305"/>
    <w:bookmarkStart w:name="z1390" w:id="1306"/>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306"/>
    <w:bookmarkStart w:name="z1391" w:id="1307"/>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07"/>
    <w:bookmarkStart w:name="z1392" w:id="1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10 дополнить частью второй следующего содержания:</w:t>
      </w:r>
    </w:p>
    <w:bookmarkEnd w:id="1308"/>
    <w:bookmarkStart w:name="z1393" w:id="1309"/>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309"/>
    <w:bookmarkStart w:name="z1394" w:id="1310"/>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w:t>
      </w:r>
    </w:p>
    <w:bookmarkEnd w:id="1310"/>
    <w:bookmarkStart w:name="z1395" w:id="13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97" w:id="1312"/>
    <w:p>
      <w:pPr>
        <w:spacing w:after="0"/>
        <w:ind w:left="0"/>
        <w:jc w:val="both"/>
      </w:pPr>
      <w:r>
        <w:rPr>
          <w:rFonts w:ascii="Times New Roman"/>
          <w:b w:val="false"/>
          <w:i w:val="false"/>
          <w:color w:val="000000"/>
          <w:sz w:val="28"/>
        </w:rPr>
        <w:t>
      "4) определяет пункты временного поселения при массовом притоке лиц, ищущих убежище, и утверждает порядок приема и размещения в них;";</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1399" w:id="1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313"/>
    <w:bookmarkStart w:name="z1400" w:id="1314"/>
    <w:p>
      <w:pPr>
        <w:spacing w:after="0"/>
        <w:ind w:left="0"/>
        <w:jc w:val="both"/>
      </w:pPr>
      <w:r>
        <w:rPr>
          <w:rFonts w:ascii="Times New Roman"/>
          <w:b w:val="false"/>
          <w:i w:val="false"/>
          <w:color w:val="000000"/>
          <w:sz w:val="28"/>
        </w:rPr>
        <w:t>
      "1) формирует и реализует государственную политику по вопросам беженцев;".</w:t>
      </w:r>
    </w:p>
    <w:bookmarkEnd w:id="1314"/>
    <w:bookmarkStart w:name="z1401" w:id="1315"/>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w:t>
      </w:r>
    </w:p>
    <w:bookmarkEnd w:id="1315"/>
    <w:bookmarkStart w:name="z1402" w:id="1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316"/>
    <w:bookmarkStart w:name="z1403" w:id="1317"/>
    <w:p>
      <w:pPr>
        <w:spacing w:after="0"/>
        <w:ind w:left="0"/>
        <w:jc w:val="both"/>
      </w:pPr>
      <w:r>
        <w:rPr>
          <w:rFonts w:ascii="Times New Roman"/>
          <w:b w:val="false"/>
          <w:i w:val="false"/>
          <w:color w:val="000000"/>
          <w:sz w:val="28"/>
        </w:rPr>
        <w:t>
      "Статья 7. Цель и задачи в области государственной статистики</w:t>
      </w:r>
    </w:p>
    <w:bookmarkEnd w:id="1317"/>
    <w:bookmarkStart w:name="z1404" w:id="1318"/>
    <w:p>
      <w:pPr>
        <w:spacing w:after="0"/>
        <w:ind w:left="0"/>
        <w:jc w:val="both"/>
      </w:pPr>
      <w:r>
        <w:rPr>
          <w:rFonts w:ascii="Times New Roman"/>
          <w:b w:val="false"/>
          <w:i w:val="false"/>
          <w:color w:val="000000"/>
          <w:sz w:val="28"/>
        </w:rPr>
        <w:t>
      1. Целью государственной статистики является обеспечение пользователей официальной статистической информацией.</w:t>
      </w:r>
    </w:p>
    <w:bookmarkEnd w:id="1318"/>
    <w:bookmarkStart w:name="z1405" w:id="1319"/>
    <w:p>
      <w:pPr>
        <w:spacing w:after="0"/>
        <w:ind w:left="0"/>
        <w:jc w:val="both"/>
      </w:pPr>
      <w:r>
        <w:rPr>
          <w:rFonts w:ascii="Times New Roman"/>
          <w:b w:val="false"/>
          <w:i w:val="false"/>
          <w:color w:val="000000"/>
          <w:sz w:val="28"/>
        </w:rPr>
        <w:t>
      2. Достижение цели в области государственной статистики реализуется посредством решения следующих задач:</w:t>
      </w:r>
    </w:p>
    <w:bookmarkEnd w:id="1319"/>
    <w:bookmarkStart w:name="z1406" w:id="1320"/>
    <w:p>
      <w:pPr>
        <w:spacing w:after="0"/>
        <w:ind w:left="0"/>
        <w:jc w:val="both"/>
      </w:pPr>
      <w:r>
        <w:rPr>
          <w:rFonts w:ascii="Times New Roman"/>
          <w:b w:val="false"/>
          <w:i w:val="false"/>
          <w:color w:val="000000"/>
          <w:sz w:val="28"/>
        </w:rPr>
        <w:t>
      1) формирование статистической методологии;</w:t>
      </w:r>
    </w:p>
    <w:bookmarkEnd w:id="1320"/>
    <w:bookmarkStart w:name="z1407" w:id="1321"/>
    <w:p>
      <w:pPr>
        <w:spacing w:after="0"/>
        <w:ind w:left="0"/>
        <w:jc w:val="both"/>
      </w:pPr>
      <w:r>
        <w:rPr>
          <w:rFonts w:ascii="Times New Roman"/>
          <w:b w:val="false"/>
          <w:i w:val="false"/>
          <w:color w:val="000000"/>
          <w:sz w:val="28"/>
        </w:rPr>
        <w:t>
      2) осуществление статистической деятельности с соблюдением принципов государственной статистики;</w:t>
      </w:r>
    </w:p>
    <w:bookmarkEnd w:id="1321"/>
    <w:bookmarkStart w:name="z1408" w:id="1322"/>
    <w:p>
      <w:pPr>
        <w:spacing w:after="0"/>
        <w:ind w:left="0"/>
        <w:jc w:val="both"/>
      </w:pPr>
      <w:r>
        <w:rPr>
          <w:rFonts w:ascii="Times New Roman"/>
          <w:b w:val="false"/>
          <w:i w:val="false"/>
          <w:color w:val="000000"/>
          <w:sz w:val="28"/>
        </w:rPr>
        <w:t>
      3) удовлетворение потребности общества, государства и международного сообщества в официальной статистической информации.";</w:t>
      </w:r>
    </w:p>
    <w:bookmarkEnd w:id="1322"/>
    <w:bookmarkStart w:name="z1409" w:id="13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статью 9 </w:t>
      </w:r>
      <w:r>
        <w:rPr>
          <w:rFonts w:ascii="Times New Roman"/>
          <w:b w:val="false"/>
          <w:i w:val="false"/>
          <w:color w:val="000000"/>
          <w:sz w:val="28"/>
        </w:rPr>
        <w:t>исключить;</w:t>
      </w:r>
    </w:p>
    <w:bookmarkEnd w:id="1323"/>
    <w:bookmarkStart w:name="z1410" w:id="13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324"/>
    <w:bookmarkStart w:name="z1411" w:id="1325"/>
    <w:p>
      <w:pPr>
        <w:spacing w:after="0"/>
        <w:ind w:left="0"/>
        <w:jc w:val="both"/>
      </w:pPr>
      <w:r>
        <w:rPr>
          <w:rFonts w:ascii="Times New Roman"/>
          <w:b w:val="false"/>
          <w:i w:val="false"/>
          <w:color w:val="000000"/>
          <w:sz w:val="28"/>
        </w:rPr>
        <w:t>
      "Статья 11. Компетенция Правительства Республики Казахстан в области государственной статистики</w:t>
      </w:r>
    </w:p>
    <w:bookmarkEnd w:id="1325"/>
    <w:bookmarkStart w:name="z1412" w:id="1326"/>
    <w:p>
      <w:pPr>
        <w:spacing w:after="0"/>
        <w:ind w:left="0"/>
        <w:jc w:val="both"/>
      </w:pPr>
      <w:r>
        <w:rPr>
          <w:rFonts w:ascii="Times New Roman"/>
          <w:b w:val="false"/>
          <w:i w:val="false"/>
          <w:color w:val="000000"/>
          <w:sz w:val="28"/>
        </w:rPr>
        <w:t>
      Правительство Республики Казахстан в области государственной статистики:</w:t>
      </w:r>
    </w:p>
    <w:bookmarkEnd w:id="1326"/>
    <w:bookmarkStart w:name="z1413" w:id="132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государственной статистики;</w:t>
      </w:r>
    </w:p>
    <w:bookmarkEnd w:id="1327"/>
    <w:bookmarkStart w:name="z1414" w:id="1328"/>
    <w:p>
      <w:pPr>
        <w:spacing w:after="0"/>
        <w:ind w:left="0"/>
        <w:jc w:val="both"/>
      </w:pPr>
      <w:r>
        <w:rPr>
          <w:rFonts w:ascii="Times New Roman"/>
          <w:b w:val="false"/>
          <w:i w:val="false"/>
          <w:color w:val="000000"/>
          <w:sz w:val="28"/>
        </w:rPr>
        <w:t>
      2) принимает решение о проведении национальной переписи.";</w:t>
      </w:r>
    </w:p>
    <w:bookmarkEnd w:id="1328"/>
    <w:bookmarkStart w:name="z1415" w:id="13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1329"/>
    <w:bookmarkStart w:name="z1416" w:id="1330"/>
    <w:p>
      <w:pPr>
        <w:spacing w:after="0"/>
        <w:ind w:left="0"/>
        <w:jc w:val="both"/>
      </w:pPr>
      <w:r>
        <w:rPr>
          <w:rFonts w:ascii="Times New Roman"/>
          <w:b w:val="false"/>
          <w:i w:val="false"/>
          <w:color w:val="000000"/>
          <w:sz w:val="28"/>
        </w:rPr>
        <w:t>
      подпункт 2) изложить в следующей редакции:</w:t>
      </w:r>
    </w:p>
    <w:bookmarkEnd w:id="1330"/>
    <w:bookmarkStart w:name="z1417" w:id="1331"/>
    <w:p>
      <w:pPr>
        <w:spacing w:after="0"/>
        <w:ind w:left="0"/>
        <w:jc w:val="both"/>
      </w:pPr>
      <w:r>
        <w:rPr>
          <w:rFonts w:ascii="Times New Roman"/>
          <w:b w:val="false"/>
          <w:i w:val="false"/>
          <w:color w:val="000000"/>
          <w:sz w:val="28"/>
        </w:rPr>
        <w:t>
      "2) формирует и реализует государственную политику в области государственной статистики;";</w:t>
      </w:r>
    </w:p>
    <w:bookmarkEnd w:id="1331"/>
    <w:bookmarkStart w:name="z1418" w:id="1332"/>
    <w:p>
      <w:pPr>
        <w:spacing w:after="0"/>
        <w:ind w:left="0"/>
        <w:jc w:val="both"/>
      </w:pPr>
      <w:r>
        <w:rPr>
          <w:rFonts w:ascii="Times New Roman"/>
          <w:b w:val="false"/>
          <w:i w:val="false"/>
          <w:color w:val="000000"/>
          <w:sz w:val="28"/>
        </w:rPr>
        <w:t>
      дополнить подпунктами 2-1) и 2-2) следующего содержания:</w:t>
      </w:r>
    </w:p>
    <w:bookmarkEnd w:id="1332"/>
    <w:bookmarkStart w:name="z1419" w:id="1333"/>
    <w:p>
      <w:pPr>
        <w:spacing w:after="0"/>
        <w:ind w:left="0"/>
        <w:jc w:val="both"/>
      </w:pPr>
      <w:r>
        <w:rPr>
          <w:rFonts w:ascii="Times New Roman"/>
          <w:b w:val="false"/>
          <w:i w:val="false"/>
          <w:color w:val="000000"/>
          <w:sz w:val="28"/>
        </w:rPr>
        <w:t>
      "2-1) утверждает план мероприятий по проведению национальной переписи;</w:t>
      </w:r>
    </w:p>
    <w:bookmarkEnd w:id="1333"/>
    <w:bookmarkStart w:name="z1420" w:id="1334"/>
    <w:p>
      <w:pPr>
        <w:spacing w:after="0"/>
        <w:ind w:left="0"/>
        <w:jc w:val="both"/>
      </w:pPr>
      <w:r>
        <w:rPr>
          <w:rFonts w:ascii="Times New Roman"/>
          <w:b w:val="false"/>
          <w:i w:val="false"/>
          <w:color w:val="000000"/>
          <w:sz w:val="28"/>
        </w:rPr>
        <w:t>
      2-2) определяет порядок и сроки проведения национальных переписей;";</w:t>
      </w:r>
    </w:p>
    <w:bookmarkEnd w:id="1334"/>
    <w:bookmarkStart w:name="z1421" w:id="1335"/>
    <w:p>
      <w:pPr>
        <w:spacing w:after="0"/>
        <w:ind w:left="0"/>
        <w:jc w:val="both"/>
      </w:pPr>
      <w:r>
        <w:rPr>
          <w:rFonts w:ascii="Times New Roman"/>
          <w:b w:val="false"/>
          <w:i w:val="false"/>
          <w:color w:val="000000"/>
          <w:sz w:val="28"/>
        </w:rPr>
        <w:t>
      подпункт 4) исключить;</w:t>
      </w:r>
    </w:p>
    <w:bookmarkEnd w:id="1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423" w:id="1336"/>
    <w:p>
      <w:pPr>
        <w:spacing w:after="0"/>
        <w:ind w:left="0"/>
        <w:jc w:val="both"/>
      </w:pPr>
      <w:r>
        <w:rPr>
          <w:rFonts w:ascii="Times New Roman"/>
          <w:b w:val="false"/>
          <w:i w:val="false"/>
          <w:color w:val="000000"/>
          <w:sz w:val="28"/>
        </w:rPr>
        <w:t>
      "5) утверждает статистическую методологию на основе научных методов и подходов, в том числе методики, по общегосударственным статистическим наблюдениям;</w:t>
      </w:r>
    </w:p>
    <w:bookmarkEnd w:id="1336"/>
    <w:bookmarkStart w:name="z1424" w:id="1337"/>
    <w:p>
      <w:pPr>
        <w:spacing w:after="0"/>
        <w:ind w:left="0"/>
        <w:jc w:val="both"/>
      </w:pPr>
      <w:r>
        <w:rPr>
          <w:rFonts w:ascii="Times New Roman"/>
          <w:b w:val="false"/>
          <w:i w:val="false"/>
          <w:color w:val="000000"/>
          <w:sz w:val="28"/>
        </w:rPr>
        <w:t>
      6) организует и проводит общегосударственные статистические наблюдения, в том числе регистрацию цен, в соответствии с планом статистических работ;";</w:t>
      </w:r>
    </w:p>
    <w:bookmarkEnd w:id="1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p>
    <w:bookmarkStart w:name="z1427" w:id="1338"/>
    <w:p>
      <w:pPr>
        <w:spacing w:after="0"/>
        <w:ind w:left="0"/>
        <w:jc w:val="both"/>
      </w:pPr>
      <w:r>
        <w:rPr>
          <w:rFonts w:ascii="Times New Roman"/>
          <w:b w:val="false"/>
          <w:i w:val="false"/>
          <w:color w:val="000000"/>
          <w:sz w:val="28"/>
        </w:rPr>
        <w:t>
      "18-1)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bookmarkStart w:name="z1429" w:id="13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1339"/>
    <w:bookmarkStart w:name="z1430" w:id="13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w:t>
      </w:r>
      <w:r>
        <w:rPr>
          <w:rFonts w:ascii="Times New Roman"/>
          <w:b w:val="false"/>
          <w:i w:val="false"/>
          <w:color w:val="000000"/>
          <w:sz w:val="28"/>
        </w:rPr>
        <w:t xml:space="preserve"> исключить;</w:t>
      </w:r>
    </w:p>
    <w:bookmarkEnd w:id="1340"/>
    <w:bookmarkStart w:name="z1431" w:id="13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17 изложить в следующей редакции:</w:t>
      </w:r>
    </w:p>
    <w:bookmarkEnd w:id="1341"/>
    <w:bookmarkStart w:name="z1432" w:id="1342"/>
    <w:p>
      <w:pPr>
        <w:spacing w:after="0"/>
        <w:ind w:left="0"/>
        <w:jc w:val="both"/>
      </w:pPr>
      <w:r>
        <w:rPr>
          <w:rFonts w:ascii="Times New Roman"/>
          <w:b w:val="false"/>
          <w:i w:val="false"/>
          <w:color w:val="000000"/>
          <w:sz w:val="28"/>
        </w:rPr>
        <w:t>
      "1) представлять достоверные первичные статистические данные по утвержденным статистическим формам при проведении статистических наблюдений в порядке, определенном уполномоченным органом, согласно графику представления респондентами первичных статистических данных и статистической методологии;";</w:t>
      </w:r>
    </w:p>
    <w:bookmarkEnd w:id="1342"/>
    <w:bookmarkStart w:name="z1433" w:id="13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22</w:t>
      </w:r>
      <w:r>
        <w:rPr>
          <w:rFonts w:ascii="Times New Roman"/>
          <w:b w:val="false"/>
          <w:i w:val="false"/>
          <w:color w:val="000000"/>
          <w:sz w:val="28"/>
        </w:rPr>
        <w:t xml:space="preserve"> исключить;</w:t>
      </w:r>
    </w:p>
    <w:bookmarkEnd w:id="1343"/>
    <w:bookmarkStart w:name="z1434" w:id="134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w:t>
      </w:r>
      <w:r>
        <w:rPr>
          <w:rFonts w:ascii="Times New Roman"/>
          <w:b w:val="false"/>
          <w:i w:val="false"/>
          <w:color w:val="000000"/>
          <w:sz w:val="28"/>
        </w:rPr>
        <w:t>:</w:t>
      </w:r>
    </w:p>
    <w:bookmarkEnd w:id="1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36" w:id="1345"/>
    <w:p>
      <w:pPr>
        <w:spacing w:after="0"/>
        <w:ind w:left="0"/>
        <w:jc w:val="both"/>
      </w:pPr>
      <w:r>
        <w:rPr>
          <w:rFonts w:ascii="Times New Roman"/>
          <w:b w:val="false"/>
          <w:i w:val="false"/>
          <w:color w:val="000000"/>
          <w:sz w:val="28"/>
        </w:rPr>
        <w:t>
      "2. Для формирования статистической информации уполномоченный орган осуществляет ведение следующих статистических регистров:</w:t>
      </w:r>
    </w:p>
    <w:bookmarkEnd w:id="1345"/>
    <w:bookmarkStart w:name="z1437" w:id="1346"/>
    <w:p>
      <w:pPr>
        <w:spacing w:after="0"/>
        <w:ind w:left="0"/>
        <w:jc w:val="both"/>
      </w:pPr>
      <w:r>
        <w:rPr>
          <w:rFonts w:ascii="Times New Roman"/>
          <w:b w:val="false"/>
          <w:i w:val="false"/>
          <w:color w:val="000000"/>
          <w:sz w:val="28"/>
        </w:rPr>
        <w:t>
      1) статистический бизнес-регистр, включающий в себя информацию о зарегистрированных на территории Республики Казахстан индивидуальных предпринимателях и юридических лицах, их обособленных подразделениях;</w:t>
      </w:r>
    </w:p>
    <w:bookmarkEnd w:id="1346"/>
    <w:bookmarkStart w:name="z1438" w:id="1347"/>
    <w:p>
      <w:pPr>
        <w:spacing w:after="0"/>
        <w:ind w:left="0"/>
        <w:jc w:val="both"/>
      </w:pPr>
      <w:r>
        <w:rPr>
          <w:rFonts w:ascii="Times New Roman"/>
          <w:b w:val="false"/>
          <w:i w:val="false"/>
          <w:color w:val="000000"/>
          <w:sz w:val="28"/>
        </w:rPr>
        <w:t>
      2) статистический регистр населения, содержащий информацию о физических лицах, проживающих на территории Республики Казахстан, а также о гражданах Республики Казахстан, временно находящихся за ее пределами;</w:t>
      </w:r>
    </w:p>
    <w:bookmarkEnd w:id="1347"/>
    <w:bookmarkStart w:name="z1439" w:id="1348"/>
    <w:p>
      <w:pPr>
        <w:spacing w:after="0"/>
        <w:ind w:left="0"/>
        <w:jc w:val="both"/>
      </w:pPr>
      <w:r>
        <w:rPr>
          <w:rFonts w:ascii="Times New Roman"/>
          <w:b w:val="false"/>
          <w:i w:val="false"/>
          <w:color w:val="000000"/>
          <w:sz w:val="28"/>
        </w:rPr>
        <w:t>
      3) сельскохозяйственный статистический регистр, включающий в себя информацию по субъектам, производящим сельскохозяйственную продукцию в Республике Казахстан;</w:t>
      </w:r>
    </w:p>
    <w:bookmarkEnd w:id="1348"/>
    <w:bookmarkStart w:name="z1440" w:id="1349"/>
    <w:p>
      <w:pPr>
        <w:spacing w:after="0"/>
        <w:ind w:left="0"/>
        <w:jc w:val="both"/>
      </w:pPr>
      <w:r>
        <w:rPr>
          <w:rFonts w:ascii="Times New Roman"/>
          <w:b w:val="false"/>
          <w:i w:val="false"/>
          <w:color w:val="000000"/>
          <w:sz w:val="28"/>
        </w:rPr>
        <w:t>
      4) статистический регистр жилищного фонда, включающий в себя информацию о жилищах всех форм собственности Республики Казахстан.";</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1442" w:id="13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дополнить частью второй следующего содержания:</w:t>
      </w:r>
    </w:p>
    <w:bookmarkEnd w:id="1350"/>
    <w:bookmarkStart w:name="z1443" w:id="1351"/>
    <w:p>
      <w:pPr>
        <w:spacing w:after="0"/>
        <w:ind w:left="0"/>
        <w:jc w:val="both"/>
      </w:pPr>
      <w:r>
        <w:rPr>
          <w:rFonts w:ascii="Times New Roman"/>
          <w:b w:val="false"/>
          <w:i w:val="false"/>
          <w:color w:val="000000"/>
          <w:sz w:val="28"/>
        </w:rPr>
        <w:t>
      "Формирование статистической информации осуществляется в соответствии со статистической методологией.".</w:t>
      </w:r>
    </w:p>
    <w:bookmarkEnd w:id="1351"/>
    <w:bookmarkStart w:name="z1444" w:id="1352"/>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352"/>
    <w:bookmarkStart w:name="z1445" w:id="13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части второй пункта 2 статьи 58 изложить в следующей редакции:</w:t>
      </w:r>
    </w:p>
    <w:bookmarkEnd w:id="1353"/>
    <w:bookmarkStart w:name="z1446" w:id="1354"/>
    <w:p>
      <w:pPr>
        <w:spacing w:after="0"/>
        <w:ind w:left="0"/>
        <w:jc w:val="both"/>
      </w:pPr>
      <w:r>
        <w:rPr>
          <w:rFonts w:ascii="Times New Roman"/>
          <w:b w:val="false"/>
          <w:i w:val="false"/>
          <w:color w:val="000000"/>
          <w:sz w:val="28"/>
        </w:rPr>
        <w:t>
      "6)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354"/>
    <w:bookmarkStart w:name="z1447" w:id="13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части первой статьи 98 изложить в следующей редакции:</w:t>
      </w:r>
    </w:p>
    <w:bookmarkEnd w:id="1355"/>
    <w:bookmarkStart w:name="z1448" w:id="1356"/>
    <w:p>
      <w:pPr>
        <w:spacing w:after="0"/>
        <w:ind w:left="0"/>
        <w:jc w:val="both"/>
      </w:pPr>
      <w:r>
        <w:rPr>
          <w:rFonts w:ascii="Times New Roman"/>
          <w:b w:val="false"/>
          <w:i w:val="false"/>
          <w:color w:val="000000"/>
          <w:sz w:val="28"/>
        </w:rPr>
        <w:t>
      "17) активы фонда социального медицинского страхования и средства целевого взноса, выделяемые на гарантированный объем бесплатной медицинской помощи;";</w:t>
      </w:r>
    </w:p>
    <w:bookmarkEnd w:id="1356"/>
    <w:bookmarkStart w:name="z1449" w:id="13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117-1 изложить в следующей редакции:</w:t>
      </w:r>
    </w:p>
    <w:bookmarkEnd w:id="1357"/>
    <w:bookmarkStart w:name="z1450" w:id="1358"/>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1358"/>
    <w:bookmarkStart w:name="z1451" w:id="13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118 изложить в следующей редакции:</w:t>
      </w:r>
    </w:p>
    <w:bookmarkEnd w:id="1359"/>
    <w:bookmarkStart w:name="z1452" w:id="1360"/>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1360"/>
    <w:bookmarkStart w:name="z1453" w:id="1361"/>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1361"/>
    <w:bookmarkStart w:name="z1454" w:id="1362"/>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1362"/>
    <w:bookmarkStart w:name="z1455" w:id="1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16-1)</w:t>
      </w:r>
      <w:r>
        <w:rPr>
          <w:rFonts w:ascii="Times New Roman"/>
          <w:b w:val="false"/>
          <w:i w:val="false"/>
          <w:color w:val="000000"/>
          <w:sz w:val="28"/>
        </w:rPr>
        <w:t xml:space="preserve"> статьи 1 изложить в следующей редакции:</w:t>
      </w:r>
    </w:p>
    <w:bookmarkEnd w:id="1363"/>
    <w:bookmarkStart w:name="z1456" w:id="1364"/>
    <w:p>
      <w:pPr>
        <w:spacing w:after="0"/>
        <w:ind w:left="0"/>
        <w:jc w:val="both"/>
      </w:pPr>
      <w:r>
        <w:rPr>
          <w:rFonts w:ascii="Times New Roman"/>
          <w:b w:val="false"/>
          <w:i w:val="false"/>
          <w:color w:val="000000"/>
          <w:sz w:val="28"/>
        </w:rPr>
        <w:t>
      "16-1) Межведомственный совет по защите прав потребителей – консультативно-совещательный орган, создаваемый уполномоченным органом в сфере защиты прав потребителей в целях выработки предложений и рекомендаций по вопросам защиты прав потребителей;";</w:t>
      </w:r>
    </w:p>
    <w:bookmarkEnd w:id="1364"/>
    <w:bookmarkStart w:name="z1457" w:id="1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365"/>
    <w:bookmarkStart w:name="z1458" w:id="1366"/>
    <w:p>
      <w:pPr>
        <w:spacing w:after="0"/>
        <w:ind w:left="0"/>
        <w:jc w:val="both"/>
      </w:pPr>
      <w:r>
        <w:rPr>
          <w:rFonts w:ascii="Times New Roman"/>
          <w:b w:val="false"/>
          <w:i w:val="false"/>
          <w:color w:val="000000"/>
          <w:sz w:val="28"/>
        </w:rPr>
        <w:t>
      "Статья 4. Компетенция Правительства Республики Казахстан в сфере защиты прав потребителей</w:t>
      </w:r>
    </w:p>
    <w:bookmarkEnd w:id="1366"/>
    <w:bookmarkStart w:name="z1459" w:id="136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прав потребителей.";</w:t>
      </w:r>
    </w:p>
    <w:bookmarkEnd w:id="1367"/>
    <w:bookmarkStart w:name="z1460" w:id="1368"/>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368"/>
    <w:bookmarkStart w:name="z1461" w:id="1369"/>
    <w:p>
      <w:pPr>
        <w:spacing w:after="0"/>
        <w:ind w:left="0"/>
        <w:jc w:val="both"/>
      </w:pPr>
      <w:r>
        <w:rPr>
          <w:rFonts w:ascii="Times New Roman"/>
          <w:b w:val="false"/>
          <w:i w:val="false"/>
          <w:color w:val="000000"/>
          <w:sz w:val="28"/>
        </w:rPr>
        <w:t>
      "1) формирует и реализует государственную политику в сфере защиты прав потребителей;".</w:t>
      </w:r>
    </w:p>
    <w:bookmarkEnd w:id="1369"/>
    <w:bookmarkStart w:name="z1462" w:id="1370"/>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1370"/>
    <w:bookmarkStart w:name="z1463" w:id="1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72-1)</w:t>
      </w:r>
      <w:r>
        <w:rPr>
          <w:rFonts w:ascii="Times New Roman"/>
          <w:b w:val="false"/>
          <w:i w:val="false"/>
          <w:color w:val="000000"/>
          <w:sz w:val="28"/>
        </w:rPr>
        <w:t xml:space="preserve"> статьи 1 изложить в следующей редакции:</w:t>
      </w:r>
    </w:p>
    <w:bookmarkEnd w:id="1371"/>
    <w:bookmarkStart w:name="z1464" w:id="1372"/>
    <w:p>
      <w:pPr>
        <w:spacing w:after="0"/>
        <w:ind w:left="0"/>
        <w:jc w:val="both"/>
      </w:pPr>
      <w:r>
        <w:rPr>
          <w:rFonts w:ascii="Times New Roman"/>
          <w:b w:val="false"/>
          <w:i w:val="false"/>
          <w:color w:val="000000"/>
          <w:sz w:val="28"/>
        </w:rPr>
        <w:t>
      "72-1) единый оператор по предоставлению вертолетных услуг – юридическое лицо, имеющее материально-технические ресурсы, воздушные суда и квалифицированных специалистов, являющееся субъектом гражданской авиации, определяемое уполномоченным органом в сфере гражданской защиты;";</w:t>
      </w:r>
    </w:p>
    <w:bookmarkEnd w:id="1372"/>
    <w:bookmarkStart w:name="z1465" w:id="13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53)</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60-1) статьи 13 исключить;</w:t>
      </w:r>
    </w:p>
    <w:bookmarkEnd w:id="1373"/>
    <w:bookmarkStart w:name="z1466" w:id="1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подпунктами 1-1) и 1-2) следующего содержания:</w:t>
      </w:r>
    </w:p>
    <w:bookmarkEnd w:id="1374"/>
    <w:bookmarkStart w:name="z1467" w:id="1375"/>
    <w:p>
      <w:pPr>
        <w:spacing w:after="0"/>
        <w:ind w:left="0"/>
        <w:jc w:val="both"/>
      </w:pPr>
      <w:r>
        <w:rPr>
          <w:rFonts w:ascii="Times New Roman"/>
          <w:b w:val="false"/>
          <w:i w:val="false"/>
          <w:color w:val="000000"/>
          <w:sz w:val="28"/>
        </w:rPr>
        <w:t>
      "1-1) принимает решения о допуске аэропортов к обеспечению международных полетов воздушных судов;</w:t>
      </w:r>
    </w:p>
    <w:bookmarkEnd w:id="1375"/>
    <w:bookmarkStart w:name="z1468" w:id="1376"/>
    <w:p>
      <w:pPr>
        <w:spacing w:after="0"/>
        <w:ind w:left="0"/>
        <w:jc w:val="both"/>
      </w:pPr>
      <w:r>
        <w:rPr>
          <w:rFonts w:ascii="Times New Roman"/>
          <w:b w:val="false"/>
          <w:i w:val="false"/>
          <w:color w:val="000000"/>
          <w:sz w:val="28"/>
        </w:rPr>
        <w:t>
      1-2) утверждает перечень опасных веществ и предметов, а также всех видов наркотиков, запрещенных пассажирам к перевозке на гражданских воздушных судах;";</w:t>
      </w:r>
    </w:p>
    <w:bookmarkEnd w:id="1376"/>
    <w:bookmarkStart w:name="z1469" w:id="13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статьи 15 изложить в следующей редакции:</w:t>
      </w:r>
    </w:p>
    <w:bookmarkEnd w:id="1377"/>
    <w:bookmarkStart w:name="z1470" w:id="1378"/>
    <w:p>
      <w:pPr>
        <w:spacing w:after="0"/>
        <w:ind w:left="0"/>
        <w:jc w:val="both"/>
      </w:pPr>
      <w:r>
        <w:rPr>
          <w:rFonts w:ascii="Times New Roman"/>
          <w:b w:val="false"/>
          <w:i w:val="false"/>
          <w:color w:val="000000"/>
          <w:sz w:val="28"/>
        </w:rPr>
        <w:t>
      "2) формирует и реализует государственную политику в области использования воздушного пространства и деятельности государственной авиации;".</w:t>
      </w:r>
    </w:p>
    <w:bookmarkEnd w:id="1378"/>
    <w:bookmarkStart w:name="z1471" w:id="1379"/>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w:t>
      </w:r>
    </w:p>
    <w:bookmarkEnd w:id="1379"/>
    <w:bookmarkStart w:name="z1472" w:id="1380"/>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1380"/>
    <w:bookmarkStart w:name="z1473" w:id="1381"/>
    <w:p>
      <w:pPr>
        <w:spacing w:after="0"/>
        <w:ind w:left="0"/>
        <w:jc w:val="both"/>
      </w:pPr>
      <w:r>
        <w:rPr>
          <w:rFonts w:ascii="Times New Roman"/>
          <w:b w:val="false"/>
          <w:i w:val="false"/>
          <w:color w:val="000000"/>
          <w:sz w:val="28"/>
        </w:rPr>
        <w:t>
      "1. Государственное регулирование производства и оборота биотоплива осуществляется уполномоченными органами в области производства и оборота биотоплива и местными исполнительными органами областей, городов республиканского значения и столицы.";</w:t>
      </w:r>
    </w:p>
    <w:bookmarkEnd w:id="1381"/>
    <w:bookmarkStart w:name="z1474" w:id="1382"/>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382"/>
    <w:bookmarkStart w:name="z1475" w:id="1383"/>
    <w:p>
      <w:pPr>
        <w:spacing w:after="0"/>
        <w:ind w:left="0"/>
        <w:jc w:val="both"/>
      </w:pPr>
      <w:r>
        <w:rPr>
          <w:rFonts w:ascii="Times New Roman"/>
          <w:b w:val="false"/>
          <w:i w:val="false"/>
          <w:color w:val="000000"/>
          <w:sz w:val="28"/>
        </w:rPr>
        <w:t>
      "1-1) формирует и реализует государственную политику в области государственного регулирования и поддержки производства и оборота биотоплива;".</w:t>
      </w:r>
    </w:p>
    <w:bookmarkEnd w:id="1383"/>
    <w:bookmarkStart w:name="z1476" w:id="1384"/>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bookmarkEnd w:id="1384"/>
    <w:bookmarkStart w:name="z1477" w:id="13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12-1 изложить в следующей редакции:</w:t>
      </w:r>
    </w:p>
    <w:bookmarkEnd w:id="1385"/>
    <w:bookmarkStart w:name="z1478" w:id="1386"/>
    <w:p>
      <w:pPr>
        <w:spacing w:after="0"/>
        <w:ind w:left="0"/>
        <w:jc w:val="both"/>
      </w:pPr>
      <w:r>
        <w:rPr>
          <w:rFonts w:ascii="Times New Roman"/>
          <w:b w:val="false"/>
          <w:i w:val="false"/>
          <w:color w:val="000000"/>
          <w:sz w:val="28"/>
        </w:rPr>
        <w:t>
      "Правила присуждения и размеры образовательного гранта Первого Президента Республики Казахстан – Елбасы "Өркен" утверждаются уполномоченным органом в области образования.".</w:t>
      </w:r>
    </w:p>
    <w:bookmarkEnd w:id="1386"/>
    <w:bookmarkStart w:name="z1479" w:id="1387"/>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w:t>
      </w:r>
    </w:p>
    <w:bookmarkEnd w:id="1387"/>
    <w:bookmarkStart w:name="z1480" w:id="13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8-1 изложить в следующей редакции:</w:t>
      </w:r>
    </w:p>
    <w:bookmarkEnd w:id="1388"/>
    <w:bookmarkStart w:name="z1481" w:id="1389"/>
    <w:p>
      <w:pPr>
        <w:spacing w:after="0"/>
        <w:ind w:left="0"/>
        <w:jc w:val="both"/>
      </w:pPr>
      <w:r>
        <w:rPr>
          <w:rFonts w:ascii="Times New Roman"/>
          <w:b w:val="false"/>
          <w:i w:val="false"/>
          <w:color w:val="000000"/>
          <w:sz w:val="28"/>
        </w:rPr>
        <w:t>
      "1) формирует и реализует государственную политику в сфере медиации;";</w:t>
      </w:r>
    </w:p>
    <w:bookmarkEnd w:id="1389"/>
    <w:bookmarkStart w:name="z1482" w:id="1390"/>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4</w:t>
      </w:r>
      <w:r>
        <w:rPr>
          <w:rFonts w:ascii="Times New Roman"/>
          <w:b w:val="false"/>
          <w:i w:val="false"/>
          <w:color w:val="000000"/>
          <w:sz w:val="28"/>
        </w:rPr>
        <w:t xml:space="preserve"> статьи 9 изложить в следующей редакции</w:t>
      </w:r>
    </w:p>
    <w:bookmarkEnd w:id="1390"/>
    <w:bookmarkStart w:name="z1483" w:id="1391"/>
    <w:p>
      <w:pPr>
        <w:spacing w:after="0"/>
        <w:ind w:left="0"/>
        <w:jc w:val="both"/>
      </w:pPr>
      <w:r>
        <w:rPr>
          <w:rFonts w:ascii="Times New Roman"/>
          <w:b w:val="false"/>
          <w:i w:val="false"/>
          <w:color w:val="000000"/>
          <w:sz w:val="28"/>
        </w:rPr>
        <w:t>
      "1) лица, имеющие высшее образование, достигшие двадцатипятилетнего возраста, имеющие документ (сертификат), подтверждающий прохождение обучения по программе подготовки медиаторов, утверждаемой в порядке, определяемом уполномоченным органом в сфере медиации, и состоящие в реестре профессиональных медиаторов;".</w:t>
      </w:r>
    </w:p>
    <w:bookmarkEnd w:id="1391"/>
    <w:bookmarkStart w:name="z1484" w:id="1392"/>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1392"/>
    <w:bookmarkStart w:name="z1485" w:id="13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 исключить;</w:t>
      </w:r>
    </w:p>
    <w:bookmarkEnd w:id="1393"/>
    <w:bookmarkStart w:name="z1486" w:id="13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88" w:id="1395"/>
    <w:p>
      <w:pPr>
        <w:spacing w:after="0"/>
        <w:ind w:left="0"/>
        <w:jc w:val="both"/>
      </w:pPr>
      <w:r>
        <w:rPr>
          <w:rFonts w:ascii="Times New Roman"/>
          <w:b w:val="false"/>
          <w:i w:val="false"/>
          <w:color w:val="000000"/>
          <w:sz w:val="28"/>
        </w:rPr>
        <w:t>
      "2) формирование и 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bookmarkEnd w:id="1395"/>
    <w:bookmarkStart w:name="z1489" w:id="1396"/>
    <w:p>
      <w:pPr>
        <w:spacing w:after="0"/>
        <w:ind w:left="0"/>
        <w:jc w:val="both"/>
      </w:pPr>
      <w:r>
        <w:rPr>
          <w:rFonts w:ascii="Times New Roman"/>
          <w:b w:val="false"/>
          <w:i w:val="false"/>
          <w:color w:val="000000"/>
          <w:sz w:val="28"/>
        </w:rPr>
        <w:t>
      дополнить подпунктами 3-1) и 3-2) следующего содержания:</w:t>
      </w:r>
    </w:p>
    <w:bookmarkEnd w:id="1396"/>
    <w:bookmarkStart w:name="z1490" w:id="1397"/>
    <w:p>
      <w:pPr>
        <w:spacing w:after="0"/>
        <w:ind w:left="0"/>
        <w:jc w:val="both"/>
      </w:pPr>
      <w:r>
        <w:rPr>
          <w:rFonts w:ascii="Times New Roman"/>
          <w:b w:val="false"/>
          <w:i w:val="false"/>
          <w:color w:val="000000"/>
          <w:sz w:val="28"/>
        </w:rPr>
        <w:t>
      "3-1) утверждение норм базового финансирования научной и (или) научно-технической деятельности;</w:t>
      </w:r>
    </w:p>
    <w:bookmarkEnd w:id="1397"/>
    <w:bookmarkStart w:name="z1491" w:id="1398"/>
    <w:p>
      <w:pPr>
        <w:spacing w:after="0"/>
        <w:ind w:left="0"/>
        <w:jc w:val="both"/>
      </w:pPr>
      <w:r>
        <w:rPr>
          <w:rFonts w:ascii="Times New Roman"/>
          <w:b w:val="false"/>
          <w:i w:val="false"/>
          <w:color w:val="000000"/>
          <w:sz w:val="28"/>
        </w:rPr>
        <w:t xml:space="preserve">
      3-2) утверждение норм финансирования научных организаций, осуществляющих фундаментальные научные исследования согласно </w:t>
      </w:r>
      <w:r>
        <w:rPr>
          <w:rFonts w:ascii="Times New Roman"/>
          <w:b w:val="false"/>
          <w:i w:val="false"/>
          <w:color w:val="000000"/>
          <w:sz w:val="28"/>
        </w:rPr>
        <w:t>статье 27-1</w:t>
      </w:r>
      <w:r>
        <w:rPr>
          <w:rFonts w:ascii="Times New Roman"/>
          <w:b w:val="false"/>
          <w:i w:val="false"/>
          <w:color w:val="000000"/>
          <w:sz w:val="28"/>
        </w:rPr>
        <w:t xml:space="preserve"> настоящего Закона;".</w:t>
      </w:r>
    </w:p>
    <w:bookmarkEnd w:id="1398"/>
    <w:bookmarkStart w:name="z1492" w:id="1399"/>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1399"/>
    <w:bookmarkStart w:name="z1493" w:id="14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p>
    <w:bookmarkEnd w:id="1400"/>
    <w:bookmarkStart w:name="z1494" w:id="1401"/>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401"/>
    <w:bookmarkStart w:name="z1495" w:id="14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497" w:id="1403"/>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исключить;</w:t>
      </w:r>
    </w:p>
    <w:bookmarkStart w:name="z1499" w:id="14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подпунктом 3-1) следующего содержания:</w:t>
      </w:r>
    </w:p>
    <w:bookmarkEnd w:id="1404"/>
    <w:bookmarkStart w:name="z1500" w:id="1405"/>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1405"/>
    <w:bookmarkStart w:name="z1501" w:id="1406"/>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82 изложить в следующей редакции:</w:t>
      </w:r>
    </w:p>
    <w:bookmarkEnd w:id="1406"/>
    <w:bookmarkStart w:name="z1502" w:id="1407"/>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1407"/>
    <w:bookmarkStart w:name="z1503" w:id="14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87 исключить;</w:t>
      </w:r>
    </w:p>
    <w:bookmarkEnd w:id="1408"/>
    <w:bookmarkStart w:name="z1504" w:id="1409"/>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100-1 изложить в следующей редакции:</w:t>
      </w:r>
    </w:p>
    <w:bookmarkEnd w:id="1409"/>
    <w:bookmarkStart w:name="z1505" w:id="1410"/>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410"/>
    <w:bookmarkStart w:name="z1506" w:id="14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1 статьи 188 изложить в следующей редакции:</w:t>
      </w:r>
    </w:p>
    <w:bookmarkEnd w:id="1411"/>
    <w:bookmarkStart w:name="z1507" w:id="1412"/>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412"/>
    <w:bookmarkStart w:name="z1508" w:id="1413"/>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1413"/>
    <w:bookmarkStart w:name="z1509" w:id="14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11-1)</w:t>
      </w:r>
      <w:r>
        <w:rPr>
          <w:rFonts w:ascii="Times New Roman"/>
          <w:b w:val="false"/>
          <w:i w:val="false"/>
          <w:color w:val="000000"/>
          <w:sz w:val="28"/>
        </w:rPr>
        <w:t xml:space="preserve"> статьи 1 изложить в следующей редакции:</w:t>
      </w:r>
    </w:p>
    <w:bookmarkEnd w:id="1414"/>
    <w:bookmarkStart w:name="z1510" w:id="1415"/>
    <w:p>
      <w:pPr>
        <w:spacing w:after="0"/>
        <w:ind w:left="0"/>
        <w:jc w:val="both"/>
      </w:pPr>
      <w:r>
        <w:rPr>
          <w:rFonts w:ascii="Times New Roman"/>
          <w:b w:val="false"/>
          <w:i w:val="false"/>
          <w:color w:val="000000"/>
          <w:sz w:val="28"/>
        </w:rPr>
        <w:t>
      "11-1) единый оператор по поставке нефтепродуктов – юридическое лицо, определяемое уполномоченным органом в сфере производства нефтепродуктов, основным предметом деятельности которого является обеспечение Вооруженных Сил Республики Казахстан, Пограничной службы Комитета национальной безопасности Республики Казахстан, Национальной гвардии Республики Казахстан, уполномоченного органа в сфере гражданской защиты, уполномоченного органа в области государственного материального резерва нефтепродуктами, а также предоставление им услуг по хранению и доставке нефтепродуктов;";</w:t>
      </w:r>
    </w:p>
    <w:bookmarkEnd w:id="1415"/>
    <w:bookmarkStart w:name="z1511" w:id="14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6 исключить;</w:t>
      </w:r>
    </w:p>
    <w:bookmarkEnd w:id="1416"/>
    <w:bookmarkStart w:name="z1512" w:id="14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14" w:id="1418"/>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производства нефтепродуктов в пределах своей компетенции;";</w:t>
      </w:r>
    </w:p>
    <w:bookmarkEnd w:id="1418"/>
    <w:bookmarkStart w:name="z1515" w:id="1419"/>
    <w:p>
      <w:pPr>
        <w:spacing w:after="0"/>
        <w:ind w:left="0"/>
        <w:jc w:val="both"/>
      </w:pPr>
      <w:r>
        <w:rPr>
          <w:rFonts w:ascii="Times New Roman"/>
          <w:b w:val="false"/>
          <w:i w:val="false"/>
          <w:color w:val="000000"/>
          <w:sz w:val="28"/>
        </w:rPr>
        <w:t>
      дополнить подпунктом 2-2) следующего содержания:</w:t>
      </w:r>
    </w:p>
    <w:bookmarkEnd w:id="1419"/>
    <w:bookmarkStart w:name="z1516" w:id="1420"/>
    <w:p>
      <w:pPr>
        <w:spacing w:after="0"/>
        <w:ind w:left="0"/>
        <w:jc w:val="both"/>
      </w:pPr>
      <w:r>
        <w:rPr>
          <w:rFonts w:ascii="Times New Roman"/>
          <w:b w:val="false"/>
          <w:i w:val="false"/>
          <w:color w:val="000000"/>
          <w:sz w:val="28"/>
        </w:rPr>
        <w:t>
      "2-2) определяет единого оператора по поставке нефтепродуктов;";</w:t>
      </w:r>
    </w:p>
    <w:bookmarkEnd w:id="1420"/>
    <w:bookmarkStart w:name="z1517" w:id="14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19" w:id="1422"/>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регулирования оборота нефтепродуктов в пределах своей компетенции;";</w:t>
      </w:r>
    </w:p>
    <w:bookmarkEnd w:id="1422"/>
    <w:bookmarkStart w:name="z1520" w:id="1423"/>
    <w:p>
      <w:pPr>
        <w:spacing w:after="0"/>
        <w:ind w:left="0"/>
        <w:jc w:val="both"/>
      </w:pPr>
      <w:r>
        <w:rPr>
          <w:rFonts w:ascii="Times New Roman"/>
          <w:b w:val="false"/>
          <w:i w:val="false"/>
          <w:color w:val="000000"/>
          <w:sz w:val="28"/>
        </w:rPr>
        <w:t>
      дополнить подпунктом 10-3) следующего содержания:</w:t>
      </w:r>
    </w:p>
    <w:bookmarkEnd w:id="1423"/>
    <w:bookmarkStart w:name="z1521" w:id="1424"/>
    <w:p>
      <w:pPr>
        <w:spacing w:after="0"/>
        <w:ind w:left="0"/>
        <w:jc w:val="both"/>
      </w:pPr>
      <w:r>
        <w:rPr>
          <w:rFonts w:ascii="Times New Roman"/>
          <w:b w:val="false"/>
          <w:i w:val="false"/>
          <w:color w:val="000000"/>
          <w:sz w:val="28"/>
        </w:rPr>
        <w:t>
      "10-3) определяет оператора данных контрольных приборов учета в сфере производства и оборота нефтепродуктов по согласованию с уполномоченным органом в сфере производства нефтепродуктов;".</w:t>
      </w:r>
    </w:p>
    <w:bookmarkEnd w:id="1424"/>
    <w:bookmarkStart w:name="z1522" w:id="1425"/>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1425"/>
    <w:bookmarkStart w:name="z1523" w:id="14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426"/>
    <w:bookmarkStart w:name="z1524" w:id="1427"/>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1427"/>
    <w:bookmarkStart w:name="z1525" w:id="14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428"/>
    <w:bookmarkStart w:name="z1526" w:id="1429"/>
    <w:p>
      <w:pPr>
        <w:spacing w:after="0"/>
        <w:ind w:left="0"/>
        <w:jc w:val="both"/>
      </w:pPr>
      <w:r>
        <w:rPr>
          <w:rFonts w:ascii="Times New Roman"/>
          <w:b w:val="false"/>
          <w:i w:val="false"/>
          <w:color w:val="000000"/>
          <w:sz w:val="28"/>
        </w:rPr>
        <w:t>
      "Статья 8. Компетенция Правительства Республики Казахстан</w:t>
      </w:r>
    </w:p>
    <w:bookmarkEnd w:id="1429"/>
    <w:bookmarkStart w:name="z1527" w:id="1430"/>
    <w:p>
      <w:pPr>
        <w:spacing w:after="0"/>
        <w:ind w:left="0"/>
        <w:jc w:val="both"/>
      </w:pPr>
      <w:r>
        <w:rPr>
          <w:rFonts w:ascii="Times New Roman"/>
          <w:b w:val="false"/>
          <w:i w:val="false"/>
          <w:color w:val="000000"/>
          <w:sz w:val="28"/>
        </w:rPr>
        <w:t>
      Правительство Республики Казахстан:</w:t>
      </w:r>
    </w:p>
    <w:bookmarkEnd w:id="1430"/>
    <w:bookmarkStart w:name="z1528" w:id="1431"/>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431"/>
    <w:bookmarkStart w:name="z1529" w:id="1432"/>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432"/>
    <w:bookmarkStart w:name="z1530" w:id="14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13-1) следующего содержания:</w:t>
      </w:r>
    </w:p>
    <w:bookmarkEnd w:id="1433"/>
    <w:bookmarkStart w:name="z1531" w:id="1434"/>
    <w:p>
      <w:pPr>
        <w:spacing w:after="0"/>
        <w:ind w:left="0"/>
        <w:jc w:val="both"/>
      </w:pPr>
      <w:r>
        <w:rPr>
          <w:rFonts w:ascii="Times New Roman"/>
          <w:b w:val="false"/>
          <w:i w:val="false"/>
          <w:color w:val="000000"/>
          <w:sz w:val="28"/>
        </w:rPr>
        <w:t>
      "13-1) определяют порядок документирования и регистрации населения;";</w:t>
      </w:r>
    </w:p>
    <w:bookmarkEnd w:id="1434"/>
    <w:bookmarkStart w:name="z1532" w:id="14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34" w:id="1436"/>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исключить;</w:t>
      </w:r>
    </w:p>
    <w:bookmarkStart w:name="z1536" w:id="1437"/>
    <w:p>
      <w:pPr>
        <w:spacing w:after="0"/>
        <w:ind w:left="0"/>
        <w:jc w:val="both"/>
      </w:pPr>
      <w:r>
        <w:rPr>
          <w:rFonts w:ascii="Times New Roman"/>
          <w:b w:val="false"/>
          <w:i w:val="false"/>
          <w:color w:val="000000"/>
          <w:sz w:val="28"/>
        </w:rPr>
        <w:t>
      дополнить подпунктом 6-2) следующего содержания:</w:t>
      </w:r>
    </w:p>
    <w:bookmarkEnd w:id="1437"/>
    <w:bookmarkStart w:name="z1537" w:id="1438"/>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540" w:id="1439"/>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14-3)</w:t>
      </w:r>
      <w:r>
        <w:rPr>
          <w:rFonts w:ascii="Times New Roman"/>
          <w:b w:val="false"/>
          <w:i w:val="false"/>
          <w:color w:val="000000"/>
          <w:sz w:val="28"/>
        </w:rPr>
        <w:t xml:space="preserve"> исключить;</w:t>
      </w:r>
    </w:p>
    <w:bookmarkStart w:name="z1542" w:id="1440"/>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1440"/>
    <w:bookmarkStart w:name="z1543" w:id="1441"/>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bookmarkEnd w:id="1441"/>
    <w:bookmarkStart w:name="z1544" w:id="14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подпунктами 6-7) и 6-8) следующего содержания:</w:t>
      </w:r>
    </w:p>
    <w:bookmarkEnd w:id="1442"/>
    <w:bookmarkStart w:name="z1545" w:id="1443"/>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443"/>
    <w:bookmarkStart w:name="z1546" w:id="1444"/>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444"/>
    <w:bookmarkStart w:name="z1547" w:id="1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17-1</w:t>
      </w:r>
      <w:r>
        <w:rPr>
          <w:rFonts w:ascii="Times New Roman"/>
          <w:b w:val="false"/>
          <w:i w:val="false"/>
          <w:color w:val="000000"/>
          <w:sz w:val="28"/>
        </w:rPr>
        <w:t xml:space="preserve"> исключить;</w:t>
      </w:r>
    </w:p>
    <w:bookmarkEnd w:id="1445"/>
    <w:bookmarkStart w:name="z1548" w:id="14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w:t>
      </w:r>
      <w:r>
        <w:rPr>
          <w:rFonts w:ascii="Times New Roman"/>
          <w:b w:val="false"/>
          <w:i w:val="false"/>
          <w:color w:val="000000"/>
          <w:sz w:val="28"/>
        </w:rPr>
        <w:t xml:space="preserve"> исключить;</w:t>
      </w:r>
    </w:p>
    <w:bookmarkEnd w:id="1446"/>
    <w:bookmarkStart w:name="z1549" w:id="14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19-2</w:t>
      </w:r>
      <w:r>
        <w:rPr>
          <w:rFonts w:ascii="Times New Roman"/>
          <w:b w:val="false"/>
          <w:i w:val="false"/>
          <w:color w:val="000000"/>
          <w:sz w:val="28"/>
        </w:rPr>
        <w:t xml:space="preserve"> изложить в следующей редакции:</w:t>
      </w:r>
    </w:p>
    <w:bookmarkEnd w:id="1447"/>
    <w:bookmarkStart w:name="z1550" w:id="1448"/>
    <w:p>
      <w:pPr>
        <w:spacing w:after="0"/>
        <w:ind w:left="0"/>
        <w:jc w:val="both"/>
      </w:pPr>
      <w:r>
        <w:rPr>
          <w:rFonts w:ascii="Times New Roman"/>
          <w:b w:val="false"/>
          <w:i w:val="false"/>
          <w:color w:val="000000"/>
          <w:sz w:val="28"/>
        </w:rPr>
        <w:t>
      "Статья 19-2. Комиссия по приему кандасов</w:t>
      </w:r>
    </w:p>
    <w:bookmarkEnd w:id="1448"/>
    <w:bookmarkStart w:name="z1551" w:id="1449"/>
    <w:p>
      <w:pPr>
        <w:spacing w:after="0"/>
        <w:ind w:left="0"/>
        <w:jc w:val="both"/>
      </w:pPr>
      <w:r>
        <w:rPr>
          <w:rFonts w:ascii="Times New Roman"/>
          <w:b w:val="false"/>
          <w:i w:val="false"/>
          <w:color w:val="000000"/>
          <w:sz w:val="28"/>
        </w:rPr>
        <w:t>
      Для рассмотрения заявлений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создается Комиссия по приему кандасов (далее – Комиссия), в состав которой входят депутаты маслихатов, представители государственных органов и общественных организаций.";</w:t>
      </w:r>
    </w:p>
    <w:bookmarkEnd w:id="1449"/>
    <w:bookmarkStart w:name="z1552" w:id="14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450"/>
    <w:bookmarkStart w:name="z1553" w:id="1451"/>
    <w:p>
      <w:pPr>
        <w:spacing w:after="0"/>
        <w:ind w:left="0"/>
        <w:jc w:val="both"/>
      </w:pPr>
      <w:r>
        <w:rPr>
          <w:rFonts w:ascii="Times New Roman"/>
          <w:b w:val="false"/>
          <w:i w:val="false"/>
          <w:color w:val="000000"/>
          <w:sz w:val="28"/>
        </w:rPr>
        <w:t>
      "Статья 20. Основания для отказа в присвоении и продлении статуса кандаса и (или) включении в региональную квоту приема кандасов</w:t>
      </w:r>
    </w:p>
    <w:bookmarkEnd w:id="1451"/>
    <w:bookmarkStart w:name="z1554" w:id="1452"/>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1452"/>
    <w:bookmarkStart w:name="z1555" w:id="1453"/>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1453"/>
    <w:bookmarkStart w:name="z1556" w:id="1454"/>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1454"/>
    <w:bookmarkStart w:name="z1557" w:id="1455"/>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1455"/>
    <w:bookmarkStart w:name="z1558" w:id="1456"/>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1456"/>
    <w:bookmarkStart w:name="z1559" w:id="1457"/>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1457"/>
    <w:bookmarkStart w:name="z1560" w:id="14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w:t>
      </w:r>
      <w:r>
        <w:rPr>
          <w:rFonts w:ascii="Times New Roman"/>
          <w:b w:val="false"/>
          <w:i w:val="false"/>
          <w:color w:val="000000"/>
          <w:sz w:val="28"/>
        </w:rPr>
        <w:t xml:space="preserve"> исключить;</w:t>
      </w:r>
    </w:p>
    <w:bookmarkEnd w:id="1458"/>
    <w:bookmarkStart w:name="z1561" w:id="145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21-1 изложить в следующей редакции:</w:t>
      </w:r>
    </w:p>
    <w:bookmarkEnd w:id="1459"/>
    <w:bookmarkStart w:name="z1562" w:id="1460"/>
    <w:p>
      <w:pPr>
        <w:spacing w:after="0"/>
        <w:ind w:left="0"/>
        <w:jc w:val="both"/>
      </w:pPr>
      <w:r>
        <w:rPr>
          <w:rFonts w:ascii="Times New Roman"/>
          <w:b w:val="false"/>
          <w:i w:val="false"/>
          <w:color w:val="000000"/>
          <w:sz w:val="28"/>
        </w:rPr>
        <w:t>
      "2. Кандасы,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определяемом уполномоченным органом по вопросам миграции населения.";</w:t>
      </w:r>
    </w:p>
    <w:bookmarkEnd w:id="1460"/>
    <w:bookmarkStart w:name="z1563" w:id="14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пункт 4-1 </w:t>
      </w:r>
      <w:r>
        <w:rPr>
          <w:rFonts w:ascii="Times New Roman"/>
          <w:b w:val="false"/>
          <w:i w:val="false"/>
          <w:color w:val="000000"/>
          <w:sz w:val="28"/>
        </w:rPr>
        <w:t xml:space="preserve"> статьи 23 изложить в следующей редакции:</w:t>
      </w:r>
    </w:p>
    <w:bookmarkEnd w:id="1461"/>
    <w:bookmarkStart w:name="z1564" w:id="1462"/>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1462"/>
    <w:bookmarkStart w:name="z1565" w:id="14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2 статьи 26 изложить в следующей редакции:</w:t>
      </w:r>
    </w:p>
    <w:bookmarkEnd w:id="1463"/>
    <w:bookmarkStart w:name="z1566" w:id="1464"/>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1464"/>
    <w:bookmarkStart w:name="z1567" w:id="14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1)</w:t>
      </w:r>
      <w:r>
        <w:rPr>
          <w:rFonts w:ascii="Times New Roman"/>
          <w:b w:val="false"/>
          <w:i w:val="false"/>
          <w:color w:val="000000"/>
          <w:sz w:val="28"/>
        </w:rPr>
        <w:t xml:space="preserve"> статьи 31 изложить в следующей редакции:</w:t>
      </w:r>
    </w:p>
    <w:bookmarkEnd w:id="1465"/>
    <w:bookmarkStart w:name="z1568" w:id="1466"/>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1466"/>
    <w:bookmarkStart w:name="z1569" w:id="14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6)</w:t>
      </w:r>
      <w:r>
        <w:rPr>
          <w:rFonts w:ascii="Times New Roman"/>
          <w:b w:val="false"/>
          <w:i w:val="false"/>
          <w:color w:val="000000"/>
          <w:sz w:val="28"/>
        </w:rPr>
        <w:t xml:space="preserve"> статьи 35 изложить в следующей редакции:</w:t>
      </w:r>
    </w:p>
    <w:bookmarkEnd w:id="1467"/>
    <w:bookmarkStart w:name="z1570" w:id="1468"/>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68"/>
    <w:bookmarkStart w:name="z1571" w:id="1469"/>
    <w:p>
      <w:pPr>
        <w:spacing w:after="0"/>
        <w:ind w:left="0"/>
        <w:jc w:val="both"/>
      </w:pPr>
      <w:r>
        <w:rPr>
          <w:rFonts w:ascii="Times New Roman"/>
          <w:b w:val="false"/>
          <w:i w:val="false"/>
          <w:color w:val="000000"/>
          <w:sz w:val="28"/>
        </w:rPr>
        <w:t xml:space="preserve">
      17)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37 исключить;</w:t>
      </w:r>
    </w:p>
    <w:bookmarkEnd w:id="1469"/>
    <w:bookmarkStart w:name="z1572" w:id="147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3)</w:t>
      </w:r>
      <w:r>
        <w:rPr>
          <w:rFonts w:ascii="Times New Roman"/>
          <w:b w:val="false"/>
          <w:i w:val="false"/>
          <w:color w:val="000000"/>
          <w:sz w:val="28"/>
        </w:rPr>
        <w:t xml:space="preserve"> пункта 1 статьи 39 изложить в следующей редакции:</w:t>
      </w:r>
    </w:p>
    <w:bookmarkEnd w:id="1470"/>
    <w:bookmarkStart w:name="z1573" w:id="1471"/>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1"/>
    <w:bookmarkStart w:name="z1574" w:id="147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4)</w:t>
      </w:r>
      <w:r>
        <w:rPr>
          <w:rFonts w:ascii="Times New Roman"/>
          <w:b w:val="false"/>
          <w:i w:val="false"/>
          <w:color w:val="000000"/>
          <w:sz w:val="28"/>
        </w:rPr>
        <w:t xml:space="preserve"> пункта 3 статьи 41 изложить в следующей редакции:</w:t>
      </w:r>
    </w:p>
    <w:bookmarkEnd w:id="1472"/>
    <w:bookmarkStart w:name="z1575" w:id="1473"/>
    <w:p>
      <w:pPr>
        <w:spacing w:after="0"/>
        <w:ind w:left="0"/>
        <w:jc w:val="both"/>
      </w:pPr>
      <w:r>
        <w:rPr>
          <w:rFonts w:ascii="Times New Roman"/>
          <w:b w:val="false"/>
          <w:i w:val="false"/>
          <w:color w:val="000000"/>
          <w:sz w:val="28"/>
        </w:rPr>
        <w:t>
      "4)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3"/>
    <w:bookmarkStart w:name="z1576" w:id="1474"/>
    <w:p>
      <w:pPr>
        <w:spacing w:after="0"/>
        <w:ind w:left="0"/>
        <w:jc w:val="both"/>
      </w:pPr>
      <w:r>
        <w:rPr>
          <w:rFonts w:ascii="Times New Roman"/>
          <w:b w:val="false"/>
          <w:i w:val="false"/>
          <w:color w:val="000000"/>
          <w:sz w:val="28"/>
        </w:rPr>
        <w:t xml:space="preserve">
      20) подпункт 6) </w:t>
      </w:r>
      <w:r>
        <w:rPr>
          <w:rFonts w:ascii="Times New Roman"/>
          <w:b w:val="false"/>
          <w:i w:val="false"/>
          <w:color w:val="000000"/>
          <w:sz w:val="28"/>
        </w:rPr>
        <w:t>пункта 1</w:t>
      </w:r>
      <w:r>
        <w:rPr>
          <w:rFonts w:ascii="Times New Roman"/>
          <w:b w:val="false"/>
          <w:i w:val="false"/>
          <w:color w:val="000000"/>
          <w:sz w:val="28"/>
        </w:rPr>
        <w:t xml:space="preserve"> статьи 43-1 изложить в следующей редакции:</w:t>
      </w:r>
    </w:p>
    <w:bookmarkEnd w:id="1474"/>
    <w:bookmarkStart w:name="z1577" w:id="1475"/>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1475"/>
    <w:bookmarkStart w:name="z1578" w:id="147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4)</w:t>
      </w:r>
      <w:r>
        <w:rPr>
          <w:rFonts w:ascii="Times New Roman"/>
          <w:b w:val="false"/>
          <w:i w:val="false"/>
          <w:color w:val="000000"/>
          <w:sz w:val="28"/>
        </w:rPr>
        <w:t xml:space="preserve"> статьи 49 изложить в следующей редакции:</w:t>
      </w:r>
    </w:p>
    <w:bookmarkEnd w:id="1476"/>
    <w:bookmarkStart w:name="z1579" w:id="1477"/>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1477"/>
    <w:bookmarkStart w:name="z1580" w:id="147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2 статьи 51 изложить в следующей редакции:</w:t>
      </w:r>
    </w:p>
    <w:bookmarkEnd w:id="1478"/>
    <w:bookmarkStart w:name="z1581" w:id="1479"/>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1479"/>
    <w:bookmarkStart w:name="z1582" w:id="1480"/>
    <w:p>
      <w:pPr>
        <w:spacing w:after="0"/>
        <w:ind w:left="0"/>
        <w:jc w:val="both"/>
      </w:pPr>
      <w:r>
        <w:rPr>
          <w:rFonts w:ascii="Times New Roman"/>
          <w:b w:val="false"/>
          <w:i w:val="false"/>
          <w:color w:val="000000"/>
          <w:sz w:val="28"/>
        </w:rPr>
        <w:t xml:space="preserve">
      23)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55 изложить в следующей редакции:</w:t>
      </w:r>
    </w:p>
    <w:bookmarkEnd w:id="1480"/>
    <w:bookmarkStart w:name="z1583" w:id="1481"/>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1481"/>
    <w:bookmarkStart w:name="z1584" w:id="1482"/>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1482"/>
    <w:bookmarkStart w:name="z1585" w:id="14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подпункты 12) </w:t>
      </w:r>
      <w:r>
        <w:rPr>
          <w:rFonts w:ascii="Times New Roman"/>
          <w:b w:val="false"/>
          <w:i w:val="false"/>
          <w:color w:val="000000"/>
          <w:sz w:val="28"/>
        </w:rPr>
        <w:t xml:space="preserve">и </w:t>
      </w:r>
      <w:r>
        <w:rPr>
          <w:rFonts w:ascii="Times New Roman"/>
          <w:b w:val="false"/>
          <w:i w:val="false"/>
          <w:color w:val="000000"/>
          <w:sz w:val="28"/>
        </w:rPr>
        <w:t>19)</w:t>
      </w:r>
      <w:r>
        <w:rPr>
          <w:rFonts w:ascii="Times New Roman"/>
          <w:b w:val="false"/>
          <w:i w:val="false"/>
          <w:color w:val="000000"/>
          <w:sz w:val="28"/>
        </w:rPr>
        <w:t xml:space="preserve"> статьи 8 исключить;</w:t>
      </w:r>
    </w:p>
    <w:bookmarkEnd w:id="1483"/>
    <w:bookmarkStart w:name="z1586" w:id="14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1484"/>
    <w:bookmarkStart w:name="z1587" w:id="1485"/>
    <w:p>
      <w:pPr>
        <w:spacing w:after="0"/>
        <w:ind w:left="0"/>
        <w:jc w:val="both"/>
      </w:pPr>
      <w:r>
        <w:rPr>
          <w:rFonts w:ascii="Times New Roman"/>
          <w:b w:val="false"/>
          <w:i w:val="false"/>
          <w:color w:val="000000"/>
          <w:sz w:val="28"/>
        </w:rPr>
        <w:t>
      подпункт 1) изложить в следующей редакции:</w:t>
      </w:r>
    </w:p>
    <w:bookmarkEnd w:id="1485"/>
    <w:bookmarkStart w:name="z1588" w:id="1486"/>
    <w:p>
      <w:pPr>
        <w:spacing w:after="0"/>
        <w:ind w:left="0"/>
        <w:jc w:val="both"/>
      </w:pPr>
      <w:r>
        <w:rPr>
          <w:rFonts w:ascii="Times New Roman"/>
          <w:b w:val="false"/>
          <w:i w:val="false"/>
          <w:color w:val="000000"/>
          <w:sz w:val="28"/>
        </w:rPr>
        <w:t>
      "1) формирует и реализует государственную политику в области космической деятельности и организует ее осуществление;";</w:t>
      </w:r>
    </w:p>
    <w:bookmarkEnd w:id="1486"/>
    <w:bookmarkStart w:name="z1589" w:id="1487"/>
    <w:p>
      <w:pPr>
        <w:spacing w:after="0"/>
        <w:ind w:left="0"/>
        <w:jc w:val="both"/>
      </w:pPr>
      <w:r>
        <w:rPr>
          <w:rFonts w:ascii="Times New Roman"/>
          <w:b w:val="false"/>
          <w:i w:val="false"/>
          <w:color w:val="000000"/>
          <w:sz w:val="28"/>
        </w:rPr>
        <w:t>
      дополнить подпунктом 1-1) следующего содержания:</w:t>
      </w:r>
    </w:p>
    <w:bookmarkEnd w:id="1487"/>
    <w:bookmarkStart w:name="z1590" w:id="1488"/>
    <w:p>
      <w:pPr>
        <w:spacing w:after="0"/>
        <w:ind w:left="0"/>
        <w:jc w:val="both"/>
      </w:pPr>
      <w:r>
        <w:rPr>
          <w:rFonts w:ascii="Times New Roman"/>
          <w:b w:val="false"/>
          <w:i w:val="false"/>
          <w:color w:val="000000"/>
          <w:sz w:val="28"/>
        </w:rPr>
        <w:t>
      "1-1) определяет национальных операторов космических систем;".</w:t>
      </w:r>
    </w:p>
    <w:bookmarkEnd w:id="1488"/>
    <w:bookmarkStart w:name="z1591" w:id="1489"/>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w:t>
      </w:r>
    </w:p>
    <w:bookmarkEnd w:id="1489"/>
    <w:bookmarkStart w:name="z1592" w:id="14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 исключить;</w:t>
      </w:r>
    </w:p>
    <w:bookmarkEnd w:id="1490"/>
    <w:bookmarkStart w:name="z1593" w:id="14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95" w:id="1492"/>
    <w:p>
      <w:pPr>
        <w:spacing w:after="0"/>
        <w:ind w:left="0"/>
        <w:jc w:val="both"/>
      </w:pPr>
      <w:r>
        <w:rPr>
          <w:rFonts w:ascii="Times New Roman"/>
          <w:b w:val="false"/>
          <w:i w:val="false"/>
          <w:color w:val="000000"/>
          <w:sz w:val="28"/>
        </w:rPr>
        <w:t>
      "1) формирует и реализует государственную политику в сфере газа и газоснабжения, а также нефтегазохимической промышленности;";</w:t>
      </w:r>
    </w:p>
    <w:bookmarkEnd w:id="1492"/>
    <w:bookmarkStart w:name="z1596" w:id="1493"/>
    <w:p>
      <w:pPr>
        <w:spacing w:after="0"/>
        <w:ind w:left="0"/>
        <w:jc w:val="both"/>
      </w:pPr>
      <w:r>
        <w:rPr>
          <w:rFonts w:ascii="Times New Roman"/>
          <w:b w:val="false"/>
          <w:i w:val="false"/>
          <w:color w:val="000000"/>
          <w:sz w:val="28"/>
        </w:rPr>
        <w:t>
      дополнить подпунктом 16-2) следующего содержания:</w:t>
      </w:r>
    </w:p>
    <w:bookmarkEnd w:id="1493"/>
    <w:bookmarkStart w:name="z1597" w:id="1494"/>
    <w:p>
      <w:pPr>
        <w:spacing w:after="0"/>
        <w:ind w:left="0"/>
        <w:jc w:val="both"/>
      </w:pPr>
      <w:r>
        <w:rPr>
          <w:rFonts w:ascii="Times New Roman"/>
          <w:b w:val="false"/>
          <w:i w:val="false"/>
          <w:color w:val="000000"/>
          <w:sz w:val="28"/>
        </w:rPr>
        <w:t>
      "16-2) утверждает генеральную схему газификации Республики Казахстан;".</w:t>
      </w:r>
    </w:p>
    <w:bookmarkEnd w:id="1494"/>
    <w:bookmarkStart w:name="z1598" w:id="1495"/>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1495"/>
    <w:bookmarkStart w:name="z1599" w:id="14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4 исключить;</w:t>
      </w:r>
    </w:p>
    <w:bookmarkEnd w:id="1496"/>
    <w:bookmarkStart w:name="z1600" w:id="1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подпункт 1) </w:t>
      </w:r>
      <w:r>
        <w:rPr>
          <w:rFonts w:ascii="Times New Roman"/>
          <w:b w:val="false"/>
          <w:i w:val="false"/>
          <w:color w:val="000000"/>
          <w:sz w:val="28"/>
        </w:rPr>
        <w:t>статьи 5 изложить в следующей редакции:</w:t>
      </w:r>
    </w:p>
    <w:bookmarkEnd w:id="1497"/>
    <w:bookmarkStart w:name="z1601" w:id="1498"/>
    <w:p>
      <w:pPr>
        <w:spacing w:after="0"/>
        <w:ind w:left="0"/>
        <w:jc w:val="both"/>
      </w:pPr>
      <w:r>
        <w:rPr>
          <w:rFonts w:ascii="Times New Roman"/>
          <w:b w:val="false"/>
          <w:i w:val="false"/>
          <w:color w:val="000000"/>
          <w:sz w:val="28"/>
        </w:rPr>
        <w:t>
      "1) формирует и реализует государственную политику в области энергосбережения и повышения энергоэффективности;".</w:t>
      </w:r>
    </w:p>
    <w:bookmarkEnd w:id="1498"/>
    <w:bookmarkStart w:name="z1602" w:id="1499"/>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w:t>
      </w:r>
    </w:p>
    <w:bookmarkEnd w:id="1499"/>
    <w:bookmarkStart w:name="z1603" w:id="15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6 исключить;</w:t>
      </w:r>
    </w:p>
    <w:bookmarkEnd w:id="1500"/>
    <w:bookmarkStart w:name="z1604" w:id="1501"/>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1501"/>
    <w:bookmarkStart w:name="z1605" w:id="1502"/>
    <w:p>
      <w:pPr>
        <w:spacing w:after="0"/>
        <w:ind w:left="0"/>
        <w:jc w:val="both"/>
      </w:pPr>
      <w:r>
        <w:rPr>
          <w:rFonts w:ascii="Times New Roman"/>
          <w:b w:val="false"/>
          <w:i w:val="false"/>
          <w:color w:val="000000"/>
          <w:sz w:val="28"/>
        </w:rPr>
        <w:t>
      "1) формирует и реализует государственную политику в области телерадиовещания;".</w:t>
      </w:r>
    </w:p>
    <w:bookmarkEnd w:id="1502"/>
    <w:bookmarkStart w:name="z1606" w:id="1503"/>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1503"/>
    <w:bookmarkStart w:name="z1607" w:id="15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13 изложить в следующей редакции:</w:t>
      </w:r>
    </w:p>
    <w:bookmarkEnd w:id="1504"/>
    <w:bookmarkStart w:name="z1608" w:id="1505"/>
    <w:p>
      <w:pPr>
        <w:spacing w:after="0"/>
        <w:ind w:left="0"/>
        <w:jc w:val="both"/>
      </w:pPr>
      <w:r>
        <w:rPr>
          <w:rFonts w:ascii="Times New Roman"/>
          <w:b w:val="false"/>
          <w:i w:val="false"/>
          <w:color w:val="000000"/>
          <w:sz w:val="28"/>
        </w:rPr>
        <w:t>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центральным уполномоченным органом по государственному планированию.".</w:t>
      </w:r>
    </w:p>
    <w:bookmarkEnd w:id="1505"/>
    <w:bookmarkStart w:name="z1609" w:id="1506"/>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w:t>
      </w:r>
    </w:p>
    <w:bookmarkEnd w:id="1506"/>
    <w:bookmarkStart w:name="z1610" w:id="1507"/>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15 статьи 30 изложить в следующей редакции:</w:t>
      </w:r>
    </w:p>
    <w:bookmarkEnd w:id="1507"/>
    <w:bookmarkStart w:name="z1611" w:id="1508"/>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49 настоящего Закона, подтверждающимся актом обследования семейно-имущественного положения;";</w:t>
      </w:r>
    </w:p>
    <w:bookmarkEnd w:id="1508"/>
    <w:bookmarkStart w:name="z1612" w:id="1509"/>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 xml:space="preserve">пункта 4 </w:t>
      </w:r>
      <w:r>
        <w:rPr>
          <w:rFonts w:ascii="Times New Roman"/>
          <w:b w:val="false"/>
          <w:i w:val="false"/>
          <w:color w:val="000000"/>
          <w:sz w:val="28"/>
        </w:rPr>
        <w:t>статьи 84 исключить.</w:t>
      </w:r>
    </w:p>
    <w:bookmarkEnd w:id="1509"/>
    <w:bookmarkStart w:name="z1613" w:id="1510"/>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w:t>
      </w:r>
    </w:p>
    <w:bookmarkEnd w:id="1510"/>
    <w:bookmarkStart w:name="z1614" w:id="15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5 исключить;</w:t>
      </w:r>
    </w:p>
    <w:bookmarkEnd w:id="1511"/>
    <w:bookmarkStart w:name="z1615" w:id="15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617" w:id="1513"/>
    <w:p>
      <w:pPr>
        <w:spacing w:after="0"/>
        <w:ind w:left="0"/>
        <w:jc w:val="both"/>
      </w:pPr>
      <w:r>
        <w:rPr>
          <w:rFonts w:ascii="Times New Roman"/>
          <w:b w:val="false"/>
          <w:i w:val="false"/>
          <w:color w:val="000000"/>
          <w:sz w:val="28"/>
        </w:rPr>
        <w:t>
      "1) формирует и реализует государственную политику в области магистрального трубопровода;";</w:t>
      </w:r>
    </w:p>
    <w:bookmarkEnd w:id="1513"/>
    <w:bookmarkStart w:name="z1618" w:id="1514"/>
    <w:p>
      <w:pPr>
        <w:spacing w:after="0"/>
        <w:ind w:left="0"/>
        <w:jc w:val="both"/>
      </w:pPr>
      <w:r>
        <w:rPr>
          <w:rFonts w:ascii="Times New Roman"/>
          <w:b w:val="false"/>
          <w:i w:val="false"/>
          <w:color w:val="000000"/>
          <w:sz w:val="28"/>
        </w:rPr>
        <w:t>
      дополнить подпунктами 6-2) и 6-3) следующего содержания:</w:t>
      </w:r>
    </w:p>
    <w:bookmarkEnd w:id="1514"/>
    <w:bookmarkStart w:name="z1619" w:id="1515"/>
    <w:p>
      <w:pPr>
        <w:spacing w:after="0"/>
        <w:ind w:left="0"/>
        <w:jc w:val="both"/>
      </w:pPr>
      <w:r>
        <w:rPr>
          <w:rFonts w:ascii="Times New Roman"/>
          <w:b w:val="false"/>
          <w:i w:val="false"/>
          <w:color w:val="000000"/>
          <w:sz w:val="28"/>
        </w:rPr>
        <w:t>
      "6-2) принимает решение о строительстве магистрального трубопровода;</w:t>
      </w:r>
    </w:p>
    <w:bookmarkEnd w:id="1515"/>
    <w:bookmarkStart w:name="z1620" w:id="1516"/>
    <w:p>
      <w:pPr>
        <w:spacing w:after="0"/>
        <w:ind w:left="0"/>
        <w:jc w:val="both"/>
      </w:pPr>
      <w:r>
        <w:rPr>
          <w:rFonts w:ascii="Times New Roman"/>
          <w:b w:val="false"/>
          <w:i w:val="false"/>
          <w:color w:val="000000"/>
          <w:sz w:val="28"/>
        </w:rPr>
        <w:t>
      6-3) определяет национальных операторов по видам продукции, а также утверждает положения о них;".</w:t>
      </w:r>
    </w:p>
    <w:bookmarkEnd w:id="1516"/>
    <w:bookmarkStart w:name="z1621" w:id="1517"/>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1517"/>
    <w:bookmarkStart w:name="z1622" w:id="15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 изложить в следующей редакции:</w:t>
      </w:r>
    </w:p>
    <w:bookmarkEnd w:id="1518"/>
    <w:bookmarkStart w:name="z1623" w:id="1519"/>
    <w:p>
      <w:pPr>
        <w:spacing w:after="0"/>
        <w:ind w:left="0"/>
        <w:jc w:val="both"/>
      </w:pPr>
      <w:r>
        <w:rPr>
          <w:rFonts w:ascii="Times New Roman"/>
          <w:b w:val="false"/>
          <w:i w:val="false"/>
          <w:color w:val="000000"/>
          <w:sz w:val="28"/>
        </w:rPr>
        <w:t>
      "8) уполномоченные органы в области образования – центральные исполнительные органы Республики Казахстан, осуществляющие руководство и межотраслевую координацию в области дошкольного, среднего, технического и профессионального, послесреднего образования, дополнительного образования и высшего и послевузовского образования в Республике Казахстан;";</w:t>
      </w:r>
    </w:p>
    <w:bookmarkEnd w:id="1519"/>
    <w:bookmarkStart w:name="z1624" w:id="1520"/>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совместным решением уполномоченных органов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1520"/>
    <w:bookmarkStart w:name="z1625" w:id="15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1521"/>
    <w:bookmarkStart w:name="z1626" w:id="1522"/>
    <w:p>
      <w:pPr>
        <w:spacing w:after="0"/>
        <w:ind w:left="0"/>
        <w:jc w:val="both"/>
      </w:pPr>
      <w:r>
        <w:rPr>
          <w:rFonts w:ascii="Times New Roman"/>
          <w:b w:val="false"/>
          <w:i w:val="false"/>
          <w:color w:val="000000"/>
          <w:sz w:val="28"/>
        </w:rPr>
        <w:t>
      "Статья 4. Компетенция уполномоченных органов в области образования</w:t>
      </w:r>
    </w:p>
    <w:bookmarkEnd w:id="1522"/>
    <w:bookmarkStart w:name="z1627" w:id="1523"/>
    <w:p>
      <w:pPr>
        <w:spacing w:after="0"/>
        <w:ind w:left="0"/>
        <w:jc w:val="both"/>
      </w:pPr>
      <w:r>
        <w:rPr>
          <w:rFonts w:ascii="Times New Roman"/>
          <w:b w:val="false"/>
          <w:i w:val="false"/>
          <w:color w:val="000000"/>
          <w:sz w:val="28"/>
        </w:rPr>
        <w:t>
      Уполномоченные органы в области образования:</w:t>
      </w:r>
    </w:p>
    <w:bookmarkEnd w:id="1523"/>
    <w:bookmarkStart w:name="z1628" w:id="1524"/>
    <w:p>
      <w:pPr>
        <w:spacing w:after="0"/>
        <w:ind w:left="0"/>
        <w:jc w:val="both"/>
      </w:pPr>
      <w:r>
        <w:rPr>
          <w:rFonts w:ascii="Times New Roman"/>
          <w:b w:val="false"/>
          <w:i w:val="false"/>
          <w:color w:val="000000"/>
          <w:sz w:val="28"/>
        </w:rPr>
        <w:t>
      1) ежегодно разрабатывают долгосрочные прогнозы средней стоимости обучения по типам организаций образования;</w:t>
      </w:r>
    </w:p>
    <w:bookmarkEnd w:id="1524"/>
    <w:bookmarkStart w:name="z1629" w:id="1525"/>
    <w:p>
      <w:pPr>
        <w:spacing w:after="0"/>
        <w:ind w:left="0"/>
        <w:jc w:val="both"/>
      </w:pPr>
      <w:r>
        <w:rPr>
          <w:rFonts w:ascii="Times New Roman"/>
          <w:b w:val="false"/>
          <w:i w:val="false"/>
          <w:color w:val="000000"/>
          <w:sz w:val="28"/>
        </w:rPr>
        <w:t>
      2) утверждают форму типового соглашения о сотрудничестве с организацией образования.";</w:t>
      </w:r>
    </w:p>
    <w:bookmarkEnd w:id="1525"/>
    <w:bookmarkStart w:name="z1630" w:id="15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End w:id="1526"/>
    <w:bookmarkStart w:name="z1631" w:id="1527"/>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 – участник, вноситель, страхователь, оператор, организация образования, уполномоченные органы в области образования.";</w:t>
      </w:r>
    </w:p>
    <w:bookmarkEnd w:id="1527"/>
    <w:bookmarkStart w:name="z1632" w:id="15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p>
    <w:bookmarkEnd w:id="1528"/>
    <w:bookmarkStart w:name="z1633" w:id="1529"/>
    <w:p>
      <w:pPr>
        <w:spacing w:after="0"/>
        <w:ind w:left="0"/>
        <w:jc w:val="both"/>
      </w:pPr>
      <w:r>
        <w:rPr>
          <w:rFonts w:ascii="Times New Roman"/>
          <w:b w:val="false"/>
          <w:i w:val="false"/>
          <w:color w:val="000000"/>
          <w:sz w:val="28"/>
        </w:rPr>
        <w:t>
      "1. Договор вклада заключается в простой письменной форме между банком-участником и вкладчиком на основании типового договора, утвержденного уполномоченными органами в области образования.";</w:t>
      </w:r>
    </w:p>
    <w:bookmarkEnd w:id="1529"/>
    <w:bookmarkStart w:name="z1634" w:id="1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11-1 изложить в следующей редакции:</w:t>
      </w:r>
    </w:p>
    <w:bookmarkEnd w:id="1530"/>
    <w:bookmarkStart w:name="z1635" w:id="1531"/>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 – участником и страхователем в соответствии с требованиями настоящего Закона и на основании типового договора, утвержденного уполномоченными органами в области образования по согласованию с уполномоченным органом по регулированию, контролю и надзору финансового рынка и финансовых организаций.";</w:t>
      </w:r>
    </w:p>
    <w:bookmarkEnd w:id="1531"/>
    <w:bookmarkStart w:name="z1636" w:id="15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пункт 5 </w:t>
      </w:r>
      <w:r>
        <w:rPr>
          <w:rFonts w:ascii="Times New Roman"/>
          <w:b w:val="false"/>
          <w:i w:val="false"/>
          <w:color w:val="000000"/>
          <w:sz w:val="28"/>
        </w:rPr>
        <w:t>статьи 12 изложить в следующей редакции:</w:t>
      </w:r>
    </w:p>
    <w:bookmarkEnd w:id="1532"/>
    <w:bookmarkStart w:name="z1637" w:id="1533"/>
    <w:p>
      <w:pPr>
        <w:spacing w:after="0"/>
        <w:ind w:left="0"/>
        <w:jc w:val="both"/>
      </w:pPr>
      <w:r>
        <w:rPr>
          <w:rFonts w:ascii="Times New Roman"/>
          <w:b w:val="false"/>
          <w:i w:val="false"/>
          <w:color w:val="000000"/>
          <w:sz w:val="28"/>
        </w:rPr>
        <w:t>
      "5. Премия государства рассчитывается в соответствии с методикой расчетов премии государства, утвержденной уполномоченными органами в области образования.";</w:t>
      </w:r>
    </w:p>
    <w:bookmarkEnd w:id="1533"/>
    <w:bookmarkStart w:name="z1638" w:id="15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p>
    <w:bookmarkEnd w:id="1534"/>
    <w:bookmarkStart w:name="z1639" w:id="1535"/>
    <w:p>
      <w:pPr>
        <w:spacing w:after="0"/>
        <w:ind w:left="0"/>
        <w:jc w:val="both"/>
      </w:pPr>
      <w:r>
        <w:rPr>
          <w:rFonts w:ascii="Times New Roman"/>
          <w:b w:val="false"/>
          <w:i w:val="false"/>
          <w:color w:val="000000"/>
          <w:sz w:val="28"/>
        </w:rPr>
        <w:t>
      "4. Уполномоченные органы в области образования и уполномоченный орган по государственному планированию ежегодно вносят предложения об увеличении премии государства в размере не ниже уровня инфляции в порядке, установленном законодательством Республики Казахстан.";</w:t>
      </w:r>
    </w:p>
    <w:bookmarkEnd w:id="1535"/>
    <w:bookmarkStart w:name="z1640" w:id="15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1536"/>
    <w:bookmarkStart w:name="z1641" w:id="1537"/>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банк-участник заключает с оператором соглашение о сотрудничестве на основании типового соглашения о сотрудничестве, утвержденного уполномоченными органами в области образования.";</w:t>
      </w:r>
    </w:p>
    <w:bookmarkEnd w:id="1537"/>
    <w:bookmarkStart w:name="z1642" w:id="15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17 изложить в следующей редакции:</w:t>
      </w:r>
    </w:p>
    <w:bookmarkEnd w:id="1538"/>
    <w:bookmarkStart w:name="z1643" w:id="1539"/>
    <w:p>
      <w:pPr>
        <w:spacing w:after="0"/>
        <w:ind w:left="0"/>
        <w:jc w:val="both"/>
      </w:pPr>
      <w:r>
        <w:rPr>
          <w:rFonts w:ascii="Times New Roman"/>
          <w:b w:val="false"/>
          <w:i w:val="false"/>
          <w:color w:val="000000"/>
          <w:sz w:val="28"/>
        </w:rPr>
        <w:t>
      "1. Оператор ежегодно в срок до 1 апреля текущего года на основе сведений, представленных банками-участниками по договорам вклада, представляет уполномоченным органам в области образования прогнозные расчеты начисления премий государства на предстоящий финансовый год.</w:t>
      </w:r>
    </w:p>
    <w:bookmarkEnd w:id="1539"/>
    <w:bookmarkStart w:name="z1644" w:id="1540"/>
    <w:p>
      <w:pPr>
        <w:spacing w:after="0"/>
        <w:ind w:left="0"/>
        <w:jc w:val="both"/>
      </w:pPr>
      <w:r>
        <w:rPr>
          <w:rFonts w:ascii="Times New Roman"/>
          <w:b w:val="false"/>
          <w:i w:val="false"/>
          <w:color w:val="000000"/>
          <w:sz w:val="28"/>
        </w:rPr>
        <w:t>
      2. По итогам отчетного года оператор после получения необходимых сведений от уполномоченных органов в сфере социальной защиты населения, защиты прав детей и по документированию и выдаче паспортов и удостоверений личностей до 15 января года, следующего за отчетным, представляет уполномоченным органам в области образования окончательный расчет премий государства.</w:t>
      </w:r>
    </w:p>
    <w:bookmarkEnd w:id="1540"/>
    <w:bookmarkStart w:name="z1645" w:id="1541"/>
    <w:p>
      <w:pPr>
        <w:spacing w:after="0"/>
        <w:ind w:left="0"/>
        <w:jc w:val="both"/>
      </w:pPr>
      <w:r>
        <w:rPr>
          <w:rFonts w:ascii="Times New Roman"/>
          <w:b w:val="false"/>
          <w:i w:val="false"/>
          <w:color w:val="000000"/>
          <w:sz w:val="28"/>
        </w:rPr>
        <w:t>
      3. Уполномоченные органы в области образования после получения от оператора окончательного расчета суммы премий государства до 15 февраля года, следующего за отчетным, перечисляют на счет оператора общую сумму премий государства в порядке, установленном законодательством Республики Казахстан.</w:t>
      </w:r>
    </w:p>
    <w:bookmarkEnd w:id="1541"/>
    <w:bookmarkStart w:name="z1646" w:id="1542"/>
    <w:p>
      <w:pPr>
        <w:spacing w:after="0"/>
        <w:ind w:left="0"/>
        <w:jc w:val="both"/>
      </w:pPr>
      <w:r>
        <w:rPr>
          <w:rFonts w:ascii="Times New Roman"/>
          <w:b w:val="false"/>
          <w:i w:val="false"/>
          <w:color w:val="000000"/>
          <w:sz w:val="28"/>
        </w:rPr>
        <w:t>
      4. В течение пяти рабочих дней со дня получения от уполномоченных органов в области образования общей суммы премий государства оператор производит зачисление премии государства в банк-участник с представлением сведений о размере премии государства по каждому заключенному договору вклада.";</w:t>
      </w:r>
    </w:p>
    <w:bookmarkEnd w:id="1542"/>
    <w:bookmarkStart w:name="z1647" w:id="15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18-1 изложить в следующей редакции:</w:t>
      </w:r>
    </w:p>
    <w:bookmarkEnd w:id="1543"/>
    <w:bookmarkStart w:name="z1648" w:id="1544"/>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 – участник заключает с оператором соглашение о сотрудничестве на основании типового соглашения о сотрудничестве, утвержденного уполномоченными органами в области образования.".</w:t>
      </w:r>
    </w:p>
    <w:bookmarkEnd w:id="1544"/>
    <w:bookmarkStart w:name="z1649" w:id="1545"/>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1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68-1</w:t>
      </w:r>
      <w:r>
        <w:rPr>
          <w:rFonts w:ascii="Times New Roman"/>
          <w:b w:val="false"/>
          <w:i w:val="false"/>
          <w:color w:val="000000"/>
          <w:sz w:val="28"/>
        </w:rPr>
        <w:t xml:space="preserve"> изложить в следующей редакции:</w:t>
      </w:r>
    </w:p>
    <w:bookmarkStart w:name="z1651" w:id="1546"/>
    <w:p>
      <w:pPr>
        <w:spacing w:after="0"/>
        <w:ind w:left="0"/>
        <w:jc w:val="both"/>
      </w:pPr>
      <w:r>
        <w:rPr>
          <w:rFonts w:ascii="Times New Roman"/>
          <w:b w:val="false"/>
          <w:i w:val="false"/>
          <w:color w:val="000000"/>
          <w:sz w:val="28"/>
        </w:rPr>
        <w:t>
      "Статья 68-1. Особенности снабжения Пограничной службы Комитета национальной безопасности Республики Казахстан нефтепродуктами</w:t>
      </w:r>
    </w:p>
    <w:bookmarkEnd w:id="1546"/>
    <w:bookmarkStart w:name="z1652" w:id="1547"/>
    <w:p>
      <w:pPr>
        <w:spacing w:after="0"/>
        <w:ind w:left="0"/>
        <w:jc w:val="both"/>
      </w:pPr>
      <w:r>
        <w:rPr>
          <w:rFonts w:ascii="Times New Roman"/>
          <w:b w:val="false"/>
          <w:i w:val="false"/>
          <w:color w:val="000000"/>
          <w:sz w:val="28"/>
        </w:rPr>
        <w:t>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547"/>
    <w:bookmarkStart w:name="z1653" w:id="1548"/>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w:t>
      </w:r>
    </w:p>
    <w:bookmarkEnd w:id="1548"/>
    <w:bookmarkStart w:name="z1654" w:id="15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1549"/>
    <w:bookmarkStart w:name="z1655" w:id="1550"/>
    <w:p>
      <w:pPr>
        <w:spacing w:after="0"/>
        <w:ind w:left="0"/>
        <w:jc w:val="both"/>
      </w:pPr>
      <w:r>
        <w:rPr>
          <w:rFonts w:ascii="Times New Roman"/>
          <w:b w:val="false"/>
          <w:i w:val="false"/>
          <w:color w:val="000000"/>
          <w:sz w:val="28"/>
        </w:rPr>
        <w:t>
      "4. Паспорт гражданина Республики Казахстан выдается сроком действия на десять лет, а для детей в возрасте младше двенадцати лет – на пять лет.";</w:t>
      </w:r>
    </w:p>
    <w:bookmarkEnd w:id="1550"/>
    <w:bookmarkStart w:name="z1656" w:id="1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1551"/>
    <w:bookmarkStart w:name="z1657" w:id="1552"/>
    <w:p>
      <w:pPr>
        <w:spacing w:after="0"/>
        <w:ind w:left="0"/>
        <w:jc w:val="both"/>
      </w:pPr>
      <w:r>
        <w:rPr>
          <w:rFonts w:ascii="Times New Roman"/>
          <w:b w:val="false"/>
          <w:i w:val="false"/>
          <w:color w:val="000000"/>
          <w:sz w:val="28"/>
        </w:rPr>
        <w:t xml:space="preserve">
      "2. По желанию физического лица в порядке, установленном органами внутренних дел, документы, удостоверяющие личность,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 статьи 6 настоящего Закона, выдаются в ускоренном порядке.";</w:t>
      </w:r>
    </w:p>
    <w:bookmarkEnd w:id="1552"/>
    <w:bookmarkStart w:name="z1658" w:id="15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статью 25 </w:t>
      </w:r>
      <w:r>
        <w:rPr>
          <w:rFonts w:ascii="Times New Roman"/>
          <w:b w:val="false"/>
          <w:i w:val="false"/>
          <w:color w:val="000000"/>
          <w:sz w:val="28"/>
        </w:rPr>
        <w:t xml:space="preserve"> исключить;</w:t>
      </w:r>
    </w:p>
    <w:bookmarkEnd w:id="1553"/>
    <w:bookmarkStart w:name="z1659" w:id="15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статьи 26 изложить в следующей редакции:</w:t>
      </w:r>
    </w:p>
    <w:bookmarkEnd w:id="1554"/>
    <w:bookmarkStart w:name="z1660" w:id="1555"/>
    <w:p>
      <w:pPr>
        <w:spacing w:after="0"/>
        <w:ind w:left="0"/>
        <w:jc w:val="both"/>
      </w:pPr>
      <w:r>
        <w:rPr>
          <w:rFonts w:ascii="Times New Roman"/>
          <w:b w:val="false"/>
          <w:i w:val="false"/>
          <w:color w:val="000000"/>
          <w:sz w:val="28"/>
        </w:rPr>
        <w:t>
      "1) утверждают образцы, порядок оформления, выдачи, замены, сдачи, изъятия и уничтожения документов, удостоверяющих личность:</w:t>
      </w:r>
    </w:p>
    <w:bookmarkEnd w:id="1555"/>
    <w:bookmarkStart w:name="z1661" w:id="1556"/>
    <w:p>
      <w:pPr>
        <w:spacing w:after="0"/>
        <w:ind w:left="0"/>
        <w:jc w:val="both"/>
      </w:pPr>
      <w:r>
        <w:rPr>
          <w:rFonts w:ascii="Times New Roman"/>
          <w:b w:val="false"/>
          <w:i w:val="false"/>
          <w:color w:val="000000"/>
          <w:sz w:val="28"/>
        </w:rPr>
        <w:t>
      паспорта гражданина Республики Казахстан;</w:t>
      </w:r>
    </w:p>
    <w:bookmarkEnd w:id="1556"/>
    <w:bookmarkStart w:name="z1662" w:id="1557"/>
    <w:p>
      <w:pPr>
        <w:spacing w:after="0"/>
        <w:ind w:left="0"/>
        <w:jc w:val="both"/>
      </w:pPr>
      <w:r>
        <w:rPr>
          <w:rFonts w:ascii="Times New Roman"/>
          <w:b w:val="false"/>
          <w:i w:val="false"/>
          <w:color w:val="000000"/>
          <w:sz w:val="28"/>
        </w:rPr>
        <w:t>
      удостоверения личности гражданина Республики Казахстан;</w:t>
      </w:r>
    </w:p>
    <w:bookmarkEnd w:id="1557"/>
    <w:bookmarkStart w:name="z1663" w:id="1558"/>
    <w:p>
      <w:pPr>
        <w:spacing w:after="0"/>
        <w:ind w:left="0"/>
        <w:jc w:val="both"/>
      </w:pPr>
      <w:r>
        <w:rPr>
          <w:rFonts w:ascii="Times New Roman"/>
          <w:b w:val="false"/>
          <w:i w:val="false"/>
          <w:color w:val="000000"/>
          <w:sz w:val="28"/>
        </w:rPr>
        <w:t>
      вида на жительство иностранца в Республике Казахстан;</w:t>
      </w:r>
    </w:p>
    <w:bookmarkEnd w:id="1558"/>
    <w:bookmarkStart w:name="z1664" w:id="1559"/>
    <w:p>
      <w:pPr>
        <w:spacing w:after="0"/>
        <w:ind w:left="0"/>
        <w:jc w:val="both"/>
      </w:pPr>
      <w:r>
        <w:rPr>
          <w:rFonts w:ascii="Times New Roman"/>
          <w:b w:val="false"/>
          <w:i w:val="false"/>
          <w:color w:val="000000"/>
          <w:sz w:val="28"/>
        </w:rPr>
        <w:t>
      удостоверения лица без гражданства;</w:t>
      </w:r>
    </w:p>
    <w:bookmarkEnd w:id="1559"/>
    <w:bookmarkStart w:name="z1665" w:id="1560"/>
    <w:p>
      <w:pPr>
        <w:spacing w:after="0"/>
        <w:ind w:left="0"/>
        <w:jc w:val="both"/>
      </w:pPr>
      <w:r>
        <w:rPr>
          <w:rFonts w:ascii="Times New Roman"/>
          <w:b w:val="false"/>
          <w:i w:val="false"/>
          <w:color w:val="000000"/>
          <w:sz w:val="28"/>
        </w:rPr>
        <w:t>
      проездного документа;";</w:t>
      </w:r>
    </w:p>
    <w:bookmarkEnd w:id="1560"/>
    <w:bookmarkStart w:name="z1666" w:id="1561"/>
    <w:p>
      <w:pPr>
        <w:spacing w:after="0"/>
        <w:ind w:left="0"/>
        <w:jc w:val="both"/>
      </w:pPr>
      <w:r>
        <w:rPr>
          <w:rFonts w:ascii="Times New Roman"/>
          <w:b w:val="false"/>
          <w:i w:val="false"/>
          <w:color w:val="000000"/>
          <w:sz w:val="28"/>
        </w:rPr>
        <w:t xml:space="preserve">
      5) абзац второй </w:t>
      </w:r>
      <w:r>
        <w:rPr>
          <w:rFonts w:ascii="Times New Roman"/>
          <w:b w:val="false"/>
          <w:i w:val="false"/>
          <w:color w:val="000000"/>
          <w:sz w:val="28"/>
        </w:rPr>
        <w:t>подпункта 1)</w:t>
      </w:r>
      <w:r>
        <w:rPr>
          <w:rFonts w:ascii="Times New Roman"/>
          <w:b w:val="false"/>
          <w:i w:val="false"/>
          <w:color w:val="000000"/>
          <w:sz w:val="28"/>
        </w:rPr>
        <w:t xml:space="preserve"> статьи 28 изложить в следующей редакции:</w:t>
      </w:r>
    </w:p>
    <w:bookmarkEnd w:id="1561"/>
    <w:bookmarkStart w:name="z1667" w:id="1562"/>
    <w:p>
      <w:pPr>
        <w:spacing w:after="0"/>
        <w:ind w:left="0"/>
        <w:jc w:val="both"/>
      </w:pPr>
      <w:r>
        <w:rPr>
          <w:rFonts w:ascii="Times New Roman"/>
          <w:b w:val="false"/>
          <w:i w:val="false"/>
          <w:color w:val="000000"/>
          <w:sz w:val="28"/>
        </w:rPr>
        <w:t>
      "органы юстиции – свидетельства о рождении и требования к их защите;".</w:t>
      </w:r>
    </w:p>
    <w:bookmarkEnd w:id="1562"/>
    <w:bookmarkStart w:name="z1668" w:id="1563"/>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1563"/>
    <w:bookmarkStart w:name="z1669" w:id="15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подпункт 9) </w:t>
      </w:r>
      <w:r>
        <w:rPr>
          <w:rFonts w:ascii="Times New Roman"/>
          <w:b w:val="false"/>
          <w:i w:val="false"/>
          <w:color w:val="000000"/>
          <w:sz w:val="28"/>
        </w:rPr>
        <w:t>статьи 1 изложить в следующей редакции:</w:t>
      </w:r>
    </w:p>
    <w:bookmarkEnd w:id="1564"/>
    <w:bookmarkStart w:name="z1670" w:id="1565"/>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65"/>
    <w:bookmarkStart w:name="z1671" w:id="15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566"/>
    <w:bookmarkStart w:name="z1672" w:id="1567"/>
    <w:p>
      <w:pPr>
        <w:spacing w:after="0"/>
        <w:ind w:left="0"/>
        <w:jc w:val="both"/>
      </w:pPr>
      <w:r>
        <w:rPr>
          <w:rFonts w:ascii="Times New Roman"/>
          <w:b w:val="false"/>
          <w:i w:val="false"/>
          <w:color w:val="000000"/>
          <w:sz w:val="28"/>
        </w:rPr>
        <w:t>
      "Статья 6. Компетенция Правительства Республики Казахстан в сфере оказания государственных услуг</w:t>
      </w:r>
    </w:p>
    <w:bookmarkEnd w:id="1567"/>
    <w:bookmarkStart w:name="z1673" w:id="1568"/>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bookmarkEnd w:id="1568"/>
    <w:bookmarkStart w:name="z1674" w:id="1569"/>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569"/>
    <w:bookmarkStart w:name="z1675" w:id="1570"/>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bookmarkEnd w:id="1570"/>
    <w:bookmarkStart w:name="z1676" w:id="1571"/>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571"/>
    <w:bookmarkStart w:name="z1677" w:id="15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1572"/>
    <w:bookmarkStart w:name="z1678" w:id="1573"/>
    <w:p>
      <w:pPr>
        <w:spacing w:after="0"/>
        <w:ind w:left="0"/>
        <w:jc w:val="both"/>
      </w:pPr>
      <w:r>
        <w:rPr>
          <w:rFonts w:ascii="Times New Roman"/>
          <w:b w:val="false"/>
          <w:i w:val="false"/>
          <w:color w:val="000000"/>
          <w:sz w:val="28"/>
        </w:rPr>
        <w:t>
      "1. Персональные данные подлежат защите, которая гарантируется государством и осуществляется в порядке, определяемом уполномоченным органом.";</w:t>
      </w:r>
    </w:p>
    <w:bookmarkEnd w:id="1573"/>
    <w:bookmarkStart w:name="z1679" w:id="1574"/>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1574"/>
    <w:bookmarkStart w:name="z1680" w:id="1575"/>
    <w:p>
      <w:pPr>
        <w:spacing w:after="0"/>
        <w:ind w:left="0"/>
        <w:jc w:val="both"/>
      </w:pPr>
      <w:r>
        <w:rPr>
          <w:rFonts w:ascii="Times New Roman"/>
          <w:b w:val="false"/>
          <w:i w:val="false"/>
          <w:color w:val="000000"/>
          <w:sz w:val="28"/>
        </w:rPr>
        <w:t>
      "1. Собственник и (или) оператор, а также третье лицо обязаны принимать необходимые меры по защите персональных данных в соответствии с настоящим Законом и порядком, определяемым уполномоченным органом, обеспечивающие:";</w:t>
      </w:r>
    </w:p>
    <w:bookmarkEnd w:id="1575"/>
    <w:bookmarkStart w:name="z1681" w:id="15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1576"/>
    <w:bookmarkStart w:name="z1682" w:id="1577"/>
    <w:p>
      <w:pPr>
        <w:spacing w:after="0"/>
        <w:ind w:left="0"/>
        <w:jc w:val="both"/>
      </w:pPr>
      <w:r>
        <w:rPr>
          <w:rFonts w:ascii="Times New Roman"/>
          <w:b w:val="false"/>
          <w:i w:val="false"/>
          <w:color w:val="000000"/>
          <w:sz w:val="28"/>
        </w:rPr>
        <w:t>
      "Статья 26. Компетенция Правительства Республики Казахстан</w:t>
      </w:r>
    </w:p>
    <w:bookmarkEnd w:id="1577"/>
    <w:bookmarkStart w:name="z1683" w:id="1578"/>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персональных данных и их защиты.";</w:t>
      </w:r>
    </w:p>
    <w:bookmarkEnd w:id="1578"/>
    <w:bookmarkStart w:name="z1684" w:id="15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27-1:</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686" w:id="1580"/>
    <w:p>
      <w:pPr>
        <w:spacing w:after="0"/>
        <w:ind w:left="0"/>
        <w:jc w:val="both"/>
      </w:pPr>
      <w:r>
        <w:rPr>
          <w:rFonts w:ascii="Times New Roman"/>
          <w:b w:val="false"/>
          <w:i w:val="false"/>
          <w:color w:val="000000"/>
          <w:sz w:val="28"/>
        </w:rPr>
        <w:t>
      "1) формирует и реализует государственную политику в сфере персональных данных и их защиты;";</w:t>
      </w:r>
    </w:p>
    <w:bookmarkEnd w:id="1580"/>
    <w:bookmarkStart w:name="z1687" w:id="1581"/>
    <w:p>
      <w:pPr>
        <w:spacing w:after="0"/>
        <w:ind w:left="0"/>
        <w:jc w:val="both"/>
      </w:pPr>
      <w:r>
        <w:rPr>
          <w:rFonts w:ascii="Times New Roman"/>
          <w:b w:val="false"/>
          <w:i w:val="false"/>
          <w:color w:val="000000"/>
          <w:sz w:val="28"/>
        </w:rPr>
        <w:t>
      дополнить подпунктами 2-2) и 2-3) следующего содержания:</w:t>
      </w:r>
    </w:p>
    <w:bookmarkEnd w:id="1581"/>
    <w:bookmarkStart w:name="z1688" w:id="1582"/>
    <w:p>
      <w:pPr>
        <w:spacing w:after="0"/>
        <w:ind w:left="0"/>
        <w:jc w:val="both"/>
      </w:pPr>
      <w:r>
        <w:rPr>
          <w:rFonts w:ascii="Times New Roman"/>
          <w:b w:val="false"/>
          <w:i w:val="false"/>
          <w:color w:val="000000"/>
          <w:sz w:val="28"/>
        </w:rPr>
        <w:t>
      "2-2) определяет порядок определения собственником и (или) оператором перечня персональных данных, необходимого и достаточного для выполнения осуществляемых ими задач;</w:t>
      </w:r>
    </w:p>
    <w:bookmarkEnd w:id="1582"/>
    <w:bookmarkStart w:name="z1689" w:id="1583"/>
    <w:p>
      <w:pPr>
        <w:spacing w:after="0"/>
        <w:ind w:left="0"/>
        <w:jc w:val="both"/>
      </w:pPr>
      <w:r>
        <w:rPr>
          <w:rFonts w:ascii="Times New Roman"/>
          <w:b w:val="false"/>
          <w:i w:val="false"/>
          <w:color w:val="000000"/>
          <w:sz w:val="28"/>
        </w:rPr>
        <w:t>
      2-3) определяет порядок осуществления собственником и (или) оператором, а также третьим лицом мер по защите персональных данных;".</w:t>
      </w:r>
    </w:p>
    <w:bookmarkEnd w:id="1583"/>
    <w:bookmarkStart w:name="z1690" w:id="1584"/>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1584"/>
    <w:bookmarkStart w:name="z1691" w:id="15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693" w:id="1586"/>
    <w:p>
      <w:pPr>
        <w:spacing w:after="0"/>
        <w:ind w:left="0"/>
        <w:jc w:val="both"/>
      </w:pPr>
      <w:r>
        <w:rPr>
          <w:rFonts w:ascii="Times New Roman"/>
          <w:b w:val="false"/>
          <w:i w:val="false"/>
          <w:color w:val="000000"/>
          <w:sz w:val="28"/>
        </w:rPr>
        <w:t>
      дополнить пунктом 1-1 следующего содержания:</w:t>
      </w:r>
    </w:p>
    <w:bookmarkEnd w:id="1586"/>
    <w:bookmarkStart w:name="z1694" w:id="1587"/>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утверждает предельные размеры обязательных членских взносов.";</w:t>
      </w:r>
    </w:p>
    <w:bookmarkEnd w:id="1587"/>
    <w:bookmarkStart w:name="z1695" w:id="15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статьи 14 изложить в следующей редакции:</w:t>
      </w:r>
    </w:p>
    <w:bookmarkEnd w:id="1588"/>
    <w:bookmarkStart w:name="z1696" w:id="1589"/>
    <w:p>
      <w:pPr>
        <w:spacing w:after="0"/>
        <w:ind w:left="0"/>
        <w:jc w:val="both"/>
      </w:pPr>
      <w:r>
        <w:rPr>
          <w:rFonts w:ascii="Times New Roman"/>
          <w:b w:val="false"/>
          <w:i w:val="false"/>
          <w:color w:val="000000"/>
          <w:sz w:val="28"/>
        </w:rPr>
        <w:t>
      "17) создает и ведет реестр бизнес-партнеров в порядке, определяемом центральным уполномоченным органом по государственному планированию;";</w:t>
      </w:r>
    </w:p>
    <w:bookmarkEnd w:id="1589"/>
    <w:bookmarkStart w:name="z1697" w:id="1590"/>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3</w:t>
      </w:r>
      <w:r>
        <w:rPr>
          <w:rFonts w:ascii="Times New Roman"/>
          <w:b w:val="false"/>
          <w:i w:val="false"/>
          <w:color w:val="000000"/>
          <w:sz w:val="28"/>
        </w:rPr>
        <w:t xml:space="preserve"> статьи 19 изложить в следующей редакции:</w:t>
      </w:r>
    </w:p>
    <w:bookmarkEnd w:id="1590"/>
    <w:bookmarkStart w:name="z1698" w:id="1591"/>
    <w:p>
      <w:pPr>
        <w:spacing w:after="0"/>
        <w:ind w:left="0"/>
        <w:jc w:val="both"/>
      </w:pPr>
      <w:r>
        <w:rPr>
          <w:rFonts w:ascii="Times New Roman"/>
          <w:b w:val="false"/>
          <w:i w:val="false"/>
          <w:color w:val="000000"/>
          <w:sz w:val="28"/>
        </w:rPr>
        <w:t xml:space="preserve">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для которых центральным уполномоченным органом по государственному планированию утверждены предельные размеры обязательных членских взносов;".</w:t>
      </w:r>
    </w:p>
    <w:bookmarkEnd w:id="1591"/>
    <w:bookmarkStart w:name="z1699" w:id="1592"/>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1592"/>
    <w:bookmarkStart w:name="z1700" w:id="159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End w:id="1593"/>
    <w:bookmarkStart w:name="z1701" w:id="1594"/>
    <w:p>
      <w:pPr>
        <w:spacing w:after="0"/>
        <w:ind w:left="0"/>
        <w:jc w:val="both"/>
      </w:pPr>
      <w:r>
        <w:rPr>
          <w:rFonts w:ascii="Times New Roman"/>
          <w:b w:val="false"/>
          <w:i w:val="false"/>
          <w:color w:val="000000"/>
          <w:sz w:val="28"/>
        </w:rPr>
        <w:t>
      подпункты 6), 25), 26) и 39) исключить;</w:t>
      </w:r>
    </w:p>
    <w:bookmarkEnd w:id="1594"/>
    <w:bookmarkStart w:name="z1702" w:id="1595"/>
    <w:p>
      <w:pPr>
        <w:spacing w:after="0"/>
        <w:ind w:left="0"/>
        <w:jc w:val="both"/>
      </w:pPr>
      <w:r>
        <w:rPr>
          <w:rFonts w:ascii="Times New Roman"/>
          <w:b w:val="false"/>
          <w:i w:val="false"/>
          <w:color w:val="000000"/>
          <w:sz w:val="28"/>
        </w:rPr>
        <w:t>
      подпункт 42) изложить в следующей редакции:</w:t>
      </w:r>
    </w:p>
    <w:bookmarkEnd w:id="1595"/>
    <w:bookmarkStart w:name="z1703" w:id="1596"/>
    <w:p>
      <w:pPr>
        <w:spacing w:after="0"/>
        <w:ind w:left="0"/>
        <w:jc w:val="both"/>
      </w:pPr>
      <w:r>
        <w:rPr>
          <w:rFonts w:ascii="Times New Roman"/>
          <w:b w:val="false"/>
          <w:i w:val="false"/>
          <w:color w:val="000000"/>
          <w:sz w:val="28"/>
        </w:rPr>
        <w:t>
      "42) принимает решения о выпуске материальных ценностей государственного резерва в порядке разбронирования, за исключением случаев выпуска материальных ценностей для принятия мер по предупреждению и ликвидации чрезвычайных ситуаций и их последствий, передачи на баланс других государственных органов, утилизации, уничтожения;";</w:t>
      </w:r>
    </w:p>
    <w:bookmarkEnd w:id="1596"/>
    <w:bookmarkStart w:name="z1704" w:id="1597"/>
    <w:p>
      <w:pPr>
        <w:spacing w:after="0"/>
        <w:ind w:left="0"/>
        <w:jc w:val="both"/>
      </w:pPr>
      <w:r>
        <w:rPr>
          <w:rFonts w:ascii="Times New Roman"/>
          <w:b w:val="false"/>
          <w:i w:val="false"/>
          <w:color w:val="000000"/>
          <w:sz w:val="28"/>
        </w:rPr>
        <w:t>
      подпункты 43), 46), 48), 58), 64) и 69) исключить;</w:t>
      </w:r>
    </w:p>
    <w:bookmarkEnd w:id="1597"/>
    <w:bookmarkStart w:name="z1705" w:id="15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1598"/>
    <w:bookmarkStart w:name="z1706" w:id="1599"/>
    <w:p>
      <w:pPr>
        <w:spacing w:after="0"/>
        <w:ind w:left="0"/>
        <w:jc w:val="both"/>
      </w:pPr>
      <w:r>
        <w:rPr>
          <w:rFonts w:ascii="Times New Roman"/>
          <w:b w:val="false"/>
          <w:i w:val="false"/>
          <w:color w:val="000000"/>
          <w:sz w:val="28"/>
        </w:rPr>
        <w:t>
      дополнить подпунктом 11-1) следующего содержания:</w:t>
      </w:r>
    </w:p>
    <w:bookmarkEnd w:id="1599"/>
    <w:bookmarkStart w:name="z1707" w:id="1600"/>
    <w:p>
      <w:pPr>
        <w:spacing w:after="0"/>
        <w:ind w:left="0"/>
        <w:jc w:val="both"/>
      </w:pPr>
      <w:r>
        <w:rPr>
          <w:rFonts w:ascii="Times New Roman"/>
          <w:b w:val="false"/>
          <w:i w:val="false"/>
          <w:color w:val="000000"/>
          <w:sz w:val="28"/>
        </w:rPr>
        <w:t>
      "11-1)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bookmarkEnd w:id="1600"/>
    <w:bookmarkStart w:name="z1708" w:id="1601"/>
    <w:p>
      <w:pPr>
        <w:spacing w:after="0"/>
        <w:ind w:left="0"/>
        <w:jc w:val="both"/>
      </w:pPr>
      <w:r>
        <w:rPr>
          <w:rFonts w:ascii="Times New Roman"/>
          <w:b w:val="false"/>
          <w:i w:val="false"/>
          <w:color w:val="000000"/>
          <w:sz w:val="28"/>
        </w:rPr>
        <w:t>
      подпункт 16) изложить в следующей редакции:</w:t>
      </w:r>
    </w:p>
    <w:bookmarkEnd w:id="1601"/>
    <w:bookmarkStart w:name="z1709" w:id="1602"/>
    <w:p>
      <w:pPr>
        <w:spacing w:after="0"/>
        <w:ind w:left="0"/>
        <w:jc w:val="both"/>
      </w:pPr>
      <w:r>
        <w:rPr>
          <w:rFonts w:ascii="Times New Roman"/>
          <w:b w:val="false"/>
          <w:i w:val="false"/>
          <w:color w:val="000000"/>
          <w:sz w:val="28"/>
        </w:rPr>
        <w:t>
      "16)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602"/>
    <w:bookmarkStart w:name="z1710" w:id="1603"/>
    <w:p>
      <w:pPr>
        <w:spacing w:after="0"/>
        <w:ind w:left="0"/>
        <w:jc w:val="both"/>
      </w:pPr>
      <w:r>
        <w:rPr>
          <w:rFonts w:ascii="Times New Roman"/>
          <w:b w:val="false"/>
          <w:i w:val="false"/>
          <w:color w:val="000000"/>
          <w:sz w:val="28"/>
        </w:rPr>
        <w:t>
      дополнить подпунктом 37-1) следующего содержания:</w:t>
      </w:r>
    </w:p>
    <w:bookmarkEnd w:id="1603"/>
    <w:bookmarkStart w:name="z1711" w:id="1604"/>
    <w:p>
      <w:pPr>
        <w:spacing w:after="0"/>
        <w:ind w:left="0"/>
        <w:jc w:val="both"/>
      </w:pPr>
      <w:r>
        <w:rPr>
          <w:rFonts w:ascii="Times New Roman"/>
          <w:b w:val="false"/>
          <w:i w:val="false"/>
          <w:color w:val="000000"/>
          <w:sz w:val="28"/>
        </w:rPr>
        <w:t>
      "37-1) утверждает перечень организаций и объектов, на которых в обязательном порядке создается негосударственная противопожарная служба;";</w:t>
      </w:r>
    </w:p>
    <w:bookmarkEnd w:id="1604"/>
    <w:bookmarkStart w:name="z1712" w:id="1605"/>
    <w:p>
      <w:pPr>
        <w:spacing w:after="0"/>
        <w:ind w:left="0"/>
        <w:jc w:val="both"/>
      </w:pPr>
      <w:r>
        <w:rPr>
          <w:rFonts w:ascii="Times New Roman"/>
          <w:b w:val="false"/>
          <w:i w:val="false"/>
          <w:color w:val="000000"/>
          <w:sz w:val="28"/>
        </w:rPr>
        <w:t>
      подпункт 69) изложить в следующей редакции:</w:t>
      </w:r>
    </w:p>
    <w:bookmarkEnd w:id="1605"/>
    <w:bookmarkStart w:name="z1713" w:id="1606"/>
    <w:p>
      <w:pPr>
        <w:spacing w:after="0"/>
        <w:ind w:left="0"/>
        <w:jc w:val="both"/>
      </w:pPr>
      <w:r>
        <w:rPr>
          <w:rFonts w:ascii="Times New Roman"/>
          <w:b w:val="false"/>
          <w:i w:val="false"/>
          <w:color w:val="000000"/>
          <w:sz w:val="28"/>
        </w:rPr>
        <w:t>
      "69) утверждает нормы минимального жизнеобеспечения населения, находящегося в зоне чрезвычайных ситуаций;";</w:t>
      </w:r>
    </w:p>
    <w:bookmarkEnd w:id="1606"/>
    <w:bookmarkStart w:name="z1714" w:id="16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12-1</w:t>
      </w:r>
      <w:r>
        <w:rPr>
          <w:rFonts w:ascii="Times New Roman"/>
          <w:b w:val="false"/>
          <w:i w:val="false"/>
          <w:color w:val="000000"/>
          <w:sz w:val="28"/>
        </w:rPr>
        <w:t>:</w:t>
      </w:r>
    </w:p>
    <w:bookmarkEnd w:id="1607"/>
    <w:bookmarkStart w:name="z1715" w:id="1608"/>
    <w:p>
      <w:pPr>
        <w:spacing w:after="0"/>
        <w:ind w:left="0"/>
        <w:jc w:val="both"/>
      </w:pPr>
      <w:r>
        <w:rPr>
          <w:rFonts w:ascii="Times New Roman"/>
          <w:b w:val="false"/>
          <w:i w:val="false"/>
          <w:color w:val="000000"/>
          <w:sz w:val="28"/>
        </w:rPr>
        <w:t>
      подпункт 1) изложить в следующей редакции:</w:t>
      </w:r>
    </w:p>
    <w:bookmarkEnd w:id="1608"/>
    <w:bookmarkStart w:name="z1716" w:id="1609"/>
    <w:p>
      <w:pPr>
        <w:spacing w:after="0"/>
        <w:ind w:left="0"/>
        <w:jc w:val="both"/>
      </w:pPr>
      <w:r>
        <w:rPr>
          <w:rFonts w:ascii="Times New Roman"/>
          <w:b w:val="false"/>
          <w:i w:val="false"/>
          <w:color w:val="000000"/>
          <w:sz w:val="28"/>
        </w:rPr>
        <w:t>
      "1) формирует и реализует государственную политику в области государственного резерва;";</w:t>
      </w:r>
    </w:p>
    <w:bookmarkEnd w:id="1609"/>
    <w:bookmarkStart w:name="z1717" w:id="1610"/>
    <w:p>
      <w:pPr>
        <w:spacing w:after="0"/>
        <w:ind w:left="0"/>
        <w:jc w:val="both"/>
      </w:pPr>
      <w:r>
        <w:rPr>
          <w:rFonts w:ascii="Times New Roman"/>
          <w:b w:val="false"/>
          <w:i w:val="false"/>
          <w:color w:val="000000"/>
          <w:sz w:val="28"/>
        </w:rPr>
        <w:t>
      подпункты 2), 4), 5) и 7) исключить;</w:t>
      </w:r>
    </w:p>
    <w:bookmarkEnd w:id="1610"/>
    <w:bookmarkStart w:name="z1718" w:id="1611"/>
    <w:p>
      <w:pPr>
        <w:spacing w:after="0"/>
        <w:ind w:left="0"/>
        <w:jc w:val="both"/>
      </w:pPr>
      <w:r>
        <w:rPr>
          <w:rFonts w:ascii="Times New Roman"/>
          <w:b w:val="false"/>
          <w:i w:val="false"/>
          <w:color w:val="000000"/>
          <w:sz w:val="28"/>
        </w:rPr>
        <w:t>
      подпункт 8) изложить в следующей редакции:</w:t>
      </w:r>
    </w:p>
    <w:bookmarkEnd w:id="1611"/>
    <w:bookmarkStart w:name="z1719" w:id="1612"/>
    <w:p>
      <w:pPr>
        <w:spacing w:after="0"/>
        <w:ind w:left="0"/>
        <w:jc w:val="both"/>
      </w:pPr>
      <w:r>
        <w:rPr>
          <w:rFonts w:ascii="Times New Roman"/>
          <w:b w:val="false"/>
          <w:i w:val="false"/>
          <w:color w:val="000000"/>
          <w:sz w:val="28"/>
        </w:rPr>
        <w:t>
      "8) 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bookmarkEnd w:id="1612"/>
    <w:bookmarkStart w:name="z1720" w:id="1613"/>
    <w:p>
      <w:pPr>
        <w:spacing w:after="0"/>
        <w:ind w:left="0"/>
        <w:jc w:val="both"/>
      </w:pPr>
      <w:r>
        <w:rPr>
          <w:rFonts w:ascii="Times New Roman"/>
          <w:b w:val="false"/>
          <w:i w:val="false"/>
          <w:color w:val="000000"/>
          <w:sz w:val="28"/>
        </w:rPr>
        <w:t>
      подпункты 11), 12-2), 12-3), 15), 16) и 17) исключить;</w:t>
      </w:r>
    </w:p>
    <w:bookmarkEnd w:id="1613"/>
    <w:bookmarkStart w:name="z1721" w:id="1614"/>
    <w:p>
      <w:pPr>
        <w:spacing w:after="0"/>
        <w:ind w:left="0"/>
        <w:jc w:val="both"/>
      </w:pPr>
      <w:r>
        <w:rPr>
          <w:rFonts w:ascii="Times New Roman"/>
          <w:b w:val="false"/>
          <w:i w:val="false"/>
          <w:color w:val="000000"/>
          <w:sz w:val="28"/>
        </w:rPr>
        <w:t>
      дополнить подпунктами 17-1) и 17-2) следующего содержания:</w:t>
      </w:r>
    </w:p>
    <w:bookmarkEnd w:id="1614"/>
    <w:bookmarkStart w:name="z1722" w:id="1615"/>
    <w:p>
      <w:pPr>
        <w:spacing w:after="0"/>
        <w:ind w:left="0"/>
        <w:jc w:val="both"/>
      </w:pPr>
      <w:r>
        <w:rPr>
          <w:rFonts w:ascii="Times New Roman"/>
          <w:b w:val="false"/>
          <w:i w:val="false"/>
          <w:color w:val="000000"/>
          <w:sz w:val="28"/>
        </w:rPr>
        <w:t>
      "17-1) принимает решение о выпуске материальных ценностей государственного резерва в порядке заимствования;</w:t>
      </w:r>
    </w:p>
    <w:bookmarkEnd w:id="1615"/>
    <w:bookmarkStart w:name="z1723" w:id="1616"/>
    <w:p>
      <w:pPr>
        <w:spacing w:after="0"/>
        <w:ind w:left="0"/>
        <w:jc w:val="both"/>
      </w:pPr>
      <w:r>
        <w:rPr>
          <w:rFonts w:ascii="Times New Roman"/>
          <w:b w:val="false"/>
          <w:i w:val="false"/>
          <w:color w:val="000000"/>
          <w:sz w:val="28"/>
        </w:rPr>
        <w:t>
      17-2) по согласованию с уполномоченным органом по управлению государственным имуществом принимает решение о выпуске материальных ценностей государственного резерва в порядке разбронирования для уничтожения и утилизации;";</w:t>
      </w:r>
    </w:p>
    <w:bookmarkEnd w:id="1616"/>
    <w:bookmarkStart w:name="z1724" w:id="1617"/>
    <w:p>
      <w:pPr>
        <w:spacing w:after="0"/>
        <w:ind w:left="0"/>
        <w:jc w:val="both"/>
      </w:pPr>
      <w:r>
        <w:rPr>
          <w:rFonts w:ascii="Times New Roman"/>
          <w:b w:val="false"/>
          <w:i w:val="false"/>
          <w:color w:val="000000"/>
          <w:sz w:val="28"/>
        </w:rPr>
        <w:t xml:space="preserve">
      4) подпункты 1), 3), 8-2), 11) – 20) </w:t>
      </w:r>
      <w:r>
        <w:rPr>
          <w:rFonts w:ascii="Times New Roman"/>
          <w:b w:val="false"/>
          <w:i w:val="false"/>
          <w:color w:val="000000"/>
          <w:sz w:val="28"/>
        </w:rPr>
        <w:t>статьи 12-2</w:t>
      </w:r>
      <w:r>
        <w:rPr>
          <w:rFonts w:ascii="Times New Roman"/>
          <w:b w:val="false"/>
          <w:i w:val="false"/>
          <w:color w:val="000000"/>
          <w:sz w:val="28"/>
        </w:rPr>
        <w:t xml:space="preserve"> исключить;</w:t>
      </w:r>
    </w:p>
    <w:bookmarkEnd w:id="1617"/>
    <w:bookmarkStart w:name="z1725" w:id="16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20 изложить в следующей редакции:</w:t>
      </w:r>
    </w:p>
    <w:bookmarkEnd w:id="1618"/>
    <w:bookmarkStart w:name="z1726" w:id="1619"/>
    <w:p>
      <w:pPr>
        <w:spacing w:after="0"/>
        <w:ind w:left="0"/>
        <w:jc w:val="both"/>
      </w:pPr>
      <w:r>
        <w:rPr>
          <w:rFonts w:ascii="Times New Roman"/>
          <w:b w:val="false"/>
          <w:i w:val="false"/>
          <w:color w:val="000000"/>
          <w:sz w:val="28"/>
        </w:rPr>
        <w:t>
      "5. Местными исполнительными органами областей, городов республиканского значения и столицы совместно с территориальными подразделениями уполномоченного органа ежегодно подготавливаются перечни по отнесению городов к группам, организаций – к категориям по гражданской обороне, которые утверждаются начальниками гражданской обороны соответствующих областей, городов республиканского значения и столицы.".</w:t>
      </w:r>
    </w:p>
    <w:bookmarkEnd w:id="1619"/>
    <w:bookmarkStart w:name="z1727" w:id="1620"/>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1620"/>
    <w:bookmarkStart w:name="z1728" w:id="1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40-1)</w:t>
      </w:r>
      <w:r>
        <w:rPr>
          <w:rFonts w:ascii="Times New Roman"/>
          <w:b w:val="false"/>
          <w:i w:val="false"/>
          <w:color w:val="000000"/>
          <w:sz w:val="28"/>
        </w:rPr>
        <w:t xml:space="preserve"> статьи 1 изложить в следующей редакции:</w:t>
      </w:r>
    </w:p>
    <w:bookmarkEnd w:id="1621"/>
    <w:bookmarkStart w:name="z1729" w:id="1622"/>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1622"/>
    <w:bookmarkStart w:name="z1730" w:id="1623"/>
    <w:p>
      <w:pPr>
        <w:spacing w:after="0"/>
        <w:ind w:left="0"/>
        <w:jc w:val="both"/>
      </w:pPr>
      <w:r>
        <w:rPr>
          <w:rFonts w:ascii="Times New Roman"/>
          <w:b w:val="false"/>
          <w:i w:val="false"/>
          <w:color w:val="000000"/>
          <w:sz w:val="28"/>
        </w:rPr>
        <w:t xml:space="preserve">
      2) подпункты 2), 3), 7), 8), 10), 12-2) и 13)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1623"/>
    <w:bookmarkStart w:name="z1731" w:id="1624"/>
    <w:p>
      <w:pPr>
        <w:spacing w:after="0"/>
        <w:ind w:left="0"/>
        <w:jc w:val="both"/>
      </w:pPr>
      <w:r>
        <w:rPr>
          <w:rFonts w:ascii="Times New Roman"/>
          <w:b w:val="false"/>
          <w:i w:val="false"/>
          <w:color w:val="000000"/>
          <w:sz w:val="28"/>
        </w:rPr>
        <w:t xml:space="preserve">
      3) подпункты 1) и 5)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624"/>
    <w:bookmarkStart w:name="z1732" w:id="1625"/>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bookmarkEnd w:id="1625"/>
    <w:bookmarkStart w:name="z1733" w:id="1626"/>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End w:id="1626"/>
    <w:bookmarkStart w:name="z1734" w:id="16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3-1) следующего содержания:</w:t>
      </w:r>
    </w:p>
    <w:bookmarkEnd w:id="1627"/>
    <w:bookmarkStart w:name="z1735" w:id="1628"/>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1628"/>
    <w:bookmarkStart w:name="z1736" w:id="1629"/>
    <w:p>
      <w:pPr>
        <w:spacing w:after="0"/>
        <w:ind w:left="0"/>
        <w:jc w:val="both"/>
      </w:pPr>
      <w:r>
        <w:rPr>
          <w:rFonts w:ascii="Times New Roman"/>
          <w:b w:val="false"/>
          <w:i w:val="false"/>
          <w:color w:val="000000"/>
          <w:sz w:val="28"/>
        </w:rPr>
        <w:t xml:space="preserve">
      5) подпункт 4)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1629"/>
    <w:bookmarkStart w:name="z1737" w:id="1630"/>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bookmarkEnd w:id="1630"/>
    <w:bookmarkStart w:name="z1738" w:id="16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36 изложить в следующей редакции:</w:t>
      </w:r>
    </w:p>
    <w:bookmarkEnd w:id="1631"/>
    <w:bookmarkStart w:name="z1739" w:id="1632"/>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632"/>
    <w:bookmarkStart w:name="z1740" w:id="1633"/>
    <w:p>
      <w:pPr>
        <w:spacing w:after="0"/>
        <w:ind w:left="0"/>
        <w:jc w:val="both"/>
      </w:pPr>
      <w:r>
        <w:rPr>
          <w:rFonts w:ascii="Times New Roman"/>
          <w:b w:val="false"/>
          <w:i w:val="false"/>
          <w:color w:val="000000"/>
          <w:sz w:val="28"/>
        </w:rPr>
        <w:t xml:space="preserve">
      7) подпункты 1), 9) и 12)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1633"/>
    <w:bookmarkStart w:name="z1741" w:id="1634"/>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bookmarkEnd w:id="1634"/>
    <w:bookmarkStart w:name="z1742" w:id="1635"/>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bookmarkEnd w:id="1635"/>
    <w:bookmarkStart w:name="z1743" w:id="1636"/>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bookmarkEnd w:id="1636"/>
    <w:bookmarkStart w:name="z1744" w:id="16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p>
    <w:bookmarkEnd w:id="1637"/>
    <w:bookmarkStart w:name="z1745" w:id="1638"/>
    <w:p>
      <w:pPr>
        <w:spacing w:after="0"/>
        <w:ind w:left="0"/>
        <w:jc w:val="both"/>
      </w:pPr>
      <w:r>
        <w:rPr>
          <w:rFonts w:ascii="Times New Roman"/>
          <w:b w:val="false"/>
          <w:i w:val="false"/>
          <w:color w:val="000000"/>
          <w:sz w:val="28"/>
        </w:rPr>
        <w:t>
      "2. Водители мопедов, велосипедов,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1638"/>
    <w:bookmarkStart w:name="z1746" w:id="1639"/>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1639"/>
    <w:bookmarkStart w:name="z1747" w:id="1640"/>
    <w:p>
      <w:pPr>
        <w:spacing w:after="0"/>
        <w:ind w:left="0"/>
        <w:jc w:val="both"/>
      </w:pPr>
      <w:r>
        <w:rPr>
          <w:rFonts w:ascii="Times New Roman"/>
          <w:b w:val="false"/>
          <w:i w:val="false"/>
          <w:color w:val="000000"/>
          <w:sz w:val="28"/>
        </w:rPr>
        <w:t xml:space="preserve">
      1) подпункты 2-2), 11), 13), 16-1) и 17)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640"/>
    <w:bookmarkStart w:name="z1748" w:id="16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641"/>
    <w:bookmarkStart w:name="z1749" w:id="1642"/>
    <w:p>
      <w:pPr>
        <w:spacing w:after="0"/>
        <w:ind w:left="0"/>
        <w:jc w:val="both"/>
      </w:pPr>
      <w:r>
        <w:rPr>
          <w:rFonts w:ascii="Times New Roman"/>
          <w:b w:val="false"/>
          <w:i w:val="false"/>
          <w:color w:val="000000"/>
          <w:sz w:val="28"/>
        </w:rPr>
        <w:t>
      абзацы третий, восьмой и девятый подпункта 24) исключить;</w:t>
      </w:r>
    </w:p>
    <w:bookmarkEnd w:id="1642"/>
    <w:bookmarkStart w:name="z1750" w:id="1643"/>
    <w:p>
      <w:pPr>
        <w:spacing w:after="0"/>
        <w:ind w:left="0"/>
        <w:jc w:val="both"/>
      </w:pPr>
      <w:r>
        <w:rPr>
          <w:rFonts w:ascii="Times New Roman"/>
          <w:b w:val="false"/>
          <w:i w:val="false"/>
          <w:color w:val="000000"/>
          <w:sz w:val="28"/>
        </w:rPr>
        <w:t>
      подпункт 25) дополнить абзацами тридцать третьим и тридцать четвертым следующего содержания:</w:t>
      </w:r>
    </w:p>
    <w:bookmarkEnd w:id="1643"/>
    <w:bookmarkStart w:name="z1751" w:id="1644"/>
    <w:p>
      <w:pPr>
        <w:spacing w:after="0"/>
        <w:ind w:left="0"/>
        <w:jc w:val="both"/>
      </w:pPr>
      <w:r>
        <w:rPr>
          <w:rFonts w:ascii="Times New Roman"/>
          <w:b w:val="false"/>
          <w:i w:val="false"/>
          <w:color w:val="000000"/>
          <w:sz w:val="28"/>
        </w:rPr>
        <w:t>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End w:id="1644"/>
    <w:bookmarkStart w:name="z1752" w:id="1645"/>
    <w:p>
      <w:pPr>
        <w:spacing w:after="0"/>
        <w:ind w:left="0"/>
        <w:jc w:val="both"/>
      </w:pPr>
      <w:r>
        <w:rPr>
          <w:rFonts w:ascii="Times New Roman"/>
          <w:b w:val="false"/>
          <w:i w:val="false"/>
          <w:color w:val="000000"/>
          <w:sz w:val="28"/>
        </w:rPr>
        <w:t>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 уязвимых в террористическом отношении;".</w:t>
      </w:r>
    </w:p>
    <w:bookmarkEnd w:id="1645"/>
    <w:bookmarkStart w:name="z1753" w:id="1646"/>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1646"/>
    <w:bookmarkStart w:name="z1754" w:id="1647"/>
    <w:p>
      <w:pPr>
        <w:spacing w:after="0"/>
        <w:ind w:left="0"/>
        <w:jc w:val="both"/>
      </w:pPr>
      <w:r>
        <w:rPr>
          <w:rFonts w:ascii="Times New Roman"/>
          <w:b w:val="false"/>
          <w:i w:val="false"/>
          <w:color w:val="000000"/>
          <w:sz w:val="28"/>
        </w:rPr>
        <w:t xml:space="preserve">
      1) подпункты 1-1) и 12)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1647"/>
    <w:bookmarkStart w:name="z1755" w:id="16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648"/>
    <w:bookmarkStart w:name="z1756" w:id="1649"/>
    <w:p>
      <w:pPr>
        <w:spacing w:after="0"/>
        <w:ind w:left="0"/>
        <w:jc w:val="both"/>
      </w:pPr>
      <w:r>
        <w:rPr>
          <w:rFonts w:ascii="Times New Roman"/>
          <w:b w:val="false"/>
          <w:i w:val="false"/>
          <w:color w:val="000000"/>
          <w:sz w:val="28"/>
        </w:rPr>
        <w:t>
      подпункт 1) изложить в следующей редакции:</w:t>
      </w:r>
    </w:p>
    <w:bookmarkEnd w:id="1649"/>
    <w:bookmarkStart w:name="z1757" w:id="1650"/>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End w:id="1650"/>
    <w:bookmarkStart w:name="z1758" w:id="1651"/>
    <w:p>
      <w:pPr>
        <w:spacing w:after="0"/>
        <w:ind w:left="0"/>
        <w:jc w:val="both"/>
      </w:pPr>
      <w:r>
        <w:rPr>
          <w:rFonts w:ascii="Times New Roman"/>
          <w:b w:val="false"/>
          <w:i w:val="false"/>
          <w:color w:val="000000"/>
          <w:sz w:val="28"/>
        </w:rPr>
        <w:t>
      дополнить подпунктом 1-1) следующего содержания:</w:t>
      </w:r>
    </w:p>
    <w:bookmarkEnd w:id="1651"/>
    <w:bookmarkStart w:name="z1759" w:id="1652"/>
    <w:p>
      <w:pPr>
        <w:spacing w:after="0"/>
        <w:ind w:left="0"/>
        <w:jc w:val="both"/>
      </w:pPr>
      <w:r>
        <w:rPr>
          <w:rFonts w:ascii="Times New Roman"/>
          <w:b w:val="false"/>
          <w:i w:val="false"/>
          <w:color w:val="000000"/>
          <w:sz w:val="28"/>
        </w:rPr>
        <w:t>
      "1-1) создание условий для развития саморегулирования;".</w:t>
      </w:r>
    </w:p>
    <w:bookmarkEnd w:id="1652"/>
    <w:bookmarkStart w:name="z1760" w:id="1653"/>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w:t>
      </w:r>
    </w:p>
    <w:bookmarkEnd w:id="1653"/>
    <w:bookmarkStart w:name="z1761" w:id="16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654"/>
    <w:bookmarkStart w:name="z1762" w:id="1655"/>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физической культуры и спорта</w:t>
      </w:r>
    </w:p>
    <w:bookmarkEnd w:id="1655"/>
    <w:bookmarkStart w:name="z1763" w:id="1656"/>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bookmarkEnd w:id="1656"/>
    <w:bookmarkStart w:name="z1764" w:id="16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657"/>
    <w:bookmarkStart w:name="z1765" w:id="1658"/>
    <w:p>
      <w:pPr>
        <w:spacing w:after="0"/>
        <w:ind w:left="0"/>
        <w:jc w:val="both"/>
      </w:pPr>
      <w:r>
        <w:rPr>
          <w:rFonts w:ascii="Times New Roman"/>
          <w:b w:val="false"/>
          <w:i w:val="false"/>
          <w:color w:val="000000"/>
          <w:sz w:val="28"/>
        </w:rPr>
        <w:t>
      подпункт 1) изложить в следующей редакции:</w:t>
      </w:r>
    </w:p>
    <w:bookmarkEnd w:id="1658"/>
    <w:bookmarkStart w:name="z1766" w:id="1659"/>
    <w:p>
      <w:pPr>
        <w:spacing w:after="0"/>
        <w:ind w:left="0"/>
        <w:jc w:val="both"/>
      </w:pPr>
      <w:r>
        <w:rPr>
          <w:rFonts w:ascii="Times New Roman"/>
          <w:b w:val="false"/>
          <w:i w:val="false"/>
          <w:color w:val="000000"/>
          <w:sz w:val="28"/>
        </w:rPr>
        <w:t>
      "1) формирует и реализует государственную политику в области физической культуры и спорта;";</w:t>
      </w:r>
    </w:p>
    <w:bookmarkEnd w:id="1659"/>
    <w:bookmarkStart w:name="z1767" w:id="1660"/>
    <w:p>
      <w:pPr>
        <w:spacing w:after="0"/>
        <w:ind w:left="0"/>
        <w:jc w:val="both"/>
      </w:pPr>
      <w:r>
        <w:rPr>
          <w:rFonts w:ascii="Times New Roman"/>
          <w:b w:val="false"/>
          <w:i w:val="false"/>
          <w:color w:val="000000"/>
          <w:sz w:val="28"/>
        </w:rPr>
        <w:t>
      дополнить подпунктами 1-1), 1-2), 1-3) и 1-4) следующего содержания:</w:t>
      </w:r>
    </w:p>
    <w:bookmarkEnd w:id="1660"/>
    <w:bookmarkStart w:name="z1768" w:id="1661"/>
    <w:p>
      <w:pPr>
        <w:spacing w:after="0"/>
        <w:ind w:left="0"/>
        <w:jc w:val="both"/>
      </w:pPr>
      <w:r>
        <w:rPr>
          <w:rFonts w:ascii="Times New Roman"/>
          <w:b w:val="false"/>
          <w:i w:val="false"/>
          <w:color w:val="000000"/>
          <w:sz w:val="28"/>
        </w:rPr>
        <w:t>
      "1-1)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1661"/>
    <w:bookmarkStart w:name="z1769" w:id="1662"/>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662"/>
    <w:bookmarkStart w:name="z1770" w:id="1663"/>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1663"/>
    <w:bookmarkStart w:name="z1771" w:id="1664"/>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1664"/>
    <w:bookmarkStart w:name="z1772" w:id="1665"/>
    <w:p>
      <w:pPr>
        <w:spacing w:after="0"/>
        <w:ind w:left="0"/>
        <w:jc w:val="both"/>
      </w:pPr>
      <w:r>
        <w:rPr>
          <w:rFonts w:ascii="Times New Roman"/>
          <w:b w:val="false"/>
          <w:i w:val="false"/>
          <w:color w:val="000000"/>
          <w:sz w:val="28"/>
        </w:rPr>
        <w:t>
      подпункт 18) исключить.</w:t>
      </w:r>
    </w:p>
    <w:bookmarkEnd w:id="1665"/>
    <w:bookmarkStart w:name="z1773" w:id="1666"/>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2014 года "Об официальной помощи развитию":</w:t>
      </w:r>
    </w:p>
    <w:bookmarkEnd w:id="1666"/>
    <w:bookmarkStart w:name="z1774" w:id="166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667"/>
    <w:bookmarkStart w:name="z1775" w:id="1668"/>
    <w:p>
      <w:pPr>
        <w:spacing w:after="0"/>
        <w:ind w:left="0"/>
        <w:jc w:val="both"/>
      </w:pPr>
      <w:r>
        <w:rPr>
          <w:rFonts w:ascii="Times New Roman"/>
          <w:b w:val="false"/>
          <w:i w:val="false"/>
          <w:color w:val="000000"/>
          <w:sz w:val="28"/>
        </w:rPr>
        <w:t xml:space="preserve">
      123.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bookmarkEnd w:id="1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30 изложить в следующей редакции:</w:t>
      </w:r>
    </w:p>
    <w:bookmarkStart w:name="z1777" w:id="1669"/>
    <w:p>
      <w:pPr>
        <w:spacing w:after="0"/>
        <w:ind w:left="0"/>
        <w:jc w:val="both"/>
      </w:pPr>
      <w:r>
        <w:rPr>
          <w:rFonts w:ascii="Times New Roman"/>
          <w:b w:val="false"/>
          <w:i w:val="false"/>
          <w:color w:val="000000"/>
          <w:sz w:val="28"/>
        </w:rPr>
        <w:t>
      "5. Национальная гвардия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bookmarkEnd w:id="1669"/>
    <w:bookmarkStart w:name="z1778" w:id="1670"/>
    <w:p>
      <w:pPr>
        <w:spacing w:after="0"/>
        <w:ind w:left="0"/>
        <w:jc w:val="both"/>
      </w:pPr>
      <w:r>
        <w:rPr>
          <w:rFonts w:ascii="Times New Roman"/>
          <w:b w:val="false"/>
          <w:i w:val="false"/>
          <w:color w:val="000000"/>
          <w:sz w:val="28"/>
        </w:rPr>
        <w:t xml:space="preserve">
      124.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февраля 2015 года "О государственной молодежной политике":</w:t>
      </w:r>
    </w:p>
    <w:bookmarkEnd w:id="1670"/>
    <w:bookmarkStart w:name="z1779" w:id="1671"/>
    <w:p>
      <w:pPr>
        <w:spacing w:after="0"/>
        <w:ind w:left="0"/>
        <w:jc w:val="both"/>
      </w:pPr>
      <w:r>
        <w:rPr>
          <w:rFonts w:ascii="Times New Roman"/>
          <w:b w:val="false"/>
          <w:i w:val="false"/>
          <w:color w:val="000000"/>
          <w:sz w:val="28"/>
        </w:rPr>
        <w:t xml:space="preserve">
      1) подпункты 3) и 4)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671"/>
    <w:bookmarkStart w:name="z1780" w:id="1672"/>
    <w:p>
      <w:pPr>
        <w:spacing w:after="0"/>
        <w:ind w:left="0"/>
        <w:jc w:val="both"/>
      </w:pPr>
      <w:r>
        <w:rPr>
          <w:rFonts w:ascii="Times New Roman"/>
          <w:b w:val="false"/>
          <w:i w:val="false"/>
          <w:color w:val="000000"/>
          <w:sz w:val="28"/>
        </w:rPr>
        <w:t xml:space="preserve">
      2) подпункт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672"/>
    <w:bookmarkStart w:name="z1781" w:id="1673"/>
    <w:p>
      <w:pPr>
        <w:spacing w:after="0"/>
        <w:ind w:left="0"/>
        <w:jc w:val="both"/>
      </w:pPr>
      <w:r>
        <w:rPr>
          <w:rFonts w:ascii="Times New Roman"/>
          <w:b w:val="false"/>
          <w:i w:val="false"/>
          <w:color w:val="000000"/>
          <w:sz w:val="28"/>
        </w:rPr>
        <w:t>
      "12) утверждает порядок присуждения, размер денежного вознаграждения и номинации Государственной молодежной премии "Дарын";";</w:t>
      </w:r>
    </w:p>
    <w:bookmarkEnd w:id="1673"/>
    <w:bookmarkStart w:name="z1782" w:id="16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19 дополнить подпунктами 6-1), 6-2), 6-3), 6-4) и 6-5) следующего содержания:</w:t>
      </w:r>
    </w:p>
    <w:bookmarkEnd w:id="1674"/>
    <w:bookmarkStart w:name="z1783" w:id="1675"/>
    <w:p>
      <w:pPr>
        <w:spacing w:after="0"/>
        <w:ind w:left="0"/>
        <w:jc w:val="both"/>
      </w:pPr>
      <w:r>
        <w:rPr>
          <w:rFonts w:ascii="Times New Roman"/>
          <w:b w:val="false"/>
          <w:i w:val="false"/>
          <w:color w:val="000000"/>
          <w:sz w:val="28"/>
        </w:rPr>
        <w:t>
      "6-1) осуществляет взаимодействие и сотрудничество с молодежными организациями по вопросам государственной молодежной политики, культуры, средств массовой информации и по укреплению межконфессионального согласия и религиозной толерантности;</w:t>
      </w:r>
    </w:p>
    <w:bookmarkEnd w:id="1675"/>
    <w:bookmarkStart w:name="z1784" w:id="1676"/>
    <w:p>
      <w:pPr>
        <w:spacing w:after="0"/>
        <w:ind w:left="0"/>
        <w:jc w:val="both"/>
      </w:pPr>
      <w:r>
        <w:rPr>
          <w:rFonts w:ascii="Times New Roman"/>
          <w:b w:val="false"/>
          <w:i w:val="false"/>
          <w:color w:val="000000"/>
          <w:sz w:val="28"/>
        </w:rPr>
        <w:t>
      6-2) осуществляет формирование, мониторинг реализации и оценку результатов государственного социального заказа;</w:t>
      </w:r>
    </w:p>
    <w:bookmarkEnd w:id="1676"/>
    <w:bookmarkStart w:name="z1785" w:id="1677"/>
    <w:p>
      <w:pPr>
        <w:spacing w:after="0"/>
        <w:ind w:left="0"/>
        <w:jc w:val="both"/>
      </w:pPr>
      <w:r>
        <w:rPr>
          <w:rFonts w:ascii="Times New Roman"/>
          <w:b w:val="false"/>
          <w:i w:val="false"/>
          <w:color w:val="000000"/>
          <w:sz w:val="28"/>
        </w:rPr>
        <w:t>
      6-3) осуществляет разъяснительную работу по вопросам государственной молодежной политики;</w:t>
      </w:r>
    </w:p>
    <w:bookmarkEnd w:id="1677"/>
    <w:bookmarkStart w:name="z1786" w:id="1678"/>
    <w:p>
      <w:pPr>
        <w:spacing w:after="0"/>
        <w:ind w:left="0"/>
        <w:jc w:val="both"/>
      </w:pPr>
      <w:r>
        <w:rPr>
          <w:rFonts w:ascii="Times New Roman"/>
          <w:b w:val="false"/>
          <w:i w:val="false"/>
          <w:color w:val="000000"/>
          <w:sz w:val="28"/>
        </w:rPr>
        <w:t>
      6-4) осуществляет комплекс мероприятий, направленных на поиск и поддержку талантливой молодежи и перспективных молодежных творческих коллективов;</w:t>
      </w:r>
    </w:p>
    <w:bookmarkEnd w:id="1678"/>
    <w:bookmarkStart w:name="z1787" w:id="1679"/>
    <w:p>
      <w:pPr>
        <w:spacing w:after="0"/>
        <w:ind w:left="0"/>
        <w:jc w:val="both"/>
      </w:pPr>
      <w:r>
        <w:rPr>
          <w:rFonts w:ascii="Times New Roman"/>
          <w:b w:val="false"/>
          <w:i w:val="false"/>
          <w:color w:val="000000"/>
          <w:sz w:val="28"/>
        </w:rPr>
        <w:t>
      6-5) осуществляет разъяснительную работу среди молодежи по укреплению межконфессионального согласия и религиозной толерантности;".</w:t>
      </w:r>
    </w:p>
    <w:bookmarkEnd w:id="1679"/>
    <w:bookmarkStart w:name="z1788" w:id="1680"/>
    <w:p>
      <w:pPr>
        <w:spacing w:after="0"/>
        <w:ind w:left="0"/>
        <w:jc w:val="both"/>
      </w:pPr>
      <w:r>
        <w:rPr>
          <w:rFonts w:ascii="Times New Roman"/>
          <w:b w:val="false"/>
          <w:i w:val="false"/>
          <w:color w:val="000000"/>
          <w:sz w:val="28"/>
        </w:rPr>
        <w:t xml:space="preserve">
      125.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w:t>
      </w:r>
    </w:p>
    <w:bookmarkEnd w:id="1680"/>
    <w:bookmarkStart w:name="z1789" w:id="1681"/>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681"/>
    <w:bookmarkStart w:name="z1790" w:id="1682"/>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682"/>
    <w:bookmarkStart w:name="z1791" w:id="1683"/>
    <w:p>
      <w:pPr>
        <w:spacing w:after="0"/>
        <w:ind w:left="0"/>
        <w:jc w:val="both"/>
      </w:pPr>
      <w:r>
        <w:rPr>
          <w:rFonts w:ascii="Times New Roman"/>
          <w:b w:val="false"/>
          <w:i w:val="false"/>
          <w:color w:val="000000"/>
          <w:sz w:val="28"/>
        </w:rPr>
        <w:t>
      "1) формируют и обеспечивают реализацию государственной политики в системе минимальных социальных стандартов;".</w:t>
      </w:r>
    </w:p>
    <w:bookmarkEnd w:id="1683"/>
    <w:bookmarkStart w:name="z1792" w:id="1684"/>
    <w:p>
      <w:pPr>
        <w:spacing w:after="0"/>
        <w:ind w:left="0"/>
        <w:jc w:val="both"/>
      </w:pPr>
      <w:r>
        <w:rPr>
          <w:rFonts w:ascii="Times New Roman"/>
          <w:b w:val="false"/>
          <w:i w:val="false"/>
          <w:color w:val="000000"/>
          <w:sz w:val="28"/>
        </w:rPr>
        <w:t xml:space="preserve">
      126.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w:t>
      </w:r>
    </w:p>
    <w:bookmarkEnd w:id="1684"/>
    <w:bookmarkStart w:name="z1793" w:id="16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1685"/>
    <w:bookmarkStart w:name="z1794" w:id="1686"/>
    <w:p>
      <w:pPr>
        <w:spacing w:after="0"/>
        <w:ind w:left="0"/>
        <w:jc w:val="both"/>
      </w:pPr>
      <w:r>
        <w:rPr>
          <w:rFonts w:ascii="Times New Roman"/>
          <w:b w:val="false"/>
          <w:i w:val="false"/>
          <w:color w:val="000000"/>
          <w:sz w:val="28"/>
        </w:rPr>
        <w:t>
      "Договор на реализацию проекта коммерциализации результатов научной и (или) научно-технической деятельности,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юридическими лицами, определенными уполномоченным органом в сфере науки, финансирующими коммерциализацию результатов научной и (или) научно-технической деятельности, на весь срок его реализации, но не более чем на пять лет.".</w:t>
      </w:r>
    </w:p>
    <w:bookmarkEnd w:id="1686"/>
    <w:bookmarkStart w:name="z1795" w:id="1687"/>
    <w:p>
      <w:pPr>
        <w:spacing w:after="0"/>
        <w:ind w:left="0"/>
        <w:jc w:val="both"/>
      </w:pPr>
      <w:r>
        <w:rPr>
          <w:rFonts w:ascii="Times New Roman"/>
          <w:b w:val="false"/>
          <w:i w:val="false"/>
          <w:color w:val="000000"/>
          <w:sz w:val="28"/>
        </w:rPr>
        <w:t xml:space="preserve">
      127.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1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p>
    <w:bookmarkStart w:name="z1797" w:id="1688"/>
    <w:p>
      <w:pPr>
        <w:spacing w:after="0"/>
        <w:ind w:left="0"/>
        <w:jc w:val="both"/>
      </w:pPr>
      <w:r>
        <w:rPr>
          <w:rFonts w:ascii="Times New Roman"/>
          <w:b w:val="false"/>
          <w:i w:val="false"/>
          <w:color w:val="000000"/>
          <w:sz w:val="28"/>
        </w:rPr>
        <w:t>
      "1. Цели, задачи и виды деятельности Центра развития государственно-частного партнерства определяются уполномоченным органом в сфере государственного планирования.".</w:t>
      </w:r>
    </w:p>
    <w:bookmarkEnd w:id="1688"/>
    <w:bookmarkStart w:name="z1798" w:id="1689"/>
    <w:p>
      <w:pPr>
        <w:spacing w:after="0"/>
        <w:ind w:left="0"/>
        <w:jc w:val="both"/>
      </w:pPr>
      <w:r>
        <w:rPr>
          <w:rFonts w:ascii="Times New Roman"/>
          <w:b w:val="false"/>
          <w:i w:val="false"/>
          <w:color w:val="000000"/>
          <w:sz w:val="28"/>
        </w:rPr>
        <w:t xml:space="preserve">
      128.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1689"/>
    <w:bookmarkStart w:name="z1799" w:id="16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 изложить в следующей редакции:</w:t>
      </w:r>
    </w:p>
    <w:bookmarkEnd w:id="1690"/>
    <w:bookmarkStart w:name="z1800" w:id="1691"/>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Суда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Аппарата Правительства Республики Казахстан, Управления материально-технического обеспечения, Национального центра по правам человека Республики Казахстан, Высшей аудиторской палаты Республики Казахстан,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End w:id="1691"/>
    <w:bookmarkStart w:name="z1801" w:id="1692"/>
    <w:p>
      <w:pPr>
        <w:spacing w:after="0"/>
        <w:ind w:left="0"/>
        <w:jc w:val="both"/>
      </w:pPr>
      <w:r>
        <w:rPr>
          <w:rFonts w:ascii="Times New Roman"/>
          <w:b w:val="false"/>
          <w:i w:val="false"/>
          <w:color w:val="000000"/>
          <w:sz w:val="28"/>
        </w:rPr>
        <w:t xml:space="preserve">
      129.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bookmarkEnd w:id="1692"/>
    <w:bookmarkStart w:name="z1802" w:id="16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693"/>
    <w:bookmarkStart w:name="z1803" w:id="1694"/>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694"/>
    <w:bookmarkStart w:name="z1804" w:id="169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по развитию саморегулирования и организует их осуществление.";</w:t>
      </w:r>
    </w:p>
    <w:bookmarkEnd w:id="1695"/>
    <w:bookmarkStart w:name="z1805" w:id="1696"/>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696"/>
    <w:bookmarkStart w:name="z1806" w:id="1697"/>
    <w:p>
      <w:pPr>
        <w:spacing w:after="0"/>
        <w:ind w:left="0"/>
        <w:jc w:val="both"/>
      </w:pPr>
      <w:r>
        <w:rPr>
          <w:rFonts w:ascii="Times New Roman"/>
          <w:b w:val="false"/>
          <w:i w:val="false"/>
          <w:color w:val="000000"/>
          <w:sz w:val="28"/>
        </w:rPr>
        <w:t>
      "1) формирует и реализует государственную политику по вопросам саморегулирования;".</w:t>
      </w:r>
    </w:p>
    <w:bookmarkEnd w:id="1697"/>
    <w:bookmarkStart w:name="z1807" w:id="1698"/>
    <w:p>
      <w:pPr>
        <w:spacing w:after="0"/>
        <w:ind w:left="0"/>
        <w:jc w:val="both"/>
      </w:pPr>
      <w:r>
        <w:rPr>
          <w:rFonts w:ascii="Times New Roman"/>
          <w:b w:val="false"/>
          <w:i w:val="false"/>
          <w:color w:val="000000"/>
          <w:sz w:val="28"/>
        </w:rPr>
        <w:t xml:space="preserve">
      130.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1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10 изложить в следующей редакции:</w:t>
      </w:r>
    </w:p>
    <w:bookmarkStart w:name="z1809" w:id="1699"/>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Канцелярии Первого Президента Республики Казахстан – Елбасы, Конституционном Суде Республики Казахстан, Аппарате Правительства Республики Казахстан, Аппарате Совета Безопасности Республики Казахстан, Высшей аудиторской палате, Службе государственной охраны Республики Казахстан.".</w:t>
      </w:r>
    </w:p>
    <w:bookmarkEnd w:id="1699"/>
    <w:bookmarkStart w:name="z1810" w:id="1700"/>
    <w:p>
      <w:pPr>
        <w:spacing w:after="0"/>
        <w:ind w:left="0"/>
        <w:jc w:val="both"/>
      </w:pPr>
      <w:r>
        <w:rPr>
          <w:rFonts w:ascii="Times New Roman"/>
          <w:b w:val="false"/>
          <w:i w:val="false"/>
          <w:color w:val="000000"/>
          <w:sz w:val="28"/>
        </w:rPr>
        <w:t xml:space="preserve">
      131.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1700"/>
    <w:bookmarkStart w:name="z1811" w:id="17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1701"/>
    <w:bookmarkStart w:name="z1812" w:id="1702"/>
    <w:p>
      <w:pPr>
        <w:spacing w:after="0"/>
        <w:ind w:left="0"/>
        <w:jc w:val="both"/>
      </w:pPr>
      <w:r>
        <w:rPr>
          <w:rFonts w:ascii="Times New Roman"/>
          <w:b w:val="false"/>
          <w:i w:val="false"/>
          <w:color w:val="000000"/>
          <w:sz w:val="28"/>
        </w:rPr>
        <w:t>
      "Статья 6-1. Компетенция Правительства Республики Казахстан в области доступа к информации</w:t>
      </w:r>
    </w:p>
    <w:bookmarkEnd w:id="1702"/>
    <w:bookmarkStart w:name="z1813" w:id="1703"/>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доступа к информации и организует их осуществление.";</w:t>
      </w:r>
    </w:p>
    <w:bookmarkEnd w:id="1703"/>
    <w:bookmarkStart w:name="z1814" w:id="17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6-2:</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816" w:id="1705"/>
    <w:p>
      <w:pPr>
        <w:spacing w:after="0"/>
        <w:ind w:left="0"/>
        <w:jc w:val="both"/>
      </w:pPr>
      <w:r>
        <w:rPr>
          <w:rFonts w:ascii="Times New Roman"/>
          <w:b w:val="false"/>
          <w:i w:val="false"/>
          <w:color w:val="000000"/>
          <w:sz w:val="28"/>
        </w:rPr>
        <w:t>
      "1) формирует и реализует государственную политику в области доступа к информации и организует ее осуществление;";</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819" w:id="1706"/>
    <w:p>
      <w:pPr>
        <w:spacing w:after="0"/>
        <w:ind w:left="0"/>
        <w:jc w:val="both"/>
      </w:pPr>
      <w:r>
        <w:rPr>
          <w:rFonts w:ascii="Times New Roman"/>
          <w:b w:val="false"/>
          <w:i w:val="false"/>
          <w:color w:val="000000"/>
          <w:sz w:val="28"/>
        </w:rPr>
        <w:t>
      "10) утверждает единый перечень открытых данных государственных органов, размещаемых на интернет-портале открытых данных;";</w:t>
      </w:r>
    </w:p>
    <w:bookmarkEnd w:id="1706"/>
    <w:bookmarkStart w:name="z1820" w:id="1707"/>
    <w:p>
      <w:pPr>
        <w:spacing w:after="0"/>
        <w:ind w:left="0"/>
        <w:jc w:val="both"/>
      </w:pPr>
      <w:r>
        <w:rPr>
          <w:rFonts w:ascii="Times New Roman"/>
          <w:b w:val="false"/>
          <w:i w:val="false"/>
          <w:color w:val="000000"/>
          <w:sz w:val="28"/>
        </w:rPr>
        <w:t>
      "12) представляет ежегодно не позднее 1 июня Президенту Республики Казахстан годовой отчет о состоянии сферы доступа к информации в Республике Казахстан;";</w:t>
      </w:r>
    </w:p>
    <w:bookmarkEnd w:id="1707"/>
    <w:bookmarkStart w:name="z1821" w:id="1708"/>
    <w:p>
      <w:pPr>
        <w:spacing w:after="0"/>
        <w:ind w:left="0"/>
        <w:jc w:val="both"/>
      </w:pPr>
      <w:r>
        <w:rPr>
          <w:rFonts w:ascii="Times New Roman"/>
          <w:b w:val="false"/>
          <w:i w:val="false"/>
          <w:color w:val="000000"/>
          <w:sz w:val="28"/>
        </w:rPr>
        <w:t>
      дополнить подпунктом 13-1) следующего содержания:</w:t>
      </w:r>
    </w:p>
    <w:bookmarkEnd w:id="1708"/>
    <w:bookmarkStart w:name="z1822" w:id="1709"/>
    <w:p>
      <w:pPr>
        <w:spacing w:after="0"/>
        <w:ind w:left="0"/>
        <w:jc w:val="both"/>
      </w:pPr>
      <w:r>
        <w:rPr>
          <w:rFonts w:ascii="Times New Roman"/>
          <w:b w:val="false"/>
          <w:i w:val="false"/>
          <w:color w:val="000000"/>
          <w:sz w:val="28"/>
        </w:rPr>
        <w:t>
      "13-1) определяет размеры фактических затрат на копирование или печать и порядок их оплаты обладателю информации, а также порядок освобождения социально уязвимых слоев населения от оплаты фактических затрат на копирование или печать;".</w:t>
      </w:r>
    </w:p>
    <w:bookmarkEnd w:id="1709"/>
    <w:bookmarkStart w:name="z1823" w:id="1710"/>
    <w:p>
      <w:pPr>
        <w:spacing w:after="0"/>
        <w:ind w:left="0"/>
        <w:jc w:val="both"/>
      </w:pPr>
      <w:r>
        <w:rPr>
          <w:rFonts w:ascii="Times New Roman"/>
          <w:b w:val="false"/>
          <w:i w:val="false"/>
          <w:color w:val="000000"/>
          <w:sz w:val="28"/>
        </w:rPr>
        <w:t xml:space="preserve">
      132.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1710"/>
    <w:bookmarkStart w:name="z1824" w:id="17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1711"/>
    <w:bookmarkStart w:name="z1825" w:id="1712"/>
    <w:p>
      <w:pPr>
        <w:spacing w:after="0"/>
        <w:ind w:left="0"/>
        <w:jc w:val="both"/>
      </w:pPr>
      <w:r>
        <w:rPr>
          <w:rFonts w:ascii="Times New Roman"/>
          <w:b w:val="false"/>
          <w:i w:val="false"/>
          <w:color w:val="000000"/>
          <w:sz w:val="28"/>
        </w:rPr>
        <w:t>
      "Статья 8. Обеспечение сохранности средств обязательного социального медицинского страхования и средств целевого взноса, выделяемых фонду на гарантированный объем бесплатной медицинской помощи</w:t>
      </w:r>
    </w:p>
    <w:bookmarkEnd w:id="1712"/>
    <w:bookmarkStart w:name="z1826" w:id="1713"/>
    <w:p>
      <w:pPr>
        <w:spacing w:after="0"/>
        <w:ind w:left="0"/>
        <w:jc w:val="both"/>
      </w:pPr>
      <w:r>
        <w:rPr>
          <w:rFonts w:ascii="Times New Roman"/>
          <w:b w:val="false"/>
          <w:i w:val="false"/>
          <w:color w:val="000000"/>
          <w:sz w:val="28"/>
        </w:rPr>
        <w:t>
      1. Государство гарантирует сохранность активов фонда и средств целевого взноса, выделяемых фонду на гарантированный объем бесплатной медицинской помощи.</w:t>
      </w:r>
    </w:p>
    <w:bookmarkEnd w:id="1713"/>
    <w:bookmarkStart w:name="z1827" w:id="1714"/>
    <w:p>
      <w:pPr>
        <w:spacing w:after="0"/>
        <w:ind w:left="0"/>
        <w:jc w:val="both"/>
      </w:pPr>
      <w:r>
        <w:rPr>
          <w:rFonts w:ascii="Times New Roman"/>
          <w:b w:val="false"/>
          <w:i w:val="false"/>
          <w:color w:val="000000"/>
          <w:sz w:val="28"/>
        </w:rPr>
        <w:t>
      2. Сохранность активов фонда и средств целевого взноса, выделяемых фонду на гарантированный объем бесплатной медицинской помощи, обеспечивается посредством:</w:t>
      </w:r>
    </w:p>
    <w:bookmarkEnd w:id="1714"/>
    <w:bookmarkStart w:name="z1828" w:id="1715"/>
    <w:p>
      <w:pPr>
        <w:spacing w:after="0"/>
        <w:ind w:left="0"/>
        <w:jc w:val="both"/>
      </w:pPr>
      <w:r>
        <w:rPr>
          <w:rFonts w:ascii="Times New Roman"/>
          <w:b w:val="false"/>
          <w:i w:val="false"/>
          <w:color w:val="000000"/>
          <w:sz w:val="28"/>
        </w:rPr>
        <w:t>
      1) регулирования деятельности фонда путем установления норм и лимитов, обеспечивающих финансовую устойчивость фонда;</w:t>
      </w:r>
    </w:p>
    <w:bookmarkEnd w:id="1715"/>
    <w:bookmarkStart w:name="z1829" w:id="1716"/>
    <w:p>
      <w:pPr>
        <w:spacing w:after="0"/>
        <w:ind w:left="0"/>
        <w:jc w:val="both"/>
      </w:pPr>
      <w:r>
        <w:rPr>
          <w:rFonts w:ascii="Times New Roman"/>
          <w:b w:val="false"/>
          <w:i w:val="false"/>
          <w:color w:val="000000"/>
          <w:sz w:val="28"/>
        </w:rPr>
        <w:t>
      2) осуществления инвестиционной деятельности через Национальный Банк Республики Казахстан, за исключением средств целевого взноса, выделяемых на гарантированный объем бесплатной медицинской помощи;</w:t>
      </w:r>
    </w:p>
    <w:bookmarkEnd w:id="1716"/>
    <w:bookmarkStart w:name="z1830" w:id="1717"/>
    <w:p>
      <w:pPr>
        <w:spacing w:after="0"/>
        <w:ind w:left="0"/>
        <w:jc w:val="both"/>
      </w:pPr>
      <w:r>
        <w:rPr>
          <w:rFonts w:ascii="Times New Roman"/>
          <w:b w:val="false"/>
          <w:i w:val="false"/>
          <w:color w:val="000000"/>
          <w:sz w:val="28"/>
        </w:rPr>
        <w:t>
      3) учета всех операций по инвестиционному управлению активами фонда в Национальном Банке Республики Казахстан;</w:t>
      </w:r>
    </w:p>
    <w:bookmarkEnd w:id="1717"/>
    <w:bookmarkStart w:name="z1831" w:id="1718"/>
    <w:p>
      <w:pPr>
        <w:spacing w:after="0"/>
        <w:ind w:left="0"/>
        <w:jc w:val="both"/>
      </w:pPr>
      <w:r>
        <w:rPr>
          <w:rFonts w:ascii="Times New Roman"/>
          <w:b w:val="false"/>
          <w:i w:val="false"/>
          <w:color w:val="000000"/>
          <w:sz w:val="28"/>
        </w:rPr>
        <w:t>
      4) ведения раздельного учета собственных средств и активов фонда;</w:t>
      </w:r>
    </w:p>
    <w:bookmarkEnd w:id="1718"/>
    <w:bookmarkStart w:name="z1832" w:id="1719"/>
    <w:p>
      <w:pPr>
        <w:spacing w:after="0"/>
        <w:ind w:left="0"/>
        <w:jc w:val="both"/>
      </w:pPr>
      <w:r>
        <w:rPr>
          <w:rFonts w:ascii="Times New Roman"/>
          <w:b w:val="false"/>
          <w:i w:val="false"/>
          <w:color w:val="000000"/>
          <w:sz w:val="28"/>
        </w:rPr>
        <w:t>
      5) проведения ежегодного независимого аудита;</w:t>
      </w:r>
    </w:p>
    <w:bookmarkEnd w:id="1719"/>
    <w:bookmarkStart w:name="z1833" w:id="1720"/>
    <w:p>
      <w:pPr>
        <w:spacing w:after="0"/>
        <w:ind w:left="0"/>
        <w:jc w:val="both"/>
      </w:pPr>
      <w:r>
        <w:rPr>
          <w:rFonts w:ascii="Times New Roman"/>
          <w:b w:val="false"/>
          <w:i w:val="false"/>
          <w:color w:val="000000"/>
          <w:sz w:val="28"/>
        </w:rPr>
        <w:t>
      6) представления фондом регулярной финансовой отчетности в порядке, установленном законодательством Республики Казахстан о бухгалтерском учете и финансовой отчетности;</w:t>
      </w:r>
    </w:p>
    <w:bookmarkEnd w:id="1720"/>
    <w:bookmarkStart w:name="z1834" w:id="1721"/>
    <w:p>
      <w:pPr>
        <w:spacing w:after="0"/>
        <w:ind w:left="0"/>
        <w:jc w:val="both"/>
      </w:pPr>
      <w:r>
        <w:rPr>
          <w:rFonts w:ascii="Times New Roman"/>
          <w:b w:val="false"/>
          <w:i w:val="false"/>
          <w:color w:val="000000"/>
          <w:sz w:val="28"/>
        </w:rPr>
        <w:t>
      7) определения перечня финансовых инструментов для инвестирования активов фонда.";</w:t>
      </w:r>
    </w:p>
    <w:bookmarkEnd w:id="1721"/>
    <w:bookmarkStart w:name="z1835" w:id="17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1722"/>
    <w:bookmarkStart w:name="z1836" w:id="1723"/>
    <w:p>
      <w:pPr>
        <w:spacing w:after="0"/>
        <w:ind w:left="0"/>
        <w:jc w:val="both"/>
      </w:pPr>
      <w:r>
        <w:rPr>
          <w:rFonts w:ascii="Times New Roman"/>
          <w:b w:val="false"/>
          <w:i w:val="false"/>
          <w:color w:val="000000"/>
          <w:sz w:val="28"/>
        </w:rPr>
        <w:t>
      подпункты 3) и 4) исключить;</w:t>
      </w:r>
    </w:p>
    <w:bookmarkEnd w:id="1723"/>
    <w:bookmarkStart w:name="z1837" w:id="1724"/>
    <w:p>
      <w:pPr>
        <w:spacing w:after="0"/>
        <w:ind w:left="0"/>
        <w:jc w:val="both"/>
      </w:pPr>
      <w:r>
        <w:rPr>
          <w:rFonts w:ascii="Times New Roman"/>
          <w:b w:val="false"/>
          <w:i w:val="false"/>
          <w:color w:val="000000"/>
          <w:sz w:val="28"/>
        </w:rPr>
        <w:t>
      дополнить подпунктом 4-1) следующего содержания:</w:t>
      </w:r>
    </w:p>
    <w:bookmarkEnd w:id="1724"/>
    <w:bookmarkStart w:name="z1838" w:id="1725"/>
    <w:p>
      <w:pPr>
        <w:spacing w:after="0"/>
        <w:ind w:left="0"/>
        <w:jc w:val="both"/>
      </w:pPr>
      <w:r>
        <w:rPr>
          <w:rFonts w:ascii="Times New Roman"/>
          <w:b w:val="false"/>
          <w:i w:val="false"/>
          <w:color w:val="000000"/>
          <w:sz w:val="28"/>
        </w:rPr>
        <w:t>
      "4-1) устанавливает предельную величину процентной ставки комиссионного вознаграждения фонда;";</w:t>
      </w:r>
    </w:p>
    <w:bookmarkEnd w:id="1725"/>
    <w:bookmarkStart w:name="z1839" w:id="1726"/>
    <w:p>
      <w:pPr>
        <w:spacing w:after="0"/>
        <w:ind w:left="0"/>
        <w:jc w:val="both"/>
      </w:pPr>
      <w:r>
        <w:rPr>
          <w:rFonts w:ascii="Times New Roman"/>
          <w:b w:val="false"/>
          <w:i w:val="false"/>
          <w:color w:val="000000"/>
          <w:sz w:val="28"/>
        </w:rPr>
        <w:t>
      подпункты 5), 5-1) и 6) исключить;</w:t>
      </w:r>
    </w:p>
    <w:bookmarkEnd w:id="1726"/>
    <w:bookmarkStart w:name="z1840" w:id="17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1727"/>
    <w:bookmarkStart w:name="z1841" w:id="1728"/>
    <w:p>
      <w:pPr>
        <w:spacing w:after="0"/>
        <w:ind w:left="0"/>
        <w:jc w:val="both"/>
      </w:pPr>
      <w:r>
        <w:rPr>
          <w:rFonts w:ascii="Times New Roman"/>
          <w:b w:val="false"/>
          <w:i w:val="false"/>
          <w:color w:val="000000"/>
          <w:sz w:val="28"/>
        </w:rPr>
        <w:t>
      подпункт 5) изложить в следующей редакции:</w:t>
      </w:r>
    </w:p>
    <w:bookmarkEnd w:id="1728"/>
    <w:bookmarkStart w:name="z1842" w:id="1729"/>
    <w:p>
      <w:pPr>
        <w:spacing w:after="0"/>
        <w:ind w:left="0"/>
        <w:jc w:val="both"/>
      </w:pPr>
      <w:r>
        <w:rPr>
          <w:rFonts w:ascii="Times New Roman"/>
          <w:b w:val="false"/>
          <w:i w:val="false"/>
          <w:color w:val="000000"/>
          <w:sz w:val="28"/>
        </w:rPr>
        <w:t>
      "5) разрабатывает предложение об установлении предельной величины процентной ставки комиссионного вознаграждения фонда от активов фонда, направляемого на обеспечение деятельности фонда;";</w:t>
      </w:r>
    </w:p>
    <w:bookmarkEnd w:id="1729"/>
    <w:bookmarkStart w:name="z1843" w:id="1730"/>
    <w:p>
      <w:pPr>
        <w:spacing w:after="0"/>
        <w:ind w:left="0"/>
        <w:jc w:val="both"/>
      </w:pPr>
      <w:r>
        <w:rPr>
          <w:rFonts w:ascii="Times New Roman"/>
          <w:b w:val="false"/>
          <w:i w:val="false"/>
          <w:color w:val="000000"/>
          <w:sz w:val="28"/>
        </w:rPr>
        <w:t>
      дополнить подпунктом 5-1) следующего содержания:</w:t>
      </w:r>
    </w:p>
    <w:bookmarkEnd w:id="1730"/>
    <w:bookmarkStart w:name="z1844" w:id="1731"/>
    <w:p>
      <w:pPr>
        <w:spacing w:after="0"/>
        <w:ind w:left="0"/>
        <w:jc w:val="both"/>
      </w:pPr>
      <w:r>
        <w:rPr>
          <w:rFonts w:ascii="Times New Roman"/>
          <w:b w:val="false"/>
          <w:i w:val="false"/>
          <w:color w:val="000000"/>
          <w:sz w:val="28"/>
        </w:rPr>
        <w:t>
      "5-1) ежегодно устанавливает величину процентной ставки комиссионного вознаграждения фонда в рамках предельной величины, установленной Правительством Республики Казахстан;";</w:t>
      </w:r>
    </w:p>
    <w:bookmarkEnd w:id="1731"/>
    <w:bookmarkStart w:name="z1845" w:id="1732"/>
    <w:p>
      <w:pPr>
        <w:spacing w:after="0"/>
        <w:ind w:left="0"/>
        <w:jc w:val="both"/>
      </w:pPr>
      <w:r>
        <w:rPr>
          <w:rFonts w:ascii="Times New Roman"/>
          <w:b w:val="false"/>
          <w:i w:val="false"/>
          <w:color w:val="000000"/>
          <w:sz w:val="28"/>
        </w:rPr>
        <w:t>
      дополнить подпунктом 5-2) следующего содержания:</w:t>
      </w:r>
    </w:p>
    <w:bookmarkEnd w:id="1732"/>
    <w:bookmarkStart w:name="z1846" w:id="1733"/>
    <w:p>
      <w:pPr>
        <w:spacing w:after="0"/>
        <w:ind w:left="0"/>
        <w:jc w:val="both"/>
      </w:pPr>
      <w:r>
        <w:rPr>
          <w:rFonts w:ascii="Times New Roman"/>
          <w:b w:val="false"/>
          <w:i w:val="false"/>
          <w:color w:val="000000"/>
          <w:sz w:val="28"/>
        </w:rPr>
        <w:t>
      "5-2) утверждает правила взимания комиссионного вознаграждения фондом;";</w:t>
      </w:r>
    </w:p>
    <w:bookmarkEnd w:id="1733"/>
    <w:bookmarkStart w:name="z1847" w:id="1734"/>
    <w:p>
      <w:pPr>
        <w:spacing w:after="0"/>
        <w:ind w:left="0"/>
        <w:jc w:val="both"/>
      </w:pPr>
      <w:r>
        <w:rPr>
          <w:rFonts w:ascii="Times New Roman"/>
          <w:b w:val="false"/>
          <w:i w:val="false"/>
          <w:color w:val="000000"/>
          <w:sz w:val="28"/>
        </w:rPr>
        <w:t>
      подпункт 6) исключить;</w:t>
      </w:r>
    </w:p>
    <w:bookmarkEnd w:id="1734"/>
    <w:bookmarkStart w:name="z1848" w:id="1735"/>
    <w:p>
      <w:pPr>
        <w:spacing w:after="0"/>
        <w:ind w:left="0"/>
        <w:jc w:val="both"/>
      </w:pPr>
      <w:r>
        <w:rPr>
          <w:rFonts w:ascii="Times New Roman"/>
          <w:b w:val="false"/>
          <w:i w:val="false"/>
          <w:color w:val="000000"/>
          <w:sz w:val="28"/>
        </w:rPr>
        <w:t>
      подпункт 7) изложить в следующей редакции:</w:t>
      </w:r>
    </w:p>
    <w:bookmarkEnd w:id="1735"/>
    <w:bookmarkStart w:name="z1849" w:id="1736"/>
    <w:p>
      <w:pPr>
        <w:spacing w:after="0"/>
        <w:ind w:left="0"/>
        <w:jc w:val="both"/>
      </w:pPr>
      <w:r>
        <w:rPr>
          <w:rFonts w:ascii="Times New Roman"/>
          <w:b w:val="false"/>
          <w:i w:val="false"/>
          <w:color w:val="000000"/>
          <w:sz w:val="28"/>
        </w:rPr>
        <w:t>
      "7) утверждает формы и сроки представления фондом отчетности по средствам на оказание медицинской помощи;";</w:t>
      </w:r>
    </w:p>
    <w:bookmarkEnd w:id="1736"/>
    <w:bookmarkStart w:name="z1850" w:id="1737"/>
    <w:p>
      <w:pPr>
        <w:spacing w:after="0"/>
        <w:ind w:left="0"/>
        <w:jc w:val="both"/>
      </w:pPr>
      <w:r>
        <w:rPr>
          <w:rFonts w:ascii="Times New Roman"/>
          <w:b w:val="false"/>
          <w:i w:val="false"/>
          <w:color w:val="000000"/>
          <w:sz w:val="28"/>
        </w:rPr>
        <w:t>
      дополнить подпунктом 10-1) следующего содержания:</w:t>
      </w:r>
    </w:p>
    <w:bookmarkEnd w:id="1737"/>
    <w:bookmarkStart w:name="z1851" w:id="1738"/>
    <w:p>
      <w:pPr>
        <w:spacing w:after="0"/>
        <w:ind w:left="0"/>
        <w:jc w:val="both"/>
      </w:pPr>
      <w:r>
        <w:rPr>
          <w:rFonts w:ascii="Times New Roman"/>
          <w:b w:val="false"/>
          <w:i w:val="false"/>
          <w:color w:val="000000"/>
          <w:sz w:val="28"/>
        </w:rPr>
        <w:t>
      "10-1) определяет по согласованию с Национальным Банком Республики Казахстан, центральными уполномоченными органами по государственному и бюджетному планированию перечень финансовых инструментов для инвестирования активов фонда;";</w:t>
      </w:r>
    </w:p>
    <w:bookmarkEnd w:id="1738"/>
    <w:bookmarkStart w:name="z1852" w:id="17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1739"/>
    <w:bookmarkStart w:name="z1853" w:id="1740"/>
    <w:p>
      <w:pPr>
        <w:spacing w:after="0"/>
        <w:ind w:left="0"/>
        <w:jc w:val="both"/>
      </w:pPr>
      <w:r>
        <w:rPr>
          <w:rFonts w:ascii="Times New Roman"/>
          <w:b w:val="false"/>
          <w:i w:val="false"/>
          <w:color w:val="000000"/>
          <w:sz w:val="28"/>
        </w:rPr>
        <w:t xml:space="preserve">
      "3. Потребители медицинских услуг несут обязанности, предусмотренные </w:t>
      </w:r>
      <w:r>
        <w:rPr>
          <w:rFonts w:ascii="Times New Roman"/>
          <w:b w:val="false"/>
          <w:i w:val="false"/>
          <w:color w:val="000000"/>
          <w:sz w:val="28"/>
        </w:rPr>
        <w:t>статьями 80</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Кодекса Республики Казахстан "О здоровье народа и системе здравоохранения", а также иные обязанности, предусмотренные законами Республики Казахстан.";</w:t>
      </w:r>
    </w:p>
    <w:bookmarkEnd w:id="1740"/>
    <w:bookmarkStart w:name="z1854" w:id="17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 изложить в следующей редакции:</w:t>
      </w:r>
    </w:p>
    <w:bookmarkEnd w:id="1741"/>
    <w:bookmarkStart w:name="z1855" w:id="1742"/>
    <w:p>
      <w:pPr>
        <w:spacing w:after="0"/>
        <w:ind w:left="0"/>
        <w:jc w:val="both"/>
      </w:pPr>
      <w:r>
        <w:rPr>
          <w:rFonts w:ascii="Times New Roman"/>
          <w:b w:val="false"/>
          <w:i w:val="false"/>
          <w:color w:val="000000"/>
          <w:sz w:val="28"/>
        </w:rPr>
        <w:t>
      "5. Активы фонда и средства целевого взноса, выделяемые на гарантированный объем бесплатной медицинской помощи, размещаются на счетах, открытых в Национальном Банке Республики Казахстан, и могут быть использованы исключительно для следующих целей:</w:t>
      </w:r>
    </w:p>
    <w:bookmarkEnd w:id="1742"/>
    <w:bookmarkStart w:name="z1856" w:id="1743"/>
    <w:p>
      <w:pPr>
        <w:spacing w:after="0"/>
        <w:ind w:left="0"/>
        <w:jc w:val="both"/>
      </w:pPr>
      <w:r>
        <w:rPr>
          <w:rFonts w:ascii="Times New Roman"/>
          <w:b w:val="false"/>
          <w:i w:val="false"/>
          <w:color w:val="000000"/>
          <w:sz w:val="28"/>
        </w:rPr>
        <w:t>
      1) оплата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w:t>
      </w:r>
    </w:p>
    <w:bookmarkEnd w:id="1743"/>
    <w:bookmarkStart w:name="z1857" w:id="1744"/>
    <w:p>
      <w:pPr>
        <w:spacing w:after="0"/>
        <w:ind w:left="0"/>
        <w:jc w:val="both"/>
      </w:pPr>
      <w:r>
        <w:rPr>
          <w:rFonts w:ascii="Times New Roman"/>
          <w:b w:val="false"/>
          <w:i w:val="false"/>
          <w:color w:val="000000"/>
          <w:sz w:val="28"/>
        </w:rPr>
        <w:t>
      2) размещение в финансовые инструменты, за исключением средств целевого взноса, выделяемых на гарантированный объем бесплатной медицинской помощи;</w:t>
      </w:r>
    </w:p>
    <w:bookmarkEnd w:id="1744"/>
    <w:bookmarkStart w:name="z1858" w:id="1745"/>
    <w:p>
      <w:pPr>
        <w:spacing w:after="0"/>
        <w:ind w:left="0"/>
        <w:jc w:val="both"/>
      </w:pPr>
      <w:r>
        <w:rPr>
          <w:rFonts w:ascii="Times New Roman"/>
          <w:b w:val="false"/>
          <w:i w:val="false"/>
          <w:color w:val="000000"/>
          <w:sz w:val="28"/>
        </w:rPr>
        <w:t>
      3) возврат излишне уплаченных сумм отчислений и (или) взносов, иных ошибочно зачисленных средств.</w:t>
      </w:r>
    </w:p>
    <w:bookmarkEnd w:id="1745"/>
    <w:bookmarkStart w:name="z1859" w:id="1746"/>
    <w:p>
      <w:pPr>
        <w:spacing w:after="0"/>
        <w:ind w:left="0"/>
        <w:jc w:val="both"/>
      </w:pPr>
      <w:r>
        <w:rPr>
          <w:rFonts w:ascii="Times New Roman"/>
          <w:b w:val="false"/>
          <w:i w:val="false"/>
          <w:color w:val="000000"/>
          <w:sz w:val="28"/>
        </w:rPr>
        <w:t>
      6. Активы фонда и средства целевого взноса, выделяемые на гарантированный объем бесплатной медицинской помощи, не могут быть:</w:t>
      </w:r>
    </w:p>
    <w:bookmarkEnd w:id="1746"/>
    <w:bookmarkStart w:name="z1860" w:id="1747"/>
    <w:p>
      <w:pPr>
        <w:spacing w:after="0"/>
        <w:ind w:left="0"/>
        <w:jc w:val="both"/>
      </w:pPr>
      <w:r>
        <w:rPr>
          <w:rFonts w:ascii="Times New Roman"/>
          <w:b w:val="false"/>
          <w:i w:val="false"/>
          <w:color w:val="000000"/>
          <w:sz w:val="28"/>
        </w:rPr>
        <w:t>
      1) предметом залога;</w:t>
      </w:r>
    </w:p>
    <w:bookmarkEnd w:id="1747"/>
    <w:bookmarkStart w:name="z1861" w:id="1748"/>
    <w:p>
      <w:pPr>
        <w:spacing w:after="0"/>
        <w:ind w:left="0"/>
        <w:jc w:val="both"/>
      </w:pPr>
      <w:r>
        <w:rPr>
          <w:rFonts w:ascii="Times New Roman"/>
          <w:b w:val="false"/>
          <w:i w:val="false"/>
          <w:color w:val="000000"/>
          <w:sz w:val="28"/>
        </w:rPr>
        <w:t>
      2) взысканы по требованию кредиторов;</w:t>
      </w:r>
    </w:p>
    <w:bookmarkEnd w:id="1748"/>
    <w:bookmarkStart w:name="z1862" w:id="1749"/>
    <w:p>
      <w:pPr>
        <w:spacing w:after="0"/>
        <w:ind w:left="0"/>
        <w:jc w:val="both"/>
      </w:pPr>
      <w:r>
        <w:rPr>
          <w:rFonts w:ascii="Times New Roman"/>
          <w:b w:val="false"/>
          <w:i w:val="false"/>
          <w:color w:val="000000"/>
          <w:sz w:val="28"/>
        </w:rPr>
        <w:t>
      3) предметом ареста или иного обременения имущества;</w:t>
      </w:r>
    </w:p>
    <w:bookmarkEnd w:id="1749"/>
    <w:bookmarkStart w:name="z1863" w:id="1750"/>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1750"/>
    <w:bookmarkStart w:name="z1864" w:id="1751"/>
    <w:p>
      <w:pPr>
        <w:spacing w:after="0"/>
        <w:ind w:left="0"/>
        <w:jc w:val="both"/>
      </w:pPr>
      <w:r>
        <w:rPr>
          <w:rFonts w:ascii="Times New Roman"/>
          <w:b w:val="false"/>
          <w:i w:val="false"/>
          <w:color w:val="000000"/>
          <w:sz w:val="28"/>
        </w:rPr>
        <w:t xml:space="preserve">
      5) переданы в доверительное управление, за исключением случаев,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1751"/>
    <w:bookmarkStart w:name="z1865" w:id="1752"/>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1752"/>
    <w:bookmarkStart w:name="z1866" w:id="17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p>
    <w:bookmarkEnd w:id="1753"/>
    <w:bookmarkStart w:name="z1867" w:id="1754"/>
    <w:p>
      <w:pPr>
        <w:spacing w:after="0"/>
        <w:ind w:left="0"/>
        <w:jc w:val="both"/>
      </w:pPr>
      <w:r>
        <w:rPr>
          <w:rFonts w:ascii="Times New Roman"/>
          <w:b w:val="false"/>
          <w:i w:val="false"/>
          <w:color w:val="000000"/>
          <w:sz w:val="28"/>
        </w:rPr>
        <w:t>
      "1. Фонд осуществляет свою деятельность за счет комиссионного вознаграждения, получаемого от активов фонда, за минусом поступлений от инвестиционной деятельности. Комиссионное вознаграждение не является предметом исполнения обязательств по оплате фондом оказания услуг в рамках гарантированного объема бесплатной медицинской помощи и (или) в системе обязательного социального медицинского страхования, вытекающих из договора закупа услуг, а также излишне уплаченных обязательств в рамках гарантированного объема бесплатной медицинской помощи.";</w:t>
      </w:r>
    </w:p>
    <w:bookmarkEnd w:id="1754"/>
    <w:bookmarkStart w:name="z1868" w:id="1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755"/>
    <w:bookmarkStart w:name="z1869" w:id="1756"/>
    <w:p>
      <w:pPr>
        <w:spacing w:after="0"/>
        <w:ind w:left="0"/>
        <w:jc w:val="both"/>
      </w:pPr>
      <w:r>
        <w:rPr>
          <w:rFonts w:ascii="Times New Roman"/>
          <w:b w:val="false"/>
          <w:i w:val="false"/>
          <w:color w:val="000000"/>
          <w:sz w:val="28"/>
        </w:rPr>
        <w:t>
      "Статья 22. Учет и отчетность</w:t>
      </w:r>
    </w:p>
    <w:bookmarkEnd w:id="1756"/>
    <w:bookmarkStart w:name="z1870" w:id="1757"/>
    <w:p>
      <w:pPr>
        <w:spacing w:after="0"/>
        <w:ind w:left="0"/>
        <w:jc w:val="both"/>
      </w:pPr>
      <w:r>
        <w:rPr>
          <w:rFonts w:ascii="Times New Roman"/>
          <w:b w:val="false"/>
          <w:i w:val="false"/>
          <w:color w:val="000000"/>
          <w:sz w:val="28"/>
        </w:rPr>
        <w:t>
      1. Фонд ведет бухгалтерский учет, составляет и представляет финансовую отчетность по собственным средствам в порядке, установленном законодательством Республики Казахстан о бухгалтерском учете и финансовой отчетности.</w:t>
      </w:r>
    </w:p>
    <w:bookmarkEnd w:id="1757"/>
    <w:bookmarkStart w:name="z1871" w:id="1758"/>
    <w:p>
      <w:pPr>
        <w:spacing w:after="0"/>
        <w:ind w:left="0"/>
        <w:jc w:val="both"/>
      </w:pPr>
      <w:r>
        <w:rPr>
          <w:rFonts w:ascii="Times New Roman"/>
          <w:b w:val="false"/>
          <w:i w:val="false"/>
          <w:color w:val="000000"/>
          <w:sz w:val="28"/>
        </w:rPr>
        <w:t>
      2.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фонд:</w:t>
      </w:r>
    </w:p>
    <w:bookmarkEnd w:id="1758"/>
    <w:bookmarkStart w:name="z1872" w:id="1759"/>
    <w:p>
      <w:pPr>
        <w:spacing w:after="0"/>
        <w:ind w:left="0"/>
        <w:jc w:val="both"/>
      </w:pPr>
      <w:r>
        <w:rPr>
          <w:rFonts w:ascii="Times New Roman"/>
          <w:b w:val="false"/>
          <w:i w:val="false"/>
          <w:color w:val="000000"/>
          <w:sz w:val="28"/>
        </w:rPr>
        <w:t>
      ведет бухгалтерский учет в порядке, установленном законодательством Республики Казахстан о бухгалтерском учете и финансовой отчетности;</w:t>
      </w:r>
    </w:p>
    <w:bookmarkEnd w:id="1759"/>
    <w:bookmarkStart w:name="z1873" w:id="1760"/>
    <w:p>
      <w:pPr>
        <w:spacing w:after="0"/>
        <w:ind w:left="0"/>
        <w:jc w:val="both"/>
      </w:pPr>
      <w:r>
        <w:rPr>
          <w:rFonts w:ascii="Times New Roman"/>
          <w:b w:val="false"/>
          <w:i w:val="false"/>
          <w:color w:val="000000"/>
          <w:sz w:val="28"/>
        </w:rPr>
        <w:t>
      составляет и представляет отчетность в порядке, установленном законодательством Республики Казахстан в области социального медицинского страхования.";</w:t>
      </w:r>
    </w:p>
    <w:bookmarkEnd w:id="1760"/>
    <w:bookmarkStart w:name="z1874" w:id="17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End w:id="1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76" w:id="1762"/>
    <w:p>
      <w:pPr>
        <w:spacing w:after="0"/>
        <w:ind w:left="0"/>
        <w:jc w:val="both"/>
      </w:pPr>
      <w:r>
        <w:rPr>
          <w:rFonts w:ascii="Times New Roman"/>
          <w:b w:val="false"/>
          <w:i w:val="false"/>
          <w:color w:val="000000"/>
          <w:sz w:val="28"/>
        </w:rPr>
        <w:t>
      "1. Аудит финансовой отчетности фонда и отчетности по средствам на оказание медицинской помощи осуществляется в соответствии с законодательством Республики Казахстан об аудиторской деятельности.";</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878" w:id="17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36 изложить в следующей редакции:</w:t>
      </w:r>
    </w:p>
    <w:bookmarkEnd w:id="1763"/>
    <w:bookmarkStart w:name="z1879" w:id="1764"/>
    <w:p>
      <w:pPr>
        <w:spacing w:after="0"/>
        <w:ind w:left="0"/>
        <w:jc w:val="both"/>
      </w:pPr>
      <w:r>
        <w:rPr>
          <w:rFonts w:ascii="Times New Roman"/>
          <w:b w:val="false"/>
          <w:i w:val="false"/>
          <w:color w:val="000000"/>
          <w:sz w:val="28"/>
        </w:rPr>
        <w:t>
      "2. Оплата услуг субъектов здравоохранения осуществляется за счет активов фонда и средств целевого взноса, выделяемых на гарантированный объем бесплатной медицинской помощи, на основании условий договора закупа услуг.".</w:t>
      </w:r>
    </w:p>
    <w:bookmarkEnd w:id="1764"/>
    <w:bookmarkStart w:name="z1880" w:id="1765"/>
    <w:p>
      <w:pPr>
        <w:spacing w:after="0"/>
        <w:ind w:left="0"/>
        <w:jc w:val="both"/>
      </w:pPr>
      <w:r>
        <w:rPr>
          <w:rFonts w:ascii="Times New Roman"/>
          <w:b w:val="false"/>
          <w:i w:val="false"/>
          <w:color w:val="000000"/>
          <w:sz w:val="28"/>
        </w:rPr>
        <w:t xml:space="preserve">
      133.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1765"/>
    <w:bookmarkStart w:name="z1881" w:id="1766"/>
    <w:p>
      <w:pPr>
        <w:spacing w:after="0"/>
        <w:ind w:left="0"/>
        <w:jc w:val="both"/>
      </w:pPr>
      <w:r>
        <w:rPr>
          <w:rFonts w:ascii="Times New Roman"/>
          <w:b w:val="false"/>
          <w:i w:val="false"/>
          <w:color w:val="000000"/>
          <w:sz w:val="28"/>
        </w:rPr>
        <w:t xml:space="preserve">
      1)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p>
    <w:bookmarkEnd w:id="1766"/>
    <w:bookmarkStart w:name="z1882" w:id="1767"/>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1767"/>
    <w:bookmarkStart w:name="z1883" w:id="17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11 изложить в следующей редакции:</w:t>
      </w:r>
    </w:p>
    <w:bookmarkEnd w:id="1768"/>
    <w:bookmarkStart w:name="z1884" w:id="176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1769"/>
    <w:bookmarkStart w:name="z1885" w:id="1770"/>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24 изложить в следующей редакции:</w:t>
      </w:r>
    </w:p>
    <w:bookmarkEnd w:id="1770"/>
    <w:bookmarkStart w:name="z1886" w:id="1771"/>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771"/>
    <w:bookmarkStart w:name="z1887" w:id="1772"/>
    <w:p>
      <w:pPr>
        <w:spacing w:after="0"/>
        <w:ind w:left="0"/>
        <w:jc w:val="both"/>
      </w:pPr>
      <w:r>
        <w:rPr>
          <w:rFonts w:ascii="Times New Roman"/>
          <w:b w:val="false"/>
          <w:i w:val="false"/>
          <w:color w:val="000000"/>
          <w:sz w:val="28"/>
        </w:rPr>
        <w:t xml:space="preserve">
      134.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1772"/>
    <w:bookmarkStart w:name="z1888" w:id="17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1773"/>
    <w:bookmarkStart w:name="z1889" w:id="1774"/>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1774"/>
    <w:bookmarkStart w:name="z1890" w:id="1775"/>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1775"/>
    <w:bookmarkStart w:name="z1891" w:id="17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пункт 5 </w:t>
      </w:r>
      <w:r>
        <w:rPr>
          <w:rFonts w:ascii="Times New Roman"/>
          <w:b w:val="false"/>
          <w:i w:val="false"/>
          <w:color w:val="000000"/>
          <w:sz w:val="28"/>
        </w:rPr>
        <w:t>статьи 13 изложить в следующей редакции:</w:t>
      </w:r>
    </w:p>
    <w:bookmarkEnd w:id="1776"/>
    <w:bookmarkStart w:name="z1892" w:id="1777"/>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1777"/>
    <w:bookmarkStart w:name="z1893" w:id="1778"/>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30 изложить в следующей редакции:</w:t>
      </w:r>
    </w:p>
    <w:bookmarkEnd w:id="1778"/>
    <w:bookmarkStart w:name="z1894" w:id="1779"/>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1779"/>
    <w:bookmarkStart w:name="z1895" w:id="17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3-1</w:t>
      </w:r>
      <w:r>
        <w:rPr>
          <w:rFonts w:ascii="Times New Roman"/>
          <w:b w:val="false"/>
          <w:i w:val="false"/>
          <w:color w:val="000000"/>
          <w:sz w:val="28"/>
        </w:rPr>
        <w:t xml:space="preserve"> статьи 60:</w:t>
      </w:r>
    </w:p>
    <w:bookmarkEnd w:id="1780"/>
    <w:bookmarkStart w:name="z1896" w:id="178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81"/>
    <w:bookmarkStart w:name="z1897" w:id="1782"/>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1782"/>
    <w:bookmarkStart w:name="z1898" w:id="1783"/>
    <w:p>
      <w:pPr>
        <w:spacing w:after="0"/>
        <w:ind w:left="0"/>
        <w:jc w:val="both"/>
      </w:pPr>
      <w:r>
        <w:rPr>
          <w:rFonts w:ascii="Times New Roman"/>
          <w:b w:val="false"/>
          <w:i w:val="false"/>
          <w:color w:val="000000"/>
          <w:sz w:val="28"/>
        </w:rPr>
        <w:t>
      дополнить подпунктом 4-1) следующего содержания:</w:t>
      </w:r>
    </w:p>
    <w:bookmarkEnd w:id="1783"/>
    <w:bookmarkStart w:name="z1899" w:id="1784"/>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1784"/>
    <w:bookmarkStart w:name="z1900" w:id="1785"/>
    <w:p>
      <w:pPr>
        <w:spacing w:after="0"/>
        <w:ind w:left="0"/>
        <w:jc w:val="both"/>
      </w:pPr>
      <w:r>
        <w:rPr>
          <w:rFonts w:ascii="Times New Roman"/>
          <w:b w:val="false"/>
          <w:i w:val="false"/>
          <w:color w:val="000000"/>
          <w:sz w:val="28"/>
        </w:rPr>
        <w:t xml:space="preserve">
      135.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1785"/>
    <w:bookmarkStart w:name="z1901" w:id="1786"/>
    <w:p>
      <w:pPr>
        <w:spacing w:after="0"/>
        <w:ind w:left="0"/>
        <w:jc w:val="both"/>
      </w:pPr>
      <w:r>
        <w:rPr>
          <w:rFonts w:ascii="Times New Roman"/>
          <w:b w:val="false"/>
          <w:i w:val="false"/>
          <w:color w:val="000000"/>
          <w:sz w:val="28"/>
        </w:rPr>
        <w:t xml:space="preserve">
      1) подпункты 4), 6-2) и 7)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1786"/>
    <w:bookmarkStart w:name="z1902" w:id="1787"/>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787"/>
    <w:bookmarkStart w:name="z1903" w:id="1788"/>
    <w:p>
      <w:pPr>
        <w:spacing w:after="0"/>
        <w:ind w:left="0"/>
        <w:jc w:val="both"/>
      </w:pPr>
      <w:r>
        <w:rPr>
          <w:rFonts w:ascii="Times New Roman"/>
          <w:b w:val="false"/>
          <w:i w:val="false"/>
          <w:color w:val="000000"/>
          <w:sz w:val="28"/>
        </w:rPr>
        <w:t>
      "1) формирует и реализует государственную политику в сфере информатизации;";</w:t>
      </w:r>
    </w:p>
    <w:bookmarkEnd w:id="1788"/>
    <w:bookmarkStart w:name="z1904" w:id="17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36 изложить в следующей редакции:</w:t>
      </w:r>
    </w:p>
    <w:bookmarkEnd w:id="1789"/>
    <w:bookmarkStart w:name="z1905" w:id="1790"/>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на территории Республики Казахстан, с принятием необходимых мер по защите персональных данных в соответствии с порядком, определяемым уполномоченным органом.".</w:t>
      </w:r>
    </w:p>
    <w:bookmarkEnd w:id="1790"/>
    <w:bookmarkStart w:name="z1906" w:id="1791"/>
    <w:p>
      <w:pPr>
        <w:spacing w:after="0"/>
        <w:ind w:left="0"/>
        <w:jc w:val="both"/>
      </w:pPr>
      <w:r>
        <w:rPr>
          <w:rFonts w:ascii="Times New Roman"/>
          <w:b w:val="false"/>
          <w:i w:val="false"/>
          <w:color w:val="000000"/>
          <w:sz w:val="28"/>
        </w:rPr>
        <w:t xml:space="preserve">
      136.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производстве органической продукции":</w:t>
      </w:r>
    </w:p>
    <w:bookmarkEnd w:id="1791"/>
    <w:bookmarkStart w:name="z1907" w:id="17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792"/>
    <w:bookmarkStart w:name="z1908" w:id="1793"/>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производства органической продукции</w:t>
      </w:r>
    </w:p>
    <w:bookmarkEnd w:id="1793"/>
    <w:bookmarkStart w:name="z1909" w:id="1794"/>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производства органической продукции и организует их осуществление.";</w:t>
      </w:r>
    </w:p>
    <w:bookmarkEnd w:id="1794"/>
    <w:bookmarkStart w:name="z1910" w:id="1795"/>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w:t>
      </w:r>
    </w:p>
    <w:bookmarkEnd w:id="1795"/>
    <w:bookmarkStart w:name="z1911" w:id="1796"/>
    <w:p>
      <w:pPr>
        <w:spacing w:after="0"/>
        <w:ind w:left="0"/>
        <w:jc w:val="both"/>
      </w:pPr>
      <w:r>
        <w:rPr>
          <w:rFonts w:ascii="Times New Roman"/>
          <w:b w:val="false"/>
          <w:i w:val="false"/>
          <w:color w:val="000000"/>
          <w:sz w:val="28"/>
        </w:rPr>
        <w:t>
      "1) формирует и реализует государственную политику, а также осуществляет межотраслевую координацию в области производства органической продукции;".</w:t>
      </w:r>
    </w:p>
    <w:bookmarkEnd w:id="1796"/>
    <w:bookmarkStart w:name="z1912" w:id="1797"/>
    <w:p>
      <w:pPr>
        <w:spacing w:after="0"/>
        <w:ind w:left="0"/>
        <w:jc w:val="both"/>
      </w:pPr>
      <w:r>
        <w:rPr>
          <w:rFonts w:ascii="Times New Roman"/>
          <w:b w:val="false"/>
          <w:i w:val="false"/>
          <w:color w:val="000000"/>
          <w:sz w:val="28"/>
        </w:rPr>
        <w:t xml:space="preserve">
      137.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1797"/>
    <w:bookmarkStart w:name="z1913" w:id="17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bookmarkEnd w:id="1798"/>
    <w:bookmarkStart w:name="z1914" w:id="1799"/>
    <w:p>
      <w:pPr>
        <w:spacing w:after="0"/>
        <w:ind w:left="0"/>
        <w:jc w:val="both"/>
      </w:pPr>
      <w:r>
        <w:rPr>
          <w:rFonts w:ascii="Times New Roman"/>
          <w:b w:val="false"/>
          <w:i w:val="false"/>
          <w:color w:val="000000"/>
          <w:sz w:val="28"/>
        </w:rPr>
        <w:t>
      "Статья 15. Компетенция Правительства Республики Казахстан в сфере государственных закупок</w:t>
      </w:r>
    </w:p>
    <w:bookmarkEnd w:id="1799"/>
    <w:bookmarkStart w:name="z1915" w:id="180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bookmarkEnd w:id="1800"/>
    <w:bookmarkStart w:name="z1916" w:id="18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1-1) следующего содержания;</w:t>
      </w:r>
    </w:p>
    <w:bookmarkEnd w:id="1801"/>
    <w:bookmarkStart w:name="z1917" w:id="1802"/>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802"/>
    <w:bookmarkStart w:name="z1918" w:id="18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1803"/>
    <w:bookmarkStart w:name="z1919" w:id="1804"/>
    <w:p>
      <w:pPr>
        <w:spacing w:after="0"/>
        <w:ind w:left="0"/>
        <w:jc w:val="both"/>
      </w:pPr>
      <w:r>
        <w:rPr>
          <w:rFonts w:ascii="Times New Roman"/>
          <w:b w:val="false"/>
          <w:i w:val="false"/>
          <w:color w:val="000000"/>
          <w:sz w:val="28"/>
        </w:rPr>
        <w:t>
      абзац первый подпункта 29) изложить в следующей редакции:</w:t>
      </w:r>
    </w:p>
    <w:bookmarkEnd w:id="1804"/>
    <w:bookmarkStart w:name="z1920" w:id="1805"/>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1805"/>
    <w:bookmarkStart w:name="z1921" w:id="1806"/>
    <w:p>
      <w:pPr>
        <w:spacing w:after="0"/>
        <w:ind w:left="0"/>
        <w:jc w:val="both"/>
      </w:pPr>
      <w:r>
        <w:rPr>
          <w:rFonts w:ascii="Times New Roman"/>
          <w:b w:val="false"/>
          <w:i w:val="false"/>
          <w:color w:val="000000"/>
          <w:sz w:val="28"/>
        </w:rPr>
        <w:t>
      подпункт 46) после слова "товаров" дополнить словом ", работ";</w:t>
      </w:r>
    </w:p>
    <w:bookmarkEnd w:id="1806"/>
    <w:bookmarkStart w:name="z1922" w:id="1807"/>
    <w:p>
      <w:pPr>
        <w:spacing w:after="0"/>
        <w:ind w:left="0"/>
        <w:jc w:val="both"/>
      </w:pPr>
      <w:r>
        <w:rPr>
          <w:rFonts w:ascii="Times New Roman"/>
          <w:b w:val="false"/>
          <w:i w:val="false"/>
          <w:color w:val="000000"/>
          <w:sz w:val="28"/>
        </w:rPr>
        <w:t xml:space="preserve">
      4) пункт 6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1807"/>
    <w:bookmarkStart w:name="z1923" w:id="1808"/>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808"/>
    <w:bookmarkStart w:name="z1924" w:id="18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50 изложить в следующей редакции:</w:t>
      </w:r>
    </w:p>
    <w:bookmarkEnd w:id="1809"/>
    <w:bookmarkStart w:name="z1925" w:id="1810"/>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1810"/>
    <w:bookmarkStart w:name="z1926" w:id="1811"/>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51 изложить в следующей редакции:</w:t>
      </w:r>
    </w:p>
    <w:bookmarkEnd w:id="1811"/>
    <w:bookmarkStart w:name="z1927" w:id="1812"/>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1812"/>
    <w:bookmarkStart w:name="z1928" w:id="1813"/>
    <w:p>
      <w:pPr>
        <w:spacing w:after="0"/>
        <w:ind w:left="0"/>
        <w:jc w:val="both"/>
      </w:pPr>
      <w:r>
        <w:rPr>
          <w:rFonts w:ascii="Times New Roman"/>
          <w:b w:val="false"/>
          <w:i w:val="false"/>
          <w:color w:val="000000"/>
          <w:sz w:val="28"/>
        </w:rPr>
        <w:t xml:space="preserve">
      138.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w:t>
      </w:r>
    </w:p>
    <w:bookmarkEnd w:id="1813"/>
    <w:bookmarkStart w:name="z1929" w:id="18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5 исключить;</w:t>
      </w:r>
    </w:p>
    <w:bookmarkEnd w:id="1814"/>
    <w:bookmarkStart w:name="z1930" w:id="18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подпунктах 8)</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6 слово "разрабатывает" заменить словом "утверждает".</w:t>
      </w:r>
    </w:p>
    <w:bookmarkEnd w:id="1815"/>
    <w:bookmarkStart w:name="z1931" w:id="1816"/>
    <w:p>
      <w:pPr>
        <w:spacing w:after="0"/>
        <w:ind w:left="0"/>
        <w:jc w:val="both"/>
      </w:pPr>
      <w:r>
        <w:rPr>
          <w:rFonts w:ascii="Times New Roman"/>
          <w:b w:val="false"/>
          <w:i w:val="false"/>
          <w:color w:val="000000"/>
          <w:sz w:val="28"/>
        </w:rPr>
        <w:t xml:space="preserve">
      139.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w:t>
      </w:r>
    </w:p>
    <w:bookmarkEnd w:id="1816"/>
    <w:bookmarkStart w:name="z1932" w:id="1817"/>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3</w:t>
      </w:r>
      <w:r>
        <w:rPr>
          <w:rFonts w:ascii="Times New Roman"/>
          <w:b w:val="false"/>
          <w:i w:val="false"/>
          <w:color w:val="000000"/>
          <w:sz w:val="28"/>
        </w:rPr>
        <w:t xml:space="preserve"> исключить;</w:t>
      </w:r>
    </w:p>
    <w:bookmarkEnd w:id="1817"/>
    <w:bookmarkStart w:name="z1933" w:id="1818"/>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818"/>
    <w:bookmarkStart w:name="z1934" w:id="1819"/>
    <w:p>
      <w:pPr>
        <w:spacing w:after="0"/>
        <w:ind w:left="0"/>
        <w:jc w:val="both"/>
      </w:pPr>
      <w:r>
        <w:rPr>
          <w:rFonts w:ascii="Times New Roman"/>
          <w:b w:val="false"/>
          <w:i w:val="false"/>
          <w:color w:val="000000"/>
          <w:sz w:val="28"/>
        </w:rPr>
        <w:t>
      "1) формирует и реализует государственную политику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bookmarkEnd w:id="1819"/>
    <w:bookmarkStart w:name="z1935" w:id="1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1820"/>
    <w:bookmarkStart w:name="z1936" w:id="1821"/>
    <w:p>
      <w:pPr>
        <w:spacing w:after="0"/>
        <w:ind w:left="0"/>
        <w:jc w:val="both"/>
      </w:pPr>
      <w:r>
        <w:rPr>
          <w:rFonts w:ascii="Times New Roman"/>
          <w:b w:val="false"/>
          <w:i w:val="false"/>
          <w:color w:val="000000"/>
          <w:sz w:val="28"/>
        </w:rPr>
        <w:t>
      "4. Обязательному опробованию и клеймению в уполномоченных организациях подлежат произведенные и (или) реализуемые на территории Республики Казахстан ювелирные и другие изделия, за исключением определенных уполномоченным органом.".</w:t>
      </w:r>
    </w:p>
    <w:bookmarkEnd w:id="1821"/>
    <w:bookmarkStart w:name="z1937" w:id="1822"/>
    <w:p>
      <w:pPr>
        <w:spacing w:after="0"/>
        <w:ind w:left="0"/>
        <w:jc w:val="both"/>
      </w:pPr>
      <w:r>
        <w:rPr>
          <w:rFonts w:ascii="Times New Roman"/>
          <w:b w:val="false"/>
          <w:i w:val="false"/>
          <w:color w:val="000000"/>
          <w:sz w:val="28"/>
        </w:rPr>
        <w:t xml:space="preserve">
      140.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1822"/>
    <w:bookmarkStart w:name="z1938" w:id="1823"/>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10</w:t>
      </w:r>
      <w:r>
        <w:rPr>
          <w:rFonts w:ascii="Times New Roman"/>
          <w:b w:val="false"/>
          <w:i w:val="false"/>
          <w:color w:val="000000"/>
          <w:sz w:val="28"/>
        </w:rPr>
        <w:t xml:space="preserve"> статьи 17-1 изложить в следующей редакции:</w:t>
      </w:r>
    </w:p>
    <w:bookmarkEnd w:id="1823"/>
    <w:bookmarkStart w:name="z1939" w:id="1824"/>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в области правового обеспечения деятельности государства и другие материалы.";</w:t>
      </w:r>
    </w:p>
    <w:bookmarkEnd w:id="1824"/>
    <w:bookmarkStart w:name="z1940" w:id="1825"/>
    <w:p>
      <w:pPr>
        <w:spacing w:after="0"/>
        <w:ind w:left="0"/>
        <w:jc w:val="both"/>
      </w:pPr>
      <w:r>
        <w:rPr>
          <w:rFonts w:ascii="Times New Roman"/>
          <w:b w:val="false"/>
          <w:i w:val="false"/>
          <w:color w:val="000000"/>
          <w:sz w:val="28"/>
        </w:rPr>
        <w:t xml:space="preserve">
      2) часть первую пункта 5 </w:t>
      </w:r>
      <w:r>
        <w:rPr>
          <w:rFonts w:ascii="Times New Roman"/>
          <w:b w:val="false"/>
          <w:i w:val="false"/>
          <w:color w:val="000000"/>
          <w:sz w:val="28"/>
        </w:rPr>
        <w:t>статьи 18</w:t>
      </w:r>
      <w:r>
        <w:rPr>
          <w:rFonts w:ascii="Times New Roman"/>
          <w:b w:val="false"/>
          <w:i w:val="false"/>
          <w:color w:val="000000"/>
          <w:sz w:val="28"/>
        </w:rPr>
        <w:t xml:space="preserve"> исключить;</w:t>
      </w:r>
    </w:p>
    <w:bookmarkEnd w:id="1825"/>
    <w:bookmarkStart w:name="z1941" w:id="1826"/>
    <w:p>
      <w:pPr>
        <w:spacing w:after="0"/>
        <w:ind w:left="0"/>
        <w:jc w:val="both"/>
      </w:pPr>
      <w:r>
        <w:rPr>
          <w:rFonts w:ascii="Times New Roman"/>
          <w:b w:val="false"/>
          <w:i w:val="false"/>
          <w:color w:val="000000"/>
          <w:sz w:val="28"/>
        </w:rPr>
        <w:t xml:space="preserve">
      3) часть восьмую </w:t>
      </w:r>
      <w:r>
        <w:rPr>
          <w:rFonts w:ascii="Times New Roman"/>
          <w:b w:val="false"/>
          <w:i w:val="false"/>
          <w:color w:val="000000"/>
          <w:sz w:val="28"/>
        </w:rPr>
        <w:t>пункта 1</w:t>
      </w:r>
      <w:r>
        <w:rPr>
          <w:rFonts w:ascii="Times New Roman"/>
          <w:b w:val="false"/>
          <w:i w:val="false"/>
          <w:color w:val="000000"/>
          <w:sz w:val="28"/>
        </w:rPr>
        <w:t xml:space="preserve"> статьи 24 исключить;</w:t>
      </w:r>
    </w:p>
    <w:bookmarkEnd w:id="1826"/>
    <w:bookmarkStart w:name="z1942" w:id="18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33 исключить;</w:t>
      </w:r>
    </w:p>
    <w:bookmarkEnd w:id="1827"/>
    <w:bookmarkStart w:name="z1943" w:id="182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33-1</w:t>
      </w:r>
      <w:r>
        <w:rPr>
          <w:rFonts w:ascii="Times New Roman"/>
          <w:b w:val="false"/>
          <w:i w:val="false"/>
          <w:color w:val="000000"/>
          <w:sz w:val="28"/>
        </w:rPr>
        <w:t>:</w:t>
      </w:r>
    </w:p>
    <w:bookmarkEnd w:id="1828"/>
    <w:bookmarkStart w:name="z1944" w:id="18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"Правительством Республики Казахстан по согласованию с Администрацией Президента Республики Казахстан" заменить словами "законодательством Республики Казахстан";</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946" w:id="18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33-2 исключить;</w:t>
      </w:r>
    </w:p>
    <w:bookmarkEnd w:id="1830"/>
    <w:bookmarkStart w:name="z1947" w:id="18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35-1</w:t>
      </w:r>
      <w:r>
        <w:rPr>
          <w:rFonts w:ascii="Times New Roman"/>
          <w:b w:val="false"/>
          <w:i w:val="false"/>
          <w:color w:val="000000"/>
          <w:sz w:val="28"/>
        </w:rPr>
        <w:t>:</w:t>
      </w:r>
    </w:p>
    <w:bookmarkEnd w:id="1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1949" w:id="1832"/>
    <w:p>
      <w:pPr>
        <w:spacing w:after="0"/>
        <w:ind w:left="0"/>
        <w:jc w:val="both"/>
      </w:pPr>
      <w:r>
        <w:rPr>
          <w:rFonts w:ascii="Times New Roman"/>
          <w:b w:val="false"/>
          <w:i w:val="false"/>
          <w:color w:val="000000"/>
          <w:sz w:val="28"/>
        </w:rPr>
        <w:t>
      "5) нормативные правовые акты, перечень которых утверждается Министерством юстиции Республики Казахстан.";</w:t>
      </w:r>
    </w:p>
    <w:bookmarkEnd w:id="1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951" w:id="18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50 исключить;</w:t>
      </w:r>
    </w:p>
    <w:bookmarkEnd w:id="1833"/>
    <w:bookmarkStart w:name="z1952" w:id="18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53 исключить.</w:t>
      </w:r>
    </w:p>
    <w:bookmarkEnd w:id="1834"/>
    <w:bookmarkStart w:name="z1953" w:id="1835"/>
    <w:p>
      <w:pPr>
        <w:spacing w:after="0"/>
        <w:ind w:left="0"/>
        <w:jc w:val="both"/>
      </w:pPr>
      <w:r>
        <w:rPr>
          <w:rFonts w:ascii="Times New Roman"/>
          <w:b w:val="false"/>
          <w:i w:val="false"/>
          <w:color w:val="000000"/>
          <w:sz w:val="28"/>
        </w:rPr>
        <w:t xml:space="preserve">
      141.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bookmarkEnd w:id="1835"/>
    <w:bookmarkStart w:name="z1954" w:id="1836"/>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1836"/>
    <w:bookmarkStart w:name="z1955" w:id="1837"/>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837"/>
    <w:bookmarkStart w:name="z1956" w:id="1838"/>
    <w:p>
      <w:pPr>
        <w:spacing w:after="0"/>
        <w:ind w:left="0"/>
        <w:jc w:val="both"/>
      </w:pPr>
      <w:r>
        <w:rPr>
          <w:rFonts w:ascii="Times New Roman"/>
          <w:b w:val="false"/>
          <w:i w:val="false"/>
          <w:color w:val="000000"/>
          <w:sz w:val="28"/>
        </w:rPr>
        <w:t>
      "1) формирует и реализует государственную политику в сфере долевого участия в жилищном строительстве;".</w:t>
      </w:r>
    </w:p>
    <w:bookmarkEnd w:id="1838"/>
    <w:bookmarkStart w:name="z1957" w:id="1839"/>
    <w:p>
      <w:pPr>
        <w:spacing w:after="0"/>
        <w:ind w:left="0"/>
        <w:jc w:val="both"/>
      </w:pPr>
      <w:r>
        <w:rPr>
          <w:rFonts w:ascii="Times New Roman"/>
          <w:b w:val="false"/>
          <w:i w:val="false"/>
          <w:color w:val="000000"/>
          <w:sz w:val="28"/>
        </w:rPr>
        <w:t xml:space="preserve">
      142.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bookmarkEnd w:id="1839"/>
    <w:bookmarkStart w:name="z1958" w:id="18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840"/>
    <w:bookmarkStart w:name="z1959" w:id="1841"/>
    <w:p>
      <w:pPr>
        <w:spacing w:after="0"/>
        <w:ind w:left="0"/>
        <w:jc w:val="both"/>
      </w:pPr>
      <w:r>
        <w:rPr>
          <w:rFonts w:ascii="Times New Roman"/>
          <w:b w:val="false"/>
          <w:i w:val="false"/>
          <w:color w:val="000000"/>
          <w:sz w:val="28"/>
        </w:rPr>
        <w:t>
      "13) оператор лотереи – юридическое лицо, осуществляющее деятельность по проведению лотерей;";</w:t>
      </w:r>
    </w:p>
    <w:bookmarkEnd w:id="1841"/>
    <w:bookmarkStart w:name="z1960" w:id="18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842"/>
    <w:bookmarkStart w:name="z1961" w:id="1843"/>
    <w:p>
      <w:pPr>
        <w:spacing w:after="0"/>
        <w:ind w:left="0"/>
        <w:jc w:val="both"/>
      </w:pPr>
      <w:r>
        <w:rPr>
          <w:rFonts w:ascii="Times New Roman"/>
          <w:b w:val="false"/>
          <w:i w:val="false"/>
          <w:color w:val="000000"/>
          <w:sz w:val="28"/>
        </w:rPr>
        <w:t>
      "Статья 6. Компетенция Правительства Республики Казахстан</w:t>
      </w:r>
    </w:p>
    <w:bookmarkEnd w:id="1843"/>
    <w:bookmarkStart w:name="z1962" w:id="1844"/>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w:t>
      </w:r>
    </w:p>
    <w:bookmarkEnd w:id="1844"/>
    <w:bookmarkStart w:name="z1963" w:id="184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845"/>
    <w:bookmarkStart w:name="z1964" w:id="1846"/>
    <w:p>
      <w:pPr>
        <w:spacing w:after="0"/>
        <w:ind w:left="0"/>
        <w:jc w:val="both"/>
      </w:pPr>
      <w:r>
        <w:rPr>
          <w:rFonts w:ascii="Times New Roman"/>
          <w:b w:val="false"/>
          <w:i w:val="false"/>
          <w:color w:val="000000"/>
          <w:sz w:val="28"/>
        </w:rPr>
        <w:t>
      подпункт 1) изложить в следующей редакции:</w:t>
      </w:r>
    </w:p>
    <w:bookmarkEnd w:id="1846"/>
    <w:bookmarkStart w:name="z1965" w:id="1847"/>
    <w:p>
      <w:pPr>
        <w:spacing w:after="0"/>
        <w:ind w:left="0"/>
        <w:jc w:val="both"/>
      </w:pPr>
      <w:r>
        <w:rPr>
          <w:rFonts w:ascii="Times New Roman"/>
          <w:b w:val="false"/>
          <w:i w:val="false"/>
          <w:color w:val="000000"/>
          <w:sz w:val="28"/>
        </w:rPr>
        <w:t>
      "1) формирует и реализует государственную политику в сфере лотереи и лотерейной деятельности;";</w:t>
      </w:r>
    </w:p>
    <w:bookmarkEnd w:id="1847"/>
    <w:bookmarkStart w:name="z1966" w:id="1848"/>
    <w:p>
      <w:pPr>
        <w:spacing w:after="0"/>
        <w:ind w:left="0"/>
        <w:jc w:val="both"/>
      </w:pPr>
      <w:r>
        <w:rPr>
          <w:rFonts w:ascii="Times New Roman"/>
          <w:b w:val="false"/>
          <w:i w:val="false"/>
          <w:color w:val="000000"/>
          <w:sz w:val="28"/>
        </w:rPr>
        <w:t>
      дополнить подпунктом 1-1) следующего содержания:</w:t>
      </w:r>
    </w:p>
    <w:bookmarkEnd w:id="1848"/>
    <w:bookmarkStart w:name="z1967" w:id="1849"/>
    <w:p>
      <w:pPr>
        <w:spacing w:after="0"/>
        <w:ind w:left="0"/>
        <w:jc w:val="both"/>
      </w:pPr>
      <w:r>
        <w:rPr>
          <w:rFonts w:ascii="Times New Roman"/>
          <w:b w:val="false"/>
          <w:i w:val="false"/>
          <w:color w:val="000000"/>
          <w:sz w:val="28"/>
        </w:rPr>
        <w:t>
      "1-1) определяет оператора лотереи и срок предоставления ему права проведения лотереи;".</w:t>
      </w:r>
    </w:p>
    <w:bookmarkEnd w:id="1849"/>
    <w:bookmarkStart w:name="z1968" w:id="1850"/>
    <w:p>
      <w:pPr>
        <w:spacing w:after="0"/>
        <w:ind w:left="0"/>
        <w:jc w:val="both"/>
      </w:pPr>
      <w:r>
        <w:rPr>
          <w:rFonts w:ascii="Times New Roman"/>
          <w:b w:val="false"/>
          <w:i w:val="false"/>
          <w:color w:val="000000"/>
          <w:sz w:val="28"/>
        </w:rPr>
        <w:t xml:space="preserve">
      143.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1850"/>
    <w:bookmarkStart w:name="z1969" w:id="185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851"/>
    <w:bookmarkStart w:name="z1970" w:id="1852"/>
    <w:p>
      <w:pPr>
        <w:spacing w:after="0"/>
        <w:ind w:left="0"/>
        <w:jc w:val="both"/>
      </w:pPr>
      <w:r>
        <w:rPr>
          <w:rFonts w:ascii="Times New Roman"/>
          <w:b w:val="false"/>
          <w:i w:val="false"/>
          <w:color w:val="000000"/>
          <w:sz w:val="28"/>
        </w:rPr>
        <w:t>
      "1) формирует и реализует государственную политику в области почты;".</w:t>
      </w:r>
    </w:p>
    <w:bookmarkEnd w:id="1852"/>
    <w:bookmarkStart w:name="z1971" w:id="1853"/>
    <w:p>
      <w:pPr>
        <w:spacing w:after="0"/>
        <w:ind w:left="0"/>
        <w:jc w:val="both"/>
      </w:pPr>
      <w:r>
        <w:rPr>
          <w:rFonts w:ascii="Times New Roman"/>
          <w:b w:val="false"/>
          <w:i w:val="false"/>
          <w:color w:val="000000"/>
          <w:sz w:val="28"/>
        </w:rPr>
        <w:t xml:space="preserve">
      144.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1853"/>
    <w:bookmarkStart w:name="z1972" w:id="1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w:t>
      </w:r>
    </w:p>
    <w:bookmarkEnd w:id="1854"/>
    <w:bookmarkStart w:name="z1973" w:id="1855"/>
    <w:p>
      <w:pPr>
        <w:spacing w:after="0"/>
        <w:ind w:left="0"/>
        <w:jc w:val="both"/>
      </w:pPr>
      <w:r>
        <w:rPr>
          <w:rFonts w:ascii="Times New Roman"/>
          <w:b w:val="false"/>
          <w:i w:val="false"/>
          <w:color w:val="000000"/>
          <w:sz w:val="28"/>
        </w:rPr>
        <w:t xml:space="preserve">
      подпункт 5) части третьей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855"/>
    <w:bookmarkStart w:name="z1974" w:id="1856"/>
    <w:p>
      <w:pPr>
        <w:spacing w:after="0"/>
        <w:ind w:left="0"/>
        <w:jc w:val="both"/>
      </w:pPr>
      <w:r>
        <w:rPr>
          <w:rFonts w:ascii="Times New Roman"/>
          <w:b w:val="false"/>
          <w:i w:val="false"/>
          <w:color w:val="000000"/>
          <w:sz w:val="28"/>
        </w:rPr>
        <w:t>
      "5)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1856"/>
    <w:bookmarkStart w:name="z1975" w:id="185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"фонда социального медицинского страхования" дополнить словами "и средства целевого взноса, выделяемые на гарантированный объем бесплатной медицинской помощи".</w:t>
      </w:r>
    </w:p>
    <w:bookmarkEnd w:id="1857"/>
    <w:bookmarkStart w:name="z1976" w:id="1858"/>
    <w:p>
      <w:pPr>
        <w:spacing w:after="0"/>
        <w:ind w:left="0"/>
        <w:jc w:val="both"/>
      </w:pPr>
      <w:r>
        <w:rPr>
          <w:rFonts w:ascii="Times New Roman"/>
          <w:b w:val="false"/>
          <w:i w:val="false"/>
          <w:color w:val="000000"/>
          <w:sz w:val="28"/>
        </w:rPr>
        <w:t xml:space="preserve">
      145.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w:t>
      </w:r>
    </w:p>
    <w:bookmarkEnd w:id="1858"/>
    <w:bookmarkStart w:name="z1977" w:id="18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859"/>
    <w:bookmarkStart w:name="z1978" w:id="1860"/>
    <w:p>
      <w:pPr>
        <w:spacing w:after="0"/>
        <w:ind w:left="0"/>
        <w:jc w:val="both"/>
      </w:pPr>
      <w:r>
        <w:rPr>
          <w:rFonts w:ascii="Times New Roman"/>
          <w:b w:val="false"/>
          <w:i w:val="false"/>
          <w:color w:val="000000"/>
          <w:sz w:val="28"/>
        </w:rPr>
        <w:t>
      "Статья 7. Компетенция Правительства Республики Казахстан в сфере волонтерской деятельности</w:t>
      </w:r>
    </w:p>
    <w:bookmarkEnd w:id="1860"/>
    <w:bookmarkStart w:name="z1979" w:id="1861"/>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волонтерской деятельности и организует их осуществление.";</w:t>
      </w:r>
    </w:p>
    <w:bookmarkEnd w:id="1861"/>
    <w:bookmarkStart w:name="z1980" w:id="1862"/>
    <w:p>
      <w:pPr>
        <w:spacing w:after="0"/>
        <w:ind w:left="0"/>
        <w:jc w:val="both"/>
      </w:pPr>
      <w:r>
        <w:rPr>
          <w:rFonts w:ascii="Times New Roman"/>
          <w:b w:val="false"/>
          <w:i w:val="false"/>
          <w:color w:val="000000"/>
          <w:sz w:val="28"/>
        </w:rPr>
        <w:t xml:space="preserve">
      2) подпункт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862"/>
    <w:bookmarkStart w:name="z1981" w:id="1863"/>
    <w:p>
      <w:pPr>
        <w:spacing w:after="0"/>
        <w:ind w:left="0"/>
        <w:jc w:val="both"/>
      </w:pPr>
      <w:r>
        <w:rPr>
          <w:rFonts w:ascii="Times New Roman"/>
          <w:b w:val="false"/>
          <w:i w:val="false"/>
          <w:color w:val="000000"/>
          <w:sz w:val="28"/>
        </w:rPr>
        <w:t>
      "1) формирует и реализует государственную политику в сфере волонтерской деятельности;".</w:t>
      </w:r>
    </w:p>
    <w:bookmarkEnd w:id="1863"/>
    <w:bookmarkStart w:name="z1982" w:id="1864"/>
    <w:p>
      <w:pPr>
        <w:spacing w:after="0"/>
        <w:ind w:left="0"/>
        <w:jc w:val="both"/>
      </w:pPr>
      <w:r>
        <w:rPr>
          <w:rFonts w:ascii="Times New Roman"/>
          <w:b w:val="false"/>
          <w:i w:val="false"/>
          <w:color w:val="000000"/>
          <w:sz w:val="28"/>
        </w:rPr>
        <w:t xml:space="preserve">
      146.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2017 года "О пастбищах":</w:t>
      </w:r>
    </w:p>
    <w:bookmarkEnd w:id="1864"/>
    <w:bookmarkStart w:name="z1983" w:id="18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865"/>
    <w:bookmarkStart w:name="z1984" w:id="1866"/>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866"/>
    <w:bookmarkStart w:name="z1985" w:id="186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управления, обводнения и использования пастбищ и организует их осуществление.";</w:t>
      </w:r>
    </w:p>
    <w:bookmarkEnd w:id="1867"/>
    <w:bookmarkStart w:name="z1986" w:id="18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868"/>
    <w:bookmarkStart w:name="z1987" w:id="1869"/>
    <w:p>
      <w:pPr>
        <w:spacing w:after="0"/>
        <w:ind w:left="0"/>
        <w:jc w:val="both"/>
      </w:pPr>
      <w:r>
        <w:rPr>
          <w:rFonts w:ascii="Times New Roman"/>
          <w:b w:val="false"/>
          <w:i w:val="false"/>
          <w:color w:val="000000"/>
          <w:sz w:val="28"/>
        </w:rPr>
        <w:t>
      подпункт 1) изложить в следующей редакции:</w:t>
      </w:r>
    </w:p>
    <w:bookmarkEnd w:id="1869"/>
    <w:bookmarkStart w:name="z1988" w:id="1870"/>
    <w:p>
      <w:pPr>
        <w:spacing w:after="0"/>
        <w:ind w:left="0"/>
        <w:jc w:val="both"/>
      </w:pPr>
      <w:r>
        <w:rPr>
          <w:rFonts w:ascii="Times New Roman"/>
          <w:b w:val="false"/>
          <w:i w:val="false"/>
          <w:color w:val="000000"/>
          <w:sz w:val="28"/>
        </w:rPr>
        <w:t>
      "1) формирует и реализует государственную политику в области управления, обводнения и использования пастбищ и организует ее осуществление;";</w:t>
      </w:r>
    </w:p>
    <w:bookmarkEnd w:id="1870"/>
    <w:bookmarkStart w:name="z1989" w:id="1871"/>
    <w:p>
      <w:pPr>
        <w:spacing w:after="0"/>
        <w:ind w:left="0"/>
        <w:jc w:val="both"/>
      </w:pPr>
      <w:r>
        <w:rPr>
          <w:rFonts w:ascii="Times New Roman"/>
          <w:b w:val="false"/>
          <w:i w:val="false"/>
          <w:color w:val="000000"/>
          <w:sz w:val="28"/>
        </w:rPr>
        <w:t>
      подпункт 7) исключить;</w:t>
      </w:r>
    </w:p>
    <w:bookmarkEnd w:id="1871"/>
    <w:bookmarkStart w:name="z1990" w:id="18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 следующего содержания:</w:t>
      </w:r>
    </w:p>
    <w:bookmarkEnd w:id="1872"/>
    <w:bookmarkStart w:name="z1991" w:id="1873"/>
    <w:p>
      <w:pPr>
        <w:spacing w:after="0"/>
        <w:ind w:left="0"/>
        <w:jc w:val="both"/>
      </w:pPr>
      <w:r>
        <w:rPr>
          <w:rFonts w:ascii="Times New Roman"/>
          <w:b w:val="false"/>
          <w:i w:val="false"/>
          <w:color w:val="000000"/>
          <w:sz w:val="28"/>
        </w:rPr>
        <w:t>
      "2-1) осуществление сбора данных о кормоемкости пастбищ и состоянии объектов пастбищной инфраструктуры;".</w:t>
      </w:r>
    </w:p>
    <w:bookmarkEnd w:id="1873"/>
    <w:bookmarkStart w:name="z1992" w:id="1874"/>
    <w:p>
      <w:pPr>
        <w:spacing w:after="0"/>
        <w:ind w:left="0"/>
        <w:jc w:val="both"/>
      </w:pPr>
      <w:r>
        <w:rPr>
          <w:rFonts w:ascii="Times New Roman"/>
          <w:b w:val="false"/>
          <w:i w:val="false"/>
          <w:color w:val="000000"/>
          <w:sz w:val="28"/>
        </w:rPr>
        <w:t xml:space="preserve">
      147.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защите детей от информации, причиняющей вред их здоровью и развитию":</w:t>
      </w:r>
    </w:p>
    <w:bookmarkEnd w:id="1874"/>
    <w:bookmarkStart w:name="z1993" w:id="18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1875"/>
    <w:bookmarkStart w:name="z1994" w:id="1876"/>
    <w:p>
      <w:pPr>
        <w:spacing w:after="0"/>
        <w:ind w:left="0"/>
        <w:jc w:val="both"/>
      </w:pPr>
      <w:r>
        <w:rPr>
          <w:rFonts w:ascii="Times New Roman"/>
          <w:b w:val="false"/>
          <w:i w:val="false"/>
          <w:color w:val="000000"/>
          <w:sz w:val="28"/>
        </w:rPr>
        <w:t>
      "Статья 5. Компетенция Правительства Республики Казахстан</w:t>
      </w:r>
    </w:p>
    <w:bookmarkEnd w:id="1876"/>
    <w:bookmarkStart w:name="z1995" w:id="1877"/>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защиты детей от информации, причиняющей вред их здоровью и развитию, и организует их осуществление.";</w:t>
      </w:r>
    </w:p>
    <w:bookmarkEnd w:id="1877"/>
    <w:bookmarkStart w:name="z1996" w:id="18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878"/>
    <w:bookmarkStart w:name="z1997" w:id="1879"/>
    <w:p>
      <w:pPr>
        <w:spacing w:after="0"/>
        <w:ind w:left="0"/>
        <w:jc w:val="both"/>
      </w:pPr>
      <w:r>
        <w:rPr>
          <w:rFonts w:ascii="Times New Roman"/>
          <w:b w:val="false"/>
          <w:i w:val="false"/>
          <w:color w:val="000000"/>
          <w:sz w:val="28"/>
        </w:rPr>
        <w:t>
      "1) формирует и реализует государственную политику в сфере защиты детей от информации, причиняющей вред их здоровью и развитию;".</w:t>
      </w:r>
    </w:p>
    <w:bookmarkEnd w:id="1879"/>
    <w:bookmarkStart w:name="z1998" w:id="1880"/>
    <w:p>
      <w:pPr>
        <w:spacing w:after="0"/>
        <w:ind w:left="0"/>
        <w:jc w:val="both"/>
      </w:pPr>
      <w:r>
        <w:rPr>
          <w:rFonts w:ascii="Times New Roman"/>
          <w:b w:val="false"/>
          <w:i w:val="false"/>
          <w:color w:val="000000"/>
          <w:sz w:val="28"/>
        </w:rPr>
        <w:t xml:space="preserve">
      148.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1880"/>
    <w:bookmarkStart w:name="z1999" w:id="18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1881"/>
    <w:bookmarkStart w:name="z2000" w:id="1882"/>
    <w:p>
      <w:pPr>
        <w:spacing w:after="0"/>
        <w:ind w:left="0"/>
        <w:jc w:val="both"/>
      </w:pPr>
      <w:r>
        <w:rPr>
          <w:rFonts w:ascii="Times New Roman"/>
          <w:b w:val="false"/>
          <w:i w:val="false"/>
          <w:color w:val="000000"/>
          <w:sz w:val="28"/>
        </w:rPr>
        <w:t>
      "3. Внесение значительного вклада в оказание комплексной социальной юридической помощи стимулируется государством.";</w:t>
      </w:r>
    </w:p>
    <w:bookmarkEnd w:id="1882"/>
    <w:bookmarkStart w:name="z2001" w:id="18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883"/>
    <w:bookmarkStart w:name="z2002" w:id="1884"/>
    <w:p>
      <w:pPr>
        <w:spacing w:after="0"/>
        <w:ind w:left="0"/>
        <w:jc w:val="both"/>
      </w:pPr>
      <w:r>
        <w:rPr>
          <w:rFonts w:ascii="Times New Roman"/>
          <w:b w:val="false"/>
          <w:i w:val="false"/>
          <w:color w:val="000000"/>
          <w:sz w:val="28"/>
        </w:rPr>
        <w:t>
      "Статья 22. Компетенция Правительства Республики Казахстан</w:t>
      </w:r>
    </w:p>
    <w:bookmarkEnd w:id="1884"/>
    <w:bookmarkStart w:name="z2003" w:id="188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юридической помощи.";</w:t>
      </w:r>
    </w:p>
    <w:bookmarkEnd w:id="1885"/>
    <w:bookmarkStart w:name="z2004" w:id="188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23</w:t>
      </w:r>
      <w:r>
        <w:rPr>
          <w:rFonts w:ascii="Times New Roman"/>
          <w:b w:val="false"/>
          <w:i w:val="false"/>
          <w:color w:val="000000"/>
          <w:sz w:val="28"/>
        </w:rPr>
        <w:t>:</w:t>
      </w:r>
    </w:p>
    <w:bookmarkEnd w:id="1886"/>
    <w:bookmarkStart w:name="z2005" w:id="1887"/>
    <w:p>
      <w:pPr>
        <w:spacing w:after="0"/>
        <w:ind w:left="0"/>
        <w:jc w:val="both"/>
      </w:pPr>
      <w:r>
        <w:rPr>
          <w:rFonts w:ascii="Times New Roman"/>
          <w:b w:val="false"/>
          <w:i w:val="false"/>
          <w:color w:val="000000"/>
          <w:sz w:val="28"/>
        </w:rPr>
        <w:t>
      подпункт 1) изложить в следующей редакции:</w:t>
      </w:r>
    </w:p>
    <w:bookmarkEnd w:id="1887"/>
    <w:bookmarkStart w:name="z2006" w:id="1888"/>
    <w:p>
      <w:pPr>
        <w:spacing w:after="0"/>
        <w:ind w:left="0"/>
        <w:jc w:val="both"/>
      </w:pPr>
      <w:r>
        <w:rPr>
          <w:rFonts w:ascii="Times New Roman"/>
          <w:b w:val="false"/>
          <w:i w:val="false"/>
          <w:color w:val="000000"/>
          <w:sz w:val="28"/>
        </w:rPr>
        <w:t>
      "1) формирует и реализует государственную политику в сфере оказания юридической помощи;";</w:t>
      </w:r>
    </w:p>
    <w:bookmarkEnd w:id="1888"/>
    <w:bookmarkStart w:name="z2007" w:id="1889"/>
    <w:p>
      <w:pPr>
        <w:spacing w:after="0"/>
        <w:ind w:left="0"/>
        <w:jc w:val="both"/>
      </w:pPr>
      <w:r>
        <w:rPr>
          <w:rFonts w:ascii="Times New Roman"/>
          <w:b w:val="false"/>
          <w:i w:val="false"/>
          <w:color w:val="000000"/>
          <w:sz w:val="28"/>
        </w:rPr>
        <w:t>
      дополнить подпунктом 10-1) следующего содержания:</w:t>
      </w:r>
    </w:p>
    <w:bookmarkEnd w:id="1889"/>
    <w:bookmarkStart w:name="z2008" w:id="1890"/>
    <w:p>
      <w:pPr>
        <w:spacing w:after="0"/>
        <w:ind w:left="0"/>
        <w:jc w:val="both"/>
      </w:pPr>
      <w:r>
        <w:rPr>
          <w:rFonts w:ascii="Times New Roman"/>
          <w:b w:val="false"/>
          <w:i w:val="false"/>
          <w:color w:val="000000"/>
          <w:sz w:val="28"/>
        </w:rPr>
        <w:t>
      "10-1) устанавливает размеры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w:t>
      </w:r>
    </w:p>
    <w:bookmarkEnd w:id="1890"/>
    <w:bookmarkStart w:name="z2009" w:id="18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48 изложить в следующей редакции:</w:t>
      </w:r>
    </w:p>
    <w:bookmarkEnd w:id="1891"/>
    <w:bookmarkStart w:name="z2010" w:id="1892"/>
    <w:p>
      <w:pPr>
        <w:spacing w:after="0"/>
        <w:ind w:left="0"/>
        <w:jc w:val="both"/>
      </w:pPr>
      <w:r>
        <w:rPr>
          <w:rFonts w:ascii="Times New Roman"/>
          <w:b w:val="false"/>
          <w:i w:val="false"/>
          <w:color w:val="000000"/>
          <w:sz w:val="28"/>
        </w:rPr>
        <w:t>
      "2. Размеры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устанавливаются уполномоченным органом.".</w:t>
      </w:r>
    </w:p>
    <w:bookmarkEnd w:id="1892"/>
    <w:bookmarkStart w:name="z2011" w:id="1893"/>
    <w:p>
      <w:pPr>
        <w:spacing w:after="0"/>
        <w:ind w:left="0"/>
        <w:jc w:val="both"/>
      </w:pPr>
      <w:r>
        <w:rPr>
          <w:rFonts w:ascii="Times New Roman"/>
          <w:b w:val="false"/>
          <w:i w:val="false"/>
          <w:color w:val="000000"/>
          <w:sz w:val="28"/>
        </w:rPr>
        <w:t xml:space="preserve">
      149.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2018 года "О стандартизации":</w:t>
      </w:r>
    </w:p>
    <w:bookmarkEnd w:id="1893"/>
    <w:bookmarkStart w:name="z2012" w:id="18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8 исключить;</w:t>
      </w:r>
    </w:p>
    <w:bookmarkEnd w:id="1894"/>
    <w:bookmarkStart w:name="z2013" w:id="18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9 изложить в следующей редакции:</w:t>
      </w:r>
    </w:p>
    <w:bookmarkEnd w:id="1895"/>
    <w:bookmarkStart w:name="z2014" w:id="1896"/>
    <w:p>
      <w:pPr>
        <w:spacing w:after="0"/>
        <w:ind w:left="0"/>
        <w:jc w:val="both"/>
      </w:pPr>
      <w:r>
        <w:rPr>
          <w:rFonts w:ascii="Times New Roman"/>
          <w:b w:val="false"/>
          <w:i w:val="false"/>
          <w:color w:val="000000"/>
          <w:sz w:val="28"/>
        </w:rPr>
        <w:t>
      "1) формирование и реализация государственной политики в сфере стандартизации и организация ее осуществления;".</w:t>
      </w:r>
    </w:p>
    <w:bookmarkEnd w:id="1896"/>
    <w:bookmarkStart w:name="z2015" w:id="1897"/>
    <w:p>
      <w:pPr>
        <w:spacing w:after="0"/>
        <w:ind w:left="0"/>
        <w:jc w:val="both"/>
      </w:pPr>
      <w:r>
        <w:rPr>
          <w:rFonts w:ascii="Times New Roman"/>
          <w:b w:val="false"/>
          <w:i w:val="false"/>
          <w:color w:val="000000"/>
          <w:sz w:val="28"/>
        </w:rPr>
        <w:t xml:space="preserve">
      150.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1897"/>
    <w:bookmarkStart w:name="z2016" w:id="18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1898"/>
    <w:bookmarkStart w:name="z2017" w:id="1899"/>
    <w:p>
      <w:pPr>
        <w:spacing w:after="0"/>
        <w:ind w:left="0"/>
        <w:jc w:val="both"/>
      </w:pPr>
      <w:r>
        <w:rPr>
          <w:rFonts w:ascii="Times New Roman"/>
          <w:b w:val="false"/>
          <w:i w:val="false"/>
          <w:color w:val="000000"/>
          <w:sz w:val="28"/>
        </w:rPr>
        <w:t>
      "Статья 7. Компетенция Правительства Республики Казахстан</w:t>
      </w:r>
    </w:p>
    <w:bookmarkEnd w:id="1899"/>
    <w:bookmarkStart w:name="z2018" w:id="190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1900"/>
    <w:bookmarkStart w:name="z2019" w:id="19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8 изложить в следующей редакции:</w:t>
      </w:r>
    </w:p>
    <w:bookmarkEnd w:id="1901"/>
    <w:bookmarkStart w:name="z2020" w:id="1902"/>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1902"/>
    <w:bookmarkStart w:name="z2021" w:id="19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статьи 23:</w:t>
      </w:r>
    </w:p>
    <w:bookmarkEnd w:id="1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2023" w:id="1904"/>
    <w:p>
      <w:pPr>
        <w:spacing w:after="0"/>
        <w:ind w:left="0"/>
        <w:jc w:val="both"/>
      </w:pPr>
      <w:r>
        <w:rPr>
          <w:rFonts w:ascii="Times New Roman"/>
          <w:b w:val="false"/>
          <w:i w:val="false"/>
          <w:color w:val="000000"/>
          <w:sz w:val="28"/>
        </w:rPr>
        <w:t>
      дополнить подпунктом 8) следующего содержания:</w:t>
      </w:r>
    </w:p>
    <w:bookmarkEnd w:id="1904"/>
    <w:bookmarkStart w:name="z2024" w:id="1905"/>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1905"/>
    <w:bookmarkStart w:name="z2025" w:id="19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6-1</w:t>
      </w:r>
      <w:r>
        <w:rPr>
          <w:rFonts w:ascii="Times New Roman"/>
          <w:b w:val="false"/>
          <w:i w:val="false"/>
          <w:color w:val="000000"/>
          <w:sz w:val="28"/>
        </w:rPr>
        <w:t xml:space="preserve"> статьи 25 изложить в следующей редакции:</w:t>
      </w:r>
    </w:p>
    <w:bookmarkEnd w:id="1906"/>
    <w:bookmarkStart w:name="z2026" w:id="190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1907"/>
    <w:bookmarkStart w:name="z2027" w:id="1908"/>
    <w:p>
      <w:pPr>
        <w:spacing w:after="0"/>
        <w:ind w:left="0"/>
        <w:jc w:val="both"/>
      </w:pPr>
      <w:r>
        <w:rPr>
          <w:rFonts w:ascii="Times New Roman"/>
          <w:b w:val="false"/>
          <w:i w:val="false"/>
          <w:color w:val="000000"/>
          <w:sz w:val="28"/>
        </w:rPr>
        <w:t xml:space="preserve">
      151.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2019 года "О кинематографии":</w:t>
      </w:r>
    </w:p>
    <w:bookmarkEnd w:id="1908"/>
    <w:bookmarkStart w:name="z2028" w:id="1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исключить;</w:t>
      </w:r>
    </w:p>
    <w:bookmarkEnd w:id="1909"/>
    <w:bookmarkStart w:name="z2029" w:id="19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5 изложить в следующей редакции:</w:t>
      </w:r>
    </w:p>
    <w:bookmarkEnd w:id="1910"/>
    <w:bookmarkStart w:name="z2030" w:id="1911"/>
    <w:p>
      <w:pPr>
        <w:spacing w:after="0"/>
        <w:ind w:left="0"/>
        <w:jc w:val="both"/>
      </w:pPr>
      <w:r>
        <w:rPr>
          <w:rFonts w:ascii="Times New Roman"/>
          <w:b w:val="false"/>
          <w:i w:val="false"/>
          <w:color w:val="000000"/>
          <w:sz w:val="28"/>
        </w:rPr>
        <w:t>
      "1) формирует и реализует государственную политику в сфере кинематографии;";</w:t>
      </w:r>
    </w:p>
    <w:bookmarkEnd w:id="1911"/>
    <w:bookmarkStart w:name="z2031" w:id="19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12 изложить в следующей редакции:</w:t>
      </w:r>
    </w:p>
    <w:bookmarkEnd w:id="1912"/>
    <w:bookmarkStart w:name="z2032" w:id="1913"/>
    <w:p>
      <w:pPr>
        <w:spacing w:after="0"/>
        <w:ind w:left="0"/>
        <w:jc w:val="both"/>
      </w:pPr>
      <w:r>
        <w:rPr>
          <w:rFonts w:ascii="Times New Roman"/>
          <w:b w:val="false"/>
          <w:i w:val="false"/>
          <w:color w:val="000000"/>
          <w:sz w:val="28"/>
        </w:rPr>
        <w:t>
      "6. При уполномоченном органе в целях выработки предложений и рекомендаций по вопросам государственной поддержки в виде финансирования национальных фильмов, дубляжа на казахский язык детских анимационных фильмов и фильмов для семейного просмотра, ввозимых на территорию Республики Казахстан, создается консультативно-совещательный орган – Межведомственная комиссия по вопросам государственной поддержки в сфере кинематографии.";</w:t>
      </w:r>
    </w:p>
    <w:bookmarkEnd w:id="1913"/>
    <w:bookmarkStart w:name="z2033" w:id="19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1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035" w:id="1915"/>
    <w:p>
      <w:pPr>
        <w:spacing w:after="0"/>
        <w:ind w:left="0"/>
        <w:jc w:val="both"/>
      </w:pPr>
      <w:r>
        <w:rPr>
          <w:rFonts w:ascii="Times New Roman"/>
          <w:b w:val="false"/>
          <w:i w:val="false"/>
          <w:color w:val="000000"/>
          <w:sz w:val="28"/>
        </w:rPr>
        <w:t>
      "1) государственного имущества;";</w:t>
      </w:r>
    </w:p>
    <w:bookmarkEnd w:id="1915"/>
    <w:bookmarkStart w:name="z2036" w:id="19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916"/>
    <w:bookmarkStart w:name="z2037" w:id="1917"/>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1917"/>
    <w:bookmarkStart w:name="z2038" w:id="1918"/>
    <w:p>
      <w:pPr>
        <w:spacing w:after="0"/>
        <w:ind w:left="0"/>
        <w:jc w:val="both"/>
      </w:pPr>
      <w:r>
        <w:rPr>
          <w:rFonts w:ascii="Times New Roman"/>
          <w:b w:val="false"/>
          <w:i w:val="false"/>
          <w:color w:val="000000"/>
          <w:sz w:val="28"/>
        </w:rPr>
        <w:t>
      "2. Государственный фонд фильмов передается на постоянное хранение юридическому лицу Республики Казахстан без иностранного участия (далее в настоящей статье – юридическое лицо), определяемому уполномоченным органом.".</w:t>
      </w:r>
    </w:p>
    <w:bookmarkEnd w:id="1918"/>
    <w:bookmarkStart w:name="z2039" w:id="1919"/>
    <w:p>
      <w:pPr>
        <w:spacing w:after="0"/>
        <w:ind w:left="0"/>
        <w:jc w:val="both"/>
      </w:pPr>
      <w:r>
        <w:rPr>
          <w:rFonts w:ascii="Times New Roman"/>
          <w:b w:val="false"/>
          <w:i w:val="false"/>
          <w:color w:val="000000"/>
          <w:sz w:val="28"/>
        </w:rPr>
        <w:t xml:space="preserve">
      152.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w:t>
      </w:r>
    </w:p>
    <w:bookmarkEnd w:id="1919"/>
    <w:bookmarkStart w:name="z2040" w:id="1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 исключить;</w:t>
      </w:r>
    </w:p>
    <w:bookmarkEnd w:id="1920"/>
    <w:bookmarkStart w:name="z2041" w:id="19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w:t>
      </w:r>
      <w:r>
        <w:rPr>
          <w:rFonts w:ascii="Times New Roman"/>
          <w:b w:val="false"/>
          <w:i w:val="false"/>
          <w:color w:val="000000"/>
          <w:sz w:val="28"/>
        </w:rPr>
        <w:t>:</w:t>
      </w:r>
    </w:p>
    <w:bookmarkEnd w:id="1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043" w:id="1922"/>
    <w:p>
      <w:pPr>
        <w:spacing w:after="0"/>
        <w:ind w:left="0"/>
        <w:jc w:val="both"/>
      </w:pPr>
      <w:r>
        <w:rPr>
          <w:rFonts w:ascii="Times New Roman"/>
          <w:b w:val="false"/>
          <w:i w:val="false"/>
          <w:color w:val="000000"/>
          <w:sz w:val="28"/>
        </w:rPr>
        <w:t>
      "1) формирование и реализация государственной политики в сфере создания и функционирования специальных экономических и индустриальных зон;";</w:t>
      </w:r>
    </w:p>
    <w:bookmarkEnd w:id="1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2045" w:id="1923"/>
    <w:p>
      <w:pPr>
        <w:spacing w:after="0"/>
        <w:ind w:left="0"/>
        <w:jc w:val="both"/>
      </w:pPr>
      <w:r>
        <w:rPr>
          <w:rFonts w:ascii="Times New Roman"/>
          <w:b w:val="false"/>
          <w:i w:val="false"/>
          <w:color w:val="000000"/>
          <w:sz w:val="28"/>
        </w:rPr>
        <w:t>
      дополнить подпунктом 24-1) следующего содержания:</w:t>
      </w:r>
    </w:p>
    <w:bookmarkEnd w:id="1923"/>
    <w:bookmarkStart w:name="z2046" w:id="1924"/>
    <w:p>
      <w:pPr>
        <w:spacing w:after="0"/>
        <w:ind w:left="0"/>
        <w:jc w:val="both"/>
      </w:pPr>
      <w:r>
        <w:rPr>
          <w:rFonts w:ascii="Times New Roman"/>
          <w:b w:val="false"/>
          <w:i w:val="false"/>
          <w:color w:val="000000"/>
          <w:sz w:val="28"/>
        </w:rPr>
        <w:t>
      "24-1) определение единого координационного центра;";</w:t>
      </w:r>
    </w:p>
    <w:bookmarkEnd w:id="1924"/>
    <w:bookmarkStart w:name="z2047" w:id="19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подпунктами 12-1) и 12-2) следующего содержания:</w:t>
      </w:r>
    </w:p>
    <w:bookmarkEnd w:id="1925"/>
    <w:bookmarkStart w:name="z2048" w:id="1926"/>
    <w:p>
      <w:pPr>
        <w:spacing w:after="0"/>
        <w:ind w:left="0"/>
        <w:jc w:val="both"/>
      </w:pPr>
      <w:r>
        <w:rPr>
          <w:rFonts w:ascii="Times New Roman"/>
          <w:b w:val="false"/>
          <w:i w:val="false"/>
          <w:color w:val="000000"/>
          <w:sz w:val="28"/>
        </w:rPr>
        <w:t>
      "12-1) заключение с управляющей компанией специальной экономической зоны, в создании которой участвует негосударственное юридическое лицо, договора по надлежащему исполнению функций управляющей компании специальной экономической зоны по согласованию с уполномоченным органом;</w:t>
      </w:r>
    </w:p>
    <w:bookmarkEnd w:id="1926"/>
    <w:bookmarkStart w:name="z2049" w:id="1927"/>
    <w:p>
      <w:pPr>
        <w:spacing w:after="0"/>
        <w:ind w:left="0"/>
        <w:jc w:val="both"/>
      </w:pPr>
      <w:r>
        <w:rPr>
          <w:rFonts w:ascii="Times New Roman"/>
          <w:b w:val="false"/>
          <w:i w:val="false"/>
          <w:color w:val="000000"/>
          <w:sz w:val="28"/>
        </w:rPr>
        <w:t>
      12-2) заключение с управляющей компанией индустриальной зоны республиканского значения, в создании которой участвует негосударственное юридическое лицо,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w:t>
      </w:r>
    </w:p>
    <w:bookmarkEnd w:id="1927"/>
    <w:bookmarkStart w:name="z2050" w:id="1928"/>
    <w:p>
      <w:pPr>
        <w:spacing w:after="0"/>
        <w:ind w:left="0"/>
        <w:jc w:val="both"/>
      </w:pPr>
      <w:r>
        <w:rPr>
          <w:rFonts w:ascii="Times New Roman"/>
          <w:b w:val="false"/>
          <w:i w:val="false"/>
          <w:color w:val="000000"/>
          <w:sz w:val="28"/>
        </w:rPr>
        <w:t xml:space="preserve">
      153.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"Об оборонной промышленности и государственном оборонном заказе":</w:t>
      </w:r>
    </w:p>
    <w:bookmarkEnd w:id="1928"/>
    <w:bookmarkStart w:name="z2051" w:id="19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5 исключить;</w:t>
      </w:r>
    </w:p>
    <w:bookmarkEnd w:id="1929"/>
    <w:bookmarkStart w:name="z2052" w:id="19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6 изложить в следующей редакции:</w:t>
      </w:r>
    </w:p>
    <w:bookmarkEnd w:id="1930"/>
    <w:bookmarkStart w:name="z2053" w:id="1931"/>
    <w:p>
      <w:pPr>
        <w:spacing w:after="0"/>
        <w:ind w:left="0"/>
        <w:jc w:val="both"/>
      </w:pPr>
      <w:r>
        <w:rPr>
          <w:rFonts w:ascii="Times New Roman"/>
          <w:b w:val="false"/>
          <w:i w:val="false"/>
          <w:color w:val="000000"/>
          <w:sz w:val="28"/>
        </w:rPr>
        <w:t>
      "1) формирует и реализует государственную политику в области оборонной промышленности и государственного оборонного заказа;".</w:t>
      </w:r>
    </w:p>
    <w:bookmarkEnd w:id="1931"/>
    <w:bookmarkStart w:name="z2054" w:id="1932"/>
    <w:p>
      <w:pPr>
        <w:spacing w:after="0"/>
        <w:ind w:left="0"/>
        <w:jc w:val="both"/>
      </w:pPr>
      <w:r>
        <w:rPr>
          <w:rFonts w:ascii="Times New Roman"/>
          <w:b w:val="false"/>
          <w:i w:val="false"/>
          <w:color w:val="000000"/>
          <w:sz w:val="28"/>
        </w:rPr>
        <w:t xml:space="preserve">
      154.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охране и использовании объектов истоpико-культуpного наследия":</w:t>
      </w:r>
    </w:p>
    <w:bookmarkEnd w:id="1932"/>
    <w:bookmarkStart w:name="z2055" w:id="19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9 исключить;</w:t>
      </w:r>
    </w:p>
    <w:bookmarkEnd w:id="1933"/>
    <w:bookmarkStart w:name="z2056" w:id="19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10 изложить в следующей редакции:</w:t>
      </w:r>
    </w:p>
    <w:bookmarkEnd w:id="1934"/>
    <w:bookmarkStart w:name="z2057" w:id="1935"/>
    <w:p>
      <w:pPr>
        <w:spacing w:after="0"/>
        <w:ind w:left="0"/>
        <w:jc w:val="both"/>
      </w:pPr>
      <w:r>
        <w:rPr>
          <w:rFonts w:ascii="Times New Roman"/>
          <w:b w:val="false"/>
          <w:i w:val="false"/>
          <w:color w:val="000000"/>
          <w:sz w:val="28"/>
        </w:rPr>
        <w:t>
      "1) формирует и реализует государственную политику в сфере охраны и использования объектов историко-культурного наследия;";</w:t>
      </w:r>
    </w:p>
    <w:bookmarkEnd w:id="1935"/>
    <w:bookmarkStart w:name="z2058" w:id="19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34</w:t>
      </w:r>
      <w:r>
        <w:rPr>
          <w:rFonts w:ascii="Times New Roman"/>
          <w:b w:val="false"/>
          <w:i w:val="false"/>
          <w:color w:val="000000"/>
          <w:sz w:val="28"/>
        </w:rPr>
        <w:t>:</w:t>
      </w:r>
    </w:p>
    <w:bookmarkEnd w:id="1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60" w:id="1937"/>
    <w:p>
      <w:pPr>
        <w:spacing w:after="0"/>
        <w:ind w:left="0"/>
        <w:jc w:val="both"/>
      </w:pPr>
      <w:r>
        <w:rPr>
          <w:rFonts w:ascii="Times New Roman"/>
          <w:b w:val="false"/>
          <w:i w:val="false"/>
          <w:color w:val="000000"/>
          <w:sz w:val="28"/>
        </w:rPr>
        <w:t>
      "6. Поступившие документы, указанные в пункте 3 настоящей статьи, выносятся на рассмотрение специальной комиссии по вопросам историко-культурного наследия.";</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63" w:id="1938"/>
    <w:p>
      <w:pPr>
        <w:spacing w:after="0"/>
        <w:ind w:left="0"/>
        <w:jc w:val="both"/>
      </w:pPr>
      <w:r>
        <w:rPr>
          <w:rFonts w:ascii="Times New Roman"/>
          <w:b w:val="false"/>
          <w:i w:val="false"/>
          <w:color w:val="000000"/>
          <w:sz w:val="28"/>
        </w:rPr>
        <w:t>
      "8. По результатам рассмотрения документов специальная комиссия по вопросам историко-культурного наследия рекомендует передачу материалов и находок в государственный музей республиканского или местного значения с указанием наименования музея.</w:t>
      </w:r>
    </w:p>
    <w:bookmarkEnd w:id="1938"/>
    <w:bookmarkStart w:name="z2064" w:id="1939"/>
    <w:p>
      <w:pPr>
        <w:spacing w:after="0"/>
        <w:ind w:left="0"/>
        <w:jc w:val="both"/>
      </w:pPr>
      <w:r>
        <w:rPr>
          <w:rFonts w:ascii="Times New Roman"/>
          <w:b w:val="false"/>
          <w:i w:val="false"/>
          <w:color w:val="000000"/>
          <w:sz w:val="28"/>
        </w:rPr>
        <w:t>
      На основании рекомендаций специальной комиссии по вопросам историко-культурного наследия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w:t>
      </w:r>
    </w:p>
    <w:bookmarkEnd w:id="1939"/>
    <w:bookmarkStart w:name="z2065" w:id="1940"/>
    <w:p>
      <w:pPr>
        <w:spacing w:after="0"/>
        <w:ind w:left="0"/>
        <w:jc w:val="both"/>
      </w:pPr>
      <w:r>
        <w:rPr>
          <w:rFonts w:ascii="Times New Roman"/>
          <w:b w:val="false"/>
          <w:i w:val="false"/>
          <w:color w:val="000000"/>
          <w:sz w:val="28"/>
        </w:rPr>
        <w:t xml:space="preserve">
      155.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статусе педагога":</w:t>
      </w:r>
    </w:p>
    <w:bookmarkEnd w:id="1940"/>
    <w:bookmarkStart w:name="z2066" w:id="19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4 изложить в следующей редакции:</w:t>
      </w:r>
    </w:p>
    <w:bookmarkEnd w:id="1941"/>
    <w:bookmarkStart w:name="z2067" w:id="1942"/>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942"/>
    <w:bookmarkStart w:name="z2068" w:id="19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1943"/>
    <w:bookmarkStart w:name="z2069" w:id="1944"/>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1944"/>
    <w:bookmarkStart w:name="z2070" w:id="1945"/>
    <w:p>
      <w:pPr>
        <w:spacing w:after="0"/>
        <w:ind w:left="0"/>
        <w:jc w:val="both"/>
      </w:pPr>
      <w:r>
        <w:rPr>
          <w:rFonts w:ascii="Times New Roman"/>
          <w:b w:val="false"/>
          <w:i w:val="false"/>
          <w:color w:val="000000"/>
          <w:sz w:val="28"/>
        </w:rPr>
        <w:t xml:space="preserve">
      156.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w:t>
      </w:r>
    </w:p>
    <w:bookmarkEnd w:id="1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 статьи 11 изложить в следующей редакции:</w:t>
      </w:r>
    </w:p>
    <w:bookmarkStart w:name="z2072" w:id="1946"/>
    <w:p>
      <w:pPr>
        <w:spacing w:after="0"/>
        <w:ind w:left="0"/>
        <w:jc w:val="both"/>
      </w:pPr>
      <w:r>
        <w:rPr>
          <w:rFonts w:ascii="Times New Roman"/>
          <w:b w:val="false"/>
          <w:i w:val="false"/>
          <w:color w:val="000000"/>
          <w:sz w:val="28"/>
        </w:rPr>
        <w:t>
      "10) при поступлении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в количестве, определяемом уполномоченным органом в области высшего образования совместно с уполномоченным органом в области среднего образования;".</w:t>
      </w:r>
    </w:p>
    <w:bookmarkEnd w:id="1946"/>
    <w:bookmarkStart w:name="z2073" w:id="1947"/>
    <w:p>
      <w:pPr>
        <w:spacing w:after="0"/>
        <w:ind w:left="0"/>
        <w:jc w:val="both"/>
      </w:pPr>
      <w:r>
        <w:rPr>
          <w:rFonts w:ascii="Times New Roman"/>
          <w:b w:val="false"/>
          <w:i w:val="false"/>
          <w:color w:val="000000"/>
          <w:sz w:val="28"/>
        </w:rPr>
        <w:t xml:space="preserve">
      157.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w:t>
      </w:r>
    </w:p>
    <w:bookmarkEnd w:id="1947"/>
    <w:bookmarkStart w:name="z2074" w:id="19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948"/>
    <w:bookmarkStart w:name="z2075" w:id="1949"/>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технического регулирования</w:t>
      </w:r>
    </w:p>
    <w:bookmarkEnd w:id="1949"/>
    <w:bookmarkStart w:name="z2076" w:id="1950"/>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1950"/>
    <w:bookmarkStart w:name="z2077" w:id="195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1951"/>
    <w:bookmarkStart w:name="z2078" w:id="1952"/>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1952"/>
    <w:bookmarkStart w:name="z2079" w:id="19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7 изложить в следующей редакции:</w:t>
      </w:r>
    </w:p>
    <w:bookmarkEnd w:id="1953"/>
    <w:bookmarkStart w:name="z2080" w:id="1954"/>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1954"/>
    <w:bookmarkStart w:name="z2081" w:id="1955"/>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1955"/>
    <w:bookmarkStart w:name="z2082" w:id="1956"/>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1956"/>
    <w:bookmarkStart w:name="z2083" w:id="1957"/>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957"/>
    <w:bookmarkStart w:name="z2084" w:id="1958"/>
    <w:p>
      <w:pPr>
        <w:spacing w:after="0"/>
        <w:ind w:left="0"/>
        <w:jc w:val="both"/>
      </w:pPr>
      <w:r>
        <w:rPr>
          <w:rFonts w:ascii="Times New Roman"/>
          <w:b w:val="false"/>
          <w:i w:val="false"/>
          <w:color w:val="000000"/>
          <w:sz w:val="28"/>
        </w:rPr>
        <w:t xml:space="preserve">
      158.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2021 года "О государственной фельдъегерской связи":</w:t>
      </w:r>
    </w:p>
    <w:bookmarkEnd w:id="1958"/>
    <w:bookmarkStart w:name="z2085" w:id="19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End w:id="1959"/>
    <w:bookmarkStart w:name="z2086" w:id="1960"/>
    <w:p>
      <w:pPr>
        <w:spacing w:after="0"/>
        <w:ind w:left="0"/>
        <w:jc w:val="both"/>
      </w:pPr>
      <w:r>
        <w:rPr>
          <w:rFonts w:ascii="Times New Roman"/>
          <w:b w:val="false"/>
          <w:i w:val="false"/>
          <w:color w:val="000000"/>
          <w:sz w:val="28"/>
        </w:rPr>
        <w:t>
      "2. Положение о государственной фельдъегерской службе, правила организации деятельности государственной фельдъегерской службы и предоставления услуг государственной фельдъегерской связи, а также перечень пользователей услуг государственной фельдъегерской связи утверждаются уполномоченным органом.";</w:t>
      </w:r>
    </w:p>
    <w:bookmarkEnd w:id="1960"/>
    <w:bookmarkStart w:name="z2087" w:id="19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3 изложить следующей редакции:</w:t>
      </w:r>
    </w:p>
    <w:bookmarkEnd w:id="1961"/>
    <w:bookmarkStart w:name="z2088" w:id="1962"/>
    <w:p>
      <w:pPr>
        <w:spacing w:after="0"/>
        <w:ind w:left="0"/>
        <w:jc w:val="both"/>
      </w:pPr>
      <w:r>
        <w:rPr>
          <w:rFonts w:ascii="Times New Roman"/>
          <w:b w:val="false"/>
          <w:i w:val="false"/>
          <w:color w:val="000000"/>
          <w:sz w:val="28"/>
        </w:rPr>
        <w:t>
      "1) доставка корреспонденции, исходящей от (отправленной в адрес) Президента Республики Казахстан, Первого Президента Республики Казахстан – Елбасы, председателей Палат Парламента Республики Казахстан, Председателя Совета Безопасности Республики Казахстан, Премьер-Министра Республики Казахстан, Государственного советника Республики Казахстан, Уполномоченного по правам человека в Республике Казахстан, руководителей Администрации Президента Республики Казахстан, Канцелярии Первого Президента Республики Казахстан – Елбасы и Аппарата Правительства Республики Казахстан, с вручением по месту нахождения данных должностных лиц, в том числе за пределами Республики Казахстан;";</w:t>
      </w:r>
    </w:p>
    <w:bookmarkEnd w:id="1962"/>
    <w:bookmarkStart w:name="z2089" w:id="19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пункта 1 статьи 9 изложить в следующей редакции:</w:t>
      </w:r>
    </w:p>
    <w:bookmarkEnd w:id="1963"/>
    <w:bookmarkStart w:name="z2090" w:id="1964"/>
    <w:p>
      <w:pPr>
        <w:spacing w:after="0"/>
        <w:ind w:left="0"/>
        <w:jc w:val="both"/>
      </w:pPr>
      <w:r>
        <w:rPr>
          <w:rFonts w:ascii="Times New Roman"/>
          <w:b w:val="false"/>
          <w:i w:val="false"/>
          <w:color w:val="000000"/>
          <w:sz w:val="28"/>
        </w:rPr>
        <w:t>
      "9) разрабатывать порядок приема, сбора, обработки, накопления, осуществления вооруженной охраны, обеспечения сохранности, сопровождения, перевозки и доставки корреспонденции, ее предельные объемы, нормы и виды, утверждаемые уполномоченным органом.";</w:t>
      </w:r>
    </w:p>
    <w:bookmarkEnd w:id="1964"/>
    <w:bookmarkStart w:name="z2091" w:id="19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7 статьи 13 изложить в следующей редакции:</w:t>
      </w:r>
    </w:p>
    <w:bookmarkEnd w:id="1965"/>
    <w:bookmarkStart w:name="z2092" w:id="1966"/>
    <w:p>
      <w:pPr>
        <w:spacing w:after="0"/>
        <w:ind w:left="0"/>
        <w:jc w:val="both"/>
      </w:pPr>
      <w:r>
        <w:rPr>
          <w:rFonts w:ascii="Times New Roman"/>
          <w:b w:val="false"/>
          <w:i w:val="false"/>
          <w:color w:val="000000"/>
          <w:sz w:val="28"/>
        </w:rPr>
        <w:t>
      "2) беспрепятственную посадку с огнестрельным и иным оружием, специальными средствами до общей посадки пассажиров на все виды транспортных средств, принадлежащих транспортным организациям, осуществляющим регулярные перевозки по маршрутам следования, установленным для международных и внутриреспубликанских сообщений.</w:t>
      </w:r>
    </w:p>
    <w:bookmarkEnd w:id="1966"/>
    <w:bookmarkStart w:name="z2093" w:id="1967"/>
    <w:p>
      <w:pPr>
        <w:spacing w:after="0"/>
        <w:ind w:left="0"/>
        <w:jc w:val="both"/>
      </w:pPr>
      <w:r>
        <w:rPr>
          <w:rFonts w:ascii="Times New Roman"/>
          <w:b w:val="false"/>
          <w:i w:val="false"/>
          <w:color w:val="000000"/>
          <w:sz w:val="28"/>
        </w:rPr>
        <w:t>
      Порядок провоза огнестрельного и иного оружия, специальных средств на воздушном транспорте сотрудниками государственной фельдъегерской службы определяется уполномоченным органом;";</w:t>
      </w:r>
    </w:p>
    <w:bookmarkEnd w:id="1967"/>
    <w:bookmarkStart w:name="z2094" w:id="1968"/>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16 изложить в следующей редакции:</w:t>
      </w:r>
    </w:p>
    <w:bookmarkEnd w:id="1968"/>
    <w:bookmarkStart w:name="z2095" w:id="1969"/>
    <w:p>
      <w:pPr>
        <w:spacing w:after="0"/>
        <w:ind w:left="0"/>
        <w:jc w:val="both"/>
      </w:pPr>
      <w:r>
        <w:rPr>
          <w:rFonts w:ascii="Times New Roman"/>
          <w:b w:val="false"/>
          <w:i w:val="false"/>
          <w:color w:val="000000"/>
          <w:sz w:val="28"/>
        </w:rPr>
        <w:t>
      "Перечень должностей сотрудников государственной фельдъегерской службы, имеющих право при перемещении и продвижении по службе на подъемное пособие, возмещение затрат на проезд на транспорте и перевозку собственного имущества, определяется уполномоченным органом.".</w:t>
      </w:r>
    </w:p>
    <w:bookmarkEnd w:id="1969"/>
    <w:bookmarkStart w:name="z2096" w:id="1970"/>
    <w:p>
      <w:pPr>
        <w:spacing w:after="0"/>
        <w:ind w:left="0"/>
        <w:jc w:val="both"/>
      </w:pPr>
      <w:r>
        <w:rPr>
          <w:rFonts w:ascii="Times New Roman"/>
          <w:b w:val="false"/>
          <w:i w:val="false"/>
          <w:color w:val="000000"/>
          <w:sz w:val="28"/>
        </w:rPr>
        <w:t xml:space="preserve">
      159.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1970"/>
    <w:bookmarkStart w:name="z2097" w:id="19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8 исключить;</w:t>
      </w:r>
    </w:p>
    <w:bookmarkEnd w:id="1971"/>
    <w:bookmarkStart w:name="z2098" w:id="19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статьи 9 изложить в следующей редакции:</w:t>
      </w:r>
    </w:p>
    <w:bookmarkEnd w:id="1972"/>
    <w:bookmarkStart w:name="z2099" w:id="1973"/>
    <w:p>
      <w:pPr>
        <w:spacing w:after="0"/>
        <w:ind w:left="0"/>
        <w:jc w:val="both"/>
      </w:pPr>
      <w:r>
        <w:rPr>
          <w:rFonts w:ascii="Times New Roman"/>
          <w:b w:val="false"/>
          <w:i w:val="false"/>
          <w:color w:val="000000"/>
          <w:sz w:val="28"/>
        </w:rPr>
        <w:t>
      "1) формирует и реализует промышленную политику;";</w:t>
      </w:r>
    </w:p>
    <w:bookmarkEnd w:id="1973"/>
    <w:bookmarkStart w:name="z2100" w:id="1974"/>
    <w:p>
      <w:pPr>
        <w:spacing w:after="0"/>
        <w:ind w:left="0"/>
        <w:jc w:val="both"/>
      </w:pPr>
      <w:r>
        <w:rPr>
          <w:rFonts w:ascii="Times New Roman"/>
          <w:b w:val="false"/>
          <w:i w:val="false"/>
          <w:color w:val="000000"/>
          <w:sz w:val="28"/>
        </w:rPr>
        <w:t>
      "35) утверждает перечень организаций, закупки товаров, работ и услуг которых подлежат мониторингу внутристрановой ценности;";</w:t>
      </w:r>
    </w:p>
    <w:bookmarkEnd w:id="1974"/>
    <w:bookmarkStart w:name="z2101" w:id="19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30 изложить в следующей редакции:</w:t>
      </w:r>
    </w:p>
    <w:bookmarkEnd w:id="1975"/>
    <w:bookmarkStart w:name="z2102" w:id="1976"/>
    <w:p>
      <w:pPr>
        <w:spacing w:after="0"/>
        <w:ind w:left="0"/>
        <w:jc w:val="both"/>
      </w:pPr>
      <w:r>
        <w:rPr>
          <w:rFonts w:ascii="Times New Roman"/>
          <w:b w:val="false"/>
          <w:i w:val="false"/>
          <w:color w:val="000000"/>
          <w:sz w:val="28"/>
        </w:rPr>
        <w:t>
      "1. Финансирование, включая софинансирование промышленно-инновационных проектов, лизинговое финансирование субъектов промышленно-инновационной деятельности на средне- и долгосрочный периоды осуществляются Банком Развития Казахстана, а также другими национальными институтами развития, определяемыми уполномоченным органом в области государственного стимулирования промышленности.";</w:t>
      </w:r>
    </w:p>
    <w:bookmarkEnd w:id="1976"/>
    <w:bookmarkStart w:name="z2103" w:id="1977"/>
    <w:p>
      <w:pPr>
        <w:spacing w:after="0"/>
        <w:ind w:left="0"/>
        <w:jc w:val="both"/>
      </w:pPr>
      <w:r>
        <w:rPr>
          <w:rFonts w:ascii="Times New Roman"/>
          <w:b w:val="false"/>
          <w:i w:val="false"/>
          <w:color w:val="000000"/>
          <w:sz w:val="28"/>
        </w:rPr>
        <w:t>
      "3. Условия и механизмы финансирования, включая софинансирование промышленно-инновационных проектов,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w:t>
      </w:r>
    </w:p>
    <w:bookmarkEnd w:id="1977"/>
    <w:bookmarkStart w:name="z2104" w:id="1978"/>
    <w:p>
      <w:pPr>
        <w:spacing w:after="0"/>
        <w:ind w:left="0"/>
        <w:jc w:val="both"/>
      </w:pPr>
      <w:r>
        <w:rPr>
          <w:rFonts w:ascii="Times New Roman"/>
          <w:b w:val="false"/>
          <w:i w:val="false"/>
          <w:color w:val="000000"/>
          <w:sz w:val="28"/>
        </w:rPr>
        <w:t xml:space="preserve">
      160.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"Об ответственном обращении с животными":</w:t>
      </w:r>
    </w:p>
    <w:bookmarkEnd w:id="1978"/>
    <w:bookmarkStart w:name="z2105" w:id="19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979"/>
    <w:bookmarkStart w:name="z2106" w:id="1980"/>
    <w:p>
      <w:pPr>
        <w:spacing w:after="0"/>
        <w:ind w:left="0"/>
        <w:jc w:val="both"/>
      </w:pPr>
      <w:r>
        <w:rPr>
          <w:rFonts w:ascii="Times New Roman"/>
          <w:b w:val="false"/>
          <w:i w:val="false"/>
          <w:color w:val="000000"/>
          <w:sz w:val="28"/>
        </w:rPr>
        <w:t>
      "Статья 6. Компетенция Правительства Республики Казахстан в области ответственного обращения с животными</w:t>
      </w:r>
    </w:p>
    <w:bookmarkEnd w:id="1980"/>
    <w:bookmarkStart w:name="z2107" w:id="1981"/>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ответственного обращения с животными.";</w:t>
      </w:r>
    </w:p>
    <w:bookmarkEnd w:id="1981"/>
    <w:bookmarkStart w:name="z2108" w:id="19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7 изложить в следующей редакции:</w:t>
      </w:r>
    </w:p>
    <w:bookmarkEnd w:id="1982"/>
    <w:bookmarkStart w:name="z2109" w:id="1983"/>
    <w:p>
      <w:pPr>
        <w:spacing w:after="0"/>
        <w:ind w:left="0"/>
        <w:jc w:val="both"/>
      </w:pPr>
      <w:r>
        <w:rPr>
          <w:rFonts w:ascii="Times New Roman"/>
          <w:b w:val="false"/>
          <w:i w:val="false"/>
          <w:color w:val="000000"/>
          <w:sz w:val="28"/>
        </w:rPr>
        <w:t>
      "1) формирует и реализует государственную политику в области ответственного обращения с животными;".</w:t>
      </w:r>
    </w:p>
    <w:bookmarkEnd w:id="1983"/>
    <w:bookmarkStart w:name="z2110" w:id="1984"/>
    <w:p>
      <w:pPr>
        <w:spacing w:after="0"/>
        <w:ind w:left="0"/>
        <w:jc w:val="both"/>
      </w:pPr>
      <w:r>
        <w:rPr>
          <w:rFonts w:ascii="Times New Roman"/>
          <w:b w:val="false"/>
          <w:i w:val="false"/>
          <w:color w:val="000000"/>
          <w:sz w:val="28"/>
        </w:rPr>
        <w:t xml:space="preserve">
      161.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2022 года "О биологической безопасности Республики Казахстан":</w:t>
      </w:r>
    </w:p>
    <w:bookmarkEnd w:id="1984"/>
    <w:bookmarkStart w:name="z2111" w:id="19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 исключить;</w:t>
      </w:r>
    </w:p>
    <w:bookmarkEnd w:id="1985"/>
    <w:bookmarkStart w:name="z2112" w:id="19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1-1) и 17-1) следующего содержания:</w:t>
      </w:r>
    </w:p>
    <w:bookmarkEnd w:id="1986"/>
    <w:bookmarkStart w:name="z2113" w:id="1987"/>
    <w:p>
      <w:pPr>
        <w:spacing w:after="0"/>
        <w:ind w:left="0"/>
        <w:jc w:val="both"/>
      </w:pPr>
      <w:r>
        <w:rPr>
          <w:rFonts w:ascii="Times New Roman"/>
          <w:b w:val="false"/>
          <w:i w:val="false"/>
          <w:color w:val="000000"/>
          <w:sz w:val="28"/>
        </w:rPr>
        <w:t>
      "1-1) формирование и реализация государственной политики в области биологической безопасности и организация ее осуществления;";</w:t>
      </w:r>
    </w:p>
    <w:bookmarkEnd w:id="1987"/>
    <w:bookmarkStart w:name="z2114" w:id="1988"/>
    <w:p>
      <w:pPr>
        <w:spacing w:after="0"/>
        <w:ind w:left="0"/>
        <w:jc w:val="both"/>
      </w:pPr>
      <w:r>
        <w:rPr>
          <w:rFonts w:ascii="Times New Roman"/>
          <w:b w:val="false"/>
          <w:i w:val="false"/>
          <w:color w:val="000000"/>
          <w:sz w:val="28"/>
        </w:rPr>
        <w:t>
      "17-1)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w:t>
      </w:r>
    </w:p>
    <w:bookmarkEnd w:id="1988"/>
    <w:bookmarkStart w:name="z2115" w:id="1989"/>
    <w:p>
      <w:pPr>
        <w:spacing w:after="0"/>
        <w:ind w:left="0"/>
        <w:jc w:val="both"/>
      </w:pPr>
      <w:r>
        <w:rPr>
          <w:rFonts w:ascii="Times New Roman"/>
          <w:b w:val="false"/>
          <w:i w:val="false"/>
          <w:color w:val="000000"/>
          <w:sz w:val="28"/>
        </w:rPr>
        <w:t xml:space="preserve">
      162.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2022 года "О геодезии, картографии и пространственных данных":</w:t>
      </w:r>
    </w:p>
    <w:bookmarkEnd w:id="1989"/>
    <w:bookmarkStart w:name="z2116" w:id="19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12 исключить;</w:t>
      </w:r>
    </w:p>
    <w:bookmarkEnd w:id="1990"/>
    <w:bookmarkStart w:name="z2117" w:id="19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13 изложить в следующей редакции:</w:t>
      </w:r>
    </w:p>
    <w:bookmarkEnd w:id="1991"/>
    <w:bookmarkStart w:name="z2118" w:id="1992"/>
    <w:p>
      <w:pPr>
        <w:spacing w:after="0"/>
        <w:ind w:left="0"/>
        <w:jc w:val="both"/>
      </w:pPr>
      <w:r>
        <w:rPr>
          <w:rFonts w:ascii="Times New Roman"/>
          <w:b w:val="false"/>
          <w:i w:val="false"/>
          <w:color w:val="000000"/>
          <w:sz w:val="28"/>
        </w:rPr>
        <w:t>
      "1) формирование и реализация государственной политики в сфере геодезии, картографии и пространственных данных;".</w:t>
      </w:r>
    </w:p>
    <w:bookmarkEnd w:id="1992"/>
    <w:bookmarkStart w:name="z2119" w:id="1993"/>
    <w:p>
      <w:pPr>
        <w:spacing w:after="0"/>
        <w:ind w:left="0"/>
        <w:jc w:val="both"/>
      </w:pPr>
      <w:r>
        <w:rPr>
          <w:rFonts w:ascii="Times New Roman"/>
          <w:b w:val="false"/>
          <w:i w:val="false"/>
          <w:color w:val="000000"/>
          <w:sz w:val="28"/>
        </w:rPr>
        <w:t xml:space="preserve">
      163.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2022 года "О контроле специфических товаров":</w:t>
      </w:r>
    </w:p>
    <w:bookmarkEnd w:id="1993"/>
    <w:bookmarkStart w:name="z2120" w:id="19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 исключить;</w:t>
      </w:r>
    </w:p>
    <w:bookmarkEnd w:id="1994"/>
    <w:bookmarkStart w:name="z2121" w:id="19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изложить в следующей редакции:</w:t>
      </w:r>
    </w:p>
    <w:bookmarkEnd w:id="1995"/>
    <w:bookmarkStart w:name="z2122" w:id="1996"/>
    <w:p>
      <w:pPr>
        <w:spacing w:after="0"/>
        <w:ind w:left="0"/>
        <w:jc w:val="both"/>
      </w:pPr>
      <w:r>
        <w:rPr>
          <w:rFonts w:ascii="Times New Roman"/>
          <w:b w:val="false"/>
          <w:i w:val="false"/>
          <w:color w:val="000000"/>
          <w:sz w:val="28"/>
        </w:rPr>
        <w:t>
      "1) формирует и реализует государственную политику в сфере контроля специфических товаров;";</w:t>
      </w:r>
    </w:p>
    <w:bookmarkEnd w:id="1996"/>
    <w:bookmarkStart w:name="z2123" w:id="1997"/>
    <w:p>
      <w:pPr>
        <w:spacing w:after="0"/>
        <w:ind w:left="0"/>
        <w:jc w:val="both"/>
      </w:pPr>
      <w:r>
        <w:rPr>
          <w:rFonts w:ascii="Times New Roman"/>
          <w:b w:val="false"/>
          <w:i w:val="false"/>
          <w:color w:val="000000"/>
          <w:sz w:val="28"/>
        </w:rPr>
        <w:t>
      "5) утверждает контрольный список;".</w:t>
      </w:r>
    </w:p>
    <w:bookmarkEnd w:id="1997"/>
    <w:bookmarkStart w:name="z2124" w:id="1998"/>
    <w:p>
      <w:pPr>
        <w:spacing w:after="0"/>
        <w:ind w:left="0"/>
        <w:jc w:val="both"/>
      </w:pPr>
      <w:r>
        <w:rPr>
          <w:rFonts w:ascii="Times New Roman"/>
          <w:b w:val="false"/>
          <w:i w:val="false"/>
          <w:color w:val="000000"/>
          <w:sz w:val="28"/>
        </w:rPr>
        <w:t xml:space="preserve">
      164.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2022 года "О внесении изменений и дополнений в некоторые законодательные акты Республики Казахстан по вопросам транспорта и недропользования":</w:t>
      </w:r>
    </w:p>
    <w:bookmarkEnd w:id="1998"/>
    <w:bookmarkStart w:name="z2125" w:id="19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статьи 2 слова "и действуют до 1 января 2024 года" исключить.</w:t>
      </w:r>
    </w:p>
    <w:bookmarkEnd w:id="1999"/>
    <w:bookmarkStart w:name="z2126" w:id="2000"/>
    <w:p>
      <w:pPr>
        <w:spacing w:after="0"/>
        <w:ind w:left="0"/>
        <w:jc w:val="both"/>
      </w:pPr>
      <w:r>
        <w:rPr>
          <w:rFonts w:ascii="Times New Roman"/>
          <w:b w:val="false"/>
          <w:i w:val="false"/>
          <w:color w:val="000000"/>
          <w:sz w:val="28"/>
        </w:rPr>
        <w:t>
      Статья 2. Переходные положения</w:t>
      </w:r>
    </w:p>
    <w:bookmarkEnd w:id="2000"/>
    <w:bookmarkStart w:name="z2127" w:id="2001"/>
    <w:p>
      <w:pPr>
        <w:spacing w:after="0"/>
        <w:ind w:left="0"/>
        <w:jc w:val="both"/>
      </w:pPr>
      <w:r>
        <w:rPr>
          <w:rFonts w:ascii="Times New Roman"/>
          <w:b w:val="false"/>
          <w:i w:val="false"/>
          <w:color w:val="000000"/>
          <w:sz w:val="28"/>
        </w:rPr>
        <w:t>
      1. Руководители аппаратов акимов областей, городов республиканского значения и столицы, занимающие должности в филиалах и представительствах политических партий, должны освободить указанные должности в течение десяти дней со дня введения в действие настоящего Закона.</w:t>
      </w:r>
    </w:p>
    <w:bookmarkEnd w:id="2001"/>
    <w:bookmarkStart w:name="z2128" w:id="2002"/>
    <w:p>
      <w:pPr>
        <w:spacing w:after="0"/>
        <w:ind w:left="0"/>
        <w:jc w:val="both"/>
      </w:pPr>
      <w:r>
        <w:rPr>
          <w:rFonts w:ascii="Times New Roman"/>
          <w:b w:val="false"/>
          <w:i w:val="false"/>
          <w:color w:val="000000"/>
          <w:sz w:val="28"/>
        </w:rPr>
        <w:t>
      2. Установить, что:</w:t>
      </w:r>
    </w:p>
    <w:bookmarkEnd w:id="2002"/>
    <w:bookmarkStart w:name="z2129" w:id="20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11 статьи 1 действует до 31 декабря 2024 года;</w:t>
      </w:r>
    </w:p>
    <w:bookmarkEnd w:id="2003"/>
    <w:bookmarkStart w:name="z2130" w:id="2004"/>
    <w:p>
      <w:pPr>
        <w:spacing w:after="0"/>
        <w:ind w:left="0"/>
        <w:jc w:val="both"/>
      </w:pPr>
      <w:r>
        <w:rPr>
          <w:rFonts w:ascii="Times New Roman"/>
          <w:b w:val="false"/>
          <w:i w:val="false"/>
          <w:color w:val="000000"/>
          <w:sz w:val="28"/>
        </w:rPr>
        <w:t>
      2) паспорта граждан Республики Казахстан, выданные до 1 января 2024 года детям в возрасте младше двенадцати лет, считаются действительными до истечения срока их действия;</w:t>
      </w:r>
    </w:p>
    <w:bookmarkEnd w:id="2004"/>
    <w:bookmarkStart w:name="z2131" w:id="2005"/>
    <w:p>
      <w:pPr>
        <w:spacing w:after="0"/>
        <w:ind w:left="0"/>
        <w:jc w:val="both"/>
      </w:pPr>
      <w:r>
        <w:rPr>
          <w:rFonts w:ascii="Times New Roman"/>
          <w:b w:val="false"/>
          <w:i w:val="false"/>
          <w:color w:val="000000"/>
          <w:sz w:val="28"/>
        </w:rPr>
        <w:t xml:space="preserve">
      3) со дня введения в действие настоящего Закона до 1 января 2024 года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132 действует в следующей редакции:</w:t>
      </w:r>
    </w:p>
    <w:bookmarkEnd w:id="2005"/>
    <w:bookmarkStart w:name="z2132" w:id="2006"/>
    <w:p>
      <w:pPr>
        <w:spacing w:after="0"/>
        <w:ind w:left="0"/>
        <w:jc w:val="both"/>
      </w:pPr>
      <w:r>
        <w:rPr>
          <w:rFonts w:ascii="Times New Roman"/>
          <w:b w:val="false"/>
          <w:i w:val="false"/>
          <w:color w:val="000000"/>
          <w:sz w:val="28"/>
        </w:rPr>
        <w:t>
      "4-1) ежегодно устанавливает предельную величину процентной ставки комиссионного вознаграждения фонда;".</w:t>
      </w:r>
    </w:p>
    <w:bookmarkEnd w:id="2006"/>
    <w:bookmarkStart w:name="z2133" w:id="2007"/>
    <w:p>
      <w:pPr>
        <w:spacing w:after="0"/>
        <w:ind w:left="0"/>
        <w:jc w:val="both"/>
      </w:pPr>
      <w:r>
        <w:rPr>
          <w:rFonts w:ascii="Times New Roman"/>
          <w:b w:val="false"/>
          <w:i w:val="false"/>
          <w:color w:val="000000"/>
          <w:sz w:val="28"/>
        </w:rPr>
        <w:t>
      Статья 3.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007"/>
    <w:bookmarkStart w:name="z2134" w:id="20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11 статьи 1, которые вводятся в действие по истечении шестидесяти календарных дней после дня его первого официального опубликования;</w:t>
      </w:r>
    </w:p>
    <w:bookmarkEnd w:id="2008"/>
    <w:bookmarkStart w:name="z2135" w:id="20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15)</w:t>
      </w:r>
      <w:r>
        <w:rPr>
          <w:rFonts w:ascii="Times New Roman"/>
          <w:b w:val="false"/>
          <w:i w:val="false"/>
          <w:color w:val="000000"/>
          <w:sz w:val="28"/>
        </w:rPr>
        <w:t xml:space="preserve"> пункта 9,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пятого, шестого, седьмого, восьмого, девятого и десятого </w:t>
      </w:r>
      <w:r>
        <w:rPr>
          <w:rFonts w:ascii="Times New Roman"/>
          <w:b w:val="false"/>
          <w:i w:val="false"/>
          <w:color w:val="000000"/>
          <w:sz w:val="28"/>
        </w:rPr>
        <w:t>подпункта 4)</w:t>
      </w:r>
      <w:r>
        <w:rPr>
          <w:rFonts w:ascii="Times New Roman"/>
          <w:b w:val="false"/>
          <w:i w:val="false"/>
          <w:color w:val="000000"/>
          <w:sz w:val="28"/>
        </w:rPr>
        <w:t xml:space="preserve">, абзацев первого, второго, третьего, четвертого, пятого и шестого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абзацев третьего и четвертого, восьмого, девятого, десятого, одиннадцатого, двенадцатого, тринадцатого, четырнадцатого, пятнадцатого и шестнадцатого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абзацев второго, третьего, четвертого, пятого, шестого, седьмого и восьмого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69,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шестого и седьмого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91, </w:t>
      </w:r>
      <w:r>
        <w:rPr>
          <w:rFonts w:ascii="Times New Roman"/>
          <w:b w:val="false"/>
          <w:i w:val="false"/>
          <w:color w:val="000000"/>
          <w:sz w:val="28"/>
        </w:rPr>
        <w:t>подпункта 3)</w:t>
      </w:r>
      <w:r>
        <w:rPr>
          <w:rFonts w:ascii="Times New Roman"/>
          <w:b w:val="false"/>
          <w:i w:val="false"/>
          <w:color w:val="000000"/>
          <w:sz w:val="28"/>
        </w:rPr>
        <w:t xml:space="preserve"> пункта 150 статьи 1, которые вводятся в действие с 1 июля 2023 года;</w:t>
      </w:r>
    </w:p>
    <w:bookmarkEnd w:id="2009"/>
    <w:bookmarkStart w:name="z2136" w:id="20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11, </w:t>
      </w:r>
      <w:r>
        <w:rPr>
          <w:rFonts w:ascii="Times New Roman"/>
          <w:b w:val="false"/>
          <w:i w:val="false"/>
          <w:color w:val="000000"/>
          <w:sz w:val="28"/>
        </w:rPr>
        <w:t>подпункта 7)</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8)</w:t>
      </w:r>
      <w:r>
        <w:rPr>
          <w:rFonts w:ascii="Times New Roman"/>
          <w:b w:val="false"/>
          <w:i w:val="false"/>
          <w:color w:val="000000"/>
          <w:sz w:val="28"/>
        </w:rPr>
        <w:t xml:space="preserve"> пункта 13, </w:t>
      </w:r>
      <w:r>
        <w:rPr>
          <w:rFonts w:ascii="Times New Roman"/>
          <w:b w:val="false"/>
          <w:i w:val="false"/>
          <w:color w:val="000000"/>
          <w:sz w:val="28"/>
        </w:rPr>
        <w:t>пункта 20</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53, абзаца седьмого </w:t>
      </w:r>
      <w:r>
        <w:rPr>
          <w:rFonts w:ascii="Times New Roman"/>
          <w:b w:val="false"/>
          <w:i w:val="false"/>
          <w:color w:val="000000"/>
          <w:sz w:val="28"/>
        </w:rPr>
        <w:t>подпункта 5)</w:t>
      </w:r>
      <w:r>
        <w:rPr>
          <w:rFonts w:ascii="Times New Roman"/>
          <w:b w:val="false"/>
          <w:i w:val="false"/>
          <w:color w:val="000000"/>
          <w:sz w:val="28"/>
        </w:rPr>
        <w:t xml:space="preserve"> пункта 69,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94, </w:t>
      </w:r>
      <w:r>
        <w:rPr>
          <w:rFonts w:ascii="Times New Roman"/>
          <w:b w:val="false"/>
          <w:i w:val="false"/>
          <w:color w:val="000000"/>
          <w:sz w:val="28"/>
        </w:rPr>
        <w:t>подпункта 1)</w:t>
      </w:r>
      <w:r>
        <w:rPr>
          <w:rFonts w:ascii="Times New Roman"/>
          <w:b w:val="false"/>
          <w:i w:val="false"/>
          <w:color w:val="000000"/>
          <w:sz w:val="28"/>
        </w:rPr>
        <w:t xml:space="preserve"> пункта 113,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третьего, четвертого, пятого, девятого и десятого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132 и </w:t>
      </w:r>
      <w:r>
        <w:rPr>
          <w:rFonts w:ascii="Times New Roman"/>
          <w:b w:val="false"/>
          <w:i w:val="false"/>
          <w:color w:val="000000"/>
          <w:sz w:val="28"/>
        </w:rPr>
        <w:t>пункта 144</w:t>
      </w:r>
      <w:r>
        <w:rPr>
          <w:rFonts w:ascii="Times New Roman"/>
          <w:b w:val="false"/>
          <w:i w:val="false"/>
          <w:color w:val="000000"/>
          <w:sz w:val="28"/>
        </w:rPr>
        <w:t xml:space="preserve"> статьи 1, которые вводятся в действие с 1 января 2024 года.</w:t>
      </w:r>
    </w:p>
    <w:bookmarkEnd w:id="20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