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fc184" w14:textId="73fc1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конституционные законы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Конституционный закон Республики Казахстан от 20 апреля 2023 года № 225-VII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01.07.2023.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Нормативным 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Конституционного Суда РК от 08.04.2023 № 8-НП настоящий Конституционный закон признан соответствующим </w:t>
      </w:r>
      <w:r>
        <w:rPr>
          <w:rFonts w:ascii="Times New Roman"/>
          <w:b w:val="false"/>
          <w:i w:val="false"/>
          <w:color w:val="ff0000"/>
          <w:sz w:val="28"/>
        </w:rPr>
        <w:t>Конституции</w:t>
      </w:r>
      <w:r>
        <w:rPr>
          <w:rFonts w:ascii="Times New Roman"/>
          <w:b w:val="false"/>
          <w:i w:val="false"/>
          <w:color w:val="ff0000"/>
          <w:sz w:val="28"/>
        </w:rPr>
        <w:t xml:space="preserve">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1. Внести изменения в следующие конституционные законы Республики Казахстан: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Конституционный 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1995 года "О Президенте Республики Казахстан":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статье 37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"законодательства о государственной службе, трудового и пенсионного законодательства" заменить словами "законодательства Республики Казахстан о государственной службе, трудового законодательства Республики Казахстан и законодательства Республики Казахстан в области пенсионного обеспечения".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Конституционный 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2000 года "О судебной системе и статусе судей Республики Казахстан":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слова "Законом Республики Казахстан "О пенсионном обеспечении в Республике Казахстан" заменить словами "законодательством Республики Казахстан о социальной защите";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35-1 слова "пенсионном обеспечении" заменить словами "социальной защите";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 слова "инвалиду I группы", "инвалиду II группы", "инвалиду III группы" заменить соответственно словами "лицу с инвалидностью первой группы", "лицу с инвалидностью второй группы", "лицу с инвалидностью третьей группы".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Конституционный 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ноября 2022 года "О Конституционном Суде Республики Казахстан":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слова "Законом Республики Казахстан "О пенсионном обеспечении в Республике Казахстан" заменить словами "законодательством Республики Казахстан о социальной защите";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"пенсионном обеспечении" заменить словами "социальной защите".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Настоящий Конституционный закон вводится в действие с 1 июля 2023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